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3E06BB" w:rsidRPr="0083255B" w14:paraId="6DE208A8" w14:textId="77777777" w:rsidTr="0083255B">
        <w:trPr>
          <w:trHeight w:val="1219"/>
        </w:trPr>
        <w:tc>
          <w:tcPr>
            <w:tcW w:w="5102" w:type="dxa"/>
            <w:vMerge w:val="restart"/>
          </w:tcPr>
          <w:p w14:paraId="57CD3B78" w14:textId="77777777" w:rsidR="00684C82" w:rsidRPr="0083255B" w:rsidRDefault="00684C82" w:rsidP="00684C82">
            <w:pPr>
              <w:pStyle w:val="Text85pt"/>
              <w:rPr>
                <w:lang w:val="fr-CH"/>
              </w:rPr>
            </w:pPr>
            <w:r w:rsidRPr="0083255B">
              <w:rPr>
                <w:lang w:val="fr-CH"/>
              </w:rPr>
              <w:t>Dire</w:t>
            </w:r>
            <w:r w:rsidR="00DF163B">
              <w:rPr>
                <w:lang w:val="fr-CH"/>
              </w:rPr>
              <w:t>ction de l’intérieur et de la justice</w:t>
            </w:r>
          </w:p>
          <w:p w14:paraId="776F5AFC" w14:textId="77777777" w:rsidR="00684C82" w:rsidRPr="0083255B" w:rsidRDefault="00DF163B" w:rsidP="00684C82">
            <w:pPr>
              <w:pStyle w:val="Text85pt"/>
              <w:rPr>
                <w:lang w:val="fr-CH"/>
              </w:rPr>
            </w:pPr>
            <w:r>
              <w:rPr>
                <w:lang w:val="fr-CH"/>
              </w:rPr>
              <w:t>Office des mineurs</w:t>
            </w:r>
          </w:p>
          <w:p w14:paraId="06026113" w14:textId="77777777" w:rsidR="00684C82" w:rsidRPr="0083255B" w:rsidRDefault="00684C82" w:rsidP="00684C82">
            <w:pPr>
              <w:pStyle w:val="Text85pt"/>
              <w:rPr>
                <w:lang w:val="fr-CH"/>
              </w:rPr>
            </w:pPr>
          </w:p>
          <w:p w14:paraId="2452BC31" w14:textId="77777777" w:rsidR="00684C82" w:rsidRPr="0083255B" w:rsidRDefault="00684C82" w:rsidP="00684C82">
            <w:pPr>
              <w:pStyle w:val="Text85pt"/>
              <w:rPr>
                <w:lang w:val="fr-CH"/>
              </w:rPr>
            </w:pPr>
            <w:proofErr w:type="spellStart"/>
            <w:r w:rsidRPr="0083255B">
              <w:rPr>
                <w:lang w:val="fr-CH"/>
              </w:rPr>
              <w:t>Hallerstrasse</w:t>
            </w:r>
            <w:proofErr w:type="spellEnd"/>
            <w:r w:rsidRPr="0083255B">
              <w:rPr>
                <w:lang w:val="fr-CH"/>
              </w:rPr>
              <w:t xml:space="preserve"> 5</w:t>
            </w:r>
          </w:p>
          <w:p w14:paraId="150A76AD" w14:textId="77777777" w:rsidR="00684C82" w:rsidRPr="0083255B" w:rsidRDefault="00DF163B" w:rsidP="00684C82">
            <w:pPr>
              <w:pStyle w:val="Text85pt"/>
              <w:rPr>
                <w:lang w:val="fr-CH"/>
              </w:rPr>
            </w:pPr>
            <w:r>
              <w:rPr>
                <w:lang w:val="fr-CH"/>
              </w:rPr>
              <w:t>Case postale</w:t>
            </w:r>
          </w:p>
          <w:p w14:paraId="4D777A47" w14:textId="77777777" w:rsidR="00684C82" w:rsidRPr="00FB0B4A" w:rsidRDefault="00684C82" w:rsidP="00684C82">
            <w:pPr>
              <w:pStyle w:val="Text85pt"/>
            </w:pPr>
            <w:r w:rsidRPr="00FB0B4A">
              <w:t xml:space="preserve">3001 </w:t>
            </w:r>
            <w:proofErr w:type="spellStart"/>
            <w:r w:rsidRPr="00FB0B4A">
              <w:t>Bern</w:t>
            </w:r>
            <w:r w:rsidR="00DF163B" w:rsidRPr="00FB0B4A">
              <w:t>e</w:t>
            </w:r>
            <w:proofErr w:type="spellEnd"/>
          </w:p>
          <w:p w14:paraId="7B9ACECE" w14:textId="77777777" w:rsidR="00684C82" w:rsidRPr="00FB0B4A" w:rsidRDefault="00684C82" w:rsidP="00684C82">
            <w:pPr>
              <w:pStyle w:val="Text85pt"/>
            </w:pPr>
            <w:r w:rsidRPr="00FB0B4A">
              <w:t>+41 31 633 76 33</w:t>
            </w:r>
          </w:p>
          <w:p w14:paraId="7CFCACF1" w14:textId="77777777" w:rsidR="00684C82" w:rsidRPr="00FB0B4A" w:rsidRDefault="00684C82" w:rsidP="00684C82">
            <w:pPr>
              <w:pStyle w:val="Text85pt"/>
            </w:pPr>
            <w:r w:rsidRPr="00FB0B4A">
              <w:t>kja-bern@be.ch</w:t>
            </w:r>
          </w:p>
          <w:p w14:paraId="0483A05A" w14:textId="77777777" w:rsidR="003E06BB" w:rsidRPr="00FB0B4A" w:rsidRDefault="00684C82" w:rsidP="0083255B">
            <w:pPr>
              <w:pStyle w:val="Text85pt"/>
            </w:pPr>
            <w:r w:rsidRPr="00FB0B4A">
              <w:t>www.be.ch/</w:t>
            </w:r>
            <w:r w:rsidR="00DF163B" w:rsidRPr="00FB0B4A">
              <w:t>om</w:t>
            </w:r>
          </w:p>
          <w:p w14:paraId="48AB477B" w14:textId="77777777" w:rsidR="003E06BB" w:rsidRPr="00FB0B4A" w:rsidRDefault="003E06BB" w:rsidP="0083255B">
            <w:pPr>
              <w:pStyle w:val="Text85pt"/>
            </w:pPr>
          </w:p>
        </w:tc>
      </w:tr>
      <w:tr w:rsidR="003E06BB" w:rsidRPr="0083255B" w14:paraId="3DD7D504" w14:textId="77777777" w:rsidTr="0083255B">
        <w:trPr>
          <w:trHeight w:val="2194"/>
        </w:trPr>
        <w:tc>
          <w:tcPr>
            <w:tcW w:w="5102" w:type="dxa"/>
            <w:vMerge/>
          </w:tcPr>
          <w:p w14:paraId="1373001B" w14:textId="77777777" w:rsidR="003E06BB" w:rsidRPr="00FB0B4A" w:rsidRDefault="003E06BB" w:rsidP="0083255B"/>
        </w:tc>
      </w:tr>
      <w:tr w:rsidR="003E06BB" w:rsidRPr="0083255B" w14:paraId="3CAD967C" w14:textId="77777777" w:rsidTr="0083255B">
        <w:trPr>
          <w:trHeight w:val="283"/>
        </w:trPr>
        <w:tc>
          <w:tcPr>
            <w:tcW w:w="5102" w:type="dxa"/>
            <w:vMerge/>
          </w:tcPr>
          <w:p w14:paraId="1C13BFB0" w14:textId="77777777" w:rsidR="003E06BB" w:rsidRPr="00FB0B4A" w:rsidRDefault="003E06BB" w:rsidP="0083255B"/>
        </w:tc>
      </w:tr>
    </w:tbl>
    <w:bookmarkStart w:id="0" w:name="_Hlk14861871"/>
    <w:p w14:paraId="6A72DAD3" w14:textId="172BC1A2" w:rsidR="0083255B" w:rsidRPr="0083255B" w:rsidRDefault="003456A5" w:rsidP="0083255B">
      <w:pPr>
        <w:pStyle w:val="Brieftitel"/>
        <w:rPr>
          <w:lang w:val="fr-CH"/>
        </w:rPr>
      </w:pPr>
      <w:sdt>
        <w:sdtPr>
          <w:rPr>
            <w:sz w:val="28"/>
            <w:szCs w:val="28"/>
            <w:lang w:val="fr-CH"/>
          </w:rPr>
          <w:id w:val="-1919928593"/>
          <w:placeholder>
            <w:docPart w:val="74BA880D23504E0984A8783E5B8C70DC"/>
          </w:placeholder>
          <w:text w:multiLine="1"/>
        </w:sdtPr>
        <w:sdtEndPr/>
        <w:sdtContent>
          <w:r w:rsidR="009114F7" w:rsidRPr="00AD5728">
            <w:rPr>
              <w:sz w:val="28"/>
              <w:szCs w:val="28"/>
              <w:lang w:val="fr-CH"/>
            </w:rPr>
            <w:t>Demande de proches (de la parenté ou de l’espace social) concernant l’accueil d’une ou d’un enfant déterminé</w:t>
          </w:r>
        </w:sdtContent>
      </w:sdt>
      <w:bookmarkEnd w:id="0"/>
    </w:p>
    <w:p w14:paraId="5341D14E" w14:textId="77777777" w:rsidR="00F57374" w:rsidRPr="0083255B" w:rsidRDefault="00DF163B" w:rsidP="00F57374">
      <w:pPr>
        <w:rPr>
          <w:b/>
          <w:bCs w:val="0"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 xml:space="preserve">Informations biographiques </w:t>
      </w:r>
    </w:p>
    <w:p w14:paraId="1F077275" w14:textId="77777777" w:rsidR="00F57374" w:rsidRPr="00DF163B" w:rsidRDefault="00DF163B" w:rsidP="00F57374">
      <w:pPr>
        <w:rPr>
          <w:lang w:val="fr-CH"/>
        </w:rPr>
      </w:pPr>
      <w:r>
        <w:rPr>
          <w:rFonts w:ascii="Arial" w:hAnsi="Arial" w:cs="Arial"/>
          <w:lang w:val="fr-CH"/>
        </w:rPr>
        <w:t>Vous souhaitez accueillir chez vous un</w:t>
      </w:r>
      <w:r w:rsidR="001B79D0">
        <w:rPr>
          <w:rFonts w:ascii="Arial" w:hAnsi="Arial" w:cs="Arial"/>
          <w:lang w:val="fr-CH"/>
        </w:rPr>
        <w:t>e ou un</w:t>
      </w:r>
      <w:r>
        <w:rPr>
          <w:rFonts w:ascii="Arial" w:hAnsi="Arial" w:cs="Arial"/>
          <w:lang w:val="fr-CH"/>
        </w:rPr>
        <w:t xml:space="preserve"> enfant </w:t>
      </w:r>
      <w:r w:rsidR="001B79D0">
        <w:rPr>
          <w:rFonts w:ascii="Arial" w:hAnsi="Arial" w:cs="Arial"/>
          <w:lang w:val="fr-CH"/>
        </w:rPr>
        <w:t xml:space="preserve">déterminé </w:t>
      </w:r>
      <w:r>
        <w:rPr>
          <w:rFonts w:ascii="Arial" w:hAnsi="Arial" w:cs="Arial"/>
          <w:lang w:val="fr-CH"/>
        </w:rPr>
        <w:t xml:space="preserve">qui est membre de votre parenté ou fait </w:t>
      </w:r>
      <w:proofErr w:type="gramStart"/>
      <w:r>
        <w:rPr>
          <w:rFonts w:ascii="Arial" w:hAnsi="Arial" w:cs="Arial"/>
          <w:lang w:val="fr-CH"/>
        </w:rPr>
        <w:t>partie</w:t>
      </w:r>
      <w:proofErr w:type="gramEnd"/>
      <w:r>
        <w:rPr>
          <w:rFonts w:ascii="Arial" w:hAnsi="Arial" w:cs="Arial"/>
          <w:lang w:val="fr-CH"/>
        </w:rPr>
        <w:t xml:space="preserve"> de votre espace social. </w:t>
      </w:r>
      <w:r w:rsidRPr="00781159">
        <w:rPr>
          <w:rFonts w:ascii="Arial" w:hAnsi="Arial" w:cs="Arial"/>
          <w:lang w:val="fr-CH"/>
        </w:rPr>
        <w:t xml:space="preserve">Le placement d’enfants dans une famille d’accueil </w:t>
      </w:r>
      <w:r w:rsidR="00493759">
        <w:rPr>
          <w:rFonts w:ascii="Arial" w:hAnsi="Arial" w:cs="Arial"/>
          <w:lang w:val="fr-CH"/>
        </w:rPr>
        <w:t xml:space="preserve">nécessite une </w:t>
      </w:r>
      <w:r w:rsidRPr="00781159">
        <w:rPr>
          <w:rFonts w:ascii="Arial" w:hAnsi="Arial" w:cs="Arial"/>
          <w:lang w:val="fr-CH"/>
        </w:rPr>
        <w:t xml:space="preserve">autorisation et </w:t>
      </w:r>
      <w:r w:rsidR="00493759">
        <w:rPr>
          <w:rFonts w:ascii="Arial" w:hAnsi="Arial" w:cs="Arial"/>
          <w:lang w:val="fr-CH"/>
        </w:rPr>
        <w:t xml:space="preserve">est </w:t>
      </w:r>
      <w:r w:rsidRPr="00781159">
        <w:rPr>
          <w:rFonts w:ascii="Arial" w:hAnsi="Arial" w:cs="Arial"/>
          <w:lang w:val="fr-CH"/>
        </w:rPr>
        <w:t>associé à des critères prescrits par la législation</w:t>
      </w:r>
      <w:r w:rsidRPr="00781159">
        <w:rPr>
          <w:rStyle w:val="Funotenzeichen"/>
          <w:rFonts w:ascii="Arial" w:hAnsi="Arial" w:cs="Arial"/>
          <w:lang w:val="fr-CH"/>
        </w:rPr>
        <w:footnoteReference w:id="1"/>
      </w:r>
      <w:r w:rsidRPr="00781159">
        <w:rPr>
          <w:rFonts w:ascii="Arial" w:hAnsi="Arial" w:cs="Arial"/>
          <w:lang w:val="fr-CH"/>
        </w:rPr>
        <w:t>.</w:t>
      </w:r>
      <w:r w:rsidR="00493759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Les informations que vous nous fournissez sont soumises à la protection des données et sont traitées de manière confidentielle.</w:t>
      </w:r>
    </w:p>
    <w:p w14:paraId="7BBEB32A" w14:textId="77777777" w:rsidR="00F57374" w:rsidRPr="00DF163B" w:rsidRDefault="00F57374" w:rsidP="00F57374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F57374" w:rsidRPr="0083255B" w14:paraId="0BC2B258" w14:textId="77777777" w:rsidTr="0083255B">
        <w:tc>
          <w:tcPr>
            <w:tcW w:w="3823" w:type="dxa"/>
          </w:tcPr>
          <w:p w14:paraId="5DEC4918" w14:textId="77777777" w:rsidR="00F57374" w:rsidRPr="00DF163B" w:rsidRDefault="00F57374" w:rsidP="0083255B">
            <w:pPr>
              <w:rPr>
                <w:lang w:val="fr-CH"/>
              </w:rPr>
            </w:pPr>
          </w:p>
        </w:tc>
        <w:tc>
          <w:tcPr>
            <w:tcW w:w="2693" w:type="dxa"/>
          </w:tcPr>
          <w:p w14:paraId="4CBCFADB" w14:textId="77777777" w:rsidR="00F57374" w:rsidRPr="0083255B" w:rsidRDefault="00F57374" w:rsidP="0083255B">
            <w:pPr>
              <w:rPr>
                <w:lang w:val="fr-CH"/>
              </w:rPr>
            </w:pPr>
            <w:r w:rsidRPr="0083255B">
              <w:rPr>
                <w:lang w:val="fr-CH"/>
              </w:rPr>
              <w:t>Person</w:t>
            </w:r>
            <w:r w:rsidR="00DF163B">
              <w:rPr>
                <w:lang w:val="fr-CH"/>
              </w:rPr>
              <w:t>ne</w:t>
            </w:r>
            <w:r w:rsidRPr="0083255B">
              <w:rPr>
                <w:lang w:val="fr-CH"/>
              </w:rPr>
              <w:t xml:space="preserve"> 1</w:t>
            </w:r>
          </w:p>
        </w:tc>
        <w:tc>
          <w:tcPr>
            <w:tcW w:w="2546" w:type="dxa"/>
          </w:tcPr>
          <w:p w14:paraId="08F074EF" w14:textId="77777777" w:rsidR="00F57374" w:rsidRPr="0083255B" w:rsidRDefault="00F57374" w:rsidP="00DF163B">
            <w:pPr>
              <w:rPr>
                <w:lang w:val="fr-CH"/>
              </w:rPr>
            </w:pPr>
            <w:r w:rsidRPr="0083255B">
              <w:rPr>
                <w:lang w:val="fr-CH"/>
              </w:rPr>
              <w:t>Person</w:t>
            </w:r>
            <w:r w:rsidR="00DF163B">
              <w:rPr>
                <w:lang w:val="fr-CH"/>
              </w:rPr>
              <w:t>ne</w:t>
            </w:r>
            <w:r w:rsidRPr="0083255B">
              <w:rPr>
                <w:lang w:val="fr-CH"/>
              </w:rPr>
              <w:t xml:space="preserve"> 2</w:t>
            </w:r>
          </w:p>
        </w:tc>
      </w:tr>
      <w:tr w:rsidR="00DF163B" w:rsidRPr="0083255B" w14:paraId="6C476C01" w14:textId="77777777" w:rsidTr="0083255B">
        <w:tc>
          <w:tcPr>
            <w:tcW w:w="3823" w:type="dxa"/>
          </w:tcPr>
          <w:p w14:paraId="47409251" w14:textId="77777777" w:rsidR="00DF163B" w:rsidRPr="00781159" w:rsidRDefault="00DF163B" w:rsidP="00DF163B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Nom: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682162801"/>
              <w:placeholder>
                <w:docPart w:val="902A215BE4134AE894568FD280D728A7"/>
              </w:placeholder>
              <w:showingPlcHdr/>
            </w:sdtPr>
            <w:sdtEndPr/>
            <w:sdtContent>
              <w:p w14:paraId="1339F7AF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1338994286"/>
              <w:placeholder>
                <w:docPart w:val="A0248BB4DCFF44CBA4CDC76C9C3A887E"/>
              </w:placeholder>
              <w:showingPlcHdr/>
            </w:sdtPr>
            <w:sdtEndPr/>
            <w:sdtContent>
              <w:p w14:paraId="31DFA847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DF163B" w:rsidRPr="0083255B" w14:paraId="27DCDDC3" w14:textId="77777777" w:rsidTr="0083255B">
        <w:tc>
          <w:tcPr>
            <w:tcW w:w="3823" w:type="dxa"/>
          </w:tcPr>
          <w:p w14:paraId="0B0755C2" w14:textId="77777777" w:rsidR="00DF163B" w:rsidRPr="00781159" w:rsidRDefault="00DF163B" w:rsidP="00DF163B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Prénom: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645853027"/>
              <w:placeholder>
                <w:docPart w:val="7E42196E55FF4FA0844A91EC42CB98FD"/>
              </w:placeholder>
              <w:showingPlcHdr/>
            </w:sdtPr>
            <w:sdtEndPr/>
            <w:sdtContent>
              <w:p w14:paraId="33719C77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759452524"/>
              <w:placeholder>
                <w:docPart w:val="FAC5202F09B845E2A92EEEE8C171ACE3"/>
              </w:placeholder>
              <w:showingPlcHdr/>
            </w:sdtPr>
            <w:sdtEndPr/>
            <w:sdtContent>
              <w:p w14:paraId="288C426B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DF163B" w:rsidRPr="0083255B" w14:paraId="66FD8099" w14:textId="77777777" w:rsidTr="0083255B">
        <w:tc>
          <w:tcPr>
            <w:tcW w:w="3823" w:type="dxa"/>
          </w:tcPr>
          <w:p w14:paraId="5F3441FA" w14:textId="77777777" w:rsidR="00DF163B" w:rsidRPr="00781159" w:rsidRDefault="00DF163B" w:rsidP="00DF163B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Date de naissance: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245081595"/>
              <w:placeholder>
                <w:docPart w:val="25C990676DB8490EBB3E938328ADE669"/>
              </w:placeholder>
              <w:showingPlcHdr/>
            </w:sdtPr>
            <w:sdtEndPr/>
            <w:sdtContent>
              <w:p w14:paraId="72D4003D" w14:textId="77777777" w:rsidR="00DF163B" w:rsidRPr="0083255B" w:rsidRDefault="00DF163B" w:rsidP="00DF163B">
                <w:pPr>
                  <w:rPr>
                    <w:rFonts w:ascii="Arial" w:hAnsi="Arial" w:cs="Arial"/>
                    <w:bCs w:val="0"/>
                    <w:lang w:val="fr-CH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Date naissance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113214924"/>
              <w:placeholder>
                <w:docPart w:val="BA389186A8894CD581B85B846CF492F9"/>
              </w:placeholder>
              <w:showingPlcHdr/>
            </w:sdtPr>
            <w:sdtEndPr/>
            <w:sdtContent>
              <w:p w14:paraId="4A1A1DFE" w14:textId="77777777" w:rsidR="00DF163B" w:rsidRPr="0083255B" w:rsidRDefault="00DF163B" w:rsidP="00DF163B">
                <w:pPr>
                  <w:rPr>
                    <w:rFonts w:ascii="Arial" w:hAnsi="Arial" w:cs="Arial"/>
                    <w:bCs w:val="0"/>
                    <w:lang w:val="fr-CH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Date naissance</w:t>
                </w:r>
              </w:p>
            </w:sdtContent>
          </w:sdt>
        </w:tc>
      </w:tr>
      <w:tr w:rsidR="00DF163B" w:rsidRPr="0083255B" w14:paraId="01C762CC" w14:textId="77777777" w:rsidTr="0083255B">
        <w:tc>
          <w:tcPr>
            <w:tcW w:w="3823" w:type="dxa"/>
          </w:tcPr>
          <w:p w14:paraId="263B59EE" w14:textId="77777777" w:rsidR="00DF163B" w:rsidRPr="00781159" w:rsidDel="00EA63A5" w:rsidRDefault="00DF163B" w:rsidP="00DF163B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N° AVS: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271605551"/>
              <w:placeholder>
                <w:docPart w:val="5709A67A55DC45EC9285983037E17966"/>
              </w:placeholder>
              <w:showingPlcHdr/>
            </w:sdtPr>
            <w:sdtEndPr/>
            <w:sdtContent>
              <w:p w14:paraId="4DF5CBF6" w14:textId="77777777" w:rsidR="00DF163B" w:rsidRPr="0083255B" w:rsidDel="00EA63A5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2082249211"/>
              <w:placeholder>
                <w:docPart w:val="6FBA04889A1549AFA0DC2BE0266CE515"/>
              </w:placeholder>
              <w:showingPlcHdr/>
            </w:sdtPr>
            <w:sdtEndPr/>
            <w:sdtContent>
              <w:p w14:paraId="699E87AA" w14:textId="77777777" w:rsidR="00DF163B" w:rsidRPr="0083255B" w:rsidDel="00EA63A5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DF163B" w:rsidRPr="0083255B" w14:paraId="3969AD92" w14:textId="77777777" w:rsidTr="0083255B">
        <w:tc>
          <w:tcPr>
            <w:tcW w:w="3823" w:type="dxa"/>
          </w:tcPr>
          <w:p w14:paraId="5925DE03" w14:textId="77777777" w:rsidR="00DF163B" w:rsidRPr="00781159" w:rsidRDefault="00DF163B" w:rsidP="00DF163B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Nationalité: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-1227144699"/>
              <w:placeholder>
                <w:docPart w:val="C6EE01F56C904003BD0819C60D1282E7"/>
              </w:placeholder>
              <w:showingPlcHdr/>
            </w:sdtPr>
            <w:sdtEndPr/>
            <w:sdtContent>
              <w:p w14:paraId="1CC2F1E2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269907867"/>
              <w:placeholder>
                <w:docPart w:val="9B1DE15E8AE5437C9AA8C2083656986B"/>
              </w:placeholder>
              <w:showingPlcHdr/>
            </w:sdtPr>
            <w:sdtEndPr/>
            <w:sdtContent>
              <w:p w14:paraId="7DC63EF1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DF163B" w:rsidRPr="0083255B" w14:paraId="5BFC7C02" w14:textId="77777777" w:rsidTr="0083255B">
        <w:tc>
          <w:tcPr>
            <w:tcW w:w="3823" w:type="dxa"/>
          </w:tcPr>
          <w:p w14:paraId="263483FF" w14:textId="77777777" w:rsidR="00DF163B" w:rsidRPr="00781159" w:rsidRDefault="00DF163B" w:rsidP="00DF163B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Confession: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-194005314"/>
              <w:placeholder>
                <w:docPart w:val="D13F96A758D8489E9829A550561EF486"/>
              </w:placeholder>
              <w:showingPlcHdr/>
            </w:sdtPr>
            <w:sdtEndPr/>
            <w:sdtContent>
              <w:p w14:paraId="47B88BD4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1168899039"/>
              <w:placeholder>
                <w:docPart w:val="C4A123A155F5462CB8909A711CB1A5DC"/>
              </w:placeholder>
              <w:showingPlcHdr/>
            </w:sdtPr>
            <w:sdtEndPr/>
            <w:sdtContent>
              <w:p w14:paraId="0DD914B7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DF163B" w:rsidRPr="0083255B" w14:paraId="0667988C" w14:textId="77777777" w:rsidTr="0083255B">
        <w:tc>
          <w:tcPr>
            <w:tcW w:w="3823" w:type="dxa"/>
          </w:tcPr>
          <w:p w14:paraId="002E362B" w14:textId="311F40E4" w:rsidR="00DF163B" w:rsidRPr="00781159" w:rsidRDefault="009114F7" w:rsidP="00DF163B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Rue</w:t>
            </w:r>
            <w:r w:rsidR="00DF163B" w:rsidRPr="00781159">
              <w:rPr>
                <w:rFonts w:ascii="Arial" w:hAnsi="Arial" w:cs="Arial"/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684333168"/>
              <w:placeholder>
                <w:docPart w:val="F019EA2F6C52467983AB916D52FF42CB"/>
              </w:placeholder>
              <w:showingPlcHdr/>
            </w:sdtPr>
            <w:sdtEndPr/>
            <w:sdtContent>
              <w:p w14:paraId="07E0B025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870123062"/>
              <w:placeholder>
                <w:docPart w:val="729D215B8BE64DDA93CF847927F36A73"/>
              </w:placeholder>
              <w:showingPlcHdr/>
            </w:sdtPr>
            <w:sdtEndPr/>
            <w:sdtContent>
              <w:p w14:paraId="51D22879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9114F7" w:rsidRPr="0083255B" w14:paraId="2E4B4651" w14:textId="77777777" w:rsidTr="0083255B">
        <w:tc>
          <w:tcPr>
            <w:tcW w:w="3823" w:type="dxa"/>
          </w:tcPr>
          <w:p w14:paraId="5BB4D81A" w14:textId="6D1F0F8F" w:rsidR="009114F7" w:rsidRPr="00781159" w:rsidDel="009114F7" w:rsidRDefault="009114F7" w:rsidP="009114F7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NPA, localité: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444657863"/>
              <w:placeholder>
                <w:docPart w:val="E3CAA7EAB9CC4F54BD1E9F3B86ED5B1A"/>
              </w:placeholder>
              <w:showingPlcHdr/>
            </w:sdtPr>
            <w:sdtEndPr/>
            <w:sdtContent>
              <w:p w14:paraId="43D353FB" w14:textId="6CE939E4" w:rsidR="009114F7" w:rsidRDefault="009114F7" w:rsidP="009114F7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1844043049"/>
              <w:placeholder>
                <w:docPart w:val="FDE7F1C65C7E481495BF5C524983FE53"/>
              </w:placeholder>
              <w:showingPlcHdr/>
            </w:sdtPr>
            <w:sdtEndPr/>
            <w:sdtContent>
              <w:p w14:paraId="1D49ABA9" w14:textId="05F2F9CC" w:rsidR="009114F7" w:rsidRDefault="009114F7" w:rsidP="009114F7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DF163B" w:rsidRPr="0083255B" w14:paraId="5A564C75" w14:textId="77777777" w:rsidTr="0083255B">
        <w:tc>
          <w:tcPr>
            <w:tcW w:w="3823" w:type="dxa"/>
          </w:tcPr>
          <w:p w14:paraId="4F53DAF2" w14:textId="77777777" w:rsidR="00DF163B" w:rsidRPr="00781159" w:rsidRDefault="00493759" w:rsidP="00493759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N° de t</w:t>
            </w:r>
            <w:r w:rsidR="00DF163B" w:rsidRPr="00781159">
              <w:rPr>
                <w:rFonts w:ascii="Arial" w:hAnsi="Arial" w:cs="Arial"/>
                <w:lang w:val="fr-CH"/>
              </w:rPr>
              <w:t>éléphone privé: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1180008591"/>
              <w:placeholder>
                <w:docPart w:val="01B1E919861249D79E9D4C5646B8A46E"/>
              </w:placeholder>
              <w:showingPlcHdr/>
            </w:sdtPr>
            <w:sdtEndPr/>
            <w:sdtContent>
              <w:p w14:paraId="5F035692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150910304"/>
              <w:placeholder>
                <w:docPart w:val="E3748505FD4144819E1383085F4A3C4B"/>
              </w:placeholder>
              <w:showingPlcHdr/>
            </w:sdtPr>
            <w:sdtEndPr/>
            <w:sdtContent>
              <w:p w14:paraId="1E1D0505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DF163B" w:rsidRPr="0083255B" w14:paraId="1F97F027" w14:textId="77777777" w:rsidTr="0083255B">
        <w:tc>
          <w:tcPr>
            <w:tcW w:w="3823" w:type="dxa"/>
          </w:tcPr>
          <w:p w14:paraId="3BC014D2" w14:textId="77777777" w:rsidR="00DF163B" w:rsidRPr="00781159" w:rsidRDefault="00DF163B" w:rsidP="00DF163B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Courriel: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2052656215"/>
              <w:placeholder>
                <w:docPart w:val="F059E9E99A3B4C1EBB354E02B6289385"/>
              </w:placeholder>
              <w:showingPlcHdr/>
            </w:sdtPr>
            <w:sdtEndPr/>
            <w:sdtContent>
              <w:p w14:paraId="52EBA0D8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508952212"/>
              <w:placeholder>
                <w:docPart w:val="5373541D40F842CE8FCF63D9BEC5C0C8"/>
              </w:placeholder>
              <w:showingPlcHdr/>
            </w:sdtPr>
            <w:sdtEndPr/>
            <w:sdtContent>
              <w:p w14:paraId="34864F2B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DF163B" w:rsidRPr="0083255B" w14:paraId="41E6C9E9" w14:textId="77777777" w:rsidTr="0083255B">
        <w:tc>
          <w:tcPr>
            <w:tcW w:w="3823" w:type="dxa"/>
          </w:tcPr>
          <w:p w14:paraId="22E4BF3E" w14:textId="77777777" w:rsidR="00DF163B" w:rsidRPr="00781159" w:rsidRDefault="00DF163B" w:rsidP="00DF163B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Profession:</w:t>
            </w:r>
          </w:p>
          <w:p w14:paraId="3C897468" w14:textId="77777777" w:rsidR="00DF163B" w:rsidRPr="00781159" w:rsidRDefault="00DF163B" w:rsidP="00DF163B">
            <w:pPr>
              <w:rPr>
                <w:rFonts w:ascii="Arial" w:hAnsi="Arial" w:cs="Arial"/>
                <w:lang w:val="fr-CH"/>
              </w:rPr>
            </w:pPr>
            <w:proofErr w:type="gramStart"/>
            <w:r w:rsidRPr="00781159">
              <w:rPr>
                <w:rFonts w:ascii="Arial" w:hAnsi="Arial" w:cs="Arial"/>
                <w:lang w:val="fr-CH"/>
              </w:rPr>
              <w:t>activité</w:t>
            </w:r>
            <w:proofErr w:type="gramEnd"/>
            <w:r w:rsidRPr="00781159">
              <w:rPr>
                <w:rFonts w:ascii="Arial" w:hAnsi="Arial" w:cs="Arial"/>
                <w:lang w:val="fr-CH"/>
              </w:rPr>
              <w:t xml:space="preserve"> lucrative, taux d’occupation: </w:t>
            </w:r>
          </w:p>
          <w:p w14:paraId="00438D2E" w14:textId="77777777" w:rsidR="00DF163B" w:rsidRPr="00781159" w:rsidRDefault="00DF163B" w:rsidP="00DF163B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Employeur actuel: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151654617"/>
              <w:placeholder>
                <w:docPart w:val="875FDAEBF60240FC9932D112C3176BA8"/>
              </w:placeholder>
              <w:showingPlcHdr/>
            </w:sdtPr>
            <w:sdtEndPr/>
            <w:sdtContent>
              <w:p w14:paraId="3A8BD78E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-2072181628"/>
              <w:placeholder>
                <w:docPart w:val="A44B04F7022C4A5AA276E52CF5816306"/>
              </w:placeholder>
              <w:showingPlcHdr/>
            </w:sdtPr>
            <w:sdtEndPr/>
            <w:sdtContent>
              <w:p w14:paraId="21D9451F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-1450308007"/>
              <w:placeholder>
                <w:docPart w:val="CD92EFDA057E4778B08B829B6BA441B3"/>
              </w:placeholder>
              <w:showingPlcHdr/>
            </w:sdtPr>
            <w:sdtEndPr/>
            <w:sdtContent>
              <w:p w14:paraId="273D72A8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1299724110"/>
              <w:placeholder>
                <w:docPart w:val="8A06F3CF1F484A8E9DDB66CD13AFB425"/>
              </w:placeholder>
              <w:showingPlcHdr/>
            </w:sdtPr>
            <w:sdtEndPr/>
            <w:sdtContent>
              <w:p w14:paraId="7B6459F0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-225840533"/>
              <w:placeholder>
                <w:docPart w:val="9C4DF62CC11440FA9A37C4C907B13F1C"/>
              </w:placeholder>
              <w:showingPlcHdr/>
            </w:sdtPr>
            <w:sdtEndPr/>
            <w:sdtContent>
              <w:p w14:paraId="53DB5442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1614251960"/>
              <w:placeholder>
                <w:docPart w:val="1C464BB495F5474F866070549227BEBC"/>
              </w:placeholder>
              <w:showingPlcHdr/>
            </w:sdtPr>
            <w:sdtEndPr/>
            <w:sdtContent>
              <w:p w14:paraId="203C3C6C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DF163B" w:rsidRPr="003456A5" w14:paraId="47F6EAB7" w14:textId="77777777" w:rsidTr="0083255B">
        <w:tc>
          <w:tcPr>
            <w:tcW w:w="3823" w:type="dxa"/>
          </w:tcPr>
          <w:p w14:paraId="4DDCBED8" w14:textId="77777777" w:rsidR="00DF163B" w:rsidRPr="00781159" w:rsidRDefault="00DF163B" w:rsidP="00DF163B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 xml:space="preserve">Revenu </w:t>
            </w:r>
          </w:p>
          <w:p w14:paraId="28923E16" w14:textId="77777777" w:rsidR="00DF163B" w:rsidRPr="00781159" w:rsidRDefault="00DF163B" w:rsidP="00DF163B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(</w:t>
            </w:r>
            <w:proofErr w:type="gramStart"/>
            <w:r w:rsidRPr="00781159">
              <w:rPr>
                <w:rFonts w:ascii="Arial" w:hAnsi="Arial" w:cs="Arial"/>
                <w:lang w:val="fr-CH"/>
              </w:rPr>
              <w:t>mensuel</w:t>
            </w:r>
            <w:proofErr w:type="gramEnd"/>
            <w:r w:rsidRPr="00781159">
              <w:rPr>
                <w:rFonts w:ascii="Arial" w:hAnsi="Arial" w:cs="Arial"/>
                <w:lang w:val="fr-CH"/>
              </w:rPr>
              <w:t xml:space="preserve"> net</w:t>
            </w:r>
            <w:r>
              <w:rPr>
                <w:rFonts w:ascii="Arial" w:hAnsi="Arial" w:cs="Arial"/>
                <w:lang w:val="fr-CH"/>
              </w:rPr>
              <w:t xml:space="preserve"> approximatif</w:t>
            </w:r>
            <w:r w:rsidRPr="00781159">
              <w:rPr>
                <w:rFonts w:ascii="Arial" w:hAnsi="Arial" w:cs="Arial"/>
                <w:lang w:val="fr-CH"/>
              </w:rPr>
              <w:t>):</w:t>
            </w:r>
          </w:p>
          <w:p w14:paraId="0D648EC3" w14:textId="77777777" w:rsidR="00DF163B" w:rsidRPr="00781159" w:rsidRDefault="00DF163B" w:rsidP="00DF163B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Frais mensuels fixes (loyer ou hypothèque, amortissement de dettes, assurance, etc.):</w:t>
            </w:r>
          </w:p>
        </w:tc>
        <w:tc>
          <w:tcPr>
            <w:tcW w:w="2693" w:type="dxa"/>
          </w:tcPr>
          <w:p w14:paraId="65C58E3A" w14:textId="77777777" w:rsidR="00DF163B" w:rsidRPr="0083255B" w:rsidRDefault="00DF163B" w:rsidP="00DF163B">
            <w:pPr>
              <w:rPr>
                <w:rFonts w:ascii="Arial" w:hAnsi="Arial" w:cs="Arial"/>
                <w:lang w:val="fr-CH"/>
              </w:rPr>
            </w:pPr>
          </w:p>
          <w:sdt>
            <w:sdtPr>
              <w:rPr>
                <w:rFonts w:ascii="Arial" w:hAnsi="Arial" w:cs="Arial"/>
                <w:lang w:val="fr-CH"/>
              </w:rPr>
              <w:id w:val="-578298264"/>
              <w:placeholder>
                <w:docPart w:val="01AE814349FF4827B0AA0AA45D1A0F06"/>
              </w:placeholder>
              <w:showingPlcHdr/>
            </w:sdtPr>
            <w:sdtEndPr/>
            <w:sdtContent>
              <w:p w14:paraId="66EE3A88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-1679030748"/>
              <w:placeholder>
                <w:docPart w:val="9A45082F8C884F52B6B954521D57874C"/>
              </w:placeholder>
              <w:showingPlcHdr/>
            </w:sdtPr>
            <w:sdtEndPr/>
            <w:sdtContent>
              <w:p w14:paraId="5C487016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p w14:paraId="6200DF6C" w14:textId="77777777" w:rsidR="00DF163B" w:rsidRPr="0083255B" w:rsidRDefault="00DF163B" w:rsidP="00DF163B">
            <w:pPr>
              <w:rPr>
                <w:rFonts w:ascii="Arial" w:hAnsi="Arial" w:cs="Arial"/>
                <w:lang w:val="fr-CH"/>
              </w:rPr>
            </w:pPr>
          </w:p>
          <w:sdt>
            <w:sdtPr>
              <w:rPr>
                <w:rFonts w:ascii="Arial" w:hAnsi="Arial" w:cs="Arial"/>
                <w:lang w:val="fr-CH"/>
              </w:rPr>
              <w:id w:val="1059359527"/>
              <w:placeholder>
                <w:docPart w:val="15DB3C758B6F41619D165768A8B292C2"/>
              </w:placeholder>
              <w:showingPlcHdr/>
            </w:sdtPr>
            <w:sdtEndPr/>
            <w:sdtContent>
              <w:p w14:paraId="56880D7F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-1518458448"/>
              <w:placeholder>
                <w:docPart w:val="0C3CEFA0E9D7414BB096CE7E5FC62CF2"/>
              </w:placeholder>
              <w:showingPlcHdr/>
            </w:sdtPr>
            <w:sdtEndPr/>
            <w:sdtContent>
              <w:p w14:paraId="3C7AA41E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DF163B" w:rsidRPr="0083255B" w14:paraId="3554E909" w14:textId="77777777" w:rsidTr="0083255B">
        <w:tc>
          <w:tcPr>
            <w:tcW w:w="3823" w:type="dxa"/>
          </w:tcPr>
          <w:p w14:paraId="669743D2" w14:textId="77777777" w:rsidR="00DF163B" w:rsidRPr="00781159" w:rsidRDefault="00DF163B" w:rsidP="00911C3D">
            <w:pPr>
              <w:rPr>
                <w:rFonts w:ascii="Arial" w:hAnsi="Arial" w:cs="Arial"/>
                <w:lang w:val="fr-CH"/>
              </w:rPr>
            </w:pPr>
            <w:r w:rsidRPr="00911C3D">
              <w:rPr>
                <w:rFonts w:ascii="Arial" w:hAnsi="Arial" w:cs="Arial"/>
                <w:lang w:val="fr-CH"/>
              </w:rPr>
              <w:t xml:space="preserve">Si vous vivez une relation de </w:t>
            </w:r>
            <w:r w:rsidR="00911C3D" w:rsidRPr="00911C3D">
              <w:rPr>
                <w:rFonts w:ascii="Arial" w:hAnsi="Arial" w:cs="Arial"/>
                <w:lang w:val="fr-CH"/>
              </w:rPr>
              <w:t>couple</w:t>
            </w:r>
            <w:r w:rsidRPr="00911C3D">
              <w:rPr>
                <w:rFonts w:ascii="Arial" w:hAnsi="Arial" w:cs="Arial"/>
                <w:lang w:val="fr-CH"/>
              </w:rPr>
              <w:t>, depuis quand</w:t>
            </w:r>
            <w:r w:rsidR="00911C3D" w:rsidRPr="00911C3D">
              <w:rPr>
                <w:rFonts w:ascii="Arial" w:hAnsi="Arial" w:cs="Arial"/>
                <w:lang w:val="fr-CH"/>
              </w:rPr>
              <w:t xml:space="preserve"> existe-t-elle</w:t>
            </w:r>
            <w:r w:rsidRPr="00911C3D">
              <w:rPr>
                <w:rFonts w:ascii="Arial" w:hAnsi="Arial" w:cs="Arial"/>
                <w:lang w:val="fr-CH"/>
              </w:rPr>
              <w:t>?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567535174"/>
              <w:placeholder>
                <w:docPart w:val="BBB0A059D8544D3290361468595AD874"/>
              </w:placeholder>
              <w:showingPlcHdr/>
            </w:sdtPr>
            <w:sdtEndPr/>
            <w:sdtContent>
              <w:p w14:paraId="5411CB38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2137681157"/>
              <w:placeholder>
                <w:docPart w:val="4FFFFB508D084F1595D4FF7EE10B30B0"/>
              </w:placeholder>
              <w:showingPlcHdr/>
            </w:sdtPr>
            <w:sdtEndPr/>
            <w:sdtContent>
              <w:p w14:paraId="49AE0DD1" w14:textId="77777777" w:rsidR="00DF163B" w:rsidRPr="0083255B" w:rsidRDefault="00DF163B" w:rsidP="00DF163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</w:tbl>
    <w:p w14:paraId="157CDD82" w14:textId="77777777" w:rsidR="00F57374" w:rsidRPr="0083255B" w:rsidRDefault="00F57374" w:rsidP="00F57374">
      <w:pPr>
        <w:rPr>
          <w:lang w:val="fr-CH"/>
        </w:rPr>
      </w:pPr>
    </w:p>
    <w:p w14:paraId="724A7288" w14:textId="77777777" w:rsidR="00F57374" w:rsidRPr="0083255B" w:rsidRDefault="00DF163B" w:rsidP="00F57374">
      <w:pPr>
        <w:rPr>
          <w:b/>
          <w:bCs w:val="0"/>
          <w:lang w:val="fr-CH"/>
        </w:rPr>
      </w:pPr>
      <w:r>
        <w:rPr>
          <w:b/>
          <w:lang w:val="fr-CH"/>
        </w:rPr>
        <w:t xml:space="preserve">Informations sur les enfants </w:t>
      </w:r>
      <w:r w:rsidR="00F57374" w:rsidRPr="0083255B">
        <w:rPr>
          <w:b/>
          <w:lang w:val="fr-CH"/>
        </w:rPr>
        <w:t>(</w:t>
      </w:r>
      <w:r>
        <w:rPr>
          <w:b/>
          <w:lang w:val="fr-CH"/>
        </w:rPr>
        <w:t xml:space="preserve">biologiques </w:t>
      </w:r>
      <w:r w:rsidR="00F57374" w:rsidRPr="0083255B">
        <w:rPr>
          <w:b/>
          <w:lang w:val="fr-CH"/>
        </w:rPr>
        <w:t>/</w:t>
      </w:r>
      <w:r>
        <w:rPr>
          <w:b/>
          <w:lang w:val="fr-CH"/>
        </w:rPr>
        <w:t xml:space="preserve"> adoptés </w:t>
      </w:r>
      <w:r w:rsidR="00F57374" w:rsidRPr="0083255B">
        <w:rPr>
          <w:b/>
          <w:lang w:val="fr-CH"/>
        </w:rPr>
        <w:t>/</w:t>
      </w:r>
      <w:r>
        <w:rPr>
          <w:b/>
          <w:lang w:val="fr-CH"/>
        </w:rPr>
        <w:t xml:space="preserve"> </w:t>
      </w:r>
      <w:r w:rsidR="00493759">
        <w:rPr>
          <w:b/>
          <w:lang w:val="fr-CH"/>
        </w:rPr>
        <w:t>accueillis</w:t>
      </w:r>
      <w:r w:rsidR="00F57374" w:rsidRPr="0083255B">
        <w:rPr>
          <w:b/>
          <w:lang w:val="fr-CH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6"/>
        <w:gridCol w:w="1627"/>
        <w:gridCol w:w="2268"/>
        <w:gridCol w:w="2971"/>
      </w:tblGrid>
      <w:tr w:rsidR="00F57374" w:rsidRPr="0083255B" w14:paraId="6C493E60" w14:textId="77777777" w:rsidTr="00531E96">
        <w:tc>
          <w:tcPr>
            <w:tcW w:w="2196" w:type="dxa"/>
          </w:tcPr>
          <w:p w14:paraId="2D18AEFD" w14:textId="77777777" w:rsidR="00F57374" w:rsidRPr="0083255B" w:rsidRDefault="00F57374" w:rsidP="00DF163B">
            <w:pPr>
              <w:rPr>
                <w:lang w:val="fr-CH"/>
              </w:rPr>
            </w:pPr>
            <w:r w:rsidRPr="0083255B">
              <w:rPr>
                <w:lang w:val="fr-CH"/>
              </w:rPr>
              <w:lastRenderedPageBreak/>
              <w:t>N</w:t>
            </w:r>
            <w:r w:rsidR="00DF163B">
              <w:rPr>
                <w:lang w:val="fr-CH"/>
              </w:rPr>
              <w:t>om, prénom</w:t>
            </w:r>
          </w:p>
        </w:tc>
        <w:tc>
          <w:tcPr>
            <w:tcW w:w="1627" w:type="dxa"/>
          </w:tcPr>
          <w:p w14:paraId="26FDE2D3" w14:textId="77777777" w:rsidR="00F57374" w:rsidRPr="0083255B" w:rsidRDefault="00DF163B" w:rsidP="00DF163B">
            <w:pPr>
              <w:rPr>
                <w:lang w:val="fr-CH"/>
              </w:rPr>
            </w:pPr>
            <w:r>
              <w:rPr>
                <w:lang w:val="fr-CH"/>
              </w:rPr>
              <w:t xml:space="preserve">Date de naissance </w:t>
            </w:r>
          </w:p>
        </w:tc>
        <w:tc>
          <w:tcPr>
            <w:tcW w:w="2268" w:type="dxa"/>
          </w:tcPr>
          <w:p w14:paraId="74F373FE" w14:textId="77777777" w:rsidR="00F57374" w:rsidRPr="0083255B" w:rsidRDefault="00DF163B" w:rsidP="00DF163B">
            <w:pPr>
              <w:spacing w:line="259" w:lineRule="auto"/>
              <w:rPr>
                <w:lang w:val="fr-CH"/>
              </w:rPr>
            </w:pPr>
            <w:r>
              <w:rPr>
                <w:lang w:val="fr-CH"/>
              </w:rPr>
              <w:t>Qui dispose de l’autorité parentale</w:t>
            </w:r>
            <w:r w:rsidR="00F57374" w:rsidRPr="0083255B">
              <w:rPr>
                <w:lang w:val="fr-CH"/>
              </w:rPr>
              <w:t>?</w:t>
            </w:r>
          </w:p>
        </w:tc>
        <w:tc>
          <w:tcPr>
            <w:tcW w:w="2971" w:type="dxa"/>
          </w:tcPr>
          <w:p w14:paraId="3AB5D215" w14:textId="77777777" w:rsidR="00F57374" w:rsidRPr="0083255B" w:rsidRDefault="00DF163B" w:rsidP="00DF163B">
            <w:pPr>
              <w:rPr>
                <w:lang w:val="fr-CH"/>
              </w:rPr>
            </w:pPr>
            <w:r>
              <w:rPr>
                <w:lang w:val="fr-CH"/>
              </w:rPr>
              <w:t xml:space="preserve">L’enfant vit actuellement chez </w:t>
            </w:r>
          </w:p>
        </w:tc>
      </w:tr>
      <w:tr w:rsidR="00F57374" w:rsidRPr="0083255B" w14:paraId="02330B6E" w14:textId="77777777" w:rsidTr="00531E96">
        <w:tc>
          <w:tcPr>
            <w:tcW w:w="2196" w:type="dxa"/>
          </w:tcPr>
          <w:sdt>
            <w:sdtPr>
              <w:rPr>
                <w:rFonts w:ascii="Arial" w:hAnsi="Arial" w:cs="Arial"/>
                <w:lang w:val="fr-CH"/>
              </w:rPr>
              <w:id w:val="1462460113"/>
              <w:placeholder>
                <w:docPart w:val="0FBBB7B784BE4BA888E4942B875C404E"/>
              </w:placeholder>
              <w:showingPlcHdr/>
            </w:sdtPr>
            <w:sdtEndPr/>
            <w:sdtContent>
              <w:p w14:paraId="50EAE568" w14:textId="77777777" w:rsidR="00F57374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1627" w:type="dxa"/>
          </w:tcPr>
          <w:sdt>
            <w:sdtPr>
              <w:rPr>
                <w:rFonts w:ascii="Arial" w:hAnsi="Arial" w:cs="Arial"/>
                <w:lang w:val="fr-CH"/>
              </w:rPr>
              <w:id w:val="-1664625327"/>
              <w:placeholder>
                <w:docPart w:val="2D1FFE63715649708E0073E75039275C"/>
              </w:placeholder>
              <w:showingPlcHdr/>
            </w:sdtPr>
            <w:sdtEndPr/>
            <w:sdtContent>
              <w:p w14:paraId="5E6F9C6C" w14:textId="77777777" w:rsidR="00F57374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lang w:val="fr-CH"/>
                  </w:rPr>
                  <w:t>Date naissance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Arial"/>
                <w:lang w:val="fr-CH"/>
              </w:rPr>
              <w:id w:val="-2043343636"/>
              <w:placeholder>
                <w:docPart w:val="887C2E35F65C44B1B726CAFF7AB12EB4"/>
              </w:placeholder>
              <w:showingPlcHdr/>
            </w:sdtPr>
            <w:sdtEndPr/>
            <w:sdtContent>
              <w:p w14:paraId="7AD0CCAC" w14:textId="77777777" w:rsidR="00F57374" w:rsidRPr="0083255B" w:rsidRDefault="0081153C" w:rsidP="0081153C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971" w:type="dxa"/>
          </w:tcPr>
          <w:sdt>
            <w:sdtPr>
              <w:rPr>
                <w:rFonts w:ascii="Arial" w:hAnsi="Arial" w:cs="Arial"/>
                <w:lang w:val="fr-CH"/>
              </w:rPr>
              <w:id w:val="-987788284"/>
              <w:placeholder>
                <w:docPart w:val="26F2E19BB6D34F26BBF9372BA588AA81"/>
              </w:placeholder>
              <w:showingPlcHdr/>
            </w:sdtPr>
            <w:sdtEndPr/>
            <w:sdtContent>
              <w:p w14:paraId="3748E2D6" w14:textId="77777777" w:rsidR="00F57374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531E96" w:rsidRPr="0083255B" w14:paraId="4C90EB15" w14:textId="77777777" w:rsidTr="0083255B">
        <w:tc>
          <w:tcPr>
            <w:tcW w:w="2196" w:type="dxa"/>
          </w:tcPr>
          <w:sdt>
            <w:sdtPr>
              <w:rPr>
                <w:rFonts w:ascii="Arial" w:hAnsi="Arial" w:cs="Arial"/>
                <w:lang w:val="fr-CH"/>
              </w:rPr>
              <w:id w:val="-160632154"/>
              <w:placeholder>
                <w:docPart w:val="F6FD4D916F444295BF8620E7DDE07AF4"/>
              </w:placeholder>
              <w:showingPlcHdr/>
            </w:sdtPr>
            <w:sdtEndPr/>
            <w:sdtContent>
              <w:p w14:paraId="7B4A2CB6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1627" w:type="dxa"/>
          </w:tcPr>
          <w:sdt>
            <w:sdtPr>
              <w:rPr>
                <w:rFonts w:ascii="Arial" w:hAnsi="Arial" w:cs="Arial"/>
                <w:lang w:val="fr-CH"/>
              </w:rPr>
              <w:id w:val="-12148044"/>
              <w:placeholder>
                <w:docPart w:val="BF65B09FA43C407B975A2BAEA8C88DCA"/>
              </w:placeholder>
              <w:showingPlcHdr/>
            </w:sdtPr>
            <w:sdtEndPr/>
            <w:sdtContent>
              <w:p w14:paraId="67A23356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lang w:val="fr-CH"/>
                  </w:rPr>
                  <w:t>Date naissance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Arial"/>
                <w:lang w:val="fr-CH"/>
              </w:rPr>
              <w:id w:val="1844516959"/>
              <w:placeholder>
                <w:docPart w:val="1919C6B381CE470DAC0426603FD158F8"/>
              </w:placeholder>
              <w:showingPlcHdr/>
            </w:sdtPr>
            <w:sdtEndPr/>
            <w:sdtContent>
              <w:p w14:paraId="54984654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971" w:type="dxa"/>
          </w:tcPr>
          <w:sdt>
            <w:sdtPr>
              <w:rPr>
                <w:rFonts w:ascii="Arial" w:hAnsi="Arial" w:cs="Arial"/>
                <w:lang w:val="fr-CH"/>
              </w:rPr>
              <w:id w:val="1233039342"/>
              <w:placeholder>
                <w:docPart w:val="9BC0012EC69A4CFA8C3C9E31F1076397"/>
              </w:placeholder>
              <w:showingPlcHdr/>
            </w:sdtPr>
            <w:sdtEndPr/>
            <w:sdtContent>
              <w:p w14:paraId="70CEE76B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531E96" w:rsidRPr="0083255B" w14:paraId="5DF42CF8" w14:textId="77777777" w:rsidTr="0083255B">
        <w:tc>
          <w:tcPr>
            <w:tcW w:w="2196" w:type="dxa"/>
          </w:tcPr>
          <w:sdt>
            <w:sdtPr>
              <w:rPr>
                <w:rFonts w:ascii="Arial" w:hAnsi="Arial" w:cs="Arial"/>
                <w:lang w:val="fr-CH"/>
              </w:rPr>
              <w:id w:val="966009653"/>
              <w:placeholder>
                <w:docPart w:val="95A20461D0374B719101DEC9D4713AE4"/>
              </w:placeholder>
              <w:showingPlcHdr/>
            </w:sdtPr>
            <w:sdtEndPr/>
            <w:sdtContent>
              <w:p w14:paraId="6E975E2A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1627" w:type="dxa"/>
          </w:tcPr>
          <w:sdt>
            <w:sdtPr>
              <w:rPr>
                <w:rFonts w:ascii="Arial" w:hAnsi="Arial" w:cs="Arial"/>
                <w:lang w:val="fr-CH"/>
              </w:rPr>
              <w:id w:val="-237793761"/>
              <w:placeholder>
                <w:docPart w:val="1B986330F1384901B83FEA4C9F7952F9"/>
              </w:placeholder>
              <w:showingPlcHdr/>
            </w:sdtPr>
            <w:sdtEndPr/>
            <w:sdtContent>
              <w:p w14:paraId="400473C9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lang w:val="fr-CH"/>
                  </w:rPr>
                  <w:t>Date naissance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Arial"/>
                <w:lang w:val="fr-CH"/>
              </w:rPr>
              <w:id w:val="-843085449"/>
              <w:placeholder>
                <w:docPart w:val="CCFDBEBFEFDB431285B6D5B95258283A"/>
              </w:placeholder>
              <w:showingPlcHdr/>
            </w:sdtPr>
            <w:sdtEndPr/>
            <w:sdtContent>
              <w:p w14:paraId="05DAA9AF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971" w:type="dxa"/>
          </w:tcPr>
          <w:sdt>
            <w:sdtPr>
              <w:rPr>
                <w:rFonts w:ascii="Arial" w:hAnsi="Arial" w:cs="Arial"/>
                <w:lang w:val="fr-CH"/>
              </w:rPr>
              <w:id w:val="-108971196"/>
              <w:placeholder>
                <w:docPart w:val="973D1DC92628428A9CE9AD1B918FA2E6"/>
              </w:placeholder>
              <w:showingPlcHdr/>
            </w:sdtPr>
            <w:sdtEndPr/>
            <w:sdtContent>
              <w:p w14:paraId="30AC52E0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531E96" w:rsidRPr="0083255B" w14:paraId="243D4742" w14:textId="77777777" w:rsidTr="0083255B">
        <w:tc>
          <w:tcPr>
            <w:tcW w:w="2196" w:type="dxa"/>
          </w:tcPr>
          <w:sdt>
            <w:sdtPr>
              <w:rPr>
                <w:rFonts w:ascii="Arial" w:hAnsi="Arial" w:cs="Arial"/>
                <w:lang w:val="fr-CH"/>
              </w:rPr>
              <w:id w:val="719334548"/>
              <w:placeholder>
                <w:docPart w:val="226C6598076D4B58B7174CA0C0B1658F"/>
              </w:placeholder>
              <w:showingPlcHdr/>
            </w:sdtPr>
            <w:sdtEndPr/>
            <w:sdtContent>
              <w:p w14:paraId="7B6E1EE0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1627" w:type="dxa"/>
          </w:tcPr>
          <w:sdt>
            <w:sdtPr>
              <w:rPr>
                <w:rFonts w:ascii="Arial" w:hAnsi="Arial" w:cs="Arial"/>
                <w:lang w:val="fr-CH"/>
              </w:rPr>
              <w:id w:val="457849335"/>
              <w:placeholder>
                <w:docPart w:val="B661C8C4A60243F1B1572D826D25BF91"/>
              </w:placeholder>
              <w:showingPlcHdr/>
            </w:sdtPr>
            <w:sdtEndPr/>
            <w:sdtContent>
              <w:p w14:paraId="4AA37016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lang w:val="fr-CH"/>
                  </w:rPr>
                  <w:t>Date naissance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Arial" w:hAnsi="Arial" w:cs="Arial"/>
                <w:lang w:val="fr-CH"/>
              </w:rPr>
              <w:id w:val="594292876"/>
              <w:placeholder>
                <w:docPart w:val="DF4BBFA80FC045ECBCA789AA00A225C5"/>
              </w:placeholder>
              <w:showingPlcHdr/>
            </w:sdtPr>
            <w:sdtEndPr/>
            <w:sdtContent>
              <w:p w14:paraId="7B0FC771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971" w:type="dxa"/>
          </w:tcPr>
          <w:sdt>
            <w:sdtPr>
              <w:rPr>
                <w:rFonts w:ascii="Arial" w:hAnsi="Arial" w:cs="Arial"/>
                <w:lang w:val="fr-CH"/>
              </w:rPr>
              <w:id w:val="-1213420175"/>
              <w:placeholder>
                <w:docPart w:val="3B8395F66CE64D3A890D55CD1B88103A"/>
              </w:placeholder>
              <w:showingPlcHdr/>
            </w:sdtPr>
            <w:sdtEndPr/>
            <w:sdtContent>
              <w:p w14:paraId="276336E2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</w:tbl>
    <w:p w14:paraId="5DE36992" w14:textId="77777777" w:rsidR="00F57374" w:rsidRPr="0083255B" w:rsidRDefault="00F57374" w:rsidP="00F57374">
      <w:pPr>
        <w:rPr>
          <w:b/>
          <w:bCs w:val="0"/>
          <w:lang w:val="fr-CH"/>
        </w:rPr>
      </w:pPr>
    </w:p>
    <w:p w14:paraId="7855E186" w14:textId="77777777" w:rsidR="00F57374" w:rsidRPr="0083255B" w:rsidRDefault="008B6A54" w:rsidP="00F57374">
      <w:pPr>
        <w:rPr>
          <w:b/>
          <w:bCs w:val="0"/>
          <w:lang w:val="fr-CH"/>
        </w:rPr>
      </w:pPr>
      <w:r>
        <w:rPr>
          <w:b/>
          <w:lang w:val="fr-CH"/>
        </w:rPr>
        <w:t>Informations sur les autres personnes vivant dans le ménage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31E96" w:rsidRPr="0083255B" w14:paraId="01F61E83" w14:textId="77777777" w:rsidTr="0083255B">
        <w:tc>
          <w:tcPr>
            <w:tcW w:w="2265" w:type="dxa"/>
          </w:tcPr>
          <w:p w14:paraId="11B9C991" w14:textId="77777777" w:rsidR="00531E96" w:rsidRPr="0083255B" w:rsidRDefault="00531E96" w:rsidP="00CB72FB">
            <w:pPr>
              <w:rPr>
                <w:lang w:val="fr-CH"/>
              </w:rPr>
            </w:pPr>
            <w:r w:rsidRPr="0083255B">
              <w:rPr>
                <w:lang w:val="fr-CH"/>
              </w:rPr>
              <w:t>N</w:t>
            </w:r>
            <w:r w:rsidR="0083255B">
              <w:rPr>
                <w:lang w:val="fr-CH"/>
              </w:rPr>
              <w:t>om, prénom</w:t>
            </w:r>
          </w:p>
        </w:tc>
        <w:tc>
          <w:tcPr>
            <w:tcW w:w="2265" w:type="dxa"/>
          </w:tcPr>
          <w:p w14:paraId="1F768B22" w14:textId="77777777" w:rsidR="00531E96" w:rsidRPr="0083255B" w:rsidRDefault="00AD5728" w:rsidP="0083255B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Date de naissance</w:t>
            </w:r>
          </w:p>
        </w:tc>
        <w:tc>
          <w:tcPr>
            <w:tcW w:w="4537" w:type="dxa"/>
          </w:tcPr>
          <w:p w14:paraId="21C44775" w14:textId="77777777" w:rsidR="00531E96" w:rsidRPr="0083255B" w:rsidRDefault="0083255B" w:rsidP="008B6A54">
            <w:pPr>
              <w:rPr>
                <w:lang w:val="fr-CH"/>
              </w:rPr>
            </w:pPr>
            <w:r>
              <w:rPr>
                <w:lang w:val="fr-CH"/>
              </w:rPr>
              <w:t>Lien de parenté</w:t>
            </w:r>
            <w:r w:rsidR="008B6A54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/ relation </w:t>
            </w:r>
          </w:p>
        </w:tc>
      </w:tr>
      <w:tr w:rsidR="00531E96" w:rsidRPr="0083255B" w14:paraId="4099A0C7" w14:textId="77777777" w:rsidTr="0083255B">
        <w:tc>
          <w:tcPr>
            <w:tcW w:w="2265" w:type="dxa"/>
          </w:tcPr>
          <w:sdt>
            <w:sdtPr>
              <w:rPr>
                <w:rFonts w:ascii="Arial" w:hAnsi="Arial" w:cs="Arial"/>
                <w:lang w:val="fr-CH"/>
              </w:rPr>
              <w:id w:val="-527869701"/>
              <w:placeholder>
                <w:docPart w:val="B0FF8D26730B4B9B88451E1468637EB4"/>
              </w:placeholder>
              <w:showingPlcHdr/>
            </w:sdtPr>
            <w:sdtEndPr/>
            <w:sdtContent>
              <w:p w14:paraId="59FD343F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265" w:type="dxa"/>
          </w:tcPr>
          <w:sdt>
            <w:sdtPr>
              <w:rPr>
                <w:rFonts w:ascii="Arial" w:hAnsi="Arial" w:cs="Arial"/>
                <w:lang w:val="fr-CH"/>
              </w:rPr>
              <w:id w:val="747544027"/>
              <w:placeholder>
                <w:docPart w:val="5F369984506F4EB6832960EE81C8082E"/>
              </w:placeholder>
              <w:showingPlcHdr/>
            </w:sdtPr>
            <w:sdtEndPr/>
            <w:sdtContent>
              <w:p w14:paraId="61CA389E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lang w:val="fr-CH"/>
                  </w:rPr>
                  <w:t>Date naissance</w:t>
                </w:r>
              </w:p>
            </w:sdtContent>
          </w:sdt>
        </w:tc>
        <w:tc>
          <w:tcPr>
            <w:tcW w:w="4537" w:type="dxa"/>
          </w:tcPr>
          <w:sdt>
            <w:sdtPr>
              <w:rPr>
                <w:rFonts w:ascii="Arial" w:hAnsi="Arial" w:cs="Arial"/>
                <w:lang w:val="fr-CH"/>
              </w:rPr>
              <w:id w:val="423773588"/>
              <w:placeholder>
                <w:docPart w:val="FF6202487C9E4468A9128722287EEE0A"/>
              </w:placeholder>
              <w:showingPlcHdr/>
            </w:sdtPr>
            <w:sdtEndPr/>
            <w:sdtContent>
              <w:p w14:paraId="25EAED2D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531E96" w:rsidRPr="0083255B" w14:paraId="46800913" w14:textId="77777777" w:rsidTr="0083255B">
        <w:tc>
          <w:tcPr>
            <w:tcW w:w="2265" w:type="dxa"/>
          </w:tcPr>
          <w:sdt>
            <w:sdtPr>
              <w:rPr>
                <w:rFonts w:ascii="Arial" w:hAnsi="Arial" w:cs="Arial"/>
                <w:lang w:val="fr-CH"/>
              </w:rPr>
              <w:id w:val="-502967009"/>
              <w:placeholder>
                <w:docPart w:val="15B50D51362643A9ADF02B99C9A106EE"/>
              </w:placeholder>
              <w:showingPlcHdr/>
            </w:sdtPr>
            <w:sdtEndPr/>
            <w:sdtContent>
              <w:p w14:paraId="60B9CC6E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265" w:type="dxa"/>
          </w:tcPr>
          <w:sdt>
            <w:sdtPr>
              <w:rPr>
                <w:rFonts w:ascii="Arial" w:hAnsi="Arial" w:cs="Arial"/>
                <w:lang w:val="fr-CH"/>
              </w:rPr>
              <w:id w:val="-457176998"/>
              <w:placeholder>
                <w:docPart w:val="0551A00889A34FDB90C375588B16DA77"/>
              </w:placeholder>
              <w:showingPlcHdr/>
            </w:sdtPr>
            <w:sdtEndPr/>
            <w:sdtContent>
              <w:p w14:paraId="52E48581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lang w:val="fr-CH"/>
                  </w:rPr>
                  <w:t>Date naissance</w:t>
                </w:r>
              </w:p>
            </w:sdtContent>
          </w:sdt>
        </w:tc>
        <w:tc>
          <w:tcPr>
            <w:tcW w:w="4537" w:type="dxa"/>
          </w:tcPr>
          <w:sdt>
            <w:sdtPr>
              <w:rPr>
                <w:rFonts w:ascii="Arial" w:hAnsi="Arial" w:cs="Arial"/>
                <w:lang w:val="fr-CH"/>
              </w:rPr>
              <w:id w:val="408973870"/>
              <w:placeholder>
                <w:docPart w:val="E421231A517B4574B2F7263EE112636F"/>
              </w:placeholder>
              <w:showingPlcHdr/>
            </w:sdtPr>
            <w:sdtEndPr/>
            <w:sdtContent>
              <w:p w14:paraId="23E29522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531E96" w:rsidRPr="0083255B" w14:paraId="4E6B1DE3" w14:textId="77777777" w:rsidTr="0083255B">
        <w:tc>
          <w:tcPr>
            <w:tcW w:w="2265" w:type="dxa"/>
          </w:tcPr>
          <w:sdt>
            <w:sdtPr>
              <w:rPr>
                <w:rFonts w:ascii="Arial" w:hAnsi="Arial" w:cs="Arial"/>
                <w:lang w:val="fr-CH"/>
              </w:rPr>
              <w:id w:val="-1726516928"/>
              <w:placeholder>
                <w:docPart w:val="1867F88E0B6A4CC6B3FA67B4253016AE"/>
              </w:placeholder>
              <w:showingPlcHdr/>
            </w:sdtPr>
            <w:sdtEndPr/>
            <w:sdtContent>
              <w:p w14:paraId="38E901EF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265" w:type="dxa"/>
          </w:tcPr>
          <w:sdt>
            <w:sdtPr>
              <w:rPr>
                <w:rFonts w:ascii="Arial" w:hAnsi="Arial" w:cs="Arial"/>
                <w:lang w:val="fr-CH"/>
              </w:rPr>
              <w:id w:val="166603240"/>
              <w:placeholder>
                <w:docPart w:val="D3AD51BBFEED4A5794CF5D581458D4F2"/>
              </w:placeholder>
              <w:showingPlcHdr/>
            </w:sdtPr>
            <w:sdtEndPr/>
            <w:sdtContent>
              <w:p w14:paraId="5DFBF41B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lang w:val="fr-CH"/>
                  </w:rPr>
                  <w:t>Date naissance</w:t>
                </w:r>
              </w:p>
            </w:sdtContent>
          </w:sdt>
        </w:tc>
        <w:tc>
          <w:tcPr>
            <w:tcW w:w="4537" w:type="dxa"/>
          </w:tcPr>
          <w:sdt>
            <w:sdtPr>
              <w:rPr>
                <w:rFonts w:ascii="Arial" w:hAnsi="Arial" w:cs="Arial"/>
                <w:lang w:val="fr-CH"/>
              </w:rPr>
              <w:id w:val="-124238184"/>
              <w:placeholder>
                <w:docPart w:val="5B59B0102CAC4BF89B133A222696ADD9"/>
              </w:placeholder>
              <w:showingPlcHdr/>
            </w:sdtPr>
            <w:sdtEndPr/>
            <w:sdtContent>
              <w:p w14:paraId="25D09830" w14:textId="77777777" w:rsidR="00531E96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</w:tbl>
    <w:p w14:paraId="7E666CFF" w14:textId="77777777" w:rsidR="00F57374" w:rsidRPr="0083255B" w:rsidRDefault="00F57374" w:rsidP="00F57374">
      <w:pPr>
        <w:rPr>
          <w:lang w:val="fr-CH"/>
        </w:rPr>
      </w:pPr>
    </w:p>
    <w:p w14:paraId="3A70632E" w14:textId="77777777" w:rsidR="00531E96" w:rsidRPr="0083255B" w:rsidRDefault="0083255B" w:rsidP="00F57374">
      <w:pPr>
        <w:rPr>
          <w:lang w:val="fr-CH"/>
        </w:rPr>
      </w:pPr>
      <w:r>
        <w:rPr>
          <w:b/>
          <w:lang w:val="fr-CH"/>
        </w:rPr>
        <w:t>Maladie chronique d’un membre de la famille</w:t>
      </w:r>
      <w:r w:rsidR="00F57374" w:rsidRPr="0083255B">
        <w:rPr>
          <w:b/>
          <w:lang w:val="fr-CH"/>
        </w:rPr>
        <w:t>?</w:t>
      </w:r>
      <w:r w:rsidR="00F57374" w:rsidRPr="0083255B">
        <w:rPr>
          <w:lang w:val="fr-CH"/>
        </w:rPr>
        <w:t xml:space="preserve"> </w:t>
      </w:r>
    </w:p>
    <w:p w14:paraId="0499AEF6" w14:textId="77777777" w:rsidR="00B009C3" w:rsidRPr="00781159" w:rsidRDefault="003456A5" w:rsidP="00B009C3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111649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9C3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B009C3" w:rsidRPr="00781159">
        <w:rPr>
          <w:rFonts w:ascii="Arial" w:hAnsi="Arial" w:cs="Arial"/>
          <w:lang w:val="fr-CH"/>
        </w:rPr>
        <w:t xml:space="preserve"> </w:t>
      </w:r>
      <w:r w:rsidR="008B6A54">
        <w:rPr>
          <w:rFonts w:ascii="Arial" w:hAnsi="Arial" w:cs="Arial"/>
          <w:lang w:val="fr-CH"/>
        </w:rPr>
        <w:t>O</w:t>
      </w:r>
      <w:r w:rsidR="00B009C3" w:rsidRPr="00781159">
        <w:rPr>
          <w:rFonts w:ascii="Arial" w:hAnsi="Arial" w:cs="Arial"/>
          <w:lang w:val="fr-CH"/>
        </w:rPr>
        <w:t>ui</w:t>
      </w:r>
      <w:r w:rsidR="00B009C3" w:rsidRPr="00781159">
        <w:rPr>
          <w:rFonts w:ascii="Arial" w:hAnsi="Arial" w:cs="Arial"/>
          <w:lang w:val="fr-CH"/>
        </w:rPr>
        <w:tab/>
      </w:r>
      <w:r w:rsidR="00B009C3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140873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9C3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B009C3" w:rsidRPr="00781159">
        <w:rPr>
          <w:rFonts w:ascii="Arial" w:hAnsi="Arial" w:cs="Arial"/>
          <w:lang w:val="fr-CH"/>
        </w:rPr>
        <w:t xml:space="preserve"> </w:t>
      </w:r>
      <w:r w:rsidR="008B6A54">
        <w:rPr>
          <w:rFonts w:ascii="Arial" w:hAnsi="Arial" w:cs="Arial"/>
          <w:lang w:val="fr-CH"/>
        </w:rPr>
        <w:t>N</w:t>
      </w:r>
      <w:r w:rsidR="00B009C3" w:rsidRPr="00781159">
        <w:rPr>
          <w:rFonts w:ascii="Arial" w:hAnsi="Arial" w:cs="Arial"/>
          <w:lang w:val="fr-CH"/>
        </w:rPr>
        <w:t>on</w:t>
      </w:r>
    </w:p>
    <w:p w14:paraId="16D9BF47" w14:textId="77777777" w:rsidR="00B009C3" w:rsidRPr="00781159" w:rsidRDefault="00B009C3" w:rsidP="00B009C3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Si vous répondez par oui, qu</w:t>
      </w:r>
      <w:r>
        <w:rPr>
          <w:rFonts w:ascii="Arial" w:hAnsi="Arial" w:cs="Arial"/>
          <w:lang w:val="fr-CH"/>
        </w:rPr>
        <w:t xml:space="preserve">i est le </w:t>
      </w:r>
      <w:r w:rsidRPr="00781159">
        <w:rPr>
          <w:rFonts w:ascii="Arial" w:hAnsi="Arial" w:cs="Arial"/>
          <w:lang w:val="fr-CH"/>
        </w:rPr>
        <w:t xml:space="preserve">membre concerné et de quelle maladie s’agit-il? </w:t>
      </w:r>
      <w:sdt>
        <w:sdtPr>
          <w:rPr>
            <w:rFonts w:ascii="Arial" w:hAnsi="Arial" w:cs="Arial"/>
            <w:lang w:val="fr-CH"/>
          </w:rPr>
          <w:id w:val="633450479"/>
          <w:placeholder>
            <w:docPart w:val="C145714B97A74A8D93DD88924C340C17"/>
          </w:placeholder>
        </w:sdtPr>
        <w:sdtEndPr/>
        <w:sdtContent>
          <w:r w:rsidR="00374B62"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3A8BCB34" w14:textId="77777777" w:rsidR="00B009C3" w:rsidRDefault="00B009C3" w:rsidP="00531E96">
      <w:pPr>
        <w:rPr>
          <w:rFonts w:ascii="Arial" w:hAnsi="Arial" w:cs="Arial"/>
          <w:lang w:val="fr-CH"/>
        </w:rPr>
      </w:pPr>
    </w:p>
    <w:p w14:paraId="1FFF5D83" w14:textId="77777777" w:rsidR="00374B62" w:rsidRPr="00781159" w:rsidRDefault="00374B62" w:rsidP="00374B62">
      <w:pPr>
        <w:rPr>
          <w:rFonts w:ascii="Arial" w:hAnsi="Arial" w:cs="Arial"/>
          <w:b/>
          <w:bCs w:val="0"/>
          <w:lang w:val="fr-CH"/>
        </w:rPr>
      </w:pPr>
      <w:r w:rsidRPr="00781159">
        <w:rPr>
          <w:rFonts w:ascii="Arial" w:hAnsi="Arial" w:cs="Arial"/>
          <w:b/>
          <w:lang w:val="fr-CH"/>
        </w:rPr>
        <w:t>Informations sur le logement</w:t>
      </w:r>
    </w:p>
    <w:p w14:paraId="22B33957" w14:textId="77777777" w:rsidR="00374B62" w:rsidRPr="00781159" w:rsidRDefault="00374B62" w:rsidP="00374B62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Appartement: </w:t>
      </w:r>
      <w:sdt>
        <w:sdtPr>
          <w:rPr>
            <w:rFonts w:ascii="Arial" w:hAnsi="Arial" w:cs="Arial"/>
            <w:lang w:val="fr-CH"/>
          </w:rPr>
          <w:id w:val="2056274196"/>
          <w:placeholder>
            <w:docPart w:val="D968214C74E94CF78B916CFA7777183F"/>
          </w:placeholder>
          <w:showingPlcHdr/>
        </w:sdtPr>
        <w:sdtEndPr/>
        <w:sdtContent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  <w:r w:rsidRPr="00781159">
        <w:rPr>
          <w:rFonts w:ascii="Arial" w:hAnsi="Arial" w:cs="Arial"/>
          <w:lang w:val="fr-CH"/>
        </w:rPr>
        <w:tab/>
      </w:r>
      <w:r w:rsidRPr="00781159">
        <w:rPr>
          <w:rFonts w:ascii="Arial" w:hAnsi="Arial" w:cs="Arial"/>
          <w:lang w:val="fr-CH"/>
        </w:rPr>
        <w:tab/>
        <w:t xml:space="preserve">Maison: </w:t>
      </w:r>
      <w:sdt>
        <w:sdtPr>
          <w:rPr>
            <w:rFonts w:ascii="Arial" w:hAnsi="Arial" w:cs="Arial"/>
            <w:lang w:val="fr-CH"/>
          </w:rPr>
          <w:id w:val="-386565915"/>
          <w:placeholder>
            <w:docPart w:val="98E0763C363249D089FA07F857946F4B"/>
          </w:placeholder>
          <w:showingPlcHdr/>
        </w:sdtPr>
        <w:sdtEndPr/>
        <w:sdtContent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50AB94C6" w14:textId="77777777" w:rsidR="00374B62" w:rsidRPr="00781159" w:rsidRDefault="00374B62" w:rsidP="00374B62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Environs</w:t>
      </w:r>
      <w:r w:rsidRPr="00781159">
        <w:rPr>
          <w:rFonts w:ascii="Arial" w:hAnsi="Arial" w:cs="Arial"/>
          <w:lang w:val="fr-CH"/>
        </w:rPr>
        <w:t xml:space="preserve">: </w:t>
      </w:r>
      <w:sdt>
        <w:sdtPr>
          <w:rPr>
            <w:rFonts w:ascii="Arial" w:hAnsi="Arial" w:cs="Arial"/>
            <w:lang w:val="fr-CH"/>
          </w:rPr>
          <w:id w:val="1004467213"/>
          <w:placeholder>
            <w:docPart w:val="7A899A53EED54C909F5725C694FA9212"/>
          </w:placeholder>
          <w:showingPlcHdr/>
        </w:sdtPr>
        <w:sdtEndPr/>
        <w:sdtContent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6177456C" w14:textId="77777777" w:rsidR="00374B62" w:rsidRPr="00781159" w:rsidRDefault="00374B62" w:rsidP="00374B62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Taille de l’appartement/de la maison (nombre de pièces): </w:t>
      </w:r>
      <w:sdt>
        <w:sdtPr>
          <w:rPr>
            <w:rFonts w:ascii="Arial" w:hAnsi="Arial" w:cs="Arial"/>
            <w:lang w:val="fr-CH"/>
          </w:rPr>
          <w:id w:val="-146518878"/>
          <w:placeholder>
            <w:docPart w:val="CF5DDEB0E38E4D7FB87805B066AEFB4F"/>
          </w:placeholder>
          <w:showingPlcHdr/>
        </w:sdtPr>
        <w:sdtEndPr/>
        <w:sdtContent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37AF23BD" w14:textId="77777777" w:rsidR="00374B62" w:rsidRPr="00781159" w:rsidRDefault="00493759" w:rsidP="00374B62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U</w:t>
      </w:r>
      <w:r w:rsidR="00374B62" w:rsidRPr="00781159">
        <w:rPr>
          <w:rFonts w:ascii="Arial" w:hAnsi="Arial" w:cs="Arial"/>
          <w:lang w:val="fr-CH"/>
        </w:rPr>
        <w:t>ne chambre individuelle</w:t>
      </w:r>
      <w:r>
        <w:rPr>
          <w:rFonts w:ascii="Arial" w:hAnsi="Arial" w:cs="Arial"/>
          <w:lang w:val="fr-CH"/>
        </w:rPr>
        <w:t xml:space="preserve"> est-elle prévue pour l’enfant</w:t>
      </w:r>
      <w:r w:rsidR="00374B62" w:rsidRPr="00781159">
        <w:rPr>
          <w:rFonts w:ascii="Arial" w:hAnsi="Arial" w:cs="Arial"/>
          <w:lang w:val="fr-CH"/>
        </w:rPr>
        <w:t>?</w:t>
      </w:r>
      <w:r w:rsidR="00374B62" w:rsidRPr="00781159">
        <w:rPr>
          <w:rFonts w:ascii="Arial" w:hAnsi="Arial" w:cs="Arial"/>
          <w:lang w:val="fr-CH"/>
        </w:rPr>
        <w:tab/>
        <w:t xml:space="preserve"> </w:t>
      </w:r>
      <w:sdt>
        <w:sdtPr>
          <w:rPr>
            <w:rFonts w:ascii="Arial" w:hAnsi="Arial" w:cs="Arial"/>
            <w:lang w:val="fr-CH"/>
          </w:rPr>
          <w:id w:val="97232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B62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74B62" w:rsidRPr="00781159">
        <w:rPr>
          <w:rFonts w:ascii="Arial" w:hAnsi="Arial" w:cs="Arial"/>
          <w:lang w:val="fr-CH"/>
        </w:rPr>
        <w:t xml:space="preserve"> </w:t>
      </w:r>
      <w:r w:rsidR="008B6A54">
        <w:rPr>
          <w:rFonts w:ascii="Arial" w:hAnsi="Arial" w:cs="Arial"/>
          <w:lang w:val="fr-CH"/>
        </w:rPr>
        <w:t>O</w:t>
      </w:r>
      <w:r w:rsidR="00374B62" w:rsidRPr="00781159">
        <w:rPr>
          <w:rFonts w:ascii="Arial" w:hAnsi="Arial" w:cs="Arial"/>
          <w:lang w:val="fr-CH"/>
        </w:rPr>
        <w:t xml:space="preserve">ui </w:t>
      </w:r>
      <w:r w:rsidR="00374B62" w:rsidRPr="00781159">
        <w:rPr>
          <w:rFonts w:ascii="Arial" w:hAnsi="Arial" w:cs="Arial"/>
          <w:lang w:val="fr-CH"/>
        </w:rPr>
        <w:tab/>
      </w:r>
      <w:r w:rsidR="00374B62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137453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B62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B6A54">
        <w:rPr>
          <w:rFonts w:ascii="Arial" w:hAnsi="Arial" w:cs="Arial"/>
          <w:lang w:val="fr-CH"/>
        </w:rPr>
        <w:t xml:space="preserve"> N</w:t>
      </w:r>
      <w:r w:rsidR="00374B62" w:rsidRPr="00781159">
        <w:rPr>
          <w:rFonts w:ascii="Arial" w:hAnsi="Arial" w:cs="Arial"/>
          <w:lang w:val="fr-CH"/>
        </w:rPr>
        <w:t>on</w:t>
      </w:r>
    </w:p>
    <w:p w14:paraId="54FAEBE4" w14:textId="77777777" w:rsidR="00374B62" w:rsidRPr="00781159" w:rsidRDefault="00374B62" w:rsidP="00374B62">
      <w:pPr>
        <w:rPr>
          <w:rFonts w:ascii="Arial" w:hAnsi="Arial" w:cs="Arial"/>
          <w:lang w:val="fr-CH"/>
        </w:rPr>
      </w:pPr>
    </w:p>
    <w:p w14:paraId="393868B0" w14:textId="77777777" w:rsidR="00374B62" w:rsidRPr="00781159" w:rsidRDefault="00374B62" w:rsidP="00374B62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Animaux domestiques: </w:t>
      </w:r>
      <w:sdt>
        <w:sdtPr>
          <w:rPr>
            <w:rFonts w:ascii="Arial" w:hAnsi="Arial" w:cs="Arial"/>
            <w:lang w:val="fr-CH"/>
          </w:rPr>
          <w:id w:val="163375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781159">
        <w:rPr>
          <w:rFonts w:ascii="Arial" w:hAnsi="Arial" w:cs="Arial"/>
          <w:lang w:val="fr-CH"/>
        </w:rPr>
        <w:t xml:space="preserve"> </w:t>
      </w:r>
      <w:r w:rsidR="00493759">
        <w:rPr>
          <w:rFonts w:ascii="Arial" w:hAnsi="Arial" w:cs="Arial"/>
          <w:lang w:val="fr-CH"/>
        </w:rPr>
        <w:t>O</w:t>
      </w:r>
      <w:r w:rsidRPr="00781159">
        <w:rPr>
          <w:rFonts w:ascii="Arial" w:hAnsi="Arial" w:cs="Arial"/>
          <w:lang w:val="fr-CH"/>
        </w:rPr>
        <w:t xml:space="preserve">ui, lesquels: </w:t>
      </w:r>
      <w:sdt>
        <w:sdtPr>
          <w:rPr>
            <w:rFonts w:ascii="Arial" w:hAnsi="Arial" w:cs="Arial"/>
            <w:lang w:val="fr-CH"/>
          </w:rPr>
          <w:id w:val="22134167"/>
          <w:placeholder>
            <w:docPart w:val="D7440DDD03E44F7E9AA6973445B60CB4"/>
          </w:placeholder>
          <w:showingPlcHdr/>
        </w:sdtPr>
        <w:sdtEndPr/>
        <w:sdtContent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  <w:r w:rsidRPr="00781159">
        <w:rPr>
          <w:rFonts w:ascii="Arial" w:hAnsi="Arial" w:cs="Arial"/>
          <w:lang w:val="fr-CH"/>
        </w:rPr>
        <w:tab/>
      </w:r>
      <w:r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130168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781159">
        <w:rPr>
          <w:rFonts w:ascii="Arial" w:hAnsi="Arial" w:cs="Arial"/>
          <w:lang w:val="fr-CH"/>
        </w:rPr>
        <w:t xml:space="preserve"> </w:t>
      </w:r>
      <w:r w:rsidR="00493759">
        <w:rPr>
          <w:rFonts w:ascii="Arial" w:hAnsi="Arial" w:cs="Arial"/>
          <w:lang w:val="fr-CH"/>
        </w:rPr>
        <w:t>N</w:t>
      </w:r>
      <w:r w:rsidRPr="00781159">
        <w:rPr>
          <w:rFonts w:ascii="Arial" w:hAnsi="Arial" w:cs="Arial"/>
          <w:lang w:val="fr-CH"/>
        </w:rPr>
        <w:t>on</w:t>
      </w:r>
    </w:p>
    <w:p w14:paraId="44150021" w14:textId="77777777" w:rsidR="00374B62" w:rsidRDefault="00374B62" w:rsidP="00531E96">
      <w:pPr>
        <w:rPr>
          <w:b/>
          <w:lang w:val="fr-CH"/>
        </w:rPr>
      </w:pPr>
    </w:p>
    <w:p w14:paraId="74B2C3CF" w14:textId="77777777" w:rsidR="00374B62" w:rsidRPr="00781159" w:rsidRDefault="00374B62" w:rsidP="00374B62">
      <w:pPr>
        <w:rPr>
          <w:rFonts w:ascii="Arial" w:hAnsi="Arial" w:cs="Arial"/>
          <w:b/>
          <w:bCs w:val="0"/>
          <w:lang w:val="fr-CH"/>
        </w:rPr>
      </w:pPr>
      <w:r w:rsidRPr="00781159">
        <w:rPr>
          <w:rFonts w:ascii="Arial" w:hAnsi="Arial" w:cs="Arial"/>
          <w:b/>
          <w:lang w:val="fr-CH"/>
        </w:rPr>
        <w:t>Informations sur vos intérêts, vos loisirs</w:t>
      </w:r>
    </w:p>
    <w:p w14:paraId="090EC387" w14:textId="77777777" w:rsidR="00374B62" w:rsidRPr="00781159" w:rsidRDefault="00374B62" w:rsidP="00374B62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Avez-vous des hobbys? Lesquels? </w:t>
      </w:r>
      <w:r w:rsidR="00AD5728" w:rsidRPr="00CB72FB">
        <w:rPr>
          <w:rFonts w:ascii="Arial" w:hAnsi="Arial" w:cs="Arial"/>
          <w:lang w:val="fr-CH"/>
        </w:rPr>
        <w:t>Participez-vous activement à</w:t>
      </w:r>
      <w:r w:rsidR="00AD5728">
        <w:rPr>
          <w:rFonts w:ascii="Arial" w:hAnsi="Arial" w:cs="Arial"/>
          <w:lang w:val="fr-CH"/>
        </w:rPr>
        <w:t xml:space="preserve"> la vie d’une </w:t>
      </w:r>
      <w:r w:rsidRPr="00781159">
        <w:rPr>
          <w:rFonts w:ascii="Arial" w:hAnsi="Arial" w:cs="Arial"/>
          <w:lang w:val="fr-CH"/>
        </w:rPr>
        <w:t>association ou d’une communauté?</w:t>
      </w:r>
    </w:p>
    <w:p w14:paraId="166FD81B" w14:textId="77777777" w:rsidR="00884E4C" w:rsidRPr="0083255B" w:rsidRDefault="003456A5" w:rsidP="00F57374">
      <w:pPr>
        <w:rPr>
          <w:lang w:val="fr-CH"/>
        </w:rPr>
      </w:pPr>
      <w:sdt>
        <w:sdtPr>
          <w:rPr>
            <w:rFonts w:ascii="Arial" w:hAnsi="Arial" w:cs="Arial"/>
            <w:lang w:val="fr-CH"/>
          </w:rPr>
          <w:id w:val="1537464989"/>
          <w:placeholder>
            <w:docPart w:val="92EB473D16284780AA3AF9AFE18FB104"/>
          </w:placeholder>
          <w:showingPlcHdr/>
        </w:sdtPr>
        <w:sdtEndPr/>
        <w:sdtContent>
          <w:r w:rsidR="0083255B"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5BC230EA" w14:textId="77777777" w:rsidR="00F57374" w:rsidRPr="0083255B" w:rsidRDefault="00F57374" w:rsidP="00F57374">
      <w:pPr>
        <w:rPr>
          <w:lang w:val="fr-CH"/>
        </w:rPr>
      </w:pPr>
    </w:p>
    <w:p w14:paraId="40FDB6CB" w14:textId="77777777" w:rsidR="008B6A54" w:rsidRDefault="008B6A54" w:rsidP="00F57374">
      <w:pPr>
        <w:rPr>
          <w:b/>
          <w:lang w:val="fr-CH"/>
        </w:rPr>
      </w:pPr>
    </w:p>
    <w:p w14:paraId="605A4DEE" w14:textId="77777777" w:rsidR="00F57374" w:rsidRPr="0083255B" w:rsidRDefault="008B6A54" w:rsidP="00F57374">
      <w:pPr>
        <w:rPr>
          <w:b/>
          <w:bCs w:val="0"/>
          <w:lang w:val="fr-CH"/>
        </w:rPr>
      </w:pPr>
      <w:r>
        <w:rPr>
          <w:b/>
          <w:lang w:val="fr-CH"/>
        </w:rPr>
        <w:t>Informations sur l’enfant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7"/>
      </w:tblGrid>
      <w:tr w:rsidR="00884E4C" w:rsidRPr="0083255B" w14:paraId="3939D2EE" w14:textId="77777777" w:rsidTr="0083255B">
        <w:tc>
          <w:tcPr>
            <w:tcW w:w="4957" w:type="dxa"/>
          </w:tcPr>
          <w:p w14:paraId="036C888B" w14:textId="77777777" w:rsidR="00884E4C" w:rsidRPr="0083255B" w:rsidRDefault="00884E4C" w:rsidP="008E60F3">
            <w:pPr>
              <w:rPr>
                <w:lang w:val="fr-CH"/>
              </w:rPr>
            </w:pPr>
            <w:r w:rsidRPr="0083255B">
              <w:rPr>
                <w:lang w:val="fr-CH"/>
              </w:rPr>
              <w:t>N</w:t>
            </w:r>
            <w:r w:rsidR="008E60F3">
              <w:rPr>
                <w:lang w:val="fr-CH"/>
              </w:rPr>
              <w:t>om</w:t>
            </w:r>
            <w:r w:rsidRPr="0083255B">
              <w:rPr>
                <w:lang w:val="fr-CH"/>
              </w:rPr>
              <w:t>:</w:t>
            </w:r>
          </w:p>
        </w:tc>
        <w:tc>
          <w:tcPr>
            <w:tcW w:w="3827" w:type="dxa"/>
          </w:tcPr>
          <w:sdt>
            <w:sdtPr>
              <w:rPr>
                <w:rFonts w:ascii="Arial" w:hAnsi="Arial" w:cs="Arial"/>
                <w:lang w:val="fr-CH"/>
              </w:rPr>
              <w:id w:val="-1153603112"/>
              <w:placeholder>
                <w:docPart w:val="9136AEB7178C4CF0938841D78E9FAD61"/>
              </w:placeholder>
              <w:showingPlcHdr/>
            </w:sdtPr>
            <w:sdtEndPr/>
            <w:sdtContent>
              <w:p w14:paraId="75BEF13E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46581F4C" w14:textId="77777777" w:rsidTr="0083255B">
        <w:tc>
          <w:tcPr>
            <w:tcW w:w="4957" w:type="dxa"/>
          </w:tcPr>
          <w:p w14:paraId="7A5DD497" w14:textId="77777777" w:rsidR="00884E4C" w:rsidRPr="0083255B" w:rsidRDefault="008E60F3" w:rsidP="008E60F3">
            <w:pPr>
              <w:rPr>
                <w:lang w:val="fr-CH"/>
              </w:rPr>
            </w:pPr>
            <w:r>
              <w:rPr>
                <w:lang w:val="fr-CH"/>
              </w:rPr>
              <w:t>Prénom</w:t>
            </w:r>
            <w:r w:rsidR="00884E4C" w:rsidRPr="0083255B">
              <w:rPr>
                <w:lang w:val="fr-CH"/>
              </w:rPr>
              <w:t>:</w:t>
            </w:r>
          </w:p>
        </w:tc>
        <w:tc>
          <w:tcPr>
            <w:tcW w:w="3827" w:type="dxa"/>
          </w:tcPr>
          <w:sdt>
            <w:sdtPr>
              <w:rPr>
                <w:rFonts w:ascii="Arial" w:hAnsi="Arial" w:cs="Arial"/>
                <w:lang w:val="fr-CH"/>
              </w:rPr>
              <w:id w:val="-808322009"/>
              <w:placeholder>
                <w:docPart w:val="FD969D5D60974CB2A0AE334B4FCECBF1"/>
              </w:placeholder>
              <w:showingPlcHdr/>
            </w:sdtPr>
            <w:sdtEndPr/>
            <w:sdtContent>
              <w:p w14:paraId="7CB1A6C7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05777CBB" w14:textId="77777777" w:rsidTr="0083255B">
        <w:tc>
          <w:tcPr>
            <w:tcW w:w="4957" w:type="dxa"/>
          </w:tcPr>
          <w:p w14:paraId="3DB57BF4" w14:textId="77777777" w:rsidR="00884E4C" w:rsidRPr="0083255B" w:rsidRDefault="008E60F3" w:rsidP="008E60F3">
            <w:pPr>
              <w:rPr>
                <w:lang w:val="fr-CH"/>
              </w:rPr>
            </w:pPr>
            <w:r>
              <w:rPr>
                <w:lang w:val="fr-CH"/>
              </w:rPr>
              <w:t>Date de naissance</w:t>
            </w:r>
            <w:r w:rsidR="00884E4C" w:rsidRPr="0083255B">
              <w:rPr>
                <w:lang w:val="fr-CH"/>
              </w:rPr>
              <w:t>:</w:t>
            </w:r>
          </w:p>
        </w:tc>
        <w:tc>
          <w:tcPr>
            <w:tcW w:w="3827" w:type="dxa"/>
          </w:tcPr>
          <w:sdt>
            <w:sdtPr>
              <w:rPr>
                <w:rFonts w:ascii="Arial" w:hAnsi="Arial" w:cs="Arial"/>
                <w:lang w:val="fr-CH"/>
              </w:rPr>
              <w:id w:val="-1061711695"/>
              <w:placeholder>
                <w:docPart w:val="6BE47FA7AB954BC4983182AE890573D0"/>
              </w:placeholder>
              <w:showingPlcHdr/>
            </w:sdtPr>
            <w:sdtEndPr/>
            <w:sdtContent>
              <w:p w14:paraId="76611535" w14:textId="77777777" w:rsidR="00884E4C" w:rsidRPr="0083255B" w:rsidRDefault="0083255B" w:rsidP="0083255B">
                <w:pPr>
                  <w:rPr>
                    <w:rFonts w:ascii="Arial" w:hAnsi="Arial" w:cs="Arial"/>
                    <w:bCs w:val="0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Date naissance</w:t>
                </w:r>
              </w:p>
            </w:sdtContent>
          </w:sdt>
        </w:tc>
      </w:tr>
      <w:tr w:rsidR="00EF6B4C" w:rsidRPr="0083255B" w14:paraId="2914F205" w14:textId="77777777" w:rsidTr="0083255B">
        <w:tc>
          <w:tcPr>
            <w:tcW w:w="4957" w:type="dxa"/>
          </w:tcPr>
          <w:p w14:paraId="4044EFFC" w14:textId="47AFC252" w:rsidR="00EF6B4C" w:rsidRDefault="00EF6B4C" w:rsidP="008E60F3">
            <w:pPr>
              <w:rPr>
                <w:lang w:val="fr-CH"/>
              </w:rPr>
            </w:pPr>
            <w:r>
              <w:rPr>
                <w:lang w:val="fr-CH"/>
              </w:rPr>
              <w:t>Sexe</w:t>
            </w:r>
          </w:p>
        </w:tc>
        <w:tc>
          <w:tcPr>
            <w:tcW w:w="3827" w:type="dxa"/>
          </w:tcPr>
          <w:p w14:paraId="2FB7611A" w14:textId="6FB99344" w:rsidR="00EF6B4C" w:rsidRDefault="003456A5" w:rsidP="0083255B">
            <w:pPr>
              <w:rPr>
                <w:rFonts w:ascii="Arial" w:hAnsi="Arial" w:cs="Arial"/>
                <w:lang w:val="fr-CH"/>
              </w:rPr>
            </w:pPr>
            <w:sdt>
              <w:sdtPr>
                <w:id w:val="-64820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4C">
              <w:rPr>
                <w:rFonts w:ascii="Arial" w:hAnsi="Arial" w:cs="Arial"/>
              </w:rPr>
              <w:t xml:space="preserve"> f </w:t>
            </w:r>
            <w:sdt>
              <w:sdtPr>
                <w:id w:val="210445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4C">
              <w:rPr>
                <w:rFonts w:ascii="Arial" w:hAnsi="Arial" w:cs="Arial"/>
              </w:rPr>
              <w:t xml:space="preserve"> m </w:t>
            </w:r>
            <w:sdt>
              <w:sdtPr>
                <w:id w:val="-89929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4C">
              <w:rPr>
                <w:rFonts w:ascii="Arial" w:hAnsi="Arial" w:cs="Arial"/>
              </w:rPr>
              <w:t xml:space="preserve"> </w:t>
            </w:r>
            <w:proofErr w:type="spellStart"/>
            <w:r w:rsidR="00EF6B4C">
              <w:rPr>
                <w:rFonts w:ascii="Arial" w:hAnsi="Arial" w:cs="Arial"/>
              </w:rPr>
              <w:t>autre</w:t>
            </w:r>
            <w:proofErr w:type="spellEnd"/>
          </w:p>
        </w:tc>
      </w:tr>
      <w:tr w:rsidR="00EF6B4C" w:rsidRPr="0083255B" w14:paraId="4C2F18EB" w14:textId="77777777" w:rsidTr="0083255B">
        <w:tc>
          <w:tcPr>
            <w:tcW w:w="4957" w:type="dxa"/>
          </w:tcPr>
          <w:p w14:paraId="37E73794" w14:textId="4449F223" w:rsidR="00EF6B4C" w:rsidRDefault="00EF6B4C" w:rsidP="008E60F3">
            <w:pPr>
              <w:rPr>
                <w:lang w:val="fr-CH"/>
              </w:rPr>
            </w:pPr>
            <w:r>
              <w:rPr>
                <w:lang w:val="fr-CH"/>
              </w:rPr>
              <w:t>RMNA/</w:t>
            </w:r>
            <w:proofErr w:type="spellStart"/>
            <w:r>
              <w:rPr>
                <w:lang w:val="fr-CH"/>
              </w:rPr>
              <w:t>RefMNA</w:t>
            </w:r>
            <w:proofErr w:type="spellEnd"/>
            <w:r>
              <w:rPr>
                <w:rStyle w:val="Funotenzeichen"/>
                <w:lang w:val="fr-CH"/>
              </w:rPr>
              <w:footnoteReference w:id="2"/>
            </w:r>
            <w:r>
              <w:rPr>
                <w:lang w:val="fr-CH"/>
              </w:rPr>
              <w:t>:</w:t>
            </w:r>
          </w:p>
        </w:tc>
        <w:tc>
          <w:tcPr>
            <w:tcW w:w="3827" w:type="dxa"/>
          </w:tcPr>
          <w:p w14:paraId="3C4C0A2C" w14:textId="58A01B5F" w:rsidR="00EF6B4C" w:rsidRDefault="003456A5" w:rsidP="0083255B">
            <w:pPr>
              <w:rPr>
                <w:rFonts w:ascii="Arial" w:hAnsi="Arial" w:cs="Arial"/>
                <w:lang w:val="fr-CH"/>
              </w:rPr>
            </w:pPr>
            <w:sdt>
              <w:sdtPr>
                <w:id w:val="-39289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4C">
              <w:t xml:space="preserve"> </w:t>
            </w:r>
            <w:proofErr w:type="spellStart"/>
            <w:r w:rsidR="00EF6B4C">
              <w:t>oui</w:t>
            </w:r>
            <w:proofErr w:type="spellEnd"/>
            <w:r w:rsidR="00EF6B4C">
              <w:t xml:space="preserve"> </w:t>
            </w:r>
            <w:sdt>
              <w:sdtPr>
                <w:id w:val="-74511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4C">
              <w:t xml:space="preserve"> non</w:t>
            </w:r>
          </w:p>
        </w:tc>
      </w:tr>
      <w:tr w:rsidR="00884E4C" w:rsidRPr="0083255B" w14:paraId="40310EF9" w14:textId="77777777" w:rsidTr="0083255B">
        <w:tc>
          <w:tcPr>
            <w:tcW w:w="4957" w:type="dxa"/>
          </w:tcPr>
          <w:p w14:paraId="53F8C9C1" w14:textId="77777777" w:rsidR="00884E4C" w:rsidRPr="0083255B" w:rsidRDefault="00493759" w:rsidP="00493759">
            <w:pPr>
              <w:rPr>
                <w:lang w:val="fr-CH"/>
              </w:rPr>
            </w:pPr>
            <w:r>
              <w:rPr>
                <w:lang w:val="fr-CH"/>
              </w:rPr>
              <w:t>N° de t</w:t>
            </w:r>
            <w:r w:rsidR="008E60F3">
              <w:rPr>
                <w:lang w:val="fr-CH"/>
              </w:rPr>
              <w:t>éléphone:</w:t>
            </w:r>
            <w:r w:rsidR="00884E4C" w:rsidRPr="0083255B">
              <w:rPr>
                <w:lang w:val="fr-CH"/>
              </w:rPr>
              <w:t xml:space="preserve"> </w:t>
            </w:r>
          </w:p>
        </w:tc>
        <w:tc>
          <w:tcPr>
            <w:tcW w:w="3827" w:type="dxa"/>
          </w:tcPr>
          <w:sdt>
            <w:sdtPr>
              <w:rPr>
                <w:rFonts w:ascii="Arial" w:hAnsi="Arial" w:cs="Arial"/>
                <w:lang w:val="fr-CH"/>
              </w:rPr>
              <w:id w:val="629827160"/>
              <w:placeholder>
                <w:docPart w:val="00119C77C498498C8480AF25BFA7074E"/>
              </w:placeholder>
              <w:showingPlcHdr/>
            </w:sdtPr>
            <w:sdtEndPr/>
            <w:sdtContent>
              <w:p w14:paraId="0A60D752" w14:textId="77777777" w:rsidR="00884E4C" w:rsidRPr="0083255B" w:rsidDel="00EA63A5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092CFBCA" w14:textId="77777777" w:rsidTr="0083255B">
        <w:tc>
          <w:tcPr>
            <w:tcW w:w="4957" w:type="dxa"/>
          </w:tcPr>
          <w:p w14:paraId="35184A6A" w14:textId="77777777" w:rsidR="00884E4C" w:rsidRPr="0083255B" w:rsidRDefault="008E60F3" w:rsidP="008E60F3">
            <w:pPr>
              <w:rPr>
                <w:lang w:val="fr-CH"/>
              </w:rPr>
            </w:pPr>
            <w:r>
              <w:rPr>
                <w:lang w:val="fr-CH"/>
              </w:rPr>
              <w:t>Courriel:</w:t>
            </w:r>
          </w:p>
        </w:tc>
        <w:tc>
          <w:tcPr>
            <w:tcW w:w="3827" w:type="dxa"/>
          </w:tcPr>
          <w:sdt>
            <w:sdtPr>
              <w:rPr>
                <w:rFonts w:ascii="Arial" w:hAnsi="Arial" w:cs="Arial"/>
                <w:lang w:val="fr-CH"/>
              </w:rPr>
              <w:id w:val="-1751653735"/>
              <w:placeholder>
                <w:docPart w:val="2FC13631820540058658700BB2B0E0FB"/>
              </w:placeholder>
              <w:showingPlcHdr/>
            </w:sdtPr>
            <w:sdtEndPr/>
            <w:sdtContent>
              <w:p w14:paraId="7FEB83D2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019C93BD" w14:textId="77777777" w:rsidTr="0083255B">
        <w:tc>
          <w:tcPr>
            <w:tcW w:w="4957" w:type="dxa"/>
          </w:tcPr>
          <w:p w14:paraId="1DC42876" w14:textId="77777777" w:rsidR="00884E4C" w:rsidRPr="0083255B" w:rsidRDefault="008E60F3" w:rsidP="008E60F3">
            <w:pPr>
              <w:rPr>
                <w:lang w:val="fr-CH"/>
              </w:rPr>
            </w:pPr>
            <w:r>
              <w:rPr>
                <w:lang w:val="fr-CH"/>
              </w:rPr>
              <w:t>Nationalité</w:t>
            </w:r>
            <w:r w:rsidR="00884E4C" w:rsidRPr="0083255B">
              <w:rPr>
                <w:lang w:val="fr-CH"/>
              </w:rPr>
              <w:t>:</w:t>
            </w:r>
          </w:p>
        </w:tc>
        <w:tc>
          <w:tcPr>
            <w:tcW w:w="3827" w:type="dxa"/>
          </w:tcPr>
          <w:sdt>
            <w:sdtPr>
              <w:rPr>
                <w:rFonts w:ascii="Arial" w:hAnsi="Arial" w:cs="Arial"/>
                <w:lang w:val="fr-CH"/>
              </w:rPr>
              <w:id w:val="1879125443"/>
              <w:placeholder>
                <w:docPart w:val="84819634181C48328C746907855174FB"/>
              </w:placeholder>
              <w:showingPlcHdr/>
            </w:sdtPr>
            <w:sdtEndPr/>
            <w:sdtContent>
              <w:p w14:paraId="0950F390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2FF48E8B" w14:textId="77777777" w:rsidTr="0083255B">
        <w:tc>
          <w:tcPr>
            <w:tcW w:w="4957" w:type="dxa"/>
          </w:tcPr>
          <w:p w14:paraId="6EDC6484" w14:textId="77777777" w:rsidR="00884E4C" w:rsidRPr="0083255B" w:rsidRDefault="008E60F3" w:rsidP="008E60F3">
            <w:pPr>
              <w:rPr>
                <w:lang w:val="fr-CH"/>
              </w:rPr>
            </w:pPr>
            <w:r>
              <w:rPr>
                <w:lang w:val="fr-CH"/>
              </w:rPr>
              <w:t>Langue maternelle</w:t>
            </w:r>
            <w:r w:rsidR="00884E4C" w:rsidRPr="0083255B">
              <w:rPr>
                <w:lang w:val="fr-CH"/>
              </w:rPr>
              <w:t>:</w:t>
            </w:r>
          </w:p>
        </w:tc>
        <w:tc>
          <w:tcPr>
            <w:tcW w:w="3827" w:type="dxa"/>
          </w:tcPr>
          <w:sdt>
            <w:sdtPr>
              <w:rPr>
                <w:rFonts w:ascii="Arial" w:hAnsi="Arial" w:cs="Arial"/>
                <w:lang w:val="fr-CH"/>
              </w:rPr>
              <w:id w:val="-485469925"/>
              <w:placeholder>
                <w:docPart w:val="139827586A3F4CBEA0600F258105F609"/>
              </w:placeholder>
              <w:showingPlcHdr/>
            </w:sdtPr>
            <w:sdtEndPr/>
            <w:sdtContent>
              <w:p w14:paraId="18091843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69A13398" w14:textId="77777777" w:rsidTr="0083255B">
        <w:tc>
          <w:tcPr>
            <w:tcW w:w="4957" w:type="dxa"/>
          </w:tcPr>
          <w:p w14:paraId="540D39EB" w14:textId="77777777" w:rsidR="00884E4C" w:rsidRPr="0083255B" w:rsidRDefault="008E60F3" w:rsidP="008E60F3">
            <w:pPr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="00884E4C" w:rsidRPr="0083255B">
              <w:rPr>
                <w:lang w:val="fr-CH"/>
              </w:rPr>
              <w:t>onfession:</w:t>
            </w:r>
          </w:p>
        </w:tc>
        <w:tc>
          <w:tcPr>
            <w:tcW w:w="3827" w:type="dxa"/>
          </w:tcPr>
          <w:sdt>
            <w:sdtPr>
              <w:rPr>
                <w:rFonts w:ascii="Arial" w:hAnsi="Arial" w:cs="Arial"/>
                <w:lang w:val="fr-CH"/>
              </w:rPr>
              <w:id w:val="-657615029"/>
              <w:placeholder>
                <w:docPart w:val="4B515F2C91B645D88772200AFBFA477D"/>
              </w:placeholder>
              <w:showingPlcHdr/>
            </w:sdtPr>
            <w:sdtEndPr/>
            <w:sdtContent>
              <w:p w14:paraId="1A73DAE5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64C10CA0" w14:textId="77777777" w:rsidTr="0083255B">
        <w:tc>
          <w:tcPr>
            <w:tcW w:w="4957" w:type="dxa"/>
          </w:tcPr>
          <w:p w14:paraId="68453518" w14:textId="77777777" w:rsidR="00884E4C" w:rsidRPr="0083255B" w:rsidRDefault="00E04229" w:rsidP="00E04229">
            <w:pPr>
              <w:rPr>
                <w:lang w:val="fr-CH"/>
              </w:rPr>
            </w:pPr>
            <w:r>
              <w:rPr>
                <w:rFonts w:cstheme="minorHAnsi"/>
                <w:lang w:val="fr-CH"/>
              </w:rPr>
              <w:t>É</w:t>
            </w:r>
            <w:r w:rsidR="008E60F3">
              <w:rPr>
                <w:lang w:val="fr-CH"/>
              </w:rPr>
              <w:t>cole</w:t>
            </w:r>
            <w:r w:rsidR="00884E4C" w:rsidRPr="0083255B">
              <w:rPr>
                <w:lang w:val="fr-CH"/>
              </w:rPr>
              <w:t xml:space="preserve"> / </w:t>
            </w:r>
            <w:r w:rsidR="008E60F3">
              <w:rPr>
                <w:lang w:val="fr-CH"/>
              </w:rPr>
              <w:t>st</w:t>
            </w:r>
            <w:r>
              <w:rPr>
                <w:lang w:val="fr-CH"/>
              </w:rPr>
              <w:t>ructure</w:t>
            </w:r>
            <w:r w:rsidR="008E60F3">
              <w:rPr>
                <w:lang w:val="fr-CH"/>
              </w:rPr>
              <w:t xml:space="preserve"> d</w:t>
            </w:r>
            <w:r>
              <w:rPr>
                <w:lang w:val="fr-CH"/>
              </w:rPr>
              <w:t>’a</w:t>
            </w:r>
            <w:r w:rsidR="008E60F3">
              <w:rPr>
                <w:lang w:val="fr-CH"/>
              </w:rPr>
              <w:t>ccueil de jour</w:t>
            </w:r>
            <w:r>
              <w:rPr>
                <w:lang w:val="fr-CH"/>
              </w:rPr>
              <w:t>:</w:t>
            </w:r>
            <w:r w:rsidR="008E60F3">
              <w:rPr>
                <w:lang w:val="fr-CH"/>
              </w:rPr>
              <w:t xml:space="preserve"> </w:t>
            </w:r>
          </w:p>
        </w:tc>
        <w:tc>
          <w:tcPr>
            <w:tcW w:w="3827" w:type="dxa"/>
          </w:tcPr>
          <w:sdt>
            <w:sdtPr>
              <w:rPr>
                <w:rFonts w:ascii="Arial" w:hAnsi="Arial" w:cs="Arial"/>
                <w:lang w:val="fr-CH"/>
              </w:rPr>
              <w:id w:val="1932308516"/>
              <w:placeholder>
                <w:docPart w:val="CC5FEB25324B40AF9FB49600D8A54ACE"/>
              </w:placeholder>
              <w:showingPlcHdr/>
            </w:sdtPr>
            <w:sdtEndPr/>
            <w:sdtContent>
              <w:p w14:paraId="4212C29E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6D80889C" w14:textId="77777777" w:rsidTr="0083255B">
        <w:tc>
          <w:tcPr>
            <w:tcW w:w="4957" w:type="dxa"/>
          </w:tcPr>
          <w:p w14:paraId="5D0E3F2C" w14:textId="77777777" w:rsidR="00884E4C" w:rsidRPr="0083255B" w:rsidRDefault="00E04229" w:rsidP="00E04229">
            <w:pPr>
              <w:rPr>
                <w:lang w:val="fr-CH"/>
              </w:rPr>
            </w:pPr>
            <w:r>
              <w:rPr>
                <w:lang w:val="fr-CH"/>
              </w:rPr>
              <w:t>Caisse-maladie:</w:t>
            </w:r>
          </w:p>
        </w:tc>
        <w:tc>
          <w:tcPr>
            <w:tcW w:w="3827" w:type="dxa"/>
          </w:tcPr>
          <w:sdt>
            <w:sdtPr>
              <w:rPr>
                <w:rFonts w:ascii="Arial" w:hAnsi="Arial" w:cs="Arial"/>
                <w:lang w:val="fr-CH"/>
              </w:rPr>
              <w:id w:val="1080102038"/>
              <w:placeholder>
                <w:docPart w:val="B862D8183A7B4889BB55B51560D9E5AE"/>
              </w:placeholder>
              <w:showingPlcHdr/>
            </w:sdtPr>
            <w:sdtEndPr/>
            <w:sdtContent>
              <w:p w14:paraId="069A6E27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28B3AEA1" w14:textId="77777777" w:rsidTr="0083255B">
        <w:tc>
          <w:tcPr>
            <w:tcW w:w="4957" w:type="dxa"/>
          </w:tcPr>
          <w:p w14:paraId="7705BC95" w14:textId="77777777" w:rsidR="00884E4C" w:rsidRPr="0083255B" w:rsidRDefault="00E04229" w:rsidP="00E04229">
            <w:pPr>
              <w:rPr>
                <w:lang w:val="fr-CH"/>
              </w:rPr>
            </w:pPr>
            <w:r>
              <w:rPr>
                <w:lang w:val="fr-CH"/>
              </w:rPr>
              <w:t>Assurance accidents:</w:t>
            </w:r>
          </w:p>
        </w:tc>
        <w:tc>
          <w:tcPr>
            <w:tcW w:w="3827" w:type="dxa"/>
          </w:tcPr>
          <w:sdt>
            <w:sdtPr>
              <w:rPr>
                <w:rFonts w:ascii="Arial" w:hAnsi="Arial" w:cs="Arial"/>
                <w:lang w:val="fr-CH"/>
              </w:rPr>
              <w:id w:val="410510235"/>
              <w:placeholder>
                <w:docPart w:val="279549947C7D4BC2B276F6861ED2C7B9"/>
              </w:placeholder>
              <w:showingPlcHdr/>
            </w:sdtPr>
            <w:sdtEndPr/>
            <w:sdtContent>
              <w:p w14:paraId="3220A055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5DE5B74B" w14:textId="77777777" w:rsidTr="0083255B">
        <w:tc>
          <w:tcPr>
            <w:tcW w:w="4957" w:type="dxa"/>
          </w:tcPr>
          <w:p w14:paraId="103F107C" w14:textId="77777777" w:rsidR="00884E4C" w:rsidRPr="0083255B" w:rsidRDefault="00E04229" w:rsidP="00E04229">
            <w:pPr>
              <w:rPr>
                <w:lang w:val="fr-CH"/>
              </w:rPr>
            </w:pPr>
            <w:r>
              <w:rPr>
                <w:lang w:val="fr-CH"/>
              </w:rPr>
              <w:t xml:space="preserve">Assurance responsabilité civile: </w:t>
            </w:r>
          </w:p>
        </w:tc>
        <w:tc>
          <w:tcPr>
            <w:tcW w:w="3827" w:type="dxa"/>
          </w:tcPr>
          <w:sdt>
            <w:sdtPr>
              <w:rPr>
                <w:rFonts w:ascii="Arial" w:hAnsi="Arial" w:cs="Arial"/>
                <w:lang w:val="fr-CH"/>
              </w:rPr>
              <w:id w:val="696891652"/>
              <w:placeholder>
                <w:docPart w:val="B537D863FFC14EA2A4762CDC05A033E0"/>
              </w:placeholder>
              <w:showingPlcHdr/>
            </w:sdtPr>
            <w:sdtEndPr/>
            <w:sdtContent>
              <w:p w14:paraId="5E682F26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</w:tbl>
    <w:p w14:paraId="50B5A710" w14:textId="77777777" w:rsidR="00F57374" w:rsidRPr="0083255B" w:rsidRDefault="00F57374" w:rsidP="00F57374">
      <w:pPr>
        <w:rPr>
          <w:b/>
          <w:bCs w:val="0"/>
          <w:lang w:val="fr-CH"/>
        </w:rPr>
      </w:pPr>
    </w:p>
    <w:p w14:paraId="63D70373" w14:textId="77777777" w:rsidR="00F57374" w:rsidRPr="00374B62" w:rsidRDefault="00374B62" w:rsidP="00F57374">
      <w:pPr>
        <w:rPr>
          <w:b/>
          <w:bCs w:val="0"/>
          <w:lang w:val="fr-CH"/>
        </w:rPr>
      </w:pPr>
      <w:r w:rsidRPr="00374B62">
        <w:rPr>
          <w:b/>
          <w:lang w:val="fr-CH"/>
        </w:rPr>
        <w:t>Quel lien avez-vous avec l’enfant faisant l’objet du placement</w:t>
      </w:r>
      <w:r w:rsidR="00F57374" w:rsidRPr="00374B62">
        <w:rPr>
          <w:b/>
          <w:lang w:val="fr-CH"/>
        </w:rPr>
        <w:t>?</w:t>
      </w:r>
    </w:p>
    <w:p w14:paraId="4AAC4F88" w14:textId="77777777" w:rsidR="00F57374" w:rsidRPr="0083255B" w:rsidRDefault="003456A5" w:rsidP="00F57374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1296958444"/>
          <w:placeholder>
            <w:docPart w:val="E2F6E46EFADB4AF9B4FA32B01C81F050"/>
          </w:placeholder>
          <w:showingPlcHdr/>
        </w:sdtPr>
        <w:sdtEndPr/>
        <w:sdtContent>
          <w:r w:rsidR="0083255B"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4F73FECE" w14:textId="77777777" w:rsidR="00884E4C" w:rsidRPr="0083255B" w:rsidRDefault="00884E4C" w:rsidP="00F57374">
      <w:pPr>
        <w:rPr>
          <w:bCs w:val="0"/>
          <w:lang w:val="fr-CH"/>
        </w:rPr>
      </w:pPr>
    </w:p>
    <w:p w14:paraId="3002FBFB" w14:textId="77777777" w:rsidR="00F57374" w:rsidRPr="0083255B" w:rsidRDefault="00374B62" w:rsidP="00F57374">
      <w:pPr>
        <w:rPr>
          <w:b/>
          <w:bCs w:val="0"/>
          <w:lang w:val="fr-CH"/>
        </w:rPr>
      </w:pPr>
      <w:r>
        <w:rPr>
          <w:b/>
          <w:lang w:val="fr-CH"/>
        </w:rPr>
        <w:t>Mesures de protection de l’enfant relevant du droit civil</w:t>
      </w:r>
    </w:p>
    <w:p w14:paraId="7D89892C" w14:textId="77777777" w:rsidR="00884E4C" w:rsidRPr="0083255B" w:rsidRDefault="00374B62" w:rsidP="00884E4C">
      <w:pPr>
        <w:rPr>
          <w:lang w:val="fr-CH"/>
        </w:rPr>
      </w:pPr>
      <w:r>
        <w:rPr>
          <w:lang w:val="fr-CH"/>
        </w:rPr>
        <w:t>Curatelle</w:t>
      </w:r>
      <w:r w:rsidR="00884E4C" w:rsidRPr="0083255B">
        <w:rPr>
          <w:lang w:val="fr-CH"/>
        </w:rPr>
        <w:t xml:space="preserve">: </w:t>
      </w:r>
      <w:sdt>
        <w:sdtPr>
          <w:rPr>
            <w:lang w:val="fr-CH"/>
          </w:rPr>
          <w:id w:val="-46357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E4C" w:rsidRPr="0083255B">
            <w:rPr>
              <w:rFonts w:ascii="MS Gothic" w:eastAsia="MS Gothic" w:hAnsi="MS Gothic"/>
              <w:lang w:val="fr-CH"/>
            </w:rPr>
            <w:t>☐</w:t>
          </w:r>
        </w:sdtContent>
      </w:sdt>
      <w:r w:rsidR="00884E4C" w:rsidRPr="0083255B">
        <w:rPr>
          <w:lang w:val="fr-CH"/>
        </w:rPr>
        <w:t xml:space="preserve"> </w:t>
      </w:r>
      <w:r w:rsidR="00493759">
        <w:rPr>
          <w:lang w:val="fr-CH"/>
        </w:rPr>
        <w:t>O</w:t>
      </w:r>
      <w:r>
        <w:rPr>
          <w:lang w:val="fr-CH"/>
        </w:rPr>
        <w:t>ui</w:t>
      </w:r>
      <w:r w:rsidR="00884E4C" w:rsidRPr="0083255B">
        <w:rPr>
          <w:lang w:val="fr-CH"/>
        </w:rPr>
        <w:tab/>
      </w:r>
      <w:sdt>
        <w:sdtPr>
          <w:rPr>
            <w:lang w:val="fr-CH"/>
          </w:rPr>
          <w:id w:val="41906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E4C" w:rsidRPr="0083255B">
            <w:rPr>
              <w:rFonts w:ascii="MS Gothic" w:eastAsia="MS Gothic" w:hAnsi="MS Gothic"/>
              <w:lang w:val="fr-CH"/>
            </w:rPr>
            <w:t>☐</w:t>
          </w:r>
        </w:sdtContent>
      </w:sdt>
      <w:r w:rsidR="00884E4C" w:rsidRPr="0083255B">
        <w:rPr>
          <w:lang w:val="fr-CH"/>
        </w:rPr>
        <w:t xml:space="preserve"> </w:t>
      </w:r>
      <w:r w:rsidR="00493759">
        <w:rPr>
          <w:lang w:val="fr-CH"/>
        </w:rPr>
        <w:t>N</w:t>
      </w:r>
      <w:r>
        <w:rPr>
          <w:lang w:val="fr-CH"/>
        </w:rPr>
        <w:t>on</w:t>
      </w:r>
      <w:r w:rsidR="00884E4C" w:rsidRPr="0083255B">
        <w:rPr>
          <w:lang w:val="fr-CH"/>
        </w:rPr>
        <w:tab/>
      </w:r>
      <w:r w:rsidR="00884E4C" w:rsidRPr="0083255B">
        <w:rPr>
          <w:lang w:val="fr-CH"/>
        </w:rPr>
        <w:tab/>
      </w:r>
    </w:p>
    <w:p w14:paraId="206057A5" w14:textId="77777777" w:rsidR="00884E4C" w:rsidRPr="0083255B" w:rsidRDefault="00374B62" w:rsidP="00884E4C">
      <w:pPr>
        <w:rPr>
          <w:b/>
          <w:bCs w:val="0"/>
          <w:lang w:val="fr-CH"/>
        </w:rPr>
      </w:pPr>
      <w:r>
        <w:rPr>
          <w:lang w:val="fr-CH"/>
        </w:rPr>
        <w:t>Tutelle</w:t>
      </w:r>
      <w:r w:rsidR="00884E4C" w:rsidRPr="0083255B">
        <w:rPr>
          <w:lang w:val="fr-CH"/>
        </w:rPr>
        <w:t xml:space="preserve">: </w:t>
      </w:r>
      <w:sdt>
        <w:sdtPr>
          <w:rPr>
            <w:lang w:val="fr-CH"/>
          </w:rPr>
          <w:id w:val="-8746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E4C" w:rsidRPr="0083255B">
            <w:rPr>
              <w:rFonts w:ascii="MS Gothic" w:eastAsia="MS Gothic" w:hAnsi="MS Gothic"/>
              <w:lang w:val="fr-CH"/>
            </w:rPr>
            <w:t>☐</w:t>
          </w:r>
        </w:sdtContent>
      </w:sdt>
      <w:r w:rsidR="00884E4C" w:rsidRPr="0083255B">
        <w:rPr>
          <w:lang w:val="fr-CH"/>
        </w:rPr>
        <w:t xml:space="preserve"> </w:t>
      </w:r>
      <w:r w:rsidR="00493759">
        <w:rPr>
          <w:lang w:val="fr-CH"/>
        </w:rPr>
        <w:t>O</w:t>
      </w:r>
      <w:r>
        <w:rPr>
          <w:lang w:val="fr-CH"/>
        </w:rPr>
        <w:t>ui</w:t>
      </w:r>
      <w:r w:rsidR="00884E4C" w:rsidRPr="0083255B">
        <w:rPr>
          <w:lang w:val="fr-CH"/>
        </w:rPr>
        <w:tab/>
      </w:r>
      <w:r w:rsidR="00884E4C" w:rsidRPr="0083255B">
        <w:rPr>
          <w:lang w:val="fr-CH"/>
        </w:rPr>
        <w:tab/>
      </w:r>
      <w:sdt>
        <w:sdtPr>
          <w:rPr>
            <w:lang w:val="fr-CH"/>
          </w:rPr>
          <w:id w:val="107200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E4C" w:rsidRPr="0083255B">
            <w:rPr>
              <w:rFonts w:ascii="MS Gothic" w:eastAsia="MS Gothic" w:hAnsi="MS Gothic"/>
              <w:lang w:val="fr-CH"/>
            </w:rPr>
            <w:t>☐</w:t>
          </w:r>
        </w:sdtContent>
      </w:sdt>
      <w:r w:rsidR="00884E4C" w:rsidRPr="0083255B">
        <w:rPr>
          <w:lang w:val="fr-CH"/>
        </w:rPr>
        <w:t xml:space="preserve"> </w:t>
      </w:r>
      <w:r w:rsidR="00493759">
        <w:rPr>
          <w:lang w:val="fr-CH"/>
        </w:rPr>
        <w:t>N</w:t>
      </w:r>
      <w:r>
        <w:rPr>
          <w:lang w:val="fr-CH"/>
        </w:rPr>
        <w:t>on</w:t>
      </w:r>
      <w:r w:rsidR="00884E4C" w:rsidRPr="0083255B">
        <w:rPr>
          <w:lang w:val="fr-CH"/>
        </w:rPr>
        <w:tab/>
      </w:r>
    </w:p>
    <w:p w14:paraId="2B0F15C2" w14:textId="77777777" w:rsidR="00884E4C" w:rsidRPr="0083255B" w:rsidRDefault="00884E4C" w:rsidP="00884E4C">
      <w:pPr>
        <w:spacing w:line="256" w:lineRule="auto"/>
        <w:rPr>
          <w:lang w:val="fr-CH"/>
        </w:rPr>
      </w:pPr>
    </w:p>
    <w:p w14:paraId="7CC26B85" w14:textId="77777777" w:rsidR="00884E4C" w:rsidRPr="0083255B" w:rsidRDefault="00374B62" w:rsidP="00884E4C">
      <w:pPr>
        <w:rPr>
          <w:rFonts w:ascii="Arial" w:hAnsi="Arial" w:cs="Arial"/>
          <w:lang w:val="fr-CH"/>
        </w:rPr>
      </w:pPr>
      <w:r>
        <w:rPr>
          <w:lang w:val="fr-CH"/>
        </w:rPr>
        <w:t>APEA compétente pour la mesure de protection de l’enfant</w:t>
      </w:r>
      <w:r w:rsidR="00884E4C" w:rsidRPr="0083255B">
        <w:rPr>
          <w:lang w:val="fr-CH"/>
        </w:rPr>
        <w:t xml:space="preserve">: </w:t>
      </w:r>
      <w:sdt>
        <w:sdtPr>
          <w:rPr>
            <w:rFonts w:ascii="Arial" w:hAnsi="Arial" w:cs="Arial"/>
            <w:lang w:val="fr-CH"/>
          </w:rPr>
          <w:id w:val="-1130621307"/>
          <w:placeholder>
            <w:docPart w:val="BC159B77240C484C906DF2E0C0BC15DA"/>
          </w:placeholder>
          <w:showingPlcHdr/>
        </w:sdtPr>
        <w:sdtEndPr/>
        <w:sdtContent>
          <w:r w:rsidR="0083255B"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49A3C86C" w14:textId="77777777" w:rsidR="00884E4C" w:rsidRPr="0083255B" w:rsidRDefault="00884E4C" w:rsidP="00884E4C">
      <w:pPr>
        <w:spacing w:line="256" w:lineRule="auto"/>
        <w:rPr>
          <w:lang w:val="fr-CH"/>
        </w:rPr>
      </w:pPr>
    </w:p>
    <w:p w14:paraId="2B4CC1DC" w14:textId="65FE7F2F" w:rsidR="00884E4C" w:rsidRDefault="00374B62" w:rsidP="00884E4C">
      <w:pPr>
        <w:rPr>
          <w:rFonts w:ascii="Arial" w:hAnsi="Arial" w:cs="Arial"/>
          <w:lang w:val="fr-CH"/>
        </w:rPr>
      </w:pPr>
      <w:r>
        <w:rPr>
          <w:lang w:val="fr-CH"/>
        </w:rPr>
        <w:t xml:space="preserve">Service social responsable du cas </w:t>
      </w:r>
      <w:r w:rsidR="00884E4C" w:rsidRPr="0083255B">
        <w:rPr>
          <w:lang w:val="fr-CH"/>
        </w:rPr>
        <w:t>(</w:t>
      </w:r>
      <w:r>
        <w:rPr>
          <w:lang w:val="fr-CH"/>
        </w:rPr>
        <w:t>personne chargée de la curatelle</w:t>
      </w:r>
      <w:r w:rsidR="0032798F">
        <w:rPr>
          <w:lang w:val="fr-CH"/>
        </w:rPr>
        <w:t xml:space="preserve"> ou de la tutelle ou collaboratrice ou collaborateur du service social</w:t>
      </w:r>
      <w:r w:rsidR="00884E4C" w:rsidRPr="0083255B">
        <w:rPr>
          <w:lang w:val="fr-CH"/>
        </w:rPr>
        <w:t xml:space="preserve">): </w:t>
      </w:r>
      <w:sdt>
        <w:sdtPr>
          <w:rPr>
            <w:rFonts w:ascii="Arial" w:hAnsi="Arial" w:cs="Arial"/>
            <w:lang w:val="fr-CH"/>
          </w:rPr>
          <w:id w:val="-263853019"/>
          <w:placeholder>
            <w:docPart w:val="B2B9699FE3C147ED8ED9752A826D169E"/>
          </w:placeholder>
          <w:showingPlcHdr/>
        </w:sdtPr>
        <w:sdtEndPr/>
        <w:sdtContent>
          <w:r w:rsidR="0083255B"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3BF735F7" w14:textId="77777777" w:rsidR="0032798F" w:rsidRDefault="0032798F" w:rsidP="0032798F">
      <w:pPr>
        <w:rPr>
          <w:rFonts w:ascii="Arial" w:hAnsi="Arial" w:cs="Arial"/>
          <w:lang w:val="fr-CH"/>
        </w:rPr>
      </w:pPr>
    </w:p>
    <w:p w14:paraId="15DE1548" w14:textId="77777777" w:rsidR="0032798F" w:rsidRDefault="0032798F" w:rsidP="0032798F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Qui a connaissance de la présente demande et soutient une enquête sur l’adéquation:</w:t>
      </w:r>
    </w:p>
    <w:p w14:paraId="03E328C0" w14:textId="77777777" w:rsidR="0032798F" w:rsidRPr="005F058F" w:rsidRDefault="003456A5" w:rsidP="0032798F">
      <w:pPr>
        <w:rPr>
          <w:lang w:val="fr-CH"/>
        </w:rPr>
      </w:pPr>
      <w:sdt>
        <w:sdtPr>
          <w:rPr>
            <w:lang w:val="fr-CH"/>
          </w:rPr>
          <w:id w:val="-148061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98F" w:rsidRPr="005F058F">
            <w:rPr>
              <w:rFonts w:ascii="MS Gothic" w:eastAsia="MS Gothic" w:hAnsi="MS Gothic"/>
              <w:lang w:val="fr-CH"/>
            </w:rPr>
            <w:t>☐</w:t>
          </w:r>
        </w:sdtContent>
      </w:sdt>
      <w:r w:rsidR="0032798F" w:rsidRPr="005F058F">
        <w:rPr>
          <w:lang w:val="fr-CH"/>
        </w:rPr>
        <w:t xml:space="preserve"> APEA</w:t>
      </w:r>
    </w:p>
    <w:p w14:paraId="3C9F0D11" w14:textId="77777777" w:rsidR="0032798F" w:rsidRPr="005F058F" w:rsidRDefault="003456A5" w:rsidP="0032798F">
      <w:pPr>
        <w:rPr>
          <w:lang w:val="fr-CH"/>
        </w:rPr>
      </w:pPr>
      <w:sdt>
        <w:sdtPr>
          <w:rPr>
            <w:lang w:val="fr-CH"/>
          </w:rPr>
          <w:id w:val="57008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98F" w:rsidRPr="005F058F">
            <w:rPr>
              <w:rFonts w:ascii="MS Gothic" w:eastAsia="MS Gothic" w:hAnsi="MS Gothic"/>
              <w:lang w:val="fr-CH"/>
            </w:rPr>
            <w:t>☐</w:t>
          </w:r>
        </w:sdtContent>
      </w:sdt>
      <w:r w:rsidR="0032798F" w:rsidRPr="005F058F">
        <w:rPr>
          <w:lang w:val="fr-CH"/>
        </w:rPr>
        <w:t xml:space="preserve"> </w:t>
      </w:r>
      <w:proofErr w:type="gramStart"/>
      <w:r w:rsidR="0032798F" w:rsidRPr="005F058F">
        <w:rPr>
          <w:lang w:val="fr-CH"/>
        </w:rPr>
        <w:t>Personne assumant</w:t>
      </w:r>
      <w:proofErr w:type="gramEnd"/>
      <w:r w:rsidR="0032798F" w:rsidRPr="005F058F">
        <w:rPr>
          <w:lang w:val="fr-CH"/>
        </w:rPr>
        <w:t xml:space="preserve"> la c</w:t>
      </w:r>
      <w:r w:rsidR="0032798F">
        <w:rPr>
          <w:lang w:val="fr-CH"/>
        </w:rPr>
        <w:t>uratelle</w:t>
      </w:r>
    </w:p>
    <w:p w14:paraId="3CC50B4F" w14:textId="77777777" w:rsidR="0032798F" w:rsidRPr="005F058F" w:rsidRDefault="003456A5" w:rsidP="0032798F">
      <w:pPr>
        <w:rPr>
          <w:lang w:val="fr-CH"/>
        </w:rPr>
      </w:pPr>
      <w:sdt>
        <w:sdtPr>
          <w:rPr>
            <w:lang w:val="fr-CH"/>
          </w:rPr>
          <w:id w:val="20523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98F" w:rsidRPr="005F058F">
            <w:rPr>
              <w:rFonts w:ascii="MS Gothic" w:eastAsia="MS Gothic" w:hAnsi="MS Gothic"/>
              <w:lang w:val="fr-CH"/>
            </w:rPr>
            <w:t>☐</w:t>
          </w:r>
        </w:sdtContent>
      </w:sdt>
      <w:r w:rsidR="0032798F" w:rsidRPr="005F058F">
        <w:rPr>
          <w:lang w:val="fr-CH"/>
        </w:rPr>
        <w:t xml:space="preserve"> Pa</w:t>
      </w:r>
      <w:r w:rsidR="0032798F">
        <w:rPr>
          <w:lang w:val="fr-CH"/>
        </w:rPr>
        <w:t>rents / personne détentrice de l’autorité parentale</w:t>
      </w:r>
    </w:p>
    <w:p w14:paraId="6E4FB023" w14:textId="77777777" w:rsidR="0032798F" w:rsidRPr="005F058F" w:rsidRDefault="003456A5" w:rsidP="0032798F">
      <w:pPr>
        <w:rPr>
          <w:lang w:val="fr-CH"/>
        </w:rPr>
      </w:pPr>
      <w:sdt>
        <w:sdtPr>
          <w:rPr>
            <w:lang w:val="fr-CH"/>
          </w:rPr>
          <w:id w:val="-11945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98F" w:rsidRPr="005F058F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32798F" w:rsidRPr="005F058F">
        <w:rPr>
          <w:lang w:val="fr-CH"/>
        </w:rPr>
        <w:t xml:space="preserve"> Enfant à accueillir</w:t>
      </w:r>
    </w:p>
    <w:p w14:paraId="022511C6" w14:textId="368C7CD7" w:rsidR="0032798F" w:rsidRPr="005F058F" w:rsidRDefault="003456A5" w:rsidP="0032798F">
      <w:pPr>
        <w:rPr>
          <w:lang w:val="fr-CH"/>
        </w:rPr>
      </w:pPr>
      <w:sdt>
        <w:sdtPr>
          <w:rPr>
            <w:lang w:val="fr-CH"/>
          </w:rPr>
          <w:id w:val="61996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98F" w:rsidRPr="005F058F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32798F" w:rsidRPr="005F058F">
        <w:rPr>
          <w:lang w:val="fr-CH"/>
        </w:rPr>
        <w:t xml:space="preserve"> </w:t>
      </w:r>
      <w:r w:rsidR="005F3962">
        <w:rPr>
          <w:lang w:val="fr-CH"/>
        </w:rPr>
        <w:t>PPP</w:t>
      </w:r>
    </w:p>
    <w:p w14:paraId="63279180" w14:textId="77777777" w:rsidR="0032798F" w:rsidRPr="005F058F" w:rsidRDefault="003456A5" w:rsidP="0032798F">
      <w:pPr>
        <w:rPr>
          <w:lang w:val="fr-CH"/>
        </w:rPr>
      </w:pPr>
      <w:sdt>
        <w:sdtPr>
          <w:rPr>
            <w:lang w:val="fr-CH"/>
          </w:rPr>
          <w:id w:val="-10813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98F" w:rsidRPr="005F058F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32798F" w:rsidRPr="005F058F">
        <w:rPr>
          <w:lang w:val="fr-CH"/>
        </w:rPr>
        <w:t xml:space="preserve"> Personne n’a été informé </w:t>
      </w:r>
    </w:p>
    <w:p w14:paraId="0005BAAA" w14:textId="7BE49876" w:rsidR="0032798F" w:rsidRPr="005F058F" w:rsidRDefault="003456A5" w:rsidP="0032798F">
      <w:pPr>
        <w:rPr>
          <w:lang w:val="fr-CH"/>
        </w:rPr>
      </w:pPr>
      <w:sdt>
        <w:sdtPr>
          <w:rPr>
            <w:lang w:val="fr-CH"/>
          </w:rPr>
          <w:id w:val="204039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98F" w:rsidRPr="005F058F">
            <w:rPr>
              <w:rFonts w:ascii="MS Gothic" w:eastAsia="MS Gothic" w:hAnsi="MS Gothic"/>
              <w:lang w:val="fr-CH"/>
            </w:rPr>
            <w:t>☐</w:t>
          </w:r>
        </w:sdtContent>
      </w:sdt>
      <w:r w:rsidR="0032798F" w:rsidRPr="005F058F">
        <w:rPr>
          <w:rFonts w:ascii="Segoe UI Symbol" w:hAnsi="Segoe UI Symbol" w:cs="Segoe UI Symbol"/>
          <w:lang w:val="fr-CH"/>
        </w:rPr>
        <w:t xml:space="preserve"> </w:t>
      </w:r>
      <w:r w:rsidR="0032798F" w:rsidRPr="005F058F">
        <w:rPr>
          <w:lang w:val="fr-CH"/>
        </w:rPr>
        <w:t>Personne ne soutient une enquête sur l’adéquation</w:t>
      </w:r>
    </w:p>
    <w:p w14:paraId="76D6CA18" w14:textId="77777777" w:rsidR="0032798F" w:rsidRDefault="0032798F" w:rsidP="0032798F">
      <w:pPr>
        <w:rPr>
          <w:rFonts w:ascii="Arial" w:hAnsi="Arial" w:cs="Arial"/>
          <w:lang w:val="fr-CH"/>
        </w:rPr>
      </w:pPr>
    </w:p>
    <w:p w14:paraId="2913FFB8" w14:textId="26FA6164" w:rsidR="0032798F" w:rsidRDefault="0032798F" w:rsidP="0032798F">
      <w:pPr>
        <w:rPr>
          <w:rFonts w:ascii="Arial" w:hAnsi="Arial" w:cs="Arial"/>
          <w:b/>
          <w:bCs w:val="0"/>
          <w:lang w:val="fr-CH"/>
        </w:rPr>
      </w:pPr>
      <w:r>
        <w:rPr>
          <w:rFonts w:ascii="Arial" w:hAnsi="Arial" w:cs="Arial"/>
          <w:b/>
          <w:bCs w:val="0"/>
          <w:lang w:val="fr-CH"/>
        </w:rPr>
        <w:t>Les parents biologiques ou les personnes détentrices de l’autorité parentale approuvent-ils ou approuvent-elles le placement?</w:t>
      </w:r>
    </w:p>
    <w:p w14:paraId="1444D828" w14:textId="359AEBF5" w:rsidR="0032798F" w:rsidRPr="00C06CEF" w:rsidRDefault="003456A5" w:rsidP="00884E4C">
      <w:pPr>
        <w:rPr>
          <w:bCs w:val="0"/>
          <w:lang w:val="fr-CH"/>
        </w:rPr>
      </w:pPr>
      <w:sdt>
        <w:sdtPr>
          <w:rPr>
            <w:lang w:val="fr-CH"/>
          </w:rPr>
          <w:id w:val="-140945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98F" w:rsidRPr="005F058F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32798F" w:rsidRPr="005F058F">
        <w:rPr>
          <w:lang w:val="fr-CH"/>
        </w:rPr>
        <w:t xml:space="preserve"> Oui</w:t>
      </w:r>
      <w:r w:rsidR="0032798F" w:rsidRPr="005F058F">
        <w:rPr>
          <w:lang w:val="fr-CH"/>
        </w:rPr>
        <w:tab/>
        <w:t xml:space="preserve"> </w:t>
      </w:r>
      <w:r w:rsidR="0032798F" w:rsidRPr="005F058F">
        <w:rPr>
          <w:lang w:val="fr-CH"/>
        </w:rPr>
        <w:tab/>
      </w:r>
      <w:sdt>
        <w:sdtPr>
          <w:rPr>
            <w:lang w:val="fr-CH"/>
          </w:rPr>
          <w:id w:val="-68821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98F" w:rsidRPr="005F058F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32798F" w:rsidRPr="005F058F">
        <w:rPr>
          <w:lang w:val="fr-CH"/>
        </w:rPr>
        <w:t xml:space="preserve"> Non</w:t>
      </w:r>
    </w:p>
    <w:p w14:paraId="3AB5DA9B" w14:textId="77777777" w:rsidR="00F57374" w:rsidRPr="0083255B" w:rsidRDefault="00F57374" w:rsidP="00F57374">
      <w:pPr>
        <w:rPr>
          <w:lang w:val="fr-CH"/>
        </w:rPr>
      </w:pPr>
    </w:p>
    <w:p w14:paraId="6D90434C" w14:textId="77777777" w:rsidR="00F57374" w:rsidRPr="0083255B" w:rsidRDefault="00374B62" w:rsidP="00F57374">
      <w:pPr>
        <w:rPr>
          <w:b/>
          <w:bCs w:val="0"/>
          <w:lang w:val="fr-CH"/>
        </w:rPr>
      </w:pPr>
      <w:r>
        <w:rPr>
          <w:b/>
          <w:lang w:val="fr-CH"/>
        </w:rPr>
        <w:t>Informations sur l’offre de prise en charge</w:t>
      </w:r>
      <w:r w:rsidR="00F57374" w:rsidRPr="0083255B">
        <w:rPr>
          <w:rStyle w:val="Funotenzeichen"/>
          <w:b/>
          <w:lang w:val="fr-CH"/>
        </w:rPr>
        <w:footnoteReference w:id="3"/>
      </w:r>
    </w:p>
    <w:p w14:paraId="5272B664" w14:textId="77777777" w:rsidR="00884E4C" w:rsidRPr="0083255B" w:rsidRDefault="003456A5" w:rsidP="00884E4C">
      <w:pPr>
        <w:rPr>
          <w:lang w:val="fr-CH"/>
        </w:rPr>
      </w:pPr>
      <w:sdt>
        <w:sdtPr>
          <w:rPr>
            <w:lang w:val="fr-CH"/>
          </w:rPr>
          <w:id w:val="59837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E4C" w:rsidRPr="0083255B">
            <w:rPr>
              <w:rFonts w:ascii="MS Gothic" w:eastAsia="MS Gothic" w:hAnsi="MS Gothic"/>
              <w:lang w:val="fr-CH"/>
            </w:rPr>
            <w:t>☐</w:t>
          </w:r>
        </w:sdtContent>
      </w:sdt>
      <w:r w:rsidR="00884E4C" w:rsidRPr="0083255B">
        <w:rPr>
          <w:lang w:val="fr-CH"/>
        </w:rPr>
        <w:t xml:space="preserve"> </w:t>
      </w:r>
      <w:r w:rsidR="00493759">
        <w:rPr>
          <w:lang w:val="fr-CH"/>
        </w:rPr>
        <w:t>P</w:t>
      </w:r>
      <w:r w:rsidR="00374B62">
        <w:rPr>
          <w:lang w:val="fr-CH"/>
        </w:rPr>
        <w:t>lacement à long terme</w:t>
      </w:r>
    </w:p>
    <w:p w14:paraId="15CBF6DE" w14:textId="27F351C9" w:rsidR="00884E4C" w:rsidRDefault="003456A5" w:rsidP="00884E4C">
      <w:pPr>
        <w:rPr>
          <w:lang w:val="fr-CH"/>
        </w:rPr>
      </w:pPr>
      <w:sdt>
        <w:sdtPr>
          <w:rPr>
            <w:lang w:val="fr-CH"/>
          </w:rPr>
          <w:id w:val="-197728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E4C" w:rsidRPr="0083255B">
            <w:rPr>
              <w:rFonts w:ascii="MS Gothic" w:eastAsia="MS Gothic" w:hAnsi="MS Gothic"/>
              <w:lang w:val="fr-CH"/>
            </w:rPr>
            <w:t>☐</w:t>
          </w:r>
        </w:sdtContent>
      </w:sdt>
      <w:r w:rsidR="00884E4C" w:rsidRPr="0083255B">
        <w:rPr>
          <w:lang w:val="fr-CH"/>
        </w:rPr>
        <w:t xml:space="preserve"> </w:t>
      </w:r>
      <w:r w:rsidR="00493759">
        <w:rPr>
          <w:lang w:val="fr-CH"/>
        </w:rPr>
        <w:t>P</w:t>
      </w:r>
      <w:r w:rsidR="00374B62">
        <w:rPr>
          <w:lang w:val="fr-CH"/>
        </w:rPr>
        <w:t>lacement durant la semaine</w:t>
      </w:r>
      <w:r w:rsidR="002A080D">
        <w:rPr>
          <w:rStyle w:val="Funotenzeichen"/>
          <w:lang w:val="fr-CH"/>
        </w:rPr>
        <w:footnoteReference w:id="4"/>
      </w:r>
    </w:p>
    <w:p w14:paraId="572A8E73" w14:textId="2D5C3418" w:rsidR="001615DC" w:rsidRPr="00C06CEF" w:rsidRDefault="003456A5" w:rsidP="00884E4C">
      <w:pPr>
        <w:rPr>
          <w:rFonts w:ascii="Arial" w:hAnsi="Arial" w:cs="Arial"/>
          <w:lang w:val="fr-CH"/>
        </w:rPr>
      </w:pPr>
      <w:sdt>
        <w:sdtPr>
          <w:rPr>
            <w:lang w:val="fr-CH"/>
          </w:rPr>
          <w:id w:val="127914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5DC" w:rsidRPr="0083255B">
            <w:rPr>
              <w:rFonts w:ascii="MS Gothic" w:eastAsia="MS Gothic" w:hAnsi="MS Gothic"/>
              <w:lang w:val="fr-CH"/>
            </w:rPr>
            <w:t>☐</w:t>
          </w:r>
        </w:sdtContent>
      </w:sdt>
      <w:r w:rsidR="001615DC" w:rsidRPr="0083255B">
        <w:rPr>
          <w:lang w:val="fr-CH"/>
        </w:rPr>
        <w:t xml:space="preserve"> </w:t>
      </w:r>
      <w:r w:rsidR="001615DC">
        <w:rPr>
          <w:lang w:val="fr-CH"/>
        </w:rPr>
        <w:t xml:space="preserve">Autre: </w:t>
      </w:r>
      <w:sdt>
        <w:sdtPr>
          <w:rPr>
            <w:rFonts w:ascii="Arial" w:hAnsi="Arial" w:cs="Arial"/>
            <w:lang w:val="fr-CH"/>
          </w:rPr>
          <w:id w:val="340206551"/>
          <w:placeholder>
            <w:docPart w:val="7C1989D7AE8C43D39292F08FBBEB91D6"/>
          </w:placeholder>
          <w:showingPlcHdr/>
        </w:sdtPr>
        <w:sdtEndPr/>
        <w:sdtContent>
          <w:r w:rsidR="001615DC"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4CCA62A3" w14:textId="77777777" w:rsidR="00F57374" w:rsidRDefault="00F57374" w:rsidP="00F57374">
      <w:pPr>
        <w:rPr>
          <w:b/>
          <w:bCs w:val="0"/>
          <w:lang w:val="fr-CH"/>
        </w:rPr>
      </w:pPr>
    </w:p>
    <w:p w14:paraId="2B9C9038" w14:textId="7E4B89EA" w:rsidR="0044046D" w:rsidRDefault="0044046D" w:rsidP="00F57374">
      <w:pPr>
        <w:rPr>
          <w:b/>
          <w:bCs w:val="0"/>
          <w:lang w:val="fr-CH"/>
        </w:rPr>
      </w:pPr>
      <w:r>
        <w:rPr>
          <w:b/>
          <w:bCs w:val="0"/>
          <w:lang w:val="fr-CH"/>
        </w:rPr>
        <w:t xml:space="preserve">L’enfant à accueillir </w:t>
      </w:r>
      <w:r w:rsidR="00911512">
        <w:rPr>
          <w:b/>
          <w:bCs w:val="0"/>
          <w:lang w:val="fr-CH"/>
        </w:rPr>
        <w:t>dispose-t-</w:t>
      </w:r>
      <w:r>
        <w:rPr>
          <w:b/>
          <w:bCs w:val="0"/>
          <w:lang w:val="fr-CH"/>
        </w:rPr>
        <w:t xml:space="preserve">elle ou </w:t>
      </w:r>
      <w:r w:rsidR="00911512">
        <w:rPr>
          <w:b/>
          <w:bCs w:val="0"/>
          <w:lang w:val="fr-CH"/>
        </w:rPr>
        <w:t>dispose-t-</w:t>
      </w:r>
      <w:r>
        <w:rPr>
          <w:b/>
          <w:bCs w:val="0"/>
          <w:lang w:val="fr-CH"/>
        </w:rPr>
        <w:t xml:space="preserve">il </w:t>
      </w:r>
      <w:r w:rsidR="00911512">
        <w:rPr>
          <w:b/>
          <w:bCs w:val="0"/>
          <w:lang w:val="fr-CH"/>
        </w:rPr>
        <w:t>d’</w:t>
      </w:r>
      <w:r>
        <w:rPr>
          <w:b/>
          <w:bCs w:val="0"/>
          <w:lang w:val="fr-CH"/>
        </w:rPr>
        <w:t>une personne de confiance</w:t>
      </w:r>
      <w:r>
        <w:rPr>
          <w:rStyle w:val="Funotenzeichen"/>
          <w:b/>
          <w:bCs w:val="0"/>
          <w:lang w:val="fr-CH"/>
        </w:rPr>
        <w:footnoteReference w:id="5"/>
      </w:r>
      <w:r>
        <w:rPr>
          <w:b/>
          <w:bCs w:val="0"/>
          <w:lang w:val="fr-CH"/>
        </w:rPr>
        <w:t>?</w:t>
      </w:r>
    </w:p>
    <w:p w14:paraId="44D93A16" w14:textId="31E6403A" w:rsidR="00CB50A8" w:rsidRPr="00C06CEF" w:rsidRDefault="003456A5" w:rsidP="00CB50A8">
      <w:pPr>
        <w:rPr>
          <w:rFonts w:ascii="Arial" w:hAnsi="Arial" w:cs="Arial"/>
          <w:lang w:val="fr-CH"/>
        </w:rPr>
      </w:pPr>
      <w:sdt>
        <w:sdtPr>
          <w:rPr>
            <w:lang w:val="fr-CH"/>
          </w:rPr>
          <w:id w:val="-142717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A8" w:rsidRPr="00C06CEF">
            <w:rPr>
              <w:rFonts w:ascii="MS Gothic" w:eastAsia="MS Gothic" w:hAnsi="MS Gothic"/>
              <w:lang w:val="fr-CH"/>
            </w:rPr>
            <w:t>☐</w:t>
          </w:r>
        </w:sdtContent>
      </w:sdt>
      <w:r w:rsidR="00CB50A8" w:rsidRPr="00C06CEF">
        <w:rPr>
          <w:lang w:val="fr-CH"/>
        </w:rPr>
        <w:t xml:space="preserve"> Oui, il s’agit de la personne suivante: </w:t>
      </w:r>
      <w:sdt>
        <w:sdtPr>
          <w:rPr>
            <w:rFonts w:ascii="Arial" w:hAnsi="Arial" w:cs="Arial"/>
            <w:lang w:val="fr-CH"/>
          </w:rPr>
          <w:id w:val="-143590110"/>
          <w:placeholder>
            <w:docPart w:val="A4E1A0D99E17429E82A037B3BB43B090"/>
          </w:placeholder>
          <w:showingPlcHdr/>
        </w:sdtPr>
        <w:sdtEndPr/>
        <w:sdtContent>
          <w:r w:rsidR="00CB50A8"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5C9636A2" w14:textId="7053FA6E" w:rsidR="00CB50A8" w:rsidRPr="00C06CEF" w:rsidRDefault="003456A5" w:rsidP="00CB50A8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65174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A8" w:rsidRPr="00C06CEF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CB50A8" w:rsidRPr="00C06CEF">
        <w:rPr>
          <w:rFonts w:ascii="Arial" w:hAnsi="Arial" w:cs="Arial"/>
          <w:lang w:val="fr-CH"/>
        </w:rPr>
        <w:t xml:space="preserve"> Non</w:t>
      </w:r>
    </w:p>
    <w:p w14:paraId="24A12724" w14:textId="3E71D790" w:rsidR="00CB50A8" w:rsidRDefault="003456A5" w:rsidP="00CB50A8">
      <w:pPr>
        <w:rPr>
          <w:b/>
          <w:bCs w:val="0"/>
          <w:lang w:val="fr-CH"/>
        </w:rPr>
      </w:pPr>
      <w:sdt>
        <w:sdtPr>
          <w:rPr>
            <w:rFonts w:ascii="Arial" w:hAnsi="Arial" w:cs="Arial"/>
            <w:lang w:val="fr-CH"/>
          </w:rPr>
          <w:id w:val="129602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A8" w:rsidRPr="00C06CEF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CB50A8" w:rsidRPr="00C06CEF">
        <w:rPr>
          <w:rFonts w:ascii="Arial" w:hAnsi="Arial" w:cs="Arial"/>
          <w:lang w:val="fr-CH"/>
        </w:rPr>
        <w:t xml:space="preserve"> Pas clair</w:t>
      </w:r>
    </w:p>
    <w:p w14:paraId="081B5E21" w14:textId="77777777" w:rsidR="0044046D" w:rsidRPr="0083255B" w:rsidRDefault="0044046D" w:rsidP="00F57374">
      <w:pPr>
        <w:rPr>
          <w:b/>
          <w:bCs w:val="0"/>
          <w:lang w:val="fr-CH"/>
        </w:rPr>
      </w:pPr>
    </w:p>
    <w:p w14:paraId="0B36E5B4" w14:textId="77777777" w:rsidR="00F57374" w:rsidRPr="0083255B" w:rsidRDefault="00374B62" w:rsidP="00F57374">
      <w:pPr>
        <w:rPr>
          <w:b/>
          <w:bCs w:val="0"/>
          <w:lang w:val="fr-CH"/>
        </w:rPr>
      </w:pPr>
      <w:r>
        <w:rPr>
          <w:b/>
          <w:lang w:val="fr-CH"/>
        </w:rPr>
        <w:t xml:space="preserve">Que </w:t>
      </w:r>
      <w:r w:rsidR="00AD5728">
        <w:rPr>
          <w:b/>
          <w:lang w:val="fr-CH"/>
        </w:rPr>
        <w:t xml:space="preserve">savez-vous du vécu </w:t>
      </w:r>
      <w:r>
        <w:rPr>
          <w:b/>
          <w:lang w:val="fr-CH"/>
        </w:rPr>
        <w:t>de l’enfant?</w:t>
      </w:r>
      <w:r w:rsidR="00F57374" w:rsidRPr="0083255B">
        <w:rPr>
          <w:b/>
          <w:lang w:val="fr-CH"/>
        </w:rPr>
        <w:t xml:space="preserve"> </w:t>
      </w:r>
    </w:p>
    <w:sdt>
      <w:sdtPr>
        <w:rPr>
          <w:rFonts w:ascii="Arial" w:hAnsi="Arial" w:cs="Arial"/>
          <w:lang w:val="fr-CH"/>
        </w:rPr>
        <w:id w:val="1893453279"/>
        <w:placeholder>
          <w:docPart w:val="B768B1CBFBDA4461A7C4A211FFCEFEC7"/>
        </w:placeholder>
        <w:showingPlcHdr/>
      </w:sdtPr>
      <w:sdtEndPr/>
      <w:sdtContent>
        <w:p w14:paraId="5416DFBD" w14:textId="77777777" w:rsidR="00F57374" w:rsidRPr="0083255B" w:rsidRDefault="0083255B" w:rsidP="00F57374">
          <w:pPr>
            <w:rPr>
              <w:rFonts w:ascii="Arial" w:hAnsi="Arial" w:cs="Arial"/>
              <w:lang w:val="fr-CH"/>
            </w:rPr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sdtContent>
    </w:sdt>
    <w:p w14:paraId="0C923C17" w14:textId="77777777" w:rsidR="00F57374" w:rsidRPr="0083255B" w:rsidRDefault="00F57374" w:rsidP="00F57374">
      <w:pPr>
        <w:rPr>
          <w:b/>
          <w:bCs w:val="0"/>
          <w:lang w:val="fr-CH"/>
        </w:rPr>
      </w:pPr>
    </w:p>
    <w:p w14:paraId="6117FD72" w14:textId="77777777" w:rsidR="00F57374" w:rsidRPr="0083255B" w:rsidRDefault="00374B62" w:rsidP="00F57374">
      <w:pPr>
        <w:rPr>
          <w:b/>
          <w:bCs w:val="0"/>
          <w:lang w:val="fr-CH"/>
        </w:rPr>
      </w:pPr>
      <w:r>
        <w:rPr>
          <w:b/>
          <w:lang w:val="fr-CH"/>
        </w:rPr>
        <w:t>Décrivez brièvement les raisons pour lesquelle</w:t>
      </w:r>
      <w:r w:rsidR="008B6A54">
        <w:rPr>
          <w:b/>
          <w:lang w:val="fr-CH"/>
        </w:rPr>
        <w:t>s</w:t>
      </w:r>
      <w:r>
        <w:rPr>
          <w:b/>
          <w:lang w:val="fr-CH"/>
        </w:rPr>
        <w:t xml:space="preserve"> vous aimeriez accueillir l’enfant</w:t>
      </w:r>
      <w:r w:rsidR="00F57374" w:rsidRPr="0083255B">
        <w:rPr>
          <w:b/>
          <w:lang w:val="fr-CH"/>
        </w:rPr>
        <w:t>.</w:t>
      </w:r>
    </w:p>
    <w:sdt>
      <w:sdtPr>
        <w:rPr>
          <w:rFonts w:ascii="Arial" w:hAnsi="Arial" w:cs="Arial"/>
          <w:lang w:val="fr-CH"/>
        </w:rPr>
        <w:id w:val="-1734381668"/>
        <w:placeholder>
          <w:docPart w:val="4EE63460D2AF4FB8B1E436465CD7ADE1"/>
        </w:placeholder>
        <w:showingPlcHdr/>
      </w:sdtPr>
      <w:sdtEndPr/>
      <w:sdtContent>
        <w:p w14:paraId="7062D601" w14:textId="77777777" w:rsidR="00F57374" w:rsidRPr="0083255B" w:rsidRDefault="0083255B" w:rsidP="00F57374">
          <w:pPr>
            <w:rPr>
              <w:rFonts w:ascii="Arial" w:hAnsi="Arial" w:cs="Arial"/>
              <w:lang w:val="fr-CH"/>
            </w:rPr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sdtContent>
    </w:sdt>
    <w:p w14:paraId="1AB8CB2B" w14:textId="77777777" w:rsidR="00F57374" w:rsidRPr="0083255B" w:rsidRDefault="00F57374" w:rsidP="00F57374">
      <w:pPr>
        <w:rPr>
          <w:b/>
          <w:bCs w:val="0"/>
          <w:lang w:val="fr-CH"/>
        </w:rPr>
      </w:pPr>
    </w:p>
    <w:p w14:paraId="3E56EC31" w14:textId="77777777" w:rsidR="00F57374" w:rsidRPr="008B6A54" w:rsidRDefault="008B6A54" w:rsidP="00F57374">
      <w:pPr>
        <w:rPr>
          <w:b/>
          <w:bCs w:val="0"/>
          <w:lang w:val="fr-CH"/>
        </w:rPr>
      </w:pPr>
      <w:r w:rsidRPr="008B6A54">
        <w:rPr>
          <w:b/>
          <w:lang w:val="fr-CH"/>
        </w:rPr>
        <w:t>Quels sont les souhaits et les représentations de</w:t>
      </w:r>
      <w:r>
        <w:rPr>
          <w:b/>
          <w:lang w:val="fr-CH"/>
        </w:rPr>
        <w:t xml:space="preserve"> </w:t>
      </w:r>
      <w:r w:rsidRPr="008B6A54">
        <w:rPr>
          <w:b/>
          <w:lang w:val="fr-CH"/>
        </w:rPr>
        <w:t>l’enfant</w:t>
      </w:r>
      <w:r>
        <w:rPr>
          <w:b/>
          <w:lang w:val="fr-CH"/>
        </w:rPr>
        <w:t>?</w:t>
      </w:r>
    </w:p>
    <w:sdt>
      <w:sdtPr>
        <w:rPr>
          <w:rFonts w:ascii="Arial" w:hAnsi="Arial" w:cs="Arial"/>
          <w:lang w:val="fr-CH"/>
        </w:rPr>
        <w:id w:val="-1658909040"/>
        <w:placeholder>
          <w:docPart w:val="3B4A07259BB347A1B4ECA007DF3F68B4"/>
        </w:placeholder>
        <w:showingPlcHdr/>
      </w:sdtPr>
      <w:sdtEndPr/>
      <w:sdtContent>
        <w:p w14:paraId="27AFD6CA" w14:textId="77777777" w:rsidR="00F57374" w:rsidRPr="0083255B" w:rsidRDefault="0083255B" w:rsidP="00F57374">
          <w:pPr>
            <w:rPr>
              <w:rFonts w:ascii="Arial" w:hAnsi="Arial" w:cs="Arial"/>
              <w:lang w:val="fr-CH"/>
            </w:rPr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sdtContent>
    </w:sdt>
    <w:p w14:paraId="1FCFC5B2" w14:textId="77777777" w:rsidR="00F57374" w:rsidRPr="0083255B" w:rsidRDefault="00F57374" w:rsidP="00F57374">
      <w:pPr>
        <w:rPr>
          <w:lang w:val="fr-CH"/>
        </w:rPr>
      </w:pPr>
    </w:p>
    <w:p w14:paraId="00E00DFE" w14:textId="77777777" w:rsidR="00F57374" w:rsidRPr="0083255B" w:rsidRDefault="00374B62" w:rsidP="00F57374">
      <w:pPr>
        <w:rPr>
          <w:b/>
          <w:bCs w:val="0"/>
          <w:lang w:val="fr-CH"/>
        </w:rPr>
      </w:pPr>
      <w:r>
        <w:rPr>
          <w:b/>
          <w:lang w:val="fr-CH"/>
        </w:rPr>
        <w:t>Date prévue pour l’accueil de l’enfant</w:t>
      </w:r>
    </w:p>
    <w:p w14:paraId="2E8571F6" w14:textId="77777777" w:rsidR="00884E4C" w:rsidRPr="0083255B" w:rsidRDefault="0083255B" w:rsidP="00884E4C">
      <w:pPr>
        <w:rPr>
          <w:b/>
          <w:bCs w:val="0"/>
          <w:lang w:val="fr-CH"/>
        </w:rPr>
      </w:pPr>
      <w:r w:rsidRPr="0083255B">
        <w:rPr>
          <w:rFonts w:ascii="Arial" w:hAnsi="Arial" w:cs="Arial"/>
          <w:lang w:val="fr-CH"/>
        </w:rPr>
        <w:t xml:space="preserve">Le </w:t>
      </w:r>
      <w:sdt>
        <w:sdtPr>
          <w:rPr>
            <w:rFonts w:ascii="Arial" w:hAnsi="Arial" w:cs="Arial"/>
            <w:lang w:val="fr-CH"/>
          </w:rPr>
          <w:id w:val="-2127682866"/>
          <w:placeholder>
            <w:docPart w:val="6F983CBC57284E4AA36BDF86DD1CD71B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Pr="0083255B">
            <w:rPr>
              <w:rStyle w:val="Platzhaltertext"/>
              <w:lang w:val="fr-CH"/>
            </w:rPr>
            <w:t>Cliquez ou appuyez ici pour entrer une date.</w:t>
          </w:r>
        </w:sdtContent>
      </w:sdt>
    </w:p>
    <w:p w14:paraId="5071B60C" w14:textId="77777777" w:rsidR="00F57374" w:rsidRPr="0083255B" w:rsidRDefault="00F57374" w:rsidP="00F57374">
      <w:pPr>
        <w:rPr>
          <w:b/>
          <w:bCs w:val="0"/>
          <w:lang w:val="fr-CH"/>
        </w:rPr>
      </w:pPr>
    </w:p>
    <w:p w14:paraId="3561BADF" w14:textId="77777777" w:rsidR="00F57374" w:rsidRPr="0083255B" w:rsidRDefault="00374B62" w:rsidP="00F57374">
      <w:pPr>
        <w:rPr>
          <w:b/>
          <w:bCs w:val="0"/>
          <w:lang w:val="fr-CH"/>
        </w:rPr>
      </w:pPr>
      <w:r>
        <w:rPr>
          <w:b/>
          <w:lang w:val="fr-CH"/>
        </w:rPr>
        <w:lastRenderedPageBreak/>
        <w:t>Informations sur les parents biologiques de l’enfant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F57374" w:rsidRPr="0083255B" w14:paraId="7B63777F" w14:textId="77777777" w:rsidTr="0083255B">
        <w:tc>
          <w:tcPr>
            <w:tcW w:w="3823" w:type="dxa"/>
          </w:tcPr>
          <w:p w14:paraId="014ACA58" w14:textId="77777777" w:rsidR="00F57374" w:rsidRPr="0083255B" w:rsidRDefault="00F57374" w:rsidP="0083255B">
            <w:pPr>
              <w:rPr>
                <w:lang w:val="fr-CH"/>
              </w:rPr>
            </w:pPr>
          </w:p>
        </w:tc>
        <w:tc>
          <w:tcPr>
            <w:tcW w:w="2693" w:type="dxa"/>
          </w:tcPr>
          <w:p w14:paraId="2D413077" w14:textId="77777777" w:rsidR="00F57374" w:rsidRPr="0083255B" w:rsidRDefault="00F57374" w:rsidP="00374B62">
            <w:pPr>
              <w:rPr>
                <w:lang w:val="fr-CH"/>
              </w:rPr>
            </w:pPr>
            <w:r w:rsidRPr="0083255B">
              <w:rPr>
                <w:lang w:val="fr-CH"/>
              </w:rPr>
              <w:t>M</w:t>
            </w:r>
            <w:r w:rsidR="00374B62">
              <w:rPr>
                <w:lang w:val="fr-CH"/>
              </w:rPr>
              <w:t>ère</w:t>
            </w:r>
          </w:p>
        </w:tc>
        <w:tc>
          <w:tcPr>
            <w:tcW w:w="2546" w:type="dxa"/>
          </w:tcPr>
          <w:p w14:paraId="38ED1C4D" w14:textId="77777777" w:rsidR="00F57374" w:rsidRPr="0083255B" w:rsidRDefault="00374B62" w:rsidP="00374B62">
            <w:pPr>
              <w:rPr>
                <w:lang w:val="fr-CH"/>
              </w:rPr>
            </w:pPr>
            <w:r>
              <w:rPr>
                <w:lang w:val="fr-CH"/>
              </w:rPr>
              <w:t>Père</w:t>
            </w:r>
          </w:p>
        </w:tc>
      </w:tr>
      <w:tr w:rsidR="00884E4C" w:rsidRPr="0083255B" w14:paraId="283E9060" w14:textId="77777777" w:rsidTr="0083255B">
        <w:tc>
          <w:tcPr>
            <w:tcW w:w="3823" w:type="dxa"/>
          </w:tcPr>
          <w:p w14:paraId="31EC2A3D" w14:textId="77777777" w:rsidR="00884E4C" w:rsidRPr="0083255B" w:rsidRDefault="00884E4C" w:rsidP="00900133">
            <w:pPr>
              <w:rPr>
                <w:lang w:val="fr-CH"/>
              </w:rPr>
            </w:pPr>
            <w:r w:rsidRPr="0083255B">
              <w:rPr>
                <w:lang w:val="fr-CH"/>
              </w:rPr>
              <w:t>N</w:t>
            </w:r>
            <w:r w:rsidR="008B6A54">
              <w:rPr>
                <w:lang w:val="fr-CH"/>
              </w:rPr>
              <w:t>om</w:t>
            </w:r>
            <w:r w:rsidRPr="0083255B">
              <w:rPr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1914507321"/>
              <w:placeholder>
                <w:docPart w:val="811939A06C8A4C1F83C64CAB5D4CC724"/>
              </w:placeholder>
              <w:showingPlcHdr/>
            </w:sdtPr>
            <w:sdtEndPr/>
            <w:sdtContent>
              <w:p w14:paraId="4C1D3D9A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1929539224"/>
              <w:placeholder>
                <w:docPart w:val="05490F1BE2AF49F3AC6768398609C2A6"/>
              </w:placeholder>
              <w:showingPlcHdr/>
            </w:sdtPr>
            <w:sdtEndPr/>
            <w:sdtContent>
              <w:p w14:paraId="18D115D0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3C165A4E" w14:textId="77777777" w:rsidTr="0083255B">
        <w:tc>
          <w:tcPr>
            <w:tcW w:w="3823" w:type="dxa"/>
          </w:tcPr>
          <w:p w14:paraId="0335751E" w14:textId="77777777" w:rsidR="00884E4C" w:rsidRPr="0083255B" w:rsidRDefault="008B6A54" w:rsidP="00900133">
            <w:pPr>
              <w:rPr>
                <w:lang w:val="fr-CH"/>
              </w:rPr>
            </w:pPr>
            <w:r>
              <w:rPr>
                <w:lang w:val="fr-CH"/>
              </w:rPr>
              <w:t>Prénom</w:t>
            </w:r>
            <w:r w:rsidR="00884E4C" w:rsidRPr="0083255B">
              <w:rPr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1484120283"/>
              <w:placeholder>
                <w:docPart w:val="7E5084CBBFDB4872900B4F905089D2F8"/>
              </w:placeholder>
              <w:showingPlcHdr/>
            </w:sdtPr>
            <w:sdtEndPr/>
            <w:sdtContent>
              <w:p w14:paraId="34DAA2E4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453946961"/>
              <w:placeholder>
                <w:docPart w:val="882937163D3B4535BEAAF5350CE4949C"/>
              </w:placeholder>
              <w:showingPlcHdr/>
            </w:sdtPr>
            <w:sdtEndPr/>
            <w:sdtContent>
              <w:p w14:paraId="42A7D800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64D9B0FF" w14:textId="77777777" w:rsidTr="0083255B">
        <w:tc>
          <w:tcPr>
            <w:tcW w:w="3823" w:type="dxa"/>
          </w:tcPr>
          <w:p w14:paraId="4093482A" w14:textId="77777777" w:rsidR="00884E4C" w:rsidRPr="0083255B" w:rsidRDefault="008B6A54" w:rsidP="00900133">
            <w:pPr>
              <w:rPr>
                <w:lang w:val="fr-CH"/>
              </w:rPr>
            </w:pPr>
            <w:r>
              <w:rPr>
                <w:lang w:val="fr-CH"/>
              </w:rPr>
              <w:t>Date de naissance</w:t>
            </w:r>
            <w:r w:rsidR="00884E4C" w:rsidRPr="0083255B">
              <w:rPr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728349321"/>
              <w:placeholder>
                <w:docPart w:val="A56ABF3380454AF6B2542104636B6458"/>
              </w:placeholder>
              <w:showingPlcHdr/>
            </w:sdtPr>
            <w:sdtEndPr/>
            <w:sdtContent>
              <w:p w14:paraId="6D444753" w14:textId="77777777" w:rsidR="00884E4C" w:rsidRPr="0083255B" w:rsidRDefault="0083255B" w:rsidP="0083255B">
                <w:pPr>
                  <w:rPr>
                    <w:rFonts w:ascii="Arial" w:hAnsi="Arial" w:cs="Arial"/>
                    <w:bCs w:val="0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Date naissance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1149358396"/>
              <w:placeholder>
                <w:docPart w:val="88B49A661D3E45F1B7337B9A51B7E115"/>
              </w:placeholder>
              <w:showingPlcHdr/>
            </w:sdtPr>
            <w:sdtEndPr/>
            <w:sdtContent>
              <w:p w14:paraId="6F7133B6" w14:textId="77777777" w:rsidR="00884E4C" w:rsidRPr="0083255B" w:rsidRDefault="0083255B" w:rsidP="0083255B">
                <w:pPr>
                  <w:rPr>
                    <w:rFonts w:ascii="Arial" w:hAnsi="Arial" w:cs="Arial"/>
                    <w:bCs w:val="0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Date naissance</w:t>
                </w:r>
              </w:p>
            </w:sdtContent>
          </w:sdt>
        </w:tc>
      </w:tr>
      <w:tr w:rsidR="00884E4C" w:rsidRPr="0083255B" w14:paraId="54CF3B5D" w14:textId="77777777" w:rsidTr="0083255B">
        <w:tc>
          <w:tcPr>
            <w:tcW w:w="3823" w:type="dxa"/>
          </w:tcPr>
          <w:p w14:paraId="0E68056D" w14:textId="77777777" w:rsidR="00884E4C" w:rsidRPr="0083255B" w:rsidRDefault="008B6A54" w:rsidP="00900133">
            <w:pPr>
              <w:rPr>
                <w:lang w:val="fr-CH"/>
              </w:rPr>
            </w:pPr>
            <w:r>
              <w:rPr>
                <w:lang w:val="fr-CH"/>
              </w:rPr>
              <w:t>État civil: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-2141800883"/>
              <w:placeholder>
                <w:docPart w:val="A4DDE9D3F1DC4A18B1CCBF9553CABC67"/>
              </w:placeholder>
              <w:showingPlcHdr/>
            </w:sdtPr>
            <w:sdtEndPr/>
            <w:sdtContent>
              <w:p w14:paraId="47A4D175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357476830"/>
              <w:placeholder>
                <w:docPart w:val="6993C0D283274ED4AA671FD056EFC40A"/>
              </w:placeholder>
              <w:showingPlcHdr/>
            </w:sdtPr>
            <w:sdtEndPr/>
            <w:sdtContent>
              <w:p w14:paraId="19044B73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41A87257" w14:textId="77777777" w:rsidTr="0083255B">
        <w:tc>
          <w:tcPr>
            <w:tcW w:w="3823" w:type="dxa"/>
          </w:tcPr>
          <w:p w14:paraId="2D254EA8" w14:textId="77777777" w:rsidR="00884E4C" w:rsidRPr="0083255B" w:rsidRDefault="008B6A54" w:rsidP="00900133">
            <w:pPr>
              <w:rPr>
                <w:lang w:val="fr-CH"/>
              </w:rPr>
            </w:pPr>
            <w:r>
              <w:rPr>
                <w:lang w:val="fr-CH"/>
              </w:rPr>
              <w:t>Nationalité</w:t>
            </w:r>
            <w:r w:rsidR="00884E4C" w:rsidRPr="0083255B">
              <w:rPr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1090276003"/>
              <w:placeholder>
                <w:docPart w:val="F824456FB8374E6FA7AE42D860EC47E1"/>
              </w:placeholder>
              <w:showingPlcHdr/>
            </w:sdtPr>
            <w:sdtEndPr/>
            <w:sdtContent>
              <w:p w14:paraId="0B473DC7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1950927160"/>
              <w:placeholder>
                <w:docPart w:val="F4AA955070B241FA9B238024E6B4CA48"/>
              </w:placeholder>
              <w:showingPlcHdr/>
            </w:sdtPr>
            <w:sdtEndPr/>
            <w:sdtContent>
              <w:p w14:paraId="4719BE5B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2E77C9ED" w14:textId="77777777" w:rsidTr="0083255B">
        <w:tc>
          <w:tcPr>
            <w:tcW w:w="3823" w:type="dxa"/>
          </w:tcPr>
          <w:p w14:paraId="76373FCE" w14:textId="77777777" w:rsidR="00884E4C" w:rsidRPr="0083255B" w:rsidRDefault="008B6A54" w:rsidP="00900133">
            <w:pPr>
              <w:rPr>
                <w:lang w:val="fr-CH"/>
              </w:rPr>
            </w:pPr>
            <w:r>
              <w:rPr>
                <w:lang w:val="fr-CH"/>
              </w:rPr>
              <w:t>Langue maternelle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1305117557"/>
              <w:placeholder>
                <w:docPart w:val="D42737564AB248E397EAB47C4757601F"/>
              </w:placeholder>
              <w:showingPlcHdr/>
            </w:sdtPr>
            <w:sdtEndPr/>
            <w:sdtContent>
              <w:p w14:paraId="4097B7A0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918602214"/>
              <w:placeholder>
                <w:docPart w:val="DC4A866D64F94AC681C3BD1C70B6A87D"/>
              </w:placeholder>
              <w:showingPlcHdr/>
            </w:sdtPr>
            <w:sdtEndPr/>
            <w:sdtContent>
              <w:p w14:paraId="176C3D49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3B3AC5C1" w14:textId="77777777" w:rsidTr="0083255B">
        <w:tc>
          <w:tcPr>
            <w:tcW w:w="3823" w:type="dxa"/>
          </w:tcPr>
          <w:p w14:paraId="448A499C" w14:textId="77777777" w:rsidR="00884E4C" w:rsidRPr="0083255B" w:rsidRDefault="008B6A54" w:rsidP="00900133">
            <w:pPr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="00884E4C" w:rsidRPr="0083255B">
              <w:rPr>
                <w:lang w:val="fr-CH"/>
              </w:rPr>
              <w:t>onfession: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228576348"/>
              <w:placeholder>
                <w:docPart w:val="53D7D3E2ACC14E15B37273EB2D7AF001"/>
              </w:placeholder>
              <w:showingPlcHdr/>
            </w:sdtPr>
            <w:sdtEndPr/>
            <w:sdtContent>
              <w:p w14:paraId="0836CE93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1109206432"/>
              <w:placeholder>
                <w:docPart w:val="13534606F54C4D5F8AC39F1E0611B63E"/>
              </w:placeholder>
              <w:showingPlcHdr/>
            </w:sdtPr>
            <w:sdtEndPr/>
            <w:sdtContent>
              <w:p w14:paraId="399F9C45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7B200B15" w14:textId="77777777" w:rsidTr="0083255B">
        <w:tc>
          <w:tcPr>
            <w:tcW w:w="3823" w:type="dxa"/>
          </w:tcPr>
          <w:p w14:paraId="58C149EA" w14:textId="471A1A5D" w:rsidR="00884E4C" w:rsidRPr="0083255B" w:rsidRDefault="008763EA" w:rsidP="00900133">
            <w:pPr>
              <w:rPr>
                <w:lang w:val="fr-CH"/>
              </w:rPr>
            </w:pPr>
            <w:r>
              <w:rPr>
                <w:lang w:val="fr-CH"/>
              </w:rPr>
              <w:t>Rue: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-1691600164"/>
              <w:placeholder>
                <w:docPart w:val="5B018F2E213B4D81892A4D7215CB2E53"/>
              </w:placeholder>
              <w:showingPlcHdr/>
            </w:sdtPr>
            <w:sdtEndPr/>
            <w:sdtContent>
              <w:p w14:paraId="0A3D76D2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2055191230"/>
              <w:placeholder>
                <w:docPart w:val="FDDB1D856C1048D886978C76F87FFEF3"/>
              </w:placeholder>
              <w:showingPlcHdr/>
            </w:sdtPr>
            <w:sdtEndPr/>
            <w:sdtContent>
              <w:p w14:paraId="7303FD79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763EA" w:rsidRPr="0083255B" w14:paraId="2C0A61C8" w14:textId="77777777" w:rsidTr="0083255B">
        <w:tc>
          <w:tcPr>
            <w:tcW w:w="3823" w:type="dxa"/>
          </w:tcPr>
          <w:p w14:paraId="3E2FA7DC" w14:textId="3E4D0082" w:rsidR="008763EA" w:rsidRPr="0083255B" w:rsidRDefault="008763EA" w:rsidP="00900133">
            <w:pPr>
              <w:rPr>
                <w:lang w:val="fr-CH"/>
              </w:rPr>
            </w:pPr>
            <w:r>
              <w:rPr>
                <w:lang w:val="fr-CH"/>
              </w:rPr>
              <w:t>NPA, localité: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1969779966"/>
              <w:placeholder>
                <w:docPart w:val="3984222AC32344F29E7E5D8BDC51DD11"/>
              </w:placeholder>
              <w:showingPlcHdr/>
            </w:sdtPr>
            <w:sdtContent>
              <w:bookmarkStart w:id="1" w:name="_GoBack" w:displacedByCustomXml="prev"/>
              <w:p w14:paraId="45476648" w14:textId="76D17B48" w:rsidR="008763EA" w:rsidRDefault="00A9170D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  <w:bookmarkEnd w:id="1" w:displacedByCustomXml="next"/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746545050"/>
              <w:placeholder>
                <w:docPart w:val="0C555D5C471643ACA098ADE5199CAA15"/>
              </w:placeholder>
              <w:showingPlcHdr/>
            </w:sdtPr>
            <w:sdtContent>
              <w:p w14:paraId="5F2BBD4F" w14:textId="7D53C49B" w:rsidR="008763EA" w:rsidRDefault="00A9170D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49D91D19" w14:textId="77777777" w:rsidTr="0083255B">
        <w:tc>
          <w:tcPr>
            <w:tcW w:w="3823" w:type="dxa"/>
          </w:tcPr>
          <w:p w14:paraId="175615D9" w14:textId="77777777" w:rsidR="00884E4C" w:rsidRPr="0083255B" w:rsidRDefault="00493759" w:rsidP="00493759">
            <w:pPr>
              <w:rPr>
                <w:lang w:val="fr-CH"/>
              </w:rPr>
            </w:pPr>
            <w:r>
              <w:rPr>
                <w:lang w:val="fr-CH"/>
              </w:rPr>
              <w:t>N° de t</w:t>
            </w:r>
            <w:r w:rsidR="008B6A54">
              <w:rPr>
                <w:lang w:val="fr-CH"/>
              </w:rPr>
              <w:t>éléphone privé</w:t>
            </w:r>
            <w:r w:rsidR="00884E4C" w:rsidRPr="0083255B">
              <w:rPr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2043710666"/>
              <w:placeholder>
                <w:docPart w:val="7EF8FD4CA86A4B6D9E6655D280C51556"/>
              </w:placeholder>
              <w:showingPlcHdr/>
            </w:sdtPr>
            <w:sdtEndPr/>
            <w:sdtContent>
              <w:p w14:paraId="5C90EAFD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2047594589"/>
              <w:placeholder>
                <w:docPart w:val="CD3295C9892549F7907E3D5D60A5994E"/>
              </w:placeholder>
              <w:showingPlcHdr/>
            </w:sdtPr>
            <w:sdtEndPr/>
            <w:sdtContent>
              <w:p w14:paraId="3E93DEDA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37B4956A" w14:textId="77777777" w:rsidTr="0083255B">
        <w:tc>
          <w:tcPr>
            <w:tcW w:w="3823" w:type="dxa"/>
          </w:tcPr>
          <w:p w14:paraId="293E21FF" w14:textId="77777777" w:rsidR="00884E4C" w:rsidRPr="0083255B" w:rsidRDefault="008B6A54" w:rsidP="00900133">
            <w:pPr>
              <w:rPr>
                <w:lang w:val="fr-CH"/>
              </w:rPr>
            </w:pPr>
            <w:r>
              <w:rPr>
                <w:lang w:val="fr-CH"/>
              </w:rPr>
              <w:t>Courriel: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1671214111"/>
              <w:placeholder>
                <w:docPart w:val="4F05D2641C294ABA8D1472C4F6BAA94C"/>
              </w:placeholder>
              <w:showingPlcHdr/>
            </w:sdtPr>
            <w:sdtEndPr/>
            <w:sdtContent>
              <w:p w14:paraId="4FAB0C47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1077399397"/>
              <w:placeholder>
                <w:docPart w:val="DB299EF14A3543059C52E4F23E6889C0"/>
              </w:placeholder>
              <w:showingPlcHdr/>
            </w:sdtPr>
            <w:sdtEndPr/>
            <w:sdtContent>
              <w:p w14:paraId="7002D50F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884E4C" w:rsidRPr="0083255B" w14:paraId="78DCC6F6" w14:textId="77777777" w:rsidTr="0083255B">
        <w:tc>
          <w:tcPr>
            <w:tcW w:w="3823" w:type="dxa"/>
          </w:tcPr>
          <w:p w14:paraId="25D4CBD1" w14:textId="77777777" w:rsidR="00884E4C" w:rsidRPr="0083255B" w:rsidRDefault="008B6A54" w:rsidP="00900133">
            <w:pPr>
              <w:rPr>
                <w:lang w:val="fr-CH"/>
              </w:rPr>
            </w:pPr>
            <w:r>
              <w:rPr>
                <w:lang w:val="fr-CH"/>
              </w:rPr>
              <w:t>Profession: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386451639"/>
              <w:placeholder>
                <w:docPart w:val="B32889321B41406CAB3CDC4283BAA655"/>
              </w:placeholder>
              <w:showingPlcHdr/>
            </w:sdtPr>
            <w:sdtEndPr/>
            <w:sdtContent>
              <w:p w14:paraId="6F9BCF43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702282691"/>
              <w:placeholder>
                <w:docPart w:val="A9E7FD2AE5854C8BA09465265AEAE538"/>
              </w:placeholder>
              <w:showingPlcHdr/>
            </w:sdtPr>
            <w:sdtEndPr/>
            <w:sdtContent>
              <w:p w14:paraId="476B4256" w14:textId="77777777" w:rsidR="00884E4C" w:rsidRPr="0083255B" w:rsidRDefault="0083255B" w:rsidP="0083255B">
                <w:pPr>
                  <w:rPr>
                    <w:rFonts w:ascii="Arial" w:hAnsi="Arial" w:cs="Arial"/>
                    <w:lang w:val="fr-CH"/>
                  </w:rPr>
                </w:pPr>
                <w:r w:rsidRPr="0083255B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</w:tbl>
    <w:p w14:paraId="48C9D6E2" w14:textId="77777777" w:rsidR="00F57374" w:rsidRPr="0083255B" w:rsidRDefault="00F57374" w:rsidP="00F57374">
      <w:pPr>
        <w:rPr>
          <w:lang w:val="fr-CH"/>
        </w:rPr>
      </w:pPr>
    </w:p>
    <w:p w14:paraId="590E67DA" w14:textId="77777777" w:rsidR="00884E4C" w:rsidRPr="0083255B" w:rsidRDefault="00884E4C" w:rsidP="00884E4C">
      <w:pPr>
        <w:rPr>
          <w:b/>
          <w:lang w:val="fr-CH"/>
        </w:rPr>
      </w:pPr>
    </w:p>
    <w:p w14:paraId="18B2FF06" w14:textId="77777777" w:rsidR="00884E4C" w:rsidRPr="0083255B" w:rsidRDefault="00374B62" w:rsidP="00884E4C">
      <w:pPr>
        <w:rPr>
          <w:rFonts w:ascii="Arial" w:hAnsi="Arial" w:cs="Arial"/>
          <w:lang w:val="fr-CH"/>
        </w:rPr>
      </w:pPr>
      <w:r>
        <w:rPr>
          <w:b/>
          <w:lang w:val="fr-CH"/>
        </w:rPr>
        <w:t>Commentaire</w:t>
      </w:r>
      <w:r w:rsidR="00884E4C" w:rsidRPr="0083255B">
        <w:rPr>
          <w:b/>
          <w:lang w:val="fr-CH"/>
        </w:rPr>
        <w:t>:</w:t>
      </w:r>
      <w:r w:rsidR="00884E4C" w:rsidRPr="0083255B">
        <w:rPr>
          <w:lang w:val="fr-CH"/>
        </w:rPr>
        <w:t xml:space="preserve"> </w:t>
      </w:r>
      <w:sdt>
        <w:sdtPr>
          <w:rPr>
            <w:rFonts w:ascii="Arial" w:hAnsi="Arial" w:cs="Arial"/>
            <w:lang w:val="fr-CH"/>
          </w:rPr>
          <w:id w:val="1040095429"/>
          <w:placeholder>
            <w:docPart w:val="44C7A90B23A842A8867DBBA01BFDD85A"/>
          </w:placeholder>
          <w:showingPlcHdr/>
        </w:sdtPr>
        <w:sdtEndPr/>
        <w:sdtContent>
          <w:r w:rsidR="0083255B"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25EE4114" w14:textId="77777777" w:rsidR="00F57374" w:rsidRPr="0083255B" w:rsidRDefault="00F57374" w:rsidP="00F57374">
      <w:pPr>
        <w:rPr>
          <w:b/>
          <w:bCs w:val="0"/>
          <w:lang w:val="fr-CH"/>
        </w:rPr>
      </w:pPr>
    </w:p>
    <w:p w14:paraId="40436313" w14:textId="77777777" w:rsidR="00F57374" w:rsidRPr="0083255B" w:rsidRDefault="00F57374" w:rsidP="00F57374">
      <w:pPr>
        <w:rPr>
          <w:b/>
          <w:bCs w:val="0"/>
          <w:lang w:val="fr-CH"/>
        </w:rPr>
      </w:pPr>
    </w:p>
    <w:p w14:paraId="743C9C54" w14:textId="77777777" w:rsidR="00374B62" w:rsidRPr="00781159" w:rsidRDefault="00374B62" w:rsidP="00374B62">
      <w:pPr>
        <w:spacing w:after="120"/>
        <w:rPr>
          <w:rFonts w:ascii="Arial" w:hAnsi="Arial" w:cs="Arial"/>
          <w:b/>
          <w:lang w:val="fr-CH"/>
        </w:rPr>
      </w:pPr>
      <w:r w:rsidRPr="00781159">
        <w:rPr>
          <w:rFonts w:ascii="Arial" w:hAnsi="Arial" w:cs="Arial"/>
          <w:b/>
          <w:lang w:val="fr-CH"/>
        </w:rPr>
        <w:t xml:space="preserve">Dans le cadre de la procédure d’autorisation, l’Office des mineurs demande les extraits du casier judiciaire (extrait 2 destiné aux autorités) </w:t>
      </w:r>
      <w:r w:rsidR="00661205">
        <w:rPr>
          <w:rFonts w:ascii="Arial" w:hAnsi="Arial" w:cs="Arial"/>
          <w:b/>
          <w:lang w:val="fr-CH"/>
        </w:rPr>
        <w:t xml:space="preserve">des </w:t>
      </w:r>
      <w:r w:rsidRPr="00781159">
        <w:rPr>
          <w:rFonts w:ascii="Arial" w:hAnsi="Arial" w:cs="Arial"/>
          <w:b/>
          <w:lang w:val="fr-CH"/>
        </w:rPr>
        <w:t>personnes requérantes.</w:t>
      </w:r>
    </w:p>
    <w:p w14:paraId="544626D8" w14:textId="77777777" w:rsidR="00374B62" w:rsidRDefault="00374B62" w:rsidP="00F57374">
      <w:pPr>
        <w:spacing w:after="120"/>
        <w:rPr>
          <w:b/>
          <w:lang w:val="fr-CH"/>
        </w:rPr>
      </w:pPr>
    </w:p>
    <w:p w14:paraId="224D0EB4" w14:textId="77777777" w:rsidR="00884E4C" w:rsidRPr="0083255B" w:rsidRDefault="00374B62" w:rsidP="00884E4C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Lieu et date</w:t>
      </w:r>
      <w:r w:rsidR="00884E4C" w:rsidRPr="0083255B">
        <w:rPr>
          <w:rFonts w:ascii="Arial" w:hAnsi="Arial" w:cs="Arial"/>
          <w:lang w:val="fr-CH"/>
        </w:rPr>
        <w:t xml:space="preserve">: </w:t>
      </w:r>
      <w:sdt>
        <w:sdtPr>
          <w:rPr>
            <w:rFonts w:ascii="Arial" w:hAnsi="Arial" w:cs="Arial"/>
            <w:lang w:val="fr-CH"/>
          </w:rPr>
          <w:id w:val="727031235"/>
          <w:placeholder>
            <w:docPart w:val="A8DC9F9DE3074EB6B4E328531996E6BE"/>
          </w:placeholder>
          <w:showingPlcHdr/>
        </w:sdtPr>
        <w:sdtEndPr/>
        <w:sdtContent>
          <w:r w:rsidR="0083255B"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  <w:r w:rsidR="0083255B" w:rsidRPr="0083255B">
        <w:rPr>
          <w:rFonts w:ascii="Arial" w:hAnsi="Arial" w:cs="Arial"/>
          <w:lang w:val="fr-CH"/>
        </w:rPr>
        <w:t>, le</w:t>
      </w:r>
      <w:r w:rsidR="00884E4C" w:rsidRPr="0083255B">
        <w:rPr>
          <w:rFonts w:ascii="Arial" w:hAnsi="Arial" w:cs="Arial"/>
          <w:lang w:val="fr-CH"/>
        </w:rPr>
        <w:t xml:space="preserve"> </w:t>
      </w:r>
      <w:sdt>
        <w:sdtPr>
          <w:rPr>
            <w:rFonts w:ascii="Arial" w:hAnsi="Arial" w:cs="Arial"/>
            <w:lang w:val="fr-CH"/>
          </w:rPr>
          <w:id w:val="-847628944"/>
          <w:placeholder>
            <w:docPart w:val="F13857D9F0D54A85B4F78B22BBA1E9DA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83255B" w:rsidRPr="0083255B">
            <w:rPr>
              <w:rStyle w:val="Platzhaltertext"/>
              <w:lang w:val="fr-CH"/>
            </w:rPr>
            <w:t>Cliquez ou appuyez ici pour entrer une date.</w:t>
          </w:r>
        </w:sdtContent>
      </w:sdt>
    </w:p>
    <w:p w14:paraId="0139C7E4" w14:textId="77777777" w:rsidR="00884E4C" w:rsidRPr="0083255B" w:rsidRDefault="00884E4C" w:rsidP="00884E4C">
      <w:pPr>
        <w:rPr>
          <w:rFonts w:ascii="Arial" w:hAnsi="Arial" w:cs="Arial"/>
          <w:lang w:val="fr-CH"/>
        </w:rPr>
      </w:pPr>
    </w:p>
    <w:p w14:paraId="20B627A8" w14:textId="77777777" w:rsidR="00884E4C" w:rsidRPr="0083255B" w:rsidRDefault="00374B62" w:rsidP="00884E4C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Signature</w:t>
      </w:r>
      <w:r w:rsidR="00884E4C" w:rsidRPr="0083255B">
        <w:rPr>
          <w:rFonts w:ascii="Arial" w:hAnsi="Arial" w:cs="Arial"/>
          <w:lang w:val="fr-CH"/>
        </w:rPr>
        <w:t>: _______________________________________</w:t>
      </w:r>
    </w:p>
    <w:p w14:paraId="071C29DC" w14:textId="77777777" w:rsidR="00884E4C" w:rsidRPr="0083255B" w:rsidRDefault="00884E4C" w:rsidP="00884E4C">
      <w:pPr>
        <w:rPr>
          <w:rFonts w:ascii="Arial" w:hAnsi="Arial" w:cs="Arial"/>
          <w:lang w:val="fr-CH"/>
        </w:rPr>
      </w:pPr>
    </w:p>
    <w:p w14:paraId="5E7E8305" w14:textId="77777777" w:rsidR="00884E4C" w:rsidRPr="0083255B" w:rsidRDefault="00884E4C" w:rsidP="00884E4C">
      <w:pPr>
        <w:rPr>
          <w:rFonts w:ascii="Arial" w:hAnsi="Arial" w:cs="Arial"/>
          <w:lang w:val="fr-CH"/>
        </w:rPr>
      </w:pPr>
    </w:p>
    <w:p w14:paraId="367551D0" w14:textId="77777777" w:rsidR="00884E4C" w:rsidRPr="0083255B" w:rsidRDefault="00374B62" w:rsidP="00884E4C">
      <w:pPr>
        <w:rPr>
          <w:lang w:val="fr-CH"/>
        </w:rPr>
      </w:pPr>
      <w:r>
        <w:rPr>
          <w:rFonts w:ascii="Arial" w:hAnsi="Arial" w:cs="Arial"/>
          <w:lang w:val="fr-CH"/>
        </w:rPr>
        <w:t>Signature</w:t>
      </w:r>
      <w:r w:rsidR="00884E4C" w:rsidRPr="0083255B">
        <w:rPr>
          <w:rFonts w:ascii="Arial" w:hAnsi="Arial" w:cs="Arial"/>
          <w:lang w:val="fr-CH"/>
        </w:rPr>
        <w:t>: _______________________________________</w:t>
      </w:r>
    </w:p>
    <w:p w14:paraId="4DD06570" w14:textId="77777777" w:rsidR="00884E4C" w:rsidRPr="0083255B" w:rsidRDefault="00884E4C" w:rsidP="00F57374">
      <w:pPr>
        <w:spacing w:after="120"/>
        <w:rPr>
          <w:lang w:val="fr-CH"/>
        </w:rPr>
      </w:pPr>
    </w:p>
    <w:p w14:paraId="4ED06176" w14:textId="77777777" w:rsidR="00B95C99" w:rsidRPr="00781159" w:rsidRDefault="00B95C99" w:rsidP="00B95C99">
      <w:pPr>
        <w:rPr>
          <w:rFonts w:ascii="Arial" w:hAnsi="Arial" w:cs="Arial"/>
          <w:b/>
          <w:bCs w:val="0"/>
          <w:lang w:val="fr-CH"/>
        </w:rPr>
      </w:pPr>
      <w:r w:rsidRPr="00781159">
        <w:rPr>
          <w:rFonts w:ascii="Arial" w:hAnsi="Arial" w:cs="Arial"/>
          <w:b/>
          <w:lang w:val="fr-CH"/>
        </w:rPr>
        <w:t>Documents à remettre:</w:t>
      </w:r>
    </w:p>
    <w:p w14:paraId="2B37DBA9" w14:textId="77777777" w:rsidR="00B95C99" w:rsidRPr="00781159" w:rsidRDefault="00B95C99" w:rsidP="00B95C99">
      <w:pPr>
        <w:pStyle w:val="Listenabsatz"/>
        <w:numPr>
          <w:ilvl w:val="0"/>
          <w:numId w:val="26"/>
        </w:numPr>
        <w:spacing w:line="259" w:lineRule="auto"/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Récit biographi</w:t>
      </w:r>
      <w:r>
        <w:rPr>
          <w:rFonts w:ascii="Arial" w:hAnsi="Arial" w:cs="Arial"/>
          <w:lang w:val="fr-CH"/>
        </w:rPr>
        <w:t>qu</w:t>
      </w:r>
      <w:r w:rsidRPr="00781159">
        <w:rPr>
          <w:rFonts w:ascii="Arial" w:hAnsi="Arial" w:cs="Arial"/>
          <w:lang w:val="fr-CH"/>
        </w:rPr>
        <w:t>e avec photo (enfance, r</w:t>
      </w:r>
      <w:r w:rsidR="00493759">
        <w:rPr>
          <w:rFonts w:ascii="Arial" w:hAnsi="Arial" w:cs="Arial"/>
          <w:lang w:val="fr-CH"/>
        </w:rPr>
        <w:t xml:space="preserve">elation avec les </w:t>
      </w:r>
      <w:r w:rsidRPr="00781159">
        <w:rPr>
          <w:rFonts w:ascii="Arial" w:hAnsi="Arial" w:cs="Arial"/>
          <w:lang w:val="fr-CH"/>
        </w:rPr>
        <w:t xml:space="preserve">parents et </w:t>
      </w:r>
      <w:r w:rsidR="00493759">
        <w:rPr>
          <w:rFonts w:ascii="Arial" w:hAnsi="Arial" w:cs="Arial"/>
          <w:lang w:val="fr-CH"/>
        </w:rPr>
        <w:t xml:space="preserve">les </w:t>
      </w:r>
      <w:r w:rsidRPr="00781159">
        <w:rPr>
          <w:rFonts w:ascii="Arial" w:hAnsi="Arial" w:cs="Arial"/>
          <w:lang w:val="fr-CH"/>
        </w:rPr>
        <w:t>frères et sœurs, scolarité et formation professionnelle, activité professionnelle)</w:t>
      </w:r>
    </w:p>
    <w:p w14:paraId="18F2BC89" w14:textId="77777777" w:rsidR="00B95C99" w:rsidRPr="00781159" w:rsidRDefault="00B95C99" w:rsidP="00B95C99">
      <w:pPr>
        <w:pStyle w:val="Listenabsatz"/>
        <w:numPr>
          <w:ilvl w:val="0"/>
          <w:numId w:val="26"/>
        </w:numPr>
        <w:spacing w:line="259" w:lineRule="auto"/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Certificat médical selon le modèle</w:t>
      </w:r>
    </w:p>
    <w:p w14:paraId="33379AF4" w14:textId="77777777" w:rsidR="00B95C99" w:rsidRPr="00781159" w:rsidRDefault="00B95C99" w:rsidP="00B95C99">
      <w:pPr>
        <w:pStyle w:val="Listenabsatz"/>
        <w:numPr>
          <w:ilvl w:val="0"/>
          <w:numId w:val="26"/>
        </w:numPr>
        <w:spacing w:line="259" w:lineRule="auto"/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Extrait du registre des poursuites</w:t>
      </w:r>
    </w:p>
    <w:p w14:paraId="77404B8B" w14:textId="77777777" w:rsidR="00B95C99" w:rsidRPr="00781159" w:rsidRDefault="00B95C99" w:rsidP="00B95C99">
      <w:pPr>
        <w:pStyle w:val="Listenabsatz"/>
        <w:numPr>
          <w:ilvl w:val="0"/>
          <w:numId w:val="26"/>
        </w:numPr>
        <w:spacing w:line="259" w:lineRule="auto"/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Extraits du casier judiciaire de toutes les autres personnes majeures vivant au sein du même ménage</w:t>
      </w:r>
    </w:p>
    <w:p w14:paraId="789F0994" w14:textId="77777777" w:rsidR="00B95C99" w:rsidRPr="0083255B" w:rsidRDefault="00B95C99" w:rsidP="00F57374">
      <w:pPr>
        <w:rPr>
          <w:lang w:val="fr-CH"/>
        </w:rPr>
      </w:pPr>
    </w:p>
    <w:sectPr w:rsidR="00B95C99" w:rsidRPr="0083255B" w:rsidSect="008325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1AD8E" w14:textId="77777777" w:rsidR="0083255B" w:rsidRDefault="0083255B">
      <w:pPr>
        <w:spacing w:line="240" w:lineRule="auto"/>
      </w:pPr>
      <w:r>
        <w:separator/>
      </w:r>
    </w:p>
  </w:endnote>
  <w:endnote w:type="continuationSeparator" w:id="0">
    <w:p w14:paraId="0DB31A61" w14:textId="77777777" w:rsidR="0083255B" w:rsidRDefault="00832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4416" w14:textId="77777777" w:rsidR="0083255B" w:rsidRPr="00BD4A9C" w:rsidRDefault="0083255B" w:rsidP="0083255B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74BA2E0" wp14:editId="6BB42A9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80CD8" w14:textId="5A230516" w:rsidR="0083255B" w:rsidRPr="005C6148" w:rsidRDefault="0083255B" w:rsidP="008325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456A5" w:rsidRPr="003456A5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456A5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74BA2E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78980CD8" w14:textId="5A230516" w:rsidR="0083255B" w:rsidRPr="005C6148" w:rsidRDefault="0083255B" w:rsidP="008325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456A5" w:rsidRPr="003456A5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456A5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E245" w14:textId="77777777" w:rsidR="0083255B" w:rsidRPr="003C4D36" w:rsidRDefault="0083255B" w:rsidP="0083255B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44A35A3" wp14:editId="3DF8935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CC8C1" w14:textId="6E4FB0A6" w:rsidR="0083255B" w:rsidRPr="005C6148" w:rsidRDefault="0083255B" w:rsidP="008325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456A5" w:rsidRPr="003456A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456A5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44A35A3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182CC8C1" w14:textId="6E4FB0A6" w:rsidR="0083255B" w:rsidRPr="005C6148" w:rsidRDefault="0083255B" w:rsidP="008325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456A5" w:rsidRPr="003456A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456A5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F7D29" w14:textId="77777777" w:rsidR="0083255B" w:rsidRDefault="0083255B">
      <w:pPr>
        <w:spacing w:line="240" w:lineRule="auto"/>
      </w:pPr>
      <w:r>
        <w:separator/>
      </w:r>
    </w:p>
  </w:footnote>
  <w:footnote w:type="continuationSeparator" w:id="0">
    <w:p w14:paraId="5BFA0A98" w14:textId="77777777" w:rsidR="0083255B" w:rsidRDefault="0083255B">
      <w:pPr>
        <w:spacing w:line="240" w:lineRule="auto"/>
      </w:pPr>
      <w:r>
        <w:continuationSeparator/>
      </w:r>
    </w:p>
  </w:footnote>
  <w:footnote w:id="1">
    <w:p w14:paraId="043A5F3C" w14:textId="77777777" w:rsidR="00DF163B" w:rsidRPr="00D16AB9" w:rsidRDefault="00DF163B" w:rsidP="00DF163B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D16AB9">
        <w:rPr>
          <w:lang w:val="fr-CH"/>
        </w:rPr>
        <w:t xml:space="preserve"> Article 4 de l’ordonnance sur le placement d’enfants (OPE); article 8 de la loi cantonale sur les prestations parti</w:t>
      </w:r>
      <w:r>
        <w:rPr>
          <w:lang w:val="fr-CH"/>
        </w:rPr>
        <w:t>c</w:t>
      </w:r>
      <w:r w:rsidRPr="00D16AB9">
        <w:rPr>
          <w:lang w:val="fr-CH"/>
        </w:rPr>
        <w:t xml:space="preserve">ulières d’encouragement et de protection destinées aux enfants (LPEP); article </w:t>
      </w:r>
      <w:r w:rsidR="00AD5728">
        <w:rPr>
          <w:lang w:val="fr-CH"/>
        </w:rPr>
        <w:t>3</w:t>
      </w:r>
      <w:r w:rsidRPr="00D16AB9">
        <w:rPr>
          <w:lang w:val="fr-CH"/>
        </w:rPr>
        <w:t xml:space="preserve"> de l’ordonnance cantonale sur la surveillance des institutions résidentielles et des prestations ambulatoires destinées aux enfants (OSIPE) </w:t>
      </w:r>
    </w:p>
  </w:footnote>
  <w:footnote w:id="2">
    <w:p w14:paraId="63DB02C7" w14:textId="4ED9F8B4" w:rsidR="00EF6B4C" w:rsidRPr="005F058F" w:rsidRDefault="00EF6B4C" w:rsidP="00EF6B4C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5F058F">
        <w:rPr>
          <w:lang w:val="fr-CH"/>
        </w:rPr>
        <w:t xml:space="preserve"> </w:t>
      </w:r>
      <w:proofErr w:type="spellStart"/>
      <w:r>
        <w:rPr>
          <w:lang w:val="fr-CH"/>
        </w:rPr>
        <w:t>Requérant</w:t>
      </w:r>
      <w:r>
        <w:rPr>
          <w:rFonts w:cstheme="minorHAnsi"/>
          <w:lang w:val="fr-CH"/>
        </w:rPr>
        <w:t>·</w:t>
      </w:r>
      <w:r>
        <w:rPr>
          <w:lang w:val="fr-CH"/>
        </w:rPr>
        <w:t>e</w:t>
      </w:r>
      <w:proofErr w:type="spellEnd"/>
      <w:r>
        <w:rPr>
          <w:lang w:val="fr-CH"/>
        </w:rPr>
        <w:t xml:space="preserve"> d’asile </w:t>
      </w:r>
      <w:proofErr w:type="spellStart"/>
      <w:r>
        <w:rPr>
          <w:lang w:val="fr-CH"/>
        </w:rPr>
        <w:t>mineur</w:t>
      </w:r>
      <w:r>
        <w:rPr>
          <w:rFonts w:cstheme="minorHAnsi"/>
          <w:lang w:val="fr-CH"/>
        </w:rPr>
        <w:t>·</w:t>
      </w:r>
      <w:r>
        <w:rPr>
          <w:lang w:val="fr-CH"/>
        </w:rPr>
        <w:t>e</w:t>
      </w:r>
      <w:proofErr w:type="spellEnd"/>
      <w:r>
        <w:rPr>
          <w:lang w:val="fr-CH"/>
        </w:rPr>
        <w:t xml:space="preserve"> non </w:t>
      </w:r>
      <w:proofErr w:type="spellStart"/>
      <w:r>
        <w:rPr>
          <w:lang w:val="fr-CH"/>
        </w:rPr>
        <w:t>accompagné</w:t>
      </w:r>
      <w:r>
        <w:rPr>
          <w:rFonts w:cstheme="minorHAnsi"/>
          <w:lang w:val="fr-CH"/>
        </w:rPr>
        <w:t>·</w:t>
      </w:r>
      <w:r>
        <w:rPr>
          <w:lang w:val="fr-CH"/>
        </w:rPr>
        <w:t>e</w:t>
      </w:r>
      <w:proofErr w:type="spellEnd"/>
      <w:r>
        <w:rPr>
          <w:lang w:val="fr-CH"/>
        </w:rPr>
        <w:t xml:space="preserve"> / </w:t>
      </w:r>
      <w:proofErr w:type="spellStart"/>
      <w:r>
        <w:rPr>
          <w:lang w:val="fr-CH"/>
        </w:rPr>
        <w:t>réfugié</w:t>
      </w:r>
      <w:r>
        <w:rPr>
          <w:rFonts w:cstheme="minorHAnsi"/>
          <w:lang w:val="fr-CH"/>
        </w:rPr>
        <w:t>·</w:t>
      </w:r>
      <w:r>
        <w:rPr>
          <w:lang w:val="fr-CH"/>
        </w:rPr>
        <w:t>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mineur</w:t>
      </w:r>
      <w:r>
        <w:rPr>
          <w:rFonts w:cstheme="minorHAnsi"/>
          <w:lang w:val="fr-CH"/>
        </w:rPr>
        <w:t>·</w:t>
      </w:r>
      <w:r w:rsidR="00EE6C34">
        <w:rPr>
          <w:lang w:val="fr-CH"/>
        </w:rPr>
        <w:t>e</w:t>
      </w:r>
      <w:proofErr w:type="spellEnd"/>
      <w:r>
        <w:rPr>
          <w:lang w:val="fr-CH"/>
        </w:rPr>
        <w:t xml:space="preserve"> non </w:t>
      </w:r>
      <w:proofErr w:type="spellStart"/>
      <w:r>
        <w:rPr>
          <w:lang w:val="fr-CH"/>
        </w:rPr>
        <w:t>accompagné</w:t>
      </w:r>
      <w:r>
        <w:rPr>
          <w:rFonts w:cstheme="minorHAnsi"/>
          <w:lang w:val="fr-CH"/>
        </w:rPr>
        <w:t>·</w:t>
      </w:r>
      <w:r>
        <w:rPr>
          <w:lang w:val="fr-CH"/>
        </w:rPr>
        <w:t>e</w:t>
      </w:r>
      <w:proofErr w:type="spellEnd"/>
    </w:p>
  </w:footnote>
  <w:footnote w:id="3">
    <w:p w14:paraId="4E642B5B" w14:textId="77777777" w:rsidR="0083255B" w:rsidRPr="00374B62" w:rsidRDefault="0083255B" w:rsidP="00F57374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374B62">
        <w:rPr>
          <w:lang w:val="fr-CH"/>
        </w:rPr>
        <w:t xml:space="preserve"> </w:t>
      </w:r>
      <w:r w:rsidR="00374B62" w:rsidRPr="00374B62">
        <w:rPr>
          <w:lang w:val="fr-CH"/>
        </w:rPr>
        <w:t>Voir les directives relatives au placement familial de l’OM</w:t>
      </w:r>
    </w:p>
  </w:footnote>
  <w:footnote w:id="4">
    <w:p w14:paraId="3C955F0A" w14:textId="1D0F12ED" w:rsidR="002A080D" w:rsidRPr="00C06CEF" w:rsidRDefault="002A080D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C06CEF">
        <w:rPr>
          <w:lang w:val="fr-CH"/>
        </w:rPr>
        <w:t xml:space="preserve"> </w:t>
      </w:r>
      <w:r>
        <w:rPr>
          <w:lang w:val="fr-CH"/>
        </w:rPr>
        <w:t>Dans la perspective d’un retour dans la famille d’origine (voir les directives relatives au placement familial de l’OM)</w:t>
      </w:r>
    </w:p>
  </w:footnote>
  <w:footnote w:id="5">
    <w:p w14:paraId="2480F41E" w14:textId="38ED5C6F" w:rsidR="0044046D" w:rsidRPr="00C06CEF" w:rsidRDefault="0044046D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C06CEF">
        <w:rPr>
          <w:lang w:val="fr-CH"/>
        </w:rPr>
        <w:t xml:space="preserve"> </w:t>
      </w:r>
      <w:r>
        <w:rPr>
          <w:lang w:val="fr-CH"/>
        </w:rPr>
        <w:t xml:space="preserve">L’OPE exige que tout enfant placé dans une famille nourricière </w:t>
      </w:r>
      <w:r w:rsidRPr="00C06CEF">
        <w:rPr>
          <w:lang w:val="fr-CH"/>
        </w:rPr>
        <w:t>se voie attribuer une personne de confiance à laquelle</w:t>
      </w:r>
      <w:r w:rsidR="00331495">
        <w:rPr>
          <w:lang w:val="fr-CH"/>
        </w:rPr>
        <w:t xml:space="preserve"> </w:t>
      </w:r>
      <w:r w:rsidR="00F71B4E">
        <w:rPr>
          <w:lang w:val="fr-CH"/>
        </w:rPr>
        <w:t>elle ou il</w:t>
      </w:r>
      <w:r w:rsidRPr="00C06CEF">
        <w:rPr>
          <w:lang w:val="fr-CH"/>
        </w:rPr>
        <w:t xml:space="preserve"> peut s’adresser en cas de question ou de problème</w:t>
      </w:r>
      <w:r>
        <w:rPr>
          <w:lang w:val="fr-CH"/>
        </w:rPr>
        <w:t xml:space="preserve">. Il peut s’agir par exemple </w:t>
      </w:r>
      <w:r w:rsidR="00866B4A">
        <w:rPr>
          <w:lang w:val="fr-CH"/>
        </w:rPr>
        <w:t>d’une personne qui connaît bien la famille de l’enfant (parenté ou amitié), d’un</w:t>
      </w:r>
      <w:r w:rsidR="00866B4A">
        <w:rPr>
          <w:rFonts w:cstheme="minorHAnsi"/>
          <w:lang w:val="fr-CH"/>
        </w:rPr>
        <w:t>e enseignante ou d’un enseignant ou d’une autre personne de l’entourage de l’enfant. La personne de confiance ne peut toutefois pas faire partie de la famille nourricière.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83255B" w14:paraId="2C57E55A" w14:textId="77777777" w:rsidTr="0083255B">
      <w:tc>
        <w:tcPr>
          <w:tcW w:w="5100" w:type="dxa"/>
        </w:tcPr>
        <w:p w14:paraId="639513D2" w14:textId="77777777" w:rsidR="0083255B" w:rsidRPr="00D5069D" w:rsidRDefault="0083255B" w:rsidP="0083255B">
          <w:pPr>
            <w:pStyle w:val="Kopfzeile"/>
            <w:rPr>
              <w:color w:val="FFFFFF" w:themeColor="background1"/>
            </w:rPr>
          </w:pPr>
        </w:p>
        <w:p w14:paraId="69263E39" w14:textId="77777777" w:rsidR="0083255B" w:rsidRPr="00832D99" w:rsidRDefault="0083255B" w:rsidP="0083255B">
          <w:pPr>
            <w:pStyle w:val="Kopfzeile"/>
          </w:pPr>
        </w:p>
      </w:tc>
      <w:tc>
        <w:tcPr>
          <w:tcW w:w="4878" w:type="dxa"/>
        </w:tcPr>
        <w:p w14:paraId="7B2DEFDD" w14:textId="4FA8F907" w:rsidR="0083255B" w:rsidRPr="00832D99" w:rsidRDefault="0083255B" w:rsidP="0083255B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3456A5" w:rsidRPr="003456A5">
            <w:rPr>
              <w:b/>
              <w:bCs w:val="0"/>
              <w:lang w:val="de-DE"/>
            </w:rPr>
            <w:t>Demande</w:t>
          </w:r>
          <w:r w:rsidR="003456A5">
            <w:rPr>
              <w:lang w:val="de-DE"/>
            </w:rPr>
            <w:t xml:space="preserve"> de proches (de la parenté ou de l’espace social) concernant l’accueil d’une ou d’un enfant déterminé</w:t>
          </w:r>
          <w:r>
            <w:rPr>
              <w:lang w:val="de-DE"/>
            </w:rPr>
            <w:fldChar w:fldCharType="end"/>
          </w:r>
        </w:p>
      </w:tc>
    </w:tr>
  </w:tbl>
  <w:p w14:paraId="43066F1C" w14:textId="77777777" w:rsidR="0083255B" w:rsidRPr="0039616D" w:rsidRDefault="0083255B" w:rsidP="0083255B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 wp14:anchorId="07CAE1A1" wp14:editId="0D3EA4F9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ED241" w14:textId="77777777" w:rsidR="0083255B" w:rsidRDefault="0083255B" w:rsidP="0083255B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79D3AE8F" wp14:editId="48DCA8F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F4418B"/>
    <w:multiLevelType w:val="hybridMultilevel"/>
    <w:tmpl w:val="667651BE"/>
    <w:lvl w:ilvl="0" w:tplc="21481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7F7C3A7E">
      <w:start w:val="1"/>
      <w:numFmt w:val="decimal"/>
      <w:lvlText w:val="%1."/>
      <w:lvlJc w:val="left"/>
      <w:pPr>
        <w:ind w:left="720" w:hanging="360"/>
      </w:pPr>
    </w:lvl>
    <w:lvl w:ilvl="1" w:tplc="854AFE44" w:tentative="1">
      <w:start w:val="1"/>
      <w:numFmt w:val="lowerLetter"/>
      <w:lvlText w:val="%2."/>
      <w:lvlJc w:val="left"/>
      <w:pPr>
        <w:ind w:left="1440" w:hanging="360"/>
      </w:pPr>
    </w:lvl>
    <w:lvl w:ilvl="2" w:tplc="38DCDFD8" w:tentative="1">
      <w:start w:val="1"/>
      <w:numFmt w:val="lowerRoman"/>
      <w:lvlText w:val="%3."/>
      <w:lvlJc w:val="right"/>
      <w:pPr>
        <w:ind w:left="2160" w:hanging="180"/>
      </w:pPr>
    </w:lvl>
    <w:lvl w:ilvl="3" w:tplc="180843E8" w:tentative="1">
      <w:start w:val="1"/>
      <w:numFmt w:val="decimal"/>
      <w:lvlText w:val="%4."/>
      <w:lvlJc w:val="left"/>
      <w:pPr>
        <w:ind w:left="2880" w:hanging="360"/>
      </w:pPr>
    </w:lvl>
    <w:lvl w:ilvl="4" w:tplc="71042014" w:tentative="1">
      <w:start w:val="1"/>
      <w:numFmt w:val="lowerLetter"/>
      <w:lvlText w:val="%5."/>
      <w:lvlJc w:val="left"/>
      <w:pPr>
        <w:ind w:left="3600" w:hanging="360"/>
      </w:pPr>
    </w:lvl>
    <w:lvl w:ilvl="5" w:tplc="E1EE0180" w:tentative="1">
      <w:start w:val="1"/>
      <w:numFmt w:val="lowerRoman"/>
      <w:lvlText w:val="%6."/>
      <w:lvlJc w:val="right"/>
      <w:pPr>
        <w:ind w:left="4320" w:hanging="180"/>
      </w:pPr>
    </w:lvl>
    <w:lvl w:ilvl="6" w:tplc="DB9EECEA" w:tentative="1">
      <w:start w:val="1"/>
      <w:numFmt w:val="decimal"/>
      <w:lvlText w:val="%7."/>
      <w:lvlJc w:val="left"/>
      <w:pPr>
        <w:ind w:left="5040" w:hanging="360"/>
      </w:pPr>
    </w:lvl>
    <w:lvl w:ilvl="7" w:tplc="666EE0E4" w:tentative="1">
      <w:start w:val="1"/>
      <w:numFmt w:val="lowerLetter"/>
      <w:lvlText w:val="%8."/>
      <w:lvlJc w:val="left"/>
      <w:pPr>
        <w:ind w:left="5760" w:hanging="360"/>
      </w:pPr>
    </w:lvl>
    <w:lvl w:ilvl="8" w:tplc="4AB8E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A6CEC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85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01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E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61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7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A0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25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0F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6B92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CE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67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8B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2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EF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2B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2E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4930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8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0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C2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65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08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0A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4A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2C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EC0AC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A91F2" w:tentative="1">
      <w:start w:val="1"/>
      <w:numFmt w:val="lowerLetter"/>
      <w:lvlText w:val="%2."/>
      <w:lvlJc w:val="left"/>
      <w:pPr>
        <w:ind w:left="1440" w:hanging="360"/>
      </w:pPr>
    </w:lvl>
    <w:lvl w:ilvl="2" w:tplc="6F9AFE4A" w:tentative="1">
      <w:start w:val="1"/>
      <w:numFmt w:val="lowerRoman"/>
      <w:lvlText w:val="%3."/>
      <w:lvlJc w:val="right"/>
      <w:pPr>
        <w:ind w:left="2160" w:hanging="180"/>
      </w:pPr>
    </w:lvl>
    <w:lvl w:ilvl="3" w:tplc="28CA5C06" w:tentative="1">
      <w:start w:val="1"/>
      <w:numFmt w:val="decimal"/>
      <w:lvlText w:val="%4."/>
      <w:lvlJc w:val="left"/>
      <w:pPr>
        <w:ind w:left="2880" w:hanging="360"/>
      </w:pPr>
    </w:lvl>
    <w:lvl w:ilvl="4" w:tplc="E15C01E0" w:tentative="1">
      <w:start w:val="1"/>
      <w:numFmt w:val="lowerLetter"/>
      <w:lvlText w:val="%5."/>
      <w:lvlJc w:val="left"/>
      <w:pPr>
        <w:ind w:left="3600" w:hanging="360"/>
      </w:pPr>
    </w:lvl>
    <w:lvl w:ilvl="5" w:tplc="67EA0D10" w:tentative="1">
      <w:start w:val="1"/>
      <w:numFmt w:val="lowerRoman"/>
      <w:lvlText w:val="%6."/>
      <w:lvlJc w:val="right"/>
      <w:pPr>
        <w:ind w:left="4320" w:hanging="180"/>
      </w:pPr>
    </w:lvl>
    <w:lvl w:ilvl="6" w:tplc="A390391C" w:tentative="1">
      <w:start w:val="1"/>
      <w:numFmt w:val="decimal"/>
      <w:lvlText w:val="%7."/>
      <w:lvlJc w:val="left"/>
      <w:pPr>
        <w:ind w:left="5040" w:hanging="360"/>
      </w:pPr>
    </w:lvl>
    <w:lvl w:ilvl="7" w:tplc="6FF0BF30" w:tentative="1">
      <w:start w:val="1"/>
      <w:numFmt w:val="lowerLetter"/>
      <w:lvlText w:val="%8."/>
      <w:lvlJc w:val="left"/>
      <w:pPr>
        <w:ind w:left="5760" w:hanging="360"/>
      </w:pPr>
    </w:lvl>
    <w:lvl w:ilvl="8" w:tplc="42B483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0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DIJ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AA5409"/>
    <w:rsid w:val="001615DC"/>
    <w:rsid w:val="001B79D0"/>
    <w:rsid w:val="002A080D"/>
    <w:rsid w:val="0032798F"/>
    <w:rsid w:val="00331495"/>
    <w:rsid w:val="003456A5"/>
    <w:rsid w:val="00374B62"/>
    <w:rsid w:val="003E06BB"/>
    <w:rsid w:val="00420B12"/>
    <w:rsid w:val="00420F83"/>
    <w:rsid w:val="0044046D"/>
    <w:rsid w:val="00493759"/>
    <w:rsid w:val="004A604E"/>
    <w:rsid w:val="00531E96"/>
    <w:rsid w:val="005D6098"/>
    <w:rsid w:val="005E5B41"/>
    <w:rsid w:val="005F3962"/>
    <w:rsid w:val="00661205"/>
    <w:rsid w:val="006754D4"/>
    <w:rsid w:val="00677F94"/>
    <w:rsid w:val="00684C82"/>
    <w:rsid w:val="0073206F"/>
    <w:rsid w:val="007C14E8"/>
    <w:rsid w:val="0081153C"/>
    <w:rsid w:val="0083255B"/>
    <w:rsid w:val="00866B4A"/>
    <w:rsid w:val="008763EA"/>
    <w:rsid w:val="00884E4C"/>
    <w:rsid w:val="00897F17"/>
    <w:rsid w:val="008B6A54"/>
    <w:rsid w:val="008E60F3"/>
    <w:rsid w:val="00900133"/>
    <w:rsid w:val="0090054F"/>
    <w:rsid w:val="009114F7"/>
    <w:rsid w:val="00911512"/>
    <w:rsid w:val="00911C3D"/>
    <w:rsid w:val="00A9170D"/>
    <w:rsid w:val="00AA5409"/>
    <w:rsid w:val="00AD5728"/>
    <w:rsid w:val="00B009C3"/>
    <w:rsid w:val="00B95C99"/>
    <w:rsid w:val="00C06CEF"/>
    <w:rsid w:val="00C206E9"/>
    <w:rsid w:val="00C42D7A"/>
    <w:rsid w:val="00CB50A8"/>
    <w:rsid w:val="00CB72FB"/>
    <w:rsid w:val="00DF0B2B"/>
    <w:rsid w:val="00DF163B"/>
    <w:rsid w:val="00E04229"/>
    <w:rsid w:val="00ED3024"/>
    <w:rsid w:val="00EE6C34"/>
    <w:rsid w:val="00EF6B4C"/>
    <w:rsid w:val="00F57374"/>
    <w:rsid w:val="00F71B4E"/>
    <w:rsid w:val="00F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B8FF7"/>
  <w15:docId w15:val="{E7071ED8-1D0B-4996-B1EC-43126075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A9170D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73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7374"/>
    <w:pPr>
      <w:spacing w:after="160" w:line="240" w:lineRule="auto"/>
    </w:pPr>
    <w:rPr>
      <w:rFonts w:cstheme="minorBidi"/>
      <w:bCs w:val="0"/>
      <w:spacing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7374"/>
    <w:rPr>
      <w:rFonts w:cstheme="minorBidi"/>
      <w:sz w:val="20"/>
      <w:szCs w:val="20"/>
    </w:rPr>
  </w:style>
  <w:style w:type="paragraph" w:styleId="berarbeitung">
    <w:name w:val="Revision"/>
    <w:hidden/>
    <w:uiPriority w:val="99"/>
    <w:semiHidden/>
    <w:rsid w:val="009114F7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A880D23504E0984A8783E5B8C7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AF723-A70C-4659-8BCF-E0F5573BBDC3}"/>
      </w:docPartPr>
      <w:docPartBody>
        <w:p w:rsidR="00F3746E" w:rsidRDefault="00F46D23">
          <w:pPr>
            <w:pStyle w:val="74BA880D23504E0984A8783E5B8C70DC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0FBBB7B784BE4BA888E4942B875C4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54A47-3F69-4616-ACA5-477A3357881C}"/>
      </w:docPartPr>
      <w:docPartBody>
        <w:p w:rsidR="002C7BAB" w:rsidRDefault="00F3746E" w:rsidP="00F3746E">
          <w:pPr>
            <w:pStyle w:val="0FBBB7B784BE4BA888E4942B875C404E2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2D1FFE63715649708E0073E750392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D58B2-3000-4638-87EE-48605E2A5458}"/>
      </w:docPartPr>
      <w:docPartBody>
        <w:p w:rsidR="002C7BAB" w:rsidRDefault="00F3746E" w:rsidP="00F3746E">
          <w:pPr>
            <w:pStyle w:val="2D1FFE63715649708E0073E75039275C2"/>
          </w:pPr>
          <w:r w:rsidRPr="0083255B">
            <w:rPr>
              <w:rStyle w:val="Platzhaltertext"/>
              <w:lang w:val="fr-CH"/>
            </w:rPr>
            <w:t>Date naissance</w:t>
          </w:r>
        </w:p>
      </w:docPartBody>
    </w:docPart>
    <w:docPart>
      <w:docPartPr>
        <w:name w:val="887C2E35F65C44B1B726CAFF7AB12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15B90-4A03-42EF-B782-BFDF3B2E30C8}"/>
      </w:docPartPr>
      <w:docPartBody>
        <w:p w:rsidR="002C7BAB" w:rsidRDefault="00F3746E" w:rsidP="00F3746E">
          <w:pPr>
            <w:pStyle w:val="887C2E35F65C44B1B726CAFF7AB12EB42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26F2E19BB6D34F26BBF9372BA588A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60F0C-298B-463F-B29F-0F82ADA890D0}"/>
      </w:docPartPr>
      <w:docPartBody>
        <w:p w:rsidR="002C7BAB" w:rsidRDefault="00F3746E" w:rsidP="00F3746E">
          <w:pPr>
            <w:pStyle w:val="26F2E19BB6D34F26BBF9372BA588AA812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F6FD4D916F444295BF8620E7DDE07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E1F86-F053-4950-B148-180A13AFDDF8}"/>
      </w:docPartPr>
      <w:docPartBody>
        <w:p w:rsidR="002C7BAB" w:rsidRDefault="00F3746E" w:rsidP="00F3746E">
          <w:pPr>
            <w:pStyle w:val="F6FD4D916F444295BF8620E7DDE07AF4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BF65B09FA43C407B975A2BAEA8C88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31168-5A0C-452E-AA6C-CD5DB6189AAD}"/>
      </w:docPartPr>
      <w:docPartBody>
        <w:p w:rsidR="002C7BAB" w:rsidRDefault="00F3746E" w:rsidP="00F3746E">
          <w:pPr>
            <w:pStyle w:val="BF65B09FA43C407B975A2BAEA8C88DCA1"/>
          </w:pPr>
          <w:r w:rsidRPr="0083255B">
            <w:rPr>
              <w:rStyle w:val="Platzhaltertext"/>
              <w:lang w:val="fr-CH"/>
            </w:rPr>
            <w:t>Date naissance</w:t>
          </w:r>
        </w:p>
      </w:docPartBody>
    </w:docPart>
    <w:docPart>
      <w:docPartPr>
        <w:name w:val="1919C6B381CE470DAC0426603FD15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1B6A2-F8C1-4C26-9DB7-153A1DB915ED}"/>
      </w:docPartPr>
      <w:docPartBody>
        <w:p w:rsidR="002C7BAB" w:rsidRDefault="00F3746E" w:rsidP="00F3746E">
          <w:pPr>
            <w:pStyle w:val="1919C6B381CE470DAC0426603FD158F8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9BC0012EC69A4CFA8C3C9E31F1076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EAD5E-E25F-4E08-A7CC-CBA9FAB8CB0F}"/>
      </w:docPartPr>
      <w:docPartBody>
        <w:p w:rsidR="002C7BAB" w:rsidRDefault="00F3746E" w:rsidP="00F3746E">
          <w:pPr>
            <w:pStyle w:val="9BC0012EC69A4CFA8C3C9E31F1076397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95A20461D0374B719101DEC9D4713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BFE6B-85DF-41D3-8369-84EE6266E4F6}"/>
      </w:docPartPr>
      <w:docPartBody>
        <w:p w:rsidR="002C7BAB" w:rsidRDefault="00F3746E" w:rsidP="00F3746E">
          <w:pPr>
            <w:pStyle w:val="95A20461D0374B719101DEC9D4713AE4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1B986330F1384901B83FEA4C9F795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F7D58-72D3-4814-9891-CC4128610BD4}"/>
      </w:docPartPr>
      <w:docPartBody>
        <w:p w:rsidR="002C7BAB" w:rsidRDefault="00F3746E" w:rsidP="00F3746E">
          <w:pPr>
            <w:pStyle w:val="1B986330F1384901B83FEA4C9F7952F91"/>
          </w:pPr>
          <w:r w:rsidRPr="0083255B">
            <w:rPr>
              <w:rStyle w:val="Platzhaltertext"/>
              <w:lang w:val="fr-CH"/>
            </w:rPr>
            <w:t>Date naissance</w:t>
          </w:r>
        </w:p>
      </w:docPartBody>
    </w:docPart>
    <w:docPart>
      <w:docPartPr>
        <w:name w:val="CCFDBEBFEFDB431285B6D5B952582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E396B-840B-4DB1-A44C-DDBFE9A7E944}"/>
      </w:docPartPr>
      <w:docPartBody>
        <w:p w:rsidR="002C7BAB" w:rsidRDefault="00F3746E" w:rsidP="00F3746E">
          <w:pPr>
            <w:pStyle w:val="CCFDBEBFEFDB431285B6D5B95258283A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973D1DC92628428A9CE9AD1B918FA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34C93-61D3-4438-90C2-36E1A8D928CC}"/>
      </w:docPartPr>
      <w:docPartBody>
        <w:p w:rsidR="002C7BAB" w:rsidRDefault="00F3746E" w:rsidP="00F3746E">
          <w:pPr>
            <w:pStyle w:val="973D1DC92628428A9CE9AD1B918FA2E6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226C6598076D4B58B7174CA0C0B16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8698E-CBC6-4F78-B2FD-0B3A09A65222}"/>
      </w:docPartPr>
      <w:docPartBody>
        <w:p w:rsidR="002C7BAB" w:rsidRDefault="00F3746E" w:rsidP="00F3746E">
          <w:pPr>
            <w:pStyle w:val="226C6598076D4B58B7174CA0C0B1658F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B661C8C4A60243F1B1572D826D25B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6198B-81D7-411C-9247-6FE6EC7547F1}"/>
      </w:docPartPr>
      <w:docPartBody>
        <w:p w:rsidR="002C7BAB" w:rsidRDefault="00F3746E" w:rsidP="00F3746E">
          <w:pPr>
            <w:pStyle w:val="B661C8C4A60243F1B1572D826D25BF911"/>
          </w:pPr>
          <w:r w:rsidRPr="0083255B">
            <w:rPr>
              <w:rStyle w:val="Platzhaltertext"/>
              <w:lang w:val="fr-CH"/>
            </w:rPr>
            <w:t>Date naissance</w:t>
          </w:r>
        </w:p>
      </w:docPartBody>
    </w:docPart>
    <w:docPart>
      <w:docPartPr>
        <w:name w:val="DF4BBFA80FC045ECBCA789AA00A22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549E1-00AD-4A09-A5A7-98B9B3FB71AE}"/>
      </w:docPartPr>
      <w:docPartBody>
        <w:p w:rsidR="002C7BAB" w:rsidRDefault="00F3746E" w:rsidP="00F3746E">
          <w:pPr>
            <w:pStyle w:val="DF4BBFA80FC045ECBCA789AA00A225C5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3B8395F66CE64D3A890D55CD1B881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7B085-D505-4FA8-971E-6D2A685F8354}"/>
      </w:docPartPr>
      <w:docPartBody>
        <w:p w:rsidR="002C7BAB" w:rsidRDefault="00F3746E" w:rsidP="00F3746E">
          <w:pPr>
            <w:pStyle w:val="3B8395F66CE64D3A890D55CD1B88103A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5F369984506F4EB6832960EE81C80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E2BA9-C042-44F4-84D5-C1CC4D6DE863}"/>
      </w:docPartPr>
      <w:docPartBody>
        <w:p w:rsidR="002C7BAB" w:rsidRDefault="00F3746E" w:rsidP="00F3746E">
          <w:pPr>
            <w:pStyle w:val="5F369984506F4EB6832960EE81C8082E1"/>
          </w:pPr>
          <w:r w:rsidRPr="0083255B">
            <w:rPr>
              <w:rStyle w:val="Platzhaltertext"/>
              <w:lang w:val="fr-CH"/>
            </w:rPr>
            <w:t>Date naissance</w:t>
          </w:r>
        </w:p>
      </w:docPartBody>
    </w:docPart>
    <w:docPart>
      <w:docPartPr>
        <w:name w:val="0551A00889A34FDB90C375588B16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08243-F88C-4258-BF1E-87A8F561BBB4}"/>
      </w:docPartPr>
      <w:docPartBody>
        <w:p w:rsidR="002C7BAB" w:rsidRDefault="00F3746E" w:rsidP="00F3746E">
          <w:pPr>
            <w:pStyle w:val="0551A00889A34FDB90C375588B16DA771"/>
          </w:pPr>
          <w:r w:rsidRPr="0083255B">
            <w:rPr>
              <w:rStyle w:val="Platzhaltertext"/>
              <w:lang w:val="fr-CH"/>
            </w:rPr>
            <w:t>Date naissance</w:t>
          </w:r>
        </w:p>
      </w:docPartBody>
    </w:docPart>
    <w:docPart>
      <w:docPartPr>
        <w:name w:val="B0FF8D26730B4B9B88451E1468637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A451D-1209-48BA-B9C2-9114CBAA9119}"/>
      </w:docPartPr>
      <w:docPartBody>
        <w:p w:rsidR="002C7BAB" w:rsidRDefault="00F3746E" w:rsidP="00F3746E">
          <w:pPr>
            <w:pStyle w:val="B0FF8D26730B4B9B88451E1468637EB4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15B50D51362643A9ADF02B99C9A10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A1242-E388-452F-818A-FD874D4B1D89}"/>
      </w:docPartPr>
      <w:docPartBody>
        <w:p w:rsidR="002C7BAB" w:rsidRDefault="00F3746E" w:rsidP="00F3746E">
          <w:pPr>
            <w:pStyle w:val="15B50D51362643A9ADF02B99C9A106EE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E421231A517B4574B2F7263EE1126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AF06F-0534-4F38-806A-66853EF39E46}"/>
      </w:docPartPr>
      <w:docPartBody>
        <w:p w:rsidR="002C7BAB" w:rsidRDefault="00F3746E" w:rsidP="00F3746E">
          <w:pPr>
            <w:pStyle w:val="E421231A517B4574B2F7263EE112636F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FF6202487C9E4468A9128722287EE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B7D91-9AC3-44A1-A478-39D31051546F}"/>
      </w:docPartPr>
      <w:docPartBody>
        <w:p w:rsidR="002C7BAB" w:rsidRDefault="00F3746E" w:rsidP="00F3746E">
          <w:pPr>
            <w:pStyle w:val="FF6202487C9E4468A9128722287EEE0A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1867F88E0B6A4CC6B3FA67B425301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46D34-3E87-4DD3-BD2A-C92FBA21FD8B}"/>
      </w:docPartPr>
      <w:docPartBody>
        <w:p w:rsidR="002C7BAB" w:rsidRDefault="00F3746E" w:rsidP="00F3746E">
          <w:pPr>
            <w:pStyle w:val="1867F88E0B6A4CC6B3FA67B4253016AE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D3AD51BBFEED4A5794CF5D581458D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789A3-D92E-4188-81EF-7C908BCA39AE}"/>
      </w:docPartPr>
      <w:docPartBody>
        <w:p w:rsidR="002C7BAB" w:rsidRDefault="00F3746E" w:rsidP="00F3746E">
          <w:pPr>
            <w:pStyle w:val="D3AD51BBFEED4A5794CF5D581458D4F21"/>
          </w:pPr>
          <w:r w:rsidRPr="0083255B">
            <w:rPr>
              <w:rStyle w:val="Platzhaltertext"/>
              <w:lang w:val="fr-CH"/>
            </w:rPr>
            <w:t>Date naissance</w:t>
          </w:r>
        </w:p>
      </w:docPartBody>
    </w:docPart>
    <w:docPart>
      <w:docPartPr>
        <w:name w:val="5B59B0102CAC4BF89B133A222696A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29C97-9D6B-462C-A4B4-236878EB4766}"/>
      </w:docPartPr>
      <w:docPartBody>
        <w:p w:rsidR="002C7BAB" w:rsidRDefault="00F3746E" w:rsidP="00F3746E">
          <w:pPr>
            <w:pStyle w:val="5B59B0102CAC4BF89B133A222696ADD9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92EB473D16284780AA3AF9AFE18FB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A173C-19E4-44D0-83E9-FDDD0BE9D97A}"/>
      </w:docPartPr>
      <w:docPartBody>
        <w:p w:rsidR="002C7BAB" w:rsidRDefault="00F3746E" w:rsidP="00F3746E">
          <w:pPr>
            <w:pStyle w:val="92EB473D16284780AA3AF9AFE18FB104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9136AEB7178C4CF0938841D78E9FA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15BA5-EFB9-434A-978A-BB3CA5E5C7AA}"/>
      </w:docPartPr>
      <w:docPartBody>
        <w:p w:rsidR="002C7BAB" w:rsidRDefault="00F3746E" w:rsidP="00F3746E">
          <w:pPr>
            <w:pStyle w:val="9136AEB7178C4CF0938841D78E9FAD61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FD969D5D60974CB2A0AE334B4FCEC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3F50F-6AB1-4C45-BE6D-F5B9232CCE83}"/>
      </w:docPartPr>
      <w:docPartBody>
        <w:p w:rsidR="002C7BAB" w:rsidRDefault="00F3746E" w:rsidP="00F3746E">
          <w:pPr>
            <w:pStyle w:val="FD969D5D60974CB2A0AE334B4FCECBF1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6BE47FA7AB954BC4983182AE89057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665C0-2B0C-484D-9E3F-DD06230D01E9}"/>
      </w:docPartPr>
      <w:docPartBody>
        <w:p w:rsidR="002C7BAB" w:rsidRDefault="00F3746E" w:rsidP="00F3746E">
          <w:pPr>
            <w:pStyle w:val="6BE47FA7AB954BC4983182AE890573D01"/>
          </w:pPr>
          <w:r w:rsidRPr="0083255B">
            <w:rPr>
              <w:rStyle w:val="Platzhaltertext"/>
              <w:rFonts w:ascii="Arial" w:hAnsi="Arial" w:cs="Arial"/>
              <w:lang w:val="fr-CH"/>
            </w:rPr>
            <w:t>Date naissance</w:t>
          </w:r>
        </w:p>
      </w:docPartBody>
    </w:docPart>
    <w:docPart>
      <w:docPartPr>
        <w:name w:val="00119C77C498498C8480AF25BFA70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70623-F05F-4F70-9E3C-05411A397CDE}"/>
      </w:docPartPr>
      <w:docPartBody>
        <w:p w:rsidR="002C7BAB" w:rsidRDefault="00F3746E" w:rsidP="00F3746E">
          <w:pPr>
            <w:pStyle w:val="00119C77C498498C8480AF25BFA7074E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2FC13631820540058658700BB2B0E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547CC-0671-40B0-B2CB-7BD49B33D9D7}"/>
      </w:docPartPr>
      <w:docPartBody>
        <w:p w:rsidR="002C7BAB" w:rsidRDefault="00F3746E" w:rsidP="00F3746E">
          <w:pPr>
            <w:pStyle w:val="2FC13631820540058658700BB2B0E0FB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84819634181C48328C74690785517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B7B9B-99D7-4398-B7B2-3DCF69C0FAE8}"/>
      </w:docPartPr>
      <w:docPartBody>
        <w:p w:rsidR="002C7BAB" w:rsidRDefault="00F3746E" w:rsidP="00F3746E">
          <w:pPr>
            <w:pStyle w:val="84819634181C48328C746907855174FB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139827586A3F4CBEA0600F258105F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93E45-5E3C-4613-89EB-3240D9772211}"/>
      </w:docPartPr>
      <w:docPartBody>
        <w:p w:rsidR="002C7BAB" w:rsidRDefault="00F3746E" w:rsidP="00F3746E">
          <w:pPr>
            <w:pStyle w:val="139827586A3F4CBEA0600F258105F609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4B515F2C91B645D88772200AFBFA4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CD49D-F9B2-4EC8-BDF6-2B1EABEE4E60}"/>
      </w:docPartPr>
      <w:docPartBody>
        <w:p w:rsidR="002C7BAB" w:rsidRDefault="00F3746E" w:rsidP="00F3746E">
          <w:pPr>
            <w:pStyle w:val="4B515F2C91B645D88772200AFBFA477D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CC5FEB25324B40AF9FB49600D8A54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76EBC-B658-4D4A-8279-51BAA4963C2A}"/>
      </w:docPartPr>
      <w:docPartBody>
        <w:p w:rsidR="002C7BAB" w:rsidRDefault="00F3746E" w:rsidP="00F3746E">
          <w:pPr>
            <w:pStyle w:val="CC5FEB25324B40AF9FB49600D8A54ACE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B862D8183A7B4889BB55B51560D9E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7FAE7-6EC8-49A0-8204-EC226595EED8}"/>
      </w:docPartPr>
      <w:docPartBody>
        <w:p w:rsidR="002C7BAB" w:rsidRDefault="00F3746E" w:rsidP="00F3746E">
          <w:pPr>
            <w:pStyle w:val="B862D8183A7B4889BB55B51560D9E5AE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279549947C7D4BC2B276F6861ED2C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2FEFD-3955-41C1-B1D0-88D9E9D34FE7}"/>
      </w:docPartPr>
      <w:docPartBody>
        <w:p w:rsidR="002C7BAB" w:rsidRDefault="00F3746E" w:rsidP="00F3746E">
          <w:pPr>
            <w:pStyle w:val="279549947C7D4BC2B276F6861ED2C7B9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B537D863FFC14EA2A4762CDC05A03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E531F-4EE5-4855-8C1F-CC64F54CE147}"/>
      </w:docPartPr>
      <w:docPartBody>
        <w:p w:rsidR="002C7BAB" w:rsidRDefault="00F3746E" w:rsidP="00F3746E">
          <w:pPr>
            <w:pStyle w:val="B537D863FFC14EA2A4762CDC05A033E0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E2F6E46EFADB4AF9B4FA32B01C81F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8A36F-475E-44BA-AFB5-A2B6CB8DB21C}"/>
      </w:docPartPr>
      <w:docPartBody>
        <w:p w:rsidR="002C7BAB" w:rsidRDefault="00F3746E" w:rsidP="00F3746E">
          <w:pPr>
            <w:pStyle w:val="E2F6E46EFADB4AF9B4FA32B01C81F050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BC159B77240C484C906DF2E0C0BC1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4DEA0-184E-4E19-9632-25E5557B67D0}"/>
      </w:docPartPr>
      <w:docPartBody>
        <w:p w:rsidR="002C7BAB" w:rsidRDefault="00F3746E" w:rsidP="00F3746E">
          <w:pPr>
            <w:pStyle w:val="BC159B77240C484C906DF2E0C0BC15DA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B2B9699FE3C147ED8ED9752A826D1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355BB-55CE-4554-BC91-5080B37EE2DC}"/>
      </w:docPartPr>
      <w:docPartBody>
        <w:p w:rsidR="002C7BAB" w:rsidRDefault="00F3746E" w:rsidP="00F3746E">
          <w:pPr>
            <w:pStyle w:val="B2B9699FE3C147ED8ED9752A826D169E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B768B1CBFBDA4461A7C4A211FFCEF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51BC2-269F-480C-9D09-573B2B150CBA}"/>
      </w:docPartPr>
      <w:docPartBody>
        <w:p w:rsidR="002C7BAB" w:rsidRDefault="00F3746E" w:rsidP="00F3746E">
          <w:pPr>
            <w:pStyle w:val="B768B1CBFBDA4461A7C4A211FFCEFEC7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4EE63460D2AF4FB8B1E436465CD7A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4CC02-0C38-4F93-89E0-ABD3B2242F69}"/>
      </w:docPartPr>
      <w:docPartBody>
        <w:p w:rsidR="002C7BAB" w:rsidRDefault="00F3746E" w:rsidP="00F3746E">
          <w:pPr>
            <w:pStyle w:val="4EE63460D2AF4FB8B1E436465CD7ADE1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3B4A07259BB347A1B4ECA007DF3F6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46970-D235-413D-ADF3-88FAE11CA38B}"/>
      </w:docPartPr>
      <w:docPartBody>
        <w:p w:rsidR="002C7BAB" w:rsidRDefault="00F3746E" w:rsidP="00F3746E">
          <w:pPr>
            <w:pStyle w:val="3B4A07259BB347A1B4ECA007DF3F68B4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811939A06C8A4C1F83C64CAB5D4CC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9BE16-31CF-49F9-BF20-0D0B5CFD1791}"/>
      </w:docPartPr>
      <w:docPartBody>
        <w:p w:rsidR="002C7BAB" w:rsidRDefault="00F3746E" w:rsidP="00F3746E">
          <w:pPr>
            <w:pStyle w:val="811939A06C8A4C1F83C64CAB5D4CC724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05490F1BE2AF49F3AC6768398609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69A6B-1806-4BB8-A9BB-9D65AE716BE0}"/>
      </w:docPartPr>
      <w:docPartBody>
        <w:p w:rsidR="002C7BAB" w:rsidRDefault="00F3746E" w:rsidP="00F3746E">
          <w:pPr>
            <w:pStyle w:val="05490F1BE2AF49F3AC6768398609C2A6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E5084CBBFDB4872900B4F905089D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74DAE-751A-4F0E-BFA5-34277DAB2F00}"/>
      </w:docPartPr>
      <w:docPartBody>
        <w:p w:rsidR="002C7BAB" w:rsidRDefault="00F3746E" w:rsidP="00F3746E">
          <w:pPr>
            <w:pStyle w:val="7E5084CBBFDB4872900B4F905089D2F8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882937163D3B4535BEAAF5350CE49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2DBB6-D606-40A4-9985-F1E7F9627A21}"/>
      </w:docPartPr>
      <w:docPartBody>
        <w:p w:rsidR="002C7BAB" w:rsidRDefault="00F3746E" w:rsidP="00F3746E">
          <w:pPr>
            <w:pStyle w:val="882937163D3B4535BEAAF5350CE4949C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A56ABF3380454AF6B2542104636B6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40555-77A0-491C-B19B-8D71AFE921A3}"/>
      </w:docPartPr>
      <w:docPartBody>
        <w:p w:rsidR="002C7BAB" w:rsidRDefault="00F3746E" w:rsidP="00F3746E">
          <w:pPr>
            <w:pStyle w:val="A56ABF3380454AF6B2542104636B64581"/>
          </w:pPr>
          <w:r w:rsidRPr="0083255B">
            <w:rPr>
              <w:rStyle w:val="Platzhaltertext"/>
              <w:rFonts w:ascii="Arial" w:hAnsi="Arial" w:cs="Arial"/>
              <w:lang w:val="fr-CH"/>
            </w:rPr>
            <w:t>Date naissance</w:t>
          </w:r>
        </w:p>
      </w:docPartBody>
    </w:docPart>
    <w:docPart>
      <w:docPartPr>
        <w:name w:val="88B49A661D3E45F1B7337B9A51B7E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C51A7-2702-4B79-9B43-17EF8C8301A5}"/>
      </w:docPartPr>
      <w:docPartBody>
        <w:p w:rsidR="002C7BAB" w:rsidRDefault="00F3746E" w:rsidP="00F3746E">
          <w:pPr>
            <w:pStyle w:val="88B49A661D3E45F1B7337B9A51B7E1151"/>
          </w:pPr>
          <w:r w:rsidRPr="0083255B">
            <w:rPr>
              <w:rStyle w:val="Platzhaltertext"/>
              <w:rFonts w:ascii="Arial" w:hAnsi="Arial" w:cs="Arial"/>
              <w:lang w:val="fr-CH"/>
            </w:rPr>
            <w:t>Date naissance</w:t>
          </w:r>
        </w:p>
      </w:docPartBody>
    </w:docPart>
    <w:docPart>
      <w:docPartPr>
        <w:name w:val="A4DDE9D3F1DC4A18B1CCBF9553CAB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3121F-75A7-41B7-B50A-27B097BB7D6A}"/>
      </w:docPartPr>
      <w:docPartBody>
        <w:p w:rsidR="002C7BAB" w:rsidRDefault="00F3746E" w:rsidP="00F3746E">
          <w:pPr>
            <w:pStyle w:val="A4DDE9D3F1DC4A18B1CCBF9553CABC67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6993C0D283274ED4AA671FD056EFC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2D1FC-FA04-4DA7-9CAA-A158B25EE25A}"/>
      </w:docPartPr>
      <w:docPartBody>
        <w:p w:rsidR="002C7BAB" w:rsidRDefault="00F3746E" w:rsidP="00F3746E">
          <w:pPr>
            <w:pStyle w:val="6993C0D283274ED4AA671FD056EFC40A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F824456FB8374E6FA7AE42D860EC4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051C8-EE41-4BB9-9A5C-F3173CADFDBD}"/>
      </w:docPartPr>
      <w:docPartBody>
        <w:p w:rsidR="002C7BAB" w:rsidRDefault="00F3746E" w:rsidP="00F3746E">
          <w:pPr>
            <w:pStyle w:val="F824456FB8374E6FA7AE42D860EC47E1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F4AA955070B241FA9B238024E6B4C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6C0A2-E0C8-479E-88FC-6D6F36D0413A}"/>
      </w:docPartPr>
      <w:docPartBody>
        <w:p w:rsidR="002C7BAB" w:rsidRDefault="00F3746E" w:rsidP="00F3746E">
          <w:pPr>
            <w:pStyle w:val="F4AA955070B241FA9B238024E6B4CA48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D42737564AB248E397EAB47C47576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331C1-228D-4FC6-BDBA-E9F35E59DB1E}"/>
      </w:docPartPr>
      <w:docPartBody>
        <w:p w:rsidR="002C7BAB" w:rsidRDefault="00F3746E" w:rsidP="00F3746E">
          <w:pPr>
            <w:pStyle w:val="D42737564AB248E397EAB47C4757601F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DC4A866D64F94AC681C3BD1C70B6A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1C6DA-4D01-4081-AAEE-47BA8441DE4E}"/>
      </w:docPartPr>
      <w:docPartBody>
        <w:p w:rsidR="002C7BAB" w:rsidRDefault="00F3746E" w:rsidP="00F3746E">
          <w:pPr>
            <w:pStyle w:val="DC4A866D64F94AC681C3BD1C70B6A87D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53D7D3E2ACC14E15B37273EB2D7AF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BA758-62A6-42DB-BF46-A7E66E22CF69}"/>
      </w:docPartPr>
      <w:docPartBody>
        <w:p w:rsidR="002C7BAB" w:rsidRDefault="00F3746E" w:rsidP="00F3746E">
          <w:pPr>
            <w:pStyle w:val="53D7D3E2ACC14E15B37273EB2D7AF001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13534606F54C4D5F8AC39F1E0611B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0B426-E41D-42DF-A9FE-B132602DE4FC}"/>
      </w:docPartPr>
      <w:docPartBody>
        <w:p w:rsidR="002C7BAB" w:rsidRDefault="00F3746E" w:rsidP="00F3746E">
          <w:pPr>
            <w:pStyle w:val="13534606F54C4D5F8AC39F1E0611B63E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5B018F2E213B4D81892A4D7215CB2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B912F-FB8D-4D30-AF54-59E0D2DFA5BB}"/>
      </w:docPartPr>
      <w:docPartBody>
        <w:p w:rsidR="002C7BAB" w:rsidRDefault="00F3746E" w:rsidP="00F3746E">
          <w:pPr>
            <w:pStyle w:val="5B018F2E213B4D81892A4D7215CB2E53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FDDB1D856C1048D886978C76F87FF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A217E-E125-4003-AF95-EDDC7E6B4600}"/>
      </w:docPartPr>
      <w:docPartBody>
        <w:p w:rsidR="002C7BAB" w:rsidRDefault="00F3746E" w:rsidP="00F3746E">
          <w:pPr>
            <w:pStyle w:val="FDDB1D856C1048D886978C76F87FFEF3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EF8FD4CA86A4B6D9E6655D280C51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3BF2C-6670-4F12-9D14-14DC24FEDE2D}"/>
      </w:docPartPr>
      <w:docPartBody>
        <w:p w:rsidR="002C7BAB" w:rsidRDefault="00F3746E" w:rsidP="00F3746E">
          <w:pPr>
            <w:pStyle w:val="7EF8FD4CA86A4B6D9E6655D280C51556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CD3295C9892549F7907E3D5D60A59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8D13D-3EAE-4D6E-AFB9-4916F0C374FE}"/>
      </w:docPartPr>
      <w:docPartBody>
        <w:p w:rsidR="002C7BAB" w:rsidRDefault="00F3746E" w:rsidP="00F3746E">
          <w:pPr>
            <w:pStyle w:val="CD3295C9892549F7907E3D5D60A5994E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4F05D2641C294ABA8D1472C4F6BAA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F5B70-A4AE-4FE6-8BD5-00A367FA10DA}"/>
      </w:docPartPr>
      <w:docPartBody>
        <w:p w:rsidR="002C7BAB" w:rsidRDefault="00F3746E" w:rsidP="00F3746E">
          <w:pPr>
            <w:pStyle w:val="4F05D2641C294ABA8D1472C4F6BAA94C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DB299EF14A3543059C52E4F23E688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81ADC-10D1-4B06-93DE-E91FDE807F1A}"/>
      </w:docPartPr>
      <w:docPartBody>
        <w:p w:rsidR="002C7BAB" w:rsidRDefault="00F3746E" w:rsidP="00F3746E">
          <w:pPr>
            <w:pStyle w:val="DB299EF14A3543059C52E4F23E6889C0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B32889321B41406CAB3CDC4283BAA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4C533-EC9E-4DE2-96C0-6E42AF568759}"/>
      </w:docPartPr>
      <w:docPartBody>
        <w:p w:rsidR="002C7BAB" w:rsidRDefault="00F3746E" w:rsidP="00F3746E">
          <w:pPr>
            <w:pStyle w:val="B32889321B41406CAB3CDC4283BAA655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A9E7FD2AE5854C8BA09465265AEAE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0A730-245B-4FEF-8401-2F571447CC03}"/>
      </w:docPartPr>
      <w:docPartBody>
        <w:p w:rsidR="002C7BAB" w:rsidRDefault="00F3746E" w:rsidP="00F3746E">
          <w:pPr>
            <w:pStyle w:val="A9E7FD2AE5854C8BA09465265AEAE538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44C7A90B23A842A8867DBBA01BFDD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D47F9-5F37-4FD0-A492-8061ED48C22A}"/>
      </w:docPartPr>
      <w:docPartBody>
        <w:p w:rsidR="002C7BAB" w:rsidRDefault="00F3746E" w:rsidP="00F3746E">
          <w:pPr>
            <w:pStyle w:val="44C7A90B23A842A8867DBBA01BFDD85A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A8DC9F9DE3074EB6B4E328531996E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FEB72-4FD2-47C8-B073-4B1B382926DA}"/>
      </w:docPartPr>
      <w:docPartBody>
        <w:p w:rsidR="002C7BAB" w:rsidRDefault="00F3746E" w:rsidP="00F3746E">
          <w:pPr>
            <w:pStyle w:val="A8DC9F9DE3074EB6B4E328531996E6BE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6F983CBC57284E4AA36BDF86DD1CD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8F2A5-5B39-445F-84D8-7F9D60A2DC78}"/>
      </w:docPartPr>
      <w:docPartBody>
        <w:p w:rsidR="00F3746E" w:rsidRDefault="00F3746E" w:rsidP="00F3746E">
          <w:pPr>
            <w:pStyle w:val="6F983CBC57284E4AA36BDF86DD1CD71B1"/>
          </w:pPr>
          <w:r w:rsidRPr="0083255B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C145714B97A74A8D93DD88924C340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F8022-49A3-4ACD-8BAE-FB4ED7A6D380}"/>
      </w:docPartPr>
      <w:docPartBody>
        <w:p w:rsidR="004A73C9" w:rsidRDefault="00F3746E" w:rsidP="00F3746E">
          <w:pPr>
            <w:pStyle w:val="C145714B97A74A8D93DD88924C340C17"/>
          </w:pPr>
          <w:r w:rsidRPr="005A3A9A">
            <w:rPr>
              <w:rStyle w:val="Platzhaltertext"/>
              <w:rFonts w:ascii="Arial" w:hAnsi="Arial" w:cs="Arial"/>
              <w:highlight w:val="cyan"/>
            </w:rPr>
            <w:t>Text einzugeben.</w:t>
          </w:r>
        </w:p>
      </w:docPartBody>
    </w:docPart>
    <w:docPart>
      <w:docPartPr>
        <w:name w:val="D968214C74E94CF78B916CFA77771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17E2F-31F2-423D-9A84-B364843C202B}"/>
      </w:docPartPr>
      <w:docPartBody>
        <w:p w:rsidR="004A73C9" w:rsidRDefault="00F3746E" w:rsidP="00F3746E">
          <w:pPr>
            <w:pStyle w:val="D968214C74E94CF78B916CFA7777183F1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98E0763C363249D089FA07F857946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FDC3A5-80CA-4FDA-8FB2-71B346CD2AF2}"/>
      </w:docPartPr>
      <w:docPartBody>
        <w:p w:rsidR="004A73C9" w:rsidRDefault="00F3746E" w:rsidP="00F3746E">
          <w:pPr>
            <w:pStyle w:val="98E0763C363249D089FA07F857946F4B1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A899A53EED54C909F5725C694FA9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9F517-98B8-464E-8393-62603C0A2679}"/>
      </w:docPartPr>
      <w:docPartBody>
        <w:p w:rsidR="004A73C9" w:rsidRDefault="00F3746E" w:rsidP="00F3746E">
          <w:pPr>
            <w:pStyle w:val="7A899A53EED54C909F5725C694FA92121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CF5DDEB0E38E4D7FB87805B066AEF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0164F-65AB-4EF3-82B8-BD40B0F48932}"/>
      </w:docPartPr>
      <w:docPartBody>
        <w:p w:rsidR="004A73C9" w:rsidRDefault="00F3746E" w:rsidP="00F3746E">
          <w:pPr>
            <w:pStyle w:val="CF5DDEB0E38E4D7FB87805B066AEFB4F1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D7440DDD03E44F7E9AA6973445B60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D3AC9C-42B7-4677-BE40-AFB604270444}"/>
      </w:docPartPr>
      <w:docPartBody>
        <w:p w:rsidR="004A73C9" w:rsidRDefault="00F3746E" w:rsidP="00F3746E">
          <w:pPr>
            <w:pStyle w:val="D7440DDD03E44F7E9AA6973445B60CB41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902A215BE4134AE894568FD280D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879D3-4700-45EB-88C9-8CCAAB719443}"/>
      </w:docPartPr>
      <w:docPartBody>
        <w:p w:rsidR="004A73C9" w:rsidRDefault="00F3746E" w:rsidP="00F3746E">
          <w:pPr>
            <w:pStyle w:val="902A215BE4134AE894568FD280D728A7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A0248BB4DCFF44CBA4CDC76C9C3A8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2A986-D69F-4F5A-A1D9-454A742CF559}"/>
      </w:docPartPr>
      <w:docPartBody>
        <w:p w:rsidR="004A73C9" w:rsidRDefault="00F3746E" w:rsidP="00F3746E">
          <w:pPr>
            <w:pStyle w:val="A0248BB4DCFF44CBA4CDC76C9C3A887E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E42196E55FF4FA0844A91EC42CB9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1A4B3-033C-47FD-8F28-96708C86A97A}"/>
      </w:docPartPr>
      <w:docPartBody>
        <w:p w:rsidR="004A73C9" w:rsidRDefault="00F3746E" w:rsidP="00F3746E">
          <w:pPr>
            <w:pStyle w:val="7E42196E55FF4FA0844A91EC42CB98FD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FAC5202F09B845E2A92EEEE8C171A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A9C24-44D7-457F-87D4-C9C514E50C68}"/>
      </w:docPartPr>
      <w:docPartBody>
        <w:p w:rsidR="004A73C9" w:rsidRDefault="00F3746E" w:rsidP="00F3746E">
          <w:pPr>
            <w:pStyle w:val="FAC5202F09B845E2A92EEEE8C171ACE3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25C990676DB8490EBB3E938328ADE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0FD89-122A-4BBD-99E7-3773EB9A4502}"/>
      </w:docPartPr>
      <w:docPartBody>
        <w:p w:rsidR="004A73C9" w:rsidRDefault="00F3746E" w:rsidP="00F3746E">
          <w:pPr>
            <w:pStyle w:val="25C990676DB8490EBB3E938328ADE6691"/>
          </w:pPr>
          <w:r>
            <w:rPr>
              <w:rStyle w:val="Platzhaltertext"/>
              <w:rFonts w:ascii="Arial" w:hAnsi="Arial" w:cs="Arial"/>
            </w:rPr>
            <w:t>Date naissance</w:t>
          </w:r>
        </w:p>
      </w:docPartBody>
    </w:docPart>
    <w:docPart>
      <w:docPartPr>
        <w:name w:val="BA389186A8894CD581B85B846CF49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C9F818-9BA8-4373-83DA-76FFADB66A0D}"/>
      </w:docPartPr>
      <w:docPartBody>
        <w:p w:rsidR="004A73C9" w:rsidRDefault="00F3746E" w:rsidP="00F3746E">
          <w:pPr>
            <w:pStyle w:val="BA389186A8894CD581B85B846CF492F91"/>
          </w:pPr>
          <w:r>
            <w:rPr>
              <w:rStyle w:val="Platzhaltertext"/>
              <w:rFonts w:ascii="Arial" w:hAnsi="Arial" w:cs="Arial"/>
            </w:rPr>
            <w:t>Date naissance</w:t>
          </w:r>
        </w:p>
      </w:docPartBody>
    </w:docPart>
    <w:docPart>
      <w:docPartPr>
        <w:name w:val="5709A67A55DC45EC9285983037E17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B027F-2602-41A8-8EB0-3815AFAE2D8D}"/>
      </w:docPartPr>
      <w:docPartBody>
        <w:p w:rsidR="004A73C9" w:rsidRDefault="00F3746E" w:rsidP="00F3746E">
          <w:pPr>
            <w:pStyle w:val="5709A67A55DC45EC9285983037E17966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6FBA04889A1549AFA0DC2BE0266CE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E9767-213A-41CC-AF51-E2D89AD0F275}"/>
      </w:docPartPr>
      <w:docPartBody>
        <w:p w:rsidR="004A73C9" w:rsidRDefault="00F3746E" w:rsidP="00F3746E">
          <w:pPr>
            <w:pStyle w:val="6FBA04889A1549AFA0DC2BE0266CE515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C6EE01F56C904003BD0819C60D128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33FA1-6807-4880-8A37-74C4AEA123C7}"/>
      </w:docPartPr>
      <w:docPartBody>
        <w:p w:rsidR="004A73C9" w:rsidRDefault="00F3746E" w:rsidP="00F3746E">
          <w:pPr>
            <w:pStyle w:val="C6EE01F56C904003BD0819C60D1282E7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9B1DE15E8AE5437C9AA8C20836569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DBE1C-7FA0-4FCA-80BE-EEB6B03530C6}"/>
      </w:docPartPr>
      <w:docPartBody>
        <w:p w:rsidR="004A73C9" w:rsidRDefault="00F3746E" w:rsidP="00F3746E">
          <w:pPr>
            <w:pStyle w:val="9B1DE15E8AE5437C9AA8C2083656986B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D13F96A758D8489E9829A550561EF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A6CD7-8616-454C-89B6-82FD5B00CE11}"/>
      </w:docPartPr>
      <w:docPartBody>
        <w:p w:rsidR="004A73C9" w:rsidRDefault="00F3746E" w:rsidP="00F3746E">
          <w:pPr>
            <w:pStyle w:val="D13F96A758D8489E9829A550561EF486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C4A123A155F5462CB8909A711CB1A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3C91D-09EF-4C64-9D21-2F70EB31FCBA}"/>
      </w:docPartPr>
      <w:docPartBody>
        <w:p w:rsidR="004A73C9" w:rsidRDefault="00F3746E" w:rsidP="00F3746E">
          <w:pPr>
            <w:pStyle w:val="C4A123A155F5462CB8909A711CB1A5DC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F019EA2F6C52467983AB916D52FF4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8BDF9-47B4-4020-BE22-D15F1917FB49}"/>
      </w:docPartPr>
      <w:docPartBody>
        <w:p w:rsidR="004A73C9" w:rsidRDefault="00F3746E" w:rsidP="00F3746E">
          <w:pPr>
            <w:pStyle w:val="F019EA2F6C52467983AB916D52FF42CB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29D215B8BE64DDA93CF847927F36A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18583-DD38-4A7F-8B24-A71356050EC7}"/>
      </w:docPartPr>
      <w:docPartBody>
        <w:p w:rsidR="004A73C9" w:rsidRDefault="00F3746E" w:rsidP="00F3746E">
          <w:pPr>
            <w:pStyle w:val="729D215B8BE64DDA93CF847927F36A73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01B1E919861249D79E9D4C5646B8A4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E9755-4856-4B88-A9E7-F7A16DFAC57C}"/>
      </w:docPartPr>
      <w:docPartBody>
        <w:p w:rsidR="004A73C9" w:rsidRDefault="00F3746E" w:rsidP="00F3746E">
          <w:pPr>
            <w:pStyle w:val="01B1E919861249D79E9D4C5646B8A46E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E3748505FD4144819E1383085F4A3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673B5-F6C3-4FDB-9354-F38C821756F9}"/>
      </w:docPartPr>
      <w:docPartBody>
        <w:p w:rsidR="004A73C9" w:rsidRDefault="00F3746E" w:rsidP="00F3746E">
          <w:pPr>
            <w:pStyle w:val="E3748505FD4144819E1383085F4A3C4B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F059E9E99A3B4C1EBB354E02B6289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972CB-DC8E-481D-8A69-A93D930A7F2B}"/>
      </w:docPartPr>
      <w:docPartBody>
        <w:p w:rsidR="004A73C9" w:rsidRDefault="00F3746E" w:rsidP="00F3746E">
          <w:pPr>
            <w:pStyle w:val="F059E9E99A3B4C1EBB354E02B6289385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5373541D40F842CE8FCF63D9BEC5C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3C679-CF82-4823-A19E-A8E99F664DB4}"/>
      </w:docPartPr>
      <w:docPartBody>
        <w:p w:rsidR="004A73C9" w:rsidRDefault="00F3746E" w:rsidP="00F3746E">
          <w:pPr>
            <w:pStyle w:val="5373541D40F842CE8FCF63D9BEC5C0C8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875FDAEBF60240FC9932D112C3176B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4FDD9-9310-46D8-A3BF-04611134C948}"/>
      </w:docPartPr>
      <w:docPartBody>
        <w:p w:rsidR="004A73C9" w:rsidRDefault="00F3746E" w:rsidP="00F3746E">
          <w:pPr>
            <w:pStyle w:val="875FDAEBF60240FC9932D112C3176BA8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A44B04F7022C4A5AA276E52CF5816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9FB23-17A0-45CA-B0C6-9DAB115E4BF8}"/>
      </w:docPartPr>
      <w:docPartBody>
        <w:p w:rsidR="004A73C9" w:rsidRDefault="00F3746E" w:rsidP="00F3746E">
          <w:pPr>
            <w:pStyle w:val="A44B04F7022C4A5AA276E52CF5816306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CD92EFDA057E4778B08B829B6BA44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C78DF-4B86-4953-9445-58A3144840F0}"/>
      </w:docPartPr>
      <w:docPartBody>
        <w:p w:rsidR="004A73C9" w:rsidRDefault="00F3746E" w:rsidP="00F3746E">
          <w:pPr>
            <w:pStyle w:val="CD92EFDA057E4778B08B829B6BA441B3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8A06F3CF1F484A8E9DDB66CD13AFB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E1377-AC55-4874-88AE-861EA146233A}"/>
      </w:docPartPr>
      <w:docPartBody>
        <w:p w:rsidR="004A73C9" w:rsidRDefault="00F3746E" w:rsidP="00F3746E">
          <w:pPr>
            <w:pStyle w:val="8A06F3CF1F484A8E9DDB66CD13AFB425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9C4DF62CC11440FA9A37C4C907B13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B922C-046D-4B62-9802-E01462AB4110}"/>
      </w:docPartPr>
      <w:docPartBody>
        <w:p w:rsidR="004A73C9" w:rsidRDefault="00F3746E" w:rsidP="00F3746E">
          <w:pPr>
            <w:pStyle w:val="9C4DF62CC11440FA9A37C4C907B13F1C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1C464BB495F5474F866070549227B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6B0EA-5FE0-4AE8-A04A-320B76E68855}"/>
      </w:docPartPr>
      <w:docPartBody>
        <w:p w:rsidR="004A73C9" w:rsidRDefault="00F3746E" w:rsidP="00F3746E">
          <w:pPr>
            <w:pStyle w:val="1C464BB495F5474F866070549227BEBC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01AE814349FF4827B0AA0AA45D1A0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C5FE1-3A12-426D-8EE0-A9F578DC636E}"/>
      </w:docPartPr>
      <w:docPartBody>
        <w:p w:rsidR="004A73C9" w:rsidRDefault="00F3746E" w:rsidP="00F3746E">
          <w:pPr>
            <w:pStyle w:val="01AE814349FF4827B0AA0AA45D1A0F06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9A45082F8C884F52B6B954521D578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446FA-95D9-48FE-B922-B020B1D38CF2}"/>
      </w:docPartPr>
      <w:docPartBody>
        <w:p w:rsidR="004A73C9" w:rsidRDefault="00F3746E" w:rsidP="00F3746E">
          <w:pPr>
            <w:pStyle w:val="9A45082F8C884F52B6B954521D57874C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15DB3C758B6F41619D165768A8B29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6A3B8-9001-4C97-93DA-B99A546DD26C}"/>
      </w:docPartPr>
      <w:docPartBody>
        <w:p w:rsidR="004A73C9" w:rsidRDefault="00F3746E" w:rsidP="00F3746E">
          <w:pPr>
            <w:pStyle w:val="15DB3C758B6F41619D165768A8B292C2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0C3CEFA0E9D7414BB096CE7E5FC62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A0B28-4E0F-47E9-9977-1C08CDCD5EAD}"/>
      </w:docPartPr>
      <w:docPartBody>
        <w:p w:rsidR="004A73C9" w:rsidRDefault="00F3746E" w:rsidP="00F3746E">
          <w:pPr>
            <w:pStyle w:val="0C3CEFA0E9D7414BB096CE7E5FC62CF2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BBB0A059D8544D3290361468595AD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D41A5-766F-4288-85A3-66FDB9270A51}"/>
      </w:docPartPr>
      <w:docPartBody>
        <w:p w:rsidR="004A73C9" w:rsidRDefault="00F3746E" w:rsidP="00F3746E">
          <w:pPr>
            <w:pStyle w:val="BBB0A059D8544D3290361468595AD874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4FFFFB508D084F1595D4FF7EE10B3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1F97D-EBCB-437F-9AD8-2ACECEE38A43}"/>
      </w:docPartPr>
      <w:docPartBody>
        <w:p w:rsidR="004A73C9" w:rsidRDefault="00F3746E" w:rsidP="00F3746E">
          <w:pPr>
            <w:pStyle w:val="4FFFFB508D084F1595D4FF7EE10B30B0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F13857D9F0D54A85B4F78B22BBA1E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83599-8069-4792-B7FC-8A1021A077A1}"/>
      </w:docPartPr>
      <w:docPartBody>
        <w:p w:rsidR="004A73C9" w:rsidRDefault="00F3746E" w:rsidP="00F3746E">
          <w:pPr>
            <w:pStyle w:val="F13857D9F0D54A85B4F78B22BBA1E9DA"/>
          </w:pPr>
          <w:r w:rsidRPr="0083255B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E3CAA7EAB9CC4F54BD1E9F3B86ED5B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75701-C935-4AA0-ACAC-08F7BB92B625}"/>
      </w:docPartPr>
      <w:docPartBody>
        <w:p w:rsidR="000419C5" w:rsidRDefault="000419C5" w:rsidP="000419C5">
          <w:pPr>
            <w:pStyle w:val="E3CAA7EAB9CC4F54BD1E9F3B86ED5B1A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FDE7F1C65C7E481495BF5C524983F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57FAE-A3C5-40FD-AD99-B2BFE3DD3B1E}"/>
      </w:docPartPr>
      <w:docPartBody>
        <w:p w:rsidR="000419C5" w:rsidRDefault="000419C5" w:rsidP="000419C5">
          <w:pPr>
            <w:pStyle w:val="FDE7F1C65C7E481495BF5C524983FE53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C1989D7AE8C43D39292F08FBBEB9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8EC860-1B11-49E8-AA43-798CD60E1668}"/>
      </w:docPartPr>
      <w:docPartBody>
        <w:p w:rsidR="000419C5" w:rsidRDefault="000419C5" w:rsidP="000419C5">
          <w:pPr>
            <w:pStyle w:val="7C1989D7AE8C43D39292F08FBBEB91D6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A4E1A0D99E17429E82A037B3BB43B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6C983-1543-442F-B4FE-D16CD0BA504C}"/>
      </w:docPartPr>
      <w:docPartBody>
        <w:p w:rsidR="000419C5" w:rsidRDefault="000419C5" w:rsidP="000419C5">
          <w:pPr>
            <w:pStyle w:val="A4E1A0D99E17429E82A037B3BB43B090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3984222AC32344F29E7E5D8BDC51D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A94DC-EC20-442C-BC00-C50D34F2367E}"/>
      </w:docPartPr>
      <w:docPartBody>
        <w:p w:rsidR="00000000" w:rsidRDefault="00D72377" w:rsidP="00D72377">
          <w:pPr>
            <w:pStyle w:val="3984222AC32344F29E7E5D8BDC51DD11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0C555D5C471643ACA098ADE5199CA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5B737-1A15-4EA7-BBD0-5C4244FD1D21}"/>
      </w:docPartPr>
      <w:docPartBody>
        <w:p w:rsidR="00000000" w:rsidRDefault="00D72377" w:rsidP="00D72377">
          <w:pPr>
            <w:pStyle w:val="0C555D5C471643ACA098ADE5199CAA15"/>
          </w:pPr>
          <w:r w:rsidRPr="0083255B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23"/>
    <w:rsid w:val="000419C5"/>
    <w:rsid w:val="002C7BAB"/>
    <w:rsid w:val="0039038A"/>
    <w:rsid w:val="004A73C9"/>
    <w:rsid w:val="00D4539E"/>
    <w:rsid w:val="00D72377"/>
    <w:rsid w:val="00F3746E"/>
    <w:rsid w:val="00F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2377"/>
  </w:style>
  <w:style w:type="paragraph" w:customStyle="1" w:styleId="E3CAA7EAB9CC4F54BD1E9F3B86ED5B1A">
    <w:name w:val="E3CAA7EAB9CC4F54BD1E9F3B86ED5B1A"/>
    <w:rsid w:val="000419C5"/>
    <w:rPr>
      <w:kern w:val="2"/>
      <w14:ligatures w14:val="standardContextual"/>
    </w:rPr>
  </w:style>
  <w:style w:type="paragraph" w:customStyle="1" w:styleId="FDE7F1C65C7E481495BF5C524983FE53">
    <w:name w:val="FDE7F1C65C7E481495BF5C524983FE53"/>
    <w:rsid w:val="000419C5"/>
    <w:rPr>
      <w:kern w:val="2"/>
      <w14:ligatures w14:val="standardContextual"/>
    </w:rPr>
  </w:style>
  <w:style w:type="paragraph" w:customStyle="1" w:styleId="35BC3E443E10436FBDACAF6FD5F11AC6">
    <w:name w:val="35BC3E443E10436FBDACAF6FD5F11AC6"/>
    <w:rsid w:val="000419C5"/>
    <w:rPr>
      <w:kern w:val="2"/>
      <w14:ligatures w14:val="standardContextual"/>
    </w:rPr>
  </w:style>
  <w:style w:type="paragraph" w:customStyle="1" w:styleId="74BA880D23504E0984A8783E5B8C70DC">
    <w:name w:val="74BA880D23504E0984A8783E5B8C70DC"/>
  </w:style>
  <w:style w:type="paragraph" w:customStyle="1" w:styleId="7C1989D7AE8C43D39292F08FBBEB91D6">
    <w:name w:val="7C1989D7AE8C43D39292F08FBBEB91D6"/>
    <w:rsid w:val="000419C5"/>
    <w:rPr>
      <w:kern w:val="2"/>
      <w14:ligatures w14:val="standardContextual"/>
    </w:rPr>
  </w:style>
  <w:style w:type="paragraph" w:customStyle="1" w:styleId="9F4C37B15D7F4B6EB9D1E21B15FF5938">
    <w:name w:val="9F4C37B15D7F4B6EB9D1E21B15FF5938"/>
    <w:rsid w:val="000419C5"/>
    <w:rPr>
      <w:kern w:val="2"/>
      <w14:ligatures w14:val="standardContextual"/>
    </w:rPr>
  </w:style>
  <w:style w:type="paragraph" w:customStyle="1" w:styleId="A4E1A0D99E17429E82A037B3BB43B090">
    <w:name w:val="A4E1A0D99E17429E82A037B3BB43B090"/>
    <w:rsid w:val="000419C5"/>
    <w:rPr>
      <w:kern w:val="2"/>
      <w14:ligatures w14:val="standardContextual"/>
    </w:rPr>
  </w:style>
  <w:style w:type="paragraph" w:customStyle="1" w:styleId="C145714B97A74A8D93DD88924C340C17">
    <w:name w:val="C145714B97A74A8D93DD88924C340C17"/>
    <w:rsid w:val="00F3746E"/>
    <w:rPr>
      <w:lang w:val="fr-CH" w:eastAsia="fr-CH"/>
    </w:rPr>
  </w:style>
  <w:style w:type="paragraph" w:customStyle="1" w:styleId="902A215BE4134AE894568FD280D728A71">
    <w:name w:val="902A215BE4134AE894568FD280D728A7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248BB4DCFF44CBA4CDC76C9C3A887E1">
    <w:name w:val="A0248BB4DCFF44CBA4CDC76C9C3A887E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2196E55FF4FA0844A91EC42CB98FD1">
    <w:name w:val="7E42196E55FF4FA0844A91EC42CB98FD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AC5202F09B845E2A92EEEE8C171ACE31">
    <w:name w:val="FAC5202F09B845E2A92EEEE8C171ACE3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C990676DB8490EBB3E938328ADE6691">
    <w:name w:val="25C990676DB8490EBB3E938328ADE669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389186A8894CD581B85B846CF492F91">
    <w:name w:val="BA389186A8894CD581B85B846CF492F9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09A67A55DC45EC9285983037E179661">
    <w:name w:val="5709A67A55DC45EC9285983037E17966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BA04889A1549AFA0DC2BE0266CE5151">
    <w:name w:val="6FBA04889A1549AFA0DC2BE0266CE515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EE01F56C904003BD0819C60D1282E71">
    <w:name w:val="C6EE01F56C904003BD0819C60D1282E7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B1DE15E8AE5437C9AA8C2083656986B1">
    <w:name w:val="9B1DE15E8AE5437C9AA8C2083656986B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3F96A758D8489E9829A550561EF4861">
    <w:name w:val="D13F96A758D8489E9829A550561EF486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4A123A155F5462CB8909A711CB1A5DC1">
    <w:name w:val="C4A123A155F5462CB8909A711CB1A5DC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19EA2F6C52467983AB916D52FF42CB1">
    <w:name w:val="F019EA2F6C52467983AB916D52FF42CB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29D215B8BE64DDA93CF847927F36A731">
    <w:name w:val="729D215B8BE64DDA93CF847927F36A73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B1E919861249D79E9D4C5646B8A46E1">
    <w:name w:val="01B1E919861249D79E9D4C5646B8A46E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748505FD4144819E1383085F4A3C4B1">
    <w:name w:val="E3748505FD4144819E1383085F4A3C4B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59E9E99A3B4C1EBB354E02B62893851">
    <w:name w:val="F059E9E99A3B4C1EBB354E02B6289385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73541D40F842CE8FCF63D9BEC5C0C81">
    <w:name w:val="5373541D40F842CE8FCF63D9BEC5C0C8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5FDAEBF60240FC9932D112C3176BA81">
    <w:name w:val="875FDAEBF60240FC9932D112C3176BA8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04F7022C4A5AA276E52CF58163061">
    <w:name w:val="A44B04F7022C4A5AA276E52CF5816306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D92EFDA057E4778B08B829B6BA441B31">
    <w:name w:val="CD92EFDA057E4778B08B829B6BA441B3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06F3CF1F484A8E9DDB66CD13AFB4251">
    <w:name w:val="8A06F3CF1F484A8E9DDB66CD13AFB425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C4DF62CC11440FA9A37C4C907B13F1C1">
    <w:name w:val="9C4DF62CC11440FA9A37C4C907B13F1C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464BB495F5474F866070549227BEBC1">
    <w:name w:val="1C464BB495F5474F866070549227BEBC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AE814349FF4827B0AA0AA45D1A0F061">
    <w:name w:val="01AE814349FF4827B0AA0AA45D1A0F06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45082F8C884F52B6B954521D57874C1">
    <w:name w:val="9A45082F8C884F52B6B954521D57874C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5DB3C758B6F41619D165768A8B292C21">
    <w:name w:val="15DB3C758B6F41619D165768A8B292C2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3CEFA0E9D7414BB096CE7E5FC62CF21">
    <w:name w:val="0C3CEFA0E9D7414BB096CE7E5FC62CF2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B0A059D8544D3290361468595AD8741">
    <w:name w:val="BBB0A059D8544D3290361468595AD874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FFFB508D084F1595D4FF7EE10B30B01">
    <w:name w:val="4FFFFB508D084F1595D4FF7EE10B30B0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BBB7B784BE4BA888E4942B875C404E2">
    <w:name w:val="0FBBB7B784BE4BA888E4942B875C404E2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D1FFE63715649708E0073E75039275C2">
    <w:name w:val="2D1FFE63715649708E0073E75039275C2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7C2E35F65C44B1B726CAFF7AB12EB42">
    <w:name w:val="887C2E35F65C44B1B726CAFF7AB12EB42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6F2E19BB6D34F26BBF9372BA588AA812">
    <w:name w:val="26F2E19BB6D34F26BBF9372BA588AA812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6FD4D916F444295BF8620E7DDE07AF41">
    <w:name w:val="F6FD4D916F444295BF8620E7DDE07AF4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65B09FA43C407B975A2BAEA8C88DCA1">
    <w:name w:val="BF65B09FA43C407B975A2BAEA8C88DCA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19C6B381CE470DAC0426603FD158F81">
    <w:name w:val="1919C6B381CE470DAC0426603FD158F8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BC0012EC69A4CFA8C3C9E31F10763971">
    <w:name w:val="9BC0012EC69A4CFA8C3C9E31F1076397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A20461D0374B719101DEC9D4713AE41">
    <w:name w:val="95A20461D0374B719101DEC9D4713AE4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986330F1384901B83FEA4C9F7952F91">
    <w:name w:val="1B986330F1384901B83FEA4C9F7952F9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FDBEBFEFDB431285B6D5B95258283A1">
    <w:name w:val="CCFDBEBFEFDB431285B6D5B95258283A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73D1DC92628428A9CE9AD1B918FA2E61">
    <w:name w:val="973D1DC92628428A9CE9AD1B918FA2E6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6C6598076D4B58B7174CA0C0B1658F1">
    <w:name w:val="226C6598076D4B58B7174CA0C0B1658F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661C8C4A60243F1B1572D826D25BF911">
    <w:name w:val="B661C8C4A60243F1B1572D826D25BF91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F4BBFA80FC045ECBCA789AA00A225C51">
    <w:name w:val="DF4BBFA80FC045ECBCA789AA00A225C5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8395F66CE64D3A890D55CD1B88103A1">
    <w:name w:val="3B8395F66CE64D3A890D55CD1B88103A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F8D26730B4B9B88451E1468637EB41">
    <w:name w:val="B0FF8D26730B4B9B88451E1468637EB4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F369984506F4EB6832960EE81C8082E1">
    <w:name w:val="5F369984506F4EB6832960EE81C8082E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6202487C9E4468A9128722287EEE0A1">
    <w:name w:val="FF6202487C9E4468A9128722287EEE0A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5B50D51362643A9ADF02B99C9A106EE1">
    <w:name w:val="15B50D51362643A9ADF02B99C9A106EE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51A00889A34FDB90C375588B16DA771">
    <w:name w:val="0551A00889A34FDB90C375588B16DA77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21231A517B4574B2F7263EE112636F1">
    <w:name w:val="E421231A517B4574B2F7263EE112636F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67F88E0B6A4CC6B3FA67B4253016AE1">
    <w:name w:val="1867F88E0B6A4CC6B3FA67B4253016AE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3AD51BBFEED4A5794CF5D581458D4F21">
    <w:name w:val="D3AD51BBFEED4A5794CF5D581458D4F2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59B0102CAC4BF89B133A222696ADD91">
    <w:name w:val="5B59B0102CAC4BF89B133A222696ADD9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68214C74E94CF78B916CFA7777183F1">
    <w:name w:val="D968214C74E94CF78B916CFA7777183F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E0763C363249D089FA07F857946F4B1">
    <w:name w:val="98E0763C363249D089FA07F857946F4B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899A53EED54C909F5725C694FA92121">
    <w:name w:val="7A899A53EED54C909F5725C694FA9212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F5DDEB0E38E4D7FB87805B066AEFB4F1">
    <w:name w:val="CF5DDEB0E38E4D7FB87805B066AEFB4F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440DDD03E44F7E9AA6973445B60CB41">
    <w:name w:val="D7440DDD03E44F7E9AA6973445B60CB4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EB473D16284780AA3AF9AFE18FB1041">
    <w:name w:val="92EB473D16284780AA3AF9AFE18FB104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84378C274547BD8703F53765ECFE551">
    <w:name w:val="4C84378C274547BD8703F53765ECFE55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36AEB7178C4CF0938841D78E9FAD611">
    <w:name w:val="9136AEB7178C4CF0938841D78E9FAD61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D969D5D60974CB2A0AE334B4FCECBF11">
    <w:name w:val="FD969D5D60974CB2A0AE334B4FCECBF1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E47FA7AB954BC4983182AE890573D01">
    <w:name w:val="6BE47FA7AB954BC4983182AE890573D0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119C77C498498C8480AF25BFA7074E1">
    <w:name w:val="00119C77C498498C8480AF25BFA7074E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C13631820540058658700BB2B0E0FB1">
    <w:name w:val="2FC13631820540058658700BB2B0E0FB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19634181C48328C746907855174FB1">
    <w:name w:val="84819634181C48328C746907855174FB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9827586A3F4CBEA0600F258105F6091">
    <w:name w:val="139827586A3F4CBEA0600F258105F609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515F2C91B645D88772200AFBFA477D1">
    <w:name w:val="4B515F2C91B645D88772200AFBFA477D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5FEB25324B40AF9FB49600D8A54ACE1">
    <w:name w:val="CC5FEB25324B40AF9FB49600D8A54ACE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62D8183A7B4889BB55B51560D9E5AE1">
    <w:name w:val="B862D8183A7B4889BB55B51560D9E5AE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79549947C7D4BC2B276F6861ED2C7B91">
    <w:name w:val="279549947C7D4BC2B276F6861ED2C7B9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37D863FFC14EA2A4762CDC05A033E01">
    <w:name w:val="B537D863FFC14EA2A4762CDC05A033E0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F6E46EFADB4AF9B4FA32B01C81F0501">
    <w:name w:val="E2F6E46EFADB4AF9B4FA32B01C81F050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C159B77240C484C906DF2E0C0BC15DA1">
    <w:name w:val="BC159B77240C484C906DF2E0C0BC15DA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2B9699FE3C147ED8ED9752A826D169E1">
    <w:name w:val="B2B9699FE3C147ED8ED9752A826D169E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68B1CBFBDA4461A7C4A211FFCEFEC71">
    <w:name w:val="B768B1CBFBDA4461A7C4A211FFCEFEC7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E63460D2AF4FB8B1E436465CD7ADE11">
    <w:name w:val="4EE63460D2AF4FB8B1E436465CD7ADE1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4A07259BB347A1B4ECA007DF3F68B41">
    <w:name w:val="3B4A07259BB347A1B4ECA007DF3F68B4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983CBC57284E4AA36BDF86DD1CD71B1">
    <w:name w:val="6F983CBC57284E4AA36BDF86DD1CD71B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1939A06C8A4C1F83C64CAB5D4CC7241">
    <w:name w:val="811939A06C8A4C1F83C64CAB5D4CC724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490F1BE2AF49F3AC6768398609C2A61">
    <w:name w:val="05490F1BE2AF49F3AC6768398609C2A6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5084CBBFDB4872900B4F905089D2F81">
    <w:name w:val="7E5084CBBFDB4872900B4F905089D2F8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2937163D3B4535BEAAF5350CE4949C1">
    <w:name w:val="882937163D3B4535BEAAF5350CE4949C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6ABF3380454AF6B2542104636B64581">
    <w:name w:val="A56ABF3380454AF6B2542104636B6458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B49A661D3E45F1B7337B9A51B7E1151">
    <w:name w:val="88B49A661D3E45F1B7337B9A51B7E115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DDE9D3F1DC4A18B1CCBF9553CABC671">
    <w:name w:val="A4DDE9D3F1DC4A18B1CCBF9553CABC67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93C0D283274ED4AA671FD056EFC40A1">
    <w:name w:val="6993C0D283274ED4AA671FD056EFC40A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824456FB8374E6FA7AE42D860EC47E11">
    <w:name w:val="F824456FB8374E6FA7AE42D860EC47E1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A955070B241FA9B238024E6B4CA481">
    <w:name w:val="F4AA955070B241FA9B238024E6B4CA48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2737564AB248E397EAB47C4757601F1">
    <w:name w:val="D42737564AB248E397EAB47C4757601F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4A866D64F94AC681C3BD1C70B6A87D1">
    <w:name w:val="DC4A866D64F94AC681C3BD1C70B6A87D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D7D3E2ACC14E15B37273EB2D7AF0011">
    <w:name w:val="53D7D3E2ACC14E15B37273EB2D7AF001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534606F54C4D5F8AC39F1E0611B63E1">
    <w:name w:val="13534606F54C4D5F8AC39F1E0611B63E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018F2E213B4D81892A4D7215CB2E531">
    <w:name w:val="5B018F2E213B4D81892A4D7215CB2E53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DDB1D856C1048D886978C76F87FFEF31">
    <w:name w:val="FDDB1D856C1048D886978C76F87FFEF3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F8FD4CA86A4B6D9E6655D280C515561">
    <w:name w:val="7EF8FD4CA86A4B6D9E6655D280C51556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D3295C9892549F7907E3D5D60A5994E1">
    <w:name w:val="CD3295C9892549F7907E3D5D60A5994E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05D2641C294ABA8D1472C4F6BAA94C1">
    <w:name w:val="4F05D2641C294ABA8D1472C4F6BAA94C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299EF14A3543059C52E4F23E6889C01">
    <w:name w:val="DB299EF14A3543059C52E4F23E6889C0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2889321B41406CAB3CDC4283BAA6551">
    <w:name w:val="B32889321B41406CAB3CDC4283BAA655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E7FD2AE5854C8BA09465265AEAE5381">
    <w:name w:val="A9E7FD2AE5854C8BA09465265AEAE538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C7A90B23A842A8867DBBA01BFDD85A1">
    <w:name w:val="44C7A90B23A842A8867DBBA01BFDD85A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8DC9F9DE3074EB6B4E328531996E6BE1">
    <w:name w:val="A8DC9F9DE3074EB6B4E328531996E6BE1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3857D9F0D54A85B4F78B22BBA1E9DA">
    <w:name w:val="F13857D9F0D54A85B4F78B22BBA1E9DA"/>
    <w:rsid w:val="00F3746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84222AC32344F29E7E5D8BDC51DD11">
    <w:name w:val="3984222AC32344F29E7E5D8BDC51DD11"/>
    <w:rsid w:val="00D72377"/>
  </w:style>
  <w:style w:type="paragraph" w:customStyle="1" w:styleId="0C555D5C471643ACA098ADE5199CAA15">
    <w:name w:val="0C555D5C471643ACA098ADE5199CAA15"/>
    <w:rsid w:val="00D72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FC528E4-4AD7-4AB1-A8BE-B9FA2708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Allenbach Verena, JGK-KJA</dc:creator>
  <cp:lastModifiedBy>Lergier Laura, DIJ-KJA</cp:lastModifiedBy>
  <cp:revision>26</cp:revision>
  <cp:lastPrinted>2019-09-11T20:00:00Z</cp:lastPrinted>
  <dcterms:created xsi:type="dcterms:W3CDTF">2024-09-25T05:40:00Z</dcterms:created>
  <dcterms:modified xsi:type="dcterms:W3CDTF">2024-10-08T08:10:00Z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2024-09-25T05:40:56Z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863a3ea8-186c-403a-ba5c-92f737eb7f60</vt:lpwstr>
  </property>
  <property fmtid="{D5CDD505-2E9C-101B-9397-08002B2CF9AE}" pid="8" name="MSIP_Label_74fdd986-87d9-48c6-acda-407b1ab5fef0_ContentBits">
    <vt:lpwstr>0</vt:lpwstr>
  </property>
</Properties>
</file>