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3E06BB" w:rsidRPr="00781159" w14:paraId="31574555" w14:textId="77777777" w:rsidTr="005A3A9A">
        <w:trPr>
          <w:trHeight w:val="1219"/>
        </w:trPr>
        <w:tc>
          <w:tcPr>
            <w:tcW w:w="5102" w:type="dxa"/>
            <w:vMerge w:val="restart"/>
          </w:tcPr>
          <w:p w14:paraId="7096F97C" w14:textId="77777777" w:rsidR="00684C82" w:rsidRPr="00781159" w:rsidRDefault="00684C82" w:rsidP="00684C82">
            <w:pPr>
              <w:pStyle w:val="Text85pt"/>
              <w:rPr>
                <w:lang w:val="fr-CH"/>
              </w:rPr>
            </w:pPr>
            <w:r w:rsidRPr="00781159">
              <w:rPr>
                <w:lang w:val="fr-CH"/>
              </w:rPr>
              <w:t>Dire</w:t>
            </w:r>
            <w:r w:rsidR="00E21FCE" w:rsidRPr="00781159">
              <w:rPr>
                <w:lang w:val="fr-CH"/>
              </w:rPr>
              <w:t>ction de l’intérieur et de la justice</w:t>
            </w:r>
          </w:p>
          <w:p w14:paraId="6AEDF3FE" w14:textId="77777777" w:rsidR="00684C82" w:rsidRPr="00781159" w:rsidRDefault="00E21FCE" w:rsidP="00684C82">
            <w:pPr>
              <w:pStyle w:val="Text85pt"/>
              <w:rPr>
                <w:lang w:val="fr-CH"/>
              </w:rPr>
            </w:pPr>
            <w:r w:rsidRPr="00781159">
              <w:rPr>
                <w:lang w:val="fr-CH"/>
              </w:rPr>
              <w:t>Office des mineurs</w:t>
            </w:r>
          </w:p>
          <w:p w14:paraId="45B6517B" w14:textId="77777777" w:rsidR="00684C82" w:rsidRPr="00781159" w:rsidRDefault="00684C82" w:rsidP="00684C82">
            <w:pPr>
              <w:pStyle w:val="Text85pt"/>
              <w:rPr>
                <w:lang w:val="fr-CH"/>
              </w:rPr>
            </w:pPr>
          </w:p>
          <w:p w14:paraId="7E60BF69" w14:textId="77777777" w:rsidR="00684C82" w:rsidRPr="00781159" w:rsidRDefault="00684C82" w:rsidP="00684C82">
            <w:pPr>
              <w:pStyle w:val="Text85pt"/>
              <w:rPr>
                <w:lang w:val="fr-CH"/>
              </w:rPr>
            </w:pPr>
            <w:proofErr w:type="spellStart"/>
            <w:r w:rsidRPr="00781159">
              <w:rPr>
                <w:lang w:val="fr-CH"/>
              </w:rPr>
              <w:t>Hallerstrasse</w:t>
            </w:r>
            <w:proofErr w:type="spellEnd"/>
            <w:r w:rsidRPr="00781159">
              <w:rPr>
                <w:lang w:val="fr-CH"/>
              </w:rPr>
              <w:t xml:space="preserve"> 5</w:t>
            </w:r>
          </w:p>
          <w:p w14:paraId="609C1647" w14:textId="77777777" w:rsidR="00684C82" w:rsidRPr="00781159" w:rsidRDefault="00E21FCE" w:rsidP="00684C82">
            <w:pPr>
              <w:pStyle w:val="Text85pt"/>
              <w:rPr>
                <w:lang w:val="fr-CH"/>
              </w:rPr>
            </w:pPr>
            <w:r w:rsidRPr="00781159">
              <w:rPr>
                <w:lang w:val="fr-CH"/>
              </w:rPr>
              <w:t>Case postale</w:t>
            </w:r>
          </w:p>
          <w:p w14:paraId="5F0F9ACD" w14:textId="77777777" w:rsidR="00684C82" w:rsidRPr="005777B8" w:rsidRDefault="00684C82" w:rsidP="00684C82">
            <w:pPr>
              <w:pStyle w:val="Text85pt"/>
            </w:pPr>
            <w:r w:rsidRPr="005777B8">
              <w:t>3001 Bern</w:t>
            </w:r>
            <w:r w:rsidR="00E21FCE" w:rsidRPr="005777B8">
              <w:t>e</w:t>
            </w:r>
          </w:p>
          <w:p w14:paraId="74B291B9" w14:textId="77777777" w:rsidR="00684C82" w:rsidRPr="005777B8" w:rsidRDefault="00684C82" w:rsidP="00684C82">
            <w:pPr>
              <w:pStyle w:val="Text85pt"/>
            </w:pPr>
            <w:r w:rsidRPr="005777B8">
              <w:t>+41 31 633 76 33</w:t>
            </w:r>
          </w:p>
          <w:p w14:paraId="018D4B97" w14:textId="77777777" w:rsidR="00684C82" w:rsidRPr="005777B8" w:rsidRDefault="00684C82" w:rsidP="00684C82">
            <w:pPr>
              <w:pStyle w:val="Text85pt"/>
            </w:pPr>
            <w:r w:rsidRPr="005777B8">
              <w:t>kja-bern@be.ch</w:t>
            </w:r>
          </w:p>
          <w:p w14:paraId="24998A31" w14:textId="77777777" w:rsidR="003E06BB" w:rsidRPr="005777B8" w:rsidRDefault="00684C82" w:rsidP="00E21FCE">
            <w:pPr>
              <w:pStyle w:val="Text85pt"/>
            </w:pPr>
            <w:r w:rsidRPr="005777B8">
              <w:t>www.be.ch/</w:t>
            </w:r>
            <w:r w:rsidR="00E21FCE" w:rsidRPr="005777B8">
              <w:t>om</w:t>
            </w:r>
          </w:p>
        </w:tc>
      </w:tr>
      <w:tr w:rsidR="003E06BB" w:rsidRPr="00781159" w14:paraId="62B187AB" w14:textId="77777777" w:rsidTr="005A3A9A">
        <w:trPr>
          <w:trHeight w:val="2194"/>
        </w:trPr>
        <w:tc>
          <w:tcPr>
            <w:tcW w:w="5102" w:type="dxa"/>
            <w:vMerge/>
          </w:tcPr>
          <w:p w14:paraId="7C0B9073" w14:textId="77777777" w:rsidR="003E06BB" w:rsidRPr="005777B8" w:rsidRDefault="003E06BB" w:rsidP="005A3A9A"/>
        </w:tc>
      </w:tr>
      <w:tr w:rsidR="003E06BB" w:rsidRPr="00781159" w14:paraId="7A096B2B" w14:textId="77777777" w:rsidTr="005A3A9A">
        <w:trPr>
          <w:trHeight w:val="283"/>
        </w:trPr>
        <w:tc>
          <w:tcPr>
            <w:tcW w:w="5102" w:type="dxa"/>
            <w:vMerge/>
          </w:tcPr>
          <w:p w14:paraId="4FAEA554" w14:textId="77777777" w:rsidR="003E06BB" w:rsidRPr="005777B8" w:rsidRDefault="003E06BB" w:rsidP="005A3A9A"/>
        </w:tc>
      </w:tr>
    </w:tbl>
    <w:bookmarkStart w:id="0" w:name="_Hlk14861871"/>
    <w:p w14:paraId="566140CA" w14:textId="77777777" w:rsidR="005A3A9A" w:rsidRPr="00781159" w:rsidRDefault="00915BE0" w:rsidP="00A245C7">
      <w:pPr>
        <w:pStyle w:val="Brieftitel"/>
        <w:spacing w:before="120"/>
        <w:rPr>
          <w:rFonts w:ascii="Arial" w:hAnsi="Arial" w:cs="Arial"/>
          <w:sz w:val="28"/>
          <w:szCs w:val="28"/>
          <w:lang w:val="fr-CH"/>
        </w:rPr>
      </w:pPr>
      <w:sdt>
        <w:sdtPr>
          <w:rPr>
            <w:sz w:val="28"/>
            <w:szCs w:val="28"/>
            <w:lang w:val="fr-CH"/>
          </w:rPr>
          <w:id w:val="-1919928593"/>
          <w:placeholder>
            <w:docPart w:val="74BA880D23504E0984A8783E5B8C70DC"/>
          </w:placeholder>
          <w:text w:multiLine="1"/>
        </w:sdtPr>
        <w:sdtEndPr/>
        <w:sdtContent>
          <w:r w:rsidR="00EF2D8A" w:rsidRPr="00EF2D8A">
            <w:rPr>
              <w:sz w:val="28"/>
              <w:szCs w:val="28"/>
              <w:lang w:val="fr-CH"/>
            </w:rPr>
            <w:t xml:space="preserve">Demande d’autorisation générale d’accueillir une ou un enfant </w:t>
          </w:r>
          <w:r w:rsidR="004049C6">
            <w:rPr>
              <w:sz w:val="28"/>
              <w:szCs w:val="28"/>
              <w:lang w:val="fr-CH"/>
            </w:rPr>
            <w:br/>
          </w:r>
          <w:r w:rsidR="00EF2D8A" w:rsidRPr="00EF2D8A">
            <w:rPr>
              <w:sz w:val="28"/>
              <w:szCs w:val="28"/>
              <w:lang w:val="fr-CH"/>
            </w:rPr>
            <w:t>en pension</w:t>
          </w:r>
        </w:sdtContent>
      </w:sdt>
      <w:bookmarkEnd w:id="0"/>
    </w:p>
    <w:p w14:paraId="6BFF5C13" w14:textId="77777777" w:rsidR="005A3A9A" w:rsidRPr="00781159" w:rsidRDefault="005A3A9A" w:rsidP="008A1539">
      <w:pPr>
        <w:pStyle w:val="Brieftitel"/>
        <w:spacing w:before="0" w:after="0"/>
        <w:rPr>
          <w:lang w:val="fr-CH"/>
        </w:rPr>
      </w:pPr>
    </w:p>
    <w:p w14:paraId="3E7C24D0" w14:textId="77777777" w:rsidR="00A74BAD" w:rsidRPr="00781159" w:rsidRDefault="008A1539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>Informations biographiques</w:t>
      </w:r>
    </w:p>
    <w:p w14:paraId="3B9D0638" w14:textId="77777777" w:rsidR="00A74BAD" w:rsidRDefault="00D16AB9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Le placement d’</w:t>
      </w:r>
      <w:r w:rsidR="00BB3026">
        <w:rPr>
          <w:rFonts w:ascii="Arial" w:hAnsi="Arial" w:cs="Arial"/>
          <w:lang w:val="fr-CH"/>
        </w:rPr>
        <w:t xml:space="preserve">une ou d’un </w:t>
      </w:r>
      <w:r w:rsidRPr="00781159">
        <w:rPr>
          <w:rFonts w:ascii="Arial" w:hAnsi="Arial" w:cs="Arial"/>
          <w:lang w:val="fr-CH"/>
        </w:rPr>
        <w:t xml:space="preserve">enfant dans une famille d’accueil est soumis à autorisation et </w:t>
      </w:r>
      <w:r w:rsidR="005343A4" w:rsidRPr="00781159">
        <w:rPr>
          <w:rFonts w:ascii="Arial" w:hAnsi="Arial" w:cs="Arial"/>
          <w:lang w:val="fr-CH"/>
        </w:rPr>
        <w:t>associé à des critères prescrits par la législation</w:t>
      </w:r>
      <w:r w:rsidR="00A74BAD" w:rsidRPr="00781159">
        <w:rPr>
          <w:rStyle w:val="Funotenzeichen"/>
          <w:rFonts w:ascii="Arial" w:hAnsi="Arial" w:cs="Arial"/>
          <w:lang w:val="fr-CH"/>
        </w:rPr>
        <w:footnoteReference w:id="1"/>
      </w:r>
      <w:r w:rsidR="005343A4" w:rsidRPr="00781159">
        <w:rPr>
          <w:rFonts w:ascii="Arial" w:hAnsi="Arial" w:cs="Arial"/>
          <w:lang w:val="fr-CH"/>
        </w:rPr>
        <w:t>.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5343A4" w:rsidRPr="00781159">
        <w:rPr>
          <w:rFonts w:ascii="Arial" w:hAnsi="Arial" w:cs="Arial"/>
          <w:lang w:val="fr-CH"/>
        </w:rPr>
        <w:t xml:space="preserve">Les informations fournies dans le présent questionnaire sont nécessaires </w:t>
      </w:r>
      <w:r w:rsidR="00BB3026">
        <w:rPr>
          <w:rFonts w:ascii="Arial" w:hAnsi="Arial" w:cs="Arial"/>
          <w:lang w:val="fr-CH"/>
        </w:rPr>
        <w:t xml:space="preserve">à l’examen </w:t>
      </w:r>
      <w:r w:rsidR="005343A4" w:rsidRPr="00781159">
        <w:rPr>
          <w:rFonts w:ascii="Arial" w:hAnsi="Arial" w:cs="Arial"/>
          <w:lang w:val="fr-CH"/>
        </w:rPr>
        <w:t>de votre demande. Elles sont soumises à la protection des données et sont traitées de manière confidentielle.</w:t>
      </w:r>
    </w:p>
    <w:p w14:paraId="12047733" w14:textId="77777777" w:rsidR="0002370F" w:rsidRPr="00781159" w:rsidRDefault="0002370F" w:rsidP="00A74BAD">
      <w:pPr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A74BAD" w:rsidRPr="00781159" w14:paraId="54910BC3" w14:textId="77777777" w:rsidTr="005A3A9A">
        <w:tc>
          <w:tcPr>
            <w:tcW w:w="3823" w:type="dxa"/>
          </w:tcPr>
          <w:p w14:paraId="505DA5BC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693" w:type="dxa"/>
          </w:tcPr>
          <w:p w14:paraId="33ABFEB4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Person</w:t>
            </w:r>
            <w:r w:rsidR="008A1539" w:rsidRPr="00781159">
              <w:rPr>
                <w:rFonts w:ascii="Arial" w:hAnsi="Arial" w:cs="Arial"/>
                <w:lang w:val="fr-CH"/>
              </w:rPr>
              <w:t>ne</w:t>
            </w:r>
            <w:r w:rsidRPr="00781159">
              <w:rPr>
                <w:rFonts w:ascii="Arial" w:hAnsi="Arial" w:cs="Arial"/>
                <w:lang w:val="fr-CH"/>
              </w:rPr>
              <w:t xml:space="preserve"> 1</w:t>
            </w:r>
          </w:p>
        </w:tc>
        <w:tc>
          <w:tcPr>
            <w:tcW w:w="2546" w:type="dxa"/>
          </w:tcPr>
          <w:p w14:paraId="68571E53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Person</w:t>
            </w:r>
            <w:r w:rsidR="008A1539" w:rsidRPr="00781159">
              <w:rPr>
                <w:rFonts w:ascii="Arial" w:hAnsi="Arial" w:cs="Arial"/>
                <w:lang w:val="fr-CH"/>
              </w:rPr>
              <w:t>ne</w:t>
            </w:r>
            <w:r w:rsidRPr="00781159">
              <w:rPr>
                <w:rFonts w:ascii="Arial" w:hAnsi="Arial" w:cs="Arial"/>
                <w:lang w:val="fr-CH"/>
              </w:rPr>
              <w:t xml:space="preserve"> 2</w:t>
            </w:r>
          </w:p>
          <w:p w14:paraId="7133354F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</w:tc>
      </w:tr>
      <w:tr w:rsidR="00A74BAD" w:rsidRPr="00781159" w14:paraId="754AC9B6" w14:textId="77777777" w:rsidTr="005A3A9A">
        <w:tc>
          <w:tcPr>
            <w:tcW w:w="3823" w:type="dxa"/>
          </w:tcPr>
          <w:p w14:paraId="5B7D1F9D" w14:textId="65E6241D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Nom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682162801"/>
              <w:placeholder>
                <w:docPart w:val="CEF2A152259E4B9E9351E3FE417CD3C2"/>
              </w:placeholder>
              <w:showingPlcHdr/>
            </w:sdtPr>
            <w:sdtEndPr/>
            <w:sdtContent>
              <w:p w14:paraId="6A32B9D3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</w:t>
                </w:r>
                <w:r w:rsidR="00A74BAD" w:rsidRPr="00781159">
                  <w:rPr>
                    <w:rStyle w:val="Platzhaltertext"/>
                    <w:rFonts w:ascii="Arial" w:hAnsi="Arial" w:cs="Arial"/>
                    <w:lang w:val="fr-CH"/>
                  </w:rPr>
                  <w:t>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-1338994286"/>
              <w:placeholder>
                <w:docPart w:val="7EC092BF6E4D46CB9F7B7F130EB17D26"/>
              </w:placeholder>
              <w:showingPlcHdr/>
            </w:sdtPr>
            <w:sdtEndPr/>
            <w:sdtContent>
              <w:p w14:paraId="370FD428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20516045" w14:textId="77777777" w:rsidTr="005A3A9A">
        <w:tc>
          <w:tcPr>
            <w:tcW w:w="3823" w:type="dxa"/>
          </w:tcPr>
          <w:p w14:paraId="51293A63" w14:textId="6BAD6EA9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Prénom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645853027"/>
              <w:placeholder>
                <w:docPart w:val="22A7F634F36D43EFAC6C923EEAF348C2"/>
              </w:placeholder>
              <w:showingPlcHdr/>
            </w:sdtPr>
            <w:sdtEndPr/>
            <w:sdtContent>
              <w:p w14:paraId="35B1B7C4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-759452524"/>
              <w:placeholder>
                <w:docPart w:val="7F0B12148AD9402986DE09C42819DD53"/>
              </w:placeholder>
              <w:showingPlcHdr/>
            </w:sdtPr>
            <w:sdtEndPr/>
            <w:sdtContent>
              <w:p w14:paraId="7DE39ED6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DE755B" w14:paraId="4621D0AF" w14:textId="77777777" w:rsidTr="005A3A9A">
        <w:tc>
          <w:tcPr>
            <w:tcW w:w="3823" w:type="dxa"/>
          </w:tcPr>
          <w:p w14:paraId="6CE6F986" w14:textId="4E158D46" w:rsidR="00A74BAD" w:rsidRPr="00781159" w:rsidRDefault="008A1539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Date de </w:t>
            </w:r>
            <w:r w:rsidR="00577436" w:rsidRPr="00781159">
              <w:rPr>
                <w:rFonts w:ascii="Arial" w:hAnsi="Arial" w:cs="Arial"/>
                <w:lang w:val="fr-CH"/>
              </w:rPr>
              <w:t>naissance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245081595"/>
              <w:placeholder>
                <w:docPart w:val="64924BF323F643DB889788D645216795"/>
              </w:placeholder>
              <w:showingPlcHdr/>
            </w:sdtPr>
            <w:sdtEndPr/>
            <w:sdtContent>
              <w:p w14:paraId="73FF8E4D" w14:textId="77777777" w:rsidR="00A74BAD" w:rsidRPr="00781159" w:rsidRDefault="00DE755B" w:rsidP="00DE755B">
                <w:pPr>
                  <w:rPr>
                    <w:rFonts w:ascii="Arial" w:hAnsi="Arial" w:cs="Arial"/>
                    <w:lang w:val="fr-CH"/>
                  </w:rPr>
                </w:pPr>
                <w:r w:rsidRPr="00DE755B">
                  <w:rPr>
                    <w:rStyle w:val="Platzhaltertext"/>
                    <w:rFonts w:ascii="Arial" w:hAnsi="Arial" w:cs="Arial"/>
                    <w:lang w:val="fr-CH"/>
                  </w:rPr>
                  <w:t>Date naissance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-113214924"/>
              <w:placeholder>
                <w:docPart w:val="B59707188C65493AA178F7825B96F226"/>
              </w:placeholder>
              <w:showingPlcHdr/>
            </w:sdtPr>
            <w:sdtEndPr/>
            <w:sdtContent>
              <w:p w14:paraId="2E030D4B" w14:textId="77777777" w:rsidR="00A74BAD" w:rsidRPr="00781159" w:rsidRDefault="00DE755B" w:rsidP="00DE755B">
                <w:pPr>
                  <w:rPr>
                    <w:rFonts w:ascii="Arial" w:hAnsi="Arial" w:cs="Arial"/>
                    <w:lang w:val="fr-CH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Date naissance</w:t>
                </w:r>
              </w:p>
            </w:sdtContent>
          </w:sdt>
        </w:tc>
      </w:tr>
      <w:tr w:rsidR="00A74BAD" w:rsidRPr="00DE755B" w:rsidDel="00EA63A5" w14:paraId="4F6EC59C" w14:textId="77777777" w:rsidTr="005A3A9A">
        <w:tc>
          <w:tcPr>
            <w:tcW w:w="3823" w:type="dxa"/>
          </w:tcPr>
          <w:p w14:paraId="1A4FACA2" w14:textId="04C13F5D" w:rsidR="00A74BAD" w:rsidRPr="00781159" w:rsidDel="00EA63A5" w:rsidRDefault="008A1539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N° </w:t>
            </w:r>
            <w:r w:rsidR="00577436" w:rsidRPr="00781159">
              <w:rPr>
                <w:rFonts w:ascii="Arial" w:hAnsi="Arial" w:cs="Arial"/>
                <w:lang w:val="fr-CH"/>
              </w:rPr>
              <w:t>AVS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271605551"/>
              <w:placeholder>
                <w:docPart w:val="90015F8641774FE7A986AA95B2386771"/>
              </w:placeholder>
              <w:showingPlcHdr/>
            </w:sdtPr>
            <w:sdtEndPr/>
            <w:sdtContent>
              <w:p w14:paraId="7D9E7B45" w14:textId="77777777" w:rsidR="00A74BAD" w:rsidRPr="00781159" w:rsidDel="00EA63A5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2082249211"/>
              <w:placeholder>
                <w:docPart w:val="BE37B3EA70A5463A8153AB58E68496F5"/>
              </w:placeholder>
              <w:showingPlcHdr/>
            </w:sdtPr>
            <w:sdtEndPr/>
            <w:sdtContent>
              <w:p w14:paraId="43EBFDA7" w14:textId="77777777" w:rsidR="00A74BAD" w:rsidRPr="00781159" w:rsidDel="00EA63A5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DE755B" w14:paraId="556E60A4" w14:textId="77777777" w:rsidTr="005A3A9A">
        <w:tc>
          <w:tcPr>
            <w:tcW w:w="3823" w:type="dxa"/>
          </w:tcPr>
          <w:p w14:paraId="679FD89F" w14:textId="151DDE23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Nationalité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-1227144699"/>
              <w:placeholder>
                <w:docPart w:val="1AD399144A11449A9C7FA022CE537280"/>
              </w:placeholder>
              <w:showingPlcHdr/>
            </w:sdtPr>
            <w:sdtEndPr/>
            <w:sdtContent>
              <w:p w14:paraId="7A463BA0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269907867"/>
              <w:placeholder>
                <w:docPart w:val="7AE8267E1FE14678ACFB021F8288A0BD"/>
              </w:placeholder>
              <w:showingPlcHdr/>
            </w:sdtPr>
            <w:sdtEndPr/>
            <w:sdtContent>
              <w:p w14:paraId="736A7098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395CD1E6" w14:textId="77777777" w:rsidTr="005A3A9A">
        <w:tc>
          <w:tcPr>
            <w:tcW w:w="3823" w:type="dxa"/>
          </w:tcPr>
          <w:p w14:paraId="067E634D" w14:textId="0416B993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Confession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-194005314"/>
              <w:placeholder>
                <w:docPart w:val="D66852F8108143AEA7CBDF14F36DE622"/>
              </w:placeholder>
              <w:showingPlcHdr/>
            </w:sdtPr>
            <w:sdtEndPr/>
            <w:sdtContent>
              <w:p w14:paraId="39B42DC8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1168899039"/>
              <w:placeholder>
                <w:docPart w:val="4F003B25C4ED479BACCDB56BFC04AE29"/>
              </w:placeholder>
              <w:showingPlcHdr/>
            </w:sdtPr>
            <w:sdtEndPr/>
            <w:sdtContent>
              <w:p w14:paraId="504D1CF5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5291C9CE" w14:textId="77777777" w:rsidTr="005A3A9A">
        <w:tc>
          <w:tcPr>
            <w:tcW w:w="3823" w:type="dxa"/>
          </w:tcPr>
          <w:p w14:paraId="38ED37CD" w14:textId="63554078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Rue</w:t>
            </w:r>
            <w:r w:rsidRPr="00781159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684333168"/>
              <w:placeholder>
                <w:docPart w:val="E6F129F6A0774C888A341D9CF8467C62"/>
              </w:placeholder>
              <w:showingPlcHdr/>
            </w:sdtPr>
            <w:sdtEndPr/>
            <w:sdtContent>
              <w:p w14:paraId="7F8285BE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870123062"/>
              <w:placeholder>
                <w:docPart w:val="B87194F3A0CD456A8D42EC8C0DF9BA80"/>
              </w:placeholder>
              <w:showingPlcHdr/>
            </w:sdtPr>
            <w:sdtEndPr/>
            <w:sdtContent>
              <w:p w14:paraId="4D51B4CC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F6147B" w:rsidRPr="00781159" w14:paraId="70FD69D1" w14:textId="77777777" w:rsidTr="005A3A9A">
        <w:tc>
          <w:tcPr>
            <w:tcW w:w="3823" w:type="dxa"/>
          </w:tcPr>
          <w:p w14:paraId="43D0B8C5" w14:textId="4E3F068D" w:rsidR="00F6147B" w:rsidRPr="00781159" w:rsidDel="00F6147B" w:rsidRDefault="00F6147B" w:rsidP="0070437D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 xml:space="preserve">NPA, </w:t>
            </w:r>
            <w:r w:rsidR="00577436">
              <w:rPr>
                <w:rFonts w:ascii="Arial" w:hAnsi="Arial" w:cs="Arial"/>
                <w:lang w:val="fr-CH"/>
              </w:rPr>
              <w:t>localité :</w:t>
            </w:r>
          </w:p>
        </w:tc>
        <w:tc>
          <w:tcPr>
            <w:tcW w:w="2693" w:type="dxa"/>
          </w:tcPr>
          <w:p w14:paraId="394D243A" w14:textId="77777777" w:rsidR="00F6147B" w:rsidRDefault="00F6147B" w:rsidP="00357740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546" w:type="dxa"/>
          </w:tcPr>
          <w:p w14:paraId="5F739A90" w14:textId="77777777" w:rsidR="00F6147B" w:rsidRDefault="00F6147B" w:rsidP="00E21FCE">
            <w:pPr>
              <w:rPr>
                <w:rFonts w:ascii="Arial" w:hAnsi="Arial" w:cs="Arial"/>
                <w:lang w:val="fr-CH"/>
              </w:rPr>
            </w:pPr>
          </w:p>
        </w:tc>
      </w:tr>
      <w:tr w:rsidR="00A74BAD" w:rsidRPr="00781159" w14:paraId="5464DCD3" w14:textId="77777777" w:rsidTr="005A3A9A">
        <w:tc>
          <w:tcPr>
            <w:tcW w:w="3823" w:type="dxa"/>
          </w:tcPr>
          <w:p w14:paraId="3DF7B98E" w14:textId="6A88BF2D" w:rsidR="00A74BAD" w:rsidRPr="00781159" w:rsidRDefault="00FF4223" w:rsidP="00FF4223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N° de t</w:t>
            </w:r>
            <w:r w:rsidR="008A1539" w:rsidRPr="00781159">
              <w:rPr>
                <w:rFonts w:ascii="Arial" w:hAnsi="Arial" w:cs="Arial"/>
                <w:lang w:val="fr-CH"/>
              </w:rPr>
              <w:t xml:space="preserve">éléphone </w:t>
            </w:r>
            <w:r w:rsidR="00577436" w:rsidRPr="00781159">
              <w:rPr>
                <w:rFonts w:ascii="Arial" w:hAnsi="Arial" w:cs="Arial"/>
                <w:lang w:val="fr-CH"/>
              </w:rPr>
              <w:t>privé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2052656215"/>
              <w:placeholder>
                <w:docPart w:val="33CFE1C835AE4ACBADF650F9BD31F1D6"/>
              </w:placeholder>
              <w:showingPlcHdr/>
            </w:sdtPr>
            <w:sdtEndPr/>
            <w:sdtContent>
              <w:p w14:paraId="63964EA1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508952212"/>
              <w:placeholder>
                <w:docPart w:val="74A8BB5CF7F14A6D881E6BD4854FFE64"/>
              </w:placeholder>
              <w:showingPlcHdr/>
            </w:sdtPr>
            <w:sdtEndPr/>
            <w:sdtContent>
              <w:p w14:paraId="185372B9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4DECF8FA" w14:textId="77777777" w:rsidTr="005A3A9A">
        <w:tc>
          <w:tcPr>
            <w:tcW w:w="3823" w:type="dxa"/>
          </w:tcPr>
          <w:p w14:paraId="3C787EA4" w14:textId="6753834D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Courriel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-1014681835"/>
              <w:placeholder>
                <w:docPart w:val="E9CD9A08A48E46C294F66162B3C61426"/>
              </w:placeholder>
              <w:showingPlcHdr/>
            </w:sdtPr>
            <w:sdtEndPr/>
            <w:sdtContent>
              <w:p w14:paraId="759F3A4F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1947652278"/>
              <w:placeholder>
                <w:docPart w:val="D89B41EFDC07448F94012FE35B721B97"/>
              </w:placeholder>
              <w:showingPlcHdr/>
            </w:sdtPr>
            <w:sdtEndPr/>
            <w:sdtContent>
              <w:p w14:paraId="788CD5A4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4504CDB0" w14:textId="77777777" w:rsidTr="005A3A9A">
        <w:tc>
          <w:tcPr>
            <w:tcW w:w="3823" w:type="dxa"/>
          </w:tcPr>
          <w:p w14:paraId="1718672A" w14:textId="1E77A86A" w:rsidR="00A74BAD" w:rsidRPr="00781159" w:rsidRDefault="00577436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Profession :</w:t>
            </w:r>
          </w:p>
          <w:p w14:paraId="1E3A6FA8" w14:textId="36D27B0B" w:rsidR="00A74BAD" w:rsidRPr="00781159" w:rsidRDefault="008A1539" w:rsidP="0070437D">
            <w:pPr>
              <w:rPr>
                <w:rFonts w:ascii="Arial" w:hAnsi="Arial" w:cs="Arial"/>
                <w:lang w:val="fr-CH"/>
              </w:rPr>
            </w:pPr>
            <w:proofErr w:type="gramStart"/>
            <w:r w:rsidRPr="00781159">
              <w:rPr>
                <w:rFonts w:ascii="Arial" w:hAnsi="Arial" w:cs="Arial"/>
                <w:lang w:val="fr-CH"/>
              </w:rPr>
              <w:t>activité</w:t>
            </w:r>
            <w:proofErr w:type="gramEnd"/>
            <w:r w:rsidRPr="00781159">
              <w:rPr>
                <w:rFonts w:ascii="Arial" w:hAnsi="Arial" w:cs="Arial"/>
                <w:lang w:val="fr-CH"/>
              </w:rPr>
              <w:t xml:space="preserve"> lucrative</w:t>
            </w:r>
            <w:r w:rsidR="00A74BAD" w:rsidRPr="00781159">
              <w:rPr>
                <w:rFonts w:ascii="Arial" w:hAnsi="Arial" w:cs="Arial"/>
                <w:lang w:val="fr-CH"/>
              </w:rPr>
              <w:t xml:space="preserve">, </w:t>
            </w:r>
            <w:r w:rsidRPr="00781159">
              <w:rPr>
                <w:rFonts w:ascii="Arial" w:hAnsi="Arial" w:cs="Arial"/>
                <w:lang w:val="fr-CH"/>
              </w:rPr>
              <w:t xml:space="preserve">taux </w:t>
            </w:r>
            <w:r w:rsidR="00577436" w:rsidRPr="00781159">
              <w:rPr>
                <w:rFonts w:ascii="Arial" w:hAnsi="Arial" w:cs="Arial"/>
                <w:lang w:val="fr-CH"/>
              </w:rPr>
              <w:t>d’occupation :</w:t>
            </w:r>
            <w:r w:rsidR="00A74BAD" w:rsidRPr="00781159">
              <w:rPr>
                <w:rFonts w:ascii="Arial" w:hAnsi="Arial" w:cs="Arial"/>
                <w:lang w:val="fr-CH"/>
              </w:rPr>
              <w:t xml:space="preserve"> </w:t>
            </w:r>
          </w:p>
          <w:p w14:paraId="42DA38C1" w14:textId="0252DC7B" w:rsidR="00A74BAD" w:rsidRPr="00781159" w:rsidRDefault="008A1539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Employeur </w:t>
            </w:r>
            <w:r w:rsidR="00577436" w:rsidRPr="00781159">
              <w:rPr>
                <w:rFonts w:ascii="Arial" w:hAnsi="Arial" w:cs="Arial"/>
                <w:lang w:val="fr-CH"/>
              </w:rPr>
              <w:t>actuel :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151654617"/>
              <w:placeholder>
                <w:docPart w:val="7F0C15709F5C4566854A0EC788525414"/>
              </w:placeholder>
              <w:showingPlcHdr/>
            </w:sdtPr>
            <w:sdtEndPr/>
            <w:sdtContent>
              <w:p w14:paraId="48C00AD8" w14:textId="77777777" w:rsidR="00A74BAD" w:rsidRPr="00781159" w:rsidRDefault="00357740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sdt>
            <w:sdtPr>
              <w:rPr>
                <w:rFonts w:ascii="Arial" w:hAnsi="Arial" w:cs="Arial"/>
                <w:lang w:val="fr-CH"/>
              </w:rPr>
              <w:id w:val="-2072181628"/>
              <w:placeholder>
                <w:docPart w:val="C74F94C1F5D34E2CB0524DEEE092300E"/>
              </w:placeholder>
              <w:showingPlcHdr/>
            </w:sdtPr>
            <w:sdtEndPr/>
            <w:sdtContent>
              <w:p w14:paraId="0A6CEC4B" w14:textId="77777777" w:rsidR="00A74BAD" w:rsidRPr="00781159" w:rsidRDefault="00357740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sdt>
            <w:sdtPr>
              <w:rPr>
                <w:rFonts w:ascii="Arial" w:hAnsi="Arial" w:cs="Arial"/>
                <w:lang w:val="fr-CH"/>
              </w:rPr>
              <w:id w:val="-1450308007"/>
              <w:placeholder>
                <w:docPart w:val="E76C5A1846554997A9A0B7B29089D92C"/>
              </w:placeholder>
              <w:showingPlcHdr/>
            </w:sdtPr>
            <w:sdtEndPr/>
            <w:sdtContent>
              <w:p w14:paraId="0FB1BB56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1299724110"/>
              <w:placeholder>
                <w:docPart w:val="1C257C8DB5C64832A26473B98CAD20F7"/>
              </w:placeholder>
              <w:showingPlcHdr/>
            </w:sdtPr>
            <w:sdtEndPr/>
            <w:sdtContent>
              <w:p w14:paraId="306C8DA9" w14:textId="77777777" w:rsidR="00A74BAD" w:rsidRPr="00781159" w:rsidRDefault="00E21FCE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sdt>
            <w:sdtPr>
              <w:rPr>
                <w:rFonts w:ascii="Arial" w:hAnsi="Arial" w:cs="Arial"/>
                <w:lang w:val="fr-CH"/>
              </w:rPr>
              <w:id w:val="-225840533"/>
              <w:placeholder>
                <w:docPart w:val="ABA0B7CE34C64A3CA19CEFC190505979"/>
              </w:placeholder>
              <w:showingPlcHdr/>
            </w:sdtPr>
            <w:sdtEndPr/>
            <w:sdtContent>
              <w:p w14:paraId="4F8367CE" w14:textId="77777777" w:rsidR="00A74BAD" w:rsidRPr="00781159" w:rsidRDefault="00E21FCE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sdt>
            <w:sdtPr>
              <w:rPr>
                <w:rFonts w:ascii="Arial" w:hAnsi="Arial" w:cs="Arial"/>
                <w:lang w:val="fr-CH"/>
              </w:rPr>
              <w:id w:val="1614251960"/>
              <w:placeholder>
                <w:docPart w:val="170CC7A641B24B369BAC7FF05419ED4A"/>
              </w:placeholder>
              <w:showingPlcHdr/>
            </w:sdtPr>
            <w:sdtEndPr/>
            <w:sdtContent>
              <w:p w14:paraId="7F323AC0" w14:textId="77777777" w:rsidR="00A74BAD" w:rsidRPr="00781159" w:rsidRDefault="00E21FCE" w:rsidP="00E21FCE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915BE0" w14:paraId="7A347415" w14:textId="77777777" w:rsidTr="005A3A9A">
        <w:tc>
          <w:tcPr>
            <w:tcW w:w="3823" w:type="dxa"/>
          </w:tcPr>
          <w:p w14:paraId="6453AF2E" w14:textId="77777777" w:rsidR="00A74BAD" w:rsidRPr="00781159" w:rsidRDefault="008A1539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Revenu </w:t>
            </w:r>
          </w:p>
          <w:p w14:paraId="7974542B" w14:textId="0563C2F4" w:rsidR="00A74BAD" w:rsidRPr="00781159" w:rsidRDefault="00A74BAD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(</w:t>
            </w:r>
            <w:proofErr w:type="gramStart"/>
            <w:r w:rsidR="008A1539" w:rsidRPr="00781159">
              <w:rPr>
                <w:rFonts w:ascii="Arial" w:hAnsi="Arial" w:cs="Arial"/>
                <w:lang w:val="fr-CH"/>
              </w:rPr>
              <w:t>mensuel</w:t>
            </w:r>
            <w:proofErr w:type="gramEnd"/>
            <w:r w:rsidR="008A1539" w:rsidRPr="00781159">
              <w:rPr>
                <w:rFonts w:ascii="Arial" w:hAnsi="Arial" w:cs="Arial"/>
                <w:lang w:val="fr-CH"/>
              </w:rPr>
              <w:t xml:space="preserve"> net</w:t>
            </w:r>
            <w:r w:rsidR="009C44C2">
              <w:rPr>
                <w:rFonts w:ascii="Arial" w:hAnsi="Arial" w:cs="Arial"/>
                <w:lang w:val="fr-CH"/>
              </w:rPr>
              <w:t xml:space="preserve"> approximatif</w:t>
            </w:r>
            <w:r w:rsidR="00577436" w:rsidRPr="00781159">
              <w:rPr>
                <w:rFonts w:ascii="Arial" w:hAnsi="Arial" w:cs="Arial"/>
                <w:lang w:val="fr-CH"/>
              </w:rPr>
              <w:t>) :</w:t>
            </w:r>
          </w:p>
          <w:p w14:paraId="7ECDFB5D" w14:textId="2381D7F9" w:rsidR="00A74BAD" w:rsidRPr="00781159" w:rsidRDefault="008A1539" w:rsidP="0070437D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Frais mensuels fixes </w:t>
            </w:r>
            <w:r w:rsidR="00A74BAD" w:rsidRPr="00781159">
              <w:rPr>
                <w:rFonts w:ascii="Arial" w:hAnsi="Arial" w:cs="Arial"/>
                <w:lang w:val="fr-CH"/>
              </w:rPr>
              <w:t>(</w:t>
            </w:r>
            <w:r w:rsidRPr="00781159">
              <w:rPr>
                <w:rFonts w:ascii="Arial" w:hAnsi="Arial" w:cs="Arial"/>
                <w:lang w:val="fr-CH"/>
              </w:rPr>
              <w:t xml:space="preserve">loyer ou hypothèque, amortissement de dettes, assurance, </w:t>
            </w:r>
            <w:r w:rsidR="00A74BAD" w:rsidRPr="00781159">
              <w:rPr>
                <w:rFonts w:ascii="Arial" w:hAnsi="Arial" w:cs="Arial"/>
                <w:lang w:val="fr-CH"/>
              </w:rPr>
              <w:t>etc.</w:t>
            </w:r>
            <w:r w:rsidR="00577436" w:rsidRPr="00781159">
              <w:rPr>
                <w:rFonts w:ascii="Arial" w:hAnsi="Arial" w:cs="Arial"/>
                <w:lang w:val="fr-CH"/>
              </w:rPr>
              <w:t>) :</w:t>
            </w:r>
          </w:p>
        </w:tc>
        <w:tc>
          <w:tcPr>
            <w:tcW w:w="2693" w:type="dxa"/>
          </w:tcPr>
          <w:p w14:paraId="3F3127D4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  <w:sdt>
            <w:sdtPr>
              <w:rPr>
                <w:rFonts w:ascii="Arial" w:hAnsi="Arial" w:cs="Arial"/>
                <w:lang w:val="fr-CH"/>
              </w:rPr>
              <w:id w:val="-578298264"/>
              <w:placeholder>
                <w:docPart w:val="6E4BF5DE3081424386F4A3BD73BA660F"/>
              </w:placeholder>
              <w:showingPlcHdr/>
            </w:sdtPr>
            <w:sdtEndPr/>
            <w:sdtContent>
              <w:p w14:paraId="5BD1D265" w14:textId="77777777" w:rsidR="00A74BAD" w:rsidRPr="00781159" w:rsidRDefault="00357740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sdt>
            <w:sdtPr>
              <w:rPr>
                <w:rFonts w:ascii="Arial" w:hAnsi="Arial" w:cs="Arial"/>
                <w:lang w:val="fr-CH"/>
              </w:rPr>
              <w:id w:val="-1679030748"/>
              <w:placeholder>
                <w:docPart w:val="90A32D80972A4E5DA3DD2BF0877F2A1D"/>
              </w:placeholder>
              <w:showingPlcHdr/>
            </w:sdtPr>
            <w:sdtEndPr/>
            <w:sdtContent>
              <w:p w14:paraId="1B81597D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546" w:type="dxa"/>
          </w:tcPr>
          <w:p w14:paraId="4C52E05C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  <w:sdt>
            <w:sdtPr>
              <w:rPr>
                <w:rFonts w:ascii="Arial" w:hAnsi="Arial" w:cs="Arial"/>
                <w:lang w:val="fr-CH"/>
              </w:rPr>
              <w:id w:val="1059359527"/>
              <w:placeholder>
                <w:docPart w:val="FCC32BD0DBFE4BCDA0531F7E123BD5BF"/>
              </w:placeholder>
              <w:showingPlcHdr/>
            </w:sdtPr>
            <w:sdtEndPr/>
            <w:sdtContent>
              <w:p w14:paraId="2275FBFF" w14:textId="77777777" w:rsidR="00A74BAD" w:rsidRPr="00781159" w:rsidRDefault="00357740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sdt>
            <w:sdtPr>
              <w:rPr>
                <w:rFonts w:ascii="Arial" w:hAnsi="Arial" w:cs="Arial"/>
                <w:lang w:val="fr-CH"/>
              </w:rPr>
              <w:id w:val="-1518458448"/>
              <w:placeholder>
                <w:docPart w:val="DB7607A02F1D4096A1B543A6AB7C3457"/>
              </w:placeholder>
              <w:showingPlcHdr/>
            </w:sdtPr>
            <w:sdtEndPr/>
            <w:sdtContent>
              <w:p w14:paraId="23511F8F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37BC1E8B" w14:textId="77777777" w:rsidTr="005A3A9A">
        <w:tc>
          <w:tcPr>
            <w:tcW w:w="3823" w:type="dxa"/>
          </w:tcPr>
          <w:p w14:paraId="4956403D" w14:textId="6F2A0084" w:rsidR="00A74BAD" w:rsidRPr="006D463C" w:rsidRDefault="008A1539" w:rsidP="0037234E">
            <w:pPr>
              <w:rPr>
                <w:rFonts w:ascii="Arial" w:hAnsi="Arial" w:cs="Arial"/>
                <w:lang w:val="fr-CH"/>
              </w:rPr>
            </w:pPr>
            <w:r w:rsidRPr="006D463C">
              <w:rPr>
                <w:rFonts w:ascii="Arial" w:hAnsi="Arial" w:cs="Arial"/>
                <w:lang w:val="fr-CH"/>
              </w:rPr>
              <w:t xml:space="preserve">Si vous </w:t>
            </w:r>
            <w:r w:rsidR="0037234E">
              <w:rPr>
                <w:rFonts w:ascii="Arial" w:hAnsi="Arial" w:cs="Arial"/>
                <w:lang w:val="fr-CH"/>
              </w:rPr>
              <w:t xml:space="preserve">vivez </w:t>
            </w:r>
            <w:r w:rsidR="0002370F" w:rsidRPr="006D463C">
              <w:rPr>
                <w:rFonts w:ascii="Arial" w:hAnsi="Arial" w:cs="Arial"/>
                <w:lang w:val="fr-CH"/>
              </w:rPr>
              <w:t xml:space="preserve">une relation de </w:t>
            </w:r>
            <w:r w:rsidR="006D463C" w:rsidRPr="006D463C">
              <w:rPr>
                <w:rFonts w:ascii="Arial" w:hAnsi="Arial" w:cs="Arial"/>
                <w:lang w:val="fr-CH"/>
              </w:rPr>
              <w:t xml:space="preserve">couple, </w:t>
            </w:r>
            <w:r w:rsidRPr="006D463C">
              <w:rPr>
                <w:rFonts w:ascii="Arial" w:hAnsi="Arial" w:cs="Arial"/>
                <w:lang w:val="fr-CH"/>
              </w:rPr>
              <w:t>depuis quand</w:t>
            </w:r>
            <w:r w:rsidR="006D463C" w:rsidRPr="006D463C">
              <w:rPr>
                <w:rFonts w:ascii="Arial" w:hAnsi="Arial" w:cs="Arial"/>
                <w:lang w:val="fr-CH"/>
              </w:rPr>
              <w:t xml:space="preserve"> exi</w:t>
            </w:r>
            <w:r w:rsidR="00CD77BB">
              <w:rPr>
                <w:rFonts w:ascii="Arial" w:hAnsi="Arial" w:cs="Arial"/>
                <w:lang w:val="fr-CH"/>
              </w:rPr>
              <w:t>s</w:t>
            </w:r>
            <w:r w:rsidR="006D463C" w:rsidRPr="006D463C">
              <w:rPr>
                <w:rFonts w:ascii="Arial" w:hAnsi="Arial" w:cs="Arial"/>
                <w:lang w:val="fr-CH"/>
              </w:rPr>
              <w:t>te-t-</w:t>
            </w:r>
            <w:r w:rsidR="00577436" w:rsidRPr="006D463C">
              <w:rPr>
                <w:rFonts w:ascii="Arial" w:hAnsi="Arial" w:cs="Arial"/>
                <w:lang w:val="fr-CH"/>
              </w:rPr>
              <w:t>elle ?</w:t>
            </w:r>
          </w:p>
        </w:tc>
        <w:tc>
          <w:tcPr>
            <w:tcW w:w="2693" w:type="dxa"/>
          </w:tcPr>
          <w:sdt>
            <w:sdtPr>
              <w:rPr>
                <w:rFonts w:ascii="Arial" w:hAnsi="Arial" w:cs="Arial"/>
                <w:lang w:val="fr-CH"/>
              </w:rPr>
              <w:id w:val="1286239130"/>
              <w:placeholder>
                <w:docPart w:val="E88C0E21D7E34A00AAB1B42DDD56045B"/>
              </w:placeholder>
              <w:showingPlcHdr/>
            </w:sdtPr>
            <w:sdtEndPr/>
            <w:sdtContent>
              <w:p w14:paraId="0CEB52AF" w14:textId="77777777" w:rsidR="00A74BAD" w:rsidRPr="00781159" w:rsidRDefault="00357740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p w14:paraId="3ACFB3FB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546" w:type="dxa"/>
          </w:tcPr>
          <w:sdt>
            <w:sdtPr>
              <w:rPr>
                <w:rFonts w:ascii="Arial" w:hAnsi="Arial" w:cs="Arial"/>
                <w:lang w:val="fr-CH"/>
              </w:rPr>
              <w:id w:val="-167874725"/>
              <w:placeholder>
                <w:docPart w:val="4E230FE9A53D49C9A3A7907E8A6AE3AC"/>
              </w:placeholder>
              <w:showingPlcHdr/>
            </w:sdtPr>
            <w:sdtEndPr/>
            <w:sdtContent>
              <w:p w14:paraId="4D3864B2" w14:textId="77777777" w:rsidR="00A74BAD" w:rsidRPr="00781159" w:rsidRDefault="00357740" w:rsidP="005A3A9A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  <w:p w14:paraId="077BE991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46EC7D2F" w14:textId="77777777" w:rsidR="00EF1079" w:rsidRDefault="00EF1079" w:rsidP="00A74BAD">
      <w:pPr>
        <w:rPr>
          <w:rFonts w:ascii="Arial" w:hAnsi="Arial" w:cs="Arial"/>
          <w:lang w:val="fr-CH"/>
        </w:rPr>
      </w:pPr>
    </w:p>
    <w:p w14:paraId="798B40DF" w14:textId="77777777" w:rsidR="00EF1079" w:rsidRDefault="00EF1079">
      <w:pPr>
        <w:spacing w:after="200" w:line="24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p w14:paraId="50CACA66" w14:textId="55E2CC19" w:rsidR="00895BA9" w:rsidRDefault="00895BA9" w:rsidP="00A74BAD">
      <w:pPr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lastRenderedPageBreak/>
        <w:t xml:space="preserve">Qui est la principale personne de contact pour les autorités compétentes ? </w:t>
      </w:r>
      <w:r w:rsidRPr="00895BA9">
        <w:rPr>
          <w:rFonts w:ascii="Arial" w:hAnsi="Arial" w:cs="Arial"/>
          <w:b/>
          <w:lang w:val="fr-CH"/>
        </w:rPr>
        <w:t>(Veuillez n'indiquer qu'une seule personne)</w:t>
      </w:r>
    </w:p>
    <w:p w14:paraId="6D5651B8" w14:textId="15418B23" w:rsidR="00895BA9" w:rsidRPr="00895BA9" w:rsidRDefault="00915BE0" w:rsidP="00895BA9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52555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BA9" w:rsidRPr="00895BA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95BA9" w:rsidRPr="00895BA9">
        <w:rPr>
          <w:rFonts w:ascii="Arial" w:hAnsi="Arial" w:cs="Arial"/>
          <w:lang w:val="fr-CH"/>
        </w:rPr>
        <w:t xml:space="preserve"> Personne 1</w:t>
      </w:r>
      <w:r w:rsidR="00895BA9" w:rsidRPr="00895BA9">
        <w:rPr>
          <w:rFonts w:ascii="Arial" w:hAnsi="Arial" w:cs="Arial"/>
          <w:lang w:val="fr-CH"/>
        </w:rPr>
        <w:tab/>
      </w:r>
      <w:r w:rsidR="00895BA9" w:rsidRPr="00895BA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55861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BA9" w:rsidRPr="00895BA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95BA9" w:rsidRPr="00895BA9">
        <w:rPr>
          <w:rFonts w:ascii="Arial" w:hAnsi="Arial" w:cs="Arial"/>
          <w:lang w:val="fr-CH"/>
        </w:rPr>
        <w:t xml:space="preserve"> Personne 2</w:t>
      </w:r>
    </w:p>
    <w:p w14:paraId="3D779409" w14:textId="77777777" w:rsidR="00895BA9" w:rsidRDefault="00895BA9" w:rsidP="00A74BAD">
      <w:pPr>
        <w:rPr>
          <w:rFonts w:ascii="Arial" w:hAnsi="Arial" w:cs="Arial"/>
          <w:b/>
          <w:lang w:val="fr-CH"/>
        </w:rPr>
      </w:pPr>
    </w:p>
    <w:p w14:paraId="6B4FE2D1" w14:textId="1453A7C7" w:rsidR="00895BA9" w:rsidRPr="00895BA9" w:rsidRDefault="00895BA9" w:rsidP="00A74BAD">
      <w:pPr>
        <w:rPr>
          <w:rFonts w:ascii="Arial" w:hAnsi="Arial" w:cs="Arial"/>
          <w:bCs w:val="0"/>
          <w:lang w:val="fr-CH"/>
        </w:rPr>
      </w:pPr>
      <w:r w:rsidRPr="00895BA9">
        <w:rPr>
          <w:rFonts w:ascii="Arial" w:hAnsi="Arial" w:cs="Arial"/>
          <w:bCs w:val="0"/>
          <w:lang w:val="fr-CH"/>
        </w:rPr>
        <w:t>La personne de contact pour les autorités compétentes doit être la personne assum</w:t>
      </w:r>
      <w:r>
        <w:rPr>
          <w:rFonts w:ascii="Arial" w:hAnsi="Arial" w:cs="Arial"/>
          <w:bCs w:val="0"/>
          <w:lang w:val="fr-CH"/>
        </w:rPr>
        <w:t xml:space="preserve">ant </w:t>
      </w:r>
      <w:r w:rsidRPr="00895BA9">
        <w:rPr>
          <w:rFonts w:ascii="Arial" w:hAnsi="Arial" w:cs="Arial"/>
          <w:bCs w:val="0"/>
          <w:lang w:val="fr-CH"/>
        </w:rPr>
        <w:t>la</w:t>
      </w:r>
      <w:r>
        <w:rPr>
          <w:rFonts w:ascii="Arial" w:hAnsi="Arial" w:cs="Arial"/>
          <w:bCs w:val="0"/>
          <w:lang w:val="fr-CH"/>
        </w:rPr>
        <w:t xml:space="preserve"> </w:t>
      </w:r>
      <w:r w:rsidR="007824ED">
        <w:rPr>
          <w:rFonts w:ascii="Arial" w:hAnsi="Arial" w:cs="Arial"/>
          <w:bCs w:val="0"/>
          <w:lang w:val="fr-CH"/>
        </w:rPr>
        <w:t xml:space="preserve">majorité </w:t>
      </w:r>
      <w:r>
        <w:rPr>
          <w:rFonts w:ascii="Arial" w:hAnsi="Arial" w:cs="Arial"/>
          <w:bCs w:val="0"/>
          <w:lang w:val="fr-CH"/>
        </w:rPr>
        <w:t>de la</w:t>
      </w:r>
      <w:r w:rsidRPr="00895BA9">
        <w:rPr>
          <w:rFonts w:ascii="Arial" w:hAnsi="Arial" w:cs="Arial"/>
          <w:bCs w:val="0"/>
          <w:lang w:val="fr-CH"/>
        </w:rPr>
        <w:t xml:space="preserve"> responsabilité de</w:t>
      </w:r>
      <w:r w:rsidR="007824ED">
        <w:rPr>
          <w:rFonts w:ascii="Arial" w:hAnsi="Arial" w:cs="Arial"/>
          <w:bCs w:val="0"/>
          <w:lang w:val="fr-CH"/>
        </w:rPr>
        <w:t>s</w:t>
      </w:r>
      <w:r w:rsidRPr="00895BA9">
        <w:rPr>
          <w:rFonts w:ascii="Arial" w:hAnsi="Arial" w:cs="Arial"/>
          <w:bCs w:val="0"/>
          <w:lang w:val="fr-CH"/>
        </w:rPr>
        <w:t xml:space="preserve"> soins et de</w:t>
      </w:r>
      <w:r w:rsidR="007824ED">
        <w:rPr>
          <w:rFonts w:ascii="Arial" w:hAnsi="Arial" w:cs="Arial"/>
          <w:bCs w:val="0"/>
          <w:lang w:val="fr-CH"/>
        </w:rPr>
        <w:t xml:space="preserve"> la</w:t>
      </w:r>
      <w:r w:rsidRPr="00895BA9">
        <w:rPr>
          <w:rFonts w:ascii="Arial" w:hAnsi="Arial" w:cs="Arial"/>
          <w:bCs w:val="0"/>
          <w:lang w:val="fr-CH"/>
        </w:rPr>
        <w:t xml:space="preserve"> prise en charge de l'enfant. Cette personne fait office de personne de contact pour toutes les questions d'ordre administratif et est généralement </w:t>
      </w:r>
      <w:r>
        <w:rPr>
          <w:rFonts w:ascii="Arial" w:hAnsi="Arial" w:cs="Arial"/>
          <w:bCs w:val="0"/>
          <w:lang w:val="fr-CH"/>
        </w:rPr>
        <w:t xml:space="preserve">également </w:t>
      </w:r>
      <w:r w:rsidRPr="00895BA9">
        <w:rPr>
          <w:rFonts w:ascii="Arial" w:hAnsi="Arial" w:cs="Arial"/>
          <w:bCs w:val="0"/>
          <w:lang w:val="fr-CH"/>
        </w:rPr>
        <w:t>responsable de la communication avec les offices compétents.</w:t>
      </w:r>
    </w:p>
    <w:p w14:paraId="71E4D12E" w14:textId="77777777" w:rsidR="00895BA9" w:rsidRDefault="00895BA9" w:rsidP="00A74BAD">
      <w:pPr>
        <w:rPr>
          <w:rFonts w:ascii="Arial" w:hAnsi="Arial" w:cs="Arial"/>
          <w:b/>
          <w:lang w:val="fr-CH"/>
        </w:rPr>
      </w:pPr>
    </w:p>
    <w:p w14:paraId="6E44B22E" w14:textId="7D9FAE0B" w:rsidR="00A74BAD" w:rsidRPr="00781159" w:rsidRDefault="008A1539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>Informations sur les enfants</w:t>
      </w:r>
      <w:r w:rsidR="00A74BAD" w:rsidRPr="00781159">
        <w:rPr>
          <w:rFonts w:ascii="Arial" w:hAnsi="Arial" w:cs="Arial"/>
          <w:b/>
          <w:lang w:val="fr-CH"/>
        </w:rPr>
        <w:t xml:space="preserve"> (</w:t>
      </w:r>
      <w:r w:rsidRPr="00781159">
        <w:rPr>
          <w:rFonts w:ascii="Arial" w:hAnsi="Arial" w:cs="Arial"/>
          <w:b/>
          <w:lang w:val="fr-CH"/>
        </w:rPr>
        <w:t>biologiques</w:t>
      </w:r>
      <w:r w:rsidR="00A74BAD" w:rsidRPr="00781159">
        <w:rPr>
          <w:rFonts w:ascii="Arial" w:hAnsi="Arial" w:cs="Arial"/>
          <w:b/>
          <w:lang w:val="fr-CH"/>
        </w:rPr>
        <w:t xml:space="preserve"> / adopt</w:t>
      </w:r>
      <w:r w:rsidRPr="00781159">
        <w:rPr>
          <w:rFonts w:ascii="Arial" w:hAnsi="Arial" w:cs="Arial"/>
          <w:b/>
          <w:lang w:val="fr-CH"/>
        </w:rPr>
        <w:t>és</w:t>
      </w:r>
      <w:r w:rsidR="00A74BAD" w:rsidRPr="00781159">
        <w:rPr>
          <w:rFonts w:ascii="Arial" w:hAnsi="Arial" w:cs="Arial"/>
          <w:b/>
          <w:lang w:val="fr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350"/>
        <w:gridCol w:w="2606"/>
      </w:tblGrid>
      <w:tr w:rsidR="00A74BAD" w:rsidRPr="00781159" w14:paraId="1CEEEA22" w14:textId="77777777" w:rsidTr="00A74917">
        <w:tc>
          <w:tcPr>
            <w:tcW w:w="1980" w:type="dxa"/>
          </w:tcPr>
          <w:p w14:paraId="5C7482A0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N</w:t>
            </w:r>
            <w:r w:rsidR="008A1539" w:rsidRPr="00781159">
              <w:rPr>
                <w:rFonts w:ascii="Arial" w:hAnsi="Arial" w:cs="Arial"/>
                <w:lang w:val="fr-CH"/>
              </w:rPr>
              <w:t>om</w:t>
            </w:r>
            <w:r w:rsidRPr="00781159">
              <w:rPr>
                <w:rFonts w:ascii="Arial" w:hAnsi="Arial" w:cs="Arial"/>
                <w:lang w:val="fr-CH"/>
              </w:rPr>
              <w:t xml:space="preserve">, </w:t>
            </w:r>
            <w:r w:rsidR="008A1539" w:rsidRPr="00781159">
              <w:rPr>
                <w:rFonts w:ascii="Arial" w:hAnsi="Arial" w:cs="Arial"/>
                <w:lang w:val="fr-CH"/>
              </w:rPr>
              <w:t>prénom</w:t>
            </w:r>
          </w:p>
          <w:p w14:paraId="7CC40DF6" w14:textId="77777777" w:rsidR="00A74BAD" w:rsidRPr="00781159" w:rsidRDefault="00A74BAD" w:rsidP="005A3A9A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126" w:type="dxa"/>
          </w:tcPr>
          <w:p w14:paraId="08588E68" w14:textId="77777777" w:rsidR="00A74BAD" w:rsidRPr="00781159" w:rsidRDefault="008A1539" w:rsidP="00A245C7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Date de naissance</w:t>
            </w:r>
          </w:p>
        </w:tc>
        <w:tc>
          <w:tcPr>
            <w:tcW w:w="2350" w:type="dxa"/>
          </w:tcPr>
          <w:p w14:paraId="485BDEF5" w14:textId="2729E19A" w:rsidR="00A74BAD" w:rsidRPr="00781159" w:rsidRDefault="008A1539" w:rsidP="00EF2D8A">
            <w:pPr>
              <w:spacing w:line="259" w:lineRule="auto"/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Qui dispose de l’autorité </w:t>
            </w:r>
            <w:r w:rsidR="00577436" w:rsidRPr="00781159">
              <w:rPr>
                <w:rFonts w:ascii="Arial" w:hAnsi="Arial" w:cs="Arial"/>
                <w:lang w:val="fr-CH"/>
              </w:rPr>
              <w:t>parentale ?</w:t>
            </w:r>
          </w:p>
        </w:tc>
        <w:tc>
          <w:tcPr>
            <w:tcW w:w="2606" w:type="dxa"/>
          </w:tcPr>
          <w:p w14:paraId="0785392B" w14:textId="77777777" w:rsidR="00A74BAD" w:rsidRPr="00781159" w:rsidRDefault="00D16AB9" w:rsidP="00A245C7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 xml:space="preserve">L’enfant vit actuellement chez </w:t>
            </w:r>
          </w:p>
        </w:tc>
      </w:tr>
      <w:tr w:rsidR="00576E6A" w:rsidRPr="00781159" w14:paraId="2A202821" w14:textId="77777777" w:rsidTr="00A74917">
        <w:tc>
          <w:tcPr>
            <w:tcW w:w="1980" w:type="dxa"/>
          </w:tcPr>
          <w:sdt>
            <w:sdtPr>
              <w:rPr>
                <w:rFonts w:ascii="Arial" w:hAnsi="Arial" w:cs="Arial"/>
                <w:lang w:val="fr-CH"/>
              </w:rPr>
              <w:id w:val="859086305"/>
              <w:placeholder>
                <w:docPart w:val="CBDBB95B9C5C4AE488408F7CCCF466E6"/>
              </w:placeholder>
              <w:showingPlcHdr/>
            </w:sdtPr>
            <w:sdtEndPr/>
            <w:sdtContent>
              <w:p w14:paraId="1498E715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A245C7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126" w:type="dxa"/>
          </w:tcPr>
          <w:p w14:paraId="48E5C41B" w14:textId="77777777" w:rsidR="00576E6A" w:rsidRPr="00781159" w:rsidRDefault="00915BE0" w:rsidP="00A245C7">
            <w:pPr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002471910"/>
                <w:placeholder>
                  <w:docPart w:val="CB1F6C2FAAE24B37B94AF68445959FF8"/>
                </w:placeholder>
                <w:showingPlcHdr/>
              </w:sdtPr>
              <w:sdtEndPr/>
              <w:sdtContent>
                <w:r w:rsidR="00A245C7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</w:tc>
        <w:tc>
          <w:tcPr>
            <w:tcW w:w="2350" w:type="dxa"/>
          </w:tcPr>
          <w:p w14:paraId="31A1117B" w14:textId="77777777" w:rsidR="00576E6A" w:rsidRPr="00781159" w:rsidRDefault="00915BE0" w:rsidP="00F8431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fr-CH"/>
              </w:rPr>
            </w:pPr>
            <w:sdt>
              <w:sdtPr>
                <w:rPr>
                  <w:lang w:val="fr-CH"/>
                </w:rPr>
                <w:id w:val="-873767120"/>
                <w:placeholder>
                  <w:docPart w:val="65F54C105C64422A8E0CF412B4C6E59E"/>
                </w:placeholder>
                <w:showingPlcHdr/>
              </w:sdtPr>
              <w:sdtEndPr/>
              <w:sdtContent>
                <w:r w:rsidR="00F84315" w:rsidRPr="00F156A7">
                  <w:rPr>
                    <w:rStyle w:val="Platzhaltertext"/>
                    <w:rFonts w:ascii="Arial" w:hAnsi="Arial" w:cs="Arial"/>
                  </w:rPr>
                  <w:t>Insérez le texte.</w:t>
                </w:r>
              </w:sdtContent>
            </w:sdt>
          </w:p>
        </w:tc>
        <w:tc>
          <w:tcPr>
            <w:tcW w:w="2606" w:type="dxa"/>
          </w:tcPr>
          <w:sdt>
            <w:sdtPr>
              <w:rPr>
                <w:rFonts w:ascii="Arial" w:hAnsi="Arial" w:cs="Arial"/>
                <w:lang w:val="fr-CH"/>
              </w:rPr>
              <w:id w:val="408973870"/>
              <w:placeholder>
                <w:docPart w:val="354EC40DBE5B47459FE0D6753D21300E"/>
              </w:placeholder>
              <w:showingPlcHdr/>
            </w:sdtPr>
            <w:sdtEndPr/>
            <w:sdtContent>
              <w:p w14:paraId="0B287514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A245C7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576E6A" w:rsidRPr="00781159" w14:paraId="1664E168" w14:textId="77777777" w:rsidTr="00A74917">
        <w:tc>
          <w:tcPr>
            <w:tcW w:w="1980" w:type="dxa"/>
          </w:tcPr>
          <w:sdt>
            <w:sdtPr>
              <w:rPr>
                <w:rFonts w:ascii="Arial" w:hAnsi="Arial" w:cs="Arial"/>
                <w:lang w:val="fr-CH"/>
              </w:rPr>
              <w:id w:val="1788312159"/>
              <w:placeholder>
                <w:docPart w:val="8C037DC87BD241D082DC234AE1BEC332"/>
              </w:placeholder>
              <w:showingPlcHdr/>
            </w:sdtPr>
            <w:sdtEndPr/>
            <w:sdtContent>
              <w:p w14:paraId="2EB045BE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126" w:type="dxa"/>
          </w:tcPr>
          <w:p w14:paraId="3B705600" w14:textId="77777777" w:rsidR="00576E6A" w:rsidRPr="00781159" w:rsidRDefault="00915BE0" w:rsidP="00A245C7">
            <w:pPr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2021969254"/>
                <w:placeholder>
                  <w:docPart w:val="9D189A62BADC4A91AD4D87939138A12F"/>
                </w:placeholder>
                <w:showingPlcHdr/>
              </w:sdtPr>
              <w:sdtEndPr/>
              <w:sdtContent>
                <w:r w:rsidR="00A245C7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</w:tc>
        <w:tc>
          <w:tcPr>
            <w:tcW w:w="2350" w:type="dxa"/>
          </w:tcPr>
          <w:sdt>
            <w:sdtPr>
              <w:rPr>
                <w:rFonts w:ascii="Arial" w:hAnsi="Arial" w:cs="Arial"/>
                <w:lang w:val="fr-CH"/>
              </w:rPr>
              <w:id w:val="565539846"/>
              <w:placeholder>
                <w:docPart w:val="6470A6D159294073B4FF2D68B23B9E5F"/>
              </w:placeholder>
              <w:showingPlcHdr/>
            </w:sdtPr>
            <w:sdtEndPr/>
            <w:sdtContent>
              <w:p w14:paraId="5FA01EE1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606" w:type="dxa"/>
          </w:tcPr>
          <w:sdt>
            <w:sdtPr>
              <w:rPr>
                <w:rFonts w:ascii="Arial" w:hAnsi="Arial" w:cs="Arial"/>
                <w:lang w:val="fr-CH"/>
              </w:rPr>
              <w:id w:val="1500768782"/>
              <w:placeholder>
                <w:docPart w:val="B6E313FF145044CB95B73BFC1F3AF9FA"/>
              </w:placeholder>
              <w:showingPlcHdr/>
            </w:sdtPr>
            <w:sdtEndPr/>
            <w:sdtContent>
              <w:p w14:paraId="1CCD98A0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576E6A" w:rsidRPr="00781159" w14:paraId="03AEF9D1" w14:textId="77777777" w:rsidTr="00A74917">
        <w:tc>
          <w:tcPr>
            <w:tcW w:w="1980" w:type="dxa"/>
          </w:tcPr>
          <w:sdt>
            <w:sdtPr>
              <w:rPr>
                <w:rFonts w:ascii="Arial" w:hAnsi="Arial" w:cs="Arial"/>
                <w:lang w:val="fr-CH"/>
              </w:rPr>
              <w:id w:val="-1928336898"/>
              <w:placeholder>
                <w:docPart w:val="51A693CFB32E4A19A83A42FF2CE50014"/>
              </w:placeholder>
              <w:showingPlcHdr/>
            </w:sdtPr>
            <w:sdtEndPr/>
            <w:sdtContent>
              <w:p w14:paraId="37281DDC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126" w:type="dxa"/>
          </w:tcPr>
          <w:p w14:paraId="190E5AEA" w14:textId="77777777" w:rsidR="00576E6A" w:rsidRPr="00781159" w:rsidRDefault="00915BE0" w:rsidP="00A245C7">
            <w:pPr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713156072"/>
                <w:placeholder>
                  <w:docPart w:val="CD574B03EE6545BCB727E0D7391E4E40"/>
                </w:placeholder>
                <w:showingPlcHdr/>
              </w:sdtPr>
              <w:sdtEndPr/>
              <w:sdtContent>
                <w:r w:rsidR="00A245C7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</w:tc>
        <w:tc>
          <w:tcPr>
            <w:tcW w:w="2350" w:type="dxa"/>
          </w:tcPr>
          <w:sdt>
            <w:sdtPr>
              <w:rPr>
                <w:rFonts w:ascii="Arial" w:hAnsi="Arial" w:cs="Arial"/>
                <w:lang w:val="fr-CH"/>
              </w:rPr>
              <w:id w:val="599926736"/>
              <w:placeholder>
                <w:docPart w:val="7AADD2E07EC04823A5D956FFD4483D65"/>
              </w:placeholder>
              <w:showingPlcHdr/>
            </w:sdtPr>
            <w:sdtEndPr/>
            <w:sdtContent>
              <w:p w14:paraId="56C27C41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606" w:type="dxa"/>
          </w:tcPr>
          <w:sdt>
            <w:sdtPr>
              <w:rPr>
                <w:rFonts w:ascii="Arial" w:hAnsi="Arial" w:cs="Arial"/>
                <w:lang w:val="fr-CH"/>
              </w:rPr>
              <w:id w:val="-1436665374"/>
              <w:placeholder>
                <w:docPart w:val="FD2315D7EF844E8299E1F8D4709A0019"/>
              </w:placeholder>
              <w:showingPlcHdr/>
            </w:sdtPr>
            <w:sdtEndPr/>
            <w:sdtContent>
              <w:p w14:paraId="7E259AC2" w14:textId="77777777" w:rsidR="00576E6A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</w:tbl>
    <w:p w14:paraId="6AB28BC8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5EA97516" w14:textId="77777777" w:rsidR="00A74BAD" w:rsidRPr="00781159" w:rsidRDefault="00E21FCE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 xml:space="preserve">Informations sur </w:t>
      </w:r>
      <w:r w:rsidR="0070437D">
        <w:rPr>
          <w:rFonts w:ascii="Arial" w:hAnsi="Arial" w:cs="Arial"/>
          <w:b/>
          <w:lang w:val="fr-CH"/>
        </w:rPr>
        <w:t xml:space="preserve">les </w:t>
      </w:r>
      <w:r w:rsidRPr="00781159">
        <w:rPr>
          <w:rFonts w:ascii="Arial" w:hAnsi="Arial" w:cs="Arial"/>
          <w:b/>
          <w:lang w:val="fr-CH"/>
        </w:rPr>
        <w:t>autres personnes vivant dans le ménage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039"/>
        <w:gridCol w:w="2091"/>
        <w:gridCol w:w="4937"/>
      </w:tblGrid>
      <w:tr w:rsidR="00A74BAD" w:rsidRPr="00781159" w14:paraId="2C298CA8" w14:textId="77777777" w:rsidTr="005A3A9A">
        <w:tc>
          <w:tcPr>
            <w:tcW w:w="2039" w:type="dxa"/>
          </w:tcPr>
          <w:p w14:paraId="25FDA961" w14:textId="77777777" w:rsidR="00A74BAD" w:rsidRPr="00781159" w:rsidRDefault="00A74BAD" w:rsidP="00A245C7">
            <w:pPr>
              <w:spacing w:after="60"/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N</w:t>
            </w:r>
            <w:r w:rsidR="00E21FCE" w:rsidRPr="00781159">
              <w:rPr>
                <w:rFonts w:ascii="Arial" w:hAnsi="Arial" w:cs="Arial"/>
                <w:lang w:val="fr-CH"/>
              </w:rPr>
              <w:t>om,</w:t>
            </w:r>
            <w:r w:rsidRPr="00781159">
              <w:rPr>
                <w:rFonts w:ascii="Arial" w:hAnsi="Arial" w:cs="Arial"/>
                <w:lang w:val="fr-CH"/>
              </w:rPr>
              <w:t xml:space="preserve"> </w:t>
            </w:r>
            <w:r w:rsidR="00E21FCE" w:rsidRPr="00781159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091" w:type="dxa"/>
          </w:tcPr>
          <w:p w14:paraId="0F57C6A8" w14:textId="77777777" w:rsidR="00A74BAD" w:rsidRPr="00781159" w:rsidRDefault="00E21FCE" w:rsidP="00A245C7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Date de naissance</w:t>
            </w:r>
          </w:p>
        </w:tc>
        <w:tc>
          <w:tcPr>
            <w:tcW w:w="4937" w:type="dxa"/>
          </w:tcPr>
          <w:p w14:paraId="356CDB65" w14:textId="77777777" w:rsidR="00A74BAD" w:rsidRPr="00781159" w:rsidRDefault="00E21FCE" w:rsidP="00A245C7">
            <w:pPr>
              <w:rPr>
                <w:rFonts w:ascii="Arial" w:hAnsi="Arial" w:cs="Arial"/>
                <w:lang w:val="fr-CH"/>
              </w:rPr>
            </w:pPr>
            <w:r w:rsidRPr="00781159">
              <w:rPr>
                <w:rFonts w:ascii="Arial" w:hAnsi="Arial" w:cs="Arial"/>
                <w:lang w:val="fr-CH"/>
              </w:rPr>
              <w:t>Lien de parenté</w:t>
            </w:r>
            <w:r w:rsidR="0070437D">
              <w:rPr>
                <w:rFonts w:ascii="Arial" w:hAnsi="Arial" w:cs="Arial"/>
                <w:lang w:val="fr-CH"/>
              </w:rPr>
              <w:t xml:space="preserve"> </w:t>
            </w:r>
            <w:r w:rsidR="00A74BAD" w:rsidRPr="00781159">
              <w:rPr>
                <w:rFonts w:ascii="Arial" w:hAnsi="Arial" w:cs="Arial"/>
                <w:lang w:val="fr-CH"/>
              </w:rPr>
              <w:t>/</w:t>
            </w:r>
            <w:r w:rsidR="0070437D">
              <w:rPr>
                <w:rFonts w:ascii="Arial" w:hAnsi="Arial" w:cs="Arial"/>
                <w:lang w:val="fr-CH"/>
              </w:rPr>
              <w:t xml:space="preserve"> </w:t>
            </w:r>
            <w:r w:rsidR="00357740" w:rsidRPr="00781159">
              <w:rPr>
                <w:rFonts w:ascii="Arial" w:hAnsi="Arial" w:cs="Arial"/>
                <w:lang w:val="fr-CH"/>
              </w:rPr>
              <w:t>relation</w:t>
            </w:r>
          </w:p>
        </w:tc>
      </w:tr>
      <w:tr w:rsidR="00A74BAD" w:rsidRPr="00781159" w14:paraId="3DCF8F44" w14:textId="77777777" w:rsidTr="005A3A9A">
        <w:tc>
          <w:tcPr>
            <w:tcW w:w="2039" w:type="dxa"/>
          </w:tcPr>
          <w:sdt>
            <w:sdtPr>
              <w:rPr>
                <w:rFonts w:ascii="Arial" w:hAnsi="Arial" w:cs="Arial"/>
                <w:lang w:val="fr-CH"/>
              </w:rPr>
              <w:id w:val="723179208"/>
              <w:placeholder>
                <w:docPart w:val="70D44434D5434C3294B86957E5259F0B"/>
              </w:placeholder>
              <w:showingPlcHdr/>
            </w:sdtPr>
            <w:sdtEndPr/>
            <w:sdtContent>
              <w:p w14:paraId="5105D023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091" w:type="dxa"/>
          </w:tcPr>
          <w:p w14:paraId="670EB703" w14:textId="77777777" w:rsidR="00A74BAD" w:rsidRPr="00781159" w:rsidRDefault="00915BE0" w:rsidP="00A245C7">
            <w:pPr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75061403"/>
                <w:placeholder>
                  <w:docPart w:val="7956CD9C51C948549AE992DF379AD101"/>
                </w:placeholder>
                <w:showingPlcHdr/>
              </w:sdtPr>
              <w:sdtEndPr/>
              <w:sdtContent>
                <w:r w:rsidR="00A245C7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</w:tc>
        <w:tc>
          <w:tcPr>
            <w:tcW w:w="4937" w:type="dxa"/>
          </w:tcPr>
          <w:sdt>
            <w:sdtPr>
              <w:rPr>
                <w:rFonts w:ascii="Arial" w:hAnsi="Arial" w:cs="Arial"/>
                <w:lang w:val="fr-CH"/>
              </w:rPr>
              <w:id w:val="-1422102197"/>
              <w:placeholder>
                <w:docPart w:val="833A841A2FCA4B6F8EA1A26BB96D7811"/>
              </w:placeholder>
              <w:showingPlcHdr/>
            </w:sdtPr>
            <w:sdtEndPr/>
            <w:sdtContent>
              <w:p w14:paraId="3A8FE84C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299FBBED" w14:textId="77777777" w:rsidTr="005A3A9A">
        <w:tc>
          <w:tcPr>
            <w:tcW w:w="2039" w:type="dxa"/>
          </w:tcPr>
          <w:sdt>
            <w:sdtPr>
              <w:rPr>
                <w:rFonts w:ascii="Arial" w:hAnsi="Arial" w:cs="Arial"/>
                <w:lang w:val="fr-CH"/>
              </w:rPr>
              <w:id w:val="601538456"/>
              <w:placeholder>
                <w:docPart w:val="6CB695854C464932944789A5CD568314"/>
              </w:placeholder>
              <w:showingPlcHdr/>
            </w:sdtPr>
            <w:sdtEndPr/>
            <w:sdtContent>
              <w:p w14:paraId="5EB7ED82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091" w:type="dxa"/>
          </w:tcPr>
          <w:p w14:paraId="511F6AD8" w14:textId="77777777" w:rsidR="00A74BAD" w:rsidRPr="00781159" w:rsidRDefault="00915BE0" w:rsidP="00A245C7">
            <w:pPr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233165453"/>
                <w:placeholder>
                  <w:docPart w:val="A14A1C6B9BF44C62A24E1B107550A5AE"/>
                </w:placeholder>
                <w:showingPlcHdr/>
              </w:sdtPr>
              <w:sdtEndPr/>
              <w:sdtContent>
                <w:r w:rsidR="00A245C7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</w:tc>
        <w:tc>
          <w:tcPr>
            <w:tcW w:w="4937" w:type="dxa"/>
          </w:tcPr>
          <w:sdt>
            <w:sdtPr>
              <w:rPr>
                <w:rFonts w:ascii="Arial" w:hAnsi="Arial" w:cs="Arial"/>
                <w:lang w:val="fr-CH"/>
              </w:rPr>
              <w:id w:val="978182689"/>
              <w:placeholder>
                <w:docPart w:val="0E2F1A429A3F4324BF2961B9DF7E5B8F"/>
              </w:placeholder>
              <w:showingPlcHdr/>
            </w:sdtPr>
            <w:sdtEndPr/>
            <w:sdtContent>
              <w:p w14:paraId="3D52B969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  <w:tr w:rsidR="00A74BAD" w:rsidRPr="00781159" w14:paraId="2FAB5144" w14:textId="77777777" w:rsidTr="005A3A9A">
        <w:tc>
          <w:tcPr>
            <w:tcW w:w="2039" w:type="dxa"/>
          </w:tcPr>
          <w:sdt>
            <w:sdtPr>
              <w:rPr>
                <w:rFonts w:ascii="Arial" w:hAnsi="Arial" w:cs="Arial"/>
                <w:lang w:val="fr-CH"/>
              </w:rPr>
              <w:id w:val="594594094"/>
              <w:placeholder>
                <w:docPart w:val="04309DC013D34C5AA295576A3CF3DECE"/>
              </w:placeholder>
              <w:showingPlcHdr/>
            </w:sdtPr>
            <w:sdtEndPr/>
            <w:sdtContent>
              <w:p w14:paraId="6FF93136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  <w:tc>
          <w:tcPr>
            <w:tcW w:w="2091" w:type="dxa"/>
          </w:tcPr>
          <w:p w14:paraId="45E1D4B6" w14:textId="77777777" w:rsidR="00A74BAD" w:rsidRPr="00781159" w:rsidRDefault="00915BE0" w:rsidP="00A245C7">
            <w:pPr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731961375"/>
                <w:placeholder>
                  <w:docPart w:val="EDFC12175BC247499CBB063C1552B409"/>
                </w:placeholder>
                <w:showingPlcHdr/>
              </w:sdtPr>
              <w:sdtEndPr/>
              <w:sdtContent>
                <w:r w:rsidR="00A245C7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</w:tc>
        <w:tc>
          <w:tcPr>
            <w:tcW w:w="4937" w:type="dxa"/>
          </w:tcPr>
          <w:sdt>
            <w:sdtPr>
              <w:rPr>
                <w:rFonts w:ascii="Arial" w:hAnsi="Arial" w:cs="Arial"/>
                <w:lang w:val="fr-CH"/>
              </w:rPr>
              <w:id w:val="89288199"/>
              <w:placeholder>
                <w:docPart w:val="2EF1319D90AE4A189A79DC09E475D794"/>
              </w:placeholder>
              <w:showingPlcHdr/>
            </w:sdtPr>
            <w:sdtEndPr/>
            <w:sdtContent>
              <w:p w14:paraId="03AA19C5" w14:textId="77777777" w:rsidR="00A74BAD" w:rsidRPr="00781159" w:rsidRDefault="00357740" w:rsidP="00357740">
                <w:pPr>
                  <w:rPr>
                    <w:rFonts w:ascii="Arial" w:hAnsi="Arial" w:cs="Arial"/>
                    <w:lang w:val="fr-CH"/>
                  </w:rPr>
                </w:pPr>
                <w:r w:rsidRPr="00781159">
                  <w:rPr>
                    <w:rStyle w:val="Platzhaltertext"/>
                    <w:rFonts w:ascii="Arial" w:hAnsi="Arial" w:cs="Arial"/>
                    <w:lang w:val="fr-CH"/>
                  </w:rPr>
                  <w:t>Insérez le texte.</w:t>
                </w:r>
              </w:p>
            </w:sdtContent>
          </w:sdt>
        </w:tc>
      </w:tr>
    </w:tbl>
    <w:p w14:paraId="5A59681B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32FBBBCF" w14:textId="30A42CE4" w:rsidR="00A74BAD" w:rsidRPr="00781159" w:rsidRDefault="00E21FCE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b/>
          <w:lang w:val="fr-CH"/>
        </w:rPr>
        <w:t xml:space="preserve">Maladie chronique d’un membre de la </w:t>
      </w:r>
      <w:r w:rsidR="00577436" w:rsidRPr="00781159">
        <w:rPr>
          <w:rFonts w:ascii="Arial" w:hAnsi="Arial" w:cs="Arial"/>
          <w:b/>
          <w:lang w:val="fr-CH"/>
        </w:rPr>
        <w:t>famille ?</w:t>
      </w:r>
      <w:r w:rsidR="00A74BAD" w:rsidRPr="00781159">
        <w:rPr>
          <w:rFonts w:ascii="Arial" w:hAnsi="Arial" w:cs="Arial"/>
          <w:lang w:val="fr-CH"/>
        </w:rPr>
        <w:t xml:space="preserve"> </w:t>
      </w:r>
    </w:p>
    <w:p w14:paraId="7E60D288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50898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EF1079">
        <w:rPr>
          <w:rFonts w:ascii="Arial" w:hAnsi="Arial" w:cs="Arial"/>
          <w:lang w:val="fr-CH"/>
        </w:rPr>
        <w:t>O</w:t>
      </w:r>
      <w:r w:rsidR="00E21FCE" w:rsidRPr="00781159">
        <w:rPr>
          <w:rFonts w:ascii="Arial" w:hAnsi="Arial" w:cs="Arial"/>
          <w:lang w:val="fr-CH"/>
        </w:rPr>
        <w:t>ui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63485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EF1079">
        <w:rPr>
          <w:rFonts w:ascii="Arial" w:hAnsi="Arial" w:cs="Arial"/>
          <w:lang w:val="fr-CH"/>
        </w:rPr>
        <w:t>N</w:t>
      </w:r>
      <w:r w:rsidR="00E21FCE" w:rsidRPr="00781159">
        <w:rPr>
          <w:rFonts w:ascii="Arial" w:hAnsi="Arial" w:cs="Arial"/>
          <w:lang w:val="fr-CH"/>
        </w:rPr>
        <w:t>on</w:t>
      </w:r>
    </w:p>
    <w:p w14:paraId="63799F8B" w14:textId="4488F0DA" w:rsidR="00F84315" w:rsidRPr="00F156A7" w:rsidRDefault="00E21FCE" w:rsidP="00F84315">
      <w:pPr>
        <w:autoSpaceDE w:val="0"/>
        <w:autoSpaceDN w:val="0"/>
        <w:adjustRightInd w:val="0"/>
        <w:spacing w:line="240" w:lineRule="auto"/>
        <w:rPr>
          <w:rFonts w:cstheme="minorHAnsi"/>
          <w:iCs/>
          <w:lang w:val="fr-CH"/>
        </w:rPr>
      </w:pPr>
      <w:r w:rsidRPr="00781159">
        <w:rPr>
          <w:rFonts w:ascii="Arial" w:hAnsi="Arial" w:cs="Arial"/>
          <w:lang w:val="fr-CH"/>
        </w:rPr>
        <w:t>Si vous répondez par oui, qu</w:t>
      </w:r>
      <w:r w:rsidR="00EF1079">
        <w:rPr>
          <w:rFonts w:ascii="Arial" w:hAnsi="Arial" w:cs="Arial"/>
          <w:lang w:val="fr-CH"/>
        </w:rPr>
        <w:t>el</w:t>
      </w:r>
      <w:r w:rsidR="009C44C2">
        <w:rPr>
          <w:rFonts w:ascii="Arial" w:hAnsi="Arial" w:cs="Arial"/>
          <w:lang w:val="fr-CH"/>
        </w:rPr>
        <w:t xml:space="preserve"> est le </w:t>
      </w:r>
      <w:r w:rsidRPr="00781159">
        <w:rPr>
          <w:rFonts w:ascii="Arial" w:hAnsi="Arial" w:cs="Arial"/>
          <w:lang w:val="fr-CH"/>
        </w:rPr>
        <w:t>membre concerné et de quelle maladie s’agit-</w:t>
      </w:r>
      <w:r w:rsidR="00577436" w:rsidRPr="00781159">
        <w:rPr>
          <w:rFonts w:ascii="Arial" w:hAnsi="Arial" w:cs="Arial"/>
          <w:lang w:val="fr-CH"/>
        </w:rPr>
        <w:t>il ?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lang w:val="fr-CH"/>
          </w:rPr>
          <w:id w:val="1449818442"/>
          <w:placeholder>
            <w:docPart w:val="BAF5BFEF2B7548789E5891D2B0D71329"/>
          </w:placeholder>
          <w:showingPlcHdr/>
        </w:sdtPr>
        <w:sdtEndPr/>
        <w:sdtContent>
          <w:r w:rsidR="00F84315" w:rsidRPr="0003759D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4BEA8651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7F2F9DB3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60C1D8C8" w14:textId="77777777" w:rsidR="00A74BAD" w:rsidRPr="00781159" w:rsidRDefault="00E21FCE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>Informations sur le logement</w:t>
      </w:r>
    </w:p>
    <w:p w14:paraId="07A65B22" w14:textId="59A2FF23" w:rsidR="00A74BAD" w:rsidRPr="00781159" w:rsidRDefault="00577436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Appartement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694339796"/>
          <w:placeholder>
            <w:docPart w:val="ECA26F46D40A491BBBD0F55AB52BA2EE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r w:rsidRPr="00781159">
        <w:rPr>
          <w:rFonts w:ascii="Arial" w:hAnsi="Arial" w:cs="Arial"/>
          <w:lang w:val="fr-CH"/>
        </w:rPr>
        <w:t>Maison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787148507"/>
          <w:placeholder>
            <w:docPart w:val="77F4C3304F1346329FADF10BF68647EC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1402DF1A" w14:textId="6C3B1F30" w:rsidR="00A74BAD" w:rsidRPr="00781159" w:rsidRDefault="00577436" w:rsidP="00A74BAD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Environs</w:t>
      </w:r>
      <w:r w:rsidRPr="00781159">
        <w:rPr>
          <w:rFonts w:ascii="Arial" w:hAnsi="Arial" w:cs="Arial"/>
          <w:lang w:val="fr-CH"/>
        </w:rPr>
        <w:t xml:space="preserve">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474646669"/>
          <w:placeholder>
            <w:docPart w:val="044DEAB46E514F44BDB87262B2A61AF1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4D35A151" w14:textId="7894D559" w:rsidR="00A74BAD" w:rsidRPr="00781159" w:rsidRDefault="00C40491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Taille de l’appartement</w:t>
      </w:r>
      <w:r w:rsidR="00A74BAD" w:rsidRPr="00781159">
        <w:rPr>
          <w:rFonts w:ascii="Arial" w:hAnsi="Arial" w:cs="Arial"/>
          <w:lang w:val="fr-CH"/>
        </w:rPr>
        <w:t>/de</w:t>
      </w:r>
      <w:r w:rsidRPr="00781159">
        <w:rPr>
          <w:rFonts w:ascii="Arial" w:hAnsi="Arial" w:cs="Arial"/>
          <w:lang w:val="fr-CH"/>
        </w:rPr>
        <w:t xml:space="preserve"> la maison</w:t>
      </w:r>
      <w:r w:rsidR="00A74BAD" w:rsidRPr="00781159">
        <w:rPr>
          <w:rFonts w:ascii="Arial" w:hAnsi="Arial" w:cs="Arial"/>
          <w:lang w:val="fr-CH"/>
        </w:rPr>
        <w:t xml:space="preserve"> (</w:t>
      </w:r>
      <w:r w:rsidRPr="00781159">
        <w:rPr>
          <w:rFonts w:ascii="Arial" w:hAnsi="Arial" w:cs="Arial"/>
          <w:lang w:val="fr-CH"/>
        </w:rPr>
        <w:t>nombre de pièces</w:t>
      </w:r>
      <w:r w:rsidR="00577436" w:rsidRPr="00781159">
        <w:rPr>
          <w:rFonts w:ascii="Arial" w:hAnsi="Arial" w:cs="Arial"/>
          <w:lang w:val="fr-CH"/>
        </w:rPr>
        <w:t>)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417679896"/>
          <w:placeholder>
            <w:docPart w:val="644E673045994408B51DD1AD1ED3B285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1D7A7519" w14:textId="66F56644" w:rsidR="00A74BAD" w:rsidRPr="00781159" w:rsidRDefault="00EF1079" w:rsidP="00A74BAD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Une </w:t>
      </w:r>
      <w:r w:rsidR="00C40491" w:rsidRPr="00781159">
        <w:rPr>
          <w:rFonts w:ascii="Arial" w:hAnsi="Arial" w:cs="Arial"/>
          <w:lang w:val="fr-CH"/>
        </w:rPr>
        <w:t>chambre individuelle</w:t>
      </w:r>
      <w:r>
        <w:rPr>
          <w:rFonts w:ascii="Arial" w:hAnsi="Arial" w:cs="Arial"/>
          <w:lang w:val="fr-CH"/>
        </w:rPr>
        <w:t xml:space="preserve"> est-elle prévue pour </w:t>
      </w:r>
      <w:r w:rsidR="00577436">
        <w:rPr>
          <w:rFonts w:ascii="Arial" w:hAnsi="Arial" w:cs="Arial"/>
          <w:lang w:val="fr-CH"/>
        </w:rPr>
        <w:t>l’enfant</w:t>
      </w:r>
      <w:r w:rsidR="00577436" w:rsidRPr="00781159">
        <w:rPr>
          <w:rFonts w:ascii="Arial" w:hAnsi="Arial" w:cs="Arial"/>
          <w:lang w:val="fr-CH"/>
        </w:rPr>
        <w:t xml:space="preserve"> ?</w:t>
      </w:r>
      <w:r w:rsidR="00A74BAD" w:rsidRPr="00781159">
        <w:rPr>
          <w:rFonts w:ascii="Arial" w:hAnsi="Arial" w:cs="Arial"/>
          <w:lang w:val="fr-CH"/>
        </w:rPr>
        <w:tab/>
        <w:t xml:space="preserve"> </w:t>
      </w:r>
      <w:sdt>
        <w:sdtPr>
          <w:rPr>
            <w:rFonts w:ascii="Arial" w:hAnsi="Arial" w:cs="Arial"/>
            <w:lang w:val="fr-CH"/>
          </w:rPr>
          <w:id w:val="-125874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70437D">
        <w:rPr>
          <w:rFonts w:ascii="Arial" w:hAnsi="Arial" w:cs="Arial"/>
          <w:lang w:val="fr-CH"/>
        </w:rPr>
        <w:t>O</w:t>
      </w:r>
      <w:r w:rsidR="00C40491" w:rsidRPr="00781159">
        <w:rPr>
          <w:rFonts w:ascii="Arial" w:hAnsi="Arial" w:cs="Arial"/>
          <w:lang w:val="fr-CH"/>
        </w:rPr>
        <w:t>ui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2604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0437D">
        <w:rPr>
          <w:rFonts w:ascii="Arial" w:hAnsi="Arial" w:cs="Arial"/>
          <w:lang w:val="fr-CH"/>
        </w:rPr>
        <w:t xml:space="preserve"> N</w:t>
      </w:r>
      <w:r w:rsidR="00C40491" w:rsidRPr="00781159">
        <w:rPr>
          <w:rFonts w:ascii="Arial" w:hAnsi="Arial" w:cs="Arial"/>
          <w:lang w:val="fr-CH"/>
        </w:rPr>
        <w:t>on</w:t>
      </w:r>
    </w:p>
    <w:p w14:paraId="7DEAFD4C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3B0435CF" w14:textId="17495108" w:rsidR="00A74BAD" w:rsidRPr="00781159" w:rsidRDefault="00C40491" w:rsidP="00A74BAD">
      <w:pPr>
        <w:rPr>
          <w:rFonts w:ascii="Arial" w:hAnsi="Arial" w:cs="Arial"/>
          <w:lang w:val="fr-CH"/>
        </w:rPr>
      </w:pPr>
      <w:r w:rsidRPr="00A245C7">
        <w:rPr>
          <w:rFonts w:ascii="Arial" w:hAnsi="Arial" w:cs="Arial"/>
          <w:lang w:val="fr-CH"/>
        </w:rPr>
        <w:t xml:space="preserve">Animaux </w:t>
      </w:r>
      <w:r w:rsidR="00577436" w:rsidRPr="00A245C7">
        <w:rPr>
          <w:rFonts w:ascii="Arial" w:hAnsi="Arial" w:cs="Arial"/>
          <w:lang w:val="fr-CH"/>
        </w:rPr>
        <w:t>domestiques :</w:t>
      </w:r>
      <w:r w:rsidR="00A74BAD" w:rsidRPr="00A245C7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90953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A245C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A245C7">
        <w:rPr>
          <w:rFonts w:ascii="Arial" w:hAnsi="Arial" w:cs="Arial"/>
          <w:lang w:val="fr-CH"/>
        </w:rPr>
        <w:t xml:space="preserve"> </w:t>
      </w:r>
      <w:r w:rsidR="00A245C7">
        <w:rPr>
          <w:rFonts w:ascii="Arial" w:hAnsi="Arial" w:cs="Arial"/>
          <w:lang w:val="fr-CH"/>
        </w:rPr>
        <w:t>O</w:t>
      </w:r>
      <w:r w:rsidRPr="00A245C7">
        <w:rPr>
          <w:rFonts w:ascii="Arial" w:hAnsi="Arial" w:cs="Arial"/>
          <w:lang w:val="fr-CH"/>
        </w:rPr>
        <w:t xml:space="preserve">ui, </w:t>
      </w:r>
      <w:r w:rsidR="00EE0E85" w:rsidRPr="00A245C7">
        <w:rPr>
          <w:rFonts w:ascii="Arial" w:hAnsi="Arial" w:cs="Arial"/>
          <w:lang w:val="fr-CH"/>
        </w:rPr>
        <w:t>lesquels :</w:t>
      </w:r>
      <w:r w:rsidR="00A74BAD" w:rsidRPr="00A245C7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621526601"/>
          <w:placeholder>
            <w:docPart w:val="C63B90AAA3514ECB82CBD22E38A1018A"/>
          </w:placeholder>
          <w:showingPlcHdr/>
        </w:sdtPr>
        <w:sdtEndPr/>
        <w:sdtContent>
          <w:r w:rsidR="00357740" w:rsidRPr="00A245C7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  <w:r w:rsidR="00A74BAD" w:rsidRPr="00A245C7">
        <w:rPr>
          <w:rFonts w:ascii="Arial" w:hAnsi="Arial" w:cs="Arial"/>
          <w:lang w:val="fr-CH"/>
        </w:rPr>
        <w:tab/>
      </w:r>
      <w:r w:rsidR="00A74BAD" w:rsidRPr="00A245C7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53095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A245C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A245C7">
        <w:rPr>
          <w:rFonts w:ascii="Arial" w:hAnsi="Arial" w:cs="Arial"/>
          <w:lang w:val="fr-CH"/>
        </w:rPr>
        <w:t xml:space="preserve"> </w:t>
      </w:r>
      <w:r w:rsidR="00A245C7">
        <w:rPr>
          <w:rFonts w:ascii="Arial" w:hAnsi="Arial" w:cs="Arial"/>
          <w:lang w:val="fr-CH"/>
        </w:rPr>
        <w:t>N</w:t>
      </w:r>
      <w:r w:rsidRPr="00A245C7">
        <w:rPr>
          <w:rFonts w:ascii="Arial" w:hAnsi="Arial" w:cs="Arial"/>
          <w:lang w:val="fr-CH"/>
        </w:rPr>
        <w:t>on</w:t>
      </w:r>
    </w:p>
    <w:p w14:paraId="2B9120F0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79A96FC0" w14:textId="77777777" w:rsidR="00A74BAD" w:rsidRPr="00781159" w:rsidRDefault="00C40491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>Informations sur vos intérêts, vos loisirs</w:t>
      </w:r>
    </w:p>
    <w:p w14:paraId="74310D69" w14:textId="7201D2FF" w:rsidR="00A74BAD" w:rsidRPr="00781159" w:rsidRDefault="00C40491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Avez-vous des </w:t>
      </w:r>
      <w:r w:rsidR="00577436" w:rsidRPr="00781159">
        <w:rPr>
          <w:rFonts w:ascii="Arial" w:hAnsi="Arial" w:cs="Arial"/>
          <w:lang w:val="fr-CH"/>
        </w:rPr>
        <w:t>hobbys ?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577436" w:rsidRPr="00781159">
        <w:rPr>
          <w:rFonts w:ascii="Arial" w:hAnsi="Arial" w:cs="Arial"/>
          <w:lang w:val="fr-CH"/>
        </w:rPr>
        <w:t>Lesquels ?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EF2D8A">
        <w:rPr>
          <w:rFonts w:ascii="Arial" w:hAnsi="Arial" w:cs="Arial"/>
          <w:lang w:val="fr-CH"/>
        </w:rPr>
        <w:t xml:space="preserve">Participez-vous activement à la vie </w:t>
      </w:r>
      <w:r w:rsidRPr="00781159">
        <w:rPr>
          <w:rFonts w:ascii="Arial" w:hAnsi="Arial" w:cs="Arial"/>
          <w:lang w:val="fr-CH"/>
        </w:rPr>
        <w:t xml:space="preserve">d’une association ou d’une </w:t>
      </w:r>
      <w:r w:rsidR="00577436" w:rsidRPr="00781159">
        <w:rPr>
          <w:rFonts w:ascii="Arial" w:hAnsi="Arial" w:cs="Arial"/>
          <w:lang w:val="fr-CH"/>
        </w:rPr>
        <w:t>communauté ?</w:t>
      </w:r>
    </w:p>
    <w:p w14:paraId="18DC6E4E" w14:textId="77777777" w:rsidR="00A74BAD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537464989"/>
          <w:placeholder>
            <w:docPart w:val="5920101764FF49608B3C6BADDC7D7610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5B80753C" w14:textId="77777777" w:rsidR="00A245C7" w:rsidRPr="00781159" w:rsidRDefault="00A245C7" w:rsidP="00A74BAD">
      <w:pPr>
        <w:rPr>
          <w:rFonts w:ascii="Arial" w:hAnsi="Arial" w:cs="Arial"/>
          <w:lang w:val="fr-CH"/>
        </w:rPr>
      </w:pPr>
    </w:p>
    <w:p w14:paraId="636426E0" w14:textId="59EC5DE5" w:rsidR="00A74BAD" w:rsidRDefault="00B95D0A" w:rsidP="00A74BAD">
      <w:pPr>
        <w:rPr>
          <w:rFonts w:ascii="Arial" w:hAnsi="Arial" w:cs="Arial"/>
          <w:b/>
          <w:bCs w:val="0"/>
          <w:lang w:val="fr-CH"/>
        </w:rPr>
      </w:pPr>
      <w:r>
        <w:rPr>
          <w:rFonts w:ascii="Arial" w:hAnsi="Arial" w:cs="Arial"/>
          <w:b/>
          <w:bCs w:val="0"/>
          <w:lang w:val="fr-CH"/>
        </w:rPr>
        <w:t>Informations sur les autres autorisations</w:t>
      </w:r>
    </w:p>
    <w:p w14:paraId="625C303B" w14:textId="45855110" w:rsidR="00B95D0A" w:rsidRPr="00781159" w:rsidRDefault="00915BE0" w:rsidP="00B95D0A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65912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A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B95D0A" w:rsidRPr="00781159">
        <w:rPr>
          <w:rFonts w:ascii="Arial" w:hAnsi="Arial" w:cs="Arial"/>
          <w:lang w:val="fr-CH"/>
        </w:rPr>
        <w:t xml:space="preserve"> </w:t>
      </w:r>
      <w:r w:rsidR="00B95D0A">
        <w:rPr>
          <w:rFonts w:ascii="Arial" w:hAnsi="Arial" w:cs="Arial"/>
          <w:lang w:val="fr-CH"/>
        </w:rPr>
        <w:t>Autorisation d’accueillir des enfants à la journée</w:t>
      </w:r>
    </w:p>
    <w:p w14:paraId="05B32B77" w14:textId="767076E3" w:rsidR="00B95D0A" w:rsidRPr="00781159" w:rsidRDefault="00915BE0" w:rsidP="00B95D0A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3830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A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B95D0A" w:rsidRPr="00781159">
        <w:rPr>
          <w:rFonts w:ascii="Arial" w:hAnsi="Arial" w:cs="Arial"/>
          <w:lang w:val="fr-CH"/>
        </w:rPr>
        <w:t xml:space="preserve"> </w:t>
      </w:r>
      <w:r w:rsidR="00B95D0A">
        <w:rPr>
          <w:rFonts w:ascii="Arial" w:hAnsi="Arial" w:cs="Arial"/>
          <w:lang w:val="fr-CH"/>
        </w:rPr>
        <w:t>Autorisation d’accueillir une ou un enfant délivrée par un autre canton</w:t>
      </w:r>
    </w:p>
    <w:p w14:paraId="45973A83" w14:textId="51EFD830" w:rsidR="00B95D0A" w:rsidRPr="00781159" w:rsidRDefault="00915BE0" w:rsidP="00B95D0A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203988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A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B95D0A" w:rsidRPr="00781159">
        <w:rPr>
          <w:rFonts w:ascii="Arial" w:hAnsi="Arial" w:cs="Arial"/>
          <w:lang w:val="fr-CH"/>
        </w:rPr>
        <w:t xml:space="preserve"> </w:t>
      </w:r>
      <w:r w:rsidR="00B95D0A">
        <w:rPr>
          <w:rFonts w:ascii="Arial" w:hAnsi="Arial" w:cs="Arial"/>
          <w:lang w:val="fr-CH"/>
        </w:rPr>
        <w:t xml:space="preserve">Autorisation conformément à l’article 35 </w:t>
      </w:r>
      <w:proofErr w:type="spellStart"/>
      <w:r w:rsidR="00B95D0A">
        <w:rPr>
          <w:rFonts w:ascii="Arial" w:hAnsi="Arial" w:cs="Arial"/>
          <w:lang w:val="fr-CH"/>
        </w:rPr>
        <w:t>OPASoc</w:t>
      </w:r>
      <w:proofErr w:type="spellEnd"/>
    </w:p>
    <w:p w14:paraId="55AC9BF7" w14:textId="0D4AB680" w:rsidR="00B95D0A" w:rsidRPr="00781159" w:rsidRDefault="00915BE0" w:rsidP="00B95D0A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3785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A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B95D0A" w:rsidRPr="00781159">
        <w:rPr>
          <w:rFonts w:ascii="Arial" w:hAnsi="Arial" w:cs="Arial"/>
          <w:lang w:val="fr-CH"/>
        </w:rPr>
        <w:t xml:space="preserve"> </w:t>
      </w:r>
      <w:r w:rsidR="00B95D0A">
        <w:rPr>
          <w:rFonts w:ascii="Arial" w:hAnsi="Arial" w:cs="Arial"/>
          <w:lang w:val="fr-CH"/>
        </w:rPr>
        <w:t>Autre</w:t>
      </w:r>
    </w:p>
    <w:p w14:paraId="682B68C9" w14:textId="77777777" w:rsidR="00B95D0A" w:rsidRDefault="00B95D0A" w:rsidP="00A74BAD">
      <w:pPr>
        <w:rPr>
          <w:rFonts w:ascii="Arial" w:hAnsi="Arial" w:cs="Arial"/>
          <w:b/>
          <w:bCs w:val="0"/>
          <w:lang w:val="fr-CH"/>
        </w:rPr>
      </w:pPr>
    </w:p>
    <w:p w14:paraId="5B3E9EEA" w14:textId="77777777" w:rsidR="00B95D0A" w:rsidRPr="00781159" w:rsidRDefault="00B95D0A" w:rsidP="00A74BAD">
      <w:pPr>
        <w:rPr>
          <w:rFonts w:ascii="Arial" w:hAnsi="Arial" w:cs="Arial"/>
          <w:b/>
          <w:bCs w:val="0"/>
          <w:lang w:val="fr-CH"/>
        </w:rPr>
      </w:pPr>
    </w:p>
    <w:p w14:paraId="14343A91" w14:textId="77777777" w:rsidR="00A74BAD" w:rsidRPr="00781159" w:rsidRDefault="00C40491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>Informations sur l</w:t>
      </w:r>
      <w:r w:rsidR="00A74917">
        <w:rPr>
          <w:rFonts w:ascii="Arial" w:hAnsi="Arial" w:cs="Arial"/>
          <w:b/>
          <w:lang w:val="fr-CH"/>
        </w:rPr>
        <w:t xml:space="preserve">e type </w:t>
      </w:r>
      <w:r w:rsidRPr="00781159">
        <w:rPr>
          <w:rFonts w:ascii="Arial" w:hAnsi="Arial" w:cs="Arial"/>
          <w:b/>
          <w:lang w:val="fr-CH"/>
        </w:rPr>
        <w:t>de prise en charge prévue</w:t>
      </w:r>
      <w:r w:rsidR="00A74BAD" w:rsidRPr="00781159">
        <w:rPr>
          <w:rStyle w:val="Funotenzeichen"/>
          <w:rFonts w:ascii="Arial" w:hAnsi="Arial" w:cs="Arial"/>
          <w:b/>
          <w:lang w:val="fr-CH"/>
        </w:rPr>
        <w:footnoteReference w:id="2"/>
      </w:r>
    </w:p>
    <w:p w14:paraId="32B78253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00902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A245C7">
        <w:rPr>
          <w:rFonts w:ascii="Arial" w:hAnsi="Arial" w:cs="Arial"/>
          <w:lang w:val="fr-CH"/>
        </w:rPr>
        <w:t>P</w:t>
      </w:r>
      <w:r w:rsidR="00C40491" w:rsidRPr="00781159">
        <w:rPr>
          <w:rFonts w:ascii="Arial" w:hAnsi="Arial" w:cs="Arial"/>
          <w:lang w:val="fr-CH"/>
        </w:rPr>
        <w:t>lacement de longue durée</w:t>
      </w:r>
    </w:p>
    <w:p w14:paraId="450F8617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63980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A245C7">
        <w:rPr>
          <w:rFonts w:ascii="Arial" w:hAnsi="Arial" w:cs="Arial"/>
          <w:lang w:val="fr-CH"/>
        </w:rPr>
        <w:t>P</w:t>
      </w:r>
      <w:r w:rsidR="000F3BB5" w:rsidRPr="00781159">
        <w:rPr>
          <w:rFonts w:ascii="Arial" w:hAnsi="Arial" w:cs="Arial"/>
          <w:lang w:val="fr-CH"/>
        </w:rPr>
        <w:t>lacement durant la semaine</w:t>
      </w:r>
    </w:p>
    <w:p w14:paraId="7F97F552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92738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A245C7">
        <w:rPr>
          <w:rFonts w:ascii="Arial" w:hAnsi="Arial" w:cs="Arial"/>
          <w:lang w:val="fr-CH"/>
        </w:rPr>
        <w:t>P</w:t>
      </w:r>
      <w:r w:rsidR="000F3BB5" w:rsidRPr="00781159">
        <w:rPr>
          <w:rFonts w:ascii="Arial" w:hAnsi="Arial" w:cs="Arial"/>
          <w:lang w:val="fr-CH"/>
        </w:rPr>
        <w:t>lacement en cas d’intervention de crise</w:t>
      </w:r>
    </w:p>
    <w:p w14:paraId="03AB4A3F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209492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A245C7">
        <w:rPr>
          <w:rFonts w:ascii="Arial" w:hAnsi="Arial" w:cs="Arial"/>
          <w:lang w:val="fr-CH"/>
        </w:rPr>
        <w:t>P</w:t>
      </w:r>
      <w:r w:rsidR="000F3BB5" w:rsidRPr="00781159">
        <w:rPr>
          <w:rFonts w:ascii="Arial" w:hAnsi="Arial" w:cs="Arial"/>
          <w:lang w:val="fr-CH"/>
        </w:rPr>
        <w:t xml:space="preserve">lacement à temps partiel </w:t>
      </w:r>
      <w:r w:rsidR="00A74BAD" w:rsidRPr="00781159">
        <w:rPr>
          <w:rFonts w:ascii="Arial" w:hAnsi="Arial" w:cs="Arial"/>
          <w:lang w:val="fr-CH"/>
        </w:rPr>
        <w:t>(</w:t>
      </w:r>
      <w:r w:rsidR="000F3BB5" w:rsidRPr="00781159">
        <w:rPr>
          <w:rFonts w:ascii="Arial" w:hAnsi="Arial" w:cs="Arial"/>
          <w:lang w:val="fr-CH"/>
        </w:rPr>
        <w:t>durant les week-ends et les vacances</w:t>
      </w:r>
      <w:r w:rsidR="00A74BAD" w:rsidRPr="00781159">
        <w:rPr>
          <w:rFonts w:ascii="Arial" w:hAnsi="Arial" w:cs="Arial"/>
          <w:lang w:val="fr-CH"/>
        </w:rPr>
        <w:t>)</w:t>
      </w:r>
    </w:p>
    <w:p w14:paraId="5D4C0550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4874B144" w14:textId="55819543" w:rsidR="00A74BAD" w:rsidRPr="00781159" w:rsidRDefault="00577436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Commentaires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633134016"/>
          <w:placeholder>
            <w:docPart w:val="24FC8446F5A1417EA14D7EF17BAB8D4E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3FC16A6D" w14:textId="77777777" w:rsidR="00A74BAD" w:rsidRPr="00781159" w:rsidRDefault="00A74BAD" w:rsidP="00A74BAD">
      <w:pPr>
        <w:spacing w:after="120"/>
        <w:rPr>
          <w:rFonts w:ascii="Arial" w:hAnsi="Arial" w:cs="Arial"/>
          <w:b/>
          <w:lang w:val="fr-CH"/>
        </w:rPr>
      </w:pPr>
    </w:p>
    <w:p w14:paraId="7A1CA093" w14:textId="2248941E" w:rsidR="00A74BAD" w:rsidRDefault="007824ED" w:rsidP="00A245C7">
      <w:pPr>
        <w:spacing w:after="60"/>
        <w:rPr>
          <w:rFonts w:ascii="Arial" w:hAnsi="Arial" w:cs="Arial"/>
          <w:b/>
          <w:lang w:val="fr-CH"/>
        </w:rPr>
      </w:pPr>
      <w:r w:rsidRPr="007824ED">
        <w:rPr>
          <w:rFonts w:ascii="Arial" w:hAnsi="Arial" w:cs="Arial"/>
          <w:b/>
          <w:lang w:val="fr-CH"/>
        </w:rPr>
        <w:t xml:space="preserve">Avez-vous assisté à la réunion d'information pour les parents d'accueil intéressés ? (Lien : </w:t>
      </w:r>
      <w:hyperlink r:id="rId8" w:history="1">
        <w:r w:rsidRPr="00915BE0">
          <w:rPr>
            <w:rStyle w:val="Hyperlink"/>
            <w:rFonts w:ascii="Arial" w:hAnsi="Arial" w:cs="Arial"/>
            <w:b/>
            <w:lang w:val="fr-CH"/>
          </w:rPr>
          <w:t>séance d'information</w:t>
        </w:r>
      </w:hyperlink>
      <w:r w:rsidRPr="007824ED">
        <w:rPr>
          <w:rFonts w:ascii="Arial" w:hAnsi="Arial" w:cs="Arial"/>
          <w:b/>
          <w:lang w:val="fr-CH"/>
        </w:rPr>
        <w:t>)</w:t>
      </w:r>
    </w:p>
    <w:p w14:paraId="7B6C8D9A" w14:textId="70575FD0" w:rsidR="007824ED" w:rsidRPr="007824ED" w:rsidRDefault="00915BE0" w:rsidP="007824E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34498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4ED" w:rsidRPr="007824ED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824ED" w:rsidRPr="007824ED">
        <w:rPr>
          <w:rFonts w:ascii="Arial" w:hAnsi="Arial" w:cs="Arial"/>
          <w:lang w:val="fr-CH"/>
        </w:rPr>
        <w:t xml:space="preserve"> Oui </w:t>
      </w:r>
      <w:r w:rsidR="007824ED" w:rsidRPr="007824ED">
        <w:rPr>
          <w:rFonts w:ascii="Arial" w:hAnsi="Arial" w:cs="Arial"/>
          <w:lang w:val="fr-CH"/>
        </w:rPr>
        <w:tab/>
      </w:r>
      <w:r w:rsidR="007824ED" w:rsidRPr="007824ED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37638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4ED" w:rsidRPr="007824ED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824ED" w:rsidRPr="007824ED">
        <w:rPr>
          <w:rFonts w:ascii="Arial" w:hAnsi="Arial" w:cs="Arial"/>
          <w:lang w:val="fr-CH"/>
        </w:rPr>
        <w:t xml:space="preserve"> Non</w:t>
      </w:r>
    </w:p>
    <w:p w14:paraId="0B290244" w14:textId="4BF7B6B5" w:rsidR="007824ED" w:rsidRPr="007824ED" w:rsidRDefault="007824ED" w:rsidP="00A245C7">
      <w:pPr>
        <w:spacing w:after="60"/>
        <w:rPr>
          <w:rFonts w:ascii="Arial" w:hAnsi="Arial" w:cs="Arial"/>
          <w:bCs w:val="0"/>
          <w:lang w:val="fr-CH"/>
        </w:rPr>
      </w:pPr>
      <w:r w:rsidRPr="007824ED">
        <w:rPr>
          <w:rFonts w:ascii="Arial" w:hAnsi="Arial" w:cs="Arial"/>
          <w:bCs w:val="0"/>
          <w:lang w:val="fr-CH"/>
        </w:rPr>
        <w:t>Si oui, à quelle date ?</w:t>
      </w:r>
    </w:p>
    <w:p w14:paraId="4EBC4255" w14:textId="77777777" w:rsidR="00EE0E85" w:rsidRDefault="00EE0E85" w:rsidP="00A74BAD">
      <w:pPr>
        <w:spacing w:after="120"/>
        <w:rPr>
          <w:rFonts w:ascii="Arial" w:hAnsi="Arial" w:cs="Arial"/>
          <w:b/>
          <w:lang w:val="fr-CH"/>
        </w:rPr>
      </w:pPr>
    </w:p>
    <w:p w14:paraId="37492475" w14:textId="7C972D92" w:rsidR="00A74BAD" w:rsidRPr="00781159" w:rsidRDefault="000F3BB5" w:rsidP="00A74BAD">
      <w:pPr>
        <w:spacing w:after="120"/>
        <w:rPr>
          <w:rFonts w:ascii="Arial" w:hAnsi="Arial" w:cs="Arial"/>
          <w:b/>
          <w:lang w:val="fr-CH"/>
        </w:rPr>
      </w:pPr>
      <w:r w:rsidRPr="00781159">
        <w:rPr>
          <w:rFonts w:ascii="Arial" w:hAnsi="Arial" w:cs="Arial"/>
          <w:b/>
          <w:lang w:val="fr-CH"/>
        </w:rPr>
        <w:t xml:space="preserve">Dans le cadre de la procédure d’autorisation, l’Office des mineurs </w:t>
      </w:r>
      <w:r w:rsidR="006C1C2A" w:rsidRPr="00781159">
        <w:rPr>
          <w:rFonts w:ascii="Arial" w:hAnsi="Arial" w:cs="Arial"/>
          <w:b/>
          <w:lang w:val="fr-CH"/>
        </w:rPr>
        <w:t xml:space="preserve">demande les </w:t>
      </w:r>
      <w:r w:rsidR="00C744E3" w:rsidRPr="00781159">
        <w:rPr>
          <w:rFonts w:ascii="Arial" w:hAnsi="Arial" w:cs="Arial"/>
          <w:b/>
          <w:lang w:val="fr-CH"/>
        </w:rPr>
        <w:t xml:space="preserve">extraits du casier judiciaire </w:t>
      </w:r>
      <w:r w:rsidR="00A74BAD" w:rsidRPr="00781159">
        <w:rPr>
          <w:rFonts w:ascii="Arial" w:hAnsi="Arial" w:cs="Arial"/>
          <w:b/>
          <w:lang w:val="fr-CH"/>
        </w:rPr>
        <w:t>(</w:t>
      </w:r>
      <w:r w:rsidRPr="00781159">
        <w:rPr>
          <w:rFonts w:ascii="Arial" w:hAnsi="Arial" w:cs="Arial"/>
          <w:b/>
          <w:lang w:val="fr-CH"/>
        </w:rPr>
        <w:t>extrait 2 destiné aux autorités)</w:t>
      </w:r>
      <w:r w:rsidR="00A74BAD" w:rsidRPr="00781159">
        <w:rPr>
          <w:rFonts w:ascii="Arial" w:hAnsi="Arial" w:cs="Arial"/>
          <w:b/>
          <w:lang w:val="fr-CH"/>
        </w:rPr>
        <w:t xml:space="preserve"> </w:t>
      </w:r>
      <w:r w:rsidR="00BB3026">
        <w:rPr>
          <w:rFonts w:ascii="Arial" w:hAnsi="Arial" w:cs="Arial"/>
          <w:b/>
          <w:lang w:val="fr-CH"/>
        </w:rPr>
        <w:t xml:space="preserve">des </w:t>
      </w:r>
      <w:r w:rsidRPr="00781159">
        <w:rPr>
          <w:rFonts w:ascii="Arial" w:hAnsi="Arial" w:cs="Arial"/>
          <w:b/>
          <w:lang w:val="fr-CH"/>
        </w:rPr>
        <w:t>personnes requérantes</w:t>
      </w:r>
      <w:r w:rsidR="00A74BAD" w:rsidRPr="00781159">
        <w:rPr>
          <w:rFonts w:ascii="Arial" w:hAnsi="Arial" w:cs="Arial"/>
          <w:b/>
          <w:lang w:val="fr-CH"/>
        </w:rPr>
        <w:t>.</w:t>
      </w:r>
    </w:p>
    <w:p w14:paraId="5E0E5B00" w14:textId="77777777" w:rsidR="00A245C7" w:rsidRPr="00781159" w:rsidRDefault="00A245C7" w:rsidP="00A74BAD">
      <w:pPr>
        <w:rPr>
          <w:rFonts w:ascii="Arial" w:hAnsi="Arial" w:cs="Arial"/>
          <w:lang w:val="fr-CH"/>
        </w:rPr>
      </w:pPr>
    </w:p>
    <w:p w14:paraId="67C5FBF2" w14:textId="09E0C8FE" w:rsidR="00A74BAD" w:rsidRPr="00781159" w:rsidRDefault="00357740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Lieu et </w:t>
      </w:r>
      <w:r w:rsidR="00577436" w:rsidRPr="00781159">
        <w:rPr>
          <w:rFonts w:ascii="Arial" w:hAnsi="Arial" w:cs="Arial"/>
          <w:lang w:val="fr-CH"/>
        </w:rPr>
        <w:t>date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727031235"/>
          <w:placeholder>
            <w:docPart w:val="904463F12A804BD7BD0E66D813C31EC0"/>
          </w:placeholder>
          <w:showingPlcHdr/>
        </w:sdtPr>
        <w:sdtEndPr/>
        <w:sdtContent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  <w:r w:rsidR="00DE755B">
        <w:rPr>
          <w:rFonts w:ascii="Arial" w:hAnsi="Arial" w:cs="Arial"/>
          <w:lang w:val="fr-CH"/>
        </w:rPr>
        <w:t>, le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613858296"/>
          <w:placeholder>
            <w:docPart w:val="846597E9AF4844DF89E0708A64409B37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Pr="00781159">
            <w:rPr>
              <w:rStyle w:val="Platzhaltertext"/>
              <w:lang w:val="fr-CH"/>
            </w:rPr>
            <w:t>Cliquez ou appuyez ici pour entrer une date.</w:t>
          </w:r>
        </w:sdtContent>
      </w:sdt>
    </w:p>
    <w:p w14:paraId="315F50CD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30AB92CE" w14:textId="48C80E0F" w:rsidR="00A74BAD" w:rsidRPr="00781159" w:rsidRDefault="00577436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Signature :</w:t>
      </w:r>
      <w:r w:rsidR="00A74BAD" w:rsidRPr="00781159">
        <w:rPr>
          <w:rFonts w:ascii="Arial" w:hAnsi="Arial" w:cs="Arial"/>
          <w:lang w:val="fr-CH"/>
        </w:rPr>
        <w:t xml:space="preserve"> _______________________________________</w:t>
      </w:r>
    </w:p>
    <w:p w14:paraId="412BA381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422C6E52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3D910D31" w14:textId="094EF9B8" w:rsidR="00A74BAD" w:rsidRDefault="00577436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Signature :</w:t>
      </w:r>
      <w:r w:rsidR="00A74BAD" w:rsidRPr="00781159">
        <w:rPr>
          <w:rFonts w:ascii="Arial" w:hAnsi="Arial" w:cs="Arial"/>
          <w:lang w:val="fr-CH"/>
        </w:rPr>
        <w:t xml:space="preserve"> _______________________________________</w:t>
      </w:r>
    </w:p>
    <w:p w14:paraId="00B3DCA2" w14:textId="77777777" w:rsidR="00A245C7" w:rsidRDefault="00A245C7" w:rsidP="00A74BAD">
      <w:pPr>
        <w:rPr>
          <w:rFonts w:ascii="Arial" w:hAnsi="Arial" w:cs="Arial"/>
          <w:lang w:val="fr-CH"/>
        </w:rPr>
      </w:pPr>
    </w:p>
    <w:p w14:paraId="0F23DF70" w14:textId="77777777" w:rsidR="00A245C7" w:rsidRDefault="00A245C7" w:rsidP="00A74BAD">
      <w:pPr>
        <w:rPr>
          <w:rFonts w:ascii="Arial" w:hAnsi="Arial" w:cs="Arial"/>
          <w:lang w:val="fr-CH"/>
        </w:rPr>
      </w:pPr>
    </w:p>
    <w:p w14:paraId="6E3F8216" w14:textId="77777777" w:rsidR="00A245C7" w:rsidRPr="00781159" w:rsidRDefault="00A245C7" w:rsidP="00A74BAD">
      <w:pPr>
        <w:rPr>
          <w:rFonts w:ascii="Arial" w:hAnsi="Arial" w:cs="Arial"/>
          <w:lang w:val="fr-CH"/>
        </w:rPr>
      </w:pPr>
    </w:p>
    <w:p w14:paraId="156E6664" w14:textId="3F54FA7C" w:rsidR="00A74BAD" w:rsidRPr="00781159" w:rsidRDefault="001B7D50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 xml:space="preserve">Documents à </w:t>
      </w:r>
      <w:r w:rsidR="00577436" w:rsidRPr="00781159">
        <w:rPr>
          <w:rFonts w:ascii="Arial" w:hAnsi="Arial" w:cs="Arial"/>
          <w:b/>
          <w:lang w:val="fr-CH"/>
        </w:rPr>
        <w:t>remettre :</w:t>
      </w:r>
    </w:p>
    <w:p w14:paraId="475AC4D9" w14:textId="77777777" w:rsidR="00A74BAD" w:rsidRPr="00781159" w:rsidRDefault="001B7D50" w:rsidP="00A74BAD">
      <w:pPr>
        <w:pStyle w:val="Listenabsatz"/>
        <w:numPr>
          <w:ilvl w:val="0"/>
          <w:numId w:val="26"/>
        </w:numPr>
        <w:spacing w:line="259" w:lineRule="auto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Récit biograph</w:t>
      </w:r>
      <w:r w:rsidR="00781159" w:rsidRPr="00781159">
        <w:rPr>
          <w:rFonts w:ascii="Arial" w:hAnsi="Arial" w:cs="Arial"/>
          <w:lang w:val="fr-CH"/>
        </w:rPr>
        <w:t>i</w:t>
      </w:r>
      <w:r w:rsidR="0070437D">
        <w:rPr>
          <w:rFonts w:ascii="Arial" w:hAnsi="Arial" w:cs="Arial"/>
          <w:lang w:val="fr-CH"/>
        </w:rPr>
        <w:t>qu</w:t>
      </w:r>
      <w:r w:rsidRPr="00781159">
        <w:rPr>
          <w:rFonts w:ascii="Arial" w:hAnsi="Arial" w:cs="Arial"/>
          <w:lang w:val="fr-CH"/>
        </w:rPr>
        <w:t>e avec photo</w:t>
      </w:r>
      <w:r w:rsidR="00A74BAD" w:rsidRPr="00781159">
        <w:rPr>
          <w:rFonts w:ascii="Arial" w:hAnsi="Arial" w:cs="Arial"/>
          <w:lang w:val="fr-CH"/>
        </w:rPr>
        <w:t xml:space="preserve"> (</w:t>
      </w:r>
      <w:r w:rsidRPr="00781159">
        <w:rPr>
          <w:rFonts w:ascii="Arial" w:hAnsi="Arial" w:cs="Arial"/>
          <w:lang w:val="fr-CH"/>
        </w:rPr>
        <w:t>enfance, r</w:t>
      </w:r>
      <w:r w:rsidR="00A245C7">
        <w:rPr>
          <w:rFonts w:ascii="Arial" w:hAnsi="Arial" w:cs="Arial"/>
          <w:lang w:val="fr-CH"/>
        </w:rPr>
        <w:t xml:space="preserve">elation avec les </w:t>
      </w:r>
      <w:r w:rsidRPr="00781159">
        <w:rPr>
          <w:rFonts w:ascii="Arial" w:hAnsi="Arial" w:cs="Arial"/>
          <w:lang w:val="fr-CH"/>
        </w:rPr>
        <w:t xml:space="preserve">parents et </w:t>
      </w:r>
      <w:r w:rsidR="00A245C7">
        <w:rPr>
          <w:rFonts w:ascii="Arial" w:hAnsi="Arial" w:cs="Arial"/>
          <w:lang w:val="fr-CH"/>
        </w:rPr>
        <w:t xml:space="preserve">les </w:t>
      </w:r>
      <w:r w:rsidRPr="00781159">
        <w:rPr>
          <w:rFonts w:ascii="Arial" w:hAnsi="Arial" w:cs="Arial"/>
          <w:lang w:val="fr-CH"/>
        </w:rPr>
        <w:t xml:space="preserve">frères et </w:t>
      </w:r>
      <w:r w:rsidR="0070437D" w:rsidRPr="00781159">
        <w:rPr>
          <w:rFonts w:ascii="Arial" w:hAnsi="Arial" w:cs="Arial"/>
          <w:lang w:val="fr-CH"/>
        </w:rPr>
        <w:t>sœurs</w:t>
      </w:r>
      <w:r w:rsidRPr="00781159">
        <w:rPr>
          <w:rFonts w:ascii="Arial" w:hAnsi="Arial" w:cs="Arial"/>
          <w:lang w:val="fr-CH"/>
        </w:rPr>
        <w:t>, scolarité et formation professionnelle, activité professionnelle)</w:t>
      </w:r>
    </w:p>
    <w:p w14:paraId="003E8D5B" w14:textId="77777777" w:rsidR="00A74BAD" w:rsidRPr="00781159" w:rsidRDefault="001B7D50" w:rsidP="00A74BAD">
      <w:pPr>
        <w:pStyle w:val="Listenabsatz"/>
        <w:numPr>
          <w:ilvl w:val="0"/>
          <w:numId w:val="26"/>
        </w:numPr>
        <w:spacing w:line="259" w:lineRule="auto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Certificat médical selon le modèle</w:t>
      </w:r>
    </w:p>
    <w:p w14:paraId="7AC18B56" w14:textId="77777777" w:rsidR="001B7D50" w:rsidRPr="00781159" w:rsidRDefault="001B7D50" w:rsidP="00283FA1">
      <w:pPr>
        <w:pStyle w:val="Listenabsatz"/>
        <w:numPr>
          <w:ilvl w:val="0"/>
          <w:numId w:val="26"/>
        </w:numPr>
        <w:spacing w:line="259" w:lineRule="auto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Extrait du registre des poursuites</w:t>
      </w:r>
    </w:p>
    <w:p w14:paraId="6E0B53AF" w14:textId="77777777" w:rsidR="00A74BAD" w:rsidRPr="00781159" w:rsidRDefault="001B7D50" w:rsidP="00283FA1">
      <w:pPr>
        <w:pStyle w:val="Listenabsatz"/>
        <w:numPr>
          <w:ilvl w:val="0"/>
          <w:numId w:val="26"/>
        </w:numPr>
        <w:spacing w:line="259" w:lineRule="auto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Extraits du casier judiciaire de toutes les autres personnes majeures vivant au sein du même ménage</w:t>
      </w:r>
    </w:p>
    <w:p w14:paraId="439648F3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77796D2A" w14:textId="77777777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br w:type="page"/>
      </w:r>
    </w:p>
    <w:p w14:paraId="085DCAC3" w14:textId="44453DA8" w:rsidR="00A74BAD" w:rsidRPr="00781159" w:rsidRDefault="00577436" w:rsidP="00A74BAD">
      <w:pPr>
        <w:rPr>
          <w:rFonts w:ascii="Arial" w:hAnsi="Arial" w:cs="Arial"/>
          <w:b/>
          <w:bCs w:val="0"/>
          <w:sz w:val="28"/>
          <w:szCs w:val="28"/>
          <w:lang w:val="fr-CH"/>
        </w:rPr>
      </w:pPr>
      <w:r w:rsidRPr="00781159">
        <w:rPr>
          <w:rFonts w:ascii="Arial" w:hAnsi="Arial" w:cs="Arial"/>
          <w:b/>
          <w:sz w:val="28"/>
          <w:szCs w:val="28"/>
          <w:lang w:val="fr-CH"/>
        </w:rPr>
        <w:lastRenderedPageBreak/>
        <w:t>Questionnaire :</w:t>
      </w:r>
      <w:r w:rsidR="00A74BAD" w:rsidRPr="00781159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781159" w:rsidRPr="00781159">
        <w:rPr>
          <w:rFonts w:ascii="Arial" w:hAnsi="Arial" w:cs="Arial"/>
          <w:b/>
          <w:sz w:val="28"/>
          <w:szCs w:val="28"/>
          <w:lang w:val="fr-CH"/>
        </w:rPr>
        <w:t xml:space="preserve">représentations concrètes </w:t>
      </w:r>
      <w:r w:rsidR="00013443" w:rsidRPr="00781159">
        <w:rPr>
          <w:rFonts w:ascii="Arial" w:hAnsi="Arial" w:cs="Arial"/>
          <w:b/>
          <w:sz w:val="28"/>
          <w:szCs w:val="28"/>
          <w:lang w:val="fr-CH"/>
        </w:rPr>
        <w:t>par rapport à l’accueil d’une ou d’un enfant</w:t>
      </w:r>
    </w:p>
    <w:p w14:paraId="113860E7" w14:textId="77777777" w:rsidR="00013443" w:rsidRPr="00781159" w:rsidRDefault="00013443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Veuillez faire part concrètement de vos souhaits par rapport à l’enfant que vous aimeriez accueillir.</w:t>
      </w:r>
      <w:r w:rsidR="00A74BAD" w:rsidRPr="00781159">
        <w:rPr>
          <w:rFonts w:ascii="Arial" w:hAnsi="Arial" w:cs="Arial"/>
          <w:lang w:val="fr-CH"/>
        </w:rPr>
        <w:t xml:space="preserve"> </w:t>
      </w:r>
      <w:r w:rsidRPr="00781159">
        <w:rPr>
          <w:rFonts w:ascii="Arial" w:hAnsi="Arial" w:cs="Arial"/>
          <w:lang w:val="fr-CH"/>
        </w:rPr>
        <w:t>Les questions seront approfondies dans le cadre de l’entretien personnel avec la ou le spécialiste responsable et vous obtiendrez d’autres informations.</w:t>
      </w:r>
    </w:p>
    <w:p w14:paraId="3AEA2B07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44816C5B" w14:textId="77777777" w:rsidR="00A74BAD" w:rsidRPr="00781159" w:rsidRDefault="00816FF6" w:rsidP="00A74BA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 xml:space="preserve">Il existe différentes raisons pour lesquelles </w:t>
      </w:r>
      <w:r w:rsidR="00B27282" w:rsidRPr="00781159">
        <w:rPr>
          <w:rFonts w:ascii="Arial" w:hAnsi="Arial" w:cs="Arial"/>
          <w:b/>
          <w:lang w:val="fr-CH"/>
        </w:rPr>
        <w:t xml:space="preserve">des personnes souhaitent </w:t>
      </w:r>
      <w:r w:rsidRPr="00781159">
        <w:rPr>
          <w:rFonts w:ascii="Arial" w:hAnsi="Arial" w:cs="Arial"/>
          <w:b/>
          <w:lang w:val="fr-CH"/>
        </w:rPr>
        <w:t>accueillir une ou un enfant. Les questions suivantes concernent votre</w:t>
      </w:r>
      <w:r w:rsidR="00A74BAD" w:rsidRPr="00781159">
        <w:rPr>
          <w:rFonts w:ascii="Arial" w:hAnsi="Arial" w:cs="Arial"/>
          <w:b/>
          <w:lang w:val="fr-CH"/>
        </w:rPr>
        <w:t xml:space="preserve"> </w:t>
      </w:r>
      <w:r w:rsidR="00DE5E6F">
        <w:rPr>
          <w:rFonts w:ascii="Arial" w:hAnsi="Arial" w:cs="Arial"/>
          <w:b/>
          <w:lang w:val="fr-CH"/>
        </w:rPr>
        <w:t xml:space="preserve">conception </w:t>
      </w:r>
      <w:r w:rsidR="00B27282" w:rsidRPr="00781159">
        <w:rPr>
          <w:rFonts w:ascii="Arial" w:hAnsi="Arial" w:cs="Arial"/>
          <w:b/>
          <w:lang w:val="fr-CH"/>
        </w:rPr>
        <w:t>personnelle</w:t>
      </w:r>
      <w:r w:rsidR="00A74BAD" w:rsidRPr="00781159">
        <w:rPr>
          <w:rFonts w:ascii="Arial" w:hAnsi="Arial" w:cs="Arial"/>
          <w:b/>
          <w:lang w:val="fr-CH"/>
        </w:rPr>
        <w:t>.</w:t>
      </w:r>
    </w:p>
    <w:p w14:paraId="3426BD78" w14:textId="6096D3A7" w:rsidR="00A74BAD" w:rsidRPr="00781159" w:rsidRDefault="00A74BAD" w:rsidP="00A74BAD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1. </w:t>
      </w:r>
      <w:r w:rsidR="00816FF6" w:rsidRPr="00781159">
        <w:rPr>
          <w:rFonts w:ascii="Arial" w:hAnsi="Arial" w:cs="Arial"/>
          <w:lang w:val="fr-CH"/>
        </w:rPr>
        <w:t xml:space="preserve">Décrivez brièvement les raisons pour lesquelles vous aimeriez accueillir une ou un </w:t>
      </w:r>
      <w:r w:rsidR="00577436" w:rsidRPr="00781159">
        <w:rPr>
          <w:rFonts w:ascii="Arial" w:hAnsi="Arial" w:cs="Arial"/>
          <w:lang w:val="fr-CH"/>
        </w:rPr>
        <w:t>enfant :</w:t>
      </w:r>
    </w:p>
    <w:p w14:paraId="4D3F7956" w14:textId="77777777" w:rsidR="00A74BAD" w:rsidRPr="00781159" w:rsidRDefault="00915BE0" w:rsidP="00A74BAD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936582359"/>
          <w:placeholder>
            <w:docPart w:val="72E7BE6FD1984777A2DD72E343589430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</w:p>
    <w:p w14:paraId="171EC2CB" w14:textId="77777777" w:rsidR="00A74BAD" w:rsidRPr="004049C6" w:rsidRDefault="00A74BAD" w:rsidP="00A74BAD">
      <w:pPr>
        <w:rPr>
          <w:rFonts w:ascii="Arial" w:hAnsi="Arial" w:cs="Arial"/>
          <w:bCs w:val="0"/>
          <w:lang w:val="fr-CH"/>
        </w:rPr>
      </w:pPr>
    </w:p>
    <w:p w14:paraId="1223A477" w14:textId="38E74945" w:rsidR="00A74BAD" w:rsidRPr="00781159" w:rsidRDefault="00856D45" w:rsidP="00A74BAD">
      <w:pPr>
        <w:rPr>
          <w:rFonts w:ascii="Arial" w:hAnsi="Arial" w:cs="Arial"/>
          <w:b/>
          <w:bCs w:val="0"/>
          <w:lang w:val="fr-CH"/>
        </w:rPr>
      </w:pPr>
      <w:r w:rsidRPr="00781159">
        <w:rPr>
          <w:rFonts w:ascii="Arial" w:hAnsi="Arial" w:cs="Arial"/>
          <w:b/>
          <w:lang w:val="fr-CH"/>
        </w:rPr>
        <w:t xml:space="preserve">Veuillez préciser vos souhaits par rapport à l’accueil d’une ou d’un </w:t>
      </w:r>
      <w:r w:rsidR="00577436" w:rsidRPr="00781159">
        <w:rPr>
          <w:rFonts w:ascii="Arial" w:hAnsi="Arial" w:cs="Arial"/>
          <w:b/>
          <w:lang w:val="fr-CH"/>
        </w:rPr>
        <w:t>enfant :</w:t>
      </w:r>
    </w:p>
    <w:p w14:paraId="7C691DFA" w14:textId="2EF87AFC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2. </w:t>
      </w:r>
      <w:r w:rsidR="00577436" w:rsidRPr="00781159">
        <w:rPr>
          <w:rFonts w:ascii="Arial" w:hAnsi="Arial" w:cs="Arial"/>
          <w:lang w:val="fr-CH"/>
        </w:rPr>
        <w:t>Âge :</w:t>
      </w:r>
      <w:r w:rsidRPr="00781159">
        <w:rPr>
          <w:rFonts w:ascii="Arial" w:hAnsi="Arial" w:cs="Arial"/>
          <w:lang w:val="fr-CH"/>
        </w:rPr>
        <w:t xml:space="preserve"> </w:t>
      </w:r>
    </w:p>
    <w:p w14:paraId="67AFFB3A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41023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0</w:t>
      </w:r>
      <w:r w:rsidR="00856D45" w:rsidRPr="00781159">
        <w:rPr>
          <w:rFonts w:ascii="Arial" w:hAnsi="Arial" w:cs="Arial"/>
          <w:lang w:val="fr-CH"/>
        </w:rPr>
        <w:t xml:space="preserve"> à </w:t>
      </w:r>
      <w:r w:rsidR="00A74BAD" w:rsidRPr="00781159">
        <w:rPr>
          <w:rFonts w:ascii="Arial" w:hAnsi="Arial" w:cs="Arial"/>
          <w:lang w:val="fr-CH"/>
        </w:rPr>
        <w:t xml:space="preserve">1 </w:t>
      </w:r>
      <w:r w:rsidR="00856D45" w:rsidRPr="00781159">
        <w:rPr>
          <w:rFonts w:ascii="Arial" w:hAnsi="Arial" w:cs="Arial"/>
          <w:lang w:val="fr-CH"/>
        </w:rPr>
        <w:t>an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69719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1</w:t>
      </w:r>
      <w:r w:rsidR="00856D45" w:rsidRPr="00781159">
        <w:rPr>
          <w:rFonts w:ascii="Arial" w:hAnsi="Arial" w:cs="Arial"/>
          <w:lang w:val="fr-CH"/>
        </w:rPr>
        <w:t xml:space="preserve"> à </w:t>
      </w:r>
      <w:r w:rsidR="00A74BAD" w:rsidRPr="00781159">
        <w:rPr>
          <w:rFonts w:ascii="Arial" w:hAnsi="Arial" w:cs="Arial"/>
          <w:lang w:val="fr-CH"/>
        </w:rPr>
        <w:t xml:space="preserve">3 </w:t>
      </w:r>
      <w:r w:rsidR="00856D45" w:rsidRPr="00781159">
        <w:rPr>
          <w:rFonts w:ascii="Arial" w:hAnsi="Arial" w:cs="Arial"/>
          <w:lang w:val="fr-CH"/>
        </w:rPr>
        <w:t>ans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73543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3</w:t>
      </w:r>
      <w:r w:rsidR="00856D45" w:rsidRPr="00781159">
        <w:rPr>
          <w:rFonts w:ascii="Arial" w:hAnsi="Arial" w:cs="Arial"/>
          <w:lang w:val="fr-CH"/>
        </w:rPr>
        <w:t xml:space="preserve"> à </w:t>
      </w:r>
      <w:r w:rsidR="00A74BAD" w:rsidRPr="00781159">
        <w:rPr>
          <w:rFonts w:ascii="Arial" w:hAnsi="Arial" w:cs="Arial"/>
          <w:lang w:val="fr-CH"/>
        </w:rPr>
        <w:t xml:space="preserve">6 </w:t>
      </w:r>
      <w:r w:rsidR="00856D45" w:rsidRPr="00781159">
        <w:rPr>
          <w:rFonts w:ascii="Arial" w:hAnsi="Arial" w:cs="Arial"/>
          <w:lang w:val="fr-CH"/>
        </w:rPr>
        <w:t>ans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210355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6</w:t>
      </w:r>
      <w:r w:rsidR="00856D45" w:rsidRPr="00781159">
        <w:rPr>
          <w:rFonts w:ascii="Arial" w:hAnsi="Arial" w:cs="Arial"/>
          <w:lang w:val="fr-CH"/>
        </w:rPr>
        <w:t xml:space="preserve"> à </w:t>
      </w:r>
      <w:r w:rsidR="00A74BAD" w:rsidRPr="00781159">
        <w:rPr>
          <w:rFonts w:ascii="Arial" w:hAnsi="Arial" w:cs="Arial"/>
          <w:lang w:val="fr-CH"/>
        </w:rPr>
        <w:t xml:space="preserve">10 </w:t>
      </w:r>
      <w:r w:rsidR="00856D45" w:rsidRPr="00781159">
        <w:rPr>
          <w:rFonts w:ascii="Arial" w:hAnsi="Arial" w:cs="Arial"/>
          <w:lang w:val="fr-CH"/>
        </w:rPr>
        <w:t>ans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21218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856D45" w:rsidRPr="00781159">
        <w:rPr>
          <w:rFonts w:ascii="Arial" w:hAnsi="Arial" w:cs="Arial"/>
          <w:lang w:val="fr-CH"/>
        </w:rPr>
        <w:t>plus de 10 ans</w:t>
      </w:r>
      <w:r w:rsidR="00856D45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21500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013443" w:rsidRPr="00781159">
        <w:rPr>
          <w:rFonts w:ascii="Arial" w:hAnsi="Arial" w:cs="Arial"/>
          <w:lang w:val="fr-CH"/>
        </w:rPr>
        <w:t>sans préférence</w:t>
      </w:r>
    </w:p>
    <w:p w14:paraId="6545C034" w14:textId="77777777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(</w:t>
      </w:r>
      <w:r w:rsidR="00856D45" w:rsidRPr="00781159">
        <w:rPr>
          <w:rFonts w:ascii="Arial" w:hAnsi="Arial" w:cs="Arial"/>
          <w:lang w:val="fr-CH"/>
        </w:rPr>
        <w:t>plusieurs choix possibles</w:t>
      </w:r>
      <w:r w:rsidRPr="00781159">
        <w:rPr>
          <w:rFonts w:ascii="Arial" w:hAnsi="Arial" w:cs="Arial"/>
          <w:lang w:val="fr-CH"/>
        </w:rPr>
        <w:t>)</w:t>
      </w:r>
    </w:p>
    <w:p w14:paraId="3FEB6674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44C648A2" w14:textId="4D0F8E92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3. </w:t>
      </w:r>
      <w:r w:rsidR="00577436" w:rsidRPr="00781159">
        <w:rPr>
          <w:rFonts w:ascii="Arial" w:hAnsi="Arial" w:cs="Arial"/>
          <w:lang w:val="fr-CH"/>
        </w:rPr>
        <w:t>Sexe :</w:t>
      </w:r>
      <w:r w:rsidRPr="00781159">
        <w:rPr>
          <w:rFonts w:ascii="Arial" w:hAnsi="Arial" w:cs="Arial"/>
          <w:lang w:val="fr-CH"/>
        </w:rPr>
        <w:t xml:space="preserve"> </w:t>
      </w:r>
    </w:p>
    <w:p w14:paraId="05DD3630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37461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B17A01" w:rsidRPr="00781159">
        <w:rPr>
          <w:rFonts w:ascii="Arial" w:hAnsi="Arial" w:cs="Arial"/>
          <w:lang w:val="fr-CH"/>
        </w:rPr>
        <w:t>une</w:t>
      </w:r>
      <w:proofErr w:type="gramEnd"/>
      <w:r w:rsidR="00B17A01" w:rsidRPr="00781159">
        <w:rPr>
          <w:rFonts w:ascii="Arial" w:hAnsi="Arial" w:cs="Arial"/>
          <w:lang w:val="fr-CH"/>
        </w:rPr>
        <w:t xml:space="preserve"> fille uniquement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1595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B17A01" w:rsidRPr="00781159">
        <w:rPr>
          <w:rFonts w:ascii="Arial" w:hAnsi="Arial" w:cs="Arial"/>
          <w:lang w:val="fr-CH"/>
        </w:rPr>
        <w:t>une fille de préférence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18798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B17A01" w:rsidRPr="00781159">
        <w:rPr>
          <w:rFonts w:ascii="Arial" w:hAnsi="Arial" w:cs="Arial"/>
          <w:lang w:val="fr-CH"/>
        </w:rPr>
        <w:t>un garçon uniquement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82379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B17A01" w:rsidRPr="00781159">
        <w:rPr>
          <w:rFonts w:ascii="Arial" w:hAnsi="Arial" w:cs="Arial"/>
          <w:lang w:val="fr-CH"/>
        </w:rPr>
        <w:t>un garçon de préférence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61401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013443" w:rsidRPr="00781159">
        <w:rPr>
          <w:rFonts w:ascii="Arial" w:hAnsi="Arial" w:cs="Arial"/>
          <w:lang w:val="fr-CH"/>
        </w:rPr>
        <w:t>sans préférence</w:t>
      </w:r>
    </w:p>
    <w:p w14:paraId="12747FEB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1A5C21DB" w14:textId="0D0EF0B9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4. </w:t>
      </w:r>
      <w:r w:rsidR="00577436" w:rsidRPr="00781159">
        <w:rPr>
          <w:rFonts w:ascii="Arial" w:hAnsi="Arial" w:cs="Arial"/>
          <w:lang w:val="fr-CH"/>
        </w:rPr>
        <w:t>Fratrie :</w:t>
      </w:r>
    </w:p>
    <w:p w14:paraId="5B8B8CF9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34420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B17A01" w:rsidRPr="00781159">
        <w:rPr>
          <w:rFonts w:ascii="Arial" w:hAnsi="Arial" w:cs="Arial"/>
          <w:lang w:val="fr-CH"/>
        </w:rPr>
        <w:t>oui</w:t>
      </w:r>
      <w:proofErr w:type="gramEnd"/>
      <w:r w:rsidR="00B17A01" w:rsidRPr="00781159">
        <w:rPr>
          <w:rFonts w:ascii="Arial" w:hAnsi="Arial" w:cs="Arial"/>
          <w:lang w:val="fr-CH"/>
        </w:rPr>
        <w:t>, c’est envisageable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B17A01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53870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n</w:t>
      </w:r>
      <w:r w:rsidR="00B17A01" w:rsidRPr="00781159">
        <w:rPr>
          <w:rFonts w:ascii="Arial" w:hAnsi="Arial" w:cs="Arial"/>
          <w:lang w:val="fr-CH"/>
        </w:rPr>
        <w:t>on</w:t>
      </w:r>
      <w:r w:rsidR="00B17A01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95960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013443" w:rsidRPr="00781159">
        <w:rPr>
          <w:rFonts w:ascii="Arial" w:hAnsi="Arial" w:cs="Arial"/>
          <w:lang w:val="fr-CH"/>
        </w:rPr>
        <w:t xml:space="preserve">sans </w:t>
      </w:r>
      <w:r w:rsidR="000414EB" w:rsidRPr="00781159">
        <w:rPr>
          <w:rFonts w:ascii="Arial" w:hAnsi="Arial" w:cs="Arial"/>
          <w:lang w:val="fr-CH"/>
        </w:rPr>
        <w:t>avis particulier</w:t>
      </w:r>
    </w:p>
    <w:p w14:paraId="13AC1210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4B3DAEFA" w14:textId="6576109B" w:rsidR="0003759D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5. </w:t>
      </w:r>
      <w:r w:rsidR="00013443" w:rsidRPr="00781159">
        <w:rPr>
          <w:rFonts w:ascii="Arial" w:hAnsi="Arial" w:cs="Arial"/>
          <w:lang w:val="fr-CH"/>
        </w:rPr>
        <w:t xml:space="preserve">Enfant d’origine </w:t>
      </w:r>
      <w:r w:rsidR="00577436" w:rsidRPr="00781159">
        <w:rPr>
          <w:rFonts w:ascii="Arial" w:hAnsi="Arial" w:cs="Arial"/>
          <w:lang w:val="fr-CH"/>
        </w:rPr>
        <w:t>étrangère :</w:t>
      </w:r>
      <w:r w:rsidRPr="00781159">
        <w:rPr>
          <w:rFonts w:ascii="Arial" w:hAnsi="Arial" w:cs="Arial"/>
          <w:lang w:val="fr-CH"/>
        </w:rPr>
        <w:t xml:space="preserve"> </w:t>
      </w:r>
    </w:p>
    <w:p w14:paraId="186E8B62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19970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737C73" w:rsidRPr="00781159">
        <w:rPr>
          <w:rFonts w:ascii="Arial" w:hAnsi="Arial" w:cs="Arial"/>
          <w:lang w:val="fr-CH"/>
        </w:rPr>
        <w:t>oui</w:t>
      </w:r>
      <w:proofErr w:type="gramEnd"/>
      <w:r w:rsidR="00737C73" w:rsidRPr="00781159">
        <w:rPr>
          <w:rFonts w:ascii="Arial" w:hAnsi="Arial" w:cs="Arial"/>
          <w:lang w:val="fr-CH"/>
        </w:rPr>
        <w:t>, c’est envisageable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7776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n</w:t>
      </w:r>
      <w:r w:rsidR="00013443" w:rsidRPr="00781159">
        <w:rPr>
          <w:rFonts w:ascii="Arial" w:hAnsi="Arial" w:cs="Arial"/>
          <w:lang w:val="fr-CH"/>
        </w:rPr>
        <w:t>on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84678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013443" w:rsidRPr="00781159">
        <w:rPr>
          <w:rFonts w:ascii="Arial" w:hAnsi="Arial" w:cs="Arial"/>
          <w:lang w:val="fr-CH"/>
        </w:rPr>
        <w:t xml:space="preserve">sans </w:t>
      </w:r>
      <w:r w:rsidR="000414EB" w:rsidRPr="00781159">
        <w:rPr>
          <w:rFonts w:ascii="Arial" w:hAnsi="Arial" w:cs="Arial"/>
          <w:lang w:val="fr-CH"/>
        </w:rPr>
        <w:t xml:space="preserve">avis particulier </w:t>
      </w:r>
    </w:p>
    <w:p w14:paraId="63E5EAEB" w14:textId="1837FC52" w:rsidR="00737C73" w:rsidRPr="00781159" w:rsidRDefault="00737C73" w:rsidP="004049C6">
      <w:pPr>
        <w:spacing w:before="120"/>
        <w:rPr>
          <w:rFonts w:ascii="Arial" w:hAnsi="Arial" w:cs="Arial"/>
          <w:b/>
          <w:lang w:val="fr-CH"/>
        </w:rPr>
      </w:pPr>
      <w:r w:rsidRPr="00781159">
        <w:rPr>
          <w:rFonts w:ascii="Arial" w:hAnsi="Arial" w:cs="Arial"/>
          <w:b/>
          <w:lang w:val="fr-CH"/>
        </w:rPr>
        <w:t>Les enfants placés dans une nouvelle famille</w:t>
      </w:r>
      <w:r w:rsidR="0023795A" w:rsidRPr="00781159">
        <w:rPr>
          <w:rFonts w:ascii="Arial" w:hAnsi="Arial" w:cs="Arial"/>
          <w:b/>
          <w:lang w:val="fr-CH"/>
        </w:rPr>
        <w:t>, en raison de leur vécu,</w:t>
      </w:r>
      <w:r w:rsidRPr="00781159">
        <w:rPr>
          <w:rFonts w:ascii="Arial" w:hAnsi="Arial" w:cs="Arial"/>
          <w:b/>
          <w:lang w:val="fr-CH"/>
        </w:rPr>
        <w:t xml:space="preserve"> rencontrent des difficultés qui peuvent </w:t>
      </w:r>
      <w:r w:rsidR="00577436" w:rsidRPr="00781159">
        <w:rPr>
          <w:rFonts w:ascii="Arial" w:hAnsi="Arial" w:cs="Arial"/>
          <w:b/>
          <w:lang w:val="fr-CH"/>
        </w:rPr>
        <w:t>entraîner</w:t>
      </w:r>
      <w:r w:rsidRPr="00781159">
        <w:rPr>
          <w:rFonts w:ascii="Arial" w:hAnsi="Arial" w:cs="Arial"/>
          <w:b/>
          <w:lang w:val="fr-CH"/>
        </w:rPr>
        <w:t xml:space="preserve"> des répercussions sur la vie quotidienne. Les questions suivantes vous donnent l’occasion de réfléchir aux limites </w:t>
      </w:r>
      <w:r w:rsidR="00EF2D8A">
        <w:rPr>
          <w:rFonts w:ascii="Arial" w:hAnsi="Arial" w:cs="Arial"/>
          <w:b/>
          <w:lang w:val="fr-CH"/>
        </w:rPr>
        <w:t xml:space="preserve">de </w:t>
      </w:r>
      <w:r w:rsidRPr="00781159">
        <w:rPr>
          <w:rFonts w:ascii="Arial" w:hAnsi="Arial" w:cs="Arial"/>
          <w:b/>
          <w:lang w:val="fr-CH"/>
        </w:rPr>
        <w:t>vos capacités en matière d’accueil.</w:t>
      </w:r>
    </w:p>
    <w:p w14:paraId="06721BAE" w14:textId="40C7D066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6. </w:t>
      </w:r>
      <w:r w:rsidR="00B27282" w:rsidRPr="00781159">
        <w:rPr>
          <w:rFonts w:ascii="Arial" w:hAnsi="Arial" w:cs="Arial"/>
          <w:lang w:val="fr-CH"/>
        </w:rPr>
        <w:t xml:space="preserve">Pouvez-vous </w:t>
      </w:r>
      <w:r w:rsidR="00283FA1" w:rsidRPr="00781159">
        <w:rPr>
          <w:rFonts w:ascii="Arial" w:hAnsi="Arial" w:cs="Arial"/>
          <w:lang w:val="fr-CH"/>
        </w:rPr>
        <w:t xml:space="preserve">envisager l’accueil d’une </w:t>
      </w:r>
      <w:r w:rsidR="00B27282" w:rsidRPr="00781159">
        <w:rPr>
          <w:rFonts w:ascii="Arial" w:hAnsi="Arial" w:cs="Arial"/>
          <w:lang w:val="fr-CH"/>
        </w:rPr>
        <w:t xml:space="preserve">ou </w:t>
      </w:r>
      <w:r w:rsidR="00283FA1" w:rsidRPr="00781159">
        <w:rPr>
          <w:rFonts w:ascii="Arial" w:hAnsi="Arial" w:cs="Arial"/>
          <w:lang w:val="fr-CH"/>
        </w:rPr>
        <w:t>d’</w:t>
      </w:r>
      <w:r w:rsidR="00B27282" w:rsidRPr="00781159">
        <w:rPr>
          <w:rFonts w:ascii="Arial" w:hAnsi="Arial" w:cs="Arial"/>
          <w:lang w:val="fr-CH"/>
        </w:rPr>
        <w:t xml:space="preserve">un enfant présentant des troubles du comportement </w:t>
      </w:r>
      <w:r w:rsidRPr="00781159">
        <w:rPr>
          <w:rFonts w:ascii="Arial" w:hAnsi="Arial" w:cs="Arial"/>
          <w:lang w:val="fr-CH"/>
        </w:rPr>
        <w:t>(</w:t>
      </w:r>
      <w:r w:rsidR="0023795A" w:rsidRPr="00781159">
        <w:rPr>
          <w:rFonts w:ascii="Arial" w:hAnsi="Arial" w:cs="Arial"/>
          <w:lang w:val="fr-CH"/>
        </w:rPr>
        <w:t>p. ex.</w:t>
      </w:r>
      <w:r w:rsidRPr="00781159">
        <w:rPr>
          <w:rFonts w:ascii="Arial" w:hAnsi="Arial" w:cs="Arial"/>
          <w:lang w:val="fr-CH"/>
        </w:rPr>
        <w:t xml:space="preserve"> </w:t>
      </w:r>
      <w:r w:rsidR="003B7E65" w:rsidRPr="00781159">
        <w:rPr>
          <w:rFonts w:ascii="Arial" w:hAnsi="Arial" w:cs="Arial"/>
          <w:lang w:val="fr-CH"/>
        </w:rPr>
        <w:t>dépendance</w:t>
      </w:r>
      <w:r w:rsidRPr="00781159">
        <w:rPr>
          <w:rFonts w:ascii="Arial" w:hAnsi="Arial" w:cs="Arial"/>
          <w:lang w:val="fr-CH"/>
        </w:rPr>
        <w:t xml:space="preserve">, </w:t>
      </w:r>
      <w:r w:rsidR="00283FA1" w:rsidRPr="00781159">
        <w:rPr>
          <w:rFonts w:ascii="Arial" w:hAnsi="Arial" w:cs="Arial"/>
          <w:lang w:val="fr-CH"/>
        </w:rPr>
        <w:t>inhibition sociale</w:t>
      </w:r>
      <w:r w:rsidRPr="00781159">
        <w:rPr>
          <w:rFonts w:ascii="Arial" w:hAnsi="Arial" w:cs="Arial"/>
          <w:lang w:val="fr-CH"/>
        </w:rPr>
        <w:t xml:space="preserve">, </w:t>
      </w:r>
      <w:r w:rsidR="00B27282" w:rsidRPr="00781159">
        <w:rPr>
          <w:rFonts w:ascii="Arial" w:hAnsi="Arial" w:cs="Arial"/>
          <w:lang w:val="fr-CH"/>
        </w:rPr>
        <w:t>agressi</w:t>
      </w:r>
      <w:r w:rsidR="00283FA1" w:rsidRPr="00781159">
        <w:rPr>
          <w:rFonts w:ascii="Arial" w:hAnsi="Arial" w:cs="Arial"/>
          <w:lang w:val="fr-CH"/>
        </w:rPr>
        <w:t>vité</w:t>
      </w:r>
      <w:r w:rsidR="00B27282" w:rsidRPr="00781159">
        <w:rPr>
          <w:rFonts w:ascii="Arial" w:hAnsi="Arial" w:cs="Arial"/>
          <w:lang w:val="fr-CH"/>
        </w:rPr>
        <w:t>, anxiété, hyperactivité</w:t>
      </w:r>
      <w:r w:rsidRPr="00781159">
        <w:rPr>
          <w:rFonts w:ascii="Arial" w:hAnsi="Arial" w:cs="Arial"/>
          <w:lang w:val="fr-CH"/>
        </w:rPr>
        <w:t xml:space="preserve">, </w:t>
      </w:r>
      <w:r w:rsidR="00B27282" w:rsidRPr="00781159">
        <w:rPr>
          <w:rFonts w:ascii="Arial" w:hAnsi="Arial" w:cs="Arial"/>
          <w:lang w:val="fr-CH"/>
        </w:rPr>
        <w:t>tendances au repli</w:t>
      </w:r>
      <w:r w:rsidR="00577436" w:rsidRPr="00781159">
        <w:rPr>
          <w:rFonts w:ascii="Arial" w:hAnsi="Arial" w:cs="Arial"/>
          <w:lang w:val="fr-CH"/>
        </w:rPr>
        <w:t>) ?</w:t>
      </w:r>
      <w:r w:rsidRPr="00781159">
        <w:rPr>
          <w:rFonts w:ascii="Arial" w:hAnsi="Arial" w:cs="Arial"/>
          <w:lang w:val="fr-CH"/>
        </w:rPr>
        <w:t xml:space="preserve"> </w:t>
      </w:r>
    </w:p>
    <w:p w14:paraId="629CA1AC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41392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23795A" w:rsidRPr="00781159">
        <w:rPr>
          <w:rFonts w:ascii="Arial" w:hAnsi="Arial" w:cs="Arial"/>
          <w:lang w:val="fr-CH"/>
        </w:rPr>
        <w:t>oui</w:t>
      </w:r>
      <w:proofErr w:type="gramEnd"/>
      <w:r w:rsidR="0023795A" w:rsidRPr="00781159">
        <w:rPr>
          <w:rFonts w:ascii="Arial" w:hAnsi="Arial" w:cs="Arial"/>
          <w:lang w:val="fr-CH"/>
        </w:rPr>
        <w:t>, c’est envisageable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51514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23795A" w:rsidRPr="00781159">
        <w:rPr>
          <w:rFonts w:ascii="Arial" w:hAnsi="Arial" w:cs="Arial"/>
          <w:lang w:val="fr-CH"/>
        </w:rPr>
        <w:t xml:space="preserve">plutôt </w:t>
      </w:r>
      <w:r w:rsidR="00EF2D8A">
        <w:rPr>
          <w:rFonts w:ascii="Arial" w:hAnsi="Arial" w:cs="Arial"/>
          <w:lang w:val="fr-CH"/>
        </w:rPr>
        <w:t>non</w:t>
      </w:r>
    </w:p>
    <w:p w14:paraId="2DF33DEB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679B3291" w14:textId="4E2497DE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7. </w:t>
      </w:r>
      <w:r w:rsidR="00283FA1" w:rsidRPr="00781159">
        <w:rPr>
          <w:rFonts w:ascii="Arial" w:hAnsi="Arial" w:cs="Arial"/>
          <w:lang w:val="fr-CH"/>
        </w:rPr>
        <w:t>Pouvez-vous envisager la prise en charge d’un</w:t>
      </w:r>
      <w:r w:rsidR="000414EB" w:rsidRPr="00781159">
        <w:rPr>
          <w:rFonts w:ascii="Arial" w:hAnsi="Arial" w:cs="Arial"/>
          <w:lang w:val="fr-CH"/>
        </w:rPr>
        <w:t>e ou d’un</w:t>
      </w:r>
      <w:r w:rsidR="00283FA1" w:rsidRPr="00781159">
        <w:rPr>
          <w:rFonts w:ascii="Arial" w:hAnsi="Arial" w:cs="Arial"/>
          <w:lang w:val="fr-CH"/>
        </w:rPr>
        <w:t xml:space="preserve"> enfant ne fréquent</w:t>
      </w:r>
      <w:r w:rsidR="003B7E65" w:rsidRPr="00781159">
        <w:rPr>
          <w:rFonts w:ascii="Arial" w:hAnsi="Arial" w:cs="Arial"/>
          <w:lang w:val="fr-CH"/>
        </w:rPr>
        <w:t xml:space="preserve">ant pas </w:t>
      </w:r>
      <w:r w:rsidR="00283FA1" w:rsidRPr="00781159">
        <w:rPr>
          <w:rFonts w:ascii="Arial" w:hAnsi="Arial" w:cs="Arial"/>
          <w:lang w:val="fr-CH"/>
        </w:rPr>
        <w:t xml:space="preserve">l’école </w:t>
      </w:r>
      <w:r w:rsidR="00577436" w:rsidRPr="00781159">
        <w:rPr>
          <w:rFonts w:ascii="Arial" w:hAnsi="Arial" w:cs="Arial"/>
          <w:lang w:val="fr-CH"/>
        </w:rPr>
        <w:t>ordinaire ?</w:t>
      </w:r>
    </w:p>
    <w:p w14:paraId="47EFC87B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24703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0414EB" w:rsidRPr="00781159">
        <w:rPr>
          <w:rFonts w:ascii="Arial" w:hAnsi="Arial" w:cs="Arial"/>
          <w:lang w:val="fr-CH"/>
        </w:rPr>
        <w:t>oui</w:t>
      </w:r>
      <w:proofErr w:type="gramEnd"/>
      <w:r w:rsidR="000414EB" w:rsidRPr="00781159">
        <w:rPr>
          <w:rFonts w:ascii="Arial" w:hAnsi="Arial" w:cs="Arial"/>
          <w:lang w:val="fr-CH"/>
        </w:rPr>
        <w:t>, c’est envisageable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24911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n</w:t>
      </w:r>
      <w:r w:rsidR="000414EB" w:rsidRPr="00781159">
        <w:rPr>
          <w:rFonts w:ascii="Arial" w:hAnsi="Arial" w:cs="Arial"/>
          <w:lang w:val="fr-CH"/>
        </w:rPr>
        <w:t>on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9838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0414EB" w:rsidRPr="00781159">
        <w:rPr>
          <w:rFonts w:ascii="Arial" w:hAnsi="Arial" w:cs="Arial"/>
          <w:lang w:val="fr-CH"/>
        </w:rPr>
        <w:t>sans avis particulier</w:t>
      </w:r>
    </w:p>
    <w:p w14:paraId="54EAEE6C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53C999F9" w14:textId="63153C2A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8. </w:t>
      </w:r>
      <w:r w:rsidR="00054B0C" w:rsidRPr="00781159">
        <w:rPr>
          <w:rFonts w:ascii="Arial" w:hAnsi="Arial" w:cs="Arial"/>
          <w:lang w:val="fr-CH"/>
        </w:rPr>
        <w:t xml:space="preserve">Pouvez-vous envisager l’accueil d’une ou d’un enfant souffrant d’un handicap physique ou </w:t>
      </w:r>
      <w:r w:rsidR="00577436" w:rsidRPr="00781159">
        <w:rPr>
          <w:rFonts w:ascii="Arial" w:hAnsi="Arial" w:cs="Arial"/>
          <w:lang w:val="fr-CH"/>
        </w:rPr>
        <w:t>mental ?</w:t>
      </w:r>
    </w:p>
    <w:p w14:paraId="7824BF25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202346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054B0C" w:rsidRPr="00781159">
        <w:rPr>
          <w:rFonts w:ascii="Arial" w:hAnsi="Arial" w:cs="Arial"/>
          <w:lang w:val="fr-CH"/>
        </w:rPr>
        <w:t>oui</w:t>
      </w:r>
      <w:proofErr w:type="gramEnd"/>
      <w:r w:rsidR="00054B0C" w:rsidRPr="00781159">
        <w:rPr>
          <w:rFonts w:ascii="Arial" w:hAnsi="Arial" w:cs="Arial"/>
          <w:lang w:val="fr-CH"/>
        </w:rPr>
        <w:t>, c’est envisageable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38602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n</w:t>
      </w:r>
      <w:r w:rsidR="00054B0C" w:rsidRPr="00781159">
        <w:rPr>
          <w:rFonts w:ascii="Arial" w:hAnsi="Arial" w:cs="Arial"/>
          <w:lang w:val="fr-CH"/>
        </w:rPr>
        <w:t>on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35696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054B0C" w:rsidRPr="00781159">
        <w:rPr>
          <w:rFonts w:ascii="Arial" w:hAnsi="Arial" w:cs="Arial"/>
          <w:lang w:val="fr-CH"/>
        </w:rPr>
        <w:t xml:space="preserve">sans </w:t>
      </w:r>
      <w:r w:rsidR="000414EB" w:rsidRPr="00781159">
        <w:rPr>
          <w:rFonts w:ascii="Arial" w:hAnsi="Arial" w:cs="Arial"/>
          <w:lang w:val="fr-CH"/>
        </w:rPr>
        <w:t>avis particulier</w:t>
      </w:r>
    </w:p>
    <w:p w14:paraId="34C5D88A" w14:textId="77777777" w:rsidR="0023795A" w:rsidRPr="00781159" w:rsidRDefault="0023795A" w:rsidP="004049C6">
      <w:pPr>
        <w:spacing w:before="120"/>
        <w:rPr>
          <w:rFonts w:ascii="Arial" w:hAnsi="Arial" w:cs="Arial"/>
          <w:b/>
          <w:lang w:val="fr-CH"/>
        </w:rPr>
      </w:pPr>
      <w:r w:rsidRPr="00781159">
        <w:rPr>
          <w:rFonts w:ascii="Arial" w:hAnsi="Arial" w:cs="Arial"/>
          <w:b/>
          <w:lang w:val="fr-CH"/>
        </w:rPr>
        <w:t>Les questions suivantes portent sur des situations qui exigent une résistance accrue de la part des futurs parents d’accueil et qui ne sont qu’indirectement liées aux besoins de l’enfant.</w:t>
      </w:r>
    </w:p>
    <w:p w14:paraId="251107C4" w14:textId="4B00AE0B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9. </w:t>
      </w:r>
      <w:r w:rsidR="003B7E65" w:rsidRPr="00781159">
        <w:rPr>
          <w:rFonts w:ascii="Arial" w:hAnsi="Arial" w:cs="Arial"/>
          <w:lang w:val="fr-CH"/>
        </w:rPr>
        <w:t xml:space="preserve">Êtes-vous disposés à collaborer avec la personne chargée de la curatelle et avec des médecins ou des psychologues si l’enfant doit suivre des </w:t>
      </w:r>
      <w:r w:rsidR="00577436" w:rsidRPr="00781159">
        <w:rPr>
          <w:rFonts w:ascii="Arial" w:hAnsi="Arial" w:cs="Arial"/>
          <w:lang w:val="fr-CH"/>
        </w:rPr>
        <w:t>thérapies ?</w:t>
      </w:r>
    </w:p>
    <w:p w14:paraId="1963B7AF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42869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3B7E65" w:rsidRPr="00781159">
        <w:rPr>
          <w:rFonts w:ascii="Arial" w:hAnsi="Arial" w:cs="Arial"/>
          <w:lang w:val="fr-CH"/>
        </w:rPr>
        <w:t>oui</w:t>
      </w:r>
      <w:proofErr w:type="gramEnd"/>
      <w:r w:rsidR="003B7E65" w:rsidRPr="00781159">
        <w:rPr>
          <w:rFonts w:ascii="Arial" w:hAnsi="Arial" w:cs="Arial"/>
          <w:lang w:val="fr-CH"/>
        </w:rPr>
        <w:t>, c’est envisageable</w:t>
      </w:r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44404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n</w:t>
      </w:r>
      <w:r w:rsidR="003B7E65" w:rsidRPr="00781159">
        <w:rPr>
          <w:rFonts w:ascii="Arial" w:hAnsi="Arial" w:cs="Arial"/>
          <w:lang w:val="fr-CH"/>
        </w:rPr>
        <w:t>on</w:t>
      </w:r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2803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3B7E65" w:rsidRPr="00781159">
        <w:rPr>
          <w:rFonts w:ascii="Arial" w:hAnsi="Arial" w:cs="Arial"/>
          <w:lang w:val="fr-CH"/>
        </w:rPr>
        <w:t>sans avis particulier</w:t>
      </w:r>
    </w:p>
    <w:p w14:paraId="218A6102" w14:textId="77777777" w:rsidR="00A74BAD" w:rsidRPr="00781159" w:rsidRDefault="00A74BAD" w:rsidP="00A74BAD">
      <w:pPr>
        <w:rPr>
          <w:rFonts w:ascii="Arial" w:hAnsi="Arial" w:cs="Arial"/>
          <w:lang w:val="fr-CH"/>
        </w:rPr>
      </w:pPr>
    </w:p>
    <w:p w14:paraId="54B8588D" w14:textId="36F344AC" w:rsidR="00A74BAD" w:rsidRPr="00781159" w:rsidRDefault="00A74BAD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10. </w:t>
      </w:r>
      <w:r w:rsidR="000414EB" w:rsidRPr="00781159">
        <w:rPr>
          <w:rFonts w:ascii="Arial" w:hAnsi="Arial" w:cs="Arial"/>
          <w:lang w:val="fr-CH"/>
        </w:rPr>
        <w:t xml:space="preserve">Souhaiteriez-vous, en tant que famille d’accueil, recourir à des offres d’accompagnement et de </w:t>
      </w:r>
      <w:r w:rsidR="00577436" w:rsidRPr="00781159">
        <w:rPr>
          <w:rFonts w:ascii="Arial" w:hAnsi="Arial" w:cs="Arial"/>
          <w:lang w:val="fr-CH"/>
        </w:rPr>
        <w:t>soutien ?</w:t>
      </w:r>
    </w:p>
    <w:p w14:paraId="3F29F65C" w14:textId="77777777" w:rsidR="00A74BAD" w:rsidRPr="00781159" w:rsidRDefault="00915BE0" w:rsidP="00A74BAD">
      <w:pPr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107393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proofErr w:type="gramStart"/>
      <w:r w:rsidR="000414EB" w:rsidRPr="00781159">
        <w:rPr>
          <w:rFonts w:ascii="Arial" w:hAnsi="Arial" w:cs="Arial"/>
          <w:lang w:val="fr-CH"/>
        </w:rPr>
        <w:t>oui</w:t>
      </w:r>
      <w:proofErr w:type="gramEnd"/>
      <w:r w:rsidR="000414EB" w:rsidRPr="00781159">
        <w:rPr>
          <w:rFonts w:ascii="Arial" w:hAnsi="Arial" w:cs="Arial"/>
          <w:lang w:val="fr-CH"/>
        </w:rPr>
        <w:t>, car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480919631"/>
          <w:placeholder>
            <w:docPart w:val="A618CC3A5D46428D935E5697F20D41A4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  <w:r w:rsidR="00A74BAD" w:rsidRPr="00781159">
        <w:rPr>
          <w:rFonts w:ascii="Arial" w:hAnsi="Arial" w:cs="Arial"/>
          <w:lang w:val="fr-CH"/>
        </w:rPr>
        <w:tab/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43282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n</w:t>
      </w:r>
      <w:r w:rsidR="000414EB" w:rsidRPr="00781159">
        <w:rPr>
          <w:rFonts w:ascii="Arial" w:hAnsi="Arial" w:cs="Arial"/>
          <w:lang w:val="fr-CH"/>
        </w:rPr>
        <w:t>on, car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687440584"/>
          <w:placeholder>
            <w:docPart w:val="49E0CCF85A6A4A738319889FBD3C6141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r w:rsidR="00A74BAD" w:rsidRPr="00781159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17665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BAD" w:rsidRPr="00781159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="000414EB" w:rsidRPr="00781159">
        <w:rPr>
          <w:rFonts w:ascii="Arial" w:hAnsi="Arial" w:cs="Arial"/>
          <w:lang w:val="fr-CH"/>
        </w:rPr>
        <w:t xml:space="preserve"> ne peut pas se prononcer</w:t>
      </w:r>
    </w:p>
    <w:p w14:paraId="47DCF8CB" w14:textId="77777777" w:rsidR="00A74BAD" w:rsidRPr="004049C6" w:rsidRDefault="00A74BAD" w:rsidP="00A74BAD">
      <w:pPr>
        <w:rPr>
          <w:rFonts w:ascii="Arial" w:hAnsi="Arial" w:cs="Arial"/>
          <w:b/>
          <w:bCs w:val="0"/>
          <w:sz w:val="22"/>
          <w:lang w:val="fr-CH"/>
        </w:rPr>
      </w:pPr>
    </w:p>
    <w:p w14:paraId="034167A1" w14:textId="5118C339" w:rsidR="00A74BAD" w:rsidRPr="00781159" w:rsidRDefault="000414EB" w:rsidP="00A74BAD">
      <w:pPr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 xml:space="preserve">Lieu et </w:t>
      </w:r>
      <w:r w:rsidR="00577436" w:rsidRPr="00781159">
        <w:rPr>
          <w:rFonts w:ascii="Arial" w:hAnsi="Arial" w:cs="Arial"/>
          <w:lang w:val="fr-CH"/>
        </w:rPr>
        <w:t>date :</w:t>
      </w:r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00500002"/>
          <w:placeholder>
            <w:docPart w:val="952E4CA08A804B35A643C63E1FE4D44A"/>
          </w:placeholder>
          <w:showingPlcHdr/>
        </w:sdtPr>
        <w:sdtEndPr/>
        <w:sdtContent>
          <w:r w:rsidR="00357740"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sdtContent>
      </w:sdt>
      <w:r w:rsidR="00A74BAD" w:rsidRPr="00781159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515346381"/>
          <w:placeholder>
            <w:docPart w:val="EBDD95CF69F0438F874CB2320FF30694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="00357740" w:rsidRPr="00781159">
            <w:rPr>
              <w:rStyle w:val="Platzhaltertext"/>
              <w:lang w:val="fr-CH"/>
            </w:rPr>
            <w:t>Cliquez ou appuyez ici pour entrer une date.</w:t>
          </w:r>
        </w:sdtContent>
      </w:sdt>
      <w:r w:rsidR="00357740" w:rsidRPr="00781159">
        <w:rPr>
          <w:rFonts w:ascii="Arial" w:hAnsi="Arial" w:cs="Arial"/>
          <w:lang w:val="fr-CH"/>
        </w:rPr>
        <w:t xml:space="preserve"> </w:t>
      </w:r>
    </w:p>
    <w:p w14:paraId="7F3143D5" w14:textId="5676CA3D" w:rsidR="00A74BAD" w:rsidRPr="00781159" w:rsidRDefault="00577436" w:rsidP="004049C6">
      <w:pPr>
        <w:spacing w:before="120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Signature :</w:t>
      </w:r>
      <w:r w:rsidR="00A74BAD" w:rsidRPr="00781159">
        <w:rPr>
          <w:rFonts w:ascii="Arial" w:hAnsi="Arial" w:cs="Arial"/>
          <w:lang w:val="fr-CH"/>
        </w:rPr>
        <w:t xml:space="preserve"> _______________________________________</w:t>
      </w:r>
    </w:p>
    <w:p w14:paraId="20043300" w14:textId="1F19744F" w:rsidR="00A74BAD" w:rsidRPr="00781159" w:rsidRDefault="00577436" w:rsidP="004049C6">
      <w:pPr>
        <w:spacing w:before="120"/>
        <w:rPr>
          <w:rFonts w:ascii="Arial" w:hAnsi="Arial" w:cs="Arial"/>
          <w:lang w:val="fr-CH"/>
        </w:rPr>
      </w:pPr>
      <w:r w:rsidRPr="00781159">
        <w:rPr>
          <w:rFonts w:ascii="Arial" w:hAnsi="Arial" w:cs="Arial"/>
          <w:lang w:val="fr-CH"/>
        </w:rPr>
        <w:t>Signature :</w:t>
      </w:r>
      <w:r w:rsidR="00A74BAD" w:rsidRPr="00781159">
        <w:rPr>
          <w:rFonts w:ascii="Arial" w:hAnsi="Arial" w:cs="Arial"/>
          <w:lang w:val="fr-CH"/>
        </w:rPr>
        <w:t xml:space="preserve"> _______________________________________</w:t>
      </w:r>
    </w:p>
    <w:p w14:paraId="5C2551B4" w14:textId="77777777" w:rsidR="00A74BAD" w:rsidRPr="00781159" w:rsidRDefault="00A74BAD" w:rsidP="00A74BAD">
      <w:pPr>
        <w:pStyle w:val="Aufzhlung85pt"/>
        <w:numPr>
          <w:ilvl w:val="0"/>
          <w:numId w:val="0"/>
        </w:numPr>
        <w:ind w:left="284" w:hanging="284"/>
        <w:rPr>
          <w:lang w:val="fr-CH"/>
        </w:rPr>
      </w:pPr>
    </w:p>
    <w:sectPr w:rsidR="00A74BAD" w:rsidRPr="00781159" w:rsidSect="005A3A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B4F2" w14:textId="77777777" w:rsidR="00283FA1" w:rsidRDefault="00283FA1">
      <w:pPr>
        <w:spacing w:line="240" w:lineRule="auto"/>
      </w:pPr>
      <w:r>
        <w:separator/>
      </w:r>
    </w:p>
  </w:endnote>
  <w:endnote w:type="continuationSeparator" w:id="0">
    <w:p w14:paraId="12050594" w14:textId="77777777" w:rsidR="00283FA1" w:rsidRDefault="00283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AFC5" w14:textId="77777777" w:rsidR="00283FA1" w:rsidRPr="00BD4A9C" w:rsidRDefault="00283FA1" w:rsidP="005A3A9A">
    <w:pPr>
      <w:pStyle w:val="Fu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CCAFCB6" wp14:editId="524D9F4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3EDAD" w14:textId="77777777" w:rsidR="00283FA1" w:rsidRPr="005C6148" w:rsidRDefault="00283FA1" w:rsidP="005A3A9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03759D" w:rsidRPr="0003759D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3759D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CCAFCB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17D3EDAD" w14:textId="77777777" w:rsidR="00283FA1" w:rsidRPr="005C6148" w:rsidRDefault="00283FA1" w:rsidP="005A3A9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03759D" w:rsidRPr="0003759D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3759D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3AF3" w14:textId="77777777" w:rsidR="00283FA1" w:rsidRPr="003C4D36" w:rsidRDefault="00283FA1" w:rsidP="005A3A9A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970D1F" wp14:editId="22DF175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A9F4A" w14:textId="77777777" w:rsidR="00283FA1" w:rsidRPr="005C6148" w:rsidRDefault="00283FA1" w:rsidP="005A3A9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03759D" w:rsidRPr="0003759D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3759D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9970D1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344A9F4A" w14:textId="77777777" w:rsidR="00283FA1" w:rsidRPr="005C6148" w:rsidRDefault="00283FA1" w:rsidP="005A3A9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03759D" w:rsidRPr="0003759D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3759D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43E7" w14:textId="77777777" w:rsidR="00283FA1" w:rsidRDefault="00283FA1">
      <w:pPr>
        <w:spacing w:line="240" w:lineRule="auto"/>
      </w:pPr>
      <w:r>
        <w:separator/>
      </w:r>
    </w:p>
  </w:footnote>
  <w:footnote w:type="continuationSeparator" w:id="0">
    <w:p w14:paraId="218DCED8" w14:textId="77777777" w:rsidR="00283FA1" w:rsidRDefault="00283FA1">
      <w:pPr>
        <w:spacing w:line="240" w:lineRule="auto"/>
      </w:pPr>
      <w:r>
        <w:continuationSeparator/>
      </w:r>
    </w:p>
  </w:footnote>
  <w:footnote w:id="1">
    <w:p w14:paraId="638FE7A1" w14:textId="77777777" w:rsidR="00283FA1" w:rsidRPr="00D16AB9" w:rsidRDefault="00283FA1" w:rsidP="00A74BAD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16AB9">
        <w:rPr>
          <w:lang w:val="fr-CH"/>
        </w:rPr>
        <w:t xml:space="preserve"> Article 4 de l’ordonnance sur le placement d’enfants (OPE</w:t>
      </w:r>
      <w:proofErr w:type="gramStart"/>
      <w:r w:rsidRPr="00D16AB9">
        <w:rPr>
          <w:lang w:val="fr-CH"/>
        </w:rPr>
        <w:t>);</w:t>
      </w:r>
      <w:proofErr w:type="gramEnd"/>
      <w:r w:rsidRPr="00D16AB9">
        <w:rPr>
          <w:lang w:val="fr-CH"/>
        </w:rPr>
        <w:t xml:space="preserve"> article 8 de la loi cantonale sur les prestations parti</w:t>
      </w:r>
      <w:r>
        <w:rPr>
          <w:lang w:val="fr-CH"/>
        </w:rPr>
        <w:t>c</w:t>
      </w:r>
      <w:r w:rsidRPr="00D16AB9">
        <w:rPr>
          <w:lang w:val="fr-CH"/>
        </w:rPr>
        <w:t xml:space="preserve">ulières d’encouragement et de protection destinées aux enfants (LPEP); article </w:t>
      </w:r>
      <w:r w:rsidR="00EF2D8A">
        <w:rPr>
          <w:lang w:val="fr-CH"/>
        </w:rPr>
        <w:t>3</w:t>
      </w:r>
      <w:r w:rsidRPr="00D16AB9">
        <w:rPr>
          <w:lang w:val="fr-CH"/>
        </w:rPr>
        <w:t xml:space="preserve"> de l’ordonnance cantonale sur la surveillance des institutions résidentielles et des prestations ambulatoires destinées aux enfants (OSIPE) </w:t>
      </w:r>
    </w:p>
  </w:footnote>
  <w:footnote w:id="2">
    <w:p w14:paraId="22B60912" w14:textId="77777777" w:rsidR="00283FA1" w:rsidRPr="00C40491" w:rsidRDefault="00283FA1" w:rsidP="00A74BAD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C40491">
        <w:rPr>
          <w:lang w:val="fr-CH"/>
        </w:rPr>
        <w:t xml:space="preserve"> Voir les directives relatives au placement familial de l’OM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283FA1" w14:paraId="16DF9D6D" w14:textId="77777777" w:rsidTr="005A3A9A">
      <w:tc>
        <w:tcPr>
          <w:tcW w:w="5100" w:type="dxa"/>
        </w:tcPr>
        <w:p w14:paraId="3BEBEDA0" w14:textId="77777777" w:rsidR="00283FA1" w:rsidRPr="00D5069D" w:rsidRDefault="00283FA1" w:rsidP="005A3A9A">
          <w:pPr>
            <w:pStyle w:val="Kopfzeile"/>
            <w:rPr>
              <w:color w:val="FFFFFF" w:themeColor="background1"/>
            </w:rPr>
          </w:pPr>
        </w:p>
        <w:p w14:paraId="6507DCC7" w14:textId="77777777" w:rsidR="00283FA1" w:rsidRPr="00832D99" w:rsidRDefault="00283FA1" w:rsidP="005A3A9A">
          <w:pPr>
            <w:pStyle w:val="Kopfzeile"/>
          </w:pPr>
        </w:p>
      </w:tc>
      <w:tc>
        <w:tcPr>
          <w:tcW w:w="4878" w:type="dxa"/>
        </w:tcPr>
        <w:p w14:paraId="79ADAD55" w14:textId="75F08B7B" w:rsidR="00283FA1" w:rsidRPr="00832D99" w:rsidRDefault="00283FA1" w:rsidP="005A3A9A">
          <w:pPr>
            <w:pStyle w:val="Kopfzeile"/>
          </w:pPr>
          <w:r>
            <w:rPr>
              <w:lang w:val="de-DE"/>
            </w:rPr>
            <w:fldChar w:fldCharType="begin"/>
          </w:r>
          <w:r>
            <w:rPr>
              <w:lang w:val="de-DE"/>
            </w:rPr>
            <w:instrText xml:space="preserve"> STYLEREF  Brieftitel  \* </w:instrText>
          </w:r>
          <w:r w:rsidRPr="005A3A9A">
            <w:rPr>
              <w:highlight w:val="yellow"/>
              <w:lang w:val="de-DE"/>
            </w:rPr>
            <w:instrText>MERGEFORMAT</w:instrText>
          </w:r>
          <w:r w:rsidRPr="005A3A9A">
            <w:rPr>
              <w:highlight w:val="cyan"/>
              <w:lang w:val="de-DE"/>
            </w:rPr>
            <w:instrText xml:space="preserve"> </w:instrText>
          </w:r>
          <w:r>
            <w:rPr>
              <w:lang w:val="de-DE"/>
            </w:rPr>
            <w:fldChar w:fldCharType="end"/>
          </w:r>
        </w:p>
      </w:tc>
    </w:tr>
  </w:tbl>
  <w:p w14:paraId="1BA728B4" w14:textId="77777777" w:rsidR="00283FA1" w:rsidRPr="0039616D" w:rsidRDefault="00283FA1" w:rsidP="005A3A9A">
    <w:pPr>
      <w:pStyle w:val="Kopfzeile"/>
    </w:pPr>
    <w:r w:rsidRPr="00B0249E">
      <w:rPr>
        <w:lang w:val="fr-CH" w:eastAsia="fr-CH"/>
      </w:rPr>
      <w:drawing>
        <wp:anchor distT="0" distB="0" distL="114300" distR="114300" simplePos="0" relativeHeight="251663360" behindDoc="0" locked="1" layoutInCell="1" allowOverlap="1" wp14:anchorId="39DE67AF" wp14:editId="243C6A69">
          <wp:simplePos x="0" y="0"/>
          <wp:positionH relativeFrom="page">
            <wp:posOffset>855133</wp:posOffset>
          </wp:positionH>
          <wp:positionV relativeFrom="page">
            <wp:posOffset>313267</wp:posOffset>
          </wp:positionV>
          <wp:extent cx="939600" cy="230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684" w14:textId="77777777" w:rsidR="00283FA1" w:rsidRDefault="00283FA1" w:rsidP="005A3A9A">
    <w:pPr>
      <w:pStyle w:val="Kopfzeile"/>
      <w:jc w:val="right"/>
    </w:pPr>
    <w:r>
      <w:rPr>
        <w:lang w:val="fr-CH" w:eastAsia="fr-CH"/>
      </w:rPr>
      <w:drawing>
        <wp:anchor distT="0" distB="0" distL="114300" distR="114300" simplePos="0" relativeHeight="251660288" behindDoc="0" locked="1" layoutInCell="1" allowOverlap="1" wp14:anchorId="06E4DD89" wp14:editId="151389B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F4418B"/>
    <w:multiLevelType w:val="hybridMultilevel"/>
    <w:tmpl w:val="667651BE"/>
    <w:lvl w:ilvl="0" w:tplc="21481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7F7C3A7E">
      <w:start w:val="1"/>
      <w:numFmt w:val="decimal"/>
      <w:lvlText w:val="%1."/>
      <w:lvlJc w:val="left"/>
      <w:pPr>
        <w:ind w:left="720" w:hanging="360"/>
      </w:pPr>
    </w:lvl>
    <w:lvl w:ilvl="1" w:tplc="854AFE44" w:tentative="1">
      <w:start w:val="1"/>
      <w:numFmt w:val="lowerLetter"/>
      <w:lvlText w:val="%2."/>
      <w:lvlJc w:val="left"/>
      <w:pPr>
        <w:ind w:left="1440" w:hanging="360"/>
      </w:pPr>
    </w:lvl>
    <w:lvl w:ilvl="2" w:tplc="38DCDFD8" w:tentative="1">
      <w:start w:val="1"/>
      <w:numFmt w:val="lowerRoman"/>
      <w:lvlText w:val="%3."/>
      <w:lvlJc w:val="right"/>
      <w:pPr>
        <w:ind w:left="2160" w:hanging="180"/>
      </w:pPr>
    </w:lvl>
    <w:lvl w:ilvl="3" w:tplc="180843E8" w:tentative="1">
      <w:start w:val="1"/>
      <w:numFmt w:val="decimal"/>
      <w:lvlText w:val="%4."/>
      <w:lvlJc w:val="left"/>
      <w:pPr>
        <w:ind w:left="2880" w:hanging="360"/>
      </w:pPr>
    </w:lvl>
    <w:lvl w:ilvl="4" w:tplc="71042014" w:tentative="1">
      <w:start w:val="1"/>
      <w:numFmt w:val="lowerLetter"/>
      <w:lvlText w:val="%5."/>
      <w:lvlJc w:val="left"/>
      <w:pPr>
        <w:ind w:left="3600" w:hanging="360"/>
      </w:pPr>
    </w:lvl>
    <w:lvl w:ilvl="5" w:tplc="E1EE0180" w:tentative="1">
      <w:start w:val="1"/>
      <w:numFmt w:val="lowerRoman"/>
      <w:lvlText w:val="%6."/>
      <w:lvlJc w:val="right"/>
      <w:pPr>
        <w:ind w:left="4320" w:hanging="180"/>
      </w:pPr>
    </w:lvl>
    <w:lvl w:ilvl="6" w:tplc="DB9EECEA" w:tentative="1">
      <w:start w:val="1"/>
      <w:numFmt w:val="decimal"/>
      <w:lvlText w:val="%7."/>
      <w:lvlJc w:val="left"/>
      <w:pPr>
        <w:ind w:left="5040" w:hanging="360"/>
      </w:pPr>
    </w:lvl>
    <w:lvl w:ilvl="7" w:tplc="666EE0E4" w:tentative="1">
      <w:start w:val="1"/>
      <w:numFmt w:val="lowerLetter"/>
      <w:lvlText w:val="%8."/>
      <w:lvlJc w:val="left"/>
      <w:pPr>
        <w:ind w:left="5760" w:hanging="360"/>
      </w:pPr>
    </w:lvl>
    <w:lvl w:ilvl="8" w:tplc="4AB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A6CEC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85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01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E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1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7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A0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25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0F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6B92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CE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67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B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E2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EF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85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2B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2E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49300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88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0F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C2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65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A08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0A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4A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2C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EC0AC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A91F2" w:tentative="1">
      <w:start w:val="1"/>
      <w:numFmt w:val="lowerLetter"/>
      <w:lvlText w:val="%2."/>
      <w:lvlJc w:val="left"/>
      <w:pPr>
        <w:ind w:left="1440" w:hanging="360"/>
      </w:pPr>
    </w:lvl>
    <w:lvl w:ilvl="2" w:tplc="6F9AFE4A" w:tentative="1">
      <w:start w:val="1"/>
      <w:numFmt w:val="lowerRoman"/>
      <w:lvlText w:val="%3."/>
      <w:lvlJc w:val="right"/>
      <w:pPr>
        <w:ind w:left="2160" w:hanging="180"/>
      </w:pPr>
    </w:lvl>
    <w:lvl w:ilvl="3" w:tplc="28CA5C06" w:tentative="1">
      <w:start w:val="1"/>
      <w:numFmt w:val="decimal"/>
      <w:lvlText w:val="%4."/>
      <w:lvlJc w:val="left"/>
      <w:pPr>
        <w:ind w:left="2880" w:hanging="360"/>
      </w:pPr>
    </w:lvl>
    <w:lvl w:ilvl="4" w:tplc="E15C01E0" w:tentative="1">
      <w:start w:val="1"/>
      <w:numFmt w:val="lowerLetter"/>
      <w:lvlText w:val="%5."/>
      <w:lvlJc w:val="left"/>
      <w:pPr>
        <w:ind w:left="3600" w:hanging="360"/>
      </w:pPr>
    </w:lvl>
    <w:lvl w:ilvl="5" w:tplc="67EA0D10" w:tentative="1">
      <w:start w:val="1"/>
      <w:numFmt w:val="lowerRoman"/>
      <w:lvlText w:val="%6."/>
      <w:lvlJc w:val="right"/>
      <w:pPr>
        <w:ind w:left="4320" w:hanging="180"/>
      </w:pPr>
    </w:lvl>
    <w:lvl w:ilvl="6" w:tplc="A390391C" w:tentative="1">
      <w:start w:val="1"/>
      <w:numFmt w:val="decimal"/>
      <w:lvlText w:val="%7."/>
      <w:lvlJc w:val="left"/>
      <w:pPr>
        <w:ind w:left="5040" w:hanging="360"/>
      </w:pPr>
    </w:lvl>
    <w:lvl w:ilvl="7" w:tplc="6FF0BF30" w:tentative="1">
      <w:start w:val="1"/>
      <w:numFmt w:val="lowerLetter"/>
      <w:lvlText w:val="%8."/>
      <w:lvlJc w:val="left"/>
      <w:pPr>
        <w:ind w:left="5760" w:hanging="360"/>
      </w:pPr>
    </w:lvl>
    <w:lvl w:ilvl="8" w:tplc="42B483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46451">
    <w:abstractNumId w:val="9"/>
  </w:num>
  <w:num w:numId="2" w16cid:durableId="2071492375">
    <w:abstractNumId w:val="7"/>
  </w:num>
  <w:num w:numId="3" w16cid:durableId="352807269">
    <w:abstractNumId w:val="6"/>
  </w:num>
  <w:num w:numId="4" w16cid:durableId="1030913187">
    <w:abstractNumId w:val="5"/>
  </w:num>
  <w:num w:numId="5" w16cid:durableId="686949724">
    <w:abstractNumId w:val="4"/>
  </w:num>
  <w:num w:numId="6" w16cid:durableId="1704136331">
    <w:abstractNumId w:val="8"/>
  </w:num>
  <w:num w:numId="7" w16cid:durableId="1896962999">
    <w:abstractNumId w:val="3"/>
  </w:num>
  <w:num w:numId="8" w16cid:durableId="349994874">
    <w:abstractNumId w:val="2"/>
  </w:num>
  <w:num w:numId="9" w16cid:durableId="1579366154">
    <w:abstractNumId w:val="1"/>
  </w:num>
  <w:num w:numId="10" w16cid:durableId="1827159421">
    <w:abstractNumId w:val="0"/>
  </w:num>
  <w:num w:numId="11" w16cid:durableId="2122994850">
    <w:abstractNumId w:val="22"/>
  </w:num>
  <w:num w:numId="12" w16cid:durableId="807936095">
    <w:abstractNumId w:val="17"/>
  </w:num>
  <w:num w:numId="13" w16cid:durableId="45956610">
    <w:abstractNumId w:val="14"/>
  </w:num>
  <w:num w:numId="14" w16cid:durableId="449008739">
    <w:abstractNumId w:val="24"/>
  </w:num>
  <w:num w:numId="15" w16cid:durableId="696858689">
    <w:abstractNumId w:val="23"/>
  </w:num>
  <w:num w:numId="16" w16cid:durableId="1371029822">
    <w:abstractNumId w:val="10"/>
  </w:num>
  <w:num w:numId="17" w16cid:durableId="104203387">
    <w:abstractNumId w:val="15"/>
  </w:num>
  <w:num w:numId="18" w16cid:durableId="579289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2869546">
    <w:abstractNumId w:val="21"/>
  </w:num>
  <w:num w:numId="20" w16cid:durableId="1245530670">
    <w:abstractNumId w:val="13"/>
  </w:num>
  <w:num w:numId="21" w16cid:durableId="1113481204">
    <w:abstractNumId w:val="19"/>
  </w:num>
  <w:num w:numId="22" w16cid:durableId="1047949037">
    <w:abstractNumId w:val="18"/>
  </w:num>
  <w:num w:numId="23" w16cid:durableId="812065325">
    <w:abstractNumId w:val="11"/>
  </w:num>
  <w:num w:numId="24" w16cid:durableId="1380476796">
    <w:abstractNumId w:val="16"/>
  </w:num>
  <w:num w:numId="25" w16cid:durableId="571309466">
    <w:abstractNumId w:val="20"/>
  </w:num>
  <w:num w:numId="26" w16cid:durableId="298414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DIJ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Vorname != &quot;&quot;)_x000d__x000a__x0009__x0009__x0009_{_x000d__x000a__x0009__x0009__x0009__x0009_str += benutzer.Vorname;_x000d__x000a__x0009__x0009__x0009_}_x0009__x0009__x0009__x000d__x000a__x0009__x0009_}_x0009__x0009__x0009__x0009__x0009__x0009__x000d__x000a_        return str;_x000d__x000a_       }_x000d__x000a_   }_x000d__x000a_}_x000d__x000a_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Script10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Vorname != &quot;&quot;)_x000d__x000a__x0009__x0009__x0009_{_x000d__x000a__x0009__x0009__x0009__x0009_str += benutzer.Vorname;_x000d__x000a__x0009__x0009__x0009_}_x0009__x0009__x0009__x000d__x000a__x0009__x0009_}_x0009__x0009__x0009__x0009__x0009__x0009__x000d__x000a_        return str;_x000d__x000a_       }_x000d__x000a_   }_x000d__x000a_}_x000d__x000a_"/>
    <w:docVar w:name="MetaTool_Script10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Name != &quot;&quot;)_x000d__x000a__x0009__x0009__x0009_{_x000d__x000a__x0009__x0009__x0009__x0009_str += benutzer.Name;_x000d__x000a__x0009__x0009__x0009_}_x0009__x0009__x0009__x000d__x000a__x0009__x0009_}_x0009__x0009__x0009__x0009__x0009__x0009__x000d__x000a_        return str;_x000d__x000a_       }_x000d__x000a_   }_x000d__x000a_}_x000d__x000a_"/>
    <w:docVar w:name="MetaTool_Script10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TelefonGeschaeft != &quot;&quot;)_x000d__x000a__x0009__x0009__x0009_{_x000d__x000a__x0009__x0009__x0009__x0009_str += benutzer.TelefonGeschaeft;_x000d__x000a__x0009__x0009__x0009_}_x0009__x0009__x0009__x000d__x000a__x0009__x0009_}_x0009__x0009__x0009__x0009__x0009__x0009__x000d__x000a_        return str;_x000d__x000a_       }_x000d__x000a_   }_x000d__x000a_}_x000d__x000a_"/>
    <w:docVar w:name="MetaTool_Script10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Email != &quot;&quot;)_x000d__x000a__x0009__x0009__x0009_{_x000d__x000a__x0009__x0009__x0009__x0009_str += benutzer.Email;_x000d__x000a__x0009__x0009__x0009_}_x0009__x0009__x0009__x000d__x000a__x0009__x0009_}_x0009__x0009__x0009__x0009__x0009__x0009__x000d__x000a_        return str;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Name != &quot;&quot;)_x000d__x000a__x0009__x0009__x0009_{_x000d__x000a__x0009__x0009__x0009__x0009_str += benutzer.Name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  <w:docVar w:name="SourceLng" w:val="deu"/>
    <w:docVar w:name="TargetLng" w:val="fra"/>
    <w:docVar w:name="TermBases" w:val="LINGUA-PC_20230615"/>
    <w:docVar w:name="TermBaseURL" w:val="empty"/>
    <w:docVar w:name="TextBases" w:val="multitrans.apps.be.ch\TextBase TMs\Canton de Berne\BELEX 2016 (LexWork)|multitrans.apps.be.ch\TextBase TMs\Canton de Berne\BELEX_Historique|multitrans.apps.be.ch\TextBase TMs\Canton de Berne\BSIG|multitrans.apps.be.ch\TextBase TMs\Canton de Berne\Canton de Berne|multitrans.apps.be.ch\TextBase TMs\Canton de Berne\ComBE|multitrans.apps.be.ch\TextBase TMs\Canton de Berne\Conf_2022-03|multitrans.apps.be.ch\TextBase TMs\Canton de Berne\Dubious_Aliens|multitrans.apps.be.ch\TextBase TMs\CHA\CHA_valide|multitrans.apps.be.ch\TextBase TMs\DEEE\DEEE_valide|multitrans.apps.be.ch\TextBase TMs\DIJ\DIJ_interne|multitrans.apps.be.ch\TextBase TMs\DIJ\DIJ_temporaire|multitrans.apps.be.ch\TextBase TMs\DIJ\DIJ_valide|multitrans.apps.be.ch\TextBase TMs\DSE\DSE_valide|multitrans.apps.be.ch\TextBase TMs\DSSI\DSSI_valide|multitrans.apps.be.ch\TextBase TMs\DTT\DTT_valide|multitrans.apps.be.ch\TextBase TMs\ECO\ECO_valide|multitrans.apps.be.ch\TextBase TMs\FIN SG\FIN-SG_valide|multitrans.apps.be.ch\TextBase TMs\FIN-ICI\FIN-ICI_valide|multitrans.apps.be.ch\TextBase TMs\INC\INC_valide|multitrans.apps.be.ch\TextBase TMs\INS\INS_valide|multitrans.apps.be.ch\TextBase TMs\JCE\JCE_interne|multitrans.apps.be.ch\TextBase TMs\JCE\JCE_Temporaire|multitrans.apps.be.ch\TextBase TMs\JCE\JCE_valide|multitrans.apps.be.ch\TextBase TMs\JCE\kontenrahmen-v5|multitrans.apps.be.ch\TextBase TMs\JCE\plancomptable|multitrans.apps.be.ch\TextBase TMs\Police\Police_valide|multitrans.apps.be.ch\TextBase TMs\Police 2.0\Police20_valide|multitrans.apps.be.ch\TextBase TMs\POM\POM_valide|multitrans.apps.be.ch\TextBase TMs\Processus cantonaux\Processus cantonaux 2017|multitrans.apps.be.ch\TextBase TMs\Processus cantonaux\Processus cantonaux 2018|multitrans.apps.be.ch\TextBase TMs\Processus cantonaux\Processus cantonaux 2019|multitrans.apps.be.ch\TextBase TMs\Processus cantonaux\Processus cantonaux 2021|multitrans.apps.be.ch\TextBase TMs\Processus cantonaux\Processus cantonaux 2022|multitrans.apps.be.ch\TextBase TMs\Processus cantonaux\Processus cantonaux 2023|multitrans.apps.be.ch\TextBase TMs\Processus cantonaux\Test|multitrans.apps.be.ch\TextBase TMs\SAP\SAP_valide|multitrans.apps.be.ch\TextBase TMs\TTE\TTE_pour AGI|multitrans.apps.be.ch\TextBase TMs\TTE\TTE_valide"/>
    <w:docVar w:name="TextBaseURL" w:val="empty"/>
    <w:docVar w:name="UILng" w:val="fr"/>
  </w:docVars>
  <w:rsids>
    <w:rsidRoot w:val="00AA5409"/>
    <w:rsid w:val="00013443"/>
    <w:rsid w:val="0002370F"/>
    <w:rsid w:val="0003759D"/>
    <w:rsid w:val="000414EB"/>
    <w:rsid w:val="000442FE"/>
    <w:rsid w:val="00054B0C"/>
    <w:rsid w:val="00076FBE"/>
    <w:rsid w:val="000F3BB5"/>
    <w:rsid w:val="0010282C"/>
    <w:rsid w:val="001B7D50"/>
    <w:rsid w:val="0023795A"/>
    <w:rsid w:val="00283FA1"/>
    <w:rsid w:val="00357740"/>
    <w:rsid w:val="0037234E"/>
    <w:rsid w:val="00396B2C"/>
    <w:rsid w:val="003B7E65"/>
    <w:rsid w:val="003E06BB"/>
    <w:rsid w:val="004049C6"/>
    <w:rsid w:val="005343A4"/>
    <w:rsid w:val="00576E6A"/>
    <w:rsid w:val="00577436"/>
    <w:rsid w:val="005777B8"/>
    <w:rsid w:val="005A3A9A"/>
    <w:rsid w:val="00644A9B"/>
    <w:rsid w:val="00684C82"/>
    <w:rsid w:val="006C1C2A"/>
    <w:rsid w:val="006D463C"/>
    <w:rsid w:val="0070437D"/>
    <w:rsid w:val="00737C73"/>
    <w:rsid w:val="00781159"/>
    <w:rsid w:val="007824ED"/>
    <w:rsid w:val="00806C2F"/>
    <w:rsid w:val="00816FF6"/>
    <w:rsid w:val="00856D45"/>
    <w:rsid w:val="00883EA0"/>
    <w:rsid w:val="00895BA9"/>
    <w:rsid w:val="00897F17"/>
    <w:rsid w:val="008A1539"/>
    <w:rsid w:val="00915BE0"/>
    <w:rsid w:val="0092414D"/>
    <w:rsid w:val="009C44C2"/>
    <w:rsid w:val="00A245C7"/>
    <w:rsid w:val="00A43805"/>
    <w:rsid w:val="00A74917"/>
    <w:rsid w:val="00A74BAD"/>
    <w:rsid w:val="00AA5409"/>
    <w:rsid w:val="00B17A01"/>
    <w:rsid w:val="00B27282"/>
    <w:rsid w:val="00B95D0A"/>
    <w:rsid w:val="00BB3026"/>
    <w:rsid w:val="00BE6A9A"/>
    <w:rsid w:val="00C042BE"/>
    <w:rsid w:val="00C40491"/>
    <w:rsid w:val="00C744E3"/>
    <w:rsid w:val="00CD77BB"/>
    <w:rsid w:val="00D16AB9"/>
    <w:rsid w:val="00DE5E6F"/>
    <w:rsid w:val="00DE755B"/>
    <w:rsid w:val="00E21FCE"/>
    <w:rsid w:val="00E25DD3"/>
    <w:rsid w:val="00E42B38"/>
    <w:rsid w:val="00EE0E85"/>
    <w:rsid w:val="00EF1079"/>
    <w:rsid w:val="00EF2D8A"/>
    <w:rsid w:val="00F6147B"/>
    <w:rsid w:val="00F84315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3B0BD2"/>
  <w15:docId w15:val="{E7071ED8-1D0B-4996-B1EC-4312607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759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359D8"/>
    <w:rPr>
      <w:rFonts w:cs="System"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styleId="berarbeitung">
    <w:name w:val="Revision"/>
    <w:hidden/>
    <w:uiPriority w:val="99"/>
    <w:semiHidden/>
    <w:rsid w:val="00B95D0A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ja.dij.be.ch/fr/start/ueber-uns/kurse-und-veranstaltungen/Informationsveranstaltung-fuer-interessierte-Pflegeelter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A880D23504E0984A8783E5B8C7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F723-A70C-4659-8BCF-E0F5573BBDC3}"/>
      </w:docPartPr>
      <w:docPartBody>
        <w:p w:rsidR="00EF5D20" w:rsidRDefault="00F46D23">
          <w:pPr>
            <w:pStyle w:val="74BA880D23504E0984A8783E5B8C70DC"/>
          </w:pPr>
          <w:r w:rsidRPr="00336989">
            <w:rPr>
              <w:rStyle w:val="Platzhaltertext"/>
            </w:rPr>
            <w:t>Betreff</w:t>
          </w:r>
        </w:p>
      </w:docPartBody>
    </w:docPart>
    <w:docPart>
      <w:docPartPr>
        <w:name w:val="CEF2A152259E4B9E9351E3FE417CD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35002-66A5-4D4C-B342-C11BA62B564C}"/>
      </w:docPartPr>
      <w:docPartBody>
        <w:p w:rsidR="00AC4518" w:rsidRDefault="007B5A1A" w:rsidP="007B5A1A">
          <w:pPr>
            <w:pStyle w:val="CEF2A152259E4B9E9351E3FE417CD3C2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EC092BF6E4D46CB9F7B7F130EB17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A2294-162D-469F-964A-B5AEBBD86D34}"/>
      </w:docPartPr>
      <w:docPartBody>
        <w:p w:rsidR="00AC4518" w:rsidRDefault="007B5A1A" w:rsidP="007B5A1A">
          <w:pPr>
            <w:pStyle w:val="7EC092BF6E4D46CB9F7B7F130EB17D26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22A7F634F36D43EFAC6C923EEAF34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2C7D6-8083-4A00-ABFD-1CA37FC743E9}"/>
      </w:docPartPr>
      <w:docPartBody>
        <w:p w:rsidR="00AC4518" w:rsidRDefault="007B5A1A" w:rsidP="007B5A1A">
          <w:pPr>
            <w:pStyle w:val="22A7F634F36D43EFAC6C923EEAF348C2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F0B12148AD9402986DE09C42819D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9648A-A634-4008-ADFF-2440D1DBBB74}"/>
      </w:docPartPr>
      <w:docPartBody>
        <w:p w:rsidR="00AC4518" w:rsidRDefault="007B5A1A" w:rsidP="007B5A1A">
          <w:pPr>
            <w:pStyle w:val="7F0B12148AD9402986DE09C42819DD53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64924BF323F643DB889788D645216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13024-A356-49AD-9842-4827A37294B8}"/>
      </w:docPartPr>
      <w:docPartBody>
        <w:p w:rsidR="00AC4518" w:rsidRDefault="007B5A1A" w:rsidP="007B5A1A">
          <w:pPr>
            <w:pStyle w:val="64924BF323F643DB889788D6452167953"/>
          </w:pPr>
          <w:r w:rsidRPr="00DE755B">
            <w:rPr>
              <w:rStyle w:val="Platzhaltertext"/>
              <w:rFonts w:ascii="Arial" w:hAnsi="Arial" w:cs="Arial"/>
              <w:lang w:val="fr-CH"/>
            </w:rPr>
            <w:t>Date naissance</w:t>
          </w:r>
        </w:p>
      </w:docPartBody>
    </w:docPart>
    <w:docPart>
      <w:docPartPr>
        <w:name w:val="B59707188C65493AA178F7825B96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EE913-22C4-432C-8147-81C78599F3DD}"/>
      </w:docPartPr>
      <w:docPartBody>
        <w:p w:rsidR="00AC4518" w:rsidRDefault="007B5A1A" w:rsidP="007B5A1A">
          <w:pPr>
            <w:pStyle w:val="B59707188C65493AA178F7825B96F2263"/>
          </w:pPr>
          <w:r>
            <w:rPr>
              <w:rStyle w:val="Platzhaltertext"/>
              <w:rFonts w:ascii="Arial" w:hAnsi="Arial" w:cs="Arial"/>
            </w:rPr>
            <w:t>Date naissance</w:t>
          </w:r>
        </w:p>
      </w:docPartBody>
    </w:docPart>
    <w:docPart>
      <w:docPartPr>
        <w:name w:val="90015F8641774FE7A986AA95B2386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C2062-FB5A-46AC-81EF-22E1F3FAD524}"/>
      </w:docPartPr>
      <w:docPartBody>
        <w:p w:rsidR="00AC4518" w:rsidRDefault="007B5A1A" w:rsidP="007B5A1A">
          <w:pPr>
            <w:pStyle w:val="90015F8641774FE7A986AA95B2386771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BE37B3EA70A5463A8153AB58E6849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C6F6E-E838-4131-816A-C09D7F9B034E}"/>
      </w:docPartPr>
      <w:docPartBody>
        <w:p w:rsidR="00AC4518" w:rsidRDefault="007B5A1A" w:rsidP="007B5A1A">
          <w:pPr>
            <w:pStyle w:val="BE37B3EA70A5463A8153AB58E68496F5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1AD399144A11449A9C7FA022CE537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8D9F0-1DB0-4D8C-830F-F2B1B5262C98}"/>
      </w:docPartPr>
      <w:docPartBody>
        <w:p w:rsidR="00AC4518" w:rsidRDefault="007B5A1A" w:rsidP="007B5A1A">
          <w:pPr>
            <w:pStyle w:val="1AD399144A11449A9C7FA022CE537280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AE8267E1FE14678ACFB021F8288A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17738-FD96-4767-A9F0-01CE22B18E9B}"/>
      </w:docPartPr>
      <w:docPartBody>
        <w:p w:rsidR="00AC4518" w:rsidRDefault="007B5A1A" w:rsidP="007B5A1A">
          <w:pPr>
            <w:pStyle w:val="7AE8267E1FE14678ACFB021F8288A0BD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D66852F8108143AEA7CBDF14F36DE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F563A-1B57-4EB0-B6C2-39F26B5A3C50}"/>
      </w:docPartPr>
      <w:docPartBody>
        <w:p w:rsidR="00AC4518" w:rsidRDefault="007B5A1A" w:rsidP="007B5A1A">
          <w:pPr>
            <w:pStyle w:val="D66852F8108143AEA7CBDF14F36DE622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4F003B25C4ED479BACCDB56BFC04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DB42-0610-419F-A82A-DCA5B05A4730}"/>
      </w:docPartPr>
      <w:docPartBody>
        <w:p w:rsidR="00AC4518" w:rsidRDefault="007B5A1A" w:rsidP="007B5A1A">
          <w:pPr>
            <w:pStyle w:val="4F003B25C4ED479BACCDB56BFC04AE29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E6F129F6A0774C888A341D9CF8467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963D9-D81E-460B-BF37-AF1EAB139A3F}"/>
      </w:docPartPr>
      <w:docPartBody>
        <w:p w:rsidR="00AC4518" w:rsidRDefault="007B5A1A" w:rsidP="007B5A1A">
          <w:pPr>
            <w:pStyle w:val="E6F129F6A0774C888A341D9CF8467C62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B87194F3A0CD456A8D42EC8C0DF9B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F1C87-A14D-4E95-BC0B-B0E59FCD8DC0}"/>
      </w:docPartPr>
      <w:docPartBody>
        <w:p w:rsidR="00AC4518" w:rsidRDefault="007B5A1A" w:rsidP="007B5A1A">
          <w:pPr>
            <w:pStyle w:val="B87194F3A0CD456A8D42EC8C0DF9BA80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33CFE1C835AE4ACBADF650F9BD31F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AFCF1-69D9-4ECA-A876-988088AAE63E}"/>
      </w:docPartPr>
      <w:docPartBody>
        <w:p w:rsidR="00AC4518" w:rsidRDefault="007B5A1A" w:rsidP="007B5A1A">
          <w:pPr>
            <w:pStyle w:val="33CFE1C835AE4ACBADF650F9BD31F1D6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4A8BB5CF7F14A6D881E6BD4854FF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9F05E-A941-46F5-994C-7C745AC88688}"/>
      </w:docPartPr>
      <w:docPartBody>
        <w:p w:rsidR="00AC4518" w:rsidRDefault="007B5A1A" w:rsidP="007B5A1A">
          <w:pPr>
            <w:pStyle w:val="74A8BB5CF7F14A6D881E6BD4854FFE64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E9CD9A08A48E46C294F66162B3C61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3997F-B5FF-4EE3-987C-B8F0F4B8E0E6}"/>
      </w:docPartPr>
      <w:docPartBody>
        <w:p w:rsidR="00AC4518" w:rsidRDefault="007B5A1A" w:rsidP="007B5A1A">
          <w:pPr>
            <w:pStyle w:val="E9CD9A08A48E46C294F66162B3C61426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D89B41EFDC07448F94012FE35B721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2B29B-BE42-4A99-8415-3894C2DC7D92}"/>
      </w:docPartPr>
      <w:docPartBody>
        <w:p w:rsidR="00AC4518" w:rsidRDefault="007B5A1A" w:rsidP="007B5A1A">
          <w:pPr>
            <w:pStyle w:val="D89B41EFDC07448F94012FE35B721B97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F0C15709F5C4566854A0EC788525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AFEB3-2CB1-4EFB-B483-C6E46A63D01B}"/>
      </w:docPartPr>
      <w:docPartBody>
        <w:p w:rsidR="00AC4518" w:rsidRDefault="007B5A1A" w:rsidP="007B5A1A">
          <w:pPr>
            <w:pStyle w:val="7F0C15709F5C4566854A0EC788525414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C74F94C1F5D34E2CB0524DEEE0923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9A70F-795B-4C80-8251-A15E2DF9CC0A}"/>
      </w:docPartPr>
      <w:docPartBody>
        <w:p w:rsidR="00AC4518" w:rsidRDefault="007B5A1A" w:rsidP="007B5A1A">
          <w:pPr>
            <w:pStyle w:val="C74F94C1F5D34E2CB0524DEEE092300E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E76C5A1846554997A9A0B7B29089D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4E64F-BE22-445D-9EFA-F590A1CEE66E}"/>
      </w:docPartPr>
      <w:docPartBody>
        <w:p w:rsidR="00AC4518" w:rsidRDefault="007B5A1A" w:rsidP="007B5A1A">
          <w:pPr>
            <w:pStyle w:val="E76C5A1846554997A9A0B7B29089D92C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1C257C8DB5C64832A26473B98CAD2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C8EB5-AA71-42E8-A83E-E62944A29565}"/>
      </w:docPartPr>
      <w:docPartBody>
        <w:p w:rsidR="00AC4518" w:rsidRDefault="007B5A1A" w:rsidP="007B5A1A">
          <w:pPr>
            <w:pStyle w:val="1C257C8DB5C64832A26473B98CAD20F7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ABA0B7CE34C64A3CA19CEFC190505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5C328-4D03-412B-AC9B-5C7D5FF8F702}"/>
      </w:docPartPr>
      <w:docPartBody>
        <w:p w:rsidR="00AC4518" w:rsidRDefault="007B5A1A" w:rsidP="007B5A1A">
          <w:pPr>
            <w:pStyle w:val="ABA0B7CE34C64A3CA19CEFC190505979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170CC7A641B24B369BAC7FF05419E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4D8BA-63DA-4481-AFED-C046BD47E703}"/>
      </w:docPartPr>
      <w:docPartBody>
        <w:p w:rsidR="00AC4518" w:rsidRDefault="007B5A1A" w:rsidP="007B5A1A">
          <w:pPr>
            <w:pStyle w:val="170CC7A641B24B369BAC7FF05419ED4A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6E4BF5DE3081424386F4A3BD73BA6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66DFC-0F38-41F5-AD80-04ACDC5A9887}"/>
      </w:docPartPr>
      <w:docPartBody>
        <w:p w:rsidR="00AC4518" w:rsidRDefault="007B5A1A" w:rsidP="007B5A1A">
          <w:pPr>
            <w:pStyle w:val="6E4BF5DE3081424386F4A3BD73BA660F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90A32D80972A4E5DA3DD2BF0877F2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7D18A-1D6F-4363-8F24-6155F533B515}"/>
      </w:docPartPr>
      <w:docPartBody>
        <w:p w:rsidR="00AC4518" w:rsidRDefault="007B5A1A" w:rsidP="007B5A1A">
          <w:pPr>
            <w:pStyle w:val="90A32D80972A4E5DA3DD2BF0877F2A1D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FCC32BD0DBFE4BCDA0531F7E123BD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73B68-EE27-41C1-87F8-1FD1F1E60FB8}"/>
      </w:docPartPr>
      <w:docPartBody>
        <w:p w:rsidR="00AC4518" w:rsidRDefault="007B5A1A" w:rsidP="007B5A1A">
          <w:pPr>
            <w:pStyle w:val="FCC32BD0DBFE4BCDA0531F7E123BD5BF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DB7607A02F1D4096A1B543A6AB7C3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DF852-25F5-4A29-9DDF-32673B62D9FE}"/>
      </w:docPartPr>
      <w:docPartBody>
        <w:p w:rsidR="00AC4518" w:rsidRDefault="007B5A1A" w:rsidP="007B5A1A">
          <w:pPr>
            <w:pStyle w:val="DB7607A02F1D4096A1B543A6AB7C3457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E88C0E21D7E34A00AAB1B42DDD560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F1FF0-12FA-46EF-B7ED-5CD34B8A7FDC}"/>
      </w:docPartPr>
      <w:docPartBody>
        <w:p w:rsidR="00AC4518" w:rsidRDefault="007B5A1A" w:rsidP="007B5A1A">
          <w:pPr>
            <w:pStyle w:val="E88C0E21D7E34A00AAB1B42DDD56045B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4E230FE9A53D49C9A3A7907E8A6AE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78944-4497-4191-BCD2-082C66DB2289}"/>
      </w:docPartPr>
      <w:docPartBody>
        <w:p w:rsidR="00AC4518" w:rsidRDefault="007B5A1A" w:rsidP="007B5A1A">
          <w:pPr>
            <w:pStyle w:val="4E230FE9A53D49C9A3A7907E8A6AE3AC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0D44434D5434C3294B86957E5259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045ED-96D7-4E36-A2A6-5A43FCEFA06B}"/>
      </w:docPartPr>
      <w:docPartBody>
        <w:p w:rsidR="00AC4518" w:rsidRDefault="007B5A1A" w:rsidP="007B5A1A">
          <w:pPr>
            <w:pStyle w:val="70D44434D5434C3294B86957E5259F0B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833A841A2FCA4B6F8EA1A26BB96D7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664B0-E837-4C9C-943F-8A4CFBC84FB5}"/>
      </w:docPartPr>
      <w:docPartBody>
        <w:p w:rsidR="00AC4518" w:rsidRDefault="007B5A1A" w:rsidP="007B5A1A">
          <w:pPr>
            <w:pStyle w:val="833A841A2FCA4B6F8EA1A26BB96D7811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6CB695854C464932944789A5CD568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B874D-72CB-4B73-82CA-178E8419C6D3}"/>
      </w:docPartPr>
      <w:docPartBody>
        <w:p w:rsidR="00AC4518" w:rsidRDefault="007B5A1A" w:rsidP="007B5A1A">
          <w:pPr>
            <w:pStyle w:val="6CB695854C464932944789A5CD568314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0E2F1A429A3F4324BF2961B9DF7E5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56E8E-5ED1-4BE4-8223-DAAE5F3728EE}"/>
      </w:docPartPr>
      <w:docPartBody>
        <w:p w:rsidR="00AC4518" w:rsidRDefault="007B5A1A" w:rsidP="007B5A1A">
          <w:pPr>
            <w:pStyle w:val="0E2F1A429A3F4324BF2961B9DF7E5B8F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04309DC013D34C5AA295576A3CF3D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A03DA-6AEC-42C0-B376-7C373A0FEF0B}"/>
      </w:docPartPr>
      <w:docPartBody>
        <w:p w:rsidR="00AC4518" w:rsidRDefault="007B5A1A" w:rsidP="007B5A1A">
          <w:pPr>
            <w:pStyle w:val="04309DC013D34C5AA295576A3CF3DECE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2EF1319D90AE4A189A79DC09E475D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C4848-7D89-437B-B668-F4D3F53D8734}"/>
      </w:docPartPr>
      <w:docPartBody>
        <w:p w:rsidR="00AC4518" w:rsidRDefault="007B5A1A" w:rsidP="007B5A1A">
          <w:pPr>
            <w:pStyle w:val="2EF1319D90AE4A189A79DC09E475D794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ECA26F46D40A491BBBD0F55AB52BA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4397B-5185-46D9-B2FD-55343303F8E9}"/>
      </w:docPartPr>
      <w:docPartBody>
        <w:p w:rsidR="00AC4518" w:rsidRDefault="007B5A1A" w:rsidP="007B5A1A">
          <w:pPr>
            <w:pStyle w:val="ECA26F46D40A491BBBD0F55AB52BA2EE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7F4C3304F1346329FADF10BF6864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C799E-15D0-4C03-B2AE-0883B9D0C98F}"/>
      </w:docPartPr>
      <w:docPartBody>
        <w:p w:rsidR="00AC4518" w:rsidRDefault="007B5A1A" w:rsidP="007B5A1A">
          <w:pPr>
            <w:pStyle w:val="77F4C3304F1346329FADF10BF68647EC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044DEAB46E514F44BDB87262B2A6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98E09-D9A4-46B4-9B15-DD8A2B93385F}"/>
      </w:docPartPr>
      <w:docPartBody>
        <w:p w:rsidR="00AC4518" w:rsidRDefault="007B5A1A" w:rsidP="007B5A1A">
          <w:pPr>
            <w:pStyle w:val="044DEAB46E514F44BDB87262B2A61AF1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644E673045994408B51DD1AD1ED3B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7A88F-A417-40DD-A968-A8E2E356C56F}"/>
      </w:docPartPr>
      <w:docPartBody>
        <w:p w:rsidR="00AC4518" w:rsidRDefault="007B5A1A" w:rsidP="007B5A1A">
          <w:pPr>
            <w:pStyle w:val="644E673045994408B51DD1AD1ED3B285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C63B90AAA3514ECB82CBD22E38A1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A551-94C7-472E-BF81-AAAFE8629DA9}"/>
      </w:docPartPr>
      <w:docPartBody>
        <w:p w:rsidR="00AC4518" w:rsidRDefault="007B5A1A" w:rsidP="007B5A1A">
          <w:pPr>
            <w:pStyle w:val="C63B90AAA3514ECB82CBD22E38A1018A6"/>
          </w:pPr>
          <w:r w:rsidRPr="00A245C7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5920101764FF49608B3C6BADDC7D7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62ACD-E190-4584-B8F6-929223948AD8}"/>
      </w:docPartPr>
      <w:docPartBody>
        <w:p w:rsidR="00AC4518" w:rsidRDefault="007B5A1A" w:rsidP="007B5A1A">
          <w:pPr>
            <w:pStyle w:val="5920101764FF49608B3C6BADDC7D7610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24FC8446F5A1417EA14D7EF17BAB8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E4D79-2C84-4C98-B63B-046E4E4EA15E}"/>
      </w:docPartPr>
      <w:docPartBody>
        <w:p w:rsidR="00AC4518" w:rsidRDefault="007B5A1A" w:rsidP="007B5A1A">
          <w:pPr>
            <w:pStyle w:val="24FC8446F5A1417EA14D7EF17BAB8D4E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904463F12A804BD7BD0E66D813C31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20398-E23F-4F4E-BFCD-C5D9048DD957}"/>
      </w:docPartPr>
      <w:docPartBody>
        <w:p w:rsidR="00AC4518" w:rsidRDefault="007B5A1A" w:rsidP="007B5A1A">
          <w:pPr>
            <w:pStyle w:val="904463F12A804BD7BD0E66D813C31EC0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2E7BE6FD1984777A2DD72E343589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6445A-B206-4A8C-888F-E9B216DD29DC}"/>
      </w:docPartPr>
      <w:docPartBody>
        <w:p w:rsidR="00AC4518" w:rsidRDefault="007B5A1A" w:rsidP="007B5A1A">
          <w:pPr>
            <w:pStyle w:val="72E7BE6FD1984777A2DD72E343589430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A618CC3A5D46428D935E5697F20D4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1B6BE-6578-495B-82B3-53E18AC0DDA6}"/>
      </w:docPartPr>
      <w:docPartBody>
        <w:p w:rsidR="00AC4518" w:rsidRDefault="007B5A1A" w:rsidP="007B5A1A">
          <w:pPr>
            <w:pStyle w:val="A618CC3A5D46428D935E5697F20D41A4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49E0CCF85A6A4A738319889FBD3C6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92860-68AC-401F-8EC8-DE7C274C83BA}"/>
      </w:docPartPr>
      <w:docPartBody>
        <w:p w:rsidR="00AC4518" w:rsidRDefault="007B5A1A" w:rsidP="007B5A1A">
          <w:pPr>
            <w:pStyle w:val="49E0CCF85A6A4A738319889FBD3C6141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952E4CA08A804B35A643C63E1FE4D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CCD07-A3B7-4A8B-B890-64FAC1708785}"/>
      </w:docPartPr>
      <w:docPartBody>
        <w:p w:rsidR="00AC4518" w:rsidRDefault="007B5A1A" w:rsidP="007B5A1A">
          <w:pPr>
            <w:pStyle w:val="952E4CA08A804B35A643C63E1FE4D44A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CBDBB95B9C5C4AE488408F7CCCF46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59EB9-D0C7-427E-9038-D87934F35B81}"/>
      </w:docPartPr>
      <w:docPartBody>
        <w:p w:rsidR="00871427" w:rsidRDefault="007B5A1A" w:rsidP="007B5A1A">
          <w:pPr>
            <w:pStyle w:val="CBDBB95B9C5C4AE488408F7CCCF466E66"/>
          </w:pPr>
          <w:r w:rsidRPr="00A245C7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354EC40DBE5B47459FE0D6753D213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D7972-2080-46B7-91AE-B6CB502B8109}"/>
      </w:docPartPr>
      <w:docPartBody>
        <w:p w:rsidR="00871427" w:rsidRDefault="007B5A1A" w:rsidP="007B5A1A">
          <w:pPr>
            <w:pStyle w:val="354EC40DBE5B47459FE0D6753D21300E6"/>
          </w:pPr>
          <w:r w:rsidRPr="00A245C7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8C037DC87BD241D082DC234AE1BEC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37CE3-97F4-45D4-A9DD-1DE26AF24373}"/>
      </w:docPartPr>
      <w:docPartBody>
        <w:p w:rsidR="00871427" w:rsidRDefault="007B5A1A" w:rsidP="007B5A1A">
          <w:pPr>
            <w:pStyle w:val="8C037DC87BD241D082DC234AE1BEC332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6470A6D159294073B4FF2D68B23B9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E822A-EC45-4E96-BDCD-3A69A25DDCFB}"/>
      </w:docPartPr>
      <w:docPartBody>
        <w:p w:rsidR="00871427" w:rsidRDefault="007B5A1A" w:rsidP="007B5A1A">
          <w:pPr>
            <w:pStyle w:val="6470A6D159294073B4FF2D68B23B9E5F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B6E313FF145044CB95B73BFC1F3AF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6C2EB-147E-4CF3-A745-64959502A254}"/>
      </w:docPartPr>
      <w:docPartBody>
        <w:p w:rsidR="00871427" w:rsidRDefault="007B5A1A" w:rsidP="007B5A1A">
          <w:pPr>
            <w:pStyle w:val="B6E313FF145044CB95B73BFC1F3AF9FA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51A693CFB32E4A19A83A42FF2CE50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0D3E6-E250-4979-8140-620D7009694D}"/>
      </w:docPartPr>
      <w:docPartBody>
        <w:p w:rsidR="00871427" w:rsidRDefault="007B5A1A" w:rsidP="007B5A1A">
          <w:pPr>
            <w:pStyle w:val="51A693CFB32E4A19A83A42FF2CE50014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7AADD2E07EC04823A5D956FFD4483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F3CB2-59E8-40D0-8A52-9EB46703B6F7}"/>
      </w:docPartPr>
      <w:docPartBody>
        <w:p w:rsidR="00871427" w:rsidRDefault="007B5A1A" w:rsidP="007B5A1A">
          <w:pPr>
            <w:pStyle w:val="7AADD2E07EC04823A5D956FFD4483D65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FD2315D7EF844E8299E1F8D4709A0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947B8-187F-411C-AF86-ABC11626CAFD}"/>
      </w:docPartPr>
      <w:docPartBody>
        <w:p w:rsidR="00871427" w:rsidRDefault="007B5A1A" w:rsidP="007B5A1A">
          <w:pPr>
            <w:pStyle w:val="FD2315D7EF844E8299E1F8D4709A00196"/>
          </w:pPr>
          <w:r w:rsidRPr="00781159">
            <w:rPr>
              <w:rStyle w:val="Platzhaltertext"/>
              <w:rFonts w:ascii="Arial" w:hAnsi="Arial" w:cs="Arial"/>
              <w:lang w:val="fr-CH"/>
            </w:rPr>
            <w:t>Insérez le texte.</w:t>
          </w:r>
        </w:p>
      </w:docPartBody>
    </w:docPart>
    <w:docPart>
      <w:docPartPr>
        <w:name w:val="EBDD95CF69F0438F874CB2320FF30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1C2CD-52A5-48A1-BD0E-858F8B5BF281}"/>
      </w:docPartPr>
      <w:docPartBody>
        <w:p w:rsidR="00EF5D20" w:rsidRDefault="007B5A1A" w:rsidP="007B5A1A">
          <w:pPr>
            <w:pStyle w:val="EBDD95CF69F0438F874CB2320FF306946"/>
          </w:pPr>
          <w:r w:rsidRPr="00781159">
            <w:rPr>
              <w:rStyle w:val="Platzhaltertext"/>
              <w:lang w:val="fr-CH"/>
            </w:rPr>
            <w:t>Cliquez ou appuyez ici pour entrer une date.</w:t>
          </w:r>
        </w:p>
      </w:docPartBody>
    </w:docPart>
    <w:docPart>
      <w:docPartPr>
        <w:name w:val="846597E9AF4844DF89E0708A64409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EE276-B072-43EF-916F-19160F9D6C2F}"/>
      </w:docPartPr>
      <w:docPartBody>
        <w:p w:rsidR="00EF5D20" w:rsidRDefault="007B5A1A" w:rsidP="007B5A1A">
          <w:pPr>
            <w:pStyle w:val="846597E9AF4844DF89E0708A64409B375"/>
          </w:pPr>
          <w:r w:rsidRPr="00781159">
            <w:rPr>
              <w:rStyle w:val="Platzhaltertext"/>
              <w:lang w:val="fr-CH"/>
            </w:rPr>
            <w:t>Cliquez ou appuyez ici pour entrer une date.</w:t>
          </w:r>
        </w:p>
      </w:docPartBody>
    </w:docPart>
    <w:docPart>
      <w:docPartPr>
        <w:name w:val="7956CD9C51C948549AE992DF379AD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101E5-9A8E-4591-A269-2C385A33ED99}"/>
      </w:docPartPr>
      <w:docPartBody>
        <w:p w:rsidR="00267FDB" w:rsidRDefault="007B5A1A" w:rsidP="007B5A1A">
          <w:pPr>
            <w:pStyle w:val="7956CD9C51C948549AE992DF379AD1012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A14A1C6B9BF44C62A24E1B107550A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C30E2-90CC-4EFC-96F6-B9939702CE45}"/>
      </w:docPartPr>
      <w:docPartBody>
        <w:p w:rsidR="00267FDB" w:rsidRDefault="007B5A1A" w:rsidP="007B5A1A">
          <w:pPr>
            <w:pStyle w:val="A14A1C6B9BF44C62A24E1B107550A5AE2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EDFC12175BC247499CBB063C1552B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70A7B-75A0-40D3-A87A-A09B039FBDB3}"/>
      </w:docPartPr>
      <w:docPartBody>
        <w:p w:rsidR="00267FDB" w:rsidRDefault="007B5A1A" w:rsidP="007B5A1A">
          <w:pPr>
            <w:pStyle w:val="EDFC12175BC247499CBB063C1552B4092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CB1F6C2FAAE24B37B94AF68445959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5061-68F2-4343-9EE1-6DD7A98EC263}"/>
      </w:docPartPr>
      <w:docPartBody>
        <w:p w:rsidR="00267FDB" w:rsidRDefault="007B5A1A" w:rsidP="007B5A1A">
          <w:pPr>
            <w:pStyle w:val="CB1F6C2FAAE24B37B94AF68445959FF82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9D189A62BADC4A91AD4D87939138A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6241D-402F-4D95-ADB3-DFE8F19C09B9}"/>
      </w:docPartPr>
      <w:docPartBody>
        <w:p w:rsidR="00267FDB" w:rsidRDefault="007B5A1A" w:rsidP="007B5A1A">
          <w:pPr>
            <w:pStyle w:val="9D189A62BADC4A91AD4D87939138A12F2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CD574B03EE6545BCB727E0D7391E4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3B22E-6D75-4EAD-8E22-71B5F5E69A28}"/>
      </w:docPartPr>
      <w:docPartBody>
        <w:p w:rsidR="00267FDB" w:rsidRDefault="007B5A1A" w:rsidP="007B5A1A">
          <w:pPr>
            <w:pStyle w:val="CD574B03EE6545BCB727E0D7391E4E402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65F54C105C64422A8E0CF412B4C6E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5EDAC-4209-405C-A5E7-D0080A69C80C}"/>
      </w:docPartPr>
      <w:docPartBody>
        <w:p w:rsidR="007B5A1A" w:rsidRDefault="007B5A1A" w:rsidP="007B5A1A">
          <w:pPr>
            <w:pStyle w:val="65F54C105C64422A8E0CF412B4C6E59E1"/>
          </w:pPr>
          <w:r w:rsidRPr="00F156A7">
            <w:rPr>
              <w:rStyle w:val="Platzhaltertext"/>
              <w:rFonts w:ascii="Arial" w:hAnsi="Arial" w:cs="Arial"/>
            </w:rPr>
            <w:t>Insérez le texte.</w:t>
          </w:r>
        </w:p>
      </w:docPartBody>
    </w:docPart>
    <w:docPart>
      <w:docPartPr>
        <w:name w:val="BAF5BFEF2B7548789E5891D2B0D71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16B65-373A-4710-BB44-C16C533A121D}"/>
      </w:docPartPr>
      <w:docPartBody>
        <w:p w:rsidR="007B5A1A" w:rsidRDefault="007B5A1A" w:rsidP="007B5A1A">
          <w:pPr>
            <w:pStyle w:val="BAF5BFEF2B7548789E5891D2B0D713291"/>
          </w:pPr>
          <w:r w:rsidRPr="00F156A7">
            <w:rPr>
              <w:rStyle w:val="Platzhaltertext"/>
              <w:rFonts w:ascii="Arial" w:hAnsi="Arial" w:cs="Arial"/>
            </w:rPr>
            <w:t>Insérez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23"/>
    <w:rsid w:val="0008076E"/>
    <w:rsid w:val="00267FDB"/>
    <w:rsid w:val="00334201"/>
    <w:rsid w:val="00396B2C"/>
    <w:rsid w:val="00644A9B"/>
    <w:rsid w:val="007B5A1A"/>
    <w:rsid w:val="00871427"/>
    <w:rsid w:val="00883EA0"/>
    <w:rsid w:val="00950D8E"/>
    <w:rsid w:val="00AC4518"/>
    <w:rsid w:val="00EF5D20"/>
    <w:rsid w:val="00F46D23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A1A"/>
    <w:rPr>
      <w:vanish/>
      <w:color w:val="45B0E1" w:themeColor="accent1" w:themeTint="99"/>
    </w:rPr>
  </w:style>
  <w:style w:type="paragraph" w:customStyle="1" w:styleId="74BA880D23504E0984A8783E5B8C70DC">
    <w:name w:val="74BA880D23504E0984A8783E5B8C70DC"/>
  </w:style>
  <w:style w:type="paragraph" w:customStyle="1" w:styleId="CEF2A152259E4B9E9351E3FE417CD3C26">
    <w:name w:val="CEF2A152259E4B9E9351E3FE417CD3C2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EC092BF6E4D46CB9F7B7F130EB17D266">
    <w:name w:val="7EC092BF6E4D46CB9F7B7F130EB17D26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2A7F634F36D43EFAC6C923EEAF348C26">
    <w:name w:val="22A7F634F36D43EFAC6C923EEAF348C2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F0B12148AD9402986DE09C42819DD536">
    <w:name w:val="7F0B12148AD9402986DE09C42819DD53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4924BF323F643DB889788D6452167953">
    <w:name w:val="64924BF323F643DB889788D6452167953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59707188C65493AA178F7825B96F2263">
    <w:name w:val="B59707188C65493AA178F7825B96F2263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0015F8641774FE7A986AA95B23867716">
    <w:name w:val="90015F8641774FE7A986AA95B2386771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E37B3EA70A5463A8153AB58E68496F56">
    <w:name w:val="BE37B3EA70A5463A8153AB58E68496F5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AD399144A11449A9C7FA022CE5372806">
    <w:name w:val="1AD399144A11449A9C7FA022CE537280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AE8267E1FE14678ACFB021F8288A0BD6">
    <w:name w:val="7AE8267E1FE14678ACFB021F8288A0BD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D66852F8108143AEA7CBDF14F36DE6226">
    <w:name w:val="D66852F8108143AEA7CBDF14F36DE622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4F003B25C4ED479BACCDB56BFC04AE296">
    <w:name w:val="4F003B25C4ED479BACCDB56BFC04AE29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6F129F6A0774C888A341D9CF8467C626">
    <w:name w:val="E6F129F6A0774C888A341D9CF8467C62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87194F3A0CD456A8D42EC8C0DF9BA806">
    <w:name w:val="B87194F3A0CD456A8D42EC8C0DF9BA80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33CFE1C835AE4ACBADF650F9BD31F1D66">
    <w:name w:val="33CFE1C835AE4ACBADF650F9BD31F1D6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4A8BB5CF7F14A6D881E6BD4854FFE646">
    <w:name w:val="74A8BB5CF7F14A6D881E6BD4854FFE6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9CD9A08A48E46C294F66162B3C614266">
    <w:name w:val="E9CD9A08A48E46C294F66162B3C61426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D89B41EFDC07448F94012FE35B721B976">
    <w:name w:val="D89B41EFDC07448F94012FE35B721B97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F0C15709F5C4566854A0EC7885254146">
    <w:name w:val="7F0C15709F5C4566854A0EC78852541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C74F94C1F5D34E2CB0524DEEE092300E6">
    <w:name w:val="C74F94C1F5D34E2CB0524DEEE092300E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76C5A1846554997A9A0B7B29089D92C6">
    <w:name w:val="E76C5A1846554997A9A0B7B29089D92C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C257C8DB5C64832A26473B98CAD20F76">
    <w:name w:val="1C257C8DB5C64832A26473B98CAD20F7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ABA0B7CE34C64A3CA19CEFC1905059796">
    <w:name w:val="ABA0B7CE34C64A3CA19CEFC190505979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70CC7A641B24B369BAC7FF05419ED4A6">
    <w:name w:val="170CC7A641B24B369BAC7FF05419ED4A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E4BF5DE3081424386F4A3BD73BA660F6">
    <w:name w:val="6E4BF5DE3081424386F4A3BD73BA660F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0A32D80972A4E5DA3DD2BF0877F2A1D6">
    <w:name w:val="90A32D80972A4E5DA3DD2BF0877F2A1D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CC32BD0DBFE4BCDA0531F7E123BD5BF6">
    <w:name w:val="FCC32BD0DBFE4BCDA0531F7E123BD5BF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DB7607A02F1D4096A1B543A6AB7C34576">
    <w:name w:val="DB7607A02F1D4096A1B543A6AB7C3457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88C0E21D7E34A00AAB1B42DDD56045B6">
    <w:name w:val="E88C0E21D7E34A00AAB1B42DDD56045B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4E230FE9A53D49C9A3A7907E8A6AE3AC6">
    <w:name w:val="4E230FE9A53D49C9A3A7907E8A6AE3AC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CBDBB95B9C5C4AE488408F7CCCF466E66">
    <w:name w:val="CBDBB95B9C5C4AE488408F7CCCF466E6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CB1F6C2FAAE24B37B94AF68445959FF82">
    <w:name w:val="CB1F6C2FAAE24B37B94AF68445959FF82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5F54C105C64422A8E0CF412B4C6E59E1">
    <w:name w:val="65F54C105C64422A8E0CF412B4C6E59E1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354EC40DBE5B47459FE0D6753D21300E6">
    <w:name w:val="354EC40DBE5B47459FE0D6753D21300E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8C037DC87BD241D082DC234AE1BEC3326">
    <w:name w:val="8C037DC87BD241D082DC234AE1BEC332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D189A62BADC4A91AD4D87939138A12F2">
    <w:name w:val="9D189A62BADC4A91AD4D87939138A12F2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470A6D159294073B4FF2D68B23B9E5F6">
    <w:name w:val="6470A6D159294073B4FF2D68B23B9E5F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6E313FF145044CB95B73BFC1F3AF9FA6">
    <w:name w:val="B6E313FF145044CB95B73BFC1F3AF9FA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1A693CFB32E4A19A83A42FF2CE500146">
    <w:name w:val="51A693CFB32E4A19A83A42FF2CE5001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CD574B03EE6545BCB727E0D7391E4E402">
    <w:name w:val="CD574B03EE6545BCB727E0D7391E4E402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AADD2E07EC04823A5D956FFD4483D656">
    <w:name w:val="7AADD2E07EC04823A5D956FFD4483D65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D2315D7EF844E8299E1F8D4709A00196">
    <w:name w:val="FD2315D7EF844E8299E1F8D4709A0019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0D44434D5434C3294B86957E5259F0B6">
    <w:name w:val="70D44434D5434C3294B86957E5259F0B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956CD9C51C948549AE992DF379AD1012">
    <w:name w:val="7956CD9C51C948549AE992DF379AD1012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833A841A2FCA4B6F8EA1A26BB96D78116">
    <w:name w:val="833A841A2FCA4B6F8EA1A26BB96D7811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CB695854C464932944789A5CD5683146">
    <w:name w:val="6CB695854C464932944789A5CD56831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A14A1C6B9BF44C62A24E1B107550A5AE2">
    <w:name w:val="A14A1C6B9BF44C62A24E1B107550A5AE2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0E2F1A429A3F4324BF2961B9DF7E5B8F6">
    <w:name w:val="0E2F1A429A3F4324BF2961B9DF7E5B8F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04309DC013D34C5AA295576A3CF3DECE6">
    <w:name w:val="04309DC013D34C5AA295576A3CF3DECE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DFC12175BC247499CBB063C1552B4092">
    <w:name w:val="EDFC12175BC247499CBB063C1552B4092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EF1319D90AE4A189A79DC09E475D7946">
    <w:name w:val="2EF1319D90AE4A189A79DC09E475D79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AF5BFEF2B7548789E5891D2B0D713291">
    <w:name w:val="BAF5BFEF2B7548789E5891D2B0D713291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CA26F46D40A491BBBD0F55AB52BA2EE6">
    <w:name w:val="ECA26F46D40A491BBBD0F55AB52BA2EE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7F4C3304F1346329FADF10BF68647EC6">
    <w:name w:val="77F4C3304F1346329FADF10BF68647EC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044DEAB46E514F44BDB87262B2A61AF16">
    <w:name w:val="044DEAB46E514F44BDB87262B2A61AF1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44E673045994408B51DD1AD1ED3B2856">
    <w:name w:val="644E673045994408B51DD1AD1ED3B285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C63B90AAA3514ECB82CBD22E38A1018A6">
    <w:name w:val="C63B90AAA3514ECB82CBD22E38A1018A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920101764FF49608B3C6BADDC7D76106">
    <w:name w:val="5920101764FF49608B3C6BADDC7D7610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DADEA334F7D4711AD26A0E54CB065806">
    <w:name w:val="9DADEA334F7D4711AD26A0E54CB06580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4FC8446F5A1417EA14D7EF17BAB8D4E6">
    <w:name w:val="24FC8446F5A1417EA14D7EF17BAB8D4E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04463F12A804BD7BD0E66D813C31EC06">
    <w:name w:val="904463F12A804BD7BD0E66D813C31EC0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846597E9AF4844DF89E0708A64409B375">
    <w:name w:val="846597E9AF4844DF89E0708A64409B375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2E7BE6FD1984777A2DD72E3435894306">
    <w:name w:val="72E7BE6FD1984777A2DD72E343589430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A618CC3A5D46428D935E5697F20D41A46">
    <w:name w:val="A618CC3A5D46428D935E5697F20D41A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49E0CCF85A6A4A738319889FBD3C61416">
    <w:name w:val="49E0CCF85A6A4A738319889FBD3C6141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52E4CA08A804B35A643C63E1FE4D44A6">
    <w:name w:val="952E4CA08A804B35A643C63E1FE4D44A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EBDD95CF69F0438F874CB2320FF306946">
    <w:name w:val="EBDD95CF69F0438F874CB2320FF306946"/>
    <w:rsid w:val="007B5A1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D4EAA023-58A5-4C36-91B6-F50DFA4E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6830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Allenbach Verena, JGK-KJA</dc:creator>
  <cp:lastModifiedBy>Rotter Yanic, DIJ-KJA</cp:lastModifiedBy>
  <cp:revision>9</cp:revision>
  <cp:lastPrinted>2019-09-11T20:00:00Z</cp:lastPrinted>
  <dcterms:created xsi:type="dcterms:W3CDTF">2024-09-25T05:03:00Z</dcterms:created>
  <dcterms:modified xsi:type="dcterms:W3CDTF">2026-02-16T17:23:00Z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2024-09-25T05:03:19Z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e930f24f-8be0-488c-94f8-f1653ce7bb06</vt:lpwstr>
  </property>
  <property fmtid="{D5CDD505-2E9C-101B-9397-08002B2CF9AE}" pid="8" name="MSIP_Label_74fdd986-87d9-48c6-acda-407b1ab5fef0_ContentBits">
    <vt:lpwstr>0</vt:lpwstr>
  </property>
</Properties>
</file>