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</w:tblGrid>
      <w:tr w:rsidR="00050FA8" w:rsidRPr="00886E04" w14:paraId="3F4CD574" w14:textId="77777777" w:rsidTr="00986ED0">
        <w:trPr>
          <w:trHeight w:val="440"/>
        </w:trPr>
        <w:tc>
          <w:tcPr>
            <w:tcW w:w="4921" w:type="dxa"/>
            <w:vMerge w:val="restart"/>
          </w:tcPr>
          <w:p w14:paraId="2A172217" w14:textId="77777777" w:rsidR="00050FA8" w:rsidRPr="00886E04" w:rsidRDefault="00050FA8" w:rsidP="00986ED0">
            <w:pPr>
              <w:pStyle w:val="Text85pt"/>
              <w:rPr>
                <w:lang w:val="fr-CH"/>
              </w:rPr>
            </w:pPr>
            <w:r w:rsidRPr="00886E04">
              <w:rPr>
                <w:lang w:val="fr-CH"/>
              </w:rPr>
              <w:t>D</w:t>
            </w:r>
            <w:r w:rsidR="00CB6FDF" w:rsidRPr="00886E04">
              <w:rPr>
                <w:lang w:val="fr-CH"/>
              </w:rPr>
              <w:t>irec</w:t>
            </w:r>
            <w:r w:rsidRPr="00886E04">
              <w:rPr>
                <w:lang w:val="fr-CH"/>
              </w:rPr>
              <w:t xml:space="preserve">tion </w:t>
            </w:r>
            <w:r w:rsidR="00CB6FDF" w:rsidRPr="00886E04">
              <w:rPr>
                <w:lang w:val="fr-CH"/>
              </w:rPr>
              <w:t>de l’intérieur et de la justice</w:t>
            </w:r>
          </w:p>
          <w:p w14:paraId="54838F1E" w14:textId="77777777" w:rsidR="00050FA8" w:rsidRPr="00886E04" w:rsidRDefault="00CB6FDF" w:rsidP="00986ED0">
            <w:pPr>
              <w:pStyle w:val="Text85pt"/>
              <w:rPr>
                <w:lang w:val="fr-CH"/>
              </w:rPr>
            </w:pPr>
            <w:r w:rsidRPr="00886E04">
              <w:rPr>
                <w:lang w:val="fr-CH"/>
              </w:rPr>
              <w:t>Office des mineurs (OM)</w:t>
            </w:r>
          </w:p>
          <w:p w14:paraId="561645AB" w14:textId="77777777" w:rsidR="00050FA8" w:rsidRPr="00886E04" w:rsidRDefault="00050FA8" w:rsidP="00986ED0">
            <w:pPr>
              <w:pStyle w:val="Text85pt"/>
              <w:rPr>
                <w:lang w:val="fr-CH"/>
              </w:rPr>
            </w:pPr>
          </w:p>
          <w:p w14:paraId="2F7B8DCF" w14:textId="77777777" w:rsidR="00050FA8" w:rsidRPr="00886E04" w:rsidRDefault="00050FA8" w:rsidP="00986ED0">
            <w:pPr>
              <w:pStyle w:val="Text85pt"/>
              <w:rPr>
                <w:lang w:val="fr-CH"/>
              </w:rPr>
            </w:pPr>
            <w:proofErr w:type="spellStart"/>
            <w:r w:rsidRPr="00886E04">
              <w:rPr>
                <w:lang w:val="fr-CH"/>
              </w:rPr>
              <w:t>Hallerstrasse</w:t>
            </w:r>
            <w:proofErr w:type="spellEnd"/>
            <w:r w:rsidRPr="00886E04">
              <w:rPr>
                <w:lang w:val="fr-CH"/>
              </w:rPr>
              <w:t xml:space="preserve"> 5</w:t>
            </w:r>
          </w:p>
          <w:p w14:paraId="31FC0C20" w14:textId="77777777" w:rsidR="00050FA8" w:rsidRPr="00886E04" w:rsidRDefault="00CB6FDF" w:rsidP="00986ED0">
            <w:pPr>
              <w:pStyle w:val="Text85pt"/>
              <w:rPr>
                <w:lang w:val="fr-CH"/>
              </w:rPr>
            </w:pPr>
            <w:r w:rsidRPr="00886E04">
              <w:rPr>
                <w:lang w:val="fr-CH"/>
              </w:rPr>
              <w:t>Case postale</w:t>
            </w:r>
          </w:p>
          <w:p w14:paraId="2D69FDDE" w14:textId="77777777" w:rsidR="00050FA8" w:rsidRPr="00886E04" w:rsidRDefault="00050FA8" w:rsidP="00986ED0">
            <w:pPr>
              <w:pStyle w:val="Text85pt"/>
              <w:rPr>
                <w:lang w:val="fr-CH"/>
              </w:rPr>
            </w:pPr>
            <w:r w:rsidRPr="00886E04">
              <w:rPr>
                <w:lang w:val="fr-CH"/>
              </w:rPr>
              <w:t>3001 Bern</w:t>
            </w:r>
            <w:r w:rsidR="00CB6FDF" w:rsidRPr="00886E04">
              <w:rPr>
                <w:lang w:val="fr-CH"/>
              </w:rPr>
              <w:t>e</w:t>
            </w:r>
          </w:p>
          <w:p w14:paraId="563D0A1C" w14:textId="77777777" w:rsidR="00050FA8" w:rsidRPr="00886E04" w:rsidRDefault="00050FA8" w:rsidP="00986ED0">
            <w:pPr>
              <w:pStyle w:val="Text85pt"/>
              <w:rPr>
                <w:lang w:val="fr-CH"/>
              </w:rPr>
            </w:pPr>
            <w:r w:rsidRPr="00886E04">
              <w:rPr>
                <w:lang w:val="fr-CH"/>
              </w:rPr>
              <w:t>+41 31 633 76 33</w:t>
            </w:r>
          </w:p>
          <w:p w14:paraId="7EB9B38D" w14:textId="77777777" w:rsidR="00050FA8" w:rsidRPr="00886E04" w:rsidRDefault="00050FA8" w:rsidP="00986ED0">
            <w:pPr>
              <w:pStyle w:val="Text85pt"/>
              <w:rPr>
                <w:lang w:val="fr-CH"/>
              </w:rPr>
            </w:pPr>
            <w:r w:rsidRPr="00886E04">
              <w:rPr>
                <w:lang w:val="fr-CH"/>
              </w:rPr>
              <w:t>kja-bern@be.ch</w:t>
            </w:r>
          </w:p>
          <w:p w14:paraId="352A3131" w14:textId="77777777" w:rsidR="00050FA8" w:rsidRPr="00886E04" w:rsidRDefault="00CB6FDF" w:rsidP="00986ED0">
            <w:pPr>
              <w:pStyle w:val="Text85pt"/>
              <w:rPr>
                <w:lang w:val="fr-CH"/>
              </w:rPr>
            </w:pPr>
            <w:r w:rsidRPr="00886E04">
              <w:rPr>
                <w:lang w:val="fr-CH"/>
              </w:rPr>
              <w:t>www.be.ch/om</w:t>
            </w:r>
          </w:p>
          <w:p w14:paraId="2EAE0024" w14:textId="77777777" w:rsidR="00050FA8" w:rsidRPr="00886E04" w:rsidRDefault="00050FA8" w:rsidP="00986ED0">
            <w:pPr>
              <w:pStyle w:val="Text85pt"/>
              <w:rPr>
                <w:lang w:val="fr-CH"/>
              </w:rPr>
            </w:pPr>
          </w:p>
          <w:p w14:paraId="644828A9" w14:textId="77777777" w:rsidR="00050FA8" w:rsidRPr="00886E04" w:rsidRDefault="00050FA8" w:rsidP="00986ED0">
            <w:pPr>
              <w:pStyle w:val="Text85pt"/>
              <w:rPr>
                <w:lang w:val="fr-CH"/>
              </w:rPr>
            </w:pPr>
          </w:p>
        </w:tc>
      </w:tr>
      <w:tr w:rsidR="00050FA8" w:rsidRPr="00886E04" w14:paraId="48E601F8" w14:textId="77777777" w:rsidTr="00986ED0">
        <w:trPr>
          <w:trHeight w:val="793"/>
        </w:trPr>
        <w:tc>
          <w:tcPr>
            <w:tcW w:w="4921" w:type="dxa"/>
            <w:vMerge/>
          </w:tcPr>
          <w:p w14:paraId="01A598DD" w14:textId="77777777" w:rsidR="00050FA8" w:rsidRPr="00886E04" w:rsidRDefault="00050FA8" w:rsidP="00986ED0">
            <w:pPr>
              <w:rPr>
                <w:lang w:val="fr-CH"/>
              </w:rPr>
            </w:pPr>
          </w:p>
        </w:tc>
      </w:tr>
      <w:tr w:rsidR="00050FA8" w:rsidRPr="00886E04" w14:paraId="328934D1" w14:textId="77777777" w:rsidTr="00986ED0">
        <w:trPr>
          <w:trHeight w:val="270"/>
        </w:trPr>
        <w:tc>
          <w:tcPr>
            <w:tcW w:w="4921" w:type="dxa"/>
            <w:vMerge/>
          </w:tcPr>
          <w:p w14:paraId="3AE65CF7" w14:textId="77777777" w:rsidR="00050FA8" w:rsidRPr="00886E04" w:rsidRDefault="00050FA8" w:rsidP="00986ED0">
            <w:pPr>
              <w:rPr>
                <w:lang w:val="fr-CH"/>
              </w:rPr>
            </w:pPr>
          </w:p>
        </w:tc>
      </w:tr>
      <w:tr w:rsidR="00C4458E" w:rsidRPr="00886E04" w14:paraId="3511E43C" w14:textId="77777777" w:rsidTr="00986ED0">
        <w:trPr>
          <w:trHeight w:val="270"/>
        </w:trPr>
        <w:tc>
          <w:tcPr>
            <w:tcW w:w="4921" w:type="dxa"/>
          </w:tcPr>
          <w:p w14:paraId="54BBFB89" w14:textId="77777777" w:rsidR="00C4458E" w:rsidRPr="00886E04" w:rsidRDefault="00C4458E" w:rsidP="00986ED0">
            <w:pPr>
              <w:rPr>
                <w:lang w:val="fr-CH"/>
              </w:rPr>
            </w:pPr>
          </w:p>
          <w:p w14:paraId="4AAD86CB" w14:textId="77777777" w:rsidR="00C4458E" w:rsidRPr="00886E04" w:rsidRDefault="00C4458E" w:rsidP="00986ED0">
            <w:pPr>
              <w:rPr>
                <w:lang w:val="fr-CH"/>
              </w:rPr>
            </w:pPr>
          </w:p>
          <w:p w14:paraId="7E18F348" w14:textId="77777777" w:rsidR="00C4458E" w:rsidRPr="00886E04" w:rsidRDefault="00C4458E" w:rsidP="00986ED0">
            <w:pPr>
              <w:rPr>
                <w:lang w:val="fr-CH"/>
              </w:rPr>
            </w:pPr>
          </w:p>
          <w:p w14:paraId="1E3A13AF" w14:textId="77777777" w:rsidR="00C4458E" w:rsidRPr="00886E04" w:rsidRDefault="00C4458E" w:rsidP="00986ED0">
            <w:pPr>
              <w:rPr>
                <w:lang w:val="fr-CH"/>
              </w:rPr>
            </w:pPr>
          </w:p>
        </w:tc>
      </w:tr>
    </w:tbl>
    <w:p w14:paraId="0A6DAC77" w14:textId="35ABCBD4" w:rsidR="00DD5C42" w:rsidRPr="00886E04" w:rsidRDefault="00986ED0" w:rsidP="00050FA8">
      <w:pPr>
        <w:pStyle w:val="Brieftitel"/>
        <w:spacing w:after="0"/>
        <w:rPr>
          <w:sz w:val="28"/>
          <w:szCs w:val="28"/>
          <w:lang w:val="fr-CH"/>
        </w:rPr>
      </w:pPr>
      <w:bookmarkStart w:id="0" w:name="_Hlk14861871"/>
      <w:r w:rsidRPr="00886E04">
        <w:rPr>
          <w:sz w:val="28"/>
          <w:szCs w:val="28"/>
          <w:lang w:val="fr-CH"/>
        </w:rPr>
        <w:br w:type="textWrapping" w:clear="all"/>
      </w:r>
      <w:sdt>
        <w:sdtPr>
          <w:rPr>
            <w:sz w:val="28"/>
            <w:szCs w:val="28"/>
            <w:lang w:val="fr-CH"/>
          </w:rPr>
          <w:id w:val="-1919928593"/>
          <w:placeholder>
            <w:docPart w:val="337EEFC9641C457B8BA1D16B75F31774"/>
          </w:placeholder>
          <w:text w:multiLine="1"/>
        </w:sdtPr>
        <w:sdtEndPr/>
        <w:sdtContent>
          <w:r w:rsidR="005432A7" w:rsidRPr="005432A7">
            <w:rPr>
              <w:sz w:val="28"/>
              <w:szCs w:val="28"/>
              <w:lang w:val="fr-CH"/>
            </w:rPr>
            <w:t>Formulaire complémentaire au contrat de placement et à la fiche d’identité pour les parents nourriciers lors de placements volontaires</w:t>
          </w:r>
        </w:sdtContent>
      </w:sdt>
      <w:bookmarkEnd w:id="0"/>
    </w:p>
    <w:p w14:paraId="2C7DFC77" w14:textId="77777777" w:rsidR="000D2209" w:rsidRPr="00886E04" w:rsidRDefault="000D2209" w:rsidP="00050FA8">
      <w:pPr>
        <w:pStyle w:val="Brieftext"/>
        <w:rPr>
          <w:lang w:val="fr-CH"/>
        </w:rPr>
      </w:pPr>
    </w:p>
    <w:p w14:paraId="784B33A6" w14:textId="77777777" w:rsidR="00050FA8" w:rsidRPr="00886E04" w:rsidRDefault="00050FA8" w:rsidP="00050FA8">
      <w:pPr>
        <w:pStyle w:val="Brieftext"/>
        <w:rPr>
          <w:lang w:val="fr-CH"/>
        </w:rPr>
      </w:pPr>
    </w:p>
    <w:p w14:paraId="78096003" w14:textId="77777777" w:rsidR="00050FA8" w:rsidRPr="00886E04" w:rsidRDefault="00857FC7" w:rsidP="00050FA8">
      <w:pPr>
        <w:pStyle w:val="Brieftext"/>
        <w:rPr>
          <w:lang w:val="fr-CH"/>
        </w:rPr>
      </w:pPr>
      <w:r w:rsidRPr="00886E04">
        <w:rPr>
          <w:b/>
          <w:bCs w:val="0"/>
          <w:lang w:val="fr-CH"/>
        </w:rPr>
        <w:t>Office des mineurs</w:t>
      </w:r>
      <w:r w:rsidR="00050FA8" w:rsidRPr="00886E04">
        <w:rPr>
          <w:lang w:val="fr-CH"/>
        </w:rPr>
        <w:t xml:space="preserve">, </w:t>
      </w:r>
      <w:proofErr w:type="spellStart"/>
      <w:r w:rsidR="00050FA8" w:rsidRPr="00886E04">
        <w:rPr>
          <w:lang w:val="fr-CH"/>
        </w:rPr>
        <w:t>Hallerstrasse</w:t>
      </w:r>
      <w:proofErr w:type="spellEnd"/>
      <w:r w:rsidR="00050FA8" w:rsidRPr="00886E04">
        <w:rPr>
          <w:lang w:val="fr-CH"/>
        </w:rPr>
        <w:t xml:space="preserve"> 5, </w:t>
      </w:r>
      <w:r w:rsidRPr="00886E04">
        <w:rPr>
          <w:lang w:val="fr-CH"/>
        </w:rPr>
        <w:t>case postale</w:t>
      </w:r>
      <w:r w:rsidR="0045758A" w:rsidRPr="00886E04">
        <w:rPr>
          <w:lang w:val="fr-CH"/>
        </w:rPr>
        <w:t xml:space="preserve">, </w:t>
      </w:r>
      <w:r w:rsidR="00050FA8" w:rsidRPr="00886E04">
        <w:rPr>
          <w:lang w:val="fr-CH"/>
        </w:rPr>
        <w:t>3001 Bern</w:t>
      </w:r>
      <w:r w:rsidRPr="00886E04">
        <w:rPr>
          <w:lang w:val="fr-CH"/>
        </w:rPr>
        <w:t>e</w:t>
      </w:r>
      <w:r w:rsidR="00E130B5" w:rsidRPr="00886E04">
        <w:rPr>
          <w:lang w:val="fr-CH"/>
        </w:rPr>
        <w:t xml:space="preserve"> </w:t>
      </w:r>
    </w:p>
    <w:p w14:paraId="1AB544E9" w14:textId="77777777" w:rsidR="00820089" w:rsidRPr="00886E04" w:rsidRDefault="00820089" w:rsidP="00820089">
      <w:pPr>
        <w:pStyle w:val="Brieftext"/>
        <w:rPr>
          <w:b/>
          <w:bCs w:val="0"/>
          <w:lang w:val="fr-CH"/>
        </w:rPr>
      </w:pPr>
    </w:p>
    <w:p w14:paraId="37214ED3" w14:textId="2304E698" w:rsidR="00857FC7" w:rsidRPr="00886E04" w:rsidRDefault="00857FC7" w:rsidP="00857FC7">
      <w:pPr>
        <w:pStyle w:val="Brieftext"/>
        <w:spacing w:after="120"/>
        <w:rPr>
          <w:b/>
          <w:bCs w:val="0"/>
          <w:lang w:val="fr-CH"/>
        </w:rPr>
      </w:pPr>
      <w:proofErr w:type="gramStart"/>
      <w:r w:rsidRPr="00886E04">
        <w:rPr>
          <w:b/>
          <w:bCs w:val="0"/>
          <w:lang w:val="fr-CH"/>
        </w:rPr>
        <w:t>à</w:t>
      </w:r>
      <w:proofErr w:type="gramEnd"/>
      <w:r w:rsidRPr="00886E04">
        <w:rPr>
          <w:b/>
          <w:bCs w:val="0"/>
          <w:lang w:val="fr-CH"/>
        </w:rPr>
        <w:t xml:space="preserve"> l’intention de la Direction de l’intérieur</w:t>
      </w:r>
      <w:r w:rsidR="001434A9">
        <w:rPr>
          <w:b/>
          <w:bCs w:val="0"/>
          <w:lang w:val="fr-CH"/>
        </w:rPr>
        <w:t xml:space="preserve"> et de la justice</w:t>
      </w:r>
      <w:r w:rsidRPr="00886E04">
        <w:rPr>
          <w:b/>
          <w:bCs w:val="0"/>
          <w:lang w:val="fr-CH"/>
        </w:rPr>
        <w:t xml:space="preserve"> du canton de Berne</w:t>
      </w:r>
    </w:p>
    <w:p w14:paraId="13D9C6A0" w14:textId="77777777" w:rsidR="00050FA8" w:rsidRPr="00886E04" w:rsidRDefault="00E768F9" w:rsidP="00050FA8">
      <w:pPr>
        <w:pStyle w:val="Brieftext"/>
        <w:rPr>
          <w:lang w:val="fr-CH"/>
        </w:rPr>
      </w:pPr>
      <w:r>
        <w:rPr>
          <w:lang w:val="fr-CH"/>
        </w:rPr>
        <w:pict w14:anchorId="2ADA461E">
          <v:rect id="_x0000_i1025" style="width:0;height:1.5pt" o:hralign="center" o:hrstd="t" o:hr="t" fillcolor="#a0a0a0" stroked="f"/>
        </w:pict>
      </w: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3E7F3A" w:rsidRPr="00E768F9" w14:paraId="046B454A" w14:textId="77777777" w:rsidTr="00224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gridSpan w:val="2"/>
          </w:tcPr>
          <w:p w14:paraId="24A5B707" w14:textId="78426575" w:rsidR="003E7F3A" w:rsidRPr="00886E04" w:rsidRDefault="00857FC7" w:rsidP="00050FA8">
            <w:pPr>
              <w:spacing w:after="120"/>
              <w:rPr>
                <w:b/>
                <w:lang w:val="fr-CH"/>
              </w:rPr>
            </w:pPr>
            <w:r w:rsidRPr="00886E04">
              <w:rPr>
                <w:b/>
                <w:lang w:val="fr-CH"/>
              </w:rPr>
              <w:t>À remplir par le service social</w:t>
            </w:r>
          </w:p>
        </w:tc>
      </w:tr>
      <w:tr w:rsidR="0049617D" w:rsidRPr="00886E04" w14:paraId="5757367A" w14:textId="77777777" w:rsidTr="008268B2">
        <w:tc>
          <w:tcPr>
            <w:tcW w:w="4989" w:type="dxa"/>
          </w:tcPr>
          <w:p w14:paraId="224DCEC6" w14:textId="77777777" w:rsidR="0049617D" w:rsidRPr="00886E04" w:rsidRDefault="00857FC7" w:rsidP="002D0431">
            <w:pPr>
              <w:spacing w:after="120"/>
              <w:rPr>
                <w:lang w:val="fr-CH"/>
              </w:rPr>
            </w:pPr>
            <w:r w:rsidRPr="00886E04">
              <w:rPr>
                <w:lang w:val="fr-CH"/>
              </w:rPr>
              <w:t>Nom de l’enfant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sdt>
            <w:sdtPr>
              <w:rPr>
                <w:rFonts w:ascii="Arial" w:hAnsi="Arial" w:cs="Arial"/>
                <w:lang w:val="fr-CH"/>
              </w:rPr>
              <w:id w:val="682162801"/>
              <w:placeholder>
                <w:docPart w:val="C179A9ED46194FF8B8F6F08EE7EB4F25"/>
              </w:placeholder>
              <w:showingPlcHdr/>
            </w:sdtPr>
            <w:sdtContent>
              <w:p w14:paraId="1E023FD3" w14:textId="1B35B8D8" w:rsidR="0049617D" w:rsidRPr="00E768F9" w:rsidRDefault="00E768F9" w:rsidP="00E768F9">
                <w:pPr>
                  <w:rPr>
                    <w:rFonts w:ascii="Arial" w:hAnsi="Arial" w:cs="Arial"/>
                    <w:lang w:val="fr-CH"/>
                  </w:rPr>
                </w:pPr>
                <w:r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A169B8" w:rsidRPr="00886E04" w14:paraId="3DF3B0E5" w14:textId="77777777" w:rsidTr="00A169B8">
        <w:trPr>
          <w:trHeight w:hRule="exact" w:val="57"/>
        </w:trPr>
        <w:tc>
          <w:tcPr>
            <w:tcW w:w="4989" w:type="dxa"/>
          </w:tcPr>
          <w:p w14:paraId="47D1C255" w14:textId="77777777" w:rsidR="00A169B8" w:rsidRPr="00886E04" w:rsidRDefault="00A169B8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551912D1" w14:textId="77777777" w:rsidR="00A169B8" w:rsidRPr="00886E04" w:rsidRDefault="00A169B8" w:rsidP="00050FA8">
            <w:pPr>
              <w:spacing w:after="120"/>
              <w:rPr>
                <w:lang w:val="fr-CH"/>
              </w:rPr>
            </w:pPr>
          </w:p>
        </w:tc>
      </w:tr>
      <w:tr w:rsidR="0049617D" w:rsidRPr="00886E04" w14:paraId="1C1C8B40" w14:textId="77777777" w:rsidTr="008268B2">
        <w:tc>
          <w:tcPr>
            <w:tcW w:w="4989" w:type="dxa"/>
          </w:tcPr>
          <w:p w14:paraId="48D61A48" w14:textId="77777777" w:rsidR="0049617D" w:rsidRPr="00886E04" w:rsidRDefault="00857FC7" w:rsidP="00050FA8">
            <w:pPr>
              <w:spacing w:after="120"/>
              <w:rPr>
                <w:lang w:val="fr-CH"/>
              </w:rPr>
            </w:pPr>
            <w:r w:rsidRPr="00886E04">
              <w:rPr>
                <w:lang w:val="fr-CH"/>
              </w:rPr>
              <w:t>Prénom de l’enfant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sdt>
            <w:sdtPr>
              <w:rPr>
                <w:rFonts w:ascii="Arial" w:hAnsi="Arial" w:cs="Arial"/>
                <w:lang w:val="fr-CH"/>
              </w:rPr>
              <w:id w:val="-1795515216"/>
              <w:placeholder>
                <w:docPart w:val="5D93BCB3FC4541F3B63D59713891E57F"/>
              </w:placeholder>
              <w:showingPlcHdr/>
            </w:sdtPr>
            <w:sdtContent>
              <w:p w14:paraId="58BB14DF" w14:textId="76369424" w:rsidR="0049617D" w:rsidRPr="00E768F9" w:rsidRDefault="00E768F9" w:rsidP="00E768F9">
                <w:pPr>
                  <w:rPr>
                    <w:rFonts w:ascii="Arial" w:hAnsi="Arial" w:cs="Arial"/>
                    <w:lang w:val="fr-CH"/>
                  </w:rPr>
                </w:pPr>
                <w:r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A169B8" w:rsidRPr="00886E04" w14:paraId="1ADE3E59" w14:textId="77777777" w:rsidTr="00A169B8">
        <w:trPr>
          <w:trHeight w:hRule="exact" w:val="57"/>
        </w:trPr>
        <w:tc>
          <w:tcPr>
            <w:tcW w:w="4989" w:type="dxa"/>
          </w:tcPr>
          <w:p w14:paraId="0E16E0BB" w14:textId="77777777" w:rsidR="00A169B8" w:rsidRPr="00886E04" w:rsidRDefault="00A169B8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1EB82E8B" w14:textId="77777777" w:rsidR="00A169B8" w:rsidRPr="00886E04" w:rsidRDefault="00A169B8" w:rsidP="00050FA8">
            <w:pPr>
              <w:spacing w:after="120"/>
              <w:rPr>
                <w:lang w:val="fr-CH"/>
              </w:rPr>
            </w:pPr>
          </w:p>
        </w:tc>
      </w:tr>
      <w:tr w:rsidR="0049617D" w:rsidRPr="00886E04" w14:paraId="4DA78A7A" w14:textId="77777777" w:rsidTr="008268B2">
        <w:tc>
          <w:tcPr>
            <w:tcW w:w="4989" w:type="dxa"/>
          </w:tcPr>
          <w:p w14:paraId="5B0AAA7B" w14:textId="790432C8" w:rsidR="0049617D" w:rsidRPr="00886E04" w:rsidRDefault="007C2FF8" w:rsidP="008B15D8">
            <w:pPr>
              <w:spacing w:after="120"/>
              <w:rPr>
                <w:lang w:val="fr-CH"/>
              </w:rPr>
            </w:pPr>
            <w:r>
              <w:rPr>
                <w:lang w:val="fr-CH"/>
              </w:rPr>
              <w:t>Numéro d’assurance sociale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sdt>
            <w:sdtPr>
              <w:rPr>
                <w:rFonts w:ascii="Arial" w:hAnsi="Arial" w:cs="Arial"/>
                <w:lang w:val="fr-CH"/>
              </w:rPr>
              <w:id w:val="502854686"/>
              <w:placeholder>
                <w:docPart w:val="185DDA9495F74C1DA2F60650B8891D42"/>
              </w:placeholder>
              <w:showingPlcHdr/>
            </w:sdtPr>
            <w:sdtContent>
              <w:bookmarkStart w:id="1" w:name="_GoBack" w:displacedByCustomXml="prev"/>
              <w:p w14:paraId="433B1BD5" w14:textId="419624C1" w:rsidR="0049617D" w:rsidRPr="00E768F9" w:rsidRDefault="00E768F9" w:rsidP="00E768F9">
                <w:pPr>
                  <w:rPr>
                    <w:rFonts w:ascii="Arial" w:hAnsi="Arial" w:cs="Arial"/>
                    <w:lang w:val="fr-CH"/>
                  </w:rPr>
                </w:pPr>
                <w:r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  <w:bookmarkEnd w:id="1" w:displacedByCustomXml="next"/>
            </w:sdtContent>
          </w:sdt>
        </w:tc>
      </w:tr>
      <w:tr w:rsidR="00A169B8" w:rsidRPr="00886E04" w14:paraId="63A62655" w14:textId="77777777" w:rsidTr="00A169B8">
        <w:trPr>
          <w:trHeight w:hRule="exact" w:val="57"/>
        </w:trPr>
        <w:tc>
          <w:tcPr>
            <w:tcW w:w="4989" w:type="dxa"/>
          </w:tcPr>
          <w:p w14:paraId="2F784AD4" w14:textId="77777777" w:rsidR="00A169B8" w:rsidRPr="00886E04" w:rsidRDefault="00A169B8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34DB7F0F" w14:textId="77777777" w:rsidR="00A169B8" w:rsidRPr="00886E04" w:rsidRDefault="00A169B8" w:rsidP="00050FA8">
            <w:pPr>
              <w:spacing w:after="120"/>
              <w:rPr>
                <w:lang w:val="fr-CH"/>
              </w:rPr>
            </w:pPr>
          </w:p>
        </w:tc>
      </w:tr>
      <w:tr w:rsidR="00057BBD" w:rsidRPr="00E768F9" w14:paraId="0A2C6DA3" w14:textId="77777777" w:rsidTr="001401BF">
        <w:tc>
          <w:tcPr>
            <w:tcW w:w="4989" w:type="dxa"/>
          </w:tcPr>
          <w:p w14:paraId="78197A72" w14:textId="77777777" w:rsidR="00057BBD" w:rsidRPr="00886E04" w:rsidRDefault="00857FC7" w:rsidP="001401BF">
            <w:pPr>
              <w:spacing w:after="120"/>
              <w:rPr>
                <w:lang w:val="fr-CH"/>
              </w:rPr>
            </w:pPr>
            <w:r w:rsidRPr="00886E04">
              <w:rPr>
                <w:lang w:val="fr-CH"/>
              </w:rPr>
              <w:t>Autorité parentale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047B5304" w14:textId="7A708ED6" w:rsidR="00057BBD" w:rsidRPr="00886E04" w:rsidRDefault="00E768F9" w:rsidP="003C1A56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8235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857FC7" w:rsidRPr="00886E04">
              <w:rPr>
                <w:lang w:val="fr-CH"/>
              </w:rPr>
              <w:t xml:space="preserve"> </w:t>
            </w:r>
            <w:r w:rsidR="00754DC6" w:rsidRPr="00886E04">
              <w:rPr>
                <w:lang w:val="fr-CH"/>
              </w:rPr>
              <w:t>c</w:t>
            </w:r>
            <w:r w:rsidR="00857FC7" w:rsidRPr="00886E04">
              <w:rPr>
                <w:lang w:val="fr-CH"/>
              </w:rPr>
              <w:t>onjointe</w:t>
            </w:r>
            <w:r w:rsidR="00057BBD" w:rsidRPr="00886E04">
              <w:rPr>
                <w:lang w:val="fr-CH"/>
              </w:rPr>
              <w:t xml:space="preserve">  </w:t>
            </w:r>
            <w:sdt>
              <w:sdtPr>
                <w:rPr>
                  <w:lang w:val="fr-CH"/>
                </w:rPr>
                <w:id w:val="-108676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754DC6" w:rsidRPr="00886E04">
              <w:rPr>
                <w:lang w:val="fr-CH"/>
              </w:rPr>
              <w:t xml:space="preserve"> m</w:t>
            </w:r>
            <w:r w:rsidR="00857FC7" w:rsidRPr="00886E04">
              <w:rPr>
                <w:lang w:val="fr-CH"/>
              </w:rPr>
              <w:t>ère</w:t>
            </w:r>
            <w:r w:rsidR="00057BBD" w:rsidRPr="00886E04">
              <w:rPr>
                <w:lang w:val="fr-CH"/>
              </w:rPr>
              <w:t xml:space="preserve">  </w:t>
            </w:r>
            <w:sdt>
              <w:sdtPr>
                <w:rPr>
                  <w:lang w:val="fr-CH"/>
                </w:rPr>
                <w:id w:val="196630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754DC6" w:rsidRPr="00886E04">
              <w:rPr>
                <w:lang w:val="fr-CH"/>
              </w:rPr>
              <w:t xml:space="preserve"> p</w:t>
            </w:r>
            <w:r w:rsidR="00857FC7" w:rsidRPr="00886E04">
              <w:rPr>
                <w:lang w:val="fr-CH"/>
              </w:rPr>
              <w:t>ère</w:t>
            </w:r>
            <w:r w:rsidR="00057BBD" w:rsidRPr="00886E04">
              <w:rPr>
                <w:lang w:val="fr-CH"/>
              </w:rPr>
              <w:t xml:space="preserve">  </w:t>
            </w:r>
            <w:sdt>
              <w:sdtPr>
                <w:rPr>
                  <w:lang w:val="fr-CH"/>
                </w:rPr>
                <w:id w:val="13791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754DC6" w:rsidRPr="00886E04">
              <w:rPr>
                <w:lang w:val="fr-CH"/>
              </w:rPr>
              <w:t xml:space="preserve"> </w:t>
            </w:r>
            <w:r w:rsidR="003C1A56" w:rsidRPr="00886E04">
              <w:rPr>
                <w:lang w:val="fr-CH"/>
              </w:rPr>
              <w:t>aucun</w:t>
            </w:r>
            <w:r w:rsidR="003C1A56">
              <w:rPr>
                <w:lang w:val="fr-CH"/>
              </w:rPr>
              <w:t xml:space="preserve"> détenteur</w:t>
            </w:r>
            <w:r w:rsidR="003C1A56" w:rsidRPr="00886E04">
              <w:rPr>
                <w:lang w:val="fr-CH"/>
              </w:rPr>
              <w:t xml:space="preserve"> </w:t>
            </w:r>
          </w:p>
        </w:tc>
      </w:tr>
      <w:tr w:rsidR="00057BBD" w:rsidRPr="00E768F9" w14:paraId="63BD1E37" w14:textId="77777777" w:rsidTr="001401BF">
        <w:trPr>
          <w:trHeight w:hRule="exact" w:val="57"/>
        </w:trPr>
        <w:tc>
          <w:tcPr>
            <w:tcW w:w="4989" w:type="dxa"/>
            <w:shd w:val="clear" w:color="auto" w:fill="auto"/>
          </w:tcPr>
          <w:p w14:paraId="6576CDFF" w14:textId="77777777" w:rsidR="00057BBD" w:rsidRPr="00886E04" w:rsidRDefault="00057BBD" w:rsidP="001401BF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19C989EE" w14:textId="77777777" w:rsidR="00057BBD" w:rsidRPr="00886E04" w:rsidRDefault="00057BBD" w:rsidP="001401BF">
            <w:pPr>
              <w:spacing w:after="120"/>
              <w:rPr>
                <w:lang w:val="fr-CH"/>
              </w:rPr>
            </w:pPr>
          </w:p>
        </w:tc>
      </w:tr>
      <w:tr w:rsidR="00057BBD" w:rsidRPr="00E768F9" w14:paraId="5B376463" w14:textId="77777777" w:rsidTr="001401BF">
        <w:tc>
          <w:tcPr>
            <w:tcW w:w="4989" w:type="dxa"/>
          </w:tcPr>
          <w:p w14:paraId="693D0B01" w14:textId="77777777" w:rsidR="00057BBD" w:rsidRPr="00886E04" w:rsidRDefault="00754DC6" w:rsidP="001401BF">
            <w:pPr>
              <w:spacing w:after="120"/>
              <w:rPr>
                <w:lang w:val="fr-CH"/>
              </w:rPr>
            </w:pPr>
            <w:r w:rsidRPr="00886E04">
              <w:rPr>
                <w:lang w:val="fr-CH"/>
              </w:rPr>
              <w:t>Garde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65DC1C33" w14:textId="77777777" w:rsidR="00057BBD" w:rsidRPr="00886E04" w:rsidRDefault="00E768F9" w:rsidP="001401BF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7393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754DC6" w:rsidRPr="00886E04">
              <w:rPr>
                <w:lang w:val="fr-CH"/>
              </w:rPr>
              <w:t xml:space="preserve"> conjointe </w:t>
            </w:r>
            <w:r w:rsidR="00057BBD" w:rsidRPr="00886E04">
              <w:rPr>
                <w:lang w:val="fr-CH"/>
              </w:rPr>
              <w:t xml:space="preserve">           </w:t>
            </w:r>
            <w:sdt>
              <w:sdtPr>
                <w:rPr>
                  <w:lang w:val="fr-CH"/>
                </w:rPr>
                <w:id w:val="172663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57BBD" w:rsidRPr="00886E04">
              <w:rPr>
                <w:lang w:val="fr-CH"/>
              </w:rPr>
              <w:t xml:space="preserve"> alter</w:t>
            </w:r>
            <w:r w:rsidR="00754DC6" w:rsidRPr="00886E04">
              <w:rPr>
                <w:lang w:val="fr-CH"/>
              </w:rPr>
              <w:t>née</w:t>
            </w:r>
          </w:p>
          <w:p w14:paraId="4832AD83" w14:textId="0F057F25" w:rsidR="00057BBD" w:rsidRPr="00886E04" w:rsidRDefault="00E768F9" w:rsidP="003C1A56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25617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754DC6" w:rsidRPr="00886E04">
              <w:rPr>
                <w:lang w:val="fr-CH"/>
              </w:rPr>
              <w:t xml:space="preserve"> mère</w:t>
            </w:r>
            <w:r w:rsidR="00057BBD" w:rsidRPr="00886E04">
              <w:rPr>
                <w:lang w:val="fr-CH"/>
              </w:rPr>
              <w:t xml:space="preserve">       </w:t>
            </w:r>
            <w:sdt>
              <w:sdtPr>
                <w:rPr>
                  <w:lang w:val="fr-CH"/>
                </w:rPr>
                <w:id w:val="16791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754DC6" w:rsidRPr="00886E04">
              <w:rPr>
                <w:lang w:val="fr-CH"/>
              </w:rPr>
              <w:t xml:space="preserve"> père</w:t>
            </w:r>
            <w:r w:rsidR="00057BBD" w:rsidRPr="00886E04">
              <w:rPr>
                <w:lang w:val="fr-CH"/>
              </w:rPr>
              <w:t xml:space="preserve">      </w:t>
            </w:r>
            <w:sdt>
              <w:sdtPr>
                <w:rPr>
                  <w:lang w:val="fr-CH"/>
                </w:rPr>
                <w:id w:val="192237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57BBD" w:rsidRPr="00886E04">
              <w:rPr>
                <w:lang w:val="fr-CH"/>
              </w:rPr>
              <w:t xml:space="preserve"> </w:t>
            </w:r>
            <w:r w:rsidR="00754DC6" w:rsidRPr="00886E04">
              <w:rPr>
                <w:lang w:val="fr-CH"/>
              </w:rPr>
              <w:t>aucun</w:t>
            </w:r>
            <w:r w:rsidR="003C1A56">
              <w:rPr>
                <w:lang w:val="fr-CH"/>
              </w:rPr>
              <w:t xml:space="preserve"> des parents </w:t>
            </w:r>
          </w:p>
        </w:tc>
      </w:tr>
      <w:tr w:rsidR="00057BBD" w:rsidRPr="00E768F9" w14:paraId="55608D16" w14:textId="77777777" w:rsidTr="001401BF">
        <w:trPr>
          <w:trHeight w:hRule="exact" w:val="57"/>
        </w:trPr>
        <w:tc>
          <w:tcPr>
            <w:tcW w:w="4989" w:type="dxa"/>
            <w:shd w:val="clear" w:color="auto" w:fill="auto"/>
          </w:tcPr>
          <w:p w14:paraId="77131615" w14:textId="77777777" w:rsidR="00057BBD" w:rsidRPr="00886E04" w:rsidRDefault="00057BBD" w:rsidP="001401BF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324327F4" w14:textId="77777777" w:rsidR="00057BBD" w:rsidRPr="00886E04" w:rsidRDefault="00057BBD" w:rsidP="001401BF">
            <w:pPr>
              <w:spacing w:after="120"/>
              <w:rPr>
                <w:lang w:val="fr-CH"/>
              </w:rPr>
            </w:pPr>
          </w:p>
        </w:tc>
      </w:tr>
      <w:tr w:rsidR="00057BBD" w:rsidRPr="00886E04" w14:paraId="494295A0" w14:textId="77777777" w:rsidTr="001401BF">
        <w:tc>
          <w:tcPr>
            <w:tcW w:w="4989" w:type="dxa"/>
          </w:tcPr>
          <w:p w14:paraId="74116FD6" w14:textId="2E4D0936" w:rsidR="00057BBD" w:rsidRPr="00886E04" w:rsidRDefault="00886E04" w:rsidP="001401BF">
            <w:pPr>
              <w:spacing w:after="120"/>
              <w:rPr>
                <w:lang w:val="fr-CH"/>
              </w:rPr>
            </w:pPr>
            <w:r>
              <w:rPr>
                <w:lang w:val="fr-CH"/>
              </w:rPr>
              <w:t>Retrait du d</w:t>
            </w:r>
            <w:r w:rsidR="00AD4C12" w:rsidRPr="00886E04">
              <w:rPr>
                <w:lang w:val="fr-CH"/>
              </w:rPr>
              <w:t>roit de déterminer le lieu</w:t>
            </w:r>
            <w:r>
              <w:rPr>
                <w:lang w:val="fr-CH"/>
              </w:rPr>
              <w:t xml:space="preserve"> de résidence de l’enfant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BFC65B1" w14:textId="77777777" w:rsidR="00057BBD" w:rsidRPr="00886E04" w:rsidRDefault="00E768F9" w:rsidP="001401BF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663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D4C12" w:rsidRPr="00886E04">
              <w:rPr>
                <w:lang w:val="fr-CH"/>
              </w:rPr>
              <w:t xml:space="preserve"> non</w:t>
            </w:r>
            <w:r w:rsidR="00057BBD" w:rsidRPr="00886E04">
              <w:rPr>
                <w:lang w:val="fr-CH"/>
              </w:rPr>
              <w:t xml:space="preserve">           </w:t>
            </w:r>
            <w:sdt>
              <w:sdtPr>
                <w:rPr>
                  <w:lang w:val="fr-CH"/>
                </w:rPr>
                <w:id w:val="-34555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D4C12" w:rsidRPr="00886E04">
              <w:rPr>
                <w:lang w:val="fr-CH"/>
              </w:rPr>
              <w:t xml:space="preserve"> oui</w:t>
            </w:r>
            <w:r w:rsidR="00057BBD" w:rsidRPr="00886E04">
              <w:rPr>
                <w:lang w:val="fr-CH"/>
              </w:rPr>
              <w:t xml:space="preserve"> </w:t>
            </w:r>
          </w:p>
          <w:p w14:paraId="7CD6285D" w14:textId="0C0532F0" w:rsidR="00057BBD" w:rsidRPr="00886E04" w:rsidRDefault="00BE4491" w:rsidP="001401BF">
            <w:pPr>
              <w:spacing w:after="120"/>
              <w:rPr>
                <w:lang w:val="fr-CH"/>
              </w:rPr>
            </w:pPr>
            <w:r w:rsidRPr="00886E04">
              <w:rPr>
                <w:lang w:val="fr-CH"/>
              </w:rPr>
              <w:t>En cas d’autorité parentale conjointe</w:t>
            </w:r>
            <w:r w:rsidR="00EF7689">
              <w:rPr>
                <w:lang w:val="fr-CH"/>
              </w:rPr>
              <w:t>:</w:t>
            </w:r>
          </w:p>
          <w:p w14:paraId="3ED77BA9" w14:textId="77777777" w:rsidR="00057BBD" w:rsidRPr="00886E04" w:rsidRDefault="00E768F9" w:rsidP="001401BF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68629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57BBD" w:rsidRPr="00886E04">
              <w:rPr>
                <w:lang w:val="fr-CH"/>
              </w:rPr>
              <w:t xml:space="preserve"> </w:t>
            </w:r>
            <w:proofErr w:type="gramStart"/>
            <w:r w:rsidR="00BE4491" w:rsidRPr="00886E04">
              <w:rPr>
                <w:lang w:val="fr-CH"/>
              </w:rPr>
              <w:t>aux</w:t>
            </w:r>
            <w:proofErr w:type="gramEnd"/>
            <w:r w:rsidR="00BE4491" w:rsidRPr="00886E04">
              <w:rPr>
                <w:lang w:val="fr-CH"/>
              </w:rPr>
              <w:t xml:space="preserve"> deux parents</w:t>
            </w:r>
            <w:r w:rsidR="00057BBD" w:rsidRPr="00886E04">
              <w:rPr>
                <w:lang w:val="fr-CH"/>
              </w:rPr>
              <w:t xml:space="preserve"> </w:t>
            </w:r>
          </w:p>
          <w:p w14:paraId="6BAFD03E" w14:textId="77777777" w:rsidR="00057BBD" w:rsidRPr="00886E04" w:rsidRDefault="00E768F9" w:rsidP="001401BF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89983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57BBD" w:rsidRPr="00886E04">
              <w:rPr>
                <w:lang w:val="fr-CH"/>
              </w:rPr>
              <w:t xml:space="preserve"> </w:t>
            </w:r>
            <w:proofErr w:type="gramStart"/>
            <w:r w:rsidR="00BE4491" w:rsidRPr="00886E04">
              <w:rPr>
                <w:lang w:val="fr-CH"/>
              </w:rPr>
              <w:t>à</w:t>
            </w:r>
            <w:proofErr w:type="gramEnd"/>
            <w:r w:rsidR="00BE4491" w:rsidRPr="00886E04">
              <w:rPr>
                <w:lang w:val="fr-CH"/>
              </w:rPr>
              <w:t xml:space="preserve"> la mère</w:t>
            </w:r>
          </w:p>
          <w:p w14:paraId="52D4D029" w14:textId="77777777" w:rsidR="00057BBD" w:rsidRPr="00886E04" w:rsidRDefault="00E768F9" w:rsidP="00BE4491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27480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57BBD" w:rsidRPr="00886E04">
              <w:rPr>
                <w:lang w:val="fr-CH"/>
              </w:rPr>
              <w:t xml:space="preserve"> </w:t>
            </w:r>
            <w:r w:rsidR="00BE4491" w:rsidRPr="00886E04">
              <w:rPr>
                <w:lang w:val="fr-CH"/>
              </w:rPr>
              <w:t>au père</w:t>
            </w:r>
          </w:p>
        </w:tc>
      </w:tr>
      <w:tr w:rsidR="00057BBD" w:rsidRPr="00886E04" w14:paraId="685DB7ED" w14:textId="77777777" w:rsidTr="001401BF">
        <w:trPr>
          <w:trHeight w:hRule="exact" w:val="57"/>
        </w:trPr>
        <w:tc>
          <w:tcPr>
            <w:tcW w:w="4989" w:type="dxa"/>
          </w:tcPr>
          <w:p w14:paraId="1A730813" w14:textId="77777777" w:rsidR="00057BBD" w:rsidRPr="00886E04" w:rsidRDefault="00057BBD" w:rsidP="001401BF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4A09786D" w14:textId="77777777" w:rsidR="00057BBD" w:rsidRPr="00886E04" w:rsidRDefault="00057BBD" w:rsidP="001401BF">
            <w:pPr>
              <w:spacing w:after="120"/>
              <w:rPr>
                <w:lang w:val="fr-CH"/>
              </w:rPr>
            </w:pPr>
          </w:p>
        </w:tc>
      </w:tr>
      <w:tr w:rsidR="00057BBD" w:rsidRPr="00E768F9" w14:paraId="1A6CC6F8" w14:textId="77777777" w:rsidTr="001401BF">
        <w:trPr>
          <w:trHeight w:hRule="exact" w:val="848"/>
        </w:trPr>
        <w:tc>
          <w:tcPr>
            <w:tcW w:w="4989" w:type="dxa"/>
          </w:tcPr>
          <w:p w14:paraId="6E65E021" w14:textId="77777777" w:rsidR="00057BBD" w:rsidRPr="00886E04" w:rsidRDefault="00602CF2" w:rsidP="001401BF">
            <w:pPr>
              <w:spacing w:after="120"/>
              <w:rPr>
                <w:lang w:val="fr-CH"/>
              </w:rPr>
            </w:pPr>
            <w:r w:rsidRPr="00886E04">
              <w:rPr>
                <w:lang w:val="fr-CH"/>
              </w:rPr>
              <w:t>Droit à une rente (AI, caisse de pension, AVS</w:t>
            </w:r>
            <w:r w:rsidR="00057BBD" w:rsidRPr="00886E04">
              <w:rPr>
                <w:lang w:val="fr-CH"/>
              </w:rPr>
              <w:t>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5543471" w14:textId="77777777" w:rsidR="00057BBD" w:rsidRPr="00886E04" w:rsidRDefault="00E768F9" w:rsidP="00D2325D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39987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D2325D" w:rsidRPr="00886E04">
              <w:rPr>
                <w:lang w:val="fr-CH"/>
              </w:rPr>
              <w:t xml:space="preserve"> mère</w:t>
            </w:r>
            <w:r w:rsidR="00057BBD" w:rsidRPr="00886E04">
              <w:rPr>
                <w:shd w:val="clear" w:color="auto" w:fill="EFF0F1" w:themeFill="background2" w:themeFillTint="33"/>
                <w:lang w:val="fr-CH"/>
              </w:rPr>
              <w:t xml:space="preserve">            </w:t>
            </w:r>
            <w:sdt>
              <w:sdtPr>
                <w:rPr>
                  <w:shd w:val="clear" w:color="auto" w:fill="EFF0F1" w:themeFill="background2" w:themeFillTint="33"/>
                  <w:lang w:val="fr-CH"/>
                </w:rPr>
                <w:id w:val="4819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shd w:val="clear" w:color="auto" w:fill="EFF0F1" w:themeFill="background2" w:themeFillTint="33"/>
                    <w:lang w:val="fr-CH"/>
                  </w:rPr>
                  <w:t>☐</w:t>
                </w:r>
              </w:sdtContent>
            </w:sdt>
            <w:r w:rsidR="00057BBD" w:rsidRPr="00886E04">
              <w:rPr>
                <w:shd w:val="clear" w:color="auto" w:fill="EFF0F1" w:themeFill="background2" w:themeFillTint="33"/>
                <w:lang w:val="fr-CH"/>
              </w:rPr>
              <w:t xml:space="preserve"> </w:t>
            </w:r>
            <w:r w:rsidR="00D2325D" w:rsidRPr="00886E04">
              <w:rPr>
                <w:shd w:val="clear" w:color="auto" w:fill="EFF0F1" w:themeFill="background2" w:themeFillTint="33"/>
                <w:lang w:val="fr-CH"/>
              </w:rPr>
              <w:t>père</w:t>
            </w:r>
            <w:r w:rsidR="00057BBD" w:rsidRPr="00886E04">
              <w:rPr>
                <w:shd w:val="clear" w:color="auto" w:fill="EFF0F1" w:themeFill="background2" w:themeFillTint="33"/>
                <w:lang w:val="fr-CH"/>
              </w:rPr>
              <w:t xml:space="preserve">        </w:t>
            </w:r>
            <w:sdt>
              <w:sdtPr>
                <w:rPr>
                  <w:shd w:val="clear" w:color="auto" w:fill="EFF0F1" w:themeFill="background2" w:themeFillTint="33"/>
                  <w:lang w:val="fr-CH"/>
                </w:rPr>
                <w:id w:val="-191669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shd w:val="clear" w:color="auto" w:fill="EFF0F1" w:themeFill="background2" w:themeFillTint="33"/>
                    <w:lang w:val="fr-CH"/>
                  </w:rPr>
                  <w:t>☐</w:t>
                </w:r>
              </w:sdtContent>
            </w:sdt>
            <w:r w:rsidR="00057BBD" w:rsidRPr="00886E04">
              <w:rPr>
                <w:shd w:val="clear" w:color="auto" w:fill="EFF0F1" w:themeFill="background2" w:themeFillTint="33"/>
                <w:lang w:val="fr-CH"/>
              </w:rPr>
              <w:t xml:space="preserve"> </w:t>
            </w:r>
            <w:r w:rsidR="00D2325D" w:rsidRPr="00886E04">
              <w:rPr>
                <w:shd w:val="clear" w:color="auto" w:fill="EFF0F1" w:themeFill="background2" w:themeFillTint="33"/>
                <w:lang w:val="fr-CH"/>
              </w:rPr>
              <w:t>les deux parents</w:t>
            </w:r>
          </w:p>
        </w:tc>
      </w:tr>
      <w:tr w:rsidR="00057BBD" w:rsidRPr="00E768F9" w14:paraId="6D07C29D" w14:textId="77777777" w:rsidTr="001401BF">
        <w:trPr>
          <w:trHeight w:hRule="exact" w:val="113"/>
        </w:trPr>
        <w:tc>
          <w:tcPr>
            <w:tcW w:w="4989" w:type="dxa"/>
          </w:tcPr>
          <w:p w14:paraId="5A19CB7E" w14:textId="77777777" w:rsidR="00057BBD" w:rsidRPr="00886E04" w:rsidRDefault="00057BBD" w:rsidP="001401BF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2AA091D8" w14:textId="77777777" w:rsidR="00057BBD" w:rsidRPr="00886E04" w:rsidRDefault="00057BBD" w:rsidP="001401BF">
            <w:pPr>
              <w:spacing w:after="120"/>
              <w:rPr>
                <w:lang w:val="fr-CH"/>
              </w:rPr>
            </w:pPr>
          </w:p>
        </w:tc>
      </w:tr>
      <w:tr w:rsidR="00057BBD" w:rsidRPr="00E768F9" w14:paraId="5F954022" w14:textId="77777777" w:rsidTr="00057BBD">
        <w:trPr>
          <w:trHeight w:hRule="exact" w:val="927"/>
        </w:trPr>
        <w:tc>
          <w:tcPr>
            <w:tcW w:w="4989" w:type="dxa"/>
            <w:hideMark/>
          </w:tcPr>
          <w:p w14:paraId="5DC1F53F" w14:textId="4917E713" w:rsidR="00057BBD" w:rsidRPr="00886E04" w:rsidRDefault="00C96B5B" w:rsidP="001401BF">
            <w:pPr>
              <w:spacing w:after="120"/>
              <w:rPr>
                <w:lang w:val="fr-CH"/>
              </w:rPr>
            </w:pPr>
            <w:r>
              <w:rPr>
                <w:lang w:val="fr-CH"/>
              </w:rPr>
              <w:lastRenderedPageBreak/>
              <w:t>Bénéficiaire de l’</w:t>
            </w:r>
            <w:r w:rsidR="00903211" w:rsidRPr="00886E04">
              <w:rPr>
                <w:lang w:val="fr-CH"/>
              </w:rPr>
              <w:t>aide sociale</w:t>
            </w:r>
          </w:p>
        </w:tc>
        <w:tc>
          <w:tcPr>
            <w:tcW w:w="4989" w:type="dxa"/>
            <w:shd w:val="clear" w:color="auto" w:fill="EFF0F1" w:themeFill="background2" w:themeFillTint="33"/>
            <w:hideMark/>
          </w:tcPr>
          <w:p w14:paraId="74EA6799" w14:textId="77777777" w:rsidR="00057BBD" w:rsidRPr="00886E04" w:rsidRDefault="00E768F9" w:rsidP="00903211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100057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03211" w:rsidRPr="00886E04">
              <w:rPr>
                <w:lang w:val="fr-CH"/>
              </w:rPr>
              <w:t xml:space="preserve"> mère</w:t>
            </w:r>
            <w:r w:rsidR="00057BBD" w:rsidRPr="00886E04">
              <w:rPr>
                <w:lang w:val="fr-CH"/>
              </w:rPr>
              <w:t xml:space="preserve">           </w:t>
            </w:r>
            <w:sdt>
              <w:sdtPr>
                <w:rPr>
                  <w:lang w:val="fr-CH"/>
                </w:rPr>
                <w:id w:val="-113139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03211" w:rsidRPr="00886E04">
              <w:rPr>
                <w:lang w:val="fr-CH"/>
              </w:rPr>
              <w:t xml:space="preserve"> père</w:t>
            </w:r>
            <w:r w:rsidR="00057BBD" w:rsidRPr="00886E04">
              <w:rPr>
                <w:lang w:val="fr-CH"/>
              </w:rPr>
              <w:t xml:space="preserve">        </w:t>
            </w:r>
            <w:sdt>
              <w:sdtPr>
                <w:rPr>
                  <w:lang w:val="fr-CH"/>
                </w:rPr>
                <w:id w:val="207707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57BBD" w:rsidRPr="00886E04">
              <w:rPr>
                <w:lang w:val="fr-CH"/>
              </w:rPr>
              <w:t xml:space="preserve"> </w:t>
            </w:r>
            <w:r w:rsidR="00903211" w:rsidRPr="00886E04">
              <w:rPr>
                <w:lang w:val="fr-CH"/>
              </w:rPr>
              <w:t>les deux parents</w:t>
            </w:r>
          </w:p>
        </w:tc>
      </w:tr>
      <w:tr w:rsidR="00057BBD" w:rsidRPr="00E768F9" w14:paraId="1A99C0C0" w14:textId="77777777" w:rsidTr="001401BF">
        <w:trPr>
          <w:trHeight w:hRule="exact" w:val="57"/>
        </w:trPr>
        <w:tc>
          <w:tcPr>
            <w:tcW w:w="4989" w:type="dxa"/>
          </w:tcPr>
          <w:p w14:paraId="7BCA3363" w14:textId="77777777" w:rsidR="00057BBD" w:rsidRPr="00886E04" w:rsidRDefault="00057BBD" w:rsidP="001401BF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17225168" w14:textId="77777777" w:rsidR="00057BBD" w:rsidRPr="00886E04" w:rsidRDefault="00057BBD" w:rsidP="001401BF">
            <w:pPr>
              <w:spacing w:after="120"/>
              <w:rPr>
                <w:lang w:val="fr-CH"/>
              </w:rPr>
            </w:pPr>
          </w:p>
        </w:tc>
      </w:tr>
      <w:tr w:rsidR="00057BBD" w:rsidRPr="00E768F9" w14:paraId="1A4ABF03" w14:textId="77777777" w:rsidTr="001401BF">
        <w:trPr>
          <w:trHeight w:hRule="exact" w:val="1730"/>
        </w:trPr>
        <w:tc>
          <w:tcPr>
            <w:tcW w:w="4989" w:type="dxa"/>
          </w:tcPr>
          <w:p w14:paraId="1784418C" w14:textId="30741AD8" w:rsidR="00057BBD" w:rsidRPr="00886E04" w:rsidRDefault="009044B9" w:rsidP="009044B9">
            <w:pPr>
              <w:spacing w:after="120"/>
              <w:rPr>
                <w:lang w:val="fr-CH"/>
              </w:rPr>
            </w:pPr>
            <w:r w:rsidRPr="00886E04">
              <w:rPr>
                <w:lang w:val="fr-CH"/>
              </w:rPr>
              <w:t xml:space="preserve">Participation aux coûts </w:t>
            </w:r>
            <w:r w:rsidR="00057BBD" w:rsidRPr="00886E04">
              <w:rPr>
                <w:lang w:val="fr-CH"/>
              </w:rPr>
              <w:t>(</w:t>
            </w:r>
            <w:r w:rsidRPr="00886E04">
              <w:rPr>
                <w:lang w:val="fr-CH"/>
              </w:rPr>
              <w:t>s</w:t>
            </w:r>
            <w:r w:rsidR="006C7402" w:rsidRPr="00886E04">
              <w:rPr>
                <w:lang w:val="fr-CH"/>
              </w:rPr>
              <w:t xml:space="preserve">elon </w:t>
            </w:r>
            <w:r w:rsidR="003D79B3">
              <w:rPr>
                <w:lang w:val="fr-CH"/>
              </w:rPr>
              <w:t xml:space="preserve">la </w:t>
            </w:r>
            <w:r w:rsidR="006C7402" w:rsidRPr="00886E04">
              <w:rPr>
                <w:lang w:val="fr-CH"/>
              </w:rPr>
              <w:t>base de</w:t>
            </w:r>
            <w:r w:rsidRPr="00886E04">
              <w:rPr>
                <w:lang w:val="fr-CH"/>
              </w:rPr>
              <w:t xml:space="preserve"> calcul</w:t>
            </w:r>
            <w:r w:rsidR="00057BBD" w:rsidRPr="00886E04">
              <w:rPr>
                <w:lang w:val="fr-CH"/>
              </w:rPr>
              <w:t>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47D34963" w14:textId="77777777" w:rsidR="00057BBD" w:rsidRPr="00886E04" w:rsidRDefault="00E768F9" w:rsidP="001401BF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104736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044B9" w:rsidRPr="00886E04">
              <w:rPr>
                <w:lang w:val="fr-CH"/>
              </w:rPr>
              <w:t xml:space="preserve"> mère</w:t>
            </w:r>
            <w:r w:rsidR="00057BBD" w:rsidRPr="00886E04">
              <w:rPr>
                <w:lang w:val="fr-CH"/>
              </w:rPr>
              <w:t xml:space="preserve"> (</w:t>
            </w:r>
            <w:sdt>
              <w:sdtPr>
                <w:rPr>
                  <w:lang w:val="fr-CH"/>
                </w:rPr>
                <w:id w:val="-54883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57BBD" w:rsidRPr="00886E04">
              <w:rPr>
                <w:lang w:val="fr-CH"/>
              </w:rPr>
              <w:t xml:space="preserve"> </w:t>
            </w:r>
            <w:r w:rsidR="009044B9" w:rsidRPr="00886E04">
              <w:rPr>
                <w:lang w:val="fr-CH"/>
              </w:rPr>
              <w:t>calcul déjà disponible</w:t>
            </w:r>
            <w:r w:rsidR="00057BBD" w:rsidRPr="00886E04">
              <w:rPr>
                <w:lang w:val="fr-CH"/>
              </w:rPr>
              <w:t xml:space="preserve">)          </w:t>
            </w:r>
          </w:p>
          <w:p w14:paraId="0FB33748" w14:textId="77777777" w:rsidR="00057BBD" w:rsidRPr="00886E04" w:rsidRDefault="00E768F9" w:rsidP="001401BF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117872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044B9" w:rsidRPr="00886E04">
              <w:rPr>
                <w:lang w:val="fr-CH"/>
              </w:rPr>
              <w:t xml:space="preserve"> père</w:t>
            </w:r>
            <w:r w:rsidR="00057BBD" w:rsidRPr="00886E04">
              <w:rPr>
                <w:lang w:val="fr-CH"/>
              </w:rPr>
              <w:t xml:space="preserve"> (</w:t>
            </w:r>
            <w:sdt>
              <w:sdtPr>
                <w:rPr>
                  <w:lang w:val="fr-CH"/>
                </w:rPr>
                <w:id w:val="-208282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57BBD" w:rsidRPr="00886E04">
              <w:rPr>
                <w:lang w:val="fr-CH"/>
              </w:rPr>
              <w:t xml:space="preserve"> </w:t>
            </w:r>
            <w:r w:rsidR="009044B9" w:rsidRPr="00886E04">
              <w:rPr>
                <w:lang w:val="fr-CH"/>
              </w:rPr>
              <w:t>calcul déjà disponible</w:t>
            </w:r>
            <w:r w:rsidR="00057BBD" w:rsidRPr="00886E04">
              <w:rPr>
                <w:lang w:val="fr-CH"/>
              </w:rPr>
              <w:t xml:space="preserve">) </w:t>
            </w:r>
          </w:p>
          <w:p w14:paraId="695C703D" w14:textId="77777777" w:rsidR="00057BBD" w:rsidRPr="00886E04" w:rsidRDefault="00E768F9" w:rsidP="009044B9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181517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044B9" w:rsidRPr="00886E04">
              <w:rPr>
                <w:lang w:val="fr-CH"/>
              </w:rPr>
              <w:t xml:space="preserve"> les deux parents</w:t>
            </w:r>
            <w:r w:rsidR="00057BBD" w:rsidRPr="00886E04">
              <w:rPr>
                <w:lang w:val="fr-CH"/>
              </w:rPr>
              <w:t xml:space="preserve"> (</w:t>
            </w:r>
            <w:sdt>
              <w:sdtPr>
                <w:rPr>
                  <w:lang w:val="fr-CH"/>
                </w:rPr>
                <w:id w:val="81683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886E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57BBD" w:rsidRPr="00886E04">
              <w:rPr>
                <w:lang w:val="fr-CH"/>
              </w:rPr>
              <w:t xml:space="preserve"> </w:t>
            </w:r>
            <w:r w:rsidR="009044B9" w:rsidRPr="00886E04">
              <w:rPr>
                <w:lang w:val="fr-CH"/>
              </w:rPr>
              <w:t>calculs déjà disponibles</w:t>
            </w:r>
            <w:r w:rsidR="00057BBD" w:rsidRPr="00886E04">
              <w:rPr>
                <w:lang w:val="fr-CH"/>
              </w:rPr>
              <w:t xml:space="preserve">)      </w:t>
            </w:r>
          </w:p>
        </w:tc>
      </w:tr>
      <w:tr w:rsidR="00D16ABE" w:rsidRPr="00E768F9" w14:paraId="4629F5B1" w14:textId="77777777" w:rsidTr="00086A9A">
        <w:trPr>
          <w:trHeight w:hRule="exact" w:val="57"/>
        </w:trPr>
        <w:tc>
          <w:tcPr>
            <w:tcW w:w="4989" w:type="dxa"/>
            <w:shd w:val="clear" w:color="auto" w:fill="auto"/>
          </w:tcPr>
          <w:p w14:paraId="2E4765CA" w14:textId="77777777" w:rsidR="00D16ABE" w:rsidRPr="00886E04" w:rsidRDefault="00D16ABE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0418CAD5" w14:textId="77777777" w:rsidR="00D16ABE" w:rsidRPr="00886E04" w:rsidRDefault="00D16ABE" w:rsidP="00050FA8">
            <w:pPr>
              <w:spacing w:after="120"/>
              <w:rPr>
                <w:lang w:val="fr-CH"/>
              </w:rPr>
            </w:pPr>
          </w:p>
        </w:tc>
      </w:tr>
    </w:tbl>
    <w:p w14:paraId="52C35680" w14:textId="77777777" w:rsidR="000A093D" w:rsidRPr="00886E04" w:rsidRDefault="000A093D" w:rsidP="00050FA8">
      <w:pPr>
        <w:spacing w:after="120"/>
        <w:rPr>
          <w:lang w:val="fr-CH"/>
        </w:rPr>
      </w:pPr>
    </w:p>
    <w:sectPr w:rsidR="000A093D" w:rsidRPr="00886E04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FB755" w14:textId="77777777" w:rsidR="0003629A" w:rsidRDefault="0003629A" w:rsidP="00F91D37">
      <w:pPr>
        <w:spacing w:line="240" w:lineRule="auto"/>
      </w:pPr>
      <w:r>
        <w:separator/>
      </w:r>
    </w:p>
  </w:endnote>
  <w:endnote w:type="continuationSeparator" w:id="0">
    <w:p w14:paraId="74251FA6" w14:textId="77777777" w:rsidR="0003629A" w:rsidRDefault="0003629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F54C3" w14:textId="77777777" w:rsidR="000D5495" w:rsidRDefault="000D5495" w:rsidP="000D5495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</w:p>
  <w:p w14:paraId="3353A61D" w14:textId="020B43AB" w:rsidR="000D5495" w:rsidRPr="00C96B5B" w:rsidRDefault="00C96B5B" w:rsidP="000D5495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  <w:rPr>
        <w:lang w:val="fr-CH"/>
      </w:rPr>
    </w:pPr>
    <w:r w:rsidRPr="00C96B5B">
      <w:rPr>
        <w:lang w:val="fr-CH"/>
      </w:rPr>
      <w:t xml:space="preserve">Fiche d’identité pour les parents nourriciers </w:t>
    </w:r>
    <w:r>
      <w:rPr>
        <w:lang w:val="fr-CH"/>
      </w:rPr>
      <w:t>/ mai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BF2F7" w14:textId="77777777" w:rsidR="000D5495" w:rsidRDefault="000D5495" w:rsidP="000D5495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</w:p>
  <w:p w14:paraId="2594EA30" w14:textId="78A41649" w:rsidR="00797FDE" w:rsidRPr="00C96B5B" w:rsidRDefault="00EF7689" w:rsidP="002D4140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  <w:rPr>
        <w:lang w:val="fr-CH"/>
      </w:rPr>
    </w:pPr>
    <w:r>
      <w:rPr>
        <w:lang w:val="fr-CH"/>
      </w:rPr>
      <w:t>Formulaire</w:t>
    </w:r>
    <w:r w:rsidR="00C96B5B" w:rsidRPr="00C96B5B">
      <w:rPr>
        <w:lang w:val="fr-CH"/>
      </w:rPr>
      <w:t xml:space="preserve"> complémentaire au contrat de placement</w:t>
    </w:r>
  </w:p>
  <w:p w14:paraId="5CE90209" w14:textId="77777777" w:rsidR="00333DD7" w:rsidRPr="00C96B5B" w:rsidRDefault="00333DD7" w:rsidP="002D4140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85195" w14:textId="77777777" w:rsidR="0003629A" w:rsidRDefault="0003629A" w:rsidP="00F91D37">
      <w:pPr>
        <w:spacing w:line="240" w:lineRule="auto"/>
      </w:pPr>
    </w:p>
    <w:p w14:paraId="565E95B9" w14:textId="77777777" w:rsidR="0003629A" w:rsidRDefault="0003629A" w:rsidP="00F91D37">
      <w:pPr>
        <w:spacing w:line="240" w:lineRule="auto"/>
      </w:pPr>
    </w:p>
  </w:footnote>
  <w:footnote w:type="continuationSeparator" w:id="0">
    <w:p w14:paraId="4E4C5D3F" w14:textId="77777777" w:rsidR="0003629A" w:rsidRDefault="0003629A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14:paraId="496B0564" w14:textId="77777777" w:rsidTr="00840B34">
      <w:tc>
        <w:tcPr>
          <w:tcW w:w="5100" w:type="dxa"/>
        </w:tcPr>
        <w:p w14:paraId="511CA4B2" w14:textId="77777777"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14:paraId="52E7163B" w14:textId="77777777"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14:paraId="064CBFE9" w14:textId="7A9A1128" w:rsidR="00D5069D" w:rsidRPr="00832D99" w:rsidRDefault="00D5069D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E768F9">
            <w:rPr>
              <w:lang w:val="de-DE"/>
            </w:rPr>
            <w:br/>
            <w:t>Formulaire complémentaire au contrat de placement et à la fiche d’identité pour les parents nourriciers lors de placements volontaires</w:t>
          </w:r>
          <w:r>
            <w:rPr>
              <w:lang w:val="de-DE"/>
            </w:rPr>
            <w:fldChar w:fldCharType="end"/>
          </w:r>
        </w:p>
      </w:tc>
    </w:tr>
  </w:tbl>
  <w:p w14:paraId="29BAAC90" w14:textId="77777777"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0FE7F7A6" wp14:editId="5114652F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266D6" w14:textId="77777777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7218B221" wp14:editId="3876A36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301060"/>
    <w:multiLevelType w:val="hybridMultilevel"/>
    <w:tmpl w:val="AF0A9B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6E7513B"/>
    <w:multiLevelType w:val="hybridMultilevel"/>
    <w:tmpl w:val="CC686FA0"/>
    <w:lvl w:ilvl="0" w:tplc="2BE209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6"/>
  </w:num>
  <w:num w:numId="13">
    <w:abstractNumId w:val="13"/>
  </w:num>
  <w:num w:numId="14">
    <w:abstractNumId w:val="25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A8"/>
    <w:rsid w:val="00002978"/>
    <w:rsid w:val="0001010F"/>
    <w:rsid w:val="000116E1"/>
    <w:rsid w:val="000118C1"/>
    <w:rsid w:val="00015D48"/>
    <w:rsid w:val="00017BB5"/>
    <w:rsid w:val="000209DC"/>
    <w:rsid w:val="0002147A"/>
    <w:rsid w:val="00022547"/>
    <w:rsid w:val="000258FF"/>
    <w:rsid w:val="000266B7"/>
    <w:rsid w:val="0002739A"/>
    <w:rsid w:val="00032B92"/>
    <w:rsid w:val="0003629A"/>
    <w:rsid w:val="000409C8"/>
    <w:rsid w:val="00041700"/>
    <w:rsid w:val="00043B19"/>
    <w:rsid w:val="0004410F"/>
    <w:rsid w:val="00045DA0"/>
    <w:rsid w:val="0004775B"/>
    <w:rsid w:val="000500AB"/>
    <w:rsid w:val="00050DED"/>
    <w:rsid w:val="00050FA8"/>
    <w:rsid w:val="000529A7"/>
    <w:rsid w:val="00054BDC"/>
    <w:rsid w:val="00057BBD"/>
    <w:rsid w:val="000610F6"/>
    <w:rsid w:val="00061F5D"/>
    <w:rsid w:val="00063BC2"/>
    <w:rsid w:val="000701F1"/>
    <w:rsid w:val="0007095A"/>
    <w:rsid w:val="00071780"/>
    <w:rsid w:val="000822A6"/>
    <w:rsid w:val="000823C7"/>
    <w:rsid w:val="00084732"/>
    <w:rsid w:val="00084759"/>
    <w:rsid w:val="00086A9A"/>
    <w:rsid w:val="00095CB1"/>
    <w:rsid w:val="0009664E"/>
    <w:rsid w:val="00096E8E"/>
    <w:rsid w:val="00097476"/>
    <w:rsid w:val="000A093D"/>
    <w:rsid w:val="000A1884"/>
    <w:rsid w:val="000A1D03"/>
    <w:rsid w:val="000A42E5"/>
    <w:rsid w:val="000B0159"/>
    <w:rsid w:val="000B2FF5"/>
    <w:rsid w:val="000B595D"/>
    <w:rsid w:val="000B64EC"/>
    <w:rsid w:val="000C31B5"/>
    <w:rsid w:val="000C49C1"/>
    <w:rsid w:val="000C5AA0"/>
    <w:rsid w:val="000C65D2"/>
    <w:rsid w:val="000D06EA"/>
    <w:rsid w:val="000D1743"/>
    <w:rsid w:val="000D2209"/>
    <w:rsid w:val="000D2B21"/>
    <w:rsid w:val="000D5495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5C3D"/>
    <w:rsid w:val="00106688"/>
    <w:rsid w:val="001069C5"/>
    <w:rsid w:val="00106DB8"/>
    <w:rsid w:val="00107F09"/>
    <w:rsid w:val="001107D1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34A9"/>
    <w:rsid w:val="00144122"/>
    <w:rsid w:val="001471AF"/>
    <w:rsid w:val="00154677"/>
    <w:rsid w:val="0016119E"/>
    <w:rsid w:val="001617BB"/>
    <w:rsid w:val="00166023"/>
    <w:rsid w:val="00167916"/>
    <w:rsid w:val="0017672D"/>
    <w:rsid w:val="0019043C"/>
    <w:rsid w:val="00190A82"/>
    <w:rsid w:val="00190F94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546C"/>
    <w:rsid w:val="001E2720"/>
    <w:rsid w:val="001E3FF4"/>
    <w:rsid w:val="001F2AA2"/>
    <w:rsid w:val="001F4671"/>
    <w:rsid w:val="001F4A7E"/>
    <w:rsid w:val="001F4B8C"/>
    <w:rsid w:val="001F5DB0"/>
    <w:rsid w:val="001F73FB"/>
    <w:rsid w:val="002008D7"/>
    <w:rsid w:val="00203AF7"/>
    <w:rsid w:val="00210466"/>
    <w:rsid w:val="002141FD"/>
    <w:rsid w:val="002214E4"/>
    <w:rsid w:val="002221C6"/>
    <w:rsid w:val="002232DB"/>
    <w:rsid w:val="00224C53"/>
    <w:rsid w:val="00224C9B"/>
    <w:rsid w:val="00225571"/>
    <w:rsid w:val="0022685B"/>
    <w:rsid w:val="0023205B"/>
    <w:rsid w:val="0023406A"/>
    <w:rsid w:val="00236C8A"/>
    <w:rsid w:val="0024324C"/>
    <w:rsid w:val="00243EED"/>
    <w:rsid w:val="00244323"/>
    <w:rsid w:val="00246EC6"/>
    <w:rsid w:val="0025644A"/>
    <w:rsid w:val="00256B91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A638C"/>
    <w:rsid w:val="002A7E76"/>
    <w:rsid w:val="002B700B"/>
    <w:rsid w:val="002B7719"/>
    <w:rsid w:val="002C2DC3"/>
    <w:rsid w:val="002C4AA4"/>
    <w:rsid w:val="002C6EF1"/>
    <w:rsid w:val="002D0431"/>
    <w:rsid w:val="002D25EA"/>
    <w:rsid w:val="002D272F"/>
    <w:rsid w:val="002D3461"/>
    <w:rsid w:val="002D3712"/>
    <w:rsid w:val="002D38AE"/>
    <w:rsid w:val="002D3CF3"/>
    <w:rsid w:val="002D4140"/>
    <w:rsid w:val="002D5CF7"/>
    <w:rsid w:val="002E3249"/>
    <w:rsid w:val="002E4096"/>
    <w:rsid w:val="002E541B"/>
    <w:rsid w:val="002E62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33A1B"/>
    <w:rsid w:val="00333DD7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3F0A"/>
    <w:rsid w:val="00396082"/>
    <w:rsid w:val="0039616D"/>
    <w:rsid w:val="00396A4E"/>
    <w:rsid w:val="003A396E"/>
    <w:rsid w:val="003B02F8"/>
    <w:rsid w:val="003B2CBD"/>
    <w:rsid w:val="003B4BF5"/>
    <w:rsid w:val="003B69AD"/>
    <w:rsid w:val="003C1A56"/>
    <w:rsid w:val="003C4D36"/>
    <w:rsid w:val="003D0FAA"/>
    <w:rsid w:val="003D1066"/>
    <w:rsid w:val="003D4FCF"/>
    <w:rsid w:val="003D79B3"/>
    <w:rsid w:val="003E0D7F"/>
    <w:rsid w:val="003E18F8"/>
    <w:rsid w:val="003E25C5"/>
    <w:rsid w:val="003E7F3A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35DA"/>
    <w:rsid w:val="00427E73"/>
    <w:rsid w:val="004378C7"/>
    <w:rsid w:val="0044096D"/>
    <w:rsid w:val="004519B6"/>
    <w:rsid w:val="00452D49"/>
    <w:rsid w:val="00452E96"/>
    <w:rsid w:val="0045758A"/>
    <w:rsid w:val="004575D2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961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10B8"/>
    <w:rsid w:val="004E222C"/>
    <w:rsid w:val="004E2BF5"/>
    <w:rsid w:val="004E5C94"/>
    <w:rsid w:val="004F1BCC"/>
    <w:rsid w:val="00500294"/>
    <w:rsid w:val="00501AEF"/>
    <w:rsid w:val="00503739"/>
    <w:rsid w:val="00503C04"/>
    <w:rsid w:val="00513F66"/>
    <w:rsid w:val="00514F14"/>
    <w:rsid w:val="005161DB"/>
    <w:rsid w:val="0051679B"/>
    <w:rsid w:val="00516C61"/>
    <w:rsid w:val="00526C93"/>
    <w:rsid w:val="00530B4B"/>
    <w:rsid w:val="0053220E"/>
    <w:rsid w:val="00532631"/>
    <w:rsid w:val="00535EA2"/>
    <w:rsid w:val="00536A91"/>
    <w:rsid w:val="00537410"/>
    <w:rsid w:val="00537C85"/>
    <w:rsid w:val="00540A95"/>
    <w:rsid w:val="00542503"/>
    <w:rsid w:val="00542DE9"/>
    <w:rsid w:val="005432A7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11ED"/>
    <w:rsid w:val="00562702"/>
    <w:rsid w:val="00562E7B"/>
    <w:rsid w:val="005667D1"/>
    <w:rsid w:val="0056710A"/>
    <w:rsid w:val="00574AAC"/>
    <w:rsid w:val="005818BC"/>
    <w:rsid w:val="00581FD9"/>
    <w:rsid w:val="00587481"/>
    <w:rsid w:val="00591832"/>
    <w:rsid w:val="00592632"/>
    <w:rsid w:val="00592841"/>
    <w:rsid w:val="005943C6"/>
    <w:rsid w:val="0059497C"/>
    <w:rsid w:val="00596EEB"/>
    <w:rsid w:val="00597339"/>
    <w:rsid w:val="005A2033"/>
    <w:rsid w:val="005A4053"/>
    <w:rsid w:val="005A6D81"/>
    <w:rsid w:val="005A7EB9"/>
    <w:rsid w:val="005B4DEC"/>
    <w:rsid w:val="005B5CD0"/>
    <w:rsid w:val="005B6FD0"/>
    <w:rsid w:val="005C5C2F"/>
    <w:rsid w:val="005C6148"/>
    <w:rsid w:val="005D05F7"/>
    <w:rsid w:val="005D161E"/>
    <w:rsid w:val="005D4FBB"/>
    <w:rsid w:val="005D682F"/>
    <w:rsid w:val="005D75EE"/>
    <w:rsid w:val="005E3592"/>
    <w:rsid w:val="005E46D2"/>
    <w:rsid w:val="005E74A9"/>
    <w:rsid w:val="005F4C22"/>
    <w:rsid w:val="005F60CA"/>
    <w:rsid w:val="005F64F0"/>
    <w:rsid w:val="00602616"/>
    <w:rsid w:val="00602CF2"/>
    <w:rsid w:val="006044D5"/>
    <w:rsid w:val="006051C4"/>
    <w:rsid w:val="0060750F"/>
    <w:rsid w:val="00607935"/>
    <w:rsid w:val="00614396"/>
    <w:rsid w:val="00616128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3977"/>
    <w:rsid w:val="006562E0"/>
    <w:rsid w:val="00657051"/>
    <w:rsid w:val="00662C23"/>
    <w:rsid w:val="0066491F"/>
    <w:rsid w:val="00664D5D"/>
    <w:rsid w:val="00666A91"/>
    <w:rsid w:val="006704EE"/>
    <w:rsid w:val="00674308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C7402"/>
    <w:rsid w:val="006E0F4E"/>
    <w:rsid w:val="006E354E"/>
    <w:rsid w:val="006E6B42"/>
    <w:rsid w:val="006E713C"/>
    <w:rsid w:val="006F0345"/>
    <w:rsid w:val="006F0469"/>
    <w:rsid w:val="006F60D1"/>
    <w:rsid w:val="006F6F9E"/>
    <w:rsid w:val="006F7CED"/>
    <w:rsid w:val="00700AEE"/>
    <w:rsid w:val="0070207C"/>
    <w:rsid w:val="007023CA"/>
    <w:rsid w:val="00703409"/>
    <w:rsid w:val="007040B6"/>
    <w:rsid w:val="00705076"/>
    <w:rsid w:val="00706DD2"/>
    <w:rsid w:val="00711147"/>
    <w:rsid w:val="00711FB3"/>
    <w:rsid w:val="00714199"/>
    <w:rsid w:val="0071668C"/>
    <w:rsid w:val="0072377C"/>
    <w:rsid w:val="0072543E"/>
    <w:rsid w:val="007254A0"/>
    <w:rsid w:val="007277E3"/>
    <w:rsid w:val="0073126D"/>
    <w:rsid w:val="00731698"/>
    <w:rsid w:val="00731A17"/>
    <w:rsid w:val="00732D68"/>
    <w:rsid w:val="00732D76"/>
    <w:rsid w:val="00734458"/>
    <w:rsid w:val="00735A38"/>
    <w:rsid w:val="007419CF"/>
    <w:rsid w:val="00742A7A"/>
    <w:rsid w:val="0074487E"/>
    <w:rsid w:val="00746273"/>
    <w:rsid w:val="00746CAE"/>
    <w:rsid w:val="00746F21"/>
    <w:rsid w:val="00747EBD"/>
    <w:rsid w:val="0075029E"/>
    <w:rsid w:val="0075237B"/>
    <w:rsid w:val="007529B0"/>
    <w:rsid w:val="00754DC6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1CB1"/>
    <w:rsid w:val="00791D6F"/>
    <w:rsid w:val="00796CEE"/>
    <w:rsid w:val="00797FDE"/>
    <w:rsid w:val="007A3524"/>
    <w:rsid w:val="007A6304"/>
    <w:rsid w:val="007B0A9B"/>
    <w:rsid w:val="007B0D94"/>
    <w:rsid w:val="007B2D50"/>
    <w:rsid w:val="007B7826"/>
    <w:rsid w:val="007C0B2A"/>
    <w:rsid w:val="007C2FF8"/>
    <w:rsid w:val="007C4ACC"/>
    <w:rsid w:val="007D06C7"/>
    <w:rsid w:val="007D6F53"/>
    <w:rsid w:val="007E0460"/>
    <w:rsid w:val="007E3459"/>
    <w:rsid w:val="007E535F"/>
    <w:rsid w:val="007F0876"/>
    <w:rsid w:val="007F34B1"/>
    <w:rsid w:val="007F6C97"/>
    <w:rsid w:val="00801778"/>
    <w:rsid w:val="00807940"/>
    <w:rsid w:val="00810972"/>
    <w:rsid w:val="00814BE6"/>
    <w:rsid w:val="00816203"/>
    <w:rsid w:val="008163AD"/>
    <w:rsid w:val="00820089"/>
    <w:rsid w:val="00824CE1"/>
    <w:rsid w:val="008268B2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57FC7"/>
    <w:rsid w:val="00863501"/>
    <w:rsid w:val="00865145"/>
    <w:rsid w:val="00865D15"/>
    <w:rsid w:val="00870017"/>
    <w:rsid w:val="008723F4"/>
    <w:rsid w:val="008822E5"/>
    <w:rsid w:val="00882473"/>
    <w:rsid w:val="00883CC4"/>
    <w:rsid w:val="008849F4"/>
    <w:rsid w:val="00885AB7"/>
    <w:rsid w:val="00886881"/>
    <w:rsid w:val="00886BB3"/>
    <w:rsid w:val="00886E04"/>
    <w:rsid w:val="0089190B"/>
    <w:rsid w:val="0089690A"/>
    <w:rsid w:val="008A2609"/>
    <w:rsid w:val="008A3A66"/>
    <w:rsid w:val="008B15D8"/>
    <w:rsid w:val="008B6C1A"/>
    <w:rsid w:val="008B6E4E"/>
    <w:rsid w:val="008C22AE"/>
    <w:rsid w:val="008C2769"/>
    <w:rsid w:val="008C3DEB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211"/>
    <w:rsid w:val="0090347A"/>
    <w:rsid w:val="009044B9"/>
    <w:rsid w:val="00904EB5"/>
    <w:rsid w:val="009052E4"/>
    <w:rsid w:val="00905457"/>
    <w:rsid w:val="009054F9"/>
    <w:rsid w:val="0090753C"/>
    <w:rsid w:val="00911410"/>
    <w:rsid w:val="00913373"/>
    <w:rsid w:val="00915303"/>
    <w:rsid w:val="0092678E"/>
    <w:rsid w:val="0092680C"/>
    <w:rsid w:val="009344CF"/>
    <w:rsid w:val="00935A5B"/>
    <w:rsid w:val="0093619F"/>
    <w:rsid w:val="0094118D"/>
    <w:rsid w:val="00941D90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75B1C"/>
    <w:rsid w:val="00977591"/>
    <w:rsid w:val="0098029F"/>
    <w:rsid w:val="009804FC"/>
    <w:rsid w:val="00980E0A"/>
    <w:rsid w:val="0098474B"/>
    <w:rsid w:val="009850B6"/>
    <w:rsid w:val="00986522"/>
    <w:rsid w:val="00986ED0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B4879"/>
    <w:rsid w:val="009C222B"/>
    <w:rsid w:val="009C60F7"/>
    <w:rsid w:val="009C67A8"/>
    <w:rsid w:val="009D0B5C"/>
    <w:rsid w:val="009D201B"/>
    <w:rsid w:val="009D38B6"/>
    <w:rsid w:val="009D5D9C"/>
    <w:rsid w:val="009D7905"/>
    <w:rsid w:val="009E2171"/>
    <w:rsid w:val="009E363A"/>
    <w:rsid w:val="009E537F"/>
    <w:rsid w:val="009E5BCA"/>
    <w:rsid w:val="009F1B31"/>
    <w:rsid w:val="009F6AD9"/>
    <w:rsid w:val="009F74C8"/>
    <w:rsid w:val="00A02DA9"/>
    <w:rsid w:val="00A037AB"/>
    <w:rsid w:val="00A04CC5"/>
    <w:rsid w:val="00A06F53"/>
    <w:rsid w:val="00A12B05"/>
    <w:rsid w:val="00A13B23"/>
    <w:rsid w:val="00A15841"/>
    <w:rsid w:val="00A169B8"/>
    <w:rsid w:val="00A26A74"/>
    <w:rsid w:val="00A35A36"/>
    <w:rsid w:val="00A36ED7"/>
    <w:rsid w:val="00A45E6C"/>
    <w:rsid w:val="00A50481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186B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5BA2"/>
    <w:rsid w:val="00AC6A31"/>
    <w:rsid w:val="00AD138A"/>
    <w:rsid w:val="00AD36B2"/>
    <w:rsid w:val="00AD4C12"/>
    <w:rsid w:val="00AD7AE5"/>
    <w:rsid w:val="00AE2DE1"/>
    <w:rsid w:val="00AE62A3"/>
    <w:rsid w:val="00AF3845"/>
    <w:rsid w:val="00AF47AE"/>
    <w:rsid w:val="00AF7575"/>
    <w:rsid w:val="00AF7BA9"/>
    <w:rsid w:val="00AF7CA8"/>
    <w:rsid w:val="00B0249E"/>
    <w:rsid w:val="00B02EC7"/>
    <w:rsid w:val="00B043A7"/>
    <w:rsid w:val="00B11A9B"/>
    <w:rsid w:val="00B124A3"/>
    <w:rsid w:val="00B140B2"/>
    <w:rsid w:val="00B16362"/>
    <w:rsid w:val="00B20BFC"/>
    <w:rsid w:val="00B225B2"/>
    <w:rsid w:val="00B327F1"/>
    <w:rsid w:val="00B32ABB"/>
    <w:rsid w:val="00B33759"/>
    <w:rsid w:val="00B34109"/>
    <w:rsid w:val="00B36403"/>
    <w:rsid w:val="00B41FD3"/>
    <w:rsid w:val="00B426D3"/>
    <w:rsid w:val="00B431DE"/>
    <w:rsid w:val="00B451BB"/>
    <w:rsid w:val="00B452C0"/>
    <w:rsid w:val="00B5613A"/>
    <w:rsid w:val="00B56332"/>
    <w:rsid w:val="00B56699"/>
    <w:rsid w:val="00B70D03"/>
    <w:rsid w:val="00B71F06"/>
    <w:rsid w:val="00B803E7"/>
    <w:rsid w:val="00B815EF"/>
    <w:rsid w:val="00B82098"/>
    <w:rsid w:val="00B82E14"/>
    <w:rsid w:val="00B93BC0"/>
    <w:rsid w:val="00B97F73"/>
    <w:rsid w:val="00BA0356"/>
    <w:rsid w:val="00BA4DDE"/>
    <w:rsid w:val="00BA68A9"/>
    <w:rsid w:val="00BA741D"/>
    <w:rsid w:val="00BB49D5"/>
    <w:rsid w:val="00BB5DAA"/>
    <w:rsid w:val="00BB6C6A"/>
    <w:rsid w:val="00BC3E90"/>
    <w:rsid w:val="00BC655F"/>
    <w:rsid w:val="00BD3717"/>
    <w:rsid w:val="00BD4A9C"/>
    <w:rsid w:val="00BE1A90"/>
    <w:rsid w:val="00BE1E62"/>
    <w:rsid w:val="00BE4491"/>
    <w:rsid w:val="00BF39E1"/>
    <w:rsid w:val="00BF5B3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458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5B57"/>
    <w:rsid w:val="00C72351"/>
    <w:rsid w:val="00C73A87"/>
    <w:rsid w:val="00C7482A"/>
    <w:rsid w:val="00C74920"/>
    <w:rsid w:val="00C822D2"/>
    <w:rsid w:val="00C86E8E"/>
    <w:rsid w:val="00C8751F"/>
    <w:rsid w:val="00C90365"/>
    <w:rsid w:val="00C9495E"/>
    <w:rsid w:val="00C96B5B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B6FDF"/>
    <w:rsid w:val="00CC30D8"/>
    <w:rsid w:val="00CD159A"/>
    <w:rsid w:val="00CD73CE"/>
    <w:rsid w:val="00CE0AE1"/>
    <w:rsid w:val="00CE0B88"/>
    <w:rsid w:val="00CF08BB"/>
    <w:rsid w:val="00CF4B38"/>
    <w:rsid w:val="00D030AD"/>
    <w:rsid w:val="00D05130"/>
    <w:rsid w:val="00D07417"/>
    <w:rsid w:val="00D10386"/>
    <w:rsid w:val="00D15439"/>
    <w:rsid w:val="00D156FC"/>
    <w:rsid w:val="00D16ABE"/>
    <w:rsid w:val="00D231DB"/>
    <w:rsid w:val="00D2325D"/>
    <w:rsid w:val="00D30E68"/>
    <w:rsid w:val="00D335F6"/>
    <w:rsid w:val="00D4115E"/>
    <w:rsid w:val="00D433B0"/>
    <w:rsid w:val="00D47355"/>
    <w:rsid w:val="00D473FF"/>
    <w:rsid w:val="00D5069D"/>
    <w:rsid w:val="00D50C48"/>
    <w:rsid w:val="00D554AB"/>
    <w:rsid w:val="00D57397"/>
    <w:rsid w:val="00D61996"/>
    <w:rsid w:val="00D61E23"/>
    <w:rsid w:val="00D62CC8"/>
    <w:rsid w:val="00D76935"/>
    <w:rsid w:val="00D8674A"/>
    <w:rsid w:val="00D9415C"/>
    <w:rsid w:val="00D9416B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0132"/>
    <w:rsid w:val="00DC33F3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DF7A39"/>
    <w:rsid w:val="00E0021E"/>
    <w:rsid w:val="00E0430F"/>
    <w:rsid w:val="00E04A81"/>
    <w:rsid w:val="00E05E7B"/>
    <w:rsid w:val="00E130B5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114E"/>
    <w:rsid w:val="00E52BA4"/>
    <w:rsid w:val="00E52D34"/>
    <w:rsid w:val="00E530CC"/>
    <w:rsid w:val="00E55A7B"/>
    <w:rsid w:val="00E60791"/>
    <w:rsid w:val="00E61256"/>
    <w:rsid w:val="00E62D12"/>
    <w:rsid w:val="00E6376F"/>
    <w:rsid w:val="00E65BF8"/>
    <w:rsid w:val="00E66AC1"/>
    <w:rsid w:val="00E66B3B"/>
    <w:rsid w:val="00E66F4B"/>
    <w:rsid w:val="00E719C7"/>
    <w:rsid w:val="00E73CB2"/>
    <w:rsid w:val="00E746D7"/>
    <w:rsid w:val="00E75E18"/>
    <w:rsid w:val="00E768F9"/>
    <w:rsid w:val="00E839BA"/>
    <w:rsid w:val="00E8428A"/>
    <w:rsid w:val="00E90D03"/>
    <w:rsid w:val="00E949A8"/>
    <w:rsid w:val="00E96364"/>
    <w:rsid w:val="00EA0F01"/>
    <w:rsid w:val="00EA16B7"/>
    <w:rsid w:val="00EA5080"/>
    <w:rsid w:val="00EA59B8"/>
    <w:rsid w:val="00EA5A01"/>
    <w:rsid w:val="00EA5C16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2B7"/>
    <w:rsid w:val="00EF5E4D"/>
    <w:rsid w:val="00EF7689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15F7"/>
    <w:rsid w:val="00F31E29"/>
    <w:rsid w:val="00F32B93"/>
    <w:rsid w:val="00F35A57"/>
    <w:rsid w:val="00F37F4F"/>
    <w:rsid w:val="00F417C0"/>
    <w:rsid w:val="00F51185"/>
    <w:rsid w:val="00F52B96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600E"/>
    <w:rsid w:val="00F800D9"/>
    <w:rsid w:val="00F85F84"/>
    <w:rsid w:val="00F87174"/>
    <w:rsid w:val="00F91D37"/>
    <w:rsid w:val="00F921E8"/>
    <w:rsid w:val="00F92E65"/>
    <w:rsid w:val="00F9610D"/>
    <w:rsid w:val="00FA12EB"/>
    <w:rsid w:val="00FA4A45"/>
    <w:rsid w:val="00FB239D"/>
    <w:rsid w:val="00FB5828"/>
    <w:rsid w:val="00FB63FA"/>
    <w:rsid w:val="00FB657F"/>
    <w:rsid w:val="00FB7DDF"/>
    <w:rsid w:val="00FC4095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052678C2"/>
  <w15:docId w15:val="{3EC3BE43-EB13-444F-BB94-8A4D031E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15EF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07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07D1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07D1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07D1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7EEFC9641C457B8BA1D16B75F31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C9D11-A973-4FAD-8FC2-3EDF31F219EA}"/>
      </w:docPartPr>
      <w:docPartBody>
        <w:p w:rsidR="0046751A" w:rsidRDefault="0046751A">
          <w:pPr>
            <w:pStyle w:val="337EEFC9641C457B8BA1D16B75F31774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C179A9ED46194FF8B8F6F08EE7EB4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F8860-43F0-4DB3-A00F-3C1A33E17914}"/>
      </w:docPartPr>
      <w:docPartBody>
        <w:p w:rsidR="00000000" w:rsidRDefault="00D437A4" w:rsidP="00D437A4">
          <w:pPr>
            <w:pStyle w:val="C179A9ED46194FF8B8F6F08EE7EB4F25"/>
          </w:pPr>
          <w:r>
            <w:rPr>
              <w:rStyle w:val="Platzhaltertext"/>
              <w:lang w:val="fr-CH"/>
            </w:rPr>
            <w:t>Insérez le texte.</w:t>
          </w:r>
        </w:p>
      </w:docPartBody>
    </w:docPart>
    <w:docPart>
      <w:docPartPr>
        <w:name w:val="5D93BCB3FC4541F3B63D59713891E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36F63-2954-4AFE-A32C-6439B5E6B2B3}"/>
      </w:docPartPr>
      <w:docPartBody>
        <w:p w:rsidR="00000000" w:rsidRDefault="00D437A4" w:rsidP="00D437A4">
          <w:pPr>
            <w:pStyle w:val="5D93BCB3FC4541F3B63D59713891E57F"/>
          </w:pPr>
          <w:r>
            <w:rPr>
              <w:rStyle w:val="Platzhaltertext"/>
              <w:lang w:val="fr-CH"/>
            </w:rPr>
            <w:t>Insérez le texte.</w:t>
          </w:r>
        </w:p>
      </w:docPartBody>
    </w:docPart>
    <w:docPart>
      <w:docPartPr>
        <w:name w:val="185DDA9495F74C1DA2F60650B8891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C61A2-1DA8-440F-8063-1725B251A344}"/>
      </w:docPartPr>
      <w:docPartBody>
        <w:p w:rsidR="00000000" w:rsidRDefault="00D437A4" w:rsidP="00D437A4">
          <w:pPr>
            <w:pStyle w:val="185DDA9495F74C1DA2F60650B8891D42"/>
          </w:pPr>
          <w:r>
            <w:rPr>
              <w:rStyle w:val="Platzhaltertext"/>
              <w:lang w:val="fr-CH"/>
            </w:rPr>
            <w:t>Insérez le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1A"/>
    <w:rsid w:val="00005F76"/>
    <w:rsid w:val="000F2908"/>
    <w:rsid w:val="004036BE"/>
    <w:rsid w:val="0046751A"/>
    <w:rsid w:val="004936AE"/>
    <w:rsid w:val="006D1062"/>
    <w:rsid w:val="009457C3"/>
    <w:rsid w:val="009F3D1A"/>
    <w:rsid w:val="00B86C84"/>
    <w:rsid w:val="00D4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37A4"/>
  </w:style>
  <w:style w:type="paragraph" w:customStyle="1" w:styleId="8169500C26CA4DE2AF12AB5416F19474">
    <w:name w:val="8169500C26CA4DE2AF12AB5416F19474"/>
  </w:style>
  <w:style w:type="paragraph" w:customStyle="1" w:styleId="591CA32B03B647638E16F05AD8CFE32B">
    <w:name w:val="591CA32B03B647638E16F05AD8CFE32B"/>
  </w:style>
  <w:style w:type="paragraph" w:customStyle="1" w:styleId="BBDF91CE41884604BB58276F0FCAD927">
    <w:name w:val="BBDF91CE41884604BB58276F0FCAD927"/>
  </w:style>
  <w:style w:type="paragraph" w:customStyle="1" w:styleId="337EEFC9641C457B8BA1D16B75F31774">
    <w:name w:val="337EEFC9641C457B8BA1D16B75F31774"/>
  </w:style>
  <w:style w:type="paragraph" w:customStyle="1" w:styleId="6DB889DC7B8B40B7826BDCF610A736CB">
    <w:name w:val="6DB889DC7B8B40B7826BDCF610A736CB"/>
  </w:style>
  <w:style w:type="paragraph" w:customStyle="1" w:styleId="D8C8475529B4481FA5C6D59FA6265AE9">
    <w:name w:val="D8C8475529B4481FA5C6D59FA6265AE9"/>
  </w:style>
  <w:style w:type="paragraph" w:customStyle="1" w:styleId="C1AD061231BB4D83A4F45038AAF885B0">
    <w:name w:val="C1AD061231BB4D83A4F45038AAF885B0"/>
  </w:style>
  <w:style w:type="paragraph" w:customStyle="1" w:styleId="742AC3AE44B74FCA83A0AC6F7899979E">
    <w:name w:val="742AC3AE44B74FCA83A0AC6F7899979E"/>
  </w:style>
  <w:style w:type="paragraph" w:customStyle="1" w:styleId="1525E09D07AA47DF8C0B50B1368A48AA">
    <w:name w:val="1525E09D07AA47DF8C0B50B1368A48AA"/>
  </w:style>
  <w:style w:type="paragraph" w:customStyle="1" w:styleId="08FA33EA80274219B24D95657B194A6E">
    <w:name w:val="08FA33EA80274219B24D95657B194A6E"/>
  </w:style>
  <w:style w:type="paragraph" w:customStyle="1" w:styleId="7522A9C47D5B4727A0FD5EF99C2CD0EE">
    <w:name w:val="7522A9C47D5B4727A0FD5EF99C2CD0EE"/>
  </w:style>
  <w:style w:type="paragraph" w:customStyle="1" w:styleId="650EA69066544E9FB1ADEEDA96AC035B">
    <w:name w:val="650EA69066544E9FB1ADEEDA96AC035B"/>
  </w:style>
  <w:style w:type="paragraph" w:customStyle="1" w:styleId="0E73D70A1E0749E293555D3E6B0FDEAF">
    <w:name w:val="0E73D70A1E0749E293555D3E6B0FDEAF"/>
  </w:style>
  <w:style w:type="paragraph" w:customStyle="1" w:styleId="8D0A7C78E77F4108A315FF8B4BFD0BB0">
    <w:name w:val="8D0A7C78E77F4108A315FF8B4BFD0BB0"/>
  </w:style>
  <w:style w:type="paragraph" w:customStyle="1" w:styleId="C5BEA14C9161446D9640B48481858FCB">
    <w:name w:val="C5BEA14C9161446D9640B48481858FCB"/>
  </w:style>
  <w:style w:type="paragraph" w:customStyle="1" w:styleId="74448CA996BD43D0A82226310008ECCA">
    <w:name w:val="74448CA996BD43D0A82226310008ECCA"/>
  </w:style>
  <w:style w:type="paragraph" w:customStyle="1" w:styleId="95517B3369C040129014D47A88ADD147">
    <w:name w:val="95517B3369C040129014D47A88ADD147"/>
    <w:rsid w:val="004936A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79A9ED46194FF8B8F6F08EE7EB4F25">
    <w:name w:val="C179A9ED46194FF8B8F6F08EE7EB4F25"/>
    <w:rsid w:val="00D437A4"/>
  </w:style>
  <w:style w:type="paragraph" w:customStyle="1" w:styleId="5D93BCB3FC4541F3B63D59713891E57F">
    <w:name w:val="5D93BCB3FC4541F3B63D59713891E57F"/>
    <w:rsid w:val="00D437A4"/>
  </w:style>
  <w:style w:type="paragraph" w:customStyle="1" w:styleId="185DDA9495F74C1DA2F60650B8891D42">
    <w:name w:val="185DDA9495F74C1DA2F60650B8891D42"/>
    <w:rsid w:val="00D43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3B0FF7D-EF0D-44A9-944A-9F59469D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Habegger Manuel, JGK-KJA</dc:creator>
  <dc:description>Dokumentennummer</dc:description>
  <cp:lastModifiedBy>Seibert Susanne, DIJ-KJA</cp:lastModifiedBy>
  <cp:revision>3</cp:revision>
  <cp:lastPrinted>2021-08-23T07:59:00Z</cp:lastPrinted>
  <dcterms:created xsi:type="dcterms:W3CDTF">2023-12-09T11:23:00Z</dcterms:created>
  <dcterms:modified xsi:type="dcterms:W3CDTF">2023-12-09T12:13:00Z</dcterms:modified>
</cp:coreProperties>
</file>