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</w:tblGrid>
      <w:tr w:rsidR="00050FA8" w:rsidRPr="0009254F" w14:paraId="470E8D9B" w14:textId="77777777" w:rsidTr="00986ED0">
        <w:trPr>
          <w:trHeight w:val="440"/>
        </w:trPr>
        <w:tc>
          <w:tcPr>
            <w:tcW w:w="4921" w:type="dxa"/>
            <w:vMerge w:val="restart"/>
          </w:tcPr>
          <w:p w14:paraId="1A14A0DD" w14:textId="450CE670" w:rsidR="00050FA8" w:rsidRPr="0009254F" w:rsidRDefault="00050FA8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Di</w:t>
            </w:r>
            <w:r w:rsidR="00912D25" w:rsidRPr="0009254F">
              <w:rPr>
                <w:lang w:val="fr-CH"/>
              </w:rPr>
              <w:t>rec</w:t>
            </w:r>
            <w:r w:rsidRPr="0009254F">
              <w:rPr>
                <w:lang w:val="fr-CH"/>
              </w:rPr>
              <w:t xml:space="preserve">tion </w:t>
            </w:r>
            <w:r w:rsidR="00912D25" w:rsidRPr="0009254F">
              <w:rPr>
                <w:lang w:val="fr-CH"/>
              </w:rPr>
              <w:t>de l’intérieur et de la justice</w:t>
            </w:r>
          </w:p>
          <w:p w14:paraId="246C10DC" w14:textId="58C2435E" w:rsidR="00050FA8" w:rsidRPr="0009254F" w:rsidRDefault="00912D25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Office des mineurs (OM)</w:t>
            </w:r>
          </w:p>
          <w:p w14:paraId="60CF81D7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</w:p>
          <w:p w14:paraId="13B4FE9C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  <w:proofErr w:type="spellStart"/>
            <w:r w:rsidRPr="0009254F">
              <w:rPr>
                <w:lang w:val="fr-CH"/>
              </w:rPr>
              <w:t>Hallerstrasse</w:t>
            </w:r>
            <w:proofErr w:type="spellEnd"/>
            <w:r w:rsidRPr="0009254F">
              <w:rPr>
                <w:lang w:val="fr-CH"/>
              </w:rPr>
              <w:t xml:space="preserve"> 5</w:t>
            </w:r>
          </w:p>
          <w:p w14:paraId="2198508F" w14:textId="2D62C7EB" w:rsidR="00050FA8" w:rsidRPr="0009254F" w:rsidRDefault="00912D25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Case postale</w:t>
            </w:r>
          </w:p>
          <w:p w14:paraId="6B574607" w14:textId="28FBD73B" w:rsidR="00050FA8" w:rsidRPr="0009254F" w:rsidRDefault="00050FA8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3001 Bern</w:t>
            </w:r>
            <w:r w:rsidR="001D3B01" w:rsidRPr="0009254F">
              <w:rPr>
                <w:lang w:val="fr-CH"/>
              </w:rPr>
              <w:t>e</w:t>
            </w:r>
          </w:p>
          <w:p w14:paraId="0E2670B5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+41 31 633 76 33</w:t>
            </w:r>
          </w:p>
          <w:p w14:paraId="73BE9476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kja-bern@be.ch</w:t>
            </w:r>
          </w:p>
          <w:p w14:paraId="7152625C" w14:textId="661F41D8" w:rsidR="00050FA8" w:rsidRPr="0009254F" w:rsidRDefault="00912D25" w:rsidP="00986ED0">
            <w:pPr>
              <w:pStyle w:val="Text85pt"/>
              <w:rPr>
                <w:lang w:val="fr-CH"/>
              </w:rPr>
            </w:pPr>
            <w:r w:rsidRPr="0009254F">
              <w:rPr>
                <w:lang w:val="fr-CH"/>
              </w:rPr>
              <w:t>www.be.ch/om</w:t>
            </w:r>
          </w:p>
          <w:p w14:paraId="0094480E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</w:p>
          <w:p w14:paraId="539CF276" w14:textId="77777777" w:rsidR="00050FA8" w:rsidRPr="0009254F" w:rsidRDefault="00050FA8" w:rsidP="00986ED0">
            <w:pPr>
              <w:pStyle w:val="Text85pt"/>
              <w:rPr>
                <w:lang w:val="fr-CH"/>
              </w:rPr>
            </w:pPr>
          </w:p>
        </w:tc>
      </w:tr>
      <w:tr w:rsidR="00050FA8" w:rsidRPr="0009254F" w14:paraId="0F5D88F4" w14:textId="77777777" w:rsidTr="00986ED0">
        <w:trPr>
          <w:trHeight w:val="793"/>
        </w:trPr>
        <w:tc>
          <w:tcPr>
            <w:tcW w:w="4921" w:type="dxa"/>
            <w:vMerge/>
          </w:tcPr>
          <w:p w14:paraId="145B5877" w14:textId="77777777" w:rsidR="00050FA8" w:rsidRPr="0009254F" w:rsidRDefault="00050FA8" w:rsidP="00986ED0">
            <w:pPr>
              <w:rPr>
                <w:lang w:val="fr-CH"/>
              </w:rPr>
            </w:pPr>
          </w:p>
        </w:tc>
      </w:tr>
      <w:tr w:rsidR="00050FA8" w:rsidRPr="0009254F" w14:paraId="6090BBF5" w14:textId="77777777" w:rsidTr="00986ED0">
        <w:trPr>
          <w:trHeight w:val="270"/>
        </w:trPr>
        <w:tc>
          <w:tcPr>
            <w:tcW w:w="4921" w:type="dxa"/>
            <w:vMerge/>
          </w:tcPr>
          <w:p w14:paraId="125BA334" w14:textId="77777777" w:rsidR="00050FA8" w:rsidRPr="0009254F" w:rsidRDefault="00050FA8" w:rsidP="00986ED0">
            <w:pPr>
              <w:rPr>
                <w:lang w:val="fr-CH"/>
              </w:rPr>
            </w:pPr>
          </w:p>
        </w:tc>
      </w:tr>
    </w:tbl>
    <w:p w14:paraId="2B879D71" w14:textId="7A16AEBA" w:rsidR="00DD5C42" w:rsidRPr="0009254F" w:rsidRDefault="00986ED0" w:rsidP="00050FA8">
      <w:pPr>
        <w:pStyle w:val="Brieftitel"/>
        <w:spacing w:after="0"/>
        <w:rPr>
          <w:sz w:val="28"/>
          <w:szCs w:val="28"/>
          <w:lang w:val="fr-CH"/>
        </w:rPr>
      </w:pPr>
      <w:bookmarkStart w:id="0" w:name="_Hlk14861871"/>
      <w:r w:rsidRPr="0009254F">
        <w:rPr>
          <w:sz w:val="28"/>
          <w:szCs w:val="28"/>
          <w:lang w:val="fr-CH"/>
        </w:rPr>
        <w:br w:type="textWrapping" w:clear="all"/>
      </w:r>
      <w:sdt>
        <w:sdtPr>
          <w:rPr>
            <w:sz w:val="28"/>
            <w:szCs w:val="28"/>
            <w:lang w:val="fr-CH"/>
          </w:rPr>
          <w:id w:val="-1919928593"/>
          <w:placeholder>
            <w:docPart w:val="337EEFC9641C457B8BA1D16B75F31774"/>
          </w:placeholder>
          <w:text w:multiLine="1"/>
        </w:sdtPr>
        <w:sdtEndPr/>
        <w:sdtContent>
          <w:r w:rsidR="00247783" w:rsidRPr="0009254F">
            <w:rPr>
              <w:sz w:val="28"/>
              <w:szCs w:val="28"/>
              <w:lang w:val="fr-CH"/>
            </w:rPr>
            <w:t>Fiche d’identité pour les parents nourriciers</w:t>
          </w:r>
        </w:sdtContent>
      </w:sdt>
      <w:bookmarkEnd w:id="0"/>
    </w:p>
    <w:p w14:paraId="0CAFC00F" w14:textId="77777777" w:rsidR="000D2209" w:rsidRPr="0009254F" w:rsidRDefault="000D2209" w:rsidP="00050FA8">
      <w:pPr>
        <w:pStyle w:val="Brieftext"/>
        <w:rPr>
          <w:lang w:val="fr-CH"/>
        </w:rPr>
      </w:pPr>
    </w:p>
    <w:p w14:paraId="0F8FE4CC" w14:textId="5EA4CBEB" w:rsidR="00050FA8" w:rsidRPr="0009254F" w:rsidRDefault="001D3B01" w:rsidP="00050FA8">
      <w:pPr>
        <w:pStyle w:val="Brieftext"/>
        <w:rPr>
          <w:lang w:val="fr-CH"/>
        </w:rPr>
      </w:pPr>
      <w:proofErr w:type="gramStart"/>
      <w:r w:rsidRPr="0009254F">
        <w:rPr>
          <w:lang w:val="fr-CH"/>
        </w:rPr>
        <w:t>à</w:t>
      </w:r>
      <w:proofErr w:type="gramEnd"/>
      <w:r w:rsidRPr="0009254F">
        <w:rPr>
          <w:lang w:val="fr-CH"/>
        </w:rPr>
        <w:t xml:space="preserve"> </w:t>
      </w:r>
      <w:r w:rsidR="001858AE" w:rsidRPr="0009254F">
        <w:rPr>
          <w:lang w:val="fr-CH"/>
        </w:rPr>
        <w:t xml:space="preserve">remettre à </w:t>
      </w:r>
      <w:r w:rsidRPr="0009254F">
        <w:rPr>
          <w:lang w:val="fr-CH"/>
        </w:rPr>
        <w:t>l’</w:t>
      </w:r>
      <w:r w:rsidR="00912D25" w:rsidRPr="0009254F">
        <w:rPr>
          <w:bCs w:val="0"/>
          <w:lang w:val="fr-CH"/>
        </w:rPr>
        <w:t>Office des mineurs</w:t>
      </w:r>
      <w:r w:rsidR="00050FA8" w:rsidRPr="0009254F">
        <w:rPr>
          <w:lang w:val="fr-CH"/>
        </w:rPr>
        <w:t xml:space="preserve">, </w:t>
      </w:r>
      <w:proofErr w:type="spellStart"/>
      <w:r w:rsidR="00050FA8" w:rsidRPr="0009254F">
        <w:rPr>
          <w:lang w:val="fr-CH"/>
        </w:rPr>
        <w:t>Hallerstrasse</w:t>
      </w:r>
      <w:proofErr w:type="spellEnd"/>
      <w:r w:rsidR="00050FA8" w:rsidRPr="0009254F">
        <w:rPr>
          <w:lang w:val="fr-CH"/>
        </w:rPr>
        <w:t xml:space="preserve"> 5, </w:t>
      </w:r>
      <w:r w:rsidR="00912D25" w:rsidRPr="0009254F">
        <w:rPr>
          <w:lang w:val="fr-CH"/>
        </w:rPr>
        <w:t>case postale</w:t>
      </w:r>
      <w:r w:rsidR="0045758A" w:rsidRPr="0009254F">
        <w:rPr>
          <w:lang w:val="fr-CH"/>
        </w:rPr>
        <w:t xml:space="preserve">, </w:t>
      </w:r>
      <w:r w:rsidR="00050FA8" w:rsidRPr="0009254F">
        <w:rPr>
          <w:lang w:val="fr-CH"/>
        </w:rPr>
        <w:t>3001 Bern</w:t>
      </w:r>
      <w:r w:rsidRPr="0009254F">
        <w:rPr>
          <w:lang w:val="fr-CH"/>
        </w:rPr>
        <w:t>e</w:t>
      </w:r>
      <w:r w:rsidR="00E130B5" w:rsidRPr="0009254F">
        <w:rPr>
          <w:lang w:val="fr-CH"/>
        </w:rPr>
        <w:t xml:space="preserve"> </w:t>
      </w:r>
    </w:p>
    <w:p w14:paraId="1E492C05" w14:textId="77777777" w:rsidR="00820089" w:rsidRPr="0009254F" w:rsidRDefault="00820089" w:rsidP="00820089">
      <w:pPr>
        <w:pStyle w:val="Brieftext"/>
        <w:rPr>
          <w:b/>
          <w:bCs w:val="0"/>
          <w:lang w:val="fr-CH"/>
        </w:rPr>
      </w:pPr>
    </w:p>
    <w:p w14:paraId="782A8159" w14:textId="347231FB" w:rsidR="00050FA8" w:rsidRPr="0009254F" w:rsidRDefault="001D3B01" w:rsidP="00820089">
      <w:pPr>
        <w:pStyle w:val="Brieftext"/>
        <w:spacing w:after="120"/>
        <w:rPr>
          <w:b/>
          <w:bCs w:val="0"/>
          <w:lang w:val="fr-CH"/>
        </w:rPr>
      </w:pPr>
      <w:proofErr w:type="gramStart"/>
      <w:r w:rsidRPr="0009254F">
        <w:rPr>
          <w:b/>
          <w:bCs w:val="0"/>
          <w:lang w:val="fr-CH"/>
        </w:rPr>
        <w:t>à</w:t>
      </w:r>
      <w:proofErr w:type="gramEnd"/>
      <w:r w:rsidRPr="0009254F">
        <w:rPr>
          <w:b/>
          <w:bCs w:val="0"/>
          <w:lang w:val="fr-CH"/>
        </w:rPr>
        <w:t xml:space="preserve"> l’intention de la Direction de la justice et de l’intérieur du canton de Berne</w:t>
      </w:r>
    </w:p>
    <w:p w14:paraId="11B122C1" w14:textId="77777777" w:rsidR="00050FA8" w:rsidRPr="0009254F" w:rsidRDefault="00807E5B" w:rsidP="00050FA8">
      <w:pPr>
        <w:pStyle w:val="Brieftext"/>
        <w:rPr>
          <w:lang w:val="fr-CH"/>
        </w:rPr>
      </w:pPr>
      <w:r>
        <w:rPr>
          <w:lang w:val="fr-CH"/>
        </w:rPr>
        <w:pict w14:anchorId="5D6471CC">
          <v:rect id="_x0000_i1025" style="width:0;height:1.5pt" o:hralign="center" o:hrstd="t" o:hr="t" fillcolor="#a0a0a0" stroked="f"/>
        </w:pict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RPr="0009254F" w14:paraId="2F9F60CE" w14:textId="77777777" w:rsidTr="00224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538EFD7C" w14:textId="6E762520" w:rsidR="003E7F3A" w:rsidRPr="0009254F" w:rsidRDefault="001D3B01" w:rsidP="00050FA8">
            <w:pPr>
              <w:spacing w:after="120"/>
              <w:rPr>
                <w:highlight w:val="cyan"/>
                <w:lang w:val="fr-CH"/>
              </w:rPr>
            </w:pPr>
            <w:r w:rsidRPr="0009254F">
              <w:rPr>
                <w:lang w:val="fr-CH"/>
              </w:rPr>
              <w:t>Données personnelles</w:t>
            </w:r>
          </w:p>
        </w:tc>
      </w:tr>
      <w:tr w:rsidR="0049617D" w:rsidRPr="0011528F" w14:paraId="5D859329" w14:textId="77777777" w:rsidTr="008268B2">
        <w:tc>
          <w:tcPr>
            <w:tcW w:w="4989" w:type="dxa"/>
          </w:tcPr>
          <w:p w14:paraId="105181C0" w14:textId="6E54BCB0" w:rsidR="0049617D" w:rsidRPr="0009254F" w:rsidRDefault="000E5619" w:rsidP="0097251A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Nom</w:t>
            </w:r>
            <w:r w:rsidR="00D16ABE" w:rsidRPr="0009254F">
              <w:rPr>
                <w:lang w:val="fr-CH"/>
              </w:rPr>
              <w:t xml:space="preserve"> (</w:t>
            </w:r>
            <w:r w:rsidRPr="0009254F">
              <w:rPr>
                <w:lang w:val="fr-CH"/>
              </w:rPr>
              <w:t xml:space="preserve">personnes mariées: </w:t>
            </w:r>
            <w:r w:rsidR="0097251A" w:rsidRPr="0009254F">
              <w:rPr>
                <w:lang w:val="fr-CH"/>
              </w:rPr>
              <w:t xml:space="preserve">indiquer </w:t>
            </w:r>
            <w:r w:rsidRPr="0009254F">
              <w:rPr>
                <w:lang w:val="fr-CH"/>
              </w:rPr>
              <w:t>le nom figurant dans le certificat de famille</w:t>
            </w:r>
            <w:r w:rsidR="00D16ABE" w:rsidRPr="0009254F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1EB5E18" w14:textId="537EF6B9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9367041"/>
                <w:placeholder>
                  <w:docPart w:val="F7B302A91BA14768B1AE31A5993EA9E4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11528F" w14:paraId="0D5F5FCC" w14:textId="77777777" w:rsidTr="00A169B8">
        <w:trPr>
          <w:trHeight w:hRule="exact" w:val="57"/>
        </w:trPr>
        <w:tc>
          <w:tcPr>
            <w:tcW w:w="4989" w:type="dxa"/>
          </w:tcPr>
          <w:p w14:paraId="686B80EE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7F3E2005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11528F" w14:paraId="72481316" w14:textId="77777777" w:rsidTr="008268B2">
        <w:tc>
          <w:tcPr>
            <w:tcW w:w="4989" w:type="dxa"/>
          </w:tcPr>
          <w:p w14:paraId="1EEAD1E1" w14:textId="0E20C560" w:rsidR="0049617D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Prénom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1826421" w14:textId="1E63D6B5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710532573"/>
                <w:placeholder>
                  <w:docPart w:val="A713CC593E9F40A6A12E30F0BEA3E37D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11528F" w14:paraId="65823845" w14:textId="77777777" w:rsidTr="00A169B8">
        <w:trPr>
          <w:trHeight w:hRule="exact" w:val="57"/>
        </w:trPr>
        <w:tc>
          <w:tcPr>
            <w:tcW w:w="4989" w:type="dxa"/>
          </w:tcPr>
          <w:p w14:paraId="52112FAC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785EBCE9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11528F" w14:paraId="08A39D7A" w14:textId="77777777" w:rsidTr="008268B2">
        <w:tc>
          <w:tcPr>
            <w:tcW w:w="4989" w:type="dxa"/>
          </w:tcPr>
          <w:p w14:paraId="4FB59232" w14:textId="76281B50" w:rsidR="0049617D" w:rsidRPr="0009254F" w:rsidRDefault="001B1363" w:rsidP="008D0A21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N°</w:t>
            </w:r>
            <w:r w:rsidR="000E5619" w:rsidRPr="0009254F">
              <w:rPr>
                <w:lang w:val="fr-CH"/>
              </w:rPr>
              <w:t xml:space="preserve"> d’identité</w:t>
            </w:r>
            <w:r w:rsidR="00D16ABE" w:rsidRPr="0009254F">
              <w:rPr>
                <w:lang w:val="fr-CH"/>
              </w:rPr>
              <w:t xml:space="preserve"> (</w:t>
            </w:r>
            <w:r w:rsidR="000E5619" w:rsidRPr="0009254F">
              <w:rPr>
                <w:lang w:val="fr-CH"/>
              </w:rPr>
              <w:t>si connu</w:t>
            </w:r>
            <w:r w:rsidR="00D16ABE" w:rsidRPr="0009254F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B66DEC" w14:textId="77A021EA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955003004"/>
                <w:placeholder>
                  <w:docPart w:val="48416C6FBD18432EB27DDF33A1A4C1F8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11528F" w14:paraId="002E7C30" w14:textId="77777777" w:rsidTr="00A169B8">
        <w:trPr>
          <w:trHeight w:hRule="exact" w:val="57"/>
        </w:trPr>
        <w:tc>
          <w:tcPr>
            <w:tcW w:w="4989" w:type="dxa"/>
          </w:tcPr>
          <w:p w14:paraId="07DD0147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4486BDDC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11528F" w14:paraId="3860FBA1" w14:textId="77777777" w:rsidTr="008268B2">
        <w:tc>
          <w:tcPr>
            <w:tcW w:w="4989" w:type="dxa"/>
          </w:tcPr>
          <w:p w14:paraId="125EFA0F" w14:textId="1BCED1E0" w:rsidR="0049617D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Titre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0ABC2E7" w14:textId="65E80068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689339446"/>
                <w:placeholder>
                  <w:docPart w:val="C55738DCDCA245E1BABA4D9C39CE9AD7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  <w:r>
              <w:rPr>
                <w:i/>
                <w:szCs w:val="21"/>
                <w:lang w:val="fr-CH"/>
              </w:rPr>
              <w:t xml:space="preserve"> </w:t>
            </w:r>
          </w:p>
        </w:tc>
      </w:tr>
      <w:tr w:rsidR="00D16ABE" w:rsidRPr="0011528F" w14:paraId="35EF65BA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BA22820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16EA4F42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542259AC" w14:textId="77777777" w:rsidTr="008268B2">
        <w:tc>
          <w:tcPr>
            <w:tcW w:w="4989" w:type="dxa"/>
          </w:tcPr>
          <w:p w14:paraId="3C1E66BD" w14:textId="496821A2" w:rsidR="00D16ABE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Date de naissance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5583627" w14:textId="327DFD39" w:rsidR="00D16ABE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2044047193"/>
                <w:placeholder>
                  <w:docPart w:val="0EED96EFC9C74B76AFE38560D25F2B08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11528F" w14:paraId="7C74C5CB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44D6FDB7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06D03458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72AD4C5D" w14:textId="77777777" w:rsidTr="008268B2">
        <w:tc>
          <w:tcPr>
            <w:tcW w:w="4989" w:type="dxa"/>
          </w:tcPr>
          <w:p w14:paraId="26D4F4EF" w14:textId="58D29EBA" w:rsidR="00D16ABE" w:rsidRPr="0009254F" w:rsidRDefault="001B1363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 xml:space="preserve">N° </w:t>
            </w:r>
            <w:r w:rsidR="000E5619" w:rsidRPr="0009254F">
              <w:rPr>
                <w:lang w:val="fr-CH"/>
              </w:rPr>
              <w:t>AVS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2C535C9" w14:textId="47730F2A" w:rsidR="00D16ABE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314630137"/>
                <w:placeholder>
                  <w:docPart w:val="E82CDB9F5DC54AE09D7CEE390A51185D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11528F" w14:paraId="17BB7EEE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D577EA6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20A291AE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09254F" w14:paraId="47FEFC74" w14:textId="77777777" w:rsidTr="00086A9A">
        <w:tc>
          <w:tcPr>
            <w:tcW w:w="4989" w:type="dxa"/>
          </w:tcPr>
          <w:p w14:paraId="0F012537" w14:textId="1D483F3D" w:rsidR="00D16ABE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Sexe</w:t>
            </w:r>
          </w:p>
        </w:tc>
        <w:tc>
          <w:tcPr>
            <w:tcW w:w="4989" w:type="dxa"/>
            <w:shd w:val="clear" w:color="auto" w:fill="auto"/>
          </w:tcPr>
          <w:p w14:paraId="39FD5DA9" w14:textId="3BC07539" w:rsidR="00D16ABE" w:rsidRPr="0009254F" w:rsidRDefault="00807E5B" w:rsidP="00086A9A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74888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féminin</w:t>
            </w:r>
            <w:r w:rsidR="00086A9A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7035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masculin</w:t>
            </w:r>
          </w:p>
        </w:tc>
      </w:tr>
      <w:tr w:rsidR="00D16ABE" w:rsidRPr="0009254F" w14:paraId="43B8EB9A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C27C2BD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C6682E9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086A9A" w:rsidRPr="0011528F" w14:paraId="1A20C162" w14:textId="77777777" w:rsidTr="00086A9A">
        <w:tc>
          <w:tcPr>
            <w:tcW w:w="4989" w:type="dxa"/>
          </w:tcPr>
          <w:p w14:paraId="28334D50" w14:textId="303D54B9" w:rsidR="00086A9A" w:rsidRPr="0009254F" w:rsidRDefault="00004DB6" w:rsidP="00004DB6">
            <w:pPr>
              <w:spacing w:after="120"/>
              <w:rPr>
                <w:lang w:val="fr-CH"/>
              </w:rPr>
            </w:pPr>
            <w:r w:rsidRPr="0009254F">
              <w:rPr>
                <w:rFonts w:cstheme="minorHAnsi"/>
                <w:lang w:val="fr-CH"/>
              </w:rPr>
              <w:t>É</w:t>
            </w:r>
            <w:r w:rsidR="000E5619" w:rsidRPr="0009254F">
              <w:rPr>
                <w:lang w:val="fr-CH"/>
              </w:rPr>
              <w:t>tat civil</w:t>
            </w:r>
            <w:r w:rsidRPr="0009254F">
              <w:rPr>
                <w:lang w:val="fr-CH"/>
              </w:rPr>
              <w:t>, valable depuis le (date):</w:t>
            </w:r>
          </w:p>
        </w:tc>
        <w:tc>
          <w:tcPr>
            <w:tcW w:w="4989" w:type="dxa"/>
            <w:shd w:val="clear" w:color="auto" w:fill="auto"/>
          </w:tcPr>
          <w:p w14:paraId="5329ABC9" w14:textId="7C90784F" w:rsidR="00086A9A" w:rsidRPr="0009254F" w:rsidRDefault="00807E5B" w:rsidP="00086A9A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95718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célibataire</w:t>
            </w:r>
            <w:r w:rsidR="00086A9A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12539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spellStart"/>
            <w:r w:rsidR="000E5619" w:rsidRPr="0009254F">
              <w:rPr>
                <w:lang w:val="fr-CH"/>
              </w:rPr>
              <w:t>marié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0E5619" w:rsidRPr="0009254F">
              <w:rPr>
                <w:lang w:val="fr-CH"/>
              </w:rPr>
              <w:t>e</w:t>
            </w:r>
            <w:proofErr w:type="spellEnd"/>
            <w:r w:rsidR="00086A9A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5887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veuf/veuve</w:t>
            </w:r>
          </w:p>
          <w:p w14:paraId="00B020EE" w14:textId="0EC9BBCF" w:rsidR="00086A9A" w:rsidRPr="0009254F" w:rsidRDefault="00807E5B" w:rsidP="00086A9A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537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spellStart"/>
            <w:r w:rsidR="000E5619" w:rsidRPr="0009254F">
              <w:rPr>
                <w:lang w:val="fr-CH"/>
              </w:rPr>
              <w:t>divorcé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0E5619" w:rsidRPr="0009254F">
              <w:rPr>
                <w:lang w:val="fr-CH"/>
              </w:rPr>
              <w:t>e</w:t>
            </w:r>
            <w:proofErr w:type="spellEnd"/>
            <w:r w:rsidR="00086A9A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56186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spellStart"/>
            <w:r w:rsidR="000E5619" w:rsidRPr="0009254F">
              <w:rPr>
                <w:lang w:val="fr-CH"/>
              </w:rPr>
              <w:t>séparé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0E5619" w:rsidRPr="0009254F">
              <w:rPr>
                <w:lang w:val="fr-CH"/>
              </w:rPr>
              <w:t>e</w:t>
            </w:r>
            <w:proofErr w:type="spellEnd"/>
          </w:p>
          <w:p w14:paraId="7FEBF4F1" w14:textId="76E38517" w:rsidR="00086A9A" w:rsidRPr="0009254F" w:rsidRDefault="00807E5B" w:rsidP="00554157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56946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A9A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spellStart"/>
            <w:r w:rsidR="000E5619" w:rsidRPr="0009254F">
              <w:rPr>
                <w:lang w:val="fr-CH"/>
              </w:rPr>
              <w:t>séparé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0E5619" w:rsidRPr="0009254F">
              <w:rPr>
                <w:lang w:val="fr-CH"/>
              </w:rPr>
              <w:t>e</w:t>
            </w:r>
            <w:proofErr w:type="spellEnd"/>
            <w:r w:rsidR="000E5619" w:rsidRPr="0009254F">
              <w:rPr>
                <w:lang w:val="fr-CH"/>
              </w:rPr>
              <w:t xml:space="preserve"> judiciairement (art. 117 CC)</w:t>
            </w:r>
            <w:r w:rsidR="00086A9A" w:rsidRPr="0009254F">
              <w:rPr>
                <w:lang w:val="fr-CH"/>
              </w:rPr>
              <w:t xml:space="preserve"> </w:t>
            </w:r>
          </w:p>
        </w:tc>
      </w:tr>
      <w:tr w:rsidR="00D16ABE" w:rsidRPr="0011528F" w14:paraId="7420EEAA" w14:textId="77777777" w:rsidTr="00086A9A">
        <w:trPr>
          <w:trHeight w:hRule="exact" w:val="57"/>
        </w:trPr>
        <w:tc>
          <w:tcPr>
            <w:tcW w:w="4989" w:type="dxa"/>
          </w:tcPr>
          <w:p w14:paraId="75A786F8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6F1C50A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60E65AED" w14:textId="77777777" w:rsidTr="008163AD">
        <w:tc>
          <w:tcPr>
            <w:tcW w:w="4989" w:type="dxa"/>
          </w:tcPr>
          <w:p w14:paraId="2E70EE63" w14:textId="2B7041A9" w:rsidR="00D16ABE" w:rsidRPr="0009254F" w:rsidRDefault="000E5619" w:rsidP="00E55A7B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Partenariat entre personnes du même sexe</w:t>
            </w:r>
          </w:p>
        </w:tc>
        <w:tc>
          <w:tcPr>
            <w:tcW w:w="4989" w:type="dxa"/>
            <w:shd w:val="clear" w:color="auto" w:fill="auto"/>
          </w:tcPr>
          <w:p w14:paraId="3D7624E8" w14:textId="25FB11A2" w:rsidR="00D16ABE" w:rsidRPr="0009254F" w:rsidRDefault="00807E5B" w:rsidP="008163AD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205530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spellStart"/>
            <w:r w:rsidR="000E5619" w:rsidRPr="0009254F">
              <w:rPr>
                <w:lang w:val="fr-CH"/>
              </w:rPr>
              <w:t>enregistré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0E5619" w:rsidRPr="0009254F">
              <w:rPr>
                <w:lang w:val="fr-CH"/>
              </w:rPr>
              <w:t>e</w:t>
            </w:r>
            <w:proofErr w:type="spellEnd"/>
            <w:r w:rsidR="008163A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95154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dissous judiciairement</w:t>
            </w:r>
          </w:p>
          <w:p w14:paraId="7872A30E" w14:textId="0277A4B9" w:rsidR="00E55A7B" w:rsidRPr="0009254F" w:rsidRDefault="00807E5B" w:rsidP="000E5619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20850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A7B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0E5619" w:rsidRPr="0009254F">
              <w:rPr>
                <w:lang w:val="fr-CH"/>
              </w:rPr>
              <w:t>dissous par décès</w:t>
            </w:r>
          </w:p>
        </w:tc>
      </w:tr>
      <w:tr w:rsidR="00D16ABE" w:rsidRPr="0011528F" w14:paraId="10FF83BC" w14:textId="77777777" w:rsidTr="00086A9A">
        <w:trPr>
          <w:trHeight w:hRule="exact" w:val="57"/>
        </w:trPr>
        <w:tc>
          <w:tcPr>
            <w:tcW w:w="4989" w:type="dxa"/>
            <w:shd w:val="clear" w:color="auto" w:fill="auto"/>
          </w:tcPr>
          <w:p w14:paraId="003B2645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7837D551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22FDAD36" w14:textId="77777777" w:rsidTr="008268B2">
        <w:tc>
          <w:tcPr>
            <w:tcW w:w="4989" w:type="dxa"/>
          </w:tcPr>
          <w:p w14:paraId="356D762D" w14:textId="5B4978DF" w:rsidR="00D16ABE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Langue maternelle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35B5CA3" w14:textId="76BD392C" w:rsidR="00D16ABE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356865385"/>
                <w:placeholder>
                  <w:docPart w:val="1273565F3D564C45AD6C02537987B2C0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09254F" w14:paraId="744E3B21" w14:textId="77777777" w:rsidTr="008163AD">
        <w:tc>
          <w:tcPr>
            <w:tcW w:w="4989" w:type="dxa"/>
          </w:tcPr>
          <w:p w14:paraId="78EABBD8" w14:textId="5950A03E" w:rsidR="00D16ABE" w:rsidRPr="0009254F" w:rsidRDefault="000E5619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Langue pour la correspondance</w:t>
            </w:r>
          </w:p>
        </w:tc>
        <w:tc>
          <w:tcPr>
            <w:tcW w:w="4989" w:type="dxa"/>
            <w:shd w:val="clear" w:color="auto" w:fill="auto"/>
          </w:tcPr>
          <w:p w14:paraId="60353565" w14:textId="224D4155" w:rsidR="00D16ABE" w:rsidRPr="0009254F" w:rsidRDefault="00807E5B" w:rsidP="00554157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3662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4732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français</w:t>
            </w:r>
            <w:r w:rsidR="008163A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07809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3AD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allemand</w:t>
            </w:r>
          </w:p>
        </w:tc>
      </w:tr>
      <w:tr w:rsidR="00D16ABE" w:rsidRPr="0009254F" w14:paraId="695A6895" w14:textId="77777777" w:rsidTr="008163A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783F6037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25B084E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1F138487" w14:textId="77777777" w:rsidTr="008163AD">
        <w:tc>
          <w:tcPr>
            <w:tcW w:w="4989" w:type="dxa"/>
            <w:tcBorders>
              <w:bottom w:val="single" w:sz="2" w:space="0" w:color="DFE3E5" w:themeColor="text2" w:themeTint="33"/>
            </w:tcBorders>
          </w:tcPr>
          <w:p w14:paraId="4C6B0A93" w14:textId="5AE31E53" w:rsidR="00D16ABE" w:rsidRPr="0009254F" w:rsidRDefault="008C3A7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Nationalité</w:t>
            </w:r>
          </w:p>
        </w:tc>
        <w:tc>
          <w:tcPr>
            <w:tcW w:w="4989" w:type="dxa"/>
            <w:tcBorders>
              <w:bottom w:val="single" w:sz="2" w:space="0" w:color="DFE3E5" w:themeColor="text2" w:themeTint="33"/>
            </w:tcBorders>
            <w:shd w:val="clear" w:color="auto" w:fill="EFF0F1" w:themeFill="background2" w:themeFillTint="33"/>
          </w:tcPr>
          <w:p w14:paraId="41817934" w14:textId="2EBC23EF" w:rsidR="00D16ABE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846126718"/>
                <w:placeholder>
                  <w:docPart w:val="F905B5F75E3D4D7B8E992B1316D5280B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11528F" w14:paraId="156DAADF" w14:textId="77777777" w:rsidTr="008163AD">
        <w:trPr>
          <w:trHeight w:hRule="exact" w:val="57"/>
        </w:trPr>
        <w:tc>
          <w:tcPr>
            <w:tcW w:w="4989" w:type="dxa"/>
            <w:tcBorders>
              <w:top w:val="single" w:sz="2" w:space="0" w:color="DFE3E5" w:themeColor="text2" w:themeTint="33"/>
            </w:tcBorders>
          </w:tcPr>
          <w:p w14:paraId="4ACFF134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tcBorders>
              <w:top w:val="single" w:sz="2" w:space="0" w:color="DFE3E5" w:themeColor="text2" w:themeTint="33"/>
            </w:tcBorders>
            <w:shd w:val="clear" w:color="auto" w:fill="auto"/>
          </w:tcPr>
          <w:p w14:paraId="266540A4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73DB8FCB" w14:textId="77777777" w:rsidTr="008268B2">
        <w:tc>
          <w:tcPr>
            <w:tcW w:w="4989" w:type="dxa"/>
          </w:tcPr>
          <w:p w14:paraId="2B40F7F1" w14:textId="480A25FE" w:rsidR="00D16ABE" w:rsidRPr="0009254F" w:rsidRDefault="008C3A76" w:rsidP="008C3A76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Lieu d’origine</w:t>
            </w:r>
            <w:r w:rsidR="005611ED" w:rsidRPr="0009254F">
              <w:rPr>
                <w:lang w:val="fr-CH"/>
              </w:rPr>
              <w:t xml:space="preserve"> (</w:t>
            </w:r>
            <w:r w:rsidRPr="0009254F">
              <w:rPr>
                <w:lang w:val="fr-CH"/>
              </w:rPr>
              <w:t>NPA et localité</w:t>
            </w:r>
            <w:r w:rsidR="005611ED" w:rsidRPr="0009254F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7674A49A" w14:textId="2B3BA20E" w:rsidR="00084732" w:rsidRPr="0009254F" w:rsidRDefault="00084732" w:rsidP="00084732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 xml:space="preserve"> </w:t>
            </w:r>
            <w:sdt>
              <w:sdtPr>
                <w:rPr>
                  <w:i/>
                  <w:szCs w:val="21"/>
                  <w:lang w:val="fr-CH"/>
                </w:rPr>
                <w:id w:val="-1262911151"/>
                <w:placeholder>
                  <w:docPart w:val="58C1A56A224D4070A39A0D8E13C6BB2D"/>
                </w:placeholder>
                <w:showingPlcHdr/>
              </w:sdtPr>
              <w:sdtContent>
                <w:r w:rsidR="0011528F"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11528F" w14:paraId="40D51618" w14:textId="77777777" w:rsidTr="008163A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492855A8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2B6AF210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6EB8BEF0" w14:textId="77777777" w:rsidTr="008268B2">
        <w:tc>
          <w:tcPr>
            <w:tcW w:w="4989" w:type="dxa"/>
          </w:tcPr>
          <w:p w14:paraId="49BD7F18" w14:textId="6D861EF3" w:rsidR="00D16ABE" w:rsidRPr="0009254F" w:rsidRDefault="008C3A76" w:rsidP="008C3A76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Domicile</w:t>
            </w:r>
            <w:r w:rsidR="005611ED" w:rsidRPr="0009254F">
              <w:rPr>
                <w:lang w:val="fr-CH"/>
              </w:rPr>
              <w:t xml:space="preserve"> (</w:t>
            </w:r>
            <w:r w:rsidR="00AD1058" w:rsidRPr="0009254F">
              <w:rPr>
                <w:lang w:val="fr-CH"/>
              </w:rPr>
              <w:t>a</w:t>
            </w:r>
            <w:r w:rsidR="00F30D5F" w:rsidRPr="0009254F">
              <w:rPr>
                <w:lang w:val="fr-CH"/>
              </w:rPr>
              <w:t xml:space="preserve">dresse, </w:t>
            </w:r>
            <w:r w:rsidRPr="0009254F">
              <w:rPr>
                <w:lang w:val="fr-CH"/>
              </w:rPr>
              <w:t>NPA et localité</w:t>
            </w:r>
            <w:r w:rsidR="005611ED" w:rsidRPr="0009254F">
              <w:rPr>
                <w:lang w:val="fr-CH"/>
              </w:rPr>
              <w:t>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5C19689" w14:textId="5B576201" w:rsidR="00084732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396422054"/>
                <w:placeholder>
                  <w:docPart w:val="C81E40A87CE74D8C93E3F497C00E61F5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616128" w:rsidRPr="0011528F" w14:paraId="6E1CA0FB" w14:textId="77777777" w:rsidTr="00984861">
        <w:tc>
          <w:tcPr>
            <w:tcW w:w="9978" w:type="dxa"/>
            <w:gridSpan w:val="2"/>
          </w:tcPr>
          <w:p w14:paraId="4081EDBB" w14:textId="77777777" w:rsidR="005611ED" w:rsidRPr="0009254F" w:rsidRDefault="005611ED" w:rsidP="009F74C8">
            <w:pPr>
              <w:spacing w:after="120"/>
              <w:rPr>
                <w:b/>
                <w:lang w:val="fr-CH"/>
              </w:rPr>
            </w:pPr>
          </w:p>
          <w:p w14:paraId="5389F22E" w14:textId="1D73621B" w:rsidR="00616128" w:rsidRPr="0009254F" w:rsidRDefault="009C6CDF" w:rsidP="00B50C30">
            <w:pPr>
              <w:spacing w:after="120"/>
              <w:rPr>
                <w:lang w:val="fr-CH"/>
              </w:rPr>
            </w:pPr>
            <w:r w:rsidRPr="0009254F">
              <w:rPr>
                <w:b/>
                <w:lang w:val="fr-CH"/>
              </w:rPr>
              <w:t>Impôt à la source</w:t>
            </w:r>
            <w:r w:rsidR="006B57B0" w:rsidRPr="0009254F">
              <w:rPr>
                <w:b/>
                <w:lang w:val="fr-CH"/>
              </w:rPr>
              <w:t xml:space="preserve"> </w:t>
            </w:r>
            <w:r w:rsidR="00616128" w:rsidRPr="0009254F">
              <w:rPr>
                <w:b/>
                <w:lang w:val="fr-CH"/>
              </w:rPr>
              <w:t>(</w:t>
            </w:r>
            <w:r w:rsidR="001453C9" w:rsidRPr="0009254F">
              <w:rPr>
                <w:b/>
                <w:lang w:val="fr-CH"/>
              </w:rPr>
              <w:t xml:space="preserve">pour </w:t>
            </w:r>
            <w:r w:rsidR="00896ECD" w:rsidRPr="0009254F">
              <w:rPr>
                <w:b/>
                <w:lang w:val="fr-CH"/>
              </w:rPr>
              <w:t>le</w:t>
            </w:r>
            <w:r w:rsidR="00B50C30" w:rsidRPr="0009254F">
              <w:rPr>
                <w:b/>
                <w:lang w:val="fr-CH"/>
              </w:rPr>
              <w:t>s parents nourriciers étrangers</w:t>
            </w:r>
            <w:r w:rsidR="009F74C8" w:rsidRPr="0009254F">
              <w:rPr>
                <w:b/>
                <w:lang w:val="fr-CH"/>
              </w:rPr>
              <w:t>)</w:t>
            </w:r>
          </w:p>
        </w:tc>
      </w:tr>
      <w:tr w:rsidR="00D16ABE" w:rsidRPr="0009254F" w14:paraId="1B88E9BF" w14:textId="77777777" w:rsidTr="005611ED">
        <w:tc>
          <w:tcPr>
            <w:tcW w:w="4989" w:type="dxa"/>
          </w:tcPr>
          <w:p w14:paraId="5B58A7F4" w14:textId="254EF802" w:rsidR="00D16ABE" w:rsidRPr="0009254F" w:rsidRDefault="005B63EF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 xml:space="preserve">Êtes-vous imposable à la </w:t>
            </w:r>
            <w:proofErr w:type="gramStart"/>
            <w:r w:rsidRPr="0009254F">
              <w:rPr>
                <w:lang w:val="fr-CH"/>
              </w:rPr>
              <w:t>source</w:t>
            </w:r>
            <w:r w:rsidR="00616128" w:rsidRPr="0009254F">
              <w:rPr>
                <w:lang w:val="fr-CH"/>
              </w:rPr>
              <w:t>?</w:t>
            </w:r>
            <w:proofErr w:type="gramEnd"/>
          </w:p>
        </w:tc>
        <w:tc>
          <w:tcPr>
            <w:tcW w:w="4989" w:type="dxa"/>
            <w:shd w:val="clear" w:color="auto" w:fill="auto"/>
          </w:tcPr>
          <w:p w14:paraId="733035B2" w14:textId="1FCFEFC5" w:rsidR="00D16ABE" w:rsidRPr="0009254F" w:rsidRDefault="00807E5B" w:rsidP="005611ED">
            <w:pPr>
              <w:tabs>
                <w:tab w:val="left" w:pos="1656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206347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5B63EF" w:rsidRPr="0009254F">
              <w:rPr>
                <w:lang w:val="fr-CH"/>
              </w:rPr>
              <w:t>oui</w:t>
            </w:r>
            <w:r w:rsidR="005611E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7177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5B63EF" w:rsidRPr="0009254F">
              <w:rPr>
                <w:lang w:val="fr-CH"/>
              </w:rPr>
              <w:t>non</w:t>
            </w:r>
          </w:p>
        </w:tc>
      </w:tr>
      <w:tr w:rsidR="00D16ABE" w:rsidRPr="0009254F" w14:paraId="1A4415F0" w14:textId="77777777" w:rsidTr="005611ED">
        <w:trPr>
          <w:trHeight w:hRule="exact" w:val="57"/>
        </w:trPr>
        <w:tc>
          <w:tcPr>
            <w:tcW w:w="4989" w:type="dxa"/>
          </w:tcPr>
          <w:p w14:paraId="6E7C166E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29757632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09254F" w14:paraId="2EEFFAD6" w14:textId="77777777" w:rsidTr="005611ED">
        <w:tc>
          <w:tcPr>
            <w:tcW w:w="4989" w:type="dxa"/>
          </w:tcPr>
          <w:p w14:paraId="410A4D63" w14:textId="21718EB3" w:rsidR="00D16ABE" w:rsidRPr="0009254F" w:rsidRDefault="00DC0583" w:rsidP="00DC0583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 xml:space="preserve">En cas de réponse </w:t>
            </w:r>
            <w:r w:rsidRPr="0009254F">
              <w:rPr>
                <w:b/>
                <w:lang w:val="fr-CH"/>
              </w:rPr>
              <w:t>négative</w:t>
            </w:r>
            <w:r w:rsidR="00B50C30" w:rsidRPr="0009254F">
              <w:rPr>
                <w:lang w:val="fr-CH"/>
              </w:rPr>
              <w:t>, indiquer le type de permis</w:t>
            </w:r>
            <w:r w:rsidR="003E43AA" w:rsidRPr="0009254F">
              <w:rPr>
                <w:lang w:val="fr-CH"/>
              </w:rPr>
              <w:t xml:space="preserve"> de séjour</w:t>
            </w:r>
          </w:p>
        </w:tc>
        <w:tc>
          <w:tcPr>
            <w:tcW w:w="4989" w:type="dxa"/>
            <w:shd w:val="clear" w:color="auto" w:fill="auto"/>
          </w:tcPr>
          <w:p w14:paraId="4347A775" w14:textId="76029C64" w:rsidR="00D16ABE" w:rsidRPr="0009254F" w:rsidRDefault="00807E5B" w:rsidP="005B63EF">
            <w:pPr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91004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</w:t>
            </w:r>
            <w:r w:rsidR="005B63EF" w:rsidRPr="0009254F">
              <w:rPr>
                <w:lang w:val="fr-CH"/>
              </w:rPr>
              <w:t>ivret C UE/AELE</w:t>
            </w:r>
            <w:r w:rsidR="00B34109" w:rsidRPr="0009254F">
              <w:rPr>
                <w:lang w:val="fr-CH"/>
              </w:rPr>
              <w:t xml:space="preserve">   </w:t>
            </w:r>
          </w:p>
        </w:tc>
      </w:tr>
      <w:tr w:rsidR="00616128" w:rsidRPr="0009254F" w14:paraId="3C30DC3C" w14:textId="77777777" w:rsidTr="005611ED">
        <w:trPr>
          <w:trHeight w:hRule="exact" w:val="57"/>
        </w:trPr>
        <w:tc>
          <w:tcPr>
            <w:tcW w:w="4989" w:type="dxa"/>
          </w:tcPr>
          <w:p w14:paraId="4776BA95" w14:textId="77777777" w:rsidR="00616128" w:rsidRPr="0009254F" w:rsidRDefault="0061612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0E0D3FA" w14:textId="77777777" w:rsidR="00616128" w:rsidRPr="0009254F" w:rsidRDefault="00616128" w:rsidP="00050FA8">
            <w:pPr>
              <w:spacing w:after="120"/>
              <w:rPr>
                <w:lang w:val="fr-CH"/>
              </w:rPr>
            </w:pPr>
          </w:p>
        </w:tc>
      </w:tr>
      <w:tr w:rsidR="00616128" w:rsidRPr="0011528F" w14:paraId="19CE6FB1" w14:textId="77777777" w:rsidTr="008268B2">
        <w:tc>
          <w:tcPr>
            <w:tcW w:w="4989" w:type="dxa"/>
          </w:tcPr>
          <w:p w14:paraId="397DCF66" w14:textId="13CEF3E0" w:rsidR="00616128" w:rsidRPr="0009254F" w:rsidRDefault="005B63EF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Valable à partir du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2A8A6196" w14:textId="0EFC9209" w:rsidR="00616128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794900978"/>
                <w:placeholder>
                  <w:docPart w:val="C07D5E50EB6F42AEB25EC7F722A29D6A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D16ABE" w:rsidRPr="0011528F" w14:paraId="34F6CF38" w14:textId="77777777" w:rsidTr="005611ED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F9F959F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483BB0B4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09254F" w14:paraId="57BFE9C6" w14:textId="77777777" w:rsidTr="005611ED">
        <w:tc>
          <w:tcPr>
            <w:tcW w:w="4989" w:type="dxa"/>
          </w:tcPr>
          <w:p w14:paraId="7B786B69" w14:textId="6F8FF076" w:rsidR="00D16ABE" w:rsidRPr="0009254F" w:rsidRDefault="00E16ECF" w:rsidP="00E16ECF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En cas de réponse positive,</w:t>
            </w:r>
            <w:r w:rsidR="005B63EF" w:rsidRPr="0009254F">
              <w:rPr>
                <w:lang w:val="fr-CH"/>
              </w:rPr>
              <w:t xml:space="preserve"> indiquer le type de permis</w:t>
            </w:r>
            <w:r w:rsidR="003E43AA" w:rsidRPr="0009254F">
              <w:rPr>
                <w:lang w:val="fr-CH"/>
              </w:rPr>
              <w:t xml:space="preserve"> de séjour</w:t>
            </w:r>
          </w:p>
        </w:tc>
        <w:tc>
          <w:tcPr>
            <w:tcW w:w="4989" w:type="dxa"/>
            <w:shd w:val="clear" w:color="auto" w:fill="auto"/>
          </w:tcPr>
          <w:p w14:paraId="55BD93B4" w14:textId="4AE2B84A" w:rsidR="00D16ABE" w:rsidRPr="0009254F" w:rsidRDefault="00807E5B" w:rsidP="005611ED">
            <w:pPr>
              <w:tabs>
                <w:tab w:val="left" w:pos="1671"/>
                <w:tab w:val="left" w:pos="3230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83094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livret</w:t>
            </w:r>
            <w:r w:rsidR="005611ED" w:rsidRPr="0009254F">
              <w:rPr>
                <w:lang w:val="fr-CH"/>
              </w:rPr>
              <w:t xml:space="preserve"> B</w:t>
            </w:r>
            <w:r w:rsidR="005611E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9594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livret</w:t>
            </w:r>
            <w:r w:rsidR="005B63EF" w:rsidRPr="0009254F">
              <w:rPr>
                <w:lang w:val="fr-CH"/>
              </w:rPr>
              <w:t xml:space="preserve"> </w:t>
            </w:r>
            <w:r w:rsidR="005611ED" w:rsidRPr="0009254F">
              <w:rPr>
                <w:lang w:val="fr-CH"/>
              </w:rPr>
              <w:t>F</w:t>
            </w:r>
            <w:r w:rsidR="005611E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10349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livret</w:t>
            </w:r>
            <w:r w:rsidR="005B63EF" w:rsidRPr="0009254F">
              <w:rPr>
                <w:lang w:val="fr-CH"/>
              </w:rPr>
              <w:t xml:space="preserve"> </w:t>
            </w:r>
            <w:r w:rsidR="00B34109" w:rsidRPr="0009254F">
              <w:rPr>
                <w:lang w:val="fr-CH"/>
              </w:rPr>
              <w:t>G</w:t>
            </w:r>
          </w:p>
          <w:p w14:paraId="64D84445" w14:textId="64BE9A6C" w:rsidR="00B34109" w:rsidRPr="0009254F" w:rsidRDefault="00807E5B" w:rsidP="005611ED">
            <w:pPr>
              <w:tabs>
                <w:tab w:val="left" w:pos="1671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04671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livret</w:t>
            </w:r>
            <w:r w:rsidR="005611ED" w:rsidRPr="0009254F">
              <w:rPr>
                <w:lang w:val="fr-CH"/>
              </w:rPr>
              <w:t xml:space="preserve"> </w:t>
            </w:r>
            <w:proofErr w:type="spellStart"/>
            <w:r w:rsidR="005611ED" w:rsidRPr="0009254F">
              <w:rPr>
                <w:lang w:val="fr-CH"/>
              </w:rPr>
              <w:t>L</w:t>
            </w:r>
            <w:proofErr w:type="spellEnd"/>
            <w:r w:rsidR="005611ED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1158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3E43AA" w:rsidRPr="0009254F">
              <w:rPr>
                <w:lang w:val="fr-CH"/>
              </w:rPr>
              <w:t>livret</w:t>
            </w:r>
            <w:r w:rsidR="00B34109" w:rsidRPr="0009254F">
              <w:rPr>
                <w:lang w:val="fr-CH"/>
              </w:rPr>
              <w:t xml:space="preserve"> N</w:t>
            </w:r>
          </w:p>
        </w:tc>
      </w:tr>
      <w:tr w:rsidR="00D16ABE" w:rsidRPr="0009254F" w14:paraId="595A5176" w14:textId="77777777" w:rsidTr="005611ED">
        <w:trPr>
          <w:trHeight w:hRule="exact" w:val="57"/>
        </w:trPr>
        <w:tc>
          <w:tcPr>
            <w:tcW w:w="4989" w:type="dxa"/>
          </w:tcPr>
          <w:p w14:paraId="7878418B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87771ED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11528F" w14:paraId="3AF24D6C" w14:textId="77777777" w:rsidTr="008268B2">
        <w:tc>
          <w:tcPr>
            <w:tcW w:w="4989" w:type="dxa"/>
          </w:tcPr>
          <w:p w14:paraId="78F3F6D4" w14:textId="0DA73749" w:rsidR="00D16ABE" w:rsidRPr="0009254F" w:rsidRDefault="005B63EF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Valable à partir du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251107C" w14:textId="69DA6937" w:rsidR="00D16ABE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839689207"/>
                <w:placeholder>
                  <w:docPart w:val="826A6CA2C9F24C2AB63077AFE96701E1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616128" w:rsidRPr="0011528F" w14:paraId="622EC2E4" w14:textId="77777777" w:rsidTr="00AF2251">
        <w:tc>
          <w:tcPr>
            <w:tcW w:w="9978" w:type="dxa"/>
            <w:gridSpan w:val="2"/>
          </w:tcPr>
          <w:p w14:paraId="7C91030B" w14:textId="0F6C8F17" w:rsidR="00616128" w:rsidRPr="0009254F" w:rsidRDefault="003E43AA" w:rsidP="00616128">
            <w:pPr>
              <w:spacing w:after="120"/>
              <w:rPr>
                <w:b/>
                <w:lang w:val="fr-CH"/>
              </w:rPr>
            </w:pPr>
            <w:r w:rsidRPr="0009254F">
              <w:rPr>
                <w:b/>
                <w:lang w:val="fr-CH"/>
              </w:rPr>
              <w:t>Pour les livrets</w:t>
            </w:r>
            <w:r w:rsidR="00607D5F" w:rsidRPr="0009254F">
              <w:rPr>
                <w:b/>
                <w:lang w:val="fr-CH"/>
              </w:rPr>
              <w:t xml:space="preserve"> B, F, G, L ou </w:t>
            </w:r>
            <w:proofErr w:type="gramStart"/>
            <w:r w:rsidR="00607D5F" w:rsidRPr="0009254F">
              <w:rPr>
                <w:b/>
                <w:lang w:val="fr-CH"/>
              </w:rPr>
              <w:t>N:</w:t>
            </w:r>
            <w:proofErr w:type="gramEnd"/>
            <w:r w:rsidR="00607D5F" w:rsidRPr="0009254F">
              <w:rPr>
                <w:b/>
                <w:lang w:val="fr-CH"/>
              </w:rPr>
              <w:t xml:space="preserve"> remplir le formulaire de déclaration des </w:t>
            </w:r>
            <w:r w:rsidR="00554157" w:rsidRPr="0009254F">
              <w:rPr>
                <w:b/>
                <w:lang w:val="fr-CH"/>
              </w:rPr>
              <w:t xml:space="preserve">personnes </w:t>
            </w:r>
            <w:r w:rsidR="00607D5F" w:rsidRPr="0009254F">
              <w:rPr>
                <w:b/>
                <w:lang w:val="fr-CH"/>
              </w:rPr>
              <w:t>salarié</w:t>
            </w:r>
            <w:r w:rsidR="00554157" w:rsidRPr="0009254F">
              <w:rPr>
                <w:b/>
                <w:lang w:val="fr-CH"/>
              </w:rPr>
              <w:t>e</w:t>
            </w:r>
            <w:r w:rsidR="00607D5F" w:rsidRPr="0009254F">
              <w:rPr>
                <w:b/>
                <w:lang w:val="fr-CH"/>
              </w:rPr>
              <w:t>s imposé</w:t>
            </w:r>
            <w:r w:rsidR="00554157" w:rsidRPr="0009254F">
              <w:rPr>
                <w:b/>
                <w:lang w:val="fr-CH"/>
              </w:rPr>
              <w:t>e</w:t>
            </w:r>
            <w:r w:rsidR="00607D5F" w:rsidRPr="0009254F">
              <w:rPr>
                <w:b/>
                <w:lang w:val="fr-CH"/>
              </w:rPr>
              <w:t>s à la source</w:t>
            </w:r>
          </w:p>
        </w:tc>
      </w:tr>
      <w:tr w:rsidR="00D16ABE" w:rsidRPr="0009254F" w14:paraId="02DDFEE7" w14:textId="77777777" w:rsidTr="00E60791">
        <w:tc>
          <w:tcPr>
            <w:tcW w:w="4989" w:type="dxa"/>
          </w:tcPr>
          <w:p w14:paraId="36F79572" w14:textId="662EE040" w:rsidR="00D16ABE" w:rsidRPr="0009254F" w:rsidRDefault="0094179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 xml:space="preserve">S’agit-il d’une activité </w:t>
            </w:r>
            <w:proofErr w:type="gramStart"/>
            <w:r w:rsidRPr="0009254F">
              <w:rPr>
                <w:lang w:val="fr-CH"/>
              </w:rPr>
              <w:t>accessoire</w:t>
            </w:r>
            <w:r w:rsidR="00616128" w:rsidRPr="0009254F">
              <w:rPr>
                <w:lang w:val="fr-CH"/>
              </w:rPr>
              <w:t>?</w:t>
            </w:r>
            <w:proofErr w:type="gramEnd"/>
          </w:p>
        </w:tc>
        <w:tc>
          <w:tcPr>
            <w:tcW w:w="4989" w:type="dxa"/>
            <w:shd w:val="clear" w:color="auto" w:fill="auto"/>
          </w:tcPr>
          <w:p w14:paraId="532D107A" w14:textId="2DBB0A9C" w:rsidR="00D16ABE" w:rsidRPr="0009254F" w:rsidRDefault="00807E5B" w:rsidP="00E60791">
            <w:pPr>
              <w:tabs>
                <w:tab w:val="left" w:pos="1656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54617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941796" w:rsidRPr="0009254F">
              <w:rPr>
                <w:lang w:val="fr-CH"/>
              </w:rPr>
              <w:t>oui</w:t>
            </w:r>
            <w:r w:rsidR="00E60791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447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941796" w:rsidRPr="0009254F">
              <w:rPr>
                <w:lang w:val="fr-CH"/>
              </w:rPr>
              <w:t>non</w:t>
            </w:r>
          </w:p>
        </w:tc>
      </w:tr>
      <w:tr w:rsidR="00D16ABE" w:rsidRPr="0009254F" w14:paraId="7E2B57DF" w14:textId="77777777" w:rsidTr="00E60791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9888A95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2639457B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616128" w:rsidRPr="0009254F" w14:paraId="55E2AB7D" w14:textId="77777777" w:rsidTr="00EC66E1">
        <w:tc>
          <w:tcPr>
            <w:tcW w:w="9978" w:type="dxa"/>
            <w:gridSpan w:val="2"/>
          </w:tcPr>
          <w:p w14:paraId="5FD6FE32" w14:textId="77777777" w:rsidR="00616128" w:rsidRPr="0009254F" w:rsidRDefault="00616128" w:rsidP="009F74C8">
            <w:pPr>
              <w:spacing w:after="120"/>
              <w:rPr>
                <w:lang w:val="fr-CH"/>
              </w:rPr>
            </w:pPr>
          </w:p>
        </w:tc>
      </w:tr>
      <w:tr w:rsidR="00D16ABE" w:rsidRPr="0009254F" w14:paraId="480C6CFB" w14:textId="77777777" w:rsidTr="00E60791">
        <w:tc>
          <w:tcPr>
            <w:tcW w:w="4989" w:type="dxa"/>
          </w:tcPr>
          <w:p w14:paraId="23EBA46E" w14:textId="6788D807" w:rsidR="00554157" w:rsidRPr="0009254F" w:rsidRDefault="00941796" w:rsidP="00554157">
            <w:pPr>
              <w:rPr>
                <w:lang w:val="fr-CH"/>
              </w:rPr>
            </w:pPr>
            <w:r w:rsidRPr="0009254F">
              <w:rPr>
                <w:lang w:val="fr-CH"/>
              </w:rPr>
              <w:t xml:space="preserve">Êtes-vous membre d’une des </w:t>
            </w:r>
            <w:r w:rsidR="00554157" w:rsidRPr="0009254F">
              <w:rPr>
                <w:rFonts w:cstheme="minorHAnsi"/>
                <w:lang w:val="fr-CH"/>
              </w:rPr>
              <w:t>É</w:t>
            </w:r>
            <w:r w:rsidRPr="0009254F">
              <w:rPr>
                <w:lang w:val="fr-CH"/>
              </w:rPr>
              <w:t>glises nationales</w:t>
            </w:r>
          </w:p>
          <w:p w14:paraId="73D9C6C1" w14:textId="5D3E221E" w:rsidR="00D16ABE" w:rsidRPr="0009254F" w:rsidRDefault="00941796" w:rsidP="00E60791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ci-contre?</w:t>
            </w:r>
          </w:p>
        </w:tc>
        <w:tc>
          <w:tcPr>
            <w:tcW w:w="4989" w:type="dxa"/>
            <w:shd w:val="clear" w:color="auto" w:fill="auto"/>
          </w:tcPr>
          <w:p w14:paraId="564B2674" w14:textId="44164921" w:rsidR="00C615B7" w:rsidRPr="0009254F" w:rsidRDefault="00807E5B" w:rsidP="00E60791">
            <w:pPr>
              <w:tabs>
                <w:tab w:val="left" w:pos="2238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75169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109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gramStart"/>
            <w:r w:rsidR="006327FE" w:rsidRPr="0009254F">
              <w:rPr>
                <w:lang w:val="fr-CH"/>
              </w:rPr>
              <w:t>évangélique</w:t>
            </w:r>
            <w:proofErr w:type="gramEnd"/>
            <w:r w:rsidR="006327FE" w:rsidRPr="0009254F">
              <w:rPr>
                <w:lang w:val="fr-CH"/>
              </w:rPr>
              <w:t xml:space="preserve"> </w:t>
            </w:r>
            <w:r w:rsidR="00941796" w:rsidRPr="0009254F">
              <w:rPr>
                <w:lang w:val="fr-CH"/>
              </w:rPr>
              <w:t>réformée</w:t>
            </w:r>
            <w:r w:rsidR="00E60791" w:rsidRPr="0009254F">
              <w:rPr>
                <w:lang w:val="fr-CH"/>
              </w:rPr>
              <w:tab/>
            </w:r>
          </w:p>
          <w:p w14:paraId="04AACCFB" w14:textId="2FD0E657" w:rsidR="00D16ABE" w:rsidRPr="0009254F" w:rsidRDefault="00807E5B" w:rsidP="00E60791">
            <w:pPr>
              <w:tabs>
                <w:tab w:val="left" w:pos="2238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3009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gramStart"/>
            <w:r w:rsidR="00941796" w:rsidRPr="0009254F">
              <w:rPr>
                <w:lang w:val="fr-CH"/>
              </w:rPr>
              <w:t>catholique</w:t>
            </w:r>
            <w:proofErr w:type="gramEnd"/>
            <w:r w:rsidR="00941796" w:rsidRPr="0009254F">
              <w:rPr>
                <w:lang w:val="fr-CH"/>
              </w:rPr>
              <w:t xml:space="preserve"> romaine</w:t>
            </w:r>
          </w:p>
          <w:p w14:paraId="602240DB" w14:textId="17E4959D" w:rsidR="00C615B7" w:rsidRPr="0009254F" w:rsidRDefault="00807E5B" w:rsidP="00E60791">
            <w:pPr>
              <w:tabs>
                <w:tab w:val="left" w:pos="2238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7412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28F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gramStart"/>
            <w:r w:rsidR="00941796" w:rsidRPr="0009254F">
              <w:rPr>
                <w:lang w:val="fr-CH"/>
              </w:rPr>
              <w:t>catholique</w:t>
            </w:r>
            <w:proofErr w:type="gramEnd"/>
            <w:r w:rsidR="00941796" w:rsidRPr="0009254F">
              <w:rPr>
                <w:lang w:val="fr-CH"/>
              </w:rPr>
              <w:t xml:space="preserve"> chrétienne</w:t>
            </w:r>
            <w:r w:rsidR="00E60791" w:rsidRPr="0009254F">
              <w:rPr>
                <w:lang w:val="fr-CH"/>
              </w:rPr>
              <w:tab/>
            </w:r>
          </w:p>
          <w:p w14:paraId="27867E32" w14:textId="3C62848A" w:rsidR="00E60791" w:rsidRPr="0009254F" w:rsidRDefault="00807E5B" w:rsidP="00E60791">
            <w:pPr>
              <w:tabs>
                <w:tab w:val="left" w:pos="2238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20632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proofErr w:type="gramStart"/>
            <w:r w:rsidR="00C615B7" w:rsidRPr="0009254F">
              <w:rPr>
                <w:lang w:val="fr-CH"/>
              </w:rPr>
              <w:t>aucune</w:t>
            </w:r>
            <w:proofErr w:type="gramEnd"/>
            <w:r w:rsidR="00C615B7" w:rsidRPr="0009254F">
              <w:rPr>
                <w:lang w:val="fr-CH"/>
              </w:rPr>
              <w:t xml:space="preserve"> de ces </w:t>
            </w:r>
            <w:r w:rsidR="00554157" w:rsidRPr="0009254F">
              <w:rPr>
                <w:rFonts w:cstheme="minorHAnsi"/>
                <w:lang w:val="fr-CH"/>
              </w:rPr>
              <w:t>É</w:t>
            </w:r>
            <w:r w:rsidR="00941796" w:rsidRPr="0009254F">
              <w:rPr>
                <w:lang w:val="fr-CH"/>
              </w:rPr>
              <w:t>glises</w:t>
            </w:r>
          </w:p>
          <w:p w14:paraId="6DA402CD" w14:textId="77777777" w:rsidR="00E60791" w:rsidRPr="0009254F" w:rsidRDefault="00E60791" w:rsidP="00050FA8">
            <w:pPr>
              <w:spacing w:after="120"/>
              <w:rPr>
                <w:lang w:val="fr-CH"/>
              </w:rPr>
            </w:pPr>
          </w:p>
        </w:tc>
      </w:tr>
      <w:tr w:rsidR="00D16ABE" w:rsidRPr="0009254F" w14:paraId="0C383B77" w14:textId="77777777" w:rsidTr="00E60791">
        <w:trPr>
          <w:trHeight w:hRule="exact" w:val="57"/>
        </w:trPr>
        <w:tc>
          <w:tcPr>
            <w:tcW w:w="4989" w:type="dxa"/>
            <w:shd w:val="clear" w:color="auto" w:fill="auto"/>
          </w:tcPr>
          <w:p w14:paraId="1FBDB26D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4B72BFE3" w14:textId="77777777" w:rsidR="00D16ABE" w:rsidRPr="0009254F" w:rsidRDefault="00D16ABE" w:rsidP="00050FA8">
            <w:pPr>
              <w:spacing w:after="120"/>
              <w:rPr>
                <w:lang w:val="fr-CH"/>
              </w:rPr>
            </w:pPr>
          </w:p>
        </w:tc>
      </w:tr>
      <w:tr w:rsidR="00E60791" w:rsidRPr="0009254F" w14:paraId="00550250" w14:textId="77777777" w:rsidTr="00E60791">
        <w:tc>
          <w:tcPr>
            <w:tcW w:w="4989" w:type="dxa"/>
          </w:tcPr>
          <w:p w14:paraId="41610A9E" w14:textId="77777777" w:rsidR="00554157" w:rsidRPr="0009254F" w:rsidRDefault="00927935" w:rsidP="00554157">
            <w:pPr>
              <w:rPr>
                <w:lang w:val="fr-CH"/>
              </w:rPr>
            </w:pPr>
            <w:r w:rsidRPr="0009254F">
              <w:rPr>
                <w:lang w:val="fr-CH"/>
              </w:rPr>
              <w:t>L</w:t>
            </w:r>
            <w:r w:rsidR="00554157" w:rsidRPr="0009254F">
              <w:rPr>
                <w:lang w:val="fr-CH"/>
              </w:rPr>
              <w:t xml:space="preserve">a conjointe </w:t>
            </w:r>
            <w:r w:rsidRPr="0009254F">
              <w:rPr>
                <w:lang w:val="fr-CH"/>
              </w:rPr>
              <w:t>exerce-t-elle</w:t>
            </w:r>
            <w:r w:rsidR="00554157" w:rsidRPr="0009254F">
              <w:rPr>
                <w:lang w:val="fr-CH"/>
              </w:rPr>
              <w:t>, le conjoint exerce-t-il</w:t>
            </w:r>
          </w:p>
          <w:p w14:paraId="644DE918" w14:textId="561A7ED3" w:rsidR="00E60791" w:rsidRPr="0009254F" w:rsidRDefault="00927935" w:rsidP="00554157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une activité lucrative</w:t>
            </w:r>
            <w:r w:rsidR="00E60791" w:rsidRPr="0009254F">
              <w:rPr>
                <w:lang w:val="fr-CH"/>
              </w:rPr>
              <w:t>?</w:t>
            </w:r>
          </w:p>
        </w:tc>
        <w:tc>
          <w:tcPr>
            <w:tcW w:w="4989" w:type="dxa"/>
            <w:shd w:val="clear" w:color="auto" w:fill="auto"/>
          </w:tcPr>
          <w:p w14:paraId="1BF425A6" w14:textId="1FC2DA5B" w:rsidR="00E60791" w:rsidRPr="0009254F" w:rsidRDefault="00807E5B" w:rsidP="00E60791">
            <w:pPr>
              <w:tabs>
                <w:tab w:val="left" w:pos="1656"/>
              </w:tabs>
              <w:spacing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8420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157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927935" w:rsidRPr="0009254F">
              <w:rPr>
                <w:lang w:val="fr-CH"/>
              </w:rPr>
              <w:t>oui</w:t>
            </w:r>
            <w:r w:rsidR="00E60791" w:rsidRPr="0009254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8139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791" w:rsidRPr="0009254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554157" w:rsidRPr="0009254F">
              <w:rPr>
                <w:lang w:val="fr-CH"/>
              </w:rPr>
              <w:t xml:space="preserve"> </w:t>
            </w:r>
            <w:r w:rsidR="00927935" w:rsidRPr="0009254F">
              <w:rPr>
                <w:lang w:val="fr-CH"/>
              </w:rPr>
              <w:t>non</w:t>
            </w:r>
          </w:p>
        </w:tc>
      </w:tr>
    </w:tbl>
    <w:p w14:paraId="58466298" w14:textId="77777777" w:rsidR="004575D2" w:rsidRPr="0009254F" w:rsidRDefault="004575D2" w:rsidP="00050FA8">
      <w:pPr>
        <w:spacing w:after="120"/>
        <w:rPr>
          <w:lang w:val="fr-CH"/>
        </w:rPr>
      </w:pPr>
    </w:p>
    <w:p w14:paraId="1F414F84" w14:textId="77777777" w:rsidR="004575D2" w:rsidRPr="0009254F" w:rsidRDefault="004575D2">
      <w:pPr>
        <w:spacing w:after="200" w:line="24" w:lineRule="auto"/>
        <w:rPr>
          <w:lang w:val="fr-CH"/>
        </w:rPr>
      </w:pPr>
      <w:r w:rsidRPr="0009254F">
        <w:rPr>
          <w:lang w:val="fr-CH"/>
        </w:rPr>
        <w:br w:type="page"/>
      </w: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4989"/>
        <w:gridCol w:w="4989"/>
      </w:tblGrid>
      <w:tr w:rsidR="003E7F3A" w:rsidRPr="0011528F" w14:paraId="7F15D1F8" w14:textId="77777777" w:rsidTr="00D65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78" w:type="dxa"/>
            <w:gridSpan w:val="2"/>
          </w:tcPr>
          <w:p w14:paraId="27944B34" w14:textId="14832C3D" w:rsidR="00605BAA" w:rsidRPr="0009254F" w:rsidRDefault="00B50C30" w:rsidP="00554157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Données d</w:t>
            </w:r>
            <w:r w:rsidR="00554157" w:rsidRPr="0009254F">
              <w:rPr>
                <w:lang w:val="fr-CH"/>
              </w:rPr>
              <w:t xml:space="preserve">e la conjointe, du </w:t>
            </w:r>
            <w:r w:rsidRPr="0009254F">
              <w:rPr>
                <w:lang w:val="fr-CH"/>
              </w:rPr>
              <w:t>conjoint</w:t>
            </w:r>
            <w:r w:rsidR="00616128" w:rsidRPr="0009254F">
              <w:rPr>
                <w:lang w:val="fr-CH"/>
              </w:rPr>
              <w:t xml:space="preserve"> </w:t>
            </w:r>
            <w:r w:rsidRPr="0009254F">
              <w:rPr>
                <w:lang w:val="fr-CH"/>
              </w:rPr>
              <w:t>ou d</w:t>
            </w:r>
            <w:r w:rsidR="00554157" w:rsidRPr="0009254F">
              <w:rPr>
                <w:lang w:val="fr-CH"/>
              </w:rPr>
              <w:t xml:space="preserve">e </w:t>
            </w:r>
            <w:proofErr w:type="spellStart"/>
            <w:r w:rsidR="00554157" w:rsidRPr="0009254F">
              <w:rPr>
                <w:lang w:val="fr-CH"/>
              </w:rPr>
              <w:t>la</w:t>
            </w:r>
            <w:proofErr w:type="spellEnd"/>
            <w:r w:rsidR="00554157" w:rsidRPr="0009254F">
              <w:rPr>
                <w:lang w:val="fr-CH"/>
              </w:rPr>
              <w:t xml:space="preserve"> ou du </w:t>
            </w:r>
            <w:r w:rsidRPr="0009254F">
              <w:rPr>
                <w:lang w:val="fr-CH"/>
              </w:rPr>
              <w:t xml:space="preserve">partenaire </w:t>
            </w:r>
            <w:proofErr w:type="spellStart"/>
            <w:r w:rsidR="00102F74" w:rsidRPr="0009254F">
              <w:rPr>
                <w:lang w:val="fr-CH"/>
              </w:rPr>
              <w:t>enregistré</w:t>
            </w:r>
            <w:r w:rsidR="00554157" w:rsidRPr="0009254F">
              <w:rPr>
                <w:rFonts w:cstheme="minorHAnsi"/>
                <w:lang w:val="fr-CH"/>
              </w:rPr>
              <w:t>·</w:t>
            </w:r>
            <w:r w:rsidR="00554157" w:rsidRPr="0009254F">
              <w:rPr>
                <w:lang w:val="fr-CH"/>
              </w:rPr>
              <w:t>e</w:t>
            </w:r>
            <w:proofErr w:type="spellEnd"/>
          </w:p>
        </w:tc>
      </w:tr>
      <w:tr w:rsidR="000D2209" w:rsidRPr="0011528F" w14:paraId="55026612" w14:textId="77777777" w:rsidTr="00E6376F">
        <w:tc>
          <w:tcPr>
            <w:tcW w:w="4989" w:type="dxa"/>
          </w:tcPr>
          <w:p w14:paraId="03250D42" w14:textId="052E5FF5" w:rsidR="000D2209" w:rsidRPr="0009254F" w:rsidRDefault="004200F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Nom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F7A61B0" w14:textId="766A0A6D" w:rsidR="000D2209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709719640"/>
                <w:placeholder>
                  <w:docPart w:val="A812F79B2B6A465D96742A92104388A7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11528F" w14:paraId="050124B5" w14:textId="77777777" w:rsidTr="0024324C">
        <w:trPr>
          <w:trHeight w:hRule="exact" w:val="57"/>
        </w:trPr>
        <w:tc>
          <w:tcPr>
            <w:tcW w:w="4989" w:type="dxa"/>
          </w:tcPr>
          <w:p w14:paraId="581295CE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5C09F4CC" w14:textId="06AC0199" w:rsidR="00A169B8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99382403"/>
                <w:placeholder>
                  <w:docPart w:val="1750D967E73648CA97FC0018A6F771F3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49617D" w:rsidRPr="0011528F" w14:paraId="5E842B83" w14:textId="77777777" w:rsidTr="00E6376F">
        <w:tc>
          <w:tcPr>
            <w:tcW w:w="4989" w:type="dxa"/>
          </w:tcPr>
          <w:p w14:paraId="17E9EB21" w14:textId="0404F02F" w:rsidR="0049617D" w:rsidRPr="0009254F" w:rsidRDefault="004200F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Prénom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3EE0D62" w14:textId="197BC5A3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640263270"/>
                <w:placeholder>
                  <w:docPart w:val="269E56D763454474BCAB7DDADF9EE49E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A169B8" w:rsidRPr="0011528F" w14:paraId="2095F1C3" w14:textId="77777777" w:rsidTr="0024324C">
        <w:trPr>
          <w:trHeight w:hRule="exact" w:val="57"/>
        </w:trPr>
        <w:tc>
          <w:tcPr>
            <w:tcW w:w="4989" w:type="dxa"/>
          </w:tcPr>
          <w:p w14:paraId="0F86224D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27DE920E" w14:textId="77777777" w:rsidR="00A169B8" w:rsidRPr="0009254F" w:rsidRDefault="00A169B8" w:rsidP="00050FA8">
            <w:pPr>
              <w:spacing w:after="120"/>
              <w:rPr>
                <w:lang w:val="fr-CH"/>
              </w:rPr>
            </w:pPr>
          </w:p>
        </w:tc>
      </w:tr>
      <w:tr w:rsidR="0049617D" w:rsidRPr="0011528F" w14:paraId="4EA0A604" w14:textId="77777777" w:rsidTr="00E6376F">
        <w:tc>
          <w:tcPr>
            <w:tcW w:w="4989" w:type="dxa"/>
          </w:tcPr>
          <w:p w14:paraId="3368950A" w14:textId="24C8DE7B" w:rsidR="0049617D" w:rsidRPr="0009254F" w:rsidRDefault="004200F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Date de naissance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4E2A7A3F" w14:textId="60F57520" w:rsidR="0049617D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110639463"/>
                <w:placeholder>
                  <w:docPart w:val="8AEA35B057F8429EAC5D5C0CBE4C8A19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050DED" w:rsidRPr="0011528F" w14:paraId="58067460" w14:textId="77777777" w:rsidTr="00050DED">
        <w:trPr>
          <w:trHeight w:hRule="exact" w:val="57"/>
        </w:trPr>
        <w:tc>
          <w:tcPr>
            <w:tcW w:w="4989" w:type="dxa"/>
          </w:tcPr>
          <w:p w14:paraId="040DCD36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2086375B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</w:tr>
      <w:tr w:rsidR="000D2209" w:rsidRPr="0011528F" w14:paraId="1B888991" w14:textId="77777777" w:rsidTr="008C3DEB">
        <w:tc>
          <w:tcPr>
            <w:tcW w:w="4989" w:type="dxa"/>
          </w:tcPr>
          <w:p w14:paraId="0AAB6A4F" w14:textId="3CE6391C" w:rsidR="00004DB6" w:rsidRPr="0009254F" w:rsidRDefault="00004DB6" w:rsidP="00554157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Nationalité/</w:t>
            </w:r>
            <w:r w:rsidR="00AD1058" w:rsidRPr="0009254F">
              <w:rPr>
                <w:lang w:val="fr-CH"/>
              </w:rPr>
              <w:t>l</w:t>
            </w:r>
            <w:r w:rsidRPr="0009254F">
              <w:rPr>
                <w:lang w:val="fr-CH"/>
              </w:rPr>
              <w:t>ieu d’origine (NPA et localité)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D1A0D99" w14:textId="70C8F537" w:rsidR="000D2209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2127613037"/>
                <w:placeholder>
                  <w:docPart w:val="2A9C19A532DB44B2A32A872B6C4213D4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050DED" w:rsidRPr="0011528F" w14:paraId="6DD4C056" w14:textId="77777777" w:rsidTr="00050DED">
        <w:trPr>
          <w:trHeight w:hRule="exact" w:val="57"/>
        </w:trPr>
        <w:tc>
          <w:tcPr>
            <w:tcW w:w="4989" w:type="dxa"/>
          </w:tcPr>
          <w:p w14:paraId="60123134" w14:textId="77777777" w:rsidR="00050DED" w:rsidRPr="0009254F" w:rsidRDefault="00050DED" w:rsidP="00050FA8">
            <w:pPr>
              <w:spacing w:after="120"/>
              <w:rPr>
                <w:sz w:val="22"/>
                <w:lang w:val="fr-CH"/>
              </w:rPr>
            </w:pPr>
          </w:p>
        </w:tc>
        <w:tc>
          <w:tcPr>
            <w:tcW w:w="4989" w:type="dxa"/>
          </w:tcPr>
          <w:p w14:paraId="34F67434" w14:textId="77777777" w:rsidR="00050DED" w:rsidRPr="0009254F" w:rsidRDefault="00050DED" w:rsidP="00050FA8">
            <w:pPr>
              <w:spacing w:after="120"/>
              <w:rPr>
                <w:sz w:val="22"/>
                <w:lang w:val="fr-CH"/>
              </w:rPr>
            </w:pPr>
          </w:p>
        </w:tc>
      </w:tr>
      <w:tr w:rsidR="000D2209" w:rsidRPr="0011528F" w14:paraId="7CEAE848" w14:textId="77777777" w:rsidTr="008C3DEB">
        <w:tc>
          <w:tcPr>
            <w:tcW w:w="4989" w:type="dxa"/>
          </w:tcPr>
          <w:p w14:paraId="15E38E18" w14:textId="1CBC29E0" w:rsidR="000D2209" w:rsidRPr="0009254F" w:rsidRDefault="001B1363" w:rsidP="00050FA8">
            <w:pPr>
              <w:spacing w:after="120"/>
              <w:rPr>
                <w:sz w:val="22"/>
                <w:lang w:val="fr-CH"/>
              </w:rPr>
            </w:pPr>
            <w:r w:rsidRPr="0009254F">
              <w:rPr>
                <w:lang w:val="fr-CH"/>
              </w:rPr>
              <w:t>N°</w:t>
            </w:r>
            <w:r w:rsidR="004200F6" w:rsidRPr="0009254F">
              <w:rPr>
                <w:lang w:val="fr-CH"/>
              </w:rPr>
              <w:t xml:space="preserve"> AVS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55CEE318" w14:textId="27B7982C" w:rsidR="000D2209" w:rsidRPr="0009254F" w:rsidRDefault="0011528F" w:rsidP="00050FA8">
            <w:pPr>
              <w:spacing w:after="120"/>
              <w:rPr>
                <w:sz w:val="22"/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1983574201"/>
                <w:placeholder>
                  <w:docPart w:val="63E7CF1967614D4E87573724737C0707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050DED" w:rsidRPr="0011528F" w14:paraId="4A0A0FD1" w14:textId="77777777" w:rsidTr="00050DED">
        <w:trPr>
          <w:trHeight w:hRule="exact" w:val="57"/>
        </w:trPr>
        <w:tc>
          <w:tcPr>
            <w:tcW w:w="4989" w:type="dxa"/>
          </w:tcPr>
          <w:p w14:paraId="5ADE06D1" w14:textId="77777777" w:rsidR="00050DED" w:rsidRPr="0009254F" w:rsidRDefault="00050DED" w:rsidP="00050FA8">
            <w:pPr>
              <w:spacing w:after="120"/>
              <w:rPr>
                <w:sz w:val="22"/>
                <w:lang w:val="fr-CH"/>
              </w:rPr>
            </w:pPr>
          </w:p>
        </w:tc>
        <w:tc>
          <w:tcPr>
            <w:tcW w:w="4989" w:type="dxa"/>
          </w:tcPr>
          <w:p w14:paraId="12B87917" w14:textId="77777777" w:rsidR="00050DED" w:rsidRPr="0009254F" w:rsidRDefault="00050DED" w:rsidP="00050FA8">
            <w:pPr>
              <w:spacing w:after="120"/>
              <w:rPr>
                <w:sz w:val="22"/>
                <w:lang w:val="fr-CH"/>
              </w:rPr>
            </w:pPr>
          </w:p>
        </w:tc>
      </w:tr>
      <w:tr w:rsidR="005D75EE" w:rsidRPr="0009254F" w14:paraId="490F112F" w14:textId="77777777" w:rsidTr="00F816F4">
        <w:tc>
          <w:tcPr>
            <w:tcW w:w="9978" w:type="dxa"/>
            <w:gridSpan w:val="2"/>
          </w:tcPr>
          <w:p w14:paraId="7F0DA20F" w14:textId="6AEFB5B2" w:rsidR="005D75EE" w:rsidRPr="0009254F" w:rsidRDefault="004200F6" w:rsidP="000C65D2">
            <w:pPr>
              <w:spacing w:after="120"/>
              <w:ind w:left="-28"/>
              <w:rPr>
                <w:b/>
                <w:lang w:val="fr-CH"/>
              </w:rPr>
            </w:pPr>
            <w:r w:rsidRPr="0009254F">
              <w:rPr>
                <w:b/>
                <w:lang w:val="fr-CH"/>
              </w:rPr>
              <w:t xml:space="preserve"> Coordonnées pour le paiement</w:t>
            </w:r>
          </w:p>
        </w:tc>
      </w:tr>
      <w:tr w:rsidR="00050DED" w:rsidRPr="0009254F" w14:paraId="7005A0BA" w14:textId="77777777" w:rsidTr="00050DED">
        <w:trPr>
          <w:trHeight w:hRule="exact" w:val="57"/>
        </w:trPr>
        <w:tc>
          <w:tcPr>
            <w:tcW w:w="4989" w:type="dxa"/>
          </w:tcPr>
          <w:p w14:paraId="62131C1A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1229FE18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</w:tr>
      <w:tr w:rsidR="000D2209" w:rsidRPr="0011528F" w14:paraId="378AEDEA" w14:textId="77777777" w:rsidTr="008C3DEB">
        <w:tc>
          <w:tcPr>
            <w:tcW w:w="4989" w:type="dxa"/>
          </w:tcPr>
          <w:p w14:paraId="22F400C0" w14:textId="19873C05" w:rsidR="000D2209" w:rsidRPr="0009254F" w:rsidRDefault="004200F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Banque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05CD7EED" w14:textId="04E68550" w:rsidR="000D2209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632304152"/>
                <w:placeholder>
                  <w:docPart w:val="92986CF31DAF41F9A1F9DA4D098526D9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542503" w:rsidRPr="0011528F" w14:paraId="34DA8D18" w14:textId="77777777" w:rsidTr="00542503">
        <w:trPr>
          <w:trHeight w:hRule="exact" w:val="57"/>
        </w:trPr>
        <w:tc>
          <w:tcPr>
            <w:tcW w:w="4989" w:type="dxa"/>
          </w:tcPr>
          <w:p w14:paraId="67D5FD1A" w14:textId="77777777" w:rsidR="00542503" w:rsidRPr="0009254F" w:rsidRDefault="00542503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175BB925" w14:textId="77777777" w:rsidR="00542503" w:rsidRPr="0009254F" w:rsidRDefault="00542503" w:rsidP="00050FA8">
            <w:pPr>
              <w:spacing w:after="120"/>
              <w:rPr>
                <w:lang w:val="fr-CH"/>
              </w:rPr>
            </w:pPr>
          </w:p>
        </w:tc>
      </w:tr>
      <w:tr w:rsidR="00542503" w:rsidRPr="0011528F" w14:paraId="6BDB5B51" w14:textId="77777777" w:rsidTr="008C3DEB">
        <w:tc>
          <w:tcPr>
            <w:tcW w:w="4989" w:type="dxa"/>
          </w:tcPr>
          <w:p w14:paraId="3F63A497" w14:textId="71E2F946" w:rsidR="00542503" w:rsidRPr="0009254F" w:rsidRDefault="004200F6" w:rsidP="00050FA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</w:t>
            </w:r>
            <w:r w:rsidR="001B1363" w:rsidRPr="0009254F">
              <w:rPr>
                <w:lang w:val="fr-CH"/>
              </w:rPr>
              <w:t xml:space="preserve">° </w:t>
            </w:r>
            <w:r w:rsidRPr="0009254F">
              <w:rPr>
                <w:lang w:val="fr-CH"/>
              </w:rPr>
              <w:t>d’IBAN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6CAE0AA5" w14:textId="683F2888" w:rsidR="00542503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038504480"/>
                <w:placeholder>
                  <w:docPart w:val="EC69743CF6C24ECA8226C8023A7C8AB3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714199" w:rsidRPr="0011528F" w14:paraId="5BAD5DF6" w14:textId="77777777" w:rsidTr="00714199">
        <w:trPr>
          <w:trHeight w:hRule="exact" w:val="57"/>
        </w:trPr>
        <w:tc>
          <w:tcPr>
            <w:tcW w:w="4989" w:type="dxa"/>
            <w:shd w:val="clear" w:color="auto" w:fill="auto"/>
          </w:tcPr>
          <w:p w14:paraId="594B2A89" w14:textId="77777777" w:rsidR="00714199" w:rsidRPr="0009254F" w:rsidRDefault="00714199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auto"/>
          </w:tcPr>
          <w:p w14:paraId="33ABAA34" w14:textId="77777777" w:rsidR="00714199" w:rsidRPr="0009254F" w:rsidRDefault="00714199" w:rsidP="00050FA8">
            <w:pPr>
              <w:spacing w:after="120"/>
              <w:rPr>
                <w:lang w:val="fr-CH"/>
              </w:rPr>
            </w:pPr>
          </w:p>
        </w:tc>
      </w:tr>
      <w:tr w:rsidR="00714199" w:rsidRPr="0011528F" w14:paraId="0712AD88" w14:textId="77777777" w:rsidTr="008C3DEB">
        <w:tc>
          <w:tcPr>
            <w:tcW w:w="4989" w:type="dxa"/>
          </w:tcPr>
          <w:p w14:paraId="24FA94BD" w14:textId="3CCB35A6" w:rsidR="00714199" w:rsidRPr="0009254F" w:rsidRDefault="004200F6" w:rsidP="00554157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Nom d</w:t>
            </w:r>
            <w:r w:rsidR="00554157" w:rsidRPr="0009254F">
              <w:rPr>
                <w:lang w:val="fr-CH"/>
              </w:rPr>
              <w:t xml:space="preserve">e la personne </w:t>
            </w:r>
            <w:r w:rsidRPr="0009254F">
              <w:rPr>
                <w:lang w:val="fr-CH"/>
              </w:rPr>
              <w:t>titulaire du compte</w:t>
            </w:r>
          </w:p>
        </w:tc>
        <w:tc>
          <w:tcPr>
            <w:tcW w:w="4989" w:type="dxa"/>
            <w:shd w:val="clear" w:color="auto" w:fill="EFF0F1" w:themeFill="background2" w:themeFillTint="33"/>
          </w:tcPr>
          <w:p w14:paraId="3C28DF7E" w14:textId="3E983B3B" w:rsidR="00714199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26768664"/>
                <w:placeholder>
                  <w:docPart w:val="3E739BFA99C649EBB19CEB359C8C3ADB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</w:tr>
      <w:tr w:rsidR="00050DED" w:rsidRPr="0011528F" w14:paraId="25E52E83" w14:textId="77777777" w:rsidTr="00050DED">
        <w:trPr>
          <w:trHeight w:hRule="exact" w:val="57"/>
        </w:trPr>
        <w:tc>
          <w:tcPr>
            <w:tcW w:w="4989" w:type="dxa"/>
          </w:tcPr>
          <w:p w14:paraId="7297FC31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4BB2D012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</w:tr>
      <w:tr w:rsidR="005D75EE" w:rsidRPr="0011528F" w14:paraId="0C9A8B94" w14:textId="77777777" w:rsidTr="006B3696">
        <w:tc>
          <w:tcPr>
            <w:tcW w:w="9978" w:type="dxa"/>
            <w:gridSpan w:val="2"/>
          </w:tcPr>
          <w:p w14:paraId="6436279D" w14:textId="7CAF8043" w:rsidR="005D75EE" w:rsidRPr="0009254F" w:rsidRDefault="00C225CD" w:rsidP="00C225CD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Uniquement si la personne n’est pas titulaire du compte</w:t>
            </w:r>
          </w:p>
        </w:tc>
      </w:tr>
      <w:tr w:rsidR="00050DED" w:rsidRPr="0011528F" w14:paraId="0EE7B62B" w14:textId="77777777" w:rsidTr="00050DED">
        <w:trPr>
          <w:trHeight w:hRule="exact" w:val="57"/>
        </w:trPr>
        <w:tc>
          <w:tcPr>
            <w:tcW w:w="4989" w:type="dxa"/>
          </w:tcPr>
          <w:p w14:paraId="1FE96291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</w:tcPr>
          <w:p w14:paraId="5777182F" w14:textId="77777777" w:rsidR="00050DED" w:rsidRPr="0009254F" w:rsidRDefault="00050DED" w:rsidP="00050FA8">
            <w:pPr>
              <w:spacing w:after="120"/>
              <w:rPr>
                <w:lang w:val="fr-CH"/>
              </w:rPr>
            </w:pPr>
          </w:p>
        </w:tc>
      </w:tr>
      <w:tr w:rsidR="0059497C" w:rsidRPr="0009254F" w14:paraId="379DB081" w14:textId="77777777" w:rsidTr="0059497C">
        <w:trPr>
          <w:trHeight w:val="274"/>
        </w:trPr>
        <w:tc>
          <w:tcPr>
            <w:tcW w:w="4989" w:type="dxa"/>
          </w:tcPr>
          <w:p w14:paraId="6A444318" w14:textId="37BAEE6F" w:rsidR="0059497C" w:rsidRPr="0009254F" w:rsidRDefault="0080298B" w:rsidP="00AD1058">
            <w:pPr>
              <w:spacing w:after="120"/>
              <w:rPr>
                <w:lang w:val="fr-CH"/>
              </w:rPr>
            </w:pPr>
            <w:r w:rsidRPr="0009254F">
              <w:rPr>
                <w:lang w:val="fr-CH"/>
              </w:rPr>
              <w:t>Remarques/</w:t>
            </w:r>
            <w:proofErr w:type="gramStart"/>
            <w:r w:rsidR="00AD1058" w:rsidRPr="0009254F">
              <w:rPr>
                <w:lang w:val="fr-CH"/>
              </w:rPr>
              <w:t>a</w:t>
            </w:r>
            <w:r w:rsidR="00C225CD" w:rsidRPr="0009254F">
              <w:rPr>
                <w:lang w:val="fr-CH"/>
              </w:rPr>
              <w:t>nnexes</w:t>
            </w:r>
            <w:r w:rsidR="0059497C" w:rsidRPr="0009254F">
              <w:rPr>
                <w:lang w:val="fr-CH"/>
              </w:rPr>
              <w:t>:</w:t>
            </w:r>
            <w:proofErr w:type="gramEnd"/>
          </w:p>
        </w:tc>
        <w:tc>
          <w:tcPr>
            <w:tcW w:w="4989" w:type="dxa"/>
            <w:shd w:val="clear" w:color="auto" w:fill="auto"/>
          </w:tcPr>
          <w:p w14:paraId="57CEE7C1" w14:textId="77777777" w:rsidR="0059497C" w:rsidRPr="0009254F" w:rsidRDefault="0059497C" w:rsidP="00050FA8">
            <w:pPr>
              <w:spacing w:after="120"/>
              <w:rPr>
                <w:lang w:val="fr-CH"/>
              </w:rPr>
            </w:pPr>
          </w:p>
        </w:tc>
      </w:tr>
      <w:tr w:rsidR="0059497C" w:rsidRPr="0011528F" w14:paraId="4AFEE5B0" w14:textId="77777777" w:rsidTr="00BF39E1">
        <w:trPr>
          <w:trHeight w:val="1516"/>
        </w:trPr>
        <w:tc>
          <w:tcPr>
            <w:tcW w:w="9978" w:type="dxa"/>
            <w:gridSpan w:val="2"/>
            <w:shd w:val="clear" w:color="auto" w:fill="EFF0F1" w:themeFill="background2" w:themeFillTint="33"/>
          </w:tcPr>
          <w:p w14:paraId="37891317" w14:textId="4A4EC75E" w:rsidR="0059497C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599926569"/>
                <w:placeholder>
                  <w:docPart w:val="13138EDC46C249B388D6ACD3E9BE3E7A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  <w:p w14:paraId="20AE251C" w14:textId="77777777" w:rsidR="0059497C" w:rsidRPr="0009254F" w:rsidRDefault="0059497C" w:rsidP="00050FA8">
            <w:pPr>
              <w:spacing w:after="120"/>
              <w:rPr>
                <w:lang w:val="fr-CH"/>
              </w:rPr>
            </w:pPr>
          </w:p>
          <w:p w14:paraId="53D26F26" w14:textId="77777777" w:rsidR="0059497C" w:rsidRPr="0009254F" w:rsidRDefault="0059497C" w:rsidP="00050FA8">
            <w:pPr>
              <w:spacing w:after="120"/>
              <w:rPr>
                <w:lang w:val="fr-CH"/>
              </w:rPr>
            </w:pPr>
          </w:p>
        </w:tc>
      </w:tr>
    </w:tbl>
    <w:p w14:paraId="2FBE6575" w14:textId="77777777" w:rsidR="000209DC" w:rsidRPr="0009254F" w:rsidRDefault="000209DC">
      <w:pPr>
        <w:rPr>
          <w:lang w:val="fr-CH"/>
        </w:rPr>
      </w:pPr>
    </w:p>
    <w:p w14:paraId="36470F26" w14:textId="77777777" w:rsidR="000209DC" w:rsidRPr="0009254F" w:rsidRDefault="000209DC">
      <w:pPr>
        <w:rPr>
          <w:lang w:val="fr-CH"/>
        </w:rPr>
      </w:pPr>
    </w:p>
    <w:tbl>
      <w:tblPr>
        <w:tblStyle w:val="BETabelle1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9"/>
        <w:gridCol w:w="4989"/>
      </w:tblGrid>
      <w:tr w:rsidR="00BF39E1" w:rsidRPr="0009254F" w14:paraId="76CEDAB6" w14:textId="77777777" w:rsidTr="0002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1"/>
        </w:trPr>
        <w:tc>
          <w:tcPr>
            <w:tcW w:w="498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1CEFE2" w14:textId="33BC8D59" w:rsidR="00BF39E1" w:rsidRPr="0009254F" w:rsidRDefault="00102F74" w:rsidP="00BF39E1">
            <w:pPr>
              <w:spacing w:after="240"/>
              <w:rPr>
                <w:lang w:val="fr-CH"/>
              </w:rPr>
            </w:pPr>
            <w:r w:rsidRPr="0009254F">
              <w:rPr>
                <w:lang w:val="fr-CH"/>
              </w:rPr>
              <w:t>Certifié exact</w:t>
            </w:r>
            <w:r w:rsidR="00BF39E1" w:rsidRPr="0009254F">
              <w:rPr>
                <w:lang w:val="fr-CH"/>
              </w:rPr>
              <w:t>:</w:t>
            </w:r>
          </w:p>
          <w:p w14:paraId="742B8B16" w14:textId="0996B23F" w:rsidR="00BF39E1" w:rsidRPr="0009254F" w:rsidRDefault="000209DC" w:rsidP="00BF39E1">
            <w:pPr>
              <w:rPr>
                <w:highlight w:val="cyan"/>
                <w:lang w:val="fr-CH"/>
              </w:rPr>
            </w:pPr>
            <w:r w:rsidRPr="0009254F">
              <w:rPr>
                <w:lang w:val="fr-CH"/>
              </w:rPr>
              <w:t xml:space="preserve">  </w:t>
            </w:r>
            <w:r w:rsidR="0080298B" w:rsidRPr="0009254F">
              <w:rPr>
                <w:lang w:val="fr-CH"/>
              </w:rPr>
              <w:t>Lieu/</w:t>
            </w:r>
            <w:r w:rsidR="00554157" w:rsidRPr="0009254F">
              <w:rPr>
                <w:lang w:val="fr-CH"/>
              </w:rPr>
              <w:t>d</w:t>
            </w:r>
            <w:r w:rsidR="00C225CD" w:rsidRPr="0009254F">
              <w:rPr>
                <w:lang w:val="fr-CH"/>
              </w:rPr>
              <w:t>ate</w:t>
            </w:r>
          </w:p>
        </w:tc>
        <w:tc>
          <w:tcPr>
            <w:tcW w:w="49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4583D0F7" w14:textId="77777777" w:rsidR="00BF39E1" w:rsidRPr="0009254F" w:rsidRDefault="00BF39E1" w:rsidP="00BF39E1">
            <w:pPr>
              <w:spacing w:after="240"/>
              <w:rPr>
                <w:lang w:val="fr-CH"/>
              </w:rPr>
            </w:pPr>
          </w:p>
          <w:p w14:paraId="6CF464E0" w14:textId="19112E26" w:rsidR="00BF39E1" w:rsidRPr="0009254F" w:rsidRDefault="00C81CF6" w:rsidP="00175346">
            <w:pPr>
              <w:rPr>
                <w:lang w:val="fr-CH"/>
              </w:rPr>
            </w:pPr>
            <w:r w:rsidRPr="0009254F">
              <w:rPr>
                <w:lang w:val="fr-CH"/>
              </w:rPr>
              <w:t xml:space="preserve">  Signature </w:t>
            </w:r>
            <w:r w:rsidR="00896ECD" w:rsidRPr="0009254F">
              <w:rPr>
                <w:lang w:val="fr-CH"/>
              </w:rPr>
              <w:t>des</w:t>
            </w:r>
            <w:r w:rsidRPr="0009254F">
              <w:rPr>
                <w:lang w:val="fr-CH"/>
              </w:rPr>
              <w:t xml:space="preserve"> parents nourriciers</w:t>
            </w:r>
          </w:p>
        </w:tc>
      </w:tr>
      <w:tr w:rsidR="00D335F6" w:rsidRPr="0011528F" w14:paraId="6DE43630" w14:textId="77777777" w:rsidTr="000209DC">
        <w:trPr>
          <w:trHeight w:hRule="exact" w:val="1347"/>
        </w:trPr>
        <w:tc>
          <w:tcPr>
            <w:tcW w:w="4820" w:type="dxa"/>
            <w:shd w:val="clear" w:color="auto" w:fill="EFF0F1" w:themeFill="background2" w:themeFillTint="33"/>
          </w:tcPr>
          <w:p w14:paraId="78A96356" w14:textId="04EF621F" w:rsidR="00D335F6" w:rsidRPr="0009254F" w:rsidRDefault="0011528F" w:rsidP="00050FA8">
            <w:pPr>
              <w:spacing w:after="120"/>
              <w:rPr>
                <w:lang w:val="fr-CH"/>
              </w:rPr>
            </w:pPr>
            <w:sdt>
              <w:sdtPr>
                <w:rPr>
                  <w:i/>
                  <w:szCs w:val="21"/>
                  <w:lang w:val="fr-CH"/>
                </w:rPr>
                <w:id w:val="-1453858014"/>
                <w:placeholder>
                  <w:docPart w:val="A91E1CA2C21A47718B7EF90CB7751A6F"/>
                </w:placeholder>
                <w:showingPlcHdr/>
              </w:sdtPr>
              <w:sdtContent>
                <w:r w:rsidRPr="003542DA">
                  <w:rPr>
                    <w:rStyle w:val="Platzhaltertext"/>
                    <w:i/>
                    <w:szCs w:val="21"/>
                    <w:lang w:val="fr-CH"/>
                  </w:rPr>
                  <w:t>Cliquez ici pour introduire un texte.</w:t>
                </w:r>
              </w:sdtContent>
            </w:sdt>
          </w:p>
        </w:tc>
        <w:tc>
          <w:tcPr>
            <w:tcW w:w="169" w:type="dxa"/>
          </w:tcPr>
          <w:p w14:paraId="1554D7C0" w14:textId="77777777" w:rsidR="00D335F6" w:rsidRPr="0009254F" w:rsidRDefault="00D335F6" w:rsidP="00050FA8">
            <w:pPr>
              <w:spacing w:after="120"/>
              <w:rPr>
                <w:lang w:val="fr-CH"/>
              </w:rPr>
            </w:pPr>
          </w:p>
        </w:tc>
        <w:tc>
          <w:tcPr>
            <w:tcW w:w="4989" w:type="dxa"/>
            <w:shd w:val="clear" w:color="auto" w:fill="EFF0F1" w:themeFill="background2" w:themeFillTint="33"/>
          </w:tcPr>
          <w:p w14:paraId="72E59DD0" w14:textId="77777777" w:rsidR="00D335F6" w:rsidRPr="0009254F" w:rsidRDefault="00D335F6" w:rsidP="00050FA8">
            <w:pPr>
              <w:spacing w:after="120"/>
              <w:rPr>
                <w:lang w:val="fr-CH"/>
              </w:rPr>
            </w:pPr>
          </w:p>
        </w:tc>
      </w:tr>
    </w:tbl>
    <w:p w14:paraId="7A724A80" w14:textId="3E14DE8D" w:rsidR="006F6F9E" w:rsidRPr="0009254F" w:rsidRDefault="006F6F9E" w:rsidP="001B567D">
      <w:pPr>
        <w:spacing w:after="200" w:line="24" w:lineRule="auto"/>
        <w:rPr>
          <w:lang w:val="fr-CH"/>
        </w:rPr>
      </w:pPr>
    </w:p>
    <w:sectPr w:rsidR="006F6F9E" w:rsidRPr="0009254F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7295" w14:textId="77777777" w:rsidR="00393F0A" w:rsidRDefault="00393F0A" w:rsidP="00F91D37">
      <w:pPr>
        <w:spacing w:line="240" w:lineRule="auto"/>
      </w:pPr>
      <w:r>
        <w:separator/>
      </w:r>
    </w:p>
  </w:endnote>
  <w:endnote w:type="continuationSeparator" w:id="0">
    <w:p w14:paraId="4FCBAA2A" w14:textId="77777777" w:rsidR="00393F0A" w:rsidRDefault="00393F0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F975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53E0A3" w14:textId="515CC357" w:rsidR="000D5495" w:rsidRDefault="00B50C30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  <w:r w:rsidRPr="00B50C30">
      <w:rPr>
        <w:lang w:val="fr-CH"/>
      </w:rPr>
      <w:t>Fiche d’identité pour les parents n</w:t>
    </w:r>
    <w:r>
      <w:rPr>
        <w:lang w:val="fr-CH"/>
      </w:rPr>
      <w:t>ourriciers</w:t>
    </w:r>
    <w:r w:rsidR="002D4140" w:rsidRPr="00B50C30">
      <w:rPr>
        <w:lang w:val="fr-CH"/>
      </w:rPr>
      <w:t xml:space="preserve"> /</w:t>
    </w:r>
    <w:r w:rsidR="000D5495" w:rsidRPr="00B50C30">
      <w:rPr>
        <w:lang w:val="fr-CH"/>
      </w:rPr>
      <w:t xml:space="preserve"> </w:t>
    </w:r>
    <w:r w:rsidR="00797FDE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49B61E91" wp14:editId="6ABF6E4D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6AF21" w14:textId="199EA918"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09254F" w:rsidRPr="0009254F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09254F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61E91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14D6AF21" w14:textId="199EA918"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09254F" w:rsidRPr="0009254F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09254F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0B2FF5" w:rsidRPr="00B50C30">
      <w:rPr>
        <w:lang w:val="fr-CH"/>
      </w:rPr>
      <w:t>202</w:t>
    </w:r>
    <w:r w:rsidR="001B567D">
      <w:rPr>
        <w:lang w:val="fr-CH"/>
      </w:rPr>
      <w:t>4</w:t>
    </w:r>
  </w:p>
  <w:p w14:paraId="6EBEB725" w14:textId="77777777" w:rsidR="001B567D" w:rsidRPr="00B50C30" w:rsidRDefault="001B567D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74B" w14:textId="77777777" w:rsidR="000D5495" w:rsidRDefault="000D5495" w:rsidP="000D5495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</w:pPr>
  </w:p>
  <w:p w14:paraId="2D7759F3" w14:textId="74B7F738" w:rsidR="00797FDE" w:rsidRPr="00B50C30" w:rsidRDefault="00B50C30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  <w:r w:rsidRPr="00B50C30">
      <w:rPr>
        <w:lang w:val="fr-CH"/>
      </w:rPr>
      <w:t>Fiche d’identité pour les parents n</w:t>
    </w:r>
    <w:r>
      <w:rPr>
        <w:lang w:val="fr-CH"/>
      </w:rPr>
      <w:t>ourriciers</w:t>
    </w:r>
  </w:p>
  <w:p w14:paraId="56C282DD" w14:textId="77777777" w:rsidR="00333DD7" w:rsidRPr="00B50C30" w:rsidRDefault="00333DD7" w:rsidP="002D4140">
    <w:pPr>
      <w:pStyle w:val="Fuzeile"/>
      <w:tabs>
        <w:tab w:val="clear" w:pos="2552"/>
        <w:tab w:val="clear" w:pos="5103"/>
        <w:tab w:val="clear" w:pos="7655"/>
        <w:tab w:val="clear" w:pos="9979"/>
        <w:tab w:val="left" w:pos="2088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A876" w14:textId="77777777" w:rsidR="00393F0A" w:rsidRDefault="00393F0A" w:rsidP="00F91D37">
      <w:pPr>
        <w:spacing w:line="240" w:lineRule="auto"/>
      </w:pPr>
    </w:p>
    <w:p w14:paraId="61D498A6" w14:textId="77777777" w:rsidR="00393F0A" w:rsidRDefault="00393F0A" w:rsidP="00F91D37">
      <w:pPr>
        <w:spacing w:line="240" w:lineRule="auto"/>
      </w:pPr>
    </w:p>
  </w:footnote>
  <w:footnote w:type="continuationSeparator" w:id="0">
    <w:p w14:paraId="3DC2A466" w14:textId="77777777" w:rsidR="00393F0A" w:rsidRDefault="00393F0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14:paraId="4B92C84C" w14:textId="77777777" w:rsidTr="00840B34">
      <w:tc>
        <w:tcPr>
          <w:tcW w:w="5100" w:type="dxa"/>
        </w:tcPr>
        <w:p w14:paraId="2282F508" w14:textId="77777777"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14:paraId="14FEF6D2" w14:textId="77777777"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14:paraId="144F91A3" w14:textId="59C29742"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</w:instrText>
          </w:r>
          <w:r w:rsidRPr="00912D25">
            <w:rPr>
              <w:highlight w:val="yellow"/>
              <w:lang w:val="de-DE"/>
            </w:rPr>
            <w:instrText>MERGEFORMAT</w:instrText>
          </w:r>
          <w:r w:rsidRPr="00912D25">
            <w:rPr>
              <w:highlight w:val="cyan"/>
              <w:lang w:val="de-DE"/>
            </w:rPr>
            <w:instrText xml:space="preserve"> </w:instrText>
          </w:r>
          <w:r>
            <w:rPr>
              <w:lang w:val="de-DE"/>
            </w:rPr>
            <w:fldChar w:fldCharType="separate"/>
          </w:r>
          <w:r w:rsidR="00807E5B">
            <w:rPr>
              <w:lang w:val="de-DE"/>
            </w:rPr>
            <w:br/>
            <w:t>Fiche d’identité pour les parents nourriciers</w:t>
          </w:r>
          <w:r>
            <w:rPr>
              <w:lang w:val="de-DE"/>
            </w:rPr>
            <w:fldChar w:fldCharType="end"/>
          </w:r>
        </w:p>
      </w:tc>
    </w:tr>
  </w:tbl>
  <w:p w14:paraId="591ADA48" w14:textId="77777777" w:rsidR="00797FDE" w:rsidRPr="0039616D" w:rsidRDefault="00D5069D" w:rsidP="00D5069D">
    <w:pPr>
      <w:pStyle w:val="Kopfzeile"/>
    </w:pPr>
    <w:r w:rsidRPr="00B0249E">
      <w:rPr>
        <w:lang w:val="fr-CH" w:eastAsia="fr-CH"/>
      </w:rPr>
      <w:drawing>
        <wp:anchor distT="0" distB="0" distL="114300" distR="114300" simplePos="0" relativeHeight="251679743" behindDoc="0" locked="1" layoutInCell="1" allowOverlap="1" wp14:anchorId="57CA9CF7" wp14:editId="12F4859A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E36A" w14:textId="77777777" w:rsidR="00797FDE" w:rsidRDefault="00797FDE" w:rsidP="000822A6">
    <w:pPr>
      <w:pStyle w:val="Kopfzeile"/>
      <w:jc w:val="right"/>
    </w:pPr>
    <w:r>
      <w:rPr>
        <w:lang w:val="fr-CH" w:eastAsia="fr-CH"/>
      </w:rPr>
      <w:drawing>
        <wp:anchor distT="0" distB="0" distL="114300" distR="114300" simplePos="0" relativeHeight="251669503" behindDoc="0" locked="1" layoutInCell="1" allowOverlap="1" wp14:anchorId="4CF760B4" wp14:editId="4945C65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301060"/>
    <w:multiLevelType w:val="hybridMultilevel"/>
    <w:tmpl w:val="AF0A9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E7513B"/>
    <w:multiLevelType w:val="hybridMultilevel"/>
    <w:tmpl w:val="CC686FA0"/>
    <w:lvl w:ilvl="0" w:tplc="2BE209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5437">
    <w:abstractNumId w:val="9"/>
  </w:num>
  <w:num w:numId="2" w16cid:durableId="926887714">
    <w:abstractNumId w:val="7"/>
  </w:num>
  <w:num w:numId="3" w16cid:durableId="838890476">
    <w:abstractNumId w:val="6"/>
  </w:num>
  <w:num w:numId="4" w16cid:durableId="1397437051">
    <w:abstractNumId w:val="5"/>
  </w:num>
  <w:num w:numId="5" w16cid:durableId="2048942576">
    <w:abstractNumId w:val="4"/>
  </w:num>
  <w:num w:numId="6" w16cid:durableId="498083520">
    <w:abstractNumId w:val="8"/>
  </w:num>
  <w:num w:numId="7" w16cid:durableId="968167788">
    <w:abstractNumId w:val="3"/>
  </w:num>
  <w:num w:numId="8" w16cid:durableId="1867937799">
    <w:abstractNumId w:val="2"/>
  </w:num>
  <w:num w:numId="9" w16cid:durableId="1779062356">
    <w:abstractNumId w:val="1"/>
  </w:num>
  <w:num w:numId="10" w16cid:durableId="1549757138">
    <w:abstractNumId w:val="0"/>
  </w:num>
  <w:num w:numId="11" w16cid:durableId="1596791316">
    <w:abstractNumId w:val="22"/>
  </w:num>
  <w:num w:numId="12" w16cid:durableId="855122249">
    <w:abstractNumId w:val="16"/>
  </w:num>
  <w:num w:numId="13" w16cid:durableId="2107265563">
    <w:abstractNumId w:val="13"/>
  </w:num>
  <w:num w:numId="14" w16cid:durableId="406925659">
    <w:abstractNumId w:val="25"/>
  </w:num>
  <w:num w:numId="15" w16cid:durableId="1558320981">
    <w:abstractNumId w:val="23"/>
  </w:num>
  <w:num w:numId="16" w16cid:durableId="1889608731">
    <w:abstractNumId w:val="10"/>
  </w:num>
  <w:num w:numId="17" w16cid:durableId="1895702461">
    <w:abstractNumId w:val="14"/>
  </w:num>
  <w:num w:numId="18" w16cid:durableId="17156951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6518342">
    <w:abstractNumId w:val="21"/>
  </w:num>
  <w:num w:numId="20" w16cid:durableId="2074232283">
    <w:abstractNumId w:val="12"/>
  </w:num>
  <w:num w:numId="21" w16cid:durableId="1943951298">
    <w:abstractNumId w:val="19"/>
  </w:num>
  <w:num w:numId="22" w16cid:durableId="1354722738">
    <w:abstractNumId w:val="18"/>
  </w:num>
  <w:num w:numId="23" w16cid:durableId="1155030572">
    <w:abstractNumId w:val="11"/>
  </w:num>
  <w:num w:numId="24" w16cid:durableId="1114324637">
    <w:abstractNumId w:val="15"/>
  </w:num>
  <w:num w:numId="25" w16cid:durableId="747774543">
    <w:abstractNumId w:val="20"/>
  </w:num>
  <w:num w:numId="26" w16cid:durableId="357396863">
    <w:abstractNumId w:val="24"/>
  </w:num>
  <w:num w:numId="27" w16cid:durableId="17285248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LINGUA-PC_20210112"/>
    <w:docVar w:name="TermBaseURL" w:val="empty"/>
    <w:docVar w:name="TextBases" w:val="multitrans.apps.be.ch\TextBase TMs\DIJ\DIJ_interne|multitrans.apps.be.ch\TextBase TMs\DIJ\DIJ_temporaire|multitrans.apps.be.ch\TextBase TMs\DIJ\DIJ_valide|multitrans.apps.be.ch\TextBase TMs\JCE\JCE_interne|multitrans.apps.be.ch\TextBase TMs\JCE\kontenrahmen-v5|multitrans.apps.be.ch\TextBase TMs\JCE\JCE_Temporaire|multitrans.apps.be.ch\TextBase TMs\JCE\JCE_valide|multitrans.apps.be.ch\TextBase TMs\JCE\plancomptable|multitrans.apps.be.ch\TextBase TMs\DEEE\DEEE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S\INS_valide|multitrans.apps.be.ch\TextBase TMs\Police\Police_valide|multitrans.apps.be.ch\TextBase TMs\Police 2.0\Police20_valide|multitrans.apps.be.ch\TextBase TMs\POM\POM_valide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valide|multitrans.apps.be.ch\TextBase TMs\TTE\TTE_pour AGI|multitrans.apps.be.ch\TextBase TMs\TTE\TTE_valid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Conf_2020-09|multitrans.apps.be.ch\TextBase TMs\Canton de Berne\Dubious_Aliens|multitrans.apps.be.ch\TextBase TMs\Canton de Berne\TEST|multitrans.apps.be.ch\TextBase TMs\CHA\CHA_valide|multitrans.apps.be.ch\TextBase TMs\Canton de Berne\BELEX 2016 (LexWork)"/>
    <w:docVar w:name="TextBaseURL" w:val="empty"/>
    <w:docVar w:name="UILng" w:val="fr"/>
  </w:docVars>
  <w:rsids>
    <w:rsidRoot w:val="00050FA8"/>
    <w:rsid w:val="00002978"/>
    <w:rsid w:val="00004DB6"/>
    <w:rsid w:val="0001010F"/>
    <w:rsid w:val="000116E1"/>
    <w:rsid w:val="000118C1"/>
    <w:rsid w:val="00015D48"/>
    <w:rsid w:val="00017BB5"/>
    <w:rsid w:val="000209DC"/>
    <w:rsid w:val="0002147A"/>
    <w:rsid w:val="00022547"/>
    <w:rsid w:val="000258FF"/>
    <w:rsid w:val="000266B7"/>
    <w:rsid w:val="0002739A"/>
    <w:rsid w:val="00032B92"/>
    <w:rsid w:val="00035A68"/>
    <w:rsid w:val="000409C8"/>
    <w:rsid w:val="00041700"/>
    <w:rsid w:val="00043359"/>
    <w:rsid w:val="00043B19"/>
    <w:rsid w:val="0004410F"/>
    <w:rsid w:val="00045DA0"/>
    <w:rsid w:val="0004775B"/>
    <w:rsid w:val="000500AB"/>
    <w:rsid w:val="00050DED"/>
    <w:rsid w:val="00050FA8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32"/>
    <w:rsid w:val="00084759"/>
    <w:rsid w:val="00086A9A"/>
    <w:rsid w:val="0009254F"/>
    <w:rsid w:val="00095CB1"/>
    <w:rsid w:val="0009664E"/>
    <w:rsid w:val="00096E8E"/>
    <w:rsid w:val="00097476"/>
    <w:rsid w:val="000A093D"/>
    <w:rsid w:val="000A1884"/>
    <w:rsid w:val="000A42E5"/>
    <w:rsid w:val="000A5C64"/>
    <w:rsid w:val="000B0159"/>
    <w:rsid w:val="000B2FF5"/>
    <w:rsid w:val="000B595D"/>
    <w:rsid w:val="000B64EC"/>
    <w:rsid w:val="000C31B5"/>
    <w:rsid w:val="000C49C1"/>
    <w:rsid w:val="000C5AA0"/>
    <w:rsid w:val="000C65D2"/>
    <w:rsid w:val="000D06EA"/>
    <w:rsid w:val="000D1743"/>
    <w:rsid w:val="000D2209"/>
    <w:rsid w:val="000D2B21"/>
    <w:rsid w:val="000D5495"/>
    <w:rsid w:val="000D7F08"/>
    <w:rsid w:val="000E0CEF"/>
    <w:rsid w:val="000E174A"/>
    <w:rsid w:val="000E5619"/>
    <w:rsid w:val="000E756F"/>
    <w:rsid w:val="000E7FE2"/>
    <w:rsid w:val="000F037E"/>
    <w:rsid w:val="000F576F"/>
    <w:rsid w:val="000F78CE"/>
    <w:rsid w:val="0010021F"/>
    <w:rsid w:val="00102345"/>
    <w:rsid w:val="00102F74"/>
    <w:rsid w:val="00105C3D"/>
    <w:rsid w:val="00106688"/>
    <w:rsid w:val="001069C5"/>
    <w:rsid w:val="00106DB8"/>
    <w:rsid w:val="00107F09"/>
    <w:rsid w:val="001107D1"/>
    <w:rsid w:val="00112766"/>
    <w:rsid w:val="001134C7"/>
    <w:rsid w:val="00113CB8"/>
    <w:rsid w:val="0011528F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53C9"/>
    <w:rsid w:val="001471AF"/>
    <w:rsid w:val="00154677"/>
    <w:rsid w:val="0016119E"/>
    <w:rsid w:val="001617BB"/>
    <w:rsid w:val="00163653"/>
    <w:rsid w:val="00166023"/>
    <w:rsid w:val="00167916"/>
    <w:rsid w:val="00175346"/>
    <w:rsid w:val="0017672D"/>
    <w:rsid w:val="001858AE"/>
    <w:rsid w:val="0019043C"/>
    <w:rsid w:val="00190A82"/>
    <w:rsid w:val="00190F94"/>
    <w:rsid w:val="00196ABC"/>
    <w:rsid w:val="00196B03"/>
    <w:rsid w:val="00196C0B"/>
    <w:rsid w:val="001A0029"/>
    <w:rsid w:val="001A666F"/>
    <w:rsid w:val="001B1363"/>
    <w:rsid w:val="001B166D"/>
    <w:rsid w:val="001B1B79"/>
    <w:rsid w:val="001B1F85"/>
    <w:rsid w:val="001B4DBF"/>
    <w:rsid w:val="001B567D"/>
    <w:rsid w:val="001B5E85"/>
    <w:rsid w:val="001C4D4E"/>
    <w:rsid w:val="001C6FE6"/>
    <w:rsid w:val="001D3B01"/>
    <w:rsid w:val="001D546C"/>
    <w:rsid w:val="001E2720"/>
    <w:rsid w:val="001E3FF4"/>
    <w:rsid w:val="001F2AA2"/>
    <w:rsid w:val="001F4671"/>
    <w:rsid w:val="001F4A7E"/>
    <w:rsid w:val="001F4B8C"/>
    <w:rsid w:val="001F5DB0"/>
    <w:rsid w:val="001F73FB"/>
    <w:rsid w:val="002008D7"/>
    <w:rsid w:val="00203AF7"/>
    <w:rsid w:val="00204A83"/>
    <w:rsid w:val="002141FD"/>
    <w:rsid w:val="002214E4"/>
    <w:rsid w:val="002221C6"/>
    <w:rsid w:val="002232DB"/>
    <w:rsid w:val="00224C53"/>
    <w:rsid w:val="00224C9B"/>
    <w:rsid w:val="00225571"/>
    <w:rsid w:val="0022685B"/>
    <w:rsid w:val="0023205B"/>
    <w:rsid w:val="0023406A"/>
    <w:rsid w:val="00236C8A"/>
    <w:rsid w:val="0024324C"/>
    <w:rsid w:val="00243EED"/>
    <w:rsid w:val="00244323"/>
    <w:rsid w:val="00246EC6"/>
    <w:rsid w:val="00247783"/>
    <w:rsid w:val="00253D23"/>
    <w:rsid w:val="0025644A"/>
    <w:rsid w:val="00256B91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A638C"/>
    <w:rsid w:val="002A7E76"/>
    <w:rsid w:val="002B700B"/>
    <w:rsid w:val="002B7719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D4140"/>
    <w:rsid w:val="002D5CF7"/>
    <w:rsid w:val="002E3249"/>
    <w:rsid w:val="002E4096"/>
    <w:rsid w:val="002E541B"/>
    <w:rsid w:val="002E62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3DD7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3F0A"/>
    <w:rsid w:val="00396082"/>
    <w:rsid w:val="0039616D"/>
    <w:rsid w:val="00396A4E"/>
    <w:rsid w:val="003A396E"/>
    <w:rsid w:val="003B02F8"/>
    <w:rsid w:val="003B2CBD"/>
    <w:rsid w:val="003B4BF5"/>
    <w:rsid w:val="003B69AD"/>
    <w:rsid w:val="003C4D36"/>
    <w:rsid w:val="003D0FAA"/>
    <w:rsid w:val="003D1066"/>
    <w:rsid w:val="003D4FCF"/>
    <w:rsid w:val="003E0D7F"/>
    <w:rsid w:val="003E18F8"/>
    <w:rsid w:val="003E43AA"/>
    <w:rsid w:val="003E7F3A"/>
    <w:rsid w:val="003F1A56"/>
    <w:rsid w:val="003F70F2"/>
    <w:rsid w:val="003F711B"/>
    <w:rsid w:val="004007B2"/>
    <w:rsid w:val="0040593D"/>
    <w:rsid w:val="00410AF1"/>
    <w:rsid w:val="004165DE"/>
    <w:rsid w:val="004200F6"/>
    <w:rsid w:val="004212A5"/>
    <w:rsid w:val="00421DB9"/>
    <w:rsid w:val="00427E73"/>
    <w:rsid w:val="004378C7"/>
    <w:rsid w:val="0044096D"/>
    <w:rsid w:val="00445B04"/>
    <w:rsid w:val="004519B6"/>
    <w:rsid w:val="00452D49"/>
    <w:rsid w:val="00452E96"/>
    <w:rsid w:val="0045758A"/>
    <w:rsid w:val="004575D2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9617D"/>
    <w:rsid w:val="00497F6C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10B8"/>
    <w:rsid w:val="004E222C"/>
    <w:rsid w:val="004E2BF5"/>
    <w:rsid w:val="004E5C94"/>
    <w:rsid w:val="004F1BCC"/>
    <w:rsid w:val="00500294"/>
    <w:rsid w:val="00501AEF"/>
    <w:rsid w:val="00503739"/>
    <w:rsid w:val="00503C04"/>
    <w:rsid w:val="00513F66"/>
    <w:rsid w:val="005161DB"/>
    <w:rsid w:val="0051679B"/>
    <w:rsid w:val="00516C61"/>
    <w:rsid w:val="00526C93"/>
    <w:rsid w:val="00530B4B"/>
    <w:rsid w:val="0053220E"/>
    <w:rsid w:val="00532631"/>
    <w:rsid w:val="00535EA2"/>
    <w:rsid w:val="00536A91"/>
    <w:rsid w:val="00537410"/>
    <w:rsid w:val="00537C85"/>
    <w:rsid w:val="00540A95"/>
    <w:rsid w:val="00542503"/>
    <w:rsid w:val="00542DE9"/>
    <w:rsid w:val="00543872"/>
    <w:rsid w:val="00543CAB"/>
    <w:rsid w:val="00543F57"/>
    <w:rsid w:val="0054591C"/>
    <w:rsid w:val="00550787"/>
    <w:rsid w:val="00550ABF"/>
    <w:rsid w:val="00551F69"/>
    <w:rsid w:val="00554157"/>
    <w:rsid w:val="00554B1D"/>
    <w:rsid w:val="0055630A"/>
    <w:rsid w:val="0056080A"/>
    <w:rsid w:val="005611ED"/>
    <w:rsid w:val="00562702"/>
    <w:rsid w:val="00562E7B"/>
    <w:rsid w:val="005667D1"/>
    <w:rsid w:val="0056710A"/>
    <w:rsid w:val="00574AAC"/>
    <w:rsid w:val="005818BC"/>
    <w:rsid w:val="00581FD9"/>
    <w:rsid w:val="00587481"/>
    <w:rsid w:val="00591832"/>
    <w:rsid w:val="00592632"/>
    <w:rsid w:val="00592841"/>
    <w:rsid w:val="005943C6"/>
    <w:rsid w:val="0059497C"/>
    <w:rsid w:val="00596EEB"/>
    <w:rsid w:val="00597339"/>
    <w:rsid w:val="005A2033"/>
    <w:rsid w:val="005A4053"/>
    <w:rsid w:val="005A6D81"/>
    <w:rsid w:val="005A7EB9"/>
    <w:rsid w:val="005B4DEC"/>
    <w:rsid w:val="005B5CD0"/>
    <w:rsid w:val="005B63EF"/>
    <w:rsid w:val="005B6FD0"/>
    <w:rsid w:val="005C5C2F"/>
    <w:rsid w:val="005C6148"/>
    <w:rsid w:val="005D05F7"/>
    <w:rsid w:val="005D161E"/>
    <w:rsid w:val="005D29D1"/>
    <w:rsid w:val="005D44C7"/>
    <w:rsid w:val="005D4FBB"/>
    <w:rsid w:val="005D682F"/>
    <w:rsid w:val="005D75EE"/>
    <w:rsid w:val="005E3592"/>
    <w:rsid w:val="005E46D2"/>
    <w:rsid w:val="005E74A9"/>
    <w:rsid w:val="005F340B"/>
    <w:rsid w:val="005F60CA"/>
    <w:rsid w:val="005F64F0"/>
    <w:rsid w:val="00602616"/>
    <w:rsid w:val="006044D5"/>
    <w:rsid w:val="006051C4"/>
    <w:rsid w:val="00605BAA"/>
    <w:rsid w:val="0060750F"/>
    <w:rsid w:val="00607935"/>
    <w:rsid w:val="00607D5F"/>
    <w:rsid w:val="00614396"/>
    <w:rsid w:val="00616128"/>
    <w:rsid w:val="006201A2"/>
    <w:rsid w:val="00621CAF"/>
    <w:rsid w:val="00622FDC"/>
    <w:rsid w:val="00625020"/>
    <w:rsid w:val="006304C2"/>
    <w:rsid w:val="00632704"/>
    <w:rsid w:val="006327FE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4D5D"/>
    <w:rsid w:val="00666A91"/>
    <w:rsid w:val="006704EE"/>
    <w:rsid w:val="00674308"/>
    <w:rsid w:val="0068083D"/>
    <w:rsid w:val="006822FA"/>
    <w:rsid w:val="006854F3"/>
    <w:rsid w:val="00686D14"/>
    <w:rsid w:val="00687ED7"/>
    <w:rsid w:val="00693B4C"/>
    <w:rsid w:val="0069453E"/>
    <w:rsid w:val="006B3473"/>
    <w:rsid w:val="006B57B0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6F9E"/>
    <w:rsid w:val="006F7CED"/>
    <w:rsid w:val="00700AEE"/>
    <w:rsid w:val="0070207C"/>
    <w:rsid w:val="007023CA"/>
    <w:rsid w:val="00703409"/>
    <w:rsid w:val="007040B6"/>
    <w:rsid w:val="00705076"/>
    <w:rsid w:val="00706DD2"/>
    <w:rsid w:val="00711147"/>
    <w:rsid w:val="00711FB3"/>
    <w:rsid w:val="00714199"/>
    <w:rsid w:val="0071668C"/>
    <w:rsid w:val="0072377C"/>
    <w:rsid w:val="0072543E"/>
    <w:rsid w:val="007254A0"/>
    <w:rsid w:val="007277E3"/>
    <w:rsid w:val="0073126D"/>
    <w:rsid w:val="00731698"/>
    <w:rsid w:val="00731A17"/>
    <w:rsid w:val="00732D68"/>
    <w:rsid w:val="00732D76"/>
    <w:rsid w:val="00734458"/>
    <w:rsid w:val="00735A38"/>
    <w:rsid w:val="007419CF"/>
    <w:rsid w:val="00742A7A"/>
    <w:rsid w:val="0074487E"/>
    <w:rsid w:val="00746273"/>
    <w:rsid w:val="00746CAE"/>
    <w:rsid w:val="00746F21"/>
    <w:rsid w:val="00747EBD"/>
    <w:rsid w:val="0075029E"/>
    <w:rsid w:val="0075237B"/>
    <w:rsid w:val="007529B0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D4E"/>
    <w:rsid w:val="00786EF3"/>
    <w:rsid w:val="00787D98"/>
    <w:rsid w:val="00790ED9"/>
    <w:rsid w:val="00791CB1"/>
    <w:rsid w:val="00796CEE"/>
    <w:rsid w:val="00797FDE"/>
    <w:rsid w:val="007A3524"/>
    <w:rsid w:val="007A6304"/>
    <w:rsid w:val="007B0A9B"/>
    <w:rsid w:val="007B0D94"/>
    <w:rsid w:val="007B2D50"/>
    <w:rsid w:val="007B7826"/>
    <w:rsid w:val="007C0B2A"/>
    <w:rsid w:val="007C4ACC"/>
    <w:rsid w:val="007D06C7"/>
    <w:rsid w:val="007D6F53"/>
    <w:rsid w:val="007E0460"/>
    <w:rsid w:val="007E3459"/>
    <w:rsid w:val="007E535F"/>
    <w:rsid w:val="007F0876"/>
    <w:rsid w:val="007F34B1"/>
    <w:rsid w:val="007F6C97"/>
    <w:rsid w:val="00801778"/>
    <w:rsid w:val="0080298B"/>
    <w:rsid w:val="00807940"/>
    <w:rsid w:val="00807E5B"/>
    <w:rsid w:val="00810972"/>
    <w:rsid w:val="008131E7"/>
    <w:rsid w:val="00814BE6"/>
    <w:rsid w:val="00816203"/>
    <w:rsid w:val="008163AD"/>
    <w:rsid w:val="00820089"/>
    <w:rsid w:val="00824CE1"/>
    <w:rsid w:val="008268B2"/>
    <w:rsid w:val="00832D99"/>
    <w:rsid w:val="00833373"/>
    <w:rsid w:val="0083374F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723F4"/>
    <w:rsid w:val="008822E5"/>
    <w:rsid w:val="00882473"/>
    <w:rsid w:val="00883CC4"/>
    <w:rsid w:val="008849F4"/>
    <w:rsid w:val="00885AB7"/>
    <w:rsid w:val="00886881"/>
    <w:rsid w:val="00886BB3"/>
    <w:rsid w:val="0089190B"/>
    <w:rsid w:val="0089690A"/>
    <w:rsid w:val="00896ECD"/>
    <w:rsid w:val="008A2609"/>
    <w:rsid w:val="008A3A66"/>
    <w:rsid w:val="008B6C1A"/>
    <w:rsid w:val="008B6E4E"/>
    <w:rsid w:val="008C2769"/>
    <w:rsid w:val="008C3A76"/>
    <w:rsid w:val="008C3DEB"/>
    <w:rsid w:val="008D07FD"/>
    <w:rsid w:val="008D0A21"/>
    <w:rsid w:val="008D162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57"/>
    <w:rsid w:val="009054F9"/>
    <w:rsid w:val="0090753C"/>
    <w:rsid w:val="00911410"/>
    <w:rsid w:val="00912D25"/>
    <w:rsid w:val="00913373"/>
    <w:rsid w:val="00915303"/>
    <w:rsid w:val="0092678E"/>
    <w:rsid w:val="0092680C"/>
    <w:rsid w:val="00927935"/>
    <w:rsid w:val="009344CF"/>
    <w:rsid w:val="00935A5B"/>
    <w:rsid w:val="0093619F"/>
    <w:rsid w:val="0094118D"/>
    <w:rsid w:val="00941796"/>
    <w:rsid w:val="00941D90"/>
    <w:rsid w:val="009427E5"/>
    <w:rsid w:val="009454B7"/>
    <w:rsid w:val="00955032"/>
    <w:rsid w:val="009568A7"/>
    <w:rsid w:val="009613D8"/>
    <w:rsid w:val="00961618"/>
    <w:rsid w:val="00966601"/>
    <w:rsid w:val="00971F77"/>
    <w:rsid w:val="0097251A"/>
    <w:rsid w:val="0097384E"/>
    <w:rsid w:val="00974275"/>
    <w:rsid w:val="009746FC"/>
    <w:rsid w:val="00975B1C"/>
    <w:rsid w:val="00977591"/>
    <w:rsid w:val="0098029F"/>
    <w:rsid w:val="009804FC"/>
    <w:rsid w:val="00980E0A"/>
    <w:rsid w:val="0098474B"/>
    <w:rsid w:val="009850B6"/>
    <w:rsid w:val="00986522"/>
    <w:rsid w:val="00986ED0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B4879"/>
    <w:rsid w:val="009C222B"/>
    <w:rsid w:val="009C60F7"/>
    <w:rsid w:val="009C67A8"/>
    <w:rsid w:val="009C6CDF"/>
    <w:rsid w:val="009D0B5C"/>
    <w:rsid w:val="009D201B"/>
    <w:rsid w:val="009D450A"/>
    <w:rsid w:val="009D5D9C"/>
    <w:rsid w:val="009D7905"/>
    <w:rsid w:val="009E2171"/>
    <w:rsid w:val="009E363A"/>
    <w:rsid w:val="009E537F"/>
    <w:rsid w:val="009E5BCA"/>
    <w:rsid w:val="009F1B31"/>
    <w:rsid w:val="009F6AD9"/>
    <w:rsid w:val="009F74C8"/>
    <w:rsid w:val="00A02DA9"/>
    <w:rsid w:val="00A037AB"/>
    <w:rsid w:val="00A04CC5"/>
    <w:rsid w:val="00A06F53"/>
    <w:rsid w:val="00A12B05"/>
    <w:rsid w:val="00A13B23"/>
    <w:rsid w:val="00A15841"/>
    <w:rsid w:val="00A169B8"/>
    <w:rsid w:val="00A26A74"/>
    <w:rsid w:val="00A35A36"/>
    <w:rsid w:val="00A36ED7"/>
    <w:rsid w:val="00A42220"/>
    <w:rsid w:val="00A45E6C"/>
    <w:rsid w:val="00A50481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186B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5BA2"/>
    <w:rsid w:val="00AC6A31"/>
    <w:rsid w:val="00AD1058"/>
    <w:rsid w:val="00AD138A"/>
    <w:rsid w:val="00AD36B2"/>
    <w:rsid w:val="00AD4C58"/>
    <w:rsid w:val="00AD7AE5"/>
    <w:rsid w:val="00AE2DE1"/>
    <w:rsid w:val="00AE5F02"/>
    <w:rsid w:val="00AE62A3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16362"/>
    <w:rsid w:val="00B20BFC"/>
    <w:rsid w:val="00B225B2"/>
    <w:rsid w:val="00B327F1"/>
    <w:rsid w:val="00B32ABB"/>
    <w:rsid w:val="00B33759"/>
    <w:rsid w:val="00B34109"/>
    <w:rsid w:val="00B36403"/>
    <w:rsid w:val="00B41FD3"/>
    <w:rsid w:val="00B426D3"/>
    <w:rsid w:val="00B431DE"/>
    <w:rsid w:val="00B451BB"/>
    <w:rsid w:val="00B452C0"/>
    <w:rsid w:val="00B50C30"/>
    <w:rsid w:val="00B5613A"/>
    <w:rsid w:val="00B56332"/>
    <w:rsid w:val="00B6409F"/>
    <w:rsid w:val="00B70D03"/>
    <w:rsid w:val="00B71F06"/>
    <w:rsid w:val="00B803E7"/>
    <w:rsid w:val="00B815EF"/>
    <w:rsid w:val="00B82098"/>
    <w:rsid w:val="00B82E14"/>
    <w:rsid w:val="00B93BC0"/>
    <w:rsid w:val="00B97F73"/>
    <w:rsid w:val="00BA0356"/>
    <w:rsid w:val="00BA4DDE"/>
    <w:rsid w:val="00BA68A9"/>
    <w:rsid w:val="00BA741D"/>
    <w:rsid w:val="00BB49D5"/>
    <w:rsid w:val="00BB5DAA"/>
    <w:rsid w:val="00BB6C6A"/>
    <w:rsid w:val="00BC3E90"/>
    <w:rsid w:val="00BC655F"/>
    <w:rsid w:val="00BD3717"/>
    <w:rsid w:val="00BD4A9C"/>
    <w:rsid w:val="00BE1A90"/>
    <w:rsid w:val="00BE1E62"/>
    <w:rsid w:val="00BF39E1"/>
    <w:rsid w:val="00BF7052"/>
    <w:rsid w:val="00C034B4"/>
    <w:rsid w:val="00C05FAB"/>
    <w:rsid w:val="00C1704D"/>
    <w:rsid w:val="00C173F8"/>
    <w:rsid w:val="00C20E5C"/>
    <w:rsid w:val="00C219C1"/>
    <w:rsid w:val="00C221C8"/>
    <w:rsid w:val="00C22430"/>
    <w:rsid w:val="00C225CD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15B7"/>
    <w:rsid w:val="00C65B57"/>
    <w:rsid w:val="00C72351"/>
    <w:rsid w:val="00C73A87"/>
    <w:rsid w:val="00C7482A"/>
    <w:rsid w:val="00C74920"/>
    <w:rsid w:val="00C81CF6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73CE"/>
    <w:rsid w:val="00CE0AE1"/>
    <w:rsid w:val="00CE0B88"/>
    <w:rsid w:val="00CF08BB"/>
    <w:rsid w:val="00CF4B38"/>
    <w:rsid w:val="00CF5AC3"/>
    <w:rsid w:val="00D030AD"/>
    <w:rsid w:val="00D05130"/>
    <w:rsid w:val="00D07417"/>
    <w:rsid w:val="00D10386"/>
    <w:rsid w:val="00D15439"/>
    <w:rsid w:val="00D156FC"/>
    <w:rsid w:val="00D16ABE"/>
    <w:rsid w:val="00D231DB"/>
    <w:rsid w:val="00D30E68"/>
    <w:rsid w:val="00D335F6"/>
    <w:rsid w:val="00D36BB5"/>
    <w:rsid w:val="00D37B04"/>
    <w:rsid w:val="00D4115E"/>
    <w:rsid w:val="00D433B0"/>
    <w:rsid w:val="00D47355"/>
    <w:rsid w:val="00D473FF"/>
    <w:rsid w:val="00D5069D"/>
    <w:rsid w:val="00D50C48"/>
    <w:rsid w:val="00D554AB"/>
    <w:rsid w:val="00D57397"/>
    <w:rsid w:val="00D61996"/>
    <w:rsid w:val="00D61E23"/>
    <w:rsid w:val="00D62CC8"/>
    <w:rsid w:val="00D76935"/>
    <w:rsid w:val="00D81CDB"/>
    <w:rsid w:val="00D8674A"/>
    <w:rsid w:val="00D9415C"/>
    <w:rsid w:val="00D9416B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132"/>
    <w:rsid w:val="00DC0583"/>
    <w:rsid w:val="00DC33F3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DF7A39"/>
    <w:rsid w:val="00E0021E"/>
    <w:rsid w:val="00E0430F"/>
    <w:rsid w:val="00E04A81"/>
    <w:rsid w:val="00E05E7B"/>
    <w:rsid w:val="00E130B5"/>
    <w:rsid w:val="00E136E5"/>
    <w:rsid w:val="00E1409F"/>
    <w:rsid w:val="00E16ECF"/>
    <w:rsid w:val="00E22965"/>
    <w:rsid w:val="00E2351D"/>
    <w:rsid w:val="00E25DCD"/>
    <w:rsid w:val="00E269E1"/>
    <w:rsid w:val="00E31EED"/>
    <w:rsid w:val="00E337D0"/>
    <w:rsid w:val="00E42A82"/>
    <w:rsid w:val="00E42F90"/>
    <w:rsid w:val="00E45F13"/>
    <w:rsid w:val="00E479C7"/>
    <w:rsid w:val="00E510BC"/>
    <w:rsid w:val="00E5114E"/>
    <w:rsid w:val="00E52BA4"/>
    <w:rsid w:val="00E52D34"/>
    <w:rsid w:val="00E530CC"/>
    <w:rsid w:val="00E55A7B"/>
    <w:rsid w:val="00E60791"/>
    <w:rsid w:val="00E61256"/>
    <w:rsid w:val="00E62D12"/>
    <w:rsid w:val="00E6376F"/>
    <w:rsid w:val="00E65BF8"/>
    <w:rsid w:val="00E66AC1"/>
    <w:rsid w:val="00E66B3B"/>
    <w:rsid w:val="00E66F4B"/>
    <w:rsid w:val="00E719C7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16B7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0AAB"/>
    <w:rsid w:val="00EF1AEA"/>
    <w:rsid w:val="00EF52B7"/>
    <w:rsid w:val="00EF5E4D"/>
    <w:rsid w:val="00F016BC"/>
    <w:rsid w:val="00F01EA9"/>
    <w:rsid w:val="00F03F53"/>
    <w:rsid w:val="00F0628B"/>
    <w:rsid w:val="00F0660B"/>
    <w:rsid w:val="00F07D9D"/>
    <w:rsid w:val="00F11F49"/>
    <w:rsid w:val="00F123AE"/>
    <w:rsid w:val="00F13F0C"/>
    <w:rsid w:val="00F1552A"/>
    <w:rsid w:val="00F16C91"/>
    <w:rsid w:val="00F25768"/>
    <w:rsid w:val="00F30D5F"/>
    <w:rsid w:val="00F315F7"/>
    <w:rsid w:val="00F31E29"/>
    <w:rsid w:val="00F32B93"/>
    <w:rsid w:val="00F35A57"/>
    <w:rsid w:val="00F37F4F"/>
    <w:rsid w:val="00F417C0"/>
    <w:rsid w:val="00F51185"/>
    <w:rsid w:val="00F52B96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600E"/>
    <w:rsid w:val="00F800D9"/>
    <w:rsid w:val="00F85F84"/>
    <w:rsid w:val="00F87174"/>
    <w:rsid w:val="00F91D37"/>
    <w:rsid w:val="00F921E8"/>
    <w:rsid w:val="00F92E65"/>
    <w:rsid w:val="00F9610D"/>
    <w:rsid w:val="00FA4A45"/>
    <w:rsid w:val="00FB239D"/>
    <w:rsid w:val="00FB5828"/>
    <w:rsid w:val="00FB63FA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4D78DBEB"/>
  <w15:docId w15:val="{3EC3BE43-EB13-444F-BB94-8A4D031E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5E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107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07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07D1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07D1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07D1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7EEFC9641C457B8BA1D16B75F3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C9D11-A973-4FAD-8FC2-3EDF31F219EA}"/>
      </w:docPartPr>
      <w:docPartBody>
        <w:p w:rsidR="0046751A" w:rsidRDefault="0046751A">
          <w:pPr>
            <w:pStyle w:val="337EEFC9641C457B8BA1D16B75F31774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F7B302A91BA14768B1AE31A5993EA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679C-8A08-40F1-AB25-17FE51256DD0}"/>
      </w:docPartPr>
      <w:docPartBody>
        <w:p w:rsidR="00E5423A" w:rsidRDefault="00E5423A" w:rsidP="00E5423A">
          <w:pPr>
            <w:pStyle w:val="F7B302A91BA14768B1AE31A5993EA9E4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A713CC593E9F40A6A12E30F0BEA3E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5F763-1D35-49DB-A8C0-D813B5044F3A}"/>
      </w:docPartPr>
      <w:docPartBody>
        <w:p w:rsidR="00E5423A" w:rsidRDefault="00E5423A" w:rsidP="00E5423A">
          <w:pPr>
            <w:pStyle w:val="A713CC593E9F40A6A12E30F0BEA3E37D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48416C6FBD18432EB27DDF33A1A4C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3B2-7FA2-4F6C-AEAE-327E28A2906F}"/>
      </w:docPartPr>
      <w:docPartBody>
        <w:p w:rsidR="00E5423A" w:rsidRDefault="00E5423A" w:rsidP="00E5423A">
          <w:pPr>
            <w:pStyle w:val="48416C6FBD18432EB27DDF33A1A4C1F8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55738DCDCA245E1BABA4D9C39CE9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C2B26-CE02-47DB-9A45-89160DA1B648}"/>
      </w:docPartPr>
      <w:docPartBody>
        <w:p w:rsidR="00E5423A" w:rsidRDefault="00E5423A" w:rsidP="00E5423A">
          <w:pPr>
            <w:pStyle w:val="C55738DCDCA245E1BABA4D9C39CE9AD7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0EED96EFC9C74B76AFE38560D25F2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46470C-60F7-4153-BED9-49747C1B9D7B}"/>
      </w:docPartPr>
      <w:docPartBody>
        <w:p w:rsidR="00E5423A" w:rsidRDefault="00E5423A" w:rsidP="00E5423A">
          <w:pPr>
            <w:pStyle w:val="0EED96EFC9C74B76AFE38560D25F2B08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E82CDB9F5DC54AE09D7CEE390A5118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1C8FF-7D77-43A7-9C9F-6D4512DB623D}"/>
      </w:docPartPr>
      <w:docPartBody>
        <w:p w:rsidR="00E5423A" w:rsidRDefault="00E5423A" w:rsidP="00E5423A">
          <w:pPr>
            <w:pStyle w:val="E82CDB9F5DC54AE09D7CEE390A51185D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273565F3D564C45AD6C02537987B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3E5C04-0590-45DA-B3D4-D62E5B191D9A}"/>
      </w:docPartPr>
      <w:docPartBody>
        <w:p w:rsidR="00E5423A" w:rsidRDefault="00E5423A" w:rsidP="00E5423A">
          <w:pPr>
            <w:pStyle w:val="1273565F3D564C45AD6C02537987B2C0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F905B5F75E3D4D7B8E992B1316D52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00137-E62C-4B55-A74E-185F63E38360}"/>
      </w:docPartPr>
      <w:docPartBody>
        <w:p w:rsidR="00E5423A" w:rsidRDefault="00E5423A" w:rsidP="00E5423A">
          <w:pPr>
            <w:pStyle w:val="F905B5F75E3D4D7B8E992B1316D5280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58C1A56A224D4070A39A0D8E13C6B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33A59-683B-4D29-8018-5A078C14442E}"/>
      </w:docPartPr>
      <w:docPartBody>
        <w:p w:rsidR="00E5423A" w:rsidRDefault="00E5423A" w:rsidP="00E5423A">
          <w:pPr>
            <w:pStyle w:val="58C1A56A224D4070A39A0D8E13C6BB2D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81E40A87CE74D8C93E3F497C00E61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7ECE9-D8F3-4917-B0AE-D4EF6A12570E}"/>
      </w:docPartPr>
      <w:docPartBody>
        <w:p w:rsidR="00E5423A" w:rsidRDefault="00E5423A" w:rsidP="00E5423A">
          <w:pPr>
            <w:pStyle w:val="C81E40A87CE74D8C93E3F497C00E61F5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C07D5E50EB6F42AEB25EC7F722A29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4E679-AF3E-40D0-B872-72B88E58AD10}"/>
      </w:docPartPr>
      <w:docPartBody>
        <w:p w:rsidR="00E5423A" w:rsidRDefault="00E5423A" w:rsidP="00E5423A">
          <w:pPr>
            <w:pStyle w:val="C07D5E50EB6F42AEB25EC7F722A29D6A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826A6CA2C9F24C2AB63077AFE9670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0AF14-C668-43A0-8E8F-3F13B6B69A84}"/>
      </w:docPartPr>
      <w:docPartBody>
        <w:p w:rsidR="00E5423A" w:rsidRDefault="00E5423A" w:rsidP="00E5423A">
          <w:pPr>
            <w:pStyle w:val="826A6CA2C9F24C2AB63077AFE96701E1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A812F79B2B6A465D96742A9210438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9AFCF-3DD9-4C22-99BE-F5912E2386F8}"/>
      </w:docPartPr>
      <w:docPartBody>
        <w:p w:rsidR="00E5423A" w:rsidRDefault="00E5423A" w:rsidP="00E5423A">
          <w:pPr>
            <w:pStyle w:val="A812F79B2B6A465D96742A92104388A7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750D967E73648CA97FC0018A6F77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6A42-268D-4DF2-A74B-61B12CF2C97D}"/>
      </w:docPartPr>
      <w:docPartBody>
        <w:p w:rsidR="00E5423A" w:rsidRDefault="00E5423A" w:rsidP="00E5423A">
          <w:pPr>
            <w:pStyle w:val="1750D967E73648CA97FC0018A6F771F3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269E56D763454474BCAB7DDADF9EE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CC789-5121-4F59-8CBF-15C2D9CACE8A}"/>
      </w:docPartPr>
      <w:docPartBody>
        <w:p w:rsidR="00E5423A" w:rsidRDefault="00E5423A" w:rsidP="00E5423A">
          <w:pPr>
            <w:pStyle w:val="269E56D763454474BCAB7DDADF9EE49E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8AEA35B057F8429EAC5D5C0CBE4C8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88E8E-E154-4D9C-8532-4D0506B51B7D}"/>
      </w:docPartPr>
      <w:docPartBody>
        <w:p w:rsidR="00E5423A" w:rsidRDefault="00E5423A" w:rsidP="00E5423A">
          <w:pPr>
            <w:pStyle w:val="8AEA35B057F8429EAC5D5C0CBE4C8A19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2A9C19A532DB44B2A32A872B6C421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AB2C8-8A85-4F4C-B100-3A3F15D75BC9}"/>
      </w:docPartPr>
      <w:docPartBody>
        <w:p w:rsidR="00E5423A" w:rsidRDefault="00E5423A" w:rsidP="00E5423A">
          <w:pPr>
            <w:pStyle w:val="2A9C19A532DB44B2A32A872B6C4213D4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63E7CF1967614D4E87573724737C0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CA2ED-B0F0-49B2-99EA-0689AAF87B19}"/>
      </w:docPartPr>
      <w:docPartBody>
        <w:p w:rsidR="00E5423A" w:rsidRDefault="00E5423A" w:rsidP="00E5423A">
          <w:pPr>
            <w:pStyle w:val="63E7CF1967614D4E87573724737C0707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92986CF31DAF41F9A1F9DA4D09852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05A00-8C2C-424A-BB27-0FF4BCA90C65}"/>
      </w:docPartPr>
      <w:docPartBody>
        <w:p w:rsidR="00E5423A" w:rsidRDefault="00E5423A" w:rsidP="00E5423A">
          <w:pPr>
            <w:pStyle w:val="92986CF31DAF41F9A1F9DA4D098526D9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EC69743CF6C24ECA8226C8023A7C8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0F607-DAB1-4123-B349-58864D324B7B}"/>
      </w:docPartPr>
      <w:docPartBody>
        <w:p w:rsidR="00E5423A" w:rsidRDefault="00E5423A" w:rsidP="00E5423A">
          <w:pPr>
            <w:pStyle w:val="EC69743CF6C24ECA8226C8023A7C8AB3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3E739BFA99C649EBB19CEB359C8C3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AFF3D-7957-4176-B7A5-57789C64A06E}"/>
      </w:docPartPr>
      <w:docPartBody>
        <w:p w:rsidR="00E5423A" w:rsidRDefault="00E5423A" w:rsidP="00E5423A">
          <w:pPr>
            <w:pStyle w:val="3E739BFA99C649EBB19CEB359C8C3ADB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13138EDC46C249B388D6ACD3E9BE3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DD404-6B55-440F-91F7-7C962ED4B858}"/>
      </w:docPartPr>
      <w:docPartBody>
        <w:p w:rsidR="00E5423A" w:rsidRDefault="00E5423A" w:rsidP="00E5423A">
          <w:pPr>
            <w:pStyle w:val="13138EDC46C249B388D6ACD3E9BE3E7A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  <w:docPart>
      <w:docPartPr>
        <w:name w:val="A91E1CA2C21A47718B7EF90CB7751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A792F-D3ED-4240-B71A-EADA8E05E2DB}"/>
      </w:docPartPr>
      <w:docPartBody>
        <w:p w:rsidR="00E5423A" w:rsidRDefault="00E5423A" w:rsidP="00E5423A">
          <w:pPr>
            <w:pStyle w:val="A91E1CA2C21A47718B7EF90CB7751A6F"/>
          </w:pPr>
          <w:r w:rsidRPr="008D5CC9">
            <w:rPr>
              <w:rStyle w:val="Platzhaltertext"/>
              <w:i/>
              <w:sz w:val="21"/>
              <w:szCs w:val="21"/>
              <w:lang w:val="fr-CH"/>
            </w:rPr>
            <w:t>Cliquez ici pour introduire un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1A"/>
    <w:rsid w:val="00005F76"/>
    <w:rsid w:val="004036BE"/>
    <w:rsid w:val="0046751A"/>
    <w:rsid w:val="004936AE"/>
    <w:rsid w:val="006D1062"/>
    <w:rsid w:val="009457C3"/>
    <w:rsid w:val="009F3D1A"/>
    <w:rsid w:val="00B86C84"/>
    <w:rsid w:val="00E5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423A"/>
    <w:rPr>
      <w:vanish/>
      <w:color w:val="8EAADB" w:themeColor="accent1" w:themeTint="99"/>
    </w:rPr>
  </w:style>
  <w:style w:type="paragraph" w:customStyle="1" w:styleId="F7B302A91BA14768B1AE31A5993EA9E4">
    <w:name w:val="F7B302A91BA14768B1AE31A5993EA9E4"/>
    <w:rsid w:val="00E5423A"/>
    <w:rPr>
      <w:kern w:val="2"/>
      <w14:ligatures w14:val="standardContextual"/>
    </w:rPr>
  </w:style>
  <w:style w:type="paragraph" w:customStyle="1" w:styleId="A713CC593E9F40A6A12E30F0BEA3E37D">
    <w:name w:val="A713CC593E9F40A6A12E30F0BEA3E37D"/>
    <w:rsid w:val="00E5423A"/>
    <w:rPr>
      <w:kern w:val="2"/>
      <w14:ligatures w14:val="standardContextual"/>
    </w:rPr>
  </w:style>
  <w:style w:type="paragraph" w:customStyle="1" w:styleId="48416C6FBD18432EB27DDF33A1A4C1F8">
    <w:name w:val="48416C6FBD18432EB27DDF33A1A4C1F8"/>
    <w:rsid w:val="00E5423A"/>
    <w:rPr>
      <w:kern w:val="2"/>
      <w14:ligatures w14:val="standardContextual"/>
    </w:rPr>
  </w:style>
  <w:style w:type="paragraph" w:customStyle="1" w:styleId="337EEFC9641C457B8BA1D16B75F31774">
    <w:name w:val="337EEFC9641C457B8BA1D16B75F31774"/>
  </w:style>
  <w:style w:type="paragraph" w:customStyle="1" w:styleId="C55738DCDCA245E1BABA4D9C39CE9AD7">
    <w:name w:val="C55738DCDCA245E1BABA4D9C39CE9AD7"/>
    <w:rsid w:val="00E5423A"/>
    <w:rPr>
      <w:kern w:val="2"/>
      <w14:ligatures w14:val="standardContextual"/>
    </w:rPr>
  </w:style>
  <w:style w:type="paragraph" w:customStyle="1" w:styleId="5D1CCF90503249CD851C1B37135C1481">
    <w:name w:val="5D1CCF90503249CD851C1B37135C1481"/>
    <w:rsid w:val="00E5423A"/>
    <w:rPr>
      <w:kern w:val="2"/>
      <w14:ligatures w14:val="standardContextual"/>
    </w:rPr>
  </w:style>
  <w:style w:type="paragraph" w:customStyle="1" w:styleId="E454BDF7F2204266A1630A74AF29AE8C">
    <w:name w:val="E454BDF7F2204266A1630A74AF29AE8C"/>
    <w:rsid w:val="00E5423A"/>
    <w:rPr>
      <w:kern w:val="2"/>
      <w14:ligatures w14:val="standardContextual"/>
    </w:rPr>
  </w:style>
  <w:style w:type="paragraph" w:customStyle="1" w:styleId="0EED96EFC9C74B76AFE38560D25F2B08">
    <w:name w:val="0EED96EFC9C74B76AFE38560D25F2B08"/>
    <w:rsid w:val="00E5423A"/>
    <w:rPr>
      <w:kern w:val="2"/>
      <w14:ligatures w14:val="standardContextual"/>
    </w:rPr>
  </w:style>
  <w:style w:type="paragraph" w:customStyle="1" w:styleId="E82CDB9F5DC54AE09D7CEE390A51185D">
    <w:name w:val="E82CDB9F5DC54AE09D7CEE390A51185D"/>
    <w:rsid w:val="00E5423A"/>
    <w:rPr>
      <w:kern w:val="2"/>
      <w14:ligatures w14:val="standardContextual"/>
    </w:rPr>
  </w:style>
  <w:style w:type="paragraph" w:customStyle="1" w:styleId="1273565F3D564C45AD6C02537987B2C0">
    <w:name w:val="1273565F3D564C45AD6C02537987B2C0"/>
    <w:rsid w:val="00E5423A"/>
    <w:rPr>
      <w:kern w:val="2"/>
      <w14:ligatures w14:val="standardContextual"/>
    </w:rPr>
  </w:style>
  <w:style w:type="paragraph" w:customStyle="1" w:styleId="F905B5F75E3D4D7B8E992B1316D5280B">
    <w:name w:val="F905B5F75E3D4D7B8E992B1316D5280B"/>
    <w:rsid w:val="00E5423A"/>
    <w:rPr>
      <w:kern w:val="2"/>
      <w14:ligatures w14:val="standardContextual"/>
    </w:rPr>
  </w:style>
  <w:style w:type="paragraph" w:customStyle="1" w:styleId="58C1A56A224D4070A39A0D8E13C6BB2D">
    <w:name w:val="58C1A56A224D4070A39A0D8E13C6BB2D"/>
    <w:rsid w:val="00E5423A"/>
    <w:rPr>
      <w:kern w:val="2"/>
      <w14:ligatures w14:val="standardContextual"/>
    </w:rPr>
  </w:style>
  <w:style w:type="paragraph" w:customStyle="1" w:styleId="C81E40A87CE74D8C93E3F497C00E61F5">
    <w:name w:val="C81E40A87CE74D8C93E3F497C00E61F5"/>
    <w:rsid w:val="00E5423A"/>
    <w:rPr>
      <w:kern w:val="2"/>
      <w14:ligatures w14:val="standardContextual"/>
    </w:rPr>
  </w:style>
  <w:style w:type="paragraph" w:customStyle="1" w:styleId="C07D5E50EB6F42AEB25EC7F722A29D6A">
    <w:name w:val="C07D5E50EB6F42AEB25EC7F722A29D6A"/>
    <w:rsid w:val="00E5423A"/>
    <w:rPr>
      <w:kern w:val="2"/>
      <w14:ligatures w14:val="standardContextual"/>
    </w:rPr>
  </w:style>
  <w:style w:type="paragraph" w:customStyle="1" w:styleId="826A6CA2C9F24C2AB63077AFE96701E1">
    <w:name w:val="826A6CA2C9F24C2AB63077AFE96701E1"/>
    <w:rsid w:val="00E5423A"/>
    <w:rPr>
      <w:kern w:val="2"/>
      <w14:ligatures w14:val="standardContextual"/>
    </w:rPr>
  </w:style>
  <w:style w:type="paragraph" w:customStyle="1" w:styleId="A812F79B2B6A465D96742A92104388A7">
    <w:name w:val="A812F79B2B6A465D96742A92104388A7"/>
    <w:rsid w:val="00E5423A"/>
    <w:rPr>
      <w:kern w:val="2"/>
      <w14:ligatures w14:val="standardContextual"/>
    </w:rPr>
  </w:style>
  <w:style w:type="paragraph" w:customStyle="1" w:styleId="1750D967E73648CA97FC0018A6F771F3">
    <w:name w:val="1750D967E73648CA97FC0018A6F771F3"/>
    <w:rsid w:val="00E5423A"/>
    <w:rPr>
      <w:kern w:val="2"/>
      <w14:ligatures w14:val="standardContextual"/>
    </w:rPr>
  </w:style>
  <w:style w:type="paragraph" w:customStyle="1" w:styleId="269E56D763454474BCAB7DDADF9EE49E">
    <w:name w:val="269E56D763454474BCAB7DDADF9EE49E"/>
    <w:rsid w:val="00E5423A"/>
    <w:rPr>
      <w:kern w:val="2"/>
      <w14:ligatures w14:val="standardContextual"/>
    </w:rPr>
  </w:style>
  <w:style w:type="paragraph" w:customStyle="1" w:styleId="8AEA35B057F8429EAC5D5C0CBE4C8A19">
    <w:name w:val="8AEA35B057F8429EAC5D5C0CBE4C8A19"/>
    <w:rsid w:val="00E5423A"/>
    <w:rPr>
      <w:kern w:val="2"/>
      <w14:ligatures w14:val="standardContextual"/>
    </w:rPr>
  </w:style>
  <w:style w:type="paragraph" w:customStyle="1" w:styleId="2A9C19A532DB44B2A32A872B6C4213D4">
    <w:name w:val="2A9C19A532DB44B2A32A872B6C4213D4"/>
    <w:rsid w:val="00E5423A"/>
    <w:rPr>
      <w:kern w:val="2"/>
      <w14:ligatures w14:val="standardContextual"/>
    </w:rPr>
  </w:style>
  <w:style w:type="paragraph" w:customStyle="1" w:styleId="7593C0C6C3A34153AE257E2B229B9D6D">
    <w:name w:val="7593C0C6C3A34153AE257E2B229B9D6D"/>
    <w:rsid w:val="00E5423A"/>
    <w:rPr>
      <w:kern w:val="2"/>
      <w14:ligatures w14:val="standardContextual"/>
    </w:rPr>
  </w:style>
  <w:style w:type="paragraph" w:customStyle="1" w:styleId="63E7CF1967614D4E87573724737C0707">
    <w:name w:val="63E7CF1967614D4E87573724737C0707"/>
    <w:rsid w:val="00E5423A"/>
    <w:rPr>
      <w:kern w:val="2"/>
      <w14:ligatures w14:val="standardContextual"/>
    </w:rPr>
  </w:style>
  <w:style w:type="paragraph" w:customStyle="1" w:styleId="92986CF31DAF41F9A1F9DA4D098526D9">
    <w:name w:val="92986CF31DAF41F9A1F9DA4D098526D9"/>
    <w:rsid w:val="00E5423A"/>
    <w:rPr>
      <w:kern w:val="2"/>
      <w14:ligatures w14:val="standardContextual"/>
    </w:rPr>
  </w:style>
  <w:style w:type="paragraph" w:customStyle="1" w:styleId="EC69743CF6C24ECA8226C8023A7C8AB3">
    <w:name w:val="EC69743CF6C24ECA8226C8023A7C8AB3"/>
    <w:rsid w:val="00E5423A"/>
    <w:rPr>
      <w:kern w:val="2"/>
      <w14:ligatures w14:val="standardContextual"/>
    </w:rPr>
  </w:style>
  <w:style w:type="paragraph" w:customStyle="1" w:styleId="3E739BFA99C649EBB19CEB359C8C3ADB">
    <w:name w:val="3E739BFA99C649EBB19CEB359C8C3ADB"/>
    <w:rsid w:val="00E5423A"/>
    <w:rPr>
      <w:kern w:val="2"/>
      <w14:ligatures w14:val="standardContextual"/>
    </w:rPr>
  </w:style>
  <w:style w:type="paragraph" w:customStyle="1" w:styleId="13138EDC46C249B388D6ACD3E9BE3E7A">
    <w:name w:val="13138EDC46C249B388D6ACD3E9BE3E7A"/>
    <w:rsid w:val="00E5423A"/>
    <w:rPr>
      <w:kern w:val="2"/>
      <w14:ligatures w14:val="standardContextual"/>
    </w:rPr>
  </w:style>
  <w:style w:type="paragraph" w:customStyle="1" w:styleId="A91E1CA2C21A47718B7EF90CB7751A6F">
    <w:name w:val="A91E1CA2C21A47718B7EF90CB7751A6F"/>
    <w:rsid w:val="00E5423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665F073-7883-4D77-8D74-B21E843D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Habegger Manuel, JGK-KJA</dc:creator>
  <dc:description>Dokumentennummer</dc:description>
  <cp:lastModifiedBy>Lergier Laura, DIJ-KJA</cp:lastModifiedBy>
  <cp:revision>8</cp:revision>
  <cp:lastPrinted>2022-02-21T14:48:00Z</cp:lastPrinted>
  <dcterms:created xsi:type="dcterms:W3CDTF">2024-07-01T10:56:00Z</dcterms:created>
  <dcterms:modified xsi:type="dcterms:W3CDTF">2024-07-08T12:02:00Z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2024-07-08T12:01:57Z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3392ce4b-3d09-439f-8001-1dd63eabc9ec</vt:lpwstr>
  </property>
  <property fmtid="{D5CDD505-2E9C-101B-9397-08002B2CF9AE}" pid="8" name="MSIP_Label_74fdd986-87d9-48c6-acda-407b1ab5fef0_ContentBits">
    <vt:lpwstr>0</vt:lpwstr>
  </property>
</Properties>
</file>