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846922" w14:paraId="470E8D9B" w14:textId="77777777" w:rsidTr="00986ED0">
        <w:trPr>
          <w:trHeight w:val="440"/>
        </w:trPr>
        <w:tc>
          <w:tcPr>
            <w:tcW w:w="4921" w:type="dxa"/>
            <w:vMerge w:val="restart"/>
          </w:tcPr>
          <w:p w14:paraId="67F351C6" w14:textId="77777777" w:rsidR="00D54352" w:rsidRPr="00846922" w:rsidRDefault="00D54352" w:rsidP="00D54352">
            <w:pPr>
              <w:pStyle w:val="Texte85pt"/>
              <w:rPr>
                <w:lang w:val="fr-CH"/>
              </w:rPr>
            </w:pPr>
            <w:r w:rsidRPr="00846922">
              <w:rPr>
                <w:lang w:val="fr-CH"/>
              </w:rPr>
              <w:t>Direction de l’intérieur et de la justice</w:t>
            </w:r>
          </w:p>
          <w:p w14:paraId="7C951A07" w14:textId="77777777" w:rsidR="00D54352" w:rsidRPr="00846922" w:rsidRDefault="00D54352" w:rsidP="00D54352">
            <w:pPr>
              <w:pStyle w:val="Texte85pt"/>
              <w:rPr>
                <w:lang w:val="fr-CH"/>
              </w:rPr>
            </w:pPr>
            <w:r w:rsidRPr="00846922">
              <w:rPr>
                <w:lang w:val="fr-CH"/>
              </w:rPr>
              <w:t>Office des mineurs</w:t>
            </w:r>
          </w:p>
          <w:p w14:paraId="7F147D78" w14:textId="77777777" w:rsidR="00D54352" w:rsidRPr="00846922" w:rsidRDefault="00D54352" w:rsidP="00D54352">
            <w:pPr>
              <w:pStyle w:val="Texte85pt"/>
              <w:rPr>
                <w:lang w:val="fr-CH"/>
              </w:rPr>
            </w:pPr>
          </w:p>
          <w:p w14:paraId="501E5968" w14:textId="77777777" w:rsidR="00D54352" w:rsidRPr="00846922" w:rsidRDefault="00D54352" w:rsidP="00D54352">
            <w:pPr>
              <w:pStyle w:val="Texte85pt"/>
              <w:rPr>
                <w:lang w:val="fr-CH"/>
              </w:rPr>
            </w:pPr>
            <w:r w:rsidRPr="00846922">
              <w:rPr>
                <w:lang w:val="fr-CH"/>
              </w:rPr>
              <w:t>Hallerstrasse 5</w:t>
            </w:r>
          </w:p>
          <w:p w14:paraId="3758CB84" w14:textId="77777777" w:rsidR="00D54352" w:rsidRPr="00846922" w:rsidRDefault="00D54352" w:rsidP="00D54352">
            <w:pPr>
              <w:pStyle w:val="Texte85pt"/>
              <w:rPr>
                <w:lang w:val="fr-CH"/>
              </w:rPr>
            </w:pPr>
            <w:r w:rsidRPr="00846922">
              <w:rPr>
                <w:lang w:val="fr-CH"/>
              </w:rPr>
              <w:t>Case postale</w:t>
            </w:r>
          </w:p>
          <w:p w14:paraId="64844D89" w14:textId="77777777" w:rsidR="00D54352" w:rsidRPr="00B67248" w:rsidRDefault="00D54352" w:rsidP="00D54352">
            <w:pPr>
              <w:pStyle w:val="Texte85pt"/>
            </w:pPr>
            <w:r w:rsidRPr="00B67248">
              <w:t>3001 Berne</w:t>
            </w:r>
          </w:p>
          <w:p w14:paraId="429F5EA8" w14:textId="77777777" w:rsidR="00D54352" w:rsidRPr="00B67248" w:rsidRDefault="00D54352" w:rsidP="00D54352">
            <w:pPr>
              <w:pStyle w:val="Texte85pt"/>
            </w:pPr>
            <w:r w:rsidRPr="00B67248">
              <w:t>+41 31 633 76 33</w:t>
            </w:r>
          </w:p>
          <w:p w14:paraId="76FF1D5B" w14:textId="77777777" w:rsidR="00D54352" w:rsidRPr="00B67248" w:rsidRDefault="00D54352" w:rsidP="00D54352">
            <w:pPr>
              <w:pStyle w:val="Texte85pt"/>
            </w:pPr>
            <w:r w:rsidRPr="00B67248">
              <w:t>kja-bern@be.ch</w:t>
            </w:r>
          </w:p>
          <w:p w14:paraId="7152625C" w14:textId="774E876F" w:rsidR="00050FA8" w:rsidRPr="00B67248" w:rsidRDefault="00D54352" w:rsidP="00D54352">
            <w:pPr>
              <w:pStyle w:val="Text85pt"/>
            </w:pPr>
            <w:r w:rsidRPr="00B67248">
              <w:t xml:space="preserve">www.be.ch/om </w:t>
            </w:r>
          </w:p>
          <w:p w14:paraId="0094480E" w14:textId="77777777" w:rsidR="00050FA8" w:rsidRPr="00B67248" w:rsidRDefault="00050FA8" w:rsidP="00986ED0">
            <w:pPr>
              <w:pStyle w:val="Text85pt"/>
            </w:pPr>
          </w:p>
          <w:p w14:paraId="539CF276" w14:textId="77777777" w:rsidR="00050FA8" w:rsidRPr="00B67248" w:rsidRDefault="00050FA8" w:rsidP="00986ED0">
            <w:pPr>
              <w:pStyle w:val="Text85pt"/>
            </w:pPr>
          </w:p>
        </w:tc>
      </w:tr>
      <w:tr w:rsidR="00050FA8" w:rsidRPr="00846922" w14:paraId="0F5D88F4" w14:textId="77777777" w:rsidTr="00986ED0">
        <w:trPr>
          <w:trHeight w:val="793"/>
        </w:trPr>
        <w:tc>
          <w:tcPr>
            <w:tcW w:w="4921" w:type="dxa"/>
            <w:vMerge/>
          </w:tcPr>
          <w:p w14:paraId="145B5877" w14:textId="77777777" w:rsidR="00050FA8" w:rsidRPr="00B67248" w:rsidRDefault="00050FA8" w:rsidP="00986ED0"/>
        </w:tc>
      </w:tr>
      <w:tr w:rsidR="00050FA8" w:rsidRPr="00846922" w14:paraId="6090BBF5" w14:textId="77777777" w:rsidTr="00986ED0">
        <w:trPr>
          <w:trHeight w:val="270"/>
        </w:trPr>
        <w:tc>
          <w:tcPr>
            <w:tcW w:w="4921" w:type="dxa"/>
            <w:vMerge/>
          </w:tcPr>
          <w:p w14:paraId="125BA334" w14:textId="77777777" w:rsidR="00050FA8" w:rsidRPr="00B67248" w:rsidRDefault="00050FA8" w:rsidP="00986ED0"/>
        </w:tc>
      </w:tr>
      <w:tr w:rsidR="00C4458E" w:rsidRPr="00846922" w14:paraId="7B263815" w14:textId="77777777" w:rsidTr="00986ED0">
        <w:trPr>
          <w:trHeight w:val="270"/>
        </w:trPr>
        <w:tc>
          <w:tcPr>
            <w:tcW w:w="4921" w:type="dxa"/>
          </w:tcPr>
          <w:p w14:paraId="40042C59" w14:textId="14DB0812" w:rsidR="00C4458E" w:rsidRPr="00B67248" w:rsidRDefault="00C4458E" w:rsidP="00986ED0"/>
        </w:tc>
      </w:tr>
    </w:tbl>
    <w:p w14:paraId="2B879D71" w14:textId="136D254E" w:rsidR="00DD5C42" w:rsidRPr="00846922" w:rsidRDefault="00986ED0" w:rsidP="00050FA8">
      <w:pPr>
        <w:pStyle w:val="Brieftitel"/>
        <w:spacing w:after="0"/>
        <w:rPr>
          <w:sz w:val="28"/>
          <w:szCs w:val="28"/>
          <w:lang w:val="fr-CH"/>
        </w:rPr>
      </w:pPr>
      <w:bookmarkStart w:id="0" w:name="_Hlk14861871"/>
      <w:r w:rsidRPr="00274F11">
        <w:rPr>
          <w:sz w:val="28"/>
          <w:szCs w:val="28"/>
          <w:lang w:val="fr-FR"/>
        </w:rPr>
        <w:br w:type="textWrapping" w:clear="all"/>
      </w:r>
      <w:r w:rsidR="00334A15" w:rsidRPr="00846922">
        <w:rPr>
          <w:sz w:val="28"/>
          <w:szCs w:val="28"/>
          <w:lang w:val="fr-CH"/>
        </w:rPr>
        <w:t>Formulaire</w:t>
      </w:r>
      <w:r w:rsidR="00275C80" w:rsidRPr="00846922">
        <w:rPr>
          <w:sz w:val="28"/>
          <w:szCs w:val="28"/>
          <w:lang w:val="fr-CH"/>
        </w:rPr>
        <w:t xml:space="preserve"> </w:t>
      </w:r>
      <w:r w:rsidR="004153BA" w:rsidRPr="00846922">
        <w:rPr>
          <w:sz w:val="28"/>
          <w:szCs w:val="28"/>
          <w:lang w:val="fr-CH"/>
        </w:rPr>
        <w:t>pour les</w:t>
      </w:r>
      <w:r w:rsidR="00275C80" w:rsidRPr="00846922">
        <w:rPr>
          <w:sz w:val="28"/>
          <w:szCs w:val="28"/>
          <w:lang w:val="fr-CH"/>
        </w:rPr>
        <w:t xml:space="preserve"> cas de placement à temps partiel irrégulier chez des parents nourriciers</w:t>
      </w:r>
      <w:bookmarkEnd w:id="0"/>
    </w:p>
    <w:p w14:paraId="0CAFC00F" w14:textId="296998E1" w:rsidR="000D2209" w:rsidRPr="00846922" w:rsidRDefault="000D2209" w:rsidP="00050FA8">
      <w:pPr>
        <w:pStyle w:val="Brieftext"/>
        <w:rPr>
          <w:lang w:val="fr-CH"/>
        </w:rPr>
      </w:pPr>
    </w:p>
    <w:p w14:paraId="531ABAAA" w14:textId="51AB51D9" w:rsidR="00FE40B7" w:rsidRPr="00A43B35" w:rsidRDefault="00334A15" w:rsidP="00050FA8">
      <w:pPr>
        <w:pStyle w:val="Brieftext"/>
        <w:rPr>
          <w:lang w:val="fr-CH"/>
        </w:rPr>
      </w:pPr>
      <w:r w:rsidRPr="00A43B35">
        <w:rPr>
          <w:lang w:val="fr-CH"/>
        </w:rPr>
        <w:t>Lorsque le placement ne se déroule pas de manière régulière, les jours effectifs de prise en charge font l’objet d’une annonce a posteriori. Le formulaire doit être remis à l’Office des mineurs par courriel</w:t>
      </w:r>
      <w:r w:rsidR="009C7ACD" w:rsidRPr="00A43B35">
        <w:rPr>
          <w:lang w:val="fr-CH"/>
        </w:rPr>
        <w:t>, à l’adresse</w:t>
      </w:r>
      <w:r w:rsidR="00BF1BB8" w:rsidRPr="00A43B35">
        <w:rPr>
          <w:lang w:val="fr-CH"/>
        </w:rPr>
        <w:t xml:space="preserve"> </w:t>
      </w:r>
      <w:hyperlink r:id="rId8" w:history="1">
        <w:r w:rsidR="00BF1BB8" w:rsidRPr="00A43B35">
          <w:rPr>
            <w:rStyle w:val="Hyperlink"/>
            <w:lang w:val="fr-CH"/>
          </w:rPr>
          <w:t>vorfinanzierung-kja@be.ch</w:t>
        </w:r>
      </w:hyperlink>
      <w:r w:rsidR="00BF1BB8" w:rsidRPr="00A43B35">
        <w:rPr>
          <w:lang w:val="fr-CH"/>
        </w:rPr>
        <w:t>.</w:t>
      </w:r>
    </w:p>
    <w:p w14:paraId="50052B92" w14:textId="123FFBA7" w:rsidR="009C7ACD" w:rsidRPr="00A43B35" w:rsidRDefault="009C7ACD" w:rsidP="00050FA8">
      <w:pPr>
        <w:pStyle w:val="Brieftext"/>
        <w:rPr>
          <w:lang w:val="fr-CH"/>
        </w:rPr>
      </w:pPr>
    </w:p>
    <w:p w14:paraId="11B122C1" w14:textId="577255C4" w:rsidR="00050FA8" w:rsidRPr="00A43B35" w:rsidRDefault="00274F11" w:rsidP="00050FA8">
      <w:pPr>
        <w:pStyle w:val="Brieftext"/>
        <w:rPr>
          <w:lang w:val="fr-CH"/>
        </w:rPr>
      </w:pPr>
      <w:r>
        <w:rPr>
          <w:lang w:val="fr-CH"/>
        </w:rPr>
        <w:pict w14:anchorId="5D6471CC">
          <v:rect id="_x0000_i1025" style="width:0;height:1.5pt" o:hralign="center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DA0202" w:rsidRPr="00274F11" w14:paraId="4FE77F6E" w14:textId="77777777" w:rsidTr="0025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046D4996" w14:textId="06423634" w:rsidR="00DA0202" w:rsidRPr="00A43B35" w:rsidRDefault="00CE7695" w:rsidP="00CE7695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Le rapport de placement se fonde sur le contrat du 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sdt>
            <w:sdtPr>
              <w:rPr>
                <w:lang w:val="fr-CH"/>
              </w:rPr>
              <w:id w:val="-618066774"/>
              <w:placeholder>
                <w:docPart w:val="A1799C1218234CF98C33BFDB03501DEE"/>
              </w:placeholder>
              <w:showingPlcHdr/>
              <w:date>
                <w:dateFormat w:val="d MMMM yyyy"/>
                <w:lid w:val="fr-CH"/>
                <w:storeMappedDataAs w:val="dateTime"/>
                <w:calendar w:val="gregorian"/>
              </w:date>
            </w:sdtPr>
            <w:sdtEndPr/>
            <w:sdtContent>
              <w:p w14:paraId="6FACB6A3" w14:textId="4C6CC273" w:rsidR="00DA0202" w:rsidRPr="00A43B35" w:rsidRDefault="00CE7695" w:rsidP="00CE7695">
                <w:pPr>
                  <w:rPr>
                    <w:lang w:val="fr-CH"/>
                  </w:rPr>
                </w:pPr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p>
            </w:sdtContent>
          </w:sdt>
        </w:tc>
      </w:tr>
      <w:tr w:rsidR="002531C5" w:rsidRPr="00A43B35" w14:paraId="264D5429" w14:textId="77777777" w:rsidTr="002531C5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11F2AFC2" w14:textId="7C5E63D7" w:rsidR="002531C5" w:rsidRPr="00A43B35" w:rsidRDefault="00645796" w:rsidP="00241568">
            <w:pPr>
              <w:spacing w:after="120"/>
              <w:rPr>
                <w:lang w:val="fr-CH"/>
              </w:rPr>
            </w:pPr>
            <w:r w:rsidRPr="00A43B35">
              <w:rPr>
                <w:b/>
                <w:lang w:val="fr-CH"/>
              </w:rPr>
              <w:t xml:space="preserve">Commanditaire de </w:t>
            </w:r>
            <w:r w:rsidR="00241568" w:rsidRPr="00A43B35">
              <w:rPr>
                <w:b/>
                <w:lang w:val="fr-CH"/>
              </w:rPr>
              <w:t xml:space="preserve">la </w:t>
            </w:r>
            <w:r w:rsidRPr="00A43B35">
              <w:rPr>
                <w:b/>
                <w:lang w:val="fr-CH"/>
              </w:rPr>
              <w:t>prestation</w:t>
            </w:r>
          </w:p>
        </w:tc>
      </w:tr>
      <w:tr w:rsidR="002531C5" w:rsidRPr="00274F11" w14:paraId="71368B76" w14:textId="77777777" w:rsidTr="002531C5">
        <w:tc>
          <w:tcPr>
            <w:tcW w:w="4989" w:type="dxa"/>
            <w:tcBorders>
              <w:top w:val="single" w:sz="4" w:space="0" w:color="auto"/>
            </w:tcBorders>
          </w:tcPr>
          <w:p w14:paraId="7FA26296" w14:textId="5773C953" w:rsidR="002531C5" w:rsidRPr="00A43B35" w:rsidRDefault="00316131" w:rsidP="00D124C2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Adresse du service social compétent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FF0F1" w:themeFill="background2" w:themeFillTint="33"/>
          </w:tcPr>
          <w:p w14:paraId="13AD0F74" w14:textId="5A313DA7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9367041"/>
                <w:placeholder>
                  <w:docPart w:val="76A3B10F2D8C4FEDB8EB6858C109AA6F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2531C5" w:rsidRPr="00274F11" w14:paraId="26873E65" w14:textId="77777777" w:rsidTr="00D124C2">
        <w:tc>
          <w:tcPr>
            <w:tcW w:w="4989" w:type="dxa"/>
          </w:tcPr>
          <w:p w14:paraId="54912228" w14:textId="19D7FEFE" w:rsidR="002531C5" w:rsidRPr="00A43B35" w:rsidRDefault="00B70877" w:rsidP="00B75FBB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Interlocut</w:t>
            </w:r>
            <w:r w:rsidR="00B75FBB" w:rsidRPr="00A43B35">
              <w:rPr>
                <w:lang w:val="fr-CH"/>
              </w:rPr>
              <w:t>rice/interlocuteur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ED82EC6" w14:textId="616802C4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455061387"/>
                <w:placeholder>
                  <w:docPart w:val="10179D32E5F9437194B347251EEDB4CB"/>
                </w:placeholder>
              </w:sdtPr>
              <w:sdtEndPr/>
              <w:sdtContent>
                <w:sdt>
                  <w:sdtPr>
                    <w:rPr>
                      <w:i/>
                      <w:szCs w:val="21"/>
                      <w:lang w:val="fr-CH"/>
                    </w:rPr>
                    <w:id w:val="-319501190"/>
                    <w:placeholder>
                      <w:docPart w:val="2D5B28EDEEE448B4871999BF082D3821"/>
                    </w:placeholder>
                    <w:showingPlcHdr/>
                  </w:sdtPr>
                  <w:sdtEndPr/>
                  <w:sdtContent>
                    <w:r w:rsidR="00E2635F" w:rsidRPr="003542DA">
                      <w:rPr>
                        <w:rStyle w:val="Platzhaltertext"/>
                        <w:i/>
                        <w:szCs w:val="21"/>
                        <w:lang w:val="fr-CH"/>
                      </w:rPr>
                      <w:t>Cliquez ici pour introduire un texte.</w:t>
                    </w:r>
                  </w:sdtContent>
                </w:sdt>
              </w:sdtContent>
            </w:sdt>
          </w:p>
        </w:tc>
      </w:tr>
      <w:tr w:rsidR="002531C5" w:rsidRPr="00274F11" w14:paraId="3051458C" w14:textId="77777777" w:rsidTr="00D124C2">
        <w:tc>
          <w:tcPr>
            <w:tcW w:w="4989" w:type="dxa"/>
          </w:tcPr>
          <w:p w14:paraId="2D7161B7" w14:textId="49D3097E" w:rsidR="002531C5" w:rsidRPr="00A43B35" w:rsidRDefault="00645796" w:rsidP="00D124C2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Adresse électronique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1BE65B8" w14:textId="6BA306A6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809366353"/>
                <w:placeholder>
                  <w:docPart w:val="4C03FE8DA97649359BE7F341C386F984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2531C5" w:rsidRPr="00274F11" w14:paraId="1B0D9DC8" w14:textId="77777777" w:rsidTr="00D124C2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38E5CF85" w14:textId="296CA683" w:rsidR="002531C5" w:rsidRPr="00A43B35" w:rsidRDefault="00147CDF" w:rsidP="00D124C2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Numéro de téléphone direct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6356FBFA" w14:textId="0AE6FB4A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309635781"/>
                <w:placeholder>
                  <w:docPart w:val="AA0333FA75194404BB6C6CAF8F416D01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2531C5" w:rsidRPr="00A43B35" w14:paraId="389DE332" w14:textId="77777777" w:rsidTr="00D124C2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4D650C83" w14:textId="68443C4B" w:rsidR="002531C5" w:rsidRPr="00A43B35" w:rsidRDefault="00760DA0" w:rsidP="00D124C2">
            <w:pPr>
              <w:spacing w:after="120"/>
              <w:rPr>
                <w:lang w:val="fr-CH"/>
              </w:rPr>
            </w:pPr>
            <w:r w:rsidRPr="00A43B35">
              <w:rPr>
                <w:b/>
                <w:lang w:val="fr-CH"/>
              </w:rPr>
              <w:t>Parents nourriciers</w:t>
            </w:r>
          </w:p>
        </w:tc>
      </w:tr>
      <w:tr w:rsidR="002531C5" w:rsidRPr="00274F11" w14:paraId="14DF2551" w14:textId="77777777" w:rsidTr="00D124C2">
        <w:tc>
          <w:tcPr>
            <w:tcW w:w="4989" w:type="dxa"/>
            <w:tcBorders>
              <w:top w:val="single" w:sz="4" w:space="0" w:color="auto"/>
            </w:tcBorders>
          </w:tcPr>
          <w:p w14:paraId="0ABE3710" w14:textId="124A7DFF" w:rsidR="002531C5" w:rsidRPr="00A43B35" w:rsidRDefault="00760DA0" w:rsidP="00D124C2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Nom des parents nourriciers</w:t>
            </w:r>
          </w:p>
        </w:tc>
        <w:tc>
          <w:tcPr>
            <w:tcW w:w="4989" w:type="dxa"/>
            <w:tcBorders>
              <w:top w:val="single" w:sz="4" w:space="0" w:color="auto"/>
            </w:tcBorders>
            <w:shd w:val="clear" w:color="auto" w:fill="EFF0F1" w:themeFill="background2" w:themeFillTint="33"/>
          </w:tcPr>
          <w:p w14:paraId="3E53187C" w14:textId="3351CE83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732227686"/>
                <w:placeholder>
                  <w:docPart w:val="2EE081A334324CDF90D0164BA9E3ACAF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2531C5" w:rsidRPr="00274F11" w14:paraId="00C0C1C8" w14:textId="77777777" w:rsidTr="00D124C2">
        <w:tc>
          <w:tcPr>
            <w:tcW w:w="4989" w:type="dxa"/>
          </w:tcPr>
          <w:p w14:paraId="4FA746DA" w14:textId="51E39A99" w:rsidR="002531C5" w:rsidRPr="00A43B35" w:rsidRDefault="00760DA0" w:rsidP="00D124C2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Prénom des parents nourriciers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F55FC66" w14:textId="3CF8F3C9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297882966"/>
                <w:placeholder>
                  <w:docPart w:val="E5FA0FEA0B314907A93D51EDA7D51000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2531C5" w:rsidRPr="00274F11" w14:paraId="04718CCA" w14:textId="77777777" w:rsidTr="00D124C2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7DD6B845" w14:textId="720FB67C" w:rsidR="002531C5" w:rsidRPr="00A43B35" w:rsidRDefault="00760DA0" w:rsidP="00760DA0">
            <w:pPr>
              <w:spacing w:after="120"/>
              <w:rPr>
                <w:lang w:val="fr-CH"/>
              </w:rPr>
            </w:pPr>
            <w:r w:rsidRPr="00A43B35">
              <w:rPr>
                <w:szCs w:val="21"/>
                <w:lang w:val="fr-CH"/>
              </w:rPr>
              <w:t>Numéro d’assurance sociale</w:t>
            </w:r>
            <w:r w:rsidRPr="00A43B35">
              <w:rPr>
                <w:lang w:val="fr-CH"/>
              </w:rPr>
              <w:t xml:space="preserve"> des parents nourriciers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31682C20" w14:textId="5A14D917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550752875"/>
                <w:placeholder>
                  <w:docPart w:val="54ED203A73FA45989D088B8C63E9501B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2531C5" w:rsidRPr="00A43B35" w14:paraId="114632E6" w14:textId="77777777" w:rsidTr="00D124C2">
        <w:tc>
          <w:tcPr>
            <w:tcW w:w="9978" w:type="dxa"/>
            <w:gridSpan w:val="2"/>
            <w:tcBorders>
              <w:top w:val="single" w:sz="2" w:space="0" w:color="DFE3E5" w:themeColor="text2" w:themeTint="33"/>
              <w:bottom w:val="single" w:sz="4" w:space="0" w:color="auto"/>
            </w:tcBorders>
          </w:tcPr>
          <w:p w14:paraId="770EE3CD" w14:textId="2AACA900" w:rsidR="002531C5" w:rsidRPr="00A43B35" w:rsidRDefault="00375D4E" w:rsidP="00241568">
            <w:pPr>
              <w:spacing w:after="120"/>
              <w:rPr>
                <w:lang w:val="fr-CH"/>
              </w:rPr>
            </w:pPr>
            <w:r w:rsidRPr="00A43B35">
              <w:rPr>
                <w:b/>
                <w:lang w:val="fr-CH"/>
              </w:rPr>
              <w:t xml:space="preserve">Bénéficiaire de </w:t>
            </w:r>
            <w:r w:rsidR="00241568" w:rsidRPr="00A43B35">
              <w:rPr>
                <w:b/>
                <w:lang w:val="fr-CH"/>
              </w:rPr>
              <w:t xml:space="preserve">la </w:t>
            </w:r>
            <w:r w:rsidRPr="00A43B35">
              <w:rPr>
                <w:b/>
                <w:lang w:val="fr-CH"/>
              </w:rPr>
              <w:t>prestation</w:t>
            </w:r>
          </w:p>
        </w:tc>
      </w:tr>
      <w:tr w:rsidR="0049617D" w:rsidRPr="00274F11" w14:paraId="5D859329" w14:textId="77777777" w:rsidTr="008268B2">
        <w:tc>
          <w:tcPr>
            <w:tcW w:w="4989" w:type="dxa"/>
          </w:tcPr>
          <w:p w14:paraId="105181C0" w14:textId="0E079D81" w:rsidR="0049617D" w:rsidRPr="00A43B35" w:rsidRDefault="009D5936" w:rsidP="002D0431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Nom de l’enfant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1EB5E18" w14:textId="58EA7D4D" w:rsidR="0049617D" w:rsidRPr="00A43B35" w:rsidRDefault="00274F11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921246213"/>
                <w:placeholder>
                  <w:docPart w:val="3491B186D60143EFBEA03CE362F36F39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2531C5" w:rsidRPr="00274F11" w14:paraId="2AA24BD3" w14:textId="77777777" w:rsidTr="00D124C2">
        <w:tc>
          <w:tcPr>
            <w:tcW w:w="4989" w:type="dxa"/>
          </w:tcPr>
          <w:p w14:paraId="6011CBEC" w14:textId="38D990DF" w:rsidR="002531C5" w:rsidRPr="00A43B35" w:rsidRDefault="009D5936" w:rsidP="00D124C2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Prénom de l’enfant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5C8FD18" w14:textId="5704A71C" w:rsidR="002531C5" w:rsidRPr="00A43B35" w:rsidRDefault="00274F11" w:rsidP="00D124C2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649100690"/>
                <w:placeholder>
                  <w:docPart w:val="A583F5EA7D3D41FD996BBAEB7793FBFA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49617D" w:rsidRPr="00274F11" w14:paraId="72481316" w14:textId="77777777" w:rsidTr="008268B2">
        <w:tc>
          <w:tcPr>
            <w:tcW w:w="4989" w:type="dxa"/>
          </w:tcPr>
          <w:p w14:paraId="1EEAD1E1" w14:textId="3B502F43" w:rsidR="0049617D" w:rsidRPr="00A43B35" w:rsidRDefault="009D5936" w:rsidP="00050FA8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Date de naissance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1826421" w14:textId="0CBD430C" w:rsidR="0049617D" w:rsidRPr="00A43B35" w:rsidRDefault="00274F11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2110771481"/>
                <w:placeholder>
                  <w:docPart w:val="F3C5ABEE15CC459DB06EE4C94688803D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A169B8" w:rsidRPr="00274F11" w14:paraId="65823845" w14:textId="77777777" w:rsidTr="00A169B8">
        <w:trPr>
          <w:trHeight w:hRule="exact" w:val="57"/>
        </w:trPr>
        <w:tc>
          <w:tcPr>
            <w:tcW w:w="4989" w:type="dxa"/>
          </w:tcPr>
          <w:p w14:paraId="52112FAC" w14:textId="77777777" w:rsidR="00A169B8" w:rsidRPr="00A43B35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785EBCE9" w14:textId="77777777" w:rsidR="00A169B8" w:rsidRPr="00A43B35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49617D" w:rsidRPr="00274F11" w14:paraId="08A39D7A" w14:textId="77777777" w:rsidTr="008268B2">
        <w:tc>
          <w:tcPr>
            <w:tcW w:w="4989" w:type="dxa"/>
          </w:tcPr>
          <w:p w14:paraId="4FB59232" w14:textId="3042C814" w:rsidR="0049617D" w:rsidRPr="00A43B35" w:rsidRDefault="005A18BE" w:rsidP="005A18BE">
            <w:pPr>
              <w:spacing w:after="120"/>
              <w:rPr>
                <w:lang w:val="fr-CH"/>
              </w:rPr>
            </w:pPr>
            <w:r w:rsidRPr="00A43B35">
              <w:rPr>
                <w:szCs w:val="21"/>
                <w:lang w:val="fr-CH"/>
              </w:rPr>
              <w:t>Numéro d’assurance sociale</w:t>
            </w:r>
            <w:r w:rsidRPr="00A43B35">
              <w:rPr>
                <w:lang w:val="fr-CH"/>
              </w:rPr>
              <w:t xml:space="preserve"> de l’enfant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3B66DEC" w14:textId="3CBC5030" w:rsidR="0049617D" w:rsidRPr="00A43B35" w:rsidRDefault="00274F11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958073688"/>
                <w:placeholder>
                  <w:docPart w:val="7F12CDDEC9E34DF7AABB5611F74F1CCE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A169B8" w:rsidRPr="00274F11" w14:paraId="002E7C30" w14:textId="77777777" w:rsidTr="00A169B8">
        <w:trPr>
          <w:trHeight w:hRule="exact" w:val="57"/>
        </w:trPr>
        <w:tc>
          <w:tcPr>
            <w:tcW w:w="4989" w:type="dxa"/>
          </w:tcPr>
          <w:p w14:paraId="07DD0147" w14:textId="4853E6F7" w:rsidR="00A169B8" w:rsidRPr="00A43B35" w:rsidRDefault="00275C80" w:rsidP="00275C80">
            <w:pPr>
              <w:tabs>
                <w:tab w:val="left" w:pos="964"/>
              </w:tabs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lastRenderedPageBreak/>
              <w:tab/>
            </w:r>
          </w:p>
        </w:tc>
        <w:tc>
          <w:tcPr>
            <w:tcW w:w="4989" w:type="dxa"/>
          </w:tcPr>
          <w:p w14:paraId="4486BDDC" w14:textId="77777777" w:rsidR="00A169B8" w:rsidRPr="00A43B35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057BBD" w:rsidRPr="00274F11" w14:paraId="18BB8863" w14:textId="77777777" w:rsidTr="001401BF">
        <w:tc>
          <w:tcPr>
            <w:tcW w:w="4989" w:type="dxa"/>
          </w:tcPr>
          <w:p w14:paraId="43F45BE3" w14:textId="0EDBFF82" w:rsidR="00057BBD" w:rsidRPr="00A43B35" w:rsidRDefault="001508A3" w:rsidP="001508A3">
            <w:pPr>
              <w:spacing w:after="120"/>
              <w:rPr>
                <w:b/>
                <w:lang w:val="fr-CH"/>
              </w:rPr>
            </w:pPr>
            <w:r w:rsidRPr="00A43B35">
              <w:rPr>
                <w:b/>
                <w:lang w:val="fr-CH"/>
              </w:rPr>
              <w:t>Jours de prise en charge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C40627E" w14:textId="50AF24DB" w:rsidR="00D256B3" w:rsidRPr="00A43B35" w:rsidRDefault="00613212" w:rsidP="00613212">
            <w:pPr>
              <w:pStyle w:val="Listenabsatz"/>
              <w:numPr>
                <w:ilvl w:val="0"/>
                <w:numId w:val="29"/>
              </w:num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Période comprise entre le </w:t>
            </w:r>
            <w:sdt>
              <w:sdtPr>
                <w:rPr>
                  <w:lang w:val="fr-CH"/>
                </w:rPr>
                <w:id w:val="-885801764"/>
                <w:placeholder>
                  <w:docPart w:val="C2B9045551FB4E158BD4D97F8D1005DA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  <w:r w:rsidRPr="00A43B35">
              <w:rPr>
                <w:lang w:val="fr-CH"/>
              </w:rPr>
              <w:t xml:space="preserve"> et le </w:t>
            </w:r>
            <w:sdt>
              <w:sdtPr>
                <w:rPr>
                  <w:lang w:val="fr-CH"/>
                </w:rPr>
                <w:id w:val="-1250027596"/>
                <w:placeholder>
                  <w:docPart w:val="AF465634446440F5B51C4A023B6B912A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</w:p>
          <w:p w14:paraId="63E5EDB0" w14:textId="77777777" w:rsidR="00613212" w:rsidRPr="00A43B35" w:rsidRDefault="00613212" w:rsidP="002C5279">
            <w:pPr>
              <w:pStyle w:val="Listenabsatz"/>
              <w:numPr>
                <w:ilvl w:val="0"/>
                <w:numId w:val="29"/>
              </w:num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Période comprise entre le </w:t>
            </w:r>
            <w:sdt>
              <w:sdtPr>
                <w:rPr>
                  <w:lang w:val="fr-CH"/>
                </w:rPr>
                <w:id w:val="-90547552"/>
                <w:placeholder>
                  <w:docPart w:val="9E929D132CFF4D89BA712558883B5249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  <w:r w:rsidRPr="00A43B35">
              <w:rPr>
                <w:lang w:val="fr-CH"/>
              </w:rPr>
              <w:t xml:space="preserve"> et le </w:t>
            </w:r>
            <w:sdt>
              <w:sdtPr>
                <w:rPr>
                  <w:lang w:val="fr-CH"/>
                </w:rPr>
                <w:id w:val="386529532"/>
                <w:placeholder>
                  <w:docPart w:val="64004ED852954822AF445DC0505D0769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</w:p>
          <w:p w14:paraId="4CB061C7" w14:textId="77777777" w:rsidR="00613212" w:rsidRPr="00A43B35" w:rsidRDefault="00613212" w:rsidP="002C5279">
            <w:pPr>
              <w:pStyle w:val="Listenabsatz"/>
              <w:numPr>
                <w:ilvl w:val="0"/>
                <w:numId w:val="29"/>
              </w:num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Période comprise entre le </w:t>
            </w:r>
            <w:sdt>
              <w:sdtPr>
                <w:rPr>
                  <w:lang w:val="fr-CH"/>
                </w:rPr>
                <w:id w:val="-1206872152"/>
                <w:placeholder>
                  <w:docPart w:val="577F5C68B3E740578E1A3E24075C0E23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  <w:r w:rsidRPr="00A43B35">
              <w:rPr>
                <w:lang w:val="fr-CH"/>
              </w:rPr>
              <w:t xml:space="preserve"> et le </w:t>
            </w:r>
            <w:sdt>
              <w:sdtPr>
                <w:rPr>
                  <w:lang w:val="fr-CH"/>
                </w:rPr>
                <w:id w:val="1482817962"/>
                <w:placeholder>
                  <w:docPart w:val="22241CB7C3714423AFECD3228CB38193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  <w:r w:rsidRPr="00A43B35">
              <w:rPr>
                <w:lang w:val="fr-CH"/>
              </w:rPr>
              <w:t xml:space="preserve"> </w:t>
            </w:r>
          </w:p>
          <w:p w14:paraId="1FB7819A" w14:textId="339EA5FD" w:rsidR="00A00BE7" w:rsidRPr="00A43B35" w:rsidRDefault="00613212" w:rsidP="002C5279">
            <w:pPr>
              <w:pStyle w:val="Listenabsatz"/>
              <w:numPr>
                <w:ilvl w:val="0"/>
                <w:numId w:val="29"/>
              </w:num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Période comprise entre le </w:t>
            </w:r>
            <w:sdt>
              <w:sdtPr>
                <w:rPr>
                  <w:lang w:val="fr-CH"/>
                </w:rPr>
                <w:id w:val="442883235"/>
                <w:placeholder>
                  <w:docPart w:val="DD293AC5FFFB4EE5A2B0B91FF6E56A05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  <w:r w:rsidRPr="00A43B35">
              <w:rPr>
                <w:lang w:val="fr-CH"/>
              </w:rPr>
              <w:t xml:space="preserve"> et le </w:t>
            </w:r>
            <w:sdt>
              <w:sdtPr>
                <w:rPr>
                  <w:lang w:val="fr-CH"/>
                </w:rPr>
                <w:id w:val="-1312087607"/>
                <w:placeholder>
                  <w:docPart w:val="85C586E53DEF4AE39DA713C71E1227DD"/>
                </w:placeholder>
                <w:showingPlcHdr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Cliquez ou appuyez ici pour entrer une date.</w:t>
                </w:r>
              </w:sdtContent>
            </w:sdt>
          </w:p>
          <w:p w14:paraId="1075F819" w14:textId="3C80A4E6" w:rsidR="00057BBD" w:rsidRPr="00A43B35" w:rsidRDefault="00A00BE7" w:rsidP="00241568">
            <w:pPr>
              <w:spacing w:after="120"/>
              <w:rPr>
                <w:lang w:val="fr-CH"/>
              </w:rPr>
            </w:pPr>
            <w:r w:rsidRPr="00A43B35">
              <w:rPr>
                <w:b/>
                <w:lang w:val="fr-CH"/>
              </w:rPr>
              <w:t xml:space="preserve">Total </w:t>
            </w:r>
            <w:r w:rsidR="00377E0B" w:rsidRPr="00A43B35">
              <w:rPr>
                <w:b/>
                <w:lang w:val="fr-CH"/>
              </w:rPr>
              <w:t>des jours de pise en charge</w:t>
            </w:r>
            <w:r w:rsidRPr="00A43B35">
              <w:rPr>
                <w:rStyle w:val="Funotenzeichen"/>
                <w:b/>
                <w:lang w:val="fr-CH"/>
              </w:rPr>
              <w:footnoteReference w:id="1"/>
            </w:r>
            <w:r w:rsidRPr="00A43B35">
              <w:rPr>
                <w:b/>
                <w:lang w:val="fr-CH"/>
              </w:rPr>
              <w:t>:</w:t>
            </w:r>
            <w:r w:rsidR="00BF1BB8" w:rsidRPr="00A43B35">
              <w:rPr>
                <w:lang w:val="fr-CH"/>
              </w:rPr>
              <w:t xml:space="preserve"> </w:t>
            </w:r>
            <w:sdt>
              <w:sdtPr>
                <w:rPr>
                  <w:i/>
                  <w:szCs w:val="21"/>
                  <w:lang w:val="fr-CH"/>
                </w:rPr>
                <w:id w:val="455141443"/>
                <w:placeholder>
                  <w:docPart w:val="04E13E4F3F6B4BE6A88E5675EA1ED18A"/>
                </w:placeholder>
              </w:sdtPr>
              <w:sdtEndPr/>
              <w:sdtContent>
                <w:sdt>
                  <w:sdtPr>
                    <w:rPr>
                      <w:lang w:val="fr-CH"/>
                    </w:rPr>
                    <w:id w:val="503944456"/>
                    <w:placeholder>
                      <w:docPart w:val="3C595B381D7144B9A657D9B4A671ED1B"/>
                    </w:placeholder>
                    <w:showingPlcHdr/>
                  </w:sdtPr>
                  <w:sdtEndPr/>
                  <w:sdtContent>
                    <w:r w:rsidR="00377E0B" w:rsidRPr="00A43B35">
                      <w:rPr>
                        <w:rStyle w:val="Platzhaltertext"/>
                        <w:lang w:val="fr-CH"/>
                      </w:rPr>
                      <w:t xml:space="preserve">Indiquez le </w:t>
                    </w:r>
                    <w:r w:rsidR="00241568" w:rsidRPr="00A43B35">
                      <w:rPr>
                        <w:rStyle w:val="Platzhaltertext"/>
                        <w:lang w:val="fr-CH"/>
                      </w:rPr>
                      <w:t>total</w:t>
                    </w:r>
                  </w:sdtContent>
                </w:sdt>
              </w:sdtContent>
            </w:sdt>
          </w:p>
        </w:tc>
      </w:tr>
      <w:tr w:rsidR="00057BBD" w:rsidRPr="00A43B35" w14:paraId="6ECE155D" w14:textId="77777777" w:rsidTr="001401BF">
        <w:tc>
          <w:tcPr>
            <w:tcW w:w="4989" w:type="dxa"/>
          </w:tcPr>
          <w:p w14:paraId="075790BF" w14:textId="4461FC64" w:rsidR="00057BBD" w:rsidRPr="00A43B35" w:rsidRDefault="0003662F" w:rsidP="0037742C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Hébergement et nourriture </w:t>
            </w:r>
            <w:r w:rsidR="00FE40B7" w:rsidRPr="00A43B35">
              <w:rPr>
                <w:lang w:val="fr-CH"/>
              </w:rPr>
              <w:t>(</w:t>
            </w:r>
            <w:sdt>
              <w:sdtPr>
                <w:rPr>
                  <w:color w:val="FF0000"/>
                  <w:lang w:val="fr-CH"/>
                </w:rPr>
                <w:id w:val="8187542"/>
                <w:placeholder>
                  <w:docPart w:val="E1C5B1C414BA43F7BBCB5BF99622C3EE"/>
                </w:placeholder>
              </w:sdtPr>
              <w:sdtEndPr/>
              <w:sdtContent>
                <w:sdt>
                  <w:sdtPr>
                    <w:rPr>
                      <w:lang w:val="fr-CH"/>
                    </w:rPr>
                    <w:id w:val="-1355415076"/>
                    <w:placeholder>
                      <w:docPart w:val="45703DB866E24DB3968E7A1D7D9E1173"/>
                    </w:placeholder>
                    <w:showingPlcHdr/>
                    <w:text/>
                  </w:sdtPr>
                  <w:sdtEndPr/>
                  <w:sdtContent>
                    <w:r w:rsidR="0037742C" w:rsidRPr="00A43B35">
                      <w:rPr>
                        <w:rStyle w:val="Platzhaltertext"/>
                        <w:lang w:val="fr-CH"/>
                      </w:rPr>
                      <w:t>indiquez le nombre de jours de prise en charge</w:t>
                    </w:r>
                  </w:sdtContent>
                </w:sdt>
              </w:sdtContent>
            </w:sdt>
            <w:r w:rsidR="00796999" w:rsidRPr="00A43B35">
              <w:rPr>
                <w:color w:val="FF0000"/>
                <w:lang w:val="fr-CH"/>
              </w:rPr>
              <w:t xml:space="preserve"> </w:t>
            </w:r>
            <w:r w:rsidR="0037742C" w:rsidRPr="00A43B35">
              <w:rPr>
                <w:lang w:val="fr-CH"/>
              </w:rPr>
              <w:t>jours</w:t>
            </w:r>
            <w:r w:rsidR="00FE40B7" w:rsidRPr="00A43B35">
              <w:rPr>
                <w:lang w:val="fr-CH"/>
              </w:rPr>
              <w:t xml:space="preserve"> x </w:t>
            </w:r>
            <w:r w:rsidR="0037742C" w:rsidRPr="00A43B35">
              <w:rPr>
                <w:lang w:val="fr-CH"/>
              </w:rPr>
              <w:t>33 fr.</w:t>
            </w:r>
            <w:r w:rsidR="00FE40B7" w:rsidRPr="00A43B35">
              <w:rPr>
                <w:lang w:val="fr-CH"/>
              </w:rPr>
              <w:t>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5A8FBBA" w14:textId="276FCCA6" w:rsidR="00057BBD" w:rsidRPr="00A43B35" w:rsidRDefault="00600F93" w:rsidP="00494A77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= </w:t>
            </w:r>
            <w:sdt>
              <w:sdtPr>
                <w:rPr>
                  <w:lang w:val="fr-CH"/>
                </w:rPr>
                <w:id w:val="1081332215"/>
                <w:placeholder>
                  <w:docPart w:val="DC00993C67C14C1580A63E97FA998FB8"/>
                </w:placeholder>
                <w:showingPlcHdr/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Indiquez le montant</w:t>
                </w:r>
              </w:sdtContent>
            </w:sdt>
            <w:r w:rsidRPr="00A43B35">
              <w:rPr>
                <w:lang w:val="fr-CH"/>
              </w:rPr>
              <w:t xml:space="preserve"> francs</w:t>
            </w:r>
          </w:p>
        </w:tc>
      </w:tr>
      <w:tr w:rsidR="00057BBD" w:rsidRPr="00A43B35" w14:paraId="01751127" w14:textId="77777777" w:rsidTr="001401BF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316884B" w14:textId="77777777" w:rsidR="00057BBD" w:rsidRPr="00A43B35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42779AA9" w14:textId="77777777" w:rsidR="00057BBD" w:rsidRPr="00A43B35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057BBD" w:rsidRPr="00A43B35" w14:paraId="03B39827" w14:textId="77777777" w:rsidTr="001401BF">
        <w:tc>
          <w:tcPr>
            <w:tcW w:w="4989" w:type="dxa"/>
          </w:tcPr>
          <w:p w14:paraId="031FAAC9" w14:textId="13DD7748" w:rsidR="00057BBD" w:rsidRPr="00A43B35" w:rsidRDefault="0003662F" w:rsidP="00CD23C4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Indemnité pour la prise en charge</w:t>
            </w:r>
            <w:r w:rsidR="00FE40B7" w:rsidRPr="00A43B35">
              <w:rPr>
                <w:lang w:val="fr-CH"/>
              </w:rPr>
              <w:t xml:space="preserve"> (</w:t>
            </w:r>
            <w:sdt>
              <w:sdtPr>
                <w:rPr>
                  <w:lang w:val="fr-CH"/>
                </w:rPr>
                <w:id w:val="1014269893"/>
                <w:placeholder>
                  <w:docPart w:val="D1F7AA9CA54D40D6805BB91C49E93C2A"/>
                </w:placeholder>
                <w:showingPlcHdr/>
                <w:text/>
              </w:sdtPr>
              <w:sdtEndPr/>
              <w:sdtContent>
                <w:r w:rsidR="0037742C" w:rsidRPr="00A43B35">
                  <w:rPr>
                    <w:rStyle w:val="Platzhaltertext"/>
                    <w:lang w:val="fr-CH"/>
                  </w:rPr>
                  <w:t>indiquez le nombre de jours de prise en charge</w:t>
                </w:r>
              </w:sdtContent>
            </w:sdt>
            <w:r w:rsidR="00E324EC" w:rsidRPr="00A43B35">
              <w:rPr>
                <w:lang w:val="fr-CH"/>
              </w:rPr>
              <w:t xml:space="preserve"> </w:t>
            </w:r>
            <w:r w:rsidR="0037742C" w:rsidRPr="00A43B35">
              <w:rPr>
                <w:lang w:val="fr-CH"/>
              </w:rPr>
              <w:t xml:space="preserve">jours </w:t>
            </w:r>
            <w:r w:rsidR="00FE40B7" w:rsidRPr="00A43B35">
              <w:rPr>
                <w:lang w:val="fr-CH"/>
              </w:rPr>
              <w:t xml:space="preserve">x </w:t>
            </w:r>
            <w:r w:rsidR="00494A77" w:rsidRPr="00A43B35">
              <w:rPr>
                <w:lang w:val="fr-CH"/>
              </w:rPr>
              <w:t>4</w:t>
            </w:r>
            <w:r w:rsidR="00CD23C4">
              <w:rPr>
                <w:lang w:val="fr-CH"/>
              </w:rPr>
              <w:t>3</w:t>
            </w:r>
            <w:r w:rsidR="00274F11">
              <w:rPr>
                <w:lang w:val="fr-CH"/>
              </w:rPr>
              <w:t>.50</w:t>
            </w:r>
            <w:r w:rsidR="0037742C" w:rsidRPr="00A43B35">
              <w:rPr>
                <w:lang w:val="fr-CH"/>
              </w:rPr>
              <w:t xml:space="preserve"> fr.</w:t>
            </w:r>
            <w:r w:rsidR="00FE40B7" w:rsidRPr="00A43B35">
              <w:rPr>
                <w:lang w:val="fr-CH"/>
              </w:rPr>
              <w:t>)</w:t>
            </w:r>
            <w:r w:rsidR="0056499F" w:rsidRPr="00A43B35">
              <w:rPr>
                <w:rStyle w:val="Funotenzeichen"/>
                <w:lang w:val="fr-CH"/>
              </w:rPr>
              <w:footnoteReference w:id="2"/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1CD7FFB" w14:textId="40DCF9E5" w:rsidR="00057BBD" w:rsidRPr="00A43B35" w:rsidRDefault="00600F93" w:rsidP="00600F93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= </w:t>
            </w:r>
            <w:sdt>
              <w:sdtPr>
                <w:rPr>
                  <w:lang w:val="fr-CH"/>
                </w:rPr>
                <w:id w:val="-573199736"/>
                <w:placeholder>
                  <w:docPart w:val="713787F456DB419FAF3412B6B899128F"/>
                </w:placeholder>
                <w:showingPlcHdr/>
              </w:sdtPr>
              <w:sdtEndPr/>
              <w:sdtContent>
                <w:r w:rsidRPr="00A43B35">
                  <w:rPr>
                    <w:rStyle w:val="Platzhaltertext"/>
                    <w:lang w:val="fr-CH"/>
                  </w:rPr>
                  <w:t>Indiquez le montant</w:t>
                </w:r>
              </w:sdtContent>
            </w:sdt>
            <w:r w:rsidRPr="00A43B35">
              <w:rPr>
                <w:lang w:val="fr-CH"/>
              </w:rPr>
              <w:t xml:space="preserve"> francs</w:t>
            </w:r>
          </w:p>
        </w:tc>
      </w:tr>
      <w:tr w:rsidR="00057BBD" w:rsidRPr="00A43B35" w14:paraId="218218A6" w14:textId="77777777" w:rsidTr="001401BF">
        <w:trPr>
          <w:trHeight w:hRule="exact" w:val="57"/>
        </w:trPr>
        <w:tc>
          <w:tcPr>
            <w:tcW w:w="4989" w:type="dxa"/>
          </w:tcPr>
          <w:p w14:paraId="1BE0CD16" w14:textId="77777777" w:rsidR="00057BBD" w:rsidRPr="00A43B35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1A289252" w14:textId="77777777" w:rsidR="00057BBD" w:rsidRPr="00A43B35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057BBD" w:rsidRPr="00A43B35" w14:paraId="3D992EF8" w14:textId="77777777" w:rsidTr="00131F32">
        <w:trPr>
          <w:trHeight w:hRule="exact" w:val="652"/>
        </w:trPr>
        <w:tc>
          <w:tcPr>
            <w:tcW w:w="4989" w:type="dxa"/>
          </w:tcPr>
          <w:p w14:paraId="16F86F60" w14:textId="031D3B7B" w:rsidR="00057BBD" w:rsidRPr="00A43B35" w:rsidRDefault="00EA36F1" w:rsidP="00EA36F1">
            <w:pPr>
              <w:spacing w:after="120"/>
              <w:rPr>
                <w:b/>
              </w:rPr>
            </w:pPr>
            <w:r w:rsidRPr="00A43B35">
              <w:rPr>
                <w:b/>
                <w:lang w:val="fr-CH"/>
              </w:rPr>
              <w:t xml:space="preserve">Nombre </w:t>
            </w:r>
            <w:r w:rsidR="00CD23C4">
              <w:rPr>
                <w:b/>
                <w:lang w:val="fr-CH"/>
              </w:rPr>
              <w:t>de jours de prise en charge x 76</w:t>
            </w:r>
            <w:r w:rsidR="00274F11">
              <w:rPr>
                <w:b/>
                <w:lang w:val="fr-CH"/>
              </w:rPr>
              <w:t>.50</w:t>
            </w:r>
            <w:r w:rsidRPr="00A43B35">
              <w:rPr>
                <w:b/>
                <w:lang w:val="fr-CH"/>
              </w:rPr>
              <w:t xml:space="preserve"> fr. </w:t>
            </w:r>
            <w:r w:rsidR="00494A77" w:rsidRPr="00A43B35">
              <w:rPr>
                <w:b/>
              </w:rPr>
              <w:t>(</w:t>
            </w:r>
            <w:r w:rsidRPr="00A43B35">
              <w:rPr>
                <w:b/>
              </w:rPr>
              <w:t xml:space="preserve">hébergement, nourriture et prise en charge) </w:t>
            </w:r>
            <w:r w:rsidR="00494A77" w:rsidRPr="00A43B35">
              <w:rPr>
                <w:b/>
              </w:rPr>
              <w:t>Unterkunft, Verpflegung und Betreuung)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3D56BE6" w14:textId="5E219CA4" w:rsidR="00057BBD" w:rsidRPr="00A43B35" w:rsidRDefault="00BF1BB8" w:rsidP="00EA36F1">
            <w:pPr>
              <w:spacing w:after="120"/>
              <w:rPr>
                <w:b/>
                <w:lang w:val="fr-CH"/>
              </w:rPr>
            </w:pPr>
            <w:r w:rsidRPr="00A43B35">
              <w:rPr>
                <w:b/>
                <w:lang w:val="fr-CH"/>
              </w:rPr>
              <w:t xml:space="preserve">= </w:t>
            </w:r>
            <w:sdt>
              <w:sdtPr>
                <w:rPr>
                  <w:lang w:val="fr-CH"/>
                </w:rPr>
                <w:id w:val="-257208465"/>
                <w:placeholder>
                  <w:docPart w:val="D28DAEE35BD84A5AB0E0D307D61A10EF"/>
                </w:placeholder>
                <w:showingPlcHdr/>
              </w:sdtPr>
              <w:sdtEndPr/>
              <w:sdtContent>
                <w:r w:rsidR="00EA36F1" w:rsidRPr="00A43B35">
                  <w:rPr>
                    <w:rStyle w:val="Platzhaltertext"/>
                    <w:b/>
                    <w:lang w:val="fr-CH"/>
                  </w:rPr>
                  <w:t>Indiquez le montant</w:t>
                </w:r>
              </w:sdtContent>
            </w:sdt>
            <w:r w:rsidR="00EA36F1" w:rsidRPr="00A43B35">
              <w:rPr>
                <w:b/>
                <w:lang w:val="fr-CH"/>
              </w:rPr>
              <w:t xml:space="preserve"> francs</w:t>
            </w:r>
          </w:p>
        </w:tc>
      </w:tr>
      <w:tr w:rsidR="00057BBD" w:rsidRPr="00A43B35" w14:paraId="188F21B9" w14:textId="77777777" w:rsidTr="001401BF">
        <w:trPr>
          <w:trHeight w:hRule="exact" w:val="113"/>
        </w:trPr>
        <w:tc>
          <w:tcPr>
            <w:tcW w:w="4989" w:type="dxa"/>
          </w:tcPr>
          <w:p w14:paraId="38ABC6D2" w14:textId="77777777" w:rsidR="00057BBD" w:rsidRPr="00A43B35" w:rsidRDefault="00057BBD" w:rsidP="001401BF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30F74141" w14:textId="77777777" w:rsidR="00057BBD" w:rsidRPr="00A43B35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494A77" w:rsidRPr="00A43B35" w14:paraId="27B15858" w14:textId="77777777" w:rsidTr="008D262C">
        <w:tc>
          <w:tcPr>
            <w:tcW w:w="9978" w:type="dxa"/>
            <w:gridSpan w:val="2"/>
          </w:tcPr>
          <w:p w14:paraId="273B4420" w14:textId="64CE9193" w:rsidR="00494A77" w:rsidRPr="00A43B35" w:rsidRDefault="005A585A" w:rsidP="00A2127C">
            <w:pPr>
              <w:spacing w:after="120"/>
              <w:rPr>
                <w:b/>
                <w:lang w:val="fr-CH"/>
              </w:rPr>
            </w:pPr>
            <w:r w:rsidRPr="00A43B35">
              <w:rPr>
                <w:b/>
                <w:lang w:val="fr-CH"/>
              </w:rPr>
              <w:t xml:space="preserve">Coordonnées </w:t>
            </w:r>
            <w:r w:rsidR="004D7ECF" w:rsidRPr="00A43B35">
              <w:rPr>
                <w:b/>
                <w:lang w:val="fr-CH"/>
              </w:rPr>
              <w:t>pour le paiement</w:t>
            </w:r>
          </w:p>
        </w:tc>
      </w:tr>
      <w:tr w:rsidR="00494A77" w:rsidRPr="00A43B35" w14:paraId="4A253FE2" w14:textId="77777777" w:rsidTr="008D262C">
        <w:trPr>
          <w:trHeight w:hRule="exact" w:val="57"/>
        </w:trPr>
        <w:tc>
          <w:tcPr>
            <w:tcW w:w="4989" w:type="dxa"/>
          </w:tcPr>
          <w:p w14:paraId="5996DDD7" w14:textId="77777777" w:rsidR="00494A77" w:rsidRPr="00A43B35" w:rsidRDefault="00494A77" w:rsidP="008D262C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0BC971F3" w14:textId="77777777" w:rsidR="00494A77" w:rsidRPr="00A43B35" w:rsidRDefault="00494A77" w:rsidP="008D262C">
            <w:pPr>
              <w:spacing w:after="120"/>
              <w:rPr>
                <w:lang w:val="fr-CH"/>
              </w:rPr>
            </w:pPr>
          </w:p>
        </w:tc>
      </w:tr>
      <w:tr w:rsidR="00494A77" w:rsidRPr="00274F11" w14:paraId="3D71328D" w14:textId="77777777" w:rsidTr="008D262C">
        <w:tc>
          <w:tcPr>
            <w:tcW w:w="4989" w:type="dxa"/>
          </w:tcPr>
          <w:p w14:paraId="12109B51" w14:textId="5F774D50" w:rsidR="00494A77" w:rsidRPr="00A43B35" w:rsidRDefault="005A585A" w:rsidP="008D262C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Banque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2234094" w14:textId="66D2D013" w:rsidR="00494A77" w:rsidRPr="00A43B35" w:rsidRDefault="00274F11" w:rsidP="008D262C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473555015"/>
                <w:placeholder>
                  <w:docPart w:val="C865166BB1E840BBBA47E15EE72BEE0A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494A77" w:rsidRPr="00274F11" w14:paraId="3351B0A7" w14:textId="77777777" w:rsidTr="008D262C">
        <w:trPr>
          <w:trHeight w:hRule="exact" w:val="57"/>
        </w:trPr>
        <w:tc>
          <w:tcPr>
            <w:tcW w:w="4989" w:type="dxa"/>
          </w:tcPr>
          <w:p w14:paraId="3AAD1B52" w14:textId="77777777" w:rsidR="00494A77" w:rsidRPr="00A43B35" w:rsidRDefault="00494A77" w:rsidP="008D262C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1DFDF94D" w14:textId="77777777" w:rsidR="00494A77" w:rsidRPr="00A43B35" w:rsidRDefault="00494A77" w:rsidP="008D262C">
            <w:pPr>
              <w:spacing w:after="120"/>
              <w:rPr>
                <w:lang w:val="fr-CH"/>
              </w:rPr>
            </w:pPr>
          </w:p>
        </w:tc>
      </w:tr>
      <w:tr w:rsidR="00494A77" w:rsidRPr="00274F11" w14:paraId="53D10AFB" w14:textId="77777777" w:rsidTr="008D262C">
        <w:tc>
          <w:tcPr>
            <w:tcW w:w="4989" w:type="dxa"/>
          </w:tcPr>
          <w:p w14:paraId="5FF2BA8D" w14:textId="1E31AE5A" w:rsidR="00494A77" w:rsidRPr="00A43B35" w:rsidRDefault="00736119" w:rsidP="00736119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Numéro IBAN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DEBA2CA" w14:textId="4AAD22AD" w:rsidR="00494A77" w:rsidRPr="00A43B35" w:rsidRDefault="00274F11" w:rsidP="008D262C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141152058"/>
                <w:placeholder>
                  <w:docPart w:val="2932339105A44556A273601E3B4E81A1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494A77" w:rsidRPr="00274F11" w14:paraId="5F97E1C4" w14:textId="77777777" w:rsidTr="008D262C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59F12BB" w14:textId="77777777" w:rsidR="00494A77" w:rsidRPr="00A43B35" w:rsidRDefault="00494A77" w:rsidP="008D262C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129E57B8" w14:textId="77777777" w:rsidR="00494A77" w:rsidRPr="00A43B35" w:rsidRDefault="00494A77" w:rsidP="008D262C">
            <w:pPr>
              <w:spacing w:after="120"/>
              <w:rPr>
                <w:lang w:val="fr-CH"/>
              </w:rPr>
            </w:pPr>
          </w:p>
        </w:tc>
      </w:tr>
      <w:tr w:rsidR="00494A77" w:rsidRPr="00274F11" w14:paraId="7E8C936A" w14:textId="77777777" w:rsidTr="008D262C">
        <w:tc>
          <w:tcPr>
            <w:tcW w:w="4989" w:type="dxa"/>
          </w:tcPr>
          <w:p w14:paraId="60BD17AF" w14:textId="57761950" w:rsidR="00494A77" w:rsidRPr="00A43B35" w:rsidRDefault="00736119" w:rsidP="00736119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 xml:space="preserve">Nom de la personne titulaire du compte 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1427B9A" w14:textId="3A1CB30A" w:rsidR="00494A77" w:rsidRPr="00A43B35" w:rsidRDefault="00274F11" w:rsidP="008D262C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643420883"/>
                <w:placeholder>
                  <w:docPart w:val="9B12C341D1524405BF09399B8779D40B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057BBD" w:rsidRPr="00274F11" w14:paraId="6A6DC0F5" w14:textId="77777777" w:rsidTr="001401BF">
        <w:trPr>
          <w:trHeight w:hRule="exact" w:val="57"/>
        </w:trPr>
        <w:tc>
          <w:tcPr>
            <w:tcW w:w="4989" w:type="dxa"/>
          </w:tcPr>
          <w:p w14:paraId="7AC67B26" w14:textId="2EA11C1D" w:rsidR="00BF1BB8" w:rsidRPr="00A43B35" w:rsidRDefault="00BF1BB8" w:rsidP="001401BF">
            <w:pPr>
              <w:spacing w:after="120"/>
              <w:rPr>
                <w:lang w:val="fr-CH"/>
              </w:rPr>
            </w:pPr>
          </w:p>
          <w:p w14:paraId="153EA118" w14:textId="77777777" w:rsidR="00BF1BB8" w:rsidRPr="00A43B35" w:rsidRDefault="00BF1BB8" w:rsidP="00BF1BB8">
            <w:pPr>
              <w:rPr>
                <w:lang w:val="fr-CH"/>
              </w:rPr>
            </w:pPr>
          </w:p>
          <w:p w14:paraId="75C05DD9" w14:textId="6FDD3B73" w:rsidR="00057BBD" w:rsidRPr="00A43B35" w:rsidRDefault="00057BBD" w:rsidP="00BF1BB8">
            <w:pPr>
              <w:ind w:firstLine="708"/>
              <w:rPr>
                <w:lang w:val="fr-CH"/>
              </w:rPr>
            </w:pPr>
          </w:p>
        </w:tc>
        <w:tc>
          <w:tcPr>
            <w:tcW w:w="4989" w:type="dxa"/>
          </w:tcPr>
          <w:p w14:paraId="2B6F5DC9" w14:textId="77777777" w:rsidR="00057BBD" w:rsidRPr="00A43B35" w:rsidRDefault="00057BBD" w:rsidP="001401BF">
            <w:pPr>
              <w:spacing w:after="120"/>
              <w:rPr>
                <w:lang w:val="fr-CH"/>
              </w:rPr>
            </w:pPr>
          </w:p>
        </w:tc>
      </w:tr>
      <w:tr w:rsidR="004C33C8" w:rsidRPr="00846922" w14:paraId="0AAC5FD8" w14:textId="77777777" w:rsidTr="008D262C">
        <w:trPr>
          <w:trHeight w:val="274"/>
        </w:trPr>
        <w:tc>
          <w:tcPr>
            <w:tcW w:w="4989" w:type="dxa"/>
          </w:tcPr>
          <w:p w14:paraId="2305AC09" w14:textId="11D79BB6" w:rsidR="004C33C8" w:rsidRPr="00846922" w:rsidRDefault="00736119" w:rsidP="00736119">
            <w:pPr>
              <w:spacing w:after="120"/>
              <w:rPr>
                <w:lang w:val="fr-CH"/>
              </w:rPr>
            </w:pPr>
            <w:r w:rsidRPr="00A43B35">
              <w:rPr>
                <w:lang w:val="fr-CH"/>
              </w:rPr>
              <w:t>Remarques/</w:t>
            </w:r>
            <w:proofErr w:type="gramStart"/>
            <w:r w:rsidRPr="00A43B35">
              <w:rPr>
                <w:lang w:val="fr-CH"/>
              </w:rPr>
              <w:t>annexes</w:t>
            </w:r>
            <w:r w:rsidR="00760DA0" w:rsidRPr="00A43B35">
              <w:rPr>
                <w:lang w:val="fr-CH"/>
              </w:rPr>
              <w:t>:</w:t>
            </w:r>
            <w:proofErr w:type="gramEnd"/>
          </w:p>
        </w:tc>
        <w:tc>
          <w:tcPr>
            <w:tcW w:w="4989" w:type="dxa"/>
            <w:shd w:val="clear" w:color="auto" w:fill="auto"/>
          </w:tcPr>
          <w:p w14:paraId="2BA5975C" w14:textId="77777777" w:rsidR="004C33C8" w:rsidRPr="00846922" w:rsidRDefault="004C33C8" w:rsidP="008D262C">
            <w:pPr>
              <w:spacing w:after="120"/>
              <w:rPr>
                <w:lang w:val="fr-CH"/>
              </w:rPr>
            </w:pPr>
          </w:p>
        </w:tc>
      </w:tr>
      <w:tr w:rsidR="004C33C8" w:rsidRPr="00274F11" w14:paraId="6CBEC895" w14:textId="77777777" w:rsidTr="00EF203F">
        <w:trPr>
          <w:trHeight w:val="994"/>
        </w:trPr>
        <w:tc>
          <w:tcPr>
            <w:tcW w:w="9978" w:type="dxa"/>
            <w:gridSpan w:val="2"/>
            <w:shd w:val="clear" w:color="auto" w:fill="EFF0F1" w:themeFill="background2" w:themeFillTint="33"/>
          </w:tcPr>
          <w:p w14:paraId="4861D896" w14:textId="1242A7D0" w:rsidR="004C33C8" w:rsidRPr="00846922" w:rsidRDefault="00274F11" w:rsidP="008D262C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854646022"/>
                <w:placeholder>
                  <w:docPart w:val="C164CB154019468B81218CBE9A4DB620"/>
                </w:placeholder>
                <w:showingPlcHdr/>
              </w:sdtPr>
              <w:sdtEndPr/>
              <w:sdtContent>
                <w:r w:rsidR="00E2635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</w:tbl>
    <w:p w14:paraId="3F118579" w14:textId="77777777" w:rsidR="004C33C8" w:rsidRPr="00846922" w:rsidRDefault="004C33C8" w:rsidP="00EF203F">
      <w:pPr>
        <w:spacing w:after="120"/>
        <w:rPr>
          <w:lang w:val="fr-CH"/>
        </w:rPr>
      </w:pPr>
    </w:p>
    <w:sectPr w:rsidR="004C33C8" w:rsidRPr="00846922" w:rsidSect="007254A0">
      <w:head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7295" w14:textId="77777777" w:rsidR="00393F0A" w:rsidRDefault="00393F0A" w:rsidP="00F91D37">
      <w:pPr>
        <w:spacing w:line="240" w:lineRule="auto"/>
      </w:pPr>
      <w:r>
        <w:separator/>
      </w:r>
    </w:p>
  </w:endnote>
  <w:endnote w:type="continuationSeparator" w:id="0">
    <w:p w14:paraId="4FCBAA2A" w14:textId="77777777" w:rsidR="00393F0A" w:rsidRDefault="00393F0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74B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7759F3" w14:textId="726ADBBE" w:rsidR="00797FDE" w:rsidRPr="004248F9" w:rsidRDefault="00275C80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  <w:r w:rsidRPr="004248F9">
      <w:rPr>
        <w:lang w:val="fr-CH"/>
      </w:rPr>
      <w:t>Durée de placement irrégulière</w:t>
    </w:r>
    <w:r w:rsidR="009C7ACD">
      <w:rPr>
        <w:lang w:val="fr-CH"/>
      </w:rPr>
      <w:t xml:space="preserve"> </w:t>
    </w:r>
    <w:r w:rsidRPr="004248F9">
      <w:rPr>
        <w:lang w:val="fr-CH"/>
      </w:rPr>
      <w:t>/ 202</w:t>
    </w:r>
    <w:r w:rsidR="009C7ACD">
      <w:rPr>
        <w:lang w:val="fr-CH"/>
      </w:rPr>
      <w:t>4</w:t>
    </w:r>
  </w:p>
  <w:p w14:paraId="56C282DD" w14:textId="77777777" w:rsidR="00333DD7" w:rsidRPr="004248F9" w:rsidRDefault="00333DD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A876" w14:textId="77777777" w:rsidR="00393F0A" w:rsidRDefault="00393F0A" w:rsidP="00F91D37">
      <w:pPr>
        <w:spacing w:line="240" w:lineRule="auto"/>
      </w:pPr>
    </w:p>
    <w:p w14:paraId="61D498A6" w14:textId="77777777" w:rsidR="00393F0A" w:rsidRDefault="00393F0A" w:rsidP="00F91D37">
      <w:pPr>
        <w:spacing w:line="240" w:lineRule="auto"/>
      </w:pPr>
    </w:p>
  </w:footnote>
  <w:footnote w:type="continuationSeparator" w:id="0">
    <w:p w14:paraId="3DC2A466" w14:textId="77777777" w:rsidR="00393F0A" w:rsidRDefault="00393F0A" w:rsidP="00F91D37">
      <w:pPr>
        <w:spacing w:line="240" w:lineRule="auto"/>
      </w:pPr>
      <w:r>
        <w:continuationSeparator/>
      </w:r>
    </w:p>
  </w:footnote>
  <w:footnote w:id="1">
    <w:p w14:paraId="11CEE2D4" w14:textId="5071E6D5" w:rsidR="00A00BE7" w:rsidRPr="00341741" w:rsidRDefault="00A00BE7" w:rsidP="00A43B35">
      <w:pPr>
        <w:spacing w:line="240" w:lineRule="auto"/>
        <w:rPr>
          <w:lang w:val="fr-CH"/>
        </w:rPr>
      </w:pPr>
      <w:r w:rsidRPr="006402B5">
        <w:rPr>
          <w:rStyle w:val="Funotenzeichen"/>
          <w:sz w:val="13"/>
          <w:szCs w:val="20"/>
          <w:lang w:val="fr-CH"/>
        </w:rPr>
        <w:footnoteRef/>
      </w:r>
      <w:r w:rsidRPr="006402B5">
        <w:rPr>
          <w:rStyle w:val="Funotenzeichen"/>
          <w:szCs w:val="20"/>
          <w:lang w:val="fr-CH"/>
        </w:rPr>
        <w:t xml:space="preserve"> </w:t>
      </w:r>
      <w:r w:rsidR="00714729" w:rsidRPr="007C5C4E">
        <w:rPr>
          <w:sz w:val="13"/>
          <w:szCs w:val="13"/>
          <w:lang w:val="fr-CH"/>
        </w:rPr>
        <w:t>Le nombre de</w:t>
      </w:r>
      <w:r w:rsidR="003C3733" w:rsidRPr="007C5C4E">
        <w:rPr>
          <w:sz w:val="13"/>
          <w:szCs w:val="13"/>
          <w:lang w:val="fr-CH"/>
        </w:rPr>
        <w:t xml:space="preserve"> </w:t>
      </w:r>
      <w:r w:rsidR="00640C0B">
        <w:rPr>
          <w:sz w:val="13"/>
          <w:szCs w:val="13"/>
          <w:lang w:val="fr-CH"/>
        </w:rPr>
        <w:t>jours</w:t>
      </w:r>
      <w:r w:rsidR="003C3733" w:rsidRPr="007C5C4E">
        <w:rPr>
          <w:sz w:val="13"/>
          <w:szCs w:val="13"/>
          <w:lang w:val="fr-CH"/>
        </w:rPr>
        <w:t xml:space="preserve"> de</w:t>
      </w:r>
      <w:r w:rsidR="00714729" w:rsidRPr="007C5C4E">
        <w:rPr>
          <w:sz w:val="13"/>
          <w:szCs w:val="13"/>
          <w:lang w:val="fr-CH"/>
        </w:rPr>
        <w:t xml:space="preserve"> prise en charge est déterminant en cas de placement à temps partiel durant les week-ends </w:t>
      </w:r>
      <w:r w:rsidRPr="007C5C4E">
        <w:rPr>
          <w:sz w:val="13"/>
          <w:szCs w:val="20"/>
          <w:lang w:val="fr-CH"/>
        </w:rPr>
        <w:t>(</w:t>
      </w:r>
      <w:r w:rsidR="003C3733" w:rsidRPr="007C5C4E">
        <w:rPr>
          <w:sz w:val="13"/>
          <w:szCs w:val="20"/>
          <w:lang w:val="fr-CH"/>
        </w:rPr>
        <w:t xml:space="preserve">p. ex. du vendredi soir ou du samedi matin au dimanche soir = deux jours; du vendredi </w:t>
      </w:r>
      <w:r w:rsidR="004248F9">
        <w:rPr>
          <w:sz w:val="13"/>
          <w:szCs w:val="20"/>
          <w:lang w:val="fr-CH"/>
        </w:rPr>
        <w:t xml:space="preserve">après-midi </w:t>
      </w:r>
      <w:r w:rsidR="003C3733" w:rsidRPr="007C5C4E">
        <w:rPr>
          <w:sz w:val="13"/>
          <w:szCs w:val="20"/>
          <w:lang w:val="fr-CH"/>
        </w:rPr>
        <w:t>au dimanche soir</w:t>
      </w:r>
      <w:r w:rsidR="00003063" w:rsidRPr="007C5C4E">
        <w:rPr>
          <w:sz w:val="13"/>
          <w:szCs w:val="20"/>
          <w:lang w:val="fr-CH"/>
        </w:rPr>
        <w:t xml:space="preserve"> </w:t>
      </w:r>
      <w:r w:rsidR="004248F9">
        <w:rPr>
          <w:sz w:val="13"/>
          <w:szCs w:val="20"/>
          <w:lang w:val="fr-CH"/>
        </w:rPr>
        <w:t xml:space="preserve">ou au lundi matin </w:t>
      </w:r>
      <w:r w:rsidR="00003063" w:rsidRPr="007C5C4E">
        <w:rPr>
          <w:sz w:val="13"/>
          <w:szCs w:val="20"/>
          <w:lang w:val="fr-CH"/>
        </w:rPr>
        <w:t xml:space="preserve">= </w:t>
      </w:r>
      <w:r w:rsidR="00341741">
        <w:rPr>
          <w:sz w:val="13"/>
          <w:szCs w:val="20"/>
          <w:lang w:val="fr-CH"/>
        </w:rPr>
        <w:t>deux jours et demi</w:t>
      </w:r>
      <w:r w:rsidR="004248F9">
        <w:rPr>
          <w:sz w:val="13"/>
          <w:szCs w:val="20"/>
          <w:lang w:val="fr-CH"/>
        </w:rPr>
        <w:t xml:space="preserve">; du vendredi matin au dimanche soir = trois jours). </w:t>
      </w:r>
    </w:p>
  </w:footnote>
  <w:footnote w:id="2">
    <w:p w14:paraId="536B9452" w14:textId="10E79033" w:rsidR="0056499F" w:rsidRPr="007C5C4E" w:rsidRDefault="0056499F">
      <w:pPr>
        <w:pStyle w:val="Funotentext"/>
        <w:rPr>
          <w:lang w:val="fr-CH"/>
        </w:rPr>
      </w:pPr>
      <w:r w:rsidRPr="007C5C4E">
        <w:rPr>
          <w:rStyle w:val="Funotenzeichen"/>
          <w:lang w:val="fr-CH"/>
        </w:rPr>
        <w:footnoteRef/>
      </w:r>
      <w:r w:rsidRPr="007C5C4E">
        <w:rPr>
          <w:lang w:val="fr-CH"/>
        </w:rPr>
        <w:t xml:space="preserve"> </w:t>
      </w:r>
      <w:r w:rsidR="003C2033" w:rsidRPr="007C5C4E">
        <w:rPr>
          <w:lang w:val="fr-CH"/>
        </w:rPr>
        <w:t>Montant déterminant pour les assurances sociales.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4B92C84C" w14:textId="77777777" w:rsidTr="00840B34">
      <w:tc>
        <w:tcPr>
          <w:tcW w:w="5100" w:type="dxa"/>
        </w:tcPr>
        <w:p w14:paraId="2282F50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4FEF6D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144F91A3" w14:textId="56D66706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</w:instrText>
          </w:r>
          <w:r w:rsidRPr="00FB4203">
            <w:rPr>
              <w:highlight w:val="yellow"/>
              <w:lang w:val="de-DE"/>
            </w:rPr>
            <w:instrText>MERGEFORMAT</w:instrText>
          </w:r>
          <w:r w:rsidRPr="00FB4203">
            <w:rPr>
              <w:highlight w:val="cyan"/>
              <w:lang w:val="de-DE"/>
            </w:rPr>
            <w:instrText xml:space="preserve"> </w:instrText>
          </w:r>
          <w:r>
            <w:rPr>
              <w:lang w:val="de-DE"/>
            </w:rPr>
            <w:fldChar w:fldCharType="separate"/>
          </w:r>
          <w:r w:rsidR="00274F11">
            <w:rPr>
              <w:lang w:val="de-DE"/>
            </w:rPr>
            <w:br/>
            <w:t>Formulaire pour les cas de placement à temps partiel irrégulier chez des parents nourriciers</w:t>
          </w:r>
          <w:r>
            <w:rPr>
              <w:lang w:val="de-DE"/>
            </w:rPr>
            <w:fldChar w:fldCharType="end"/>
          </w:r>
        </w:p>
      </w:tc>
    </w:tr>
  </w:tbl>
  <w:p w14:paraId="591ADA48" w14:textId="77777777"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57CA9CF7" wp14:editId="12F4859A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E36A" w14:textId="77777777"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4CF760B4" wp14:editId="4945C65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B62C6E"/>
    <w:multiLevelType w:val="hybridMultilevel"/>
    <w:tmpl w:val="6CA8EE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2604"/>
    <w:multiLevelType w:val="hybridMultilevel"/>
    <w:tmpl w:val="406266C8"/>
    <w:lvl w:ilvl="0" w:tplc="8FD0A76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806263">
    <w:abstractNumId w:val="9"/>
  </w:num>
  <w:num w:numId="2" w16cid:durableId="1353456585">
    <w:abstractNumId w:val="7"/>
  </w:num>
  <w:num w:numId="3" w16cid:durableId="1601909569">
    <w:abstractNumId w:val="6"/>
  </w:num>
  <w:num w:numId="4" w16cid:durableId="1111708085">
    <w:abstractNumId w:val="5"/>
  </w:num>
  <w:num w:numId="5" w16cid:durableId="800028967">
    <w:abstractNumId w:val="4"/>
  </w:num>
  <w:num w:numId="6" w16cid:durableId="7294737">
    <w:abstractNumId w:val="8"/>
  </w:num>
  <w:num w:numId="7" w16cid:durableId="424543608">
    <w:abstractNumId w:val="3"/>
  </w:num>
  <w:num w:numId="8" w16cid:durableId="916749529">
    <w:abstractNumId w:val="2"/>
  </w:num>
  <w:num w:numId="9" w16cid:durableId="1996105777">
    <w:abstractNumId w:val="1"/>
  </w:num>
  <w:num w:numId="10" w16cid:durableId="1442336789">
    <w:abstractNumId w:val="0"/>
  </w:num>
  <w:num w:numId="11" w16cid:durableId="1095051613">
    <w:abstractNumId w:val="24"/>
  </w:num>
  <w:num w:numId="12" w16cid:durableId="1814374205">
    <w:abstractNumId w:val="17"/>
  </w:num>
  <w:num w:numId="13" w16cid:durableId="2143768346">
    <w:abstractNumId w:val="14"/>
  </w:num>
  <w:num w:numId="14" w16cid:durableId="711464140">
    <w:abstractNumId w:val="27"/>
  </w:num>
  <w:num w:numId="15" w16cid:durableId="1848447371">
    <w:abstractNumId w:val="25"/>
  </w:num>
  <w:num w:numId="16" w16cid:durableId="1169518827">
    <w:abstractNumId w:val="10"/>
  </w:num>
  <w:num w:numId="17" w16cid:durableId="140318157">
    <w:abstractNumId w:val="15"/>
  </w:num>
  <w:num w:numId="18" w16cid:durableId="8909215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0587705">
    <w:abstractNumId w:val="23"/>
  </w:num>
  <w:num w:numId="20" w16cid:durableId="1528056539">
    <w:abstractNumId w:val="13"/>
  </w:num>
  <w:num w:numId="21" w16cid:durableId="407075476">
    <w:abstractNumId w:val="20"/>
  </w:num>
  <w:num w:numId="22" w16cid:durableId="606153825">
    <w:abstractNumId w:val="19"/>
  </w:num>
  <w:num w:numId="23" w16cid:durableId="1294022419">
    <w:abstractNumId w:val="11"/>
  </w:num>
  <w:num w:numId="24" w16cid:durableId="1344742271">
    <w:abstractNumId w:val="16"/>
  </w:num>
  <w:num w:numId="25" w16cid:durableId="163446849">
    <w:abstractNumId w:val="21"/>
  </w:num>
  <w:num w:numId="26" w16cid:durableId="730035631">
    <w:abstractNumId w:val="26"/>
  </w:num>
  <w:num w:numId="27" w16cid:durableId="1227911686">
    <w:abstractNumId w:val="18"/>
  </w:num>
  <w:num w:numId="28" w16cid:durableId="2603759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59769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LINGUA-PC_20210916"/>
    <w:docVar w:name="TermBaseURL" w:val="empty"/>
    <w:docVar w:name="TextBases" w:val="multitrans.apps.be.ch\TextBase TMs\DIJ\DIJ_interne|multitrans.apps.be.ch\TextBase TMs\DIJ\DIJ_temporaire|multitrans.apps.be.ch\TextBase TMs\JCE\JCE_interne|multitrans.apps.be.ch\TextBase TMs\JCE\JCE_Temporaire|multitrans.apps.be.ch\TextBase TMs\JCE\JCE_valide|multitrans.apps.be.ch\TextBase TMs\JCE\kontenrahmen-v5|multitrans.apps.be.ch\TextBase TMs\JCE\plancomptable|multitrans.apps.be.ch\TextBase TMs\DIJ\DIJ_valide|multitrans.apps.be.ch\TextBase TMs\TTE\TTE_valide|multitrans.apps.be.ch\TextBase TMs\TTE\TTE_pour AGI|multitrans.apps.be.ch\TextBase TMs\SAP\SAP_valide|multitrans.apps.be.ch\TextBase TMs\Processus cantonaux\Processus cantonaux 2017|multitrans.apps.be.ch\TextBase TMs\Processus cantonaux\Processus cantonaux 2018|multitrans.apps.be.ch\TextBase TMs\Processus cantonaux\Processus cantonaux 2020|multitrans.apps.be.ch\TextBase TMs\Processus cantonaux\Processus cantonaux 2019|multitrans.apps.be.ch\TextBase TMs\Processus cantonaux\Processus cantonaux 2021|multitrans.apps.be.ch\TextBase TMs\POM\POM_valide|multitrans.apps.be.ch\TextBase TMs\Police\Police_valide|multitrans.apps.be.ch\TextBase TMs\INS\INS_valide|multitrans.apps.be.ch\TextBase TMs\INC\INC_valide|multitrans.apps.be.ch\TextBase TMs\FIN-ICI\FIN-ICI_valide|multitrans.apps.be.ch\TextBase TMs\FIN SG\FIN-SG_valide|multitrans.apps.be.ch\TextBase TMs\ECO\ECO_valide|multitrans.apps.be.ch\TextBase TMs\DTT\DTT_valide|multitrans.apps.be.ch\TextBase TMs\DSSI\DSSI_valide|multitrans.apps.be.ch\TextBase TMs\DSE\DSE_valide|multitrans.apps.be.ch\TextBase TMs\DEEE\DEEE_valide|multitrans.apps.be.ch\TextBase TMs\CHA\CHA_valide|multitrans.apps.be.ch\TextBase TMs\Canton de Berne\CONF_2021-04|multitrans.apps.be.ch\TextBase TMs\Canton de Berne\ComBE|multitrans.apps.be.ch\TextBase TMs\Canton de Berne\Canton de Berne|multitrans.apps.be.ch\TextBase TMs\Canton de Berne\BSIG|multitrans.apps.be.ch\TextBase TMs\Canton de Berne\BELEX_Historique|multitrans.apps.be.ch\TextBase TMs\Canton de Berne\BELEX 2016 (LexWork)"/>
    <w:docVar w:name="TextBaseURL" w:val="empty"/>
    <w:docVar w:name="UILng" w:val="fr"/>
  </w:docVars>
  <w:rsids>
    <w:rsidRoot w:val="00050FA8"/>
    <w:rsid w:val="00002978"/>
    <w:rsid w:val="00003063"/>
    <w:rsid w:val="0001010F"/>
    <w:rsid w:val="000116E1"/>
    <w:rsid w:val="000118C1"/>
    <w:rsid w:val="00015D48"/>
    <w:rsid w:val="00017BB5"/>
    <w:rsid w:val="000209DC"/>
    <w:rsid w:val="0002147A"/>
    <w:rsid w:val="00022547"/>
    <w:rsid w:val="000258FF"/>
    <w:rsid w:val="000266B7"/>
    <w:rsid w:val="0002739A"/>
    <w:rsid w:val="00032B92"/>
    <w:rsid w:val="0003662F"/>
    <w:rsid w:val="000409C8"/>
    <w:rsid w:val="00041700"/>
    <w:rsid w:val="00043B19"/>
    <w:rsid w:val="0004410F"/>
    <w:rsid w:val="00045DA0"/>
    <w:rsid w:val="0004775B"/>
    <w:rsid w:val="000500AB"/>
    <w:rsid w:val="00050DED"/>
    <w:rsid w:val="00050FA8"/>
    <w:rsid w:val="000529A7"/>
    <w:rsid w:val="00054BDC"/>
    <w:rsid w:val="00057BBD"/>
    <w:rsid w:val="000610F6"/>
    <w:rsid w:val="00061F5D"/>
    <w:rsid w:val="00063BC2"/>
    <w:rsid w:val="000701F1"/>
    <w:rsid w:val="0007095A"/>
    <w:rsid w:val="00071780"/>
    <w:rsid w:val="000822A6"/>
    <w:rsid w:val="000823C7"/>
    <w:rsid w:val="00084732"/>
    <w:rsid w:val="00084759"/>
    <w:rsid w:val="00086A9A"/>
    <w:rsid w:val="00095CB1"/>
    <w:rsid w:val="0009664E"/>
    <w:rsid w:val="00096E8E"/>
    <w:rsid w:val="00097476"/>
    <w:rsid w:val="000A093D"/>
    <w:rsid w:val="000A1884"/>
    <w:rsid w:val="000A42E5"/>
    <w:rsid w:val="000B0159"/>
    <w:rsid w:val="000B2FF5"/>
    <w:rsid w:val="000B595D"/>
    <w:rsid w:val="000B64EC"/>
    <w:rsid w:val="000C31B5"/>
    <w:rsid w:val="000C49C1"/>
    <w:rsid w:val="000C5AA0"/>
    <w:rsid w:val="000C65D2"/>
    <w:rsid w:val="000C7D6E"/>
    <w:rsid w:val="000D06EA"/>
    <w:rsid w:val="000D1743"/>
    <w:rsid w:val="000D2209"/>
    <w:rsid w:val="000D2B21"/>
    <w:rsid w:val="000D549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B13"/>
    <w:rsid w:val="00107F09"/>
    <w:rsid w:val="001107D1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1F32"/>
    <w:rsid w:val="00134353"/>
    <w:rsid w:val="001375AB"/>
    <w:rsid w:val="00140075"/>
    <w:rsid w:val="00140272"/>
    <w:rsid w:val="001407C6"/>
    <w:rsid w:val="00144122"/>
    <w:rsid w:val="001471AF"/>
    <w:rsid w:val="00147CDF"/>
    <w:rsid w:val="001508A3"/>
    <w:rsid w:val="00154677"/>
    <w:rsid w:val="0016119E"/>
    <w:rsid w:val="001617BB"/>
    <w:rsid w:val="00166023"/>
    <w:rsid w:val="00167916"/>
    <w:rsid w:val="0017672D"/>
    <w:rsid w:val="0019043C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1F73FB"/>
    <w:rsid w:val="002008D7"/>
    <w:rsid w:val="00203AF7"/>
    <w:rsid w:val="002141FD"/>
    <w:rsid w:val="002214E4"/>
    <w:rsid w:val="002221C6"/>
    <w:rsid w:val="002232DB"/>
    <w:rsid w:val="00224C53"/>
    <w:rsid w:val="00224C9B"/>
    <w:rsid w:val="00225571"/>
    <w:rsid w:val="0022685B"/>
    <w:rsid w:val="0023205B"/>
    <w:rsid w:val="0023406A"/>
    <w:rsid w:val="00236C8A"/>
    <w:rsid w:val="00241568"/>
    <w:rsid w:val="0024324C"/>
    <w:rsid w:val="00243EED"/>
    <w:rsid w:val="00244323"/>
    <w:rsid w:val="00246EC6"/>
    <w:rsid w:val="002531C5"/>
    <w:rsid w:val="0025644A"/>
    <w:rsid w:val="00256B91"/>
    <w:rsid w:val="00256F55"/>
    <w:rsid w:val="00266772"/>
    <w:rsid w:val="00267F71"/>
    <w:rsid w:val="002712AE"/>
    <w:rsid w:val="00274F11"/>
    <w:rsid w:val="00275C80"/>
    <w:rsid w:val="002770BA"/>
    <w:rsid w:val="00290E37"/>
    <w:rsid w:val="0029375B"/>
    <w:rsid w:val="002945F1"/>
    <w:rsid w:val="00295DEC"/>
    <w:rsid w:val="002A3098"/>
    <w:rsid w:val="002A5205"/>
    <w:rsid w:val="002A638C"/>
    <w:rsid w:val="002A7E76"/>
    <w:rsid w:val="002B700B"/>
    <w:rsid w:val="002B7719"/>
    <w:rsid w:val="002C2DC3"/>
    <w:rsid w:val="002C4AA4"/>
    <w:rsid w:val="002C5279"/>
    <w:rsid w:val="002C6EF1"/>
    <w:rsid w:val="002D0431"/>
    <w:rsid w:val="002D25EA"/>
    <w:rsid w:val="002D272F"/>
    <w:rsid w:val="002D3461"/>
    <w:rsid w:val="002D3712"/>
    <w:rsid w:val="002D38AE"/>
    <w:rsid w:val="002D3CF3"/>
    <w:rsid w:val="002D4140"/>
    <w:rsid w:val="002D5CF7"/>
    <w:rsid w:val="002E3249"/>
    <w:rsid w:val="002E4096"/>
    <w:rsid w:val="002E541B"/>
    <w:rsid w:val="002E62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131"/>
    <w:rsid w:val="003210FB"/>
    <w:rsid w:val="0032330D"/>
    <w:rsid w:val="00325AC5"/>
    <w:rsid w:val="00333A1B"/>
    <w:rsid w:val="00333DD7"/>
    <w:rsid w:val="00334A15"/>
    <w:rsid w:val="00335339"/>
    <w:rsid w:val="00335941"/>
    <w:rsid w:val="003359D8"/>
    <w:rsid w:val="00336989"/>
    <w:rsid w:val="00336A76"/>
    <w:rsid w:val="00337BD2"/>
    <w:rsid w:val="003400DC"/>
    <w:rsid w:val="0034154C"/>
    <w:rsid w:val="00341741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5D4E"/>
    <w:rsid w:val="003771E2"/>
    <w:rsid w:val="0037742C"/>
    <w:rsid w:val="00377E0B"/>
    <w:rsid w:val="00380D67"/>
    <w:rsid w:val="0039090B"/>
    <w:rsid w:val="00393F0A"/>
    <w:rsid w:val="00396082"/>
    <w:rsid w:val="0039616D"/>
    <w:rsid w:val="00396A4E"/>
    <w:rsid w:val="003A396E"/>
    <w:rsid w:val="003B02F8"/>
    <w:rsid w:val="003B2CBD"/>
    <w:rsid w:val="003B4BF5"/>
    <w:rsid w:val="003B69AD"/>
    <w:rsid w:val="003C2033"/>
    <w:rsid w:val="003C3733"/>
    <w:rsid w:val="003C4D36"/>
    <w:rsid w:val="003D0FAA"/>
    <w:rsid w:val="003D1066"/>
    <w:rsid w:val="003D4FCF"/>
    <w:rsid w:val="003E0D7F"/>
    <w:rsid w:val="003E18F8"/>
    <w:rsid w:val="003E25C5"/>
    <w:rsid w:val="003E7F3A"/>
    <w:rsid w:val="003F1A56"/>
    <w:rsid w:val="003F70F2"/>
    <w:rsid w:val="003F711B"/>
    <w:rsid w:val="004007B2"/>
    <w:rsid w:val="0040593D"/>
    <w:rsid w:val="00410AF1"/>
    <w:rsid w:val="004153BA"/>
    <w:rsid w:val="004165DE"/>
    <w:rsid w:val="004212A5"/>
    <w:rsid w:val="00421DB9"/>
    <w:rsid w:val="004248F9"/>
    <w:rsid w:val="00427E73"/>
    <w:rsid w:val="004378C7"/>
    <w:rsid w:val="0044096D"/>
    <w:rsid w:val="004519B6"/>
    <w:rsid w:val="00452D49"/>
    <w:rsid w:val="00452E96"/>
    <w:rsid w:val="0045758A"/>
    <w:rsid w:val="004575D2"/>
    <w:rsid w:val="004607F4"/>
    <w:rsid w:val="00466CA6"/>
    <w:rsid w:val="00470BD2"/>
    <w:rsid w:val="004714DD"/>
    <w:rsid w:val="00481775"/>
    <w:rsid w:val="004820F2"/>
    <w:rsid w:val="00482FCC"/>
    <w:rsid w:val="00484FC6"/>
    <w:rsid w:val="00486DBB"/>
    <w:rsid w:val="00491992"/>
    <w:rsid w:val="0049364E"/>
    <w:rsid w:val="00494A77"/>
    <w:rsid w:val="00494FD7"/>
    <w:rsid w:val="0049577D"/>
    <w:rsid w:val="0049617D"/>
    <w:rsid w:val="004A039B"/>
    <w:rsid w:val="004A0479"/>
    <w:rsid w:val="004A41E9"/>
    <w:rsid w:val="004A60C5"/>
    <w:rsid w:val="004B0FDB"/>
    <w:rsid w:val="004B6A97"/>
    <w:rsid w:val="004C1329"/>
    <w:rsid w:val="004C33C8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D7ECF"/>
    <w:rsid w:val="004E10B8"/>
    <w:rsid w:val="004E222C"/>
    <w:rsid w:val="004E2BF5"/>
    <w:rsid w:val="004E5C94"/>
    <w:rsid w:val="004F1BCC"/>
    <w:rsid w:val="00500294"/>
    <w:rsid w:val="00501AEF"/>
    <w:rsid w:val="00503739"/>
    <w:rsid w:val="00503C04"/>
    <w:rsid w:val="00513F66"/>
    <w:rsid w:val="00515767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11ED"/>
    <w:rsid w:val="00562702"/>
    <w:rsid w:val="00562E7B"/>
    <w:rsid w:val="0056499F"/>
    <w:rsid w:val="005667D1"/>
    <w:rsid w:val="0056710A"/>
    <w:rsid w:val="00574AAC"/>
    <w:rsid w:val="005818BC"/>
    <w:rsid w:val="00581FD9"/>
    <w:rsid w:val="00587481"/>
    <w:rsid w:val="00591832"/>
    <w:rsid w:val="00592632"/>
    <w:rsid w:val="00592841"/>
    <w:rsid w:val="005943C6"/>
    <w:rsid w:val="0059497C"/>
    <w:rsid w:val="00596EEB"/>
    <w:rsid w:val="00597339"/>
    <w:rsid w:val="005A18BE"/>
    <w:rsid w:val="005A2033"/>
    <w:rsid w:val="005A4053"/>
    <w:rsid w:val="005A585A"/>
    <w:rsid w:val="005A6D81"/>
    <w:rsid w:val="005A7EB9"/>
    <w:rsid w:val="005B4D01"/>
    <w:rsid w:val="005B4DEC"/>
    <w:rsid w:val="005B5CD0"/>
    <w:rsid w:val="005B6FD0"/>
    <w:rsid w:val="005C5C2F"/>
    <w:rsid w:val="005C6148"/>
    <w:rsid w:val="005D05F7"/>
    <w:rsid w:val="005D161E"/>
    <w:rsid w:val="005D4FBB"/>
    <w:rsid w:val="005D682F"/>
    <w:rsid w:val="005D75EE"/>
    <w:rsid w:val="005E3592"/>
    <w:rsid w:val="005E46D2"/>
    <w:rsid w:val="005E74A9"/>
    <w:rsid w:val="005F60CA"/>
    <w:rsid w:val="005F64F0"/>
    <w:rsid w:val="00600F93"/>
    <w:rsid w:val="00602616"/>
    <w:rsid w:val="006044D5"/>
    <w:rsid w:val="006051C4"/>
    <w:rsid w:val="0060750F"/>
    <w:rsid w:val="00607935"/>
    <w:rsid w:val="00613212"/>
    <w:rsid w:val="00614396"/>
    <w:rsid w:val="00616128"/>
    <w:rsid w:val="006201A2"/>
    <w:rsid w:val="00621CAF"/>
    <w:rsid w:val="00622FDC"/>
    <w:rsid w:val="00625020"/>
    <w:rsid w:val="006304C2"/>
    <w:rsid w:val="0063239E"/>
    <w:rsid w:val="00632704"/>
    <w:rsid w:val="00635DEE"/>
    <w:rsid w:val="006368C5"/>
    <w:rsid w:val="006402B5"/>
    <w:rsid w:val="00640C0B"/>
    <w:rsid w:val="00642493"/>
    <w:rsid w:val="00642E05"/>
    <w:rsid w:val="00642F26"/>
    <w:rsid w:val="0064360F"/>
    <w:rsid w:val="00643EFA"/>
    <w:rsid w:val="00645796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4D5D"/>
    <w:rsid w:val="006651C7"/>
    <w:rsid w:val="00666A91"/>
    <w:rsid w:val="006704EE"/>
    <w:rsid w:val="00674308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6F9E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4199"/>
    <w:rsid w:val="00714729"/>
    <w:rsid w:val="0071668C"/>
    <w:rsid w:val="0072377C"/>
    <w:rsid w:val="0072543E"/>
    <w:rsid w:val="007254A0"/>
    <w:rsid w:val="007277E3"/>
    <w:rsid w:val="0073126D"/>
    <w:rsid w:val="00731698"/>
    <w:rsid w:val="00731A17"/>
    <w:rsid w:val="00732D68"/>
    <w:rsid w:val="00732D76"/>
    <w:rsid w:val="00734458"/>
    <w:rsid w:val="00735A38"/>
    <w:rsid w:val="00736119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29B0"/>
    <w:rsid w:val="00754E65"/>
    <w:rsid w:val="00756062"/>
    <w:rsid w:val="00760BEF"/>
    <w:rsid w:val="00760DA0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1CB1"/>
    <w:rsid w:val="0079368D"/>
    <w:rsid w:val="00796999"/>
    <w:rsid w:val="00796CEE"/>
    <w:rsid w:val="00797FDE"/>
    <w:rsid w:val="007A3524"/>
    <w:rsid w:val="007A6304"/>
    <w:rsid w:val="007B0A9B"/>
    <w:rsid w:val="007B0D94"/>
    <w:rsid w:val="007B2D50"/>
    <w:rsid w:val="007B3A5C"/>
    <w:rsid w:val="007B7826"/>
    <w:rsid w:val="007C0B2A"/>
    <w:rsid w:val="007C4ACC"/>
    <w:rsid w:val="007C5C4E"/>
    <w:rsid w:val="007D06C7"/>
    <w:rsid w:val="007D6F53"/>
    <w:rsid w:val="007E0460"/>
    <w:rsid w:val="007E3459"/>
    <w:rsid w:val="007E535F"/>
    <w:rsid w:val="007F0876"/>
    <w:rsid w:val="007F34B1"/>
    <w:rsid w:val="007F6C97"/>
    <w:rsid w:val="00801778"/>
    <w:rsid w:val="00807940"/>
    <w:rsid w:val="00810972"/>
    <w:rsid w:val="00814BE6"/>
    <w:rsid w:val="00816203"/>
    <w:rsid w:val="008163AD"/>
    <w:rsid w:val="00820089"/>
    <w:rsid w:val="00824CE1"/>
    <w:rsid w:val="008268B2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46922"/>
    <w:rsid w:val="00853B4E"/>
    <w:rsid w:val="008577F6"/>
    <w:rsid w:val="00857D8A"/>
    <w:rsid w:val="00863501"/>
    <w:rsid w:val="00865145"/>
    <w:rsid w:val="00865D15"/>
    <w:rsid w:val="00870017"/>
    <w:rsid w:val="008723F4"/>
    <w:rsid w:val="008822E5"/>
    <w:rsid w:val="00882473"/>
    <w:rsid w:val="00883CC4"/>
    <w:rsid w:val="008849F4"/>
    <w:rsid w:val="00885AB7"/>
    <w:rsid w:val="00886881"/>
    <w:rsid w:val="00886BB3"/>
    <w:rsid w:val="0089190B"/>
    <w:rsid w:val="0089690A"/>
    <w:rsid w:val="008A2609"/>
    <w:rsid w:val="008A3A66"/>
    <w:rsid w:val="008B15D8"/>
    <w:rsid w:val="008B6C1A"/>
    <w:rsid w:val="008B6E4E"/>
    <w:rsid w:val="008C2769"/>
    <w:rsid w:val="008C3DEB"/>
    <w:rsid w:val="008D07FD"/>
    <w:rsid w:val="008D2891"/>
    <w:rsid w:val="008D331E"/>
    <w:rsid w:val="008D57E8"/>
    <w:rsid w:val="008D6E0C"/>
    <w:rsid w:val="008D7D53"/>
    <w:rsid w:val="008D7F9E"/>
    <w:rsid w:val="008E3CDA"/>
    <w:rsid w:val="008E7456"/>
    <w:rsid w:val="008E7E6C"/>
    <w:rsid w:val="008F1D13"/>
    <w:rsid w:val="008F23FC"/>
    <w:rsid w:val="0090347A"/>
    <w:rsid w:val="00904EB5"/>
    <w:rsid w:val="009052E4"/>
    <w:rsid w:val="00905457"/>
    <w:rsid w:val="009054F9"/>
    <w:rsid w:val="0090753C"/>
    <w:rsid w:val="00911410"/>
    <w:rsid w:val="00913373"/>
    <w:rsid w:val="00915303"/>
    <w:rsid w:val="009264F2"/>
    <w:rsid w:val="0092678E"/>
    <w:rsid w:val="0092680C"/>
    <w:rsid w:val="009344CF"/>
    <w:rsid w:val="00935A5B"/>
    <w:rsid w:val="0093619F"/>
    <w:rsid w:val="00940D1F"/>
    <w:rsid w:val="0094118D"/>
    <w:rsid w:val="00941D90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50B6"/>
    <w:rsid w:val="00986522"/>
    <w:rsid w:val="00986ED0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4879"/>
    <w:rsid w:val="009C222B"/>
    <w:rsid w:val="009C60F7"/>
    <w:rsid w:val="009C67A8"/>
    <w:rsid w:val="009C7ACD"/>
    <w:rsid w:val="009D0B5C"/>
    <w:rsid w:val="009D201B"/>
    <w:rsid w:val="009D5936"/>
    <w:rsid w:val="009D5D9C"/>
    <w:rsid w:val="009D7905"/>
    <w:rsid w:val="009E2171"/>
    <w:rsid w:val="009E363A"/>
    <w:rsid w:val="009E537F"/>
    <w:rsid w:val="009E5BCA"/>
    <w:rsid w:val="009F1B31"/>
    <w:rsid w:val="009F6AD9"/>
    <w:rsid w:val="009F74C8"/>
    <w:rsid w:val="00A00BE7"/>
    <w:rsid w:val="00A02DA9"/>
    <w:rsid w:val="00A037AB"/>
    <w:rsid w:val="00A04CC5"/>
    <w:rsid w:val="00A06F53"/>
    <w:rsid w:val="00A12297"/>
    <w:rsid w:val="00A12B05"/>
    <w:rsid w:val="00A13B23"/>
    <w:rsid w:val="00A15841"/>
    <w:rsid w:val="00A169B8"/>
    <w:rsid w:val="00A2127C"/>
    <w:rsid w:val="00A26A74"/>
    <w:rsid w:val="00A35A36"/>
    <w:rsid w:val="00A36ED7"/>
    <w:rsid w:val="00A43B35"/>
    <w:rsid w:val="00A45E6C"/>
    <w:rsid w:val="00A50481"/>
    <w:rsid w:val="00A5451D"/>
    <w:rsid w:val="00A55C83"/>
    <w:rsid w:val="00A57815"/>
    <w:rsid w:val="00A6174D"/>
    <w:rsid w:val="00A62F82"/>
    <w:rsid w:val="00A70CDC"/>
    <w:rsid w:val="00A7133D"/>
    <w:rsid w:val="00A72637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5BA2"/>
    <w:rsid w:val="00AC6A31"/>
    <w:rsid w:val="00AD138A"/>
    <w:rsid w:val="00AD36B2"/>
    <w:rsid w:val="00AD7AE5"/>
    <w:rsid w:val="00AE2DE1"/>
    <w:rsid w:val="00AE62A3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16362"/>
    <w:rsid w:val="00B20BFC"/>
    <w:rsid w:val="00B225B2"/>
    <w:rsid w:val="00B327F1"/>
    <w:rsid w:val="00B32ABB"/>
    <w:rsid w:val="00B33759"/>
    <w:rsid w:val="00B34109"/>
    <w:rsid w:val="00B36403"/>
    <w:rsid w:val="00B41FD3"/>
    <w:rsid w:val="00B426D3"/>
    <w:rsid w:val="00B431DE"/>
    <w:rsid w:val="00B451BB"/>
    <w:rsid w:val="00B452C0"/>
    <w:rsid w:val="00B5613A"/>
    <w:rsid w:val="00B56332"/>
    <w:rsid w:val="00B646E5"/>
    <w:rsid w:val="00B67248"/>
    <w:rsid w:val="00B70877"/>
    <w:rsid w:val="00B70D03"/>
    <w:rsid w:val="00B71F06"/>
    <w:rsid w:val="00B75FBB"/>
    <w:rsid w:val="00B803E7"/>
    <w:rsid w:val="00B815EF"/>
    <w:rsid w:val="00B82098"/>
    <w:rsid w:val="00B82E14"/>
    <w:rsid w:val="00B93BC0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5DB0"/>
    <w:rsid w:val="00BC655F"/>
    <w:rsid w:val="00BD3717"/>
    <w:rsid w:val="00BD4A9C"/>
    <w:rsid w:val="00BE1A90"/>
    <w:rsid w:val="00BE1E62"/>
    <w:rsid w:val="00BF1BB8"/>
    <w:rsid w:val="00BF39E1"/>
    <w:rsid w:val="00BF4D4A"/>
    <w:rsid w:val="00BF7052"/>
    <w:rsid w:val="00C034B4"/>
    <w:rsid w:val="00C05FAB"/>
    <w:rsid w:val="00C07BDA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458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5213"/>
    <w:rsid w:val="00C65B57"/>
    <w:rsid w:val="00C72351"/>
    <w:rsid w:val="00C7371D"/>
    <w:rsid w:val="00C73A87"/>
    <w:rsid w:val="00C7482A"/>
    <w:rsid w:val="00C74920"/>
    <w:rsid w:val="00C822D2"/>
    <w:rsid w:val="00C86E8E"/>
    <w:rsid w:val="00C8751F"/>
    <w:rsid w:val="00C87A09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23C4"/>
    <w:rsid w:val="00CD73CE"/>
    <w:rsid w:val="00CE0AE1"/>
    <w:rsid w:val="00CE0B88"/>
    <w:rsid w:val="00CE7695"/>
    <w:rsid w:val="00CF08BB"/>
    <w:rsid w:val="00CF4B38"/>
    <w:rsid w:val="00D030AD"/>
    <w:rsid w:val="00D05130"/>
    <w:rsid w:val="00D07417"/>
    <w:rsid w:val="00D10386"/>
    <w:rsid w:val="00D15439"/>
    <w:rsid w:val="00D156FC"/>
    <w:rsid w:val="00D16ABE"/>
    <w:rsid w:val="00D231DB"/>
    <w:rsid w:val="00D256B3"/>
    <w:rsid w:val="00D30E68"/>
    <w:rsid w:val="00D335F6"/>
    <w:rsid w:val="00D4115E"/>
    <w:rsid w:val="00D433B0"/>
    <w:rsid w:val="00D47355"/>
    <w:rsid w:val="00D473FF"/>
    <w:rsid w:val="00D5069D"/>
    <w:rsid w:val="00D50C48"/>
    <w:rsid w:val="00D54352"/>
    <w:rsid w:val="00D554AB"/>
    <w:rsid w:val="00D57397"/>
    <w:rsid w:val="00D61996"/>
    <w:rsid w:val="00D61E23"/>
    <w:rsid w:val="00D62CC8"/>
    <w:rsid w:val="00D76935"/>
    <w:rsid w:val="00D8674A"/>
    <w:rsid w:val="00D9415C"/>
    <w:rsid w:val="00D9416B"/>
    <w:rsid w:val="00D94590"/>
    <w:rsid w:val="00D97D62"/>
    <w:rsid w:val="00DA0202"/>
    <w:rsid w:val="00DA24D2"/>
    <w:rsid w:val="00DA469E"/>
    <w:rsid w:val="00DA5D0F"/>
    <w:rsid w:val="00DB03F7"/>
    <w:rsid w:val="00DB2D55"/>
    <w:rsid w:val="00DB4021"/>
    <w:rsid w:val="00DB7675"/>
    <w:rsid w:val="00DC0132"/>
    <w:rsid w:val="00DC33F3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39"/>
    <w:rsid w:val="00E0021E"/>
    <w:rsid w:val="00E0430F"/>
    <w:rsid w:val="00E04A81"/>
    <w:rsid w:val="00E05E7B"/>
    <w:rsid w:val="00E130B5"/>
    <w:rsid w:val="00E136E5"/>
    <w:rsid w:val="00E1409F"/>
    <w:rsid w:val="00E22965"/>
    <w:rsid w:val="00E2351D"/>
    <w:rsid w:val="00E25DCD"/>
    <w:rsid w:val="00E2635F"/>
    <w:rsid w:val="00E269E1"/>
    <w:rsid w:val="00E31B9A"/>
    <w:rsid w:val="00E31EED"/>
    <w:rsid w:val="00E324EC"/>
    <w:rsid w:val="00E337D0"/>
    <w:rsid w:val="00E42F90"/>
    <w:rsid w:val="00E45F13"/>
    <w:rsid w:val="00E47580"/>
    <w:rsid w:val="00E479C7"/>
    <w:rsid w:val="00E510BC"/>
    <w:rsid w:val="00E5114E"/>
    <w:rsid w:val="00E52BA4"/>
    <w:rsid w:val="00E52D34"/>
    <w:rsid w:val="00E530CC"/>
    <w:rsid w:val="00E55A7B"/>
    <w:rsid w:val="00E60791"/>
    <w:rsid w:val="00E61256"/>
    <w:rsid w:val="00E62D12"/>
    <w:rsid w:val="00E6376F"/>
    <w:rsid w:val="00E65BF8"/>
    <w:rsid w:val="00E66AC1"/>
    <w:rsid w:val="00E66B3B"/>
    <w:rsid w:val="00E66F4B"/>
    <w:rsid w:val="00E719C7"/>
    <w:rsid w:val="00E7216D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16B7"/>
    <w:rsid w:val="00EA36F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203F"/>
    <w:rsid w:val="00EF52B7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15F7"/>
    <w:rsid w:val="00F31E29"/>
    <w:rsid w:val="00F32B93"/>
    <w:rsid w:val="00F35A57"/>
    <w:rsid w:val="00F36309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00E"/>
    <w:rsid w:val="00F800D9"/>
    <w:rsid w:val="00F85F84"/>
    <w:rsid w:val="00F87174"/>
    <w:rsid w:val="00F91D37"/>
    <w:rsid w:val="00F921E8"/>
    <w:rsid w:val="00F92E65"/>
    <w:rsid w:val="00F9610D"/>
    <w:rsid w:val="00FA12EB"/>
    <w:rsid w:val="00FA4A45"/>
    <w:rsid w:val="00FB239D"/>
    <w:rsid w:val="00FB4203"/>
    <w:rsid w:val="00FB5828"/>
    <w:rsid w:val="00FB63FA"/>
    <w:rsid w:val="00FB657F"/>
    <w:rsid w:val="00FB7DDF"/>
    <w:rsid w:val="00FC5023"/>
    <w:rsid w:val="00FD2271"/>
    <w:rsid w:val="00FE40B7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;"/>
  <w14:docId w14:val="4D78DBEB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5E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  <w:style w:type="paragraph" w:customStyle="1" w:styleId="Texte85pt">
    <w:name w:val="Texte 8.5 pt"/>
    <w:basedOn w:val="Standard"/>
    <w:qFormat/>
    <w:rsid w:val="00D54352"/>
    <w:pPr>
      <w:spacing w:line="215" w:lineRule="atLeast"/>
    </w:pPr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finanzierung-kja@be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13E4F3F6B4BE6A88E5675EA1ED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10A3C-32C9-495F-8863-3469DF0B0937}"/>
      </w:docPartPr>
      <w:docPartBody>
        <w:p w:rsidR="002C42DF" w:rsidRDefault="00C661C7" w:rsidP="00C661C7">
          <w:pPr>
            <w:pStyle w:val="04E13E4F3F6B4BE6A88E5675EA1ED18A2"/>
          </w:pPr>
          <w:r w:rsidRPr="008D7F9E">
            <w:rPr>
              <w:rStyle w:val="Platzhaltertext"/>
              <w:szCs w:val="21"/>
              <w:highlight w:val="lightGray"/>
              <w:lang w:val="fr-CH"/>
            </w:rPr>
            <w:t>Klicken Sie hier, um Text einzugeben.</w:t>
          </w:r>
        </w:p>
      </w:docPartBody>
    </w:docPart>
    <w:docPart>
      <w:docPartPr>
        <w:name w:val="A1799C1218234CF98C33BFDB03501D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9880A8-BFF5-4705-9955-97E1C692FB4E}"/>
      </w:docPartPr>
      <w:docPartBody>
        <w:p w:rsidR="008261A8" w:rsidRDefault="008261A8" w:rsidP="008261A8">
          <w:pPr>
            <w:pStyle w:val="A1799C1218234CF98C33BFDB03501DEE3"/>
          </w:pPr>
          <w:r w:rsidRPr="008D7F9E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E1C5B1C414BA43F7BBCB5BF99622C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E82DD-47DC-4BCF-81F4-D9B713C0D36F}"/>
      </w:docPartPr>
      <w:docPartBody>
        <w:p w:rsidR="008261A8" w:rsidRDefault="00C661C7" w:rsidP="00C661C7">
          <w:pPr>
            <w:pStyle w:val="E1C5B1C414BA43F7BBCB5BF99622C3EE1"/>
          </w:pPr>
          <w:r w:rsidRPr="008D7F9E">
            <w:rPr>
              <w:rStyle w:val="Platzhaltertext"/>
              <w:highlight w:val="cyan"/>
              <w:lang w:val="fr-CH"/>
            </w:rPr>
            <w:t>Klicken oder tippen Sie hier, um Text einzugeben.</w:t>
          </w:r>
        </w:p>
      </w:docPartBody>
    </w:docPart>
    <w:docPart>
      <w:docPartPr>
        <w:name w:val="D28DAEE35BD84A5AB0E0D307D61A1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DB2FC-2E3F-4A14-84CE-06D0ACC00601}"/>
      </w:docPartPr>
      <w:docPartBody>
        <w:p w:rsidR="008261A8" w:rsidRDefault="008261A8" w:rsidP="008261A8">
          <w:pPr>
            <w:pStyle w:val="D28DAEE35BD84A5AB0E0D307D61A10EF2"/>
          </w:pPr>
          <w:r w:rsidRPr="005B4D01">
            <w:rPr>
              <w:rStyle w:val="Platzhaltertext"/>
              <w:b/>
            </w:rPr>
            <w:t>Indiquez le montant</w:t>
          </w:r>
        </w:p>
      </w:docPartBody>
    </w:docPart>
    <w:docPart>
      <w:docPartPr>
        <w:name w:val="713787F456DB419FAF3412B6B89912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9094E-A2D5-42A8-B0BC-3C51BE549C58}"/>
      </w:docPartPr>
      <w:docPartBody>
        <w:p w:rsidR="008261A8" w:rsidRDefault="008261A8" w:rsidP="008261A8">
          <w:pPr>
            <w:pStyle w:val="713787F456DB419FAF3412B6B899128F1"/>
          </w:pPr>
          <w:r w:rsidRPr="0037742C">
            <w:rPr>
              <w:rStyle w:val="Platzhaltertext"/>
            </w:rPr>
            <w:t>Indiquez le montant</w:t>
          </w:r>
        </w:p>
      </w:docPartBody>
    </w:docPart>
    <w:docPart>
      <w:docPartPr>
        <w:name w:val="DC00993C67C14C1580A63E97FA998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6301F4-4E84-4BE2-A140-6620A3D69ADD}"/>
      </w:docPartPr>
      <w:docPartBody>
        <w:p w:rsidR="008261A8" w:rsidRDefault="008261A8" w:rsidP="008261A8">
          <w:pPr>
            <w:pStyle w:val="DC00993C67C14C1580A63E97FA998FB81"/>
          </w:pPr>
          <w:r w:rsidRPr="0037742C">
            <w:rPr>
              <w:rStyle w:val="Platzhaltertext"/>
            </w:rPr>
            <w:t>Indiquez le montant</w:t>
          </w:r>
        </w:p>
      </w:docPartBody>
    </w:docPart>
    <w:docPart>
      <w:docPartPr>
        <w:name w:val="D1F7AA9CA54D40D6805BB91C49E93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3B031E-04F3-4A20-8BD9-D99211F451CF}"/>
      </w:docPartPr>
      <w:docPartBody>
        <w:p w:rsidR="008261A8" w:rsidRDefault="008261A8" w:rsidP="008261A8">
          <w:pPr>
            <w:pStyle w:val="D1F7AA9CA54D40D6805BB91C49E93C2A1"/>
          </w:pPr>
          <w:r w:rsidRPr="0037742C">
            <w:rPr>
              <w:rStyle w:val="Platzhaltertext"/>
            </w:rPr>
            <w:t>indiquez le nombre de jours de prise en charge</w:t>
          </w:r>
        </w:p>
      </w:docPartBody>
    </w:docPart>
    <w:docPart>
      <w:docPartPr>
        <w:name w:val="45703DB866E24DB3968E7A1D7D9E1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8E63A-0C1E-4596-8E9C-2723A0BE52CE}"/>
      </w:docPartPr>
      <w:docPartBody>
        <w:p w:rsidR="008261A8" w:rsidRDefault="008261A8" w:rsidP="008261A8">
          <w:pPr>
            <w:pStyle w:val="45703DB866E24DB3968E7A1D7D9E11731"/>
          </w:pPr>
          <w:r w:rsidRPr="0037742C">
            <w:rPr>
              <w:rStyle w:val="Platzhaltertext"/>
            </w:rPr>
            <w:t>indiquez le nombre de jours de prise en charge</w:t>
          </w:r>
        </w:p>
      </w:docPartBody>
    </w:docPart>
    <w:docPart>
      <w:docPartPr>
        <w:name w:val="C2B9045551FB4E158BD4D97F8D100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1F546-5013-430D-951E-0EAEB267FE96}"/>
      </w:docPartPr>
      <w:docPartBody>
        <w:p w:rsidR="008261A8" w:rsidRDefault="008261A8" w:rsidP="008261A8">
          <w:pPr>
            <w:pStyle w:val="C2B9045551FB4E158BD4D97F8D1005DA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AF465634446440F5B51C4A023B6B9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E3F64-F07E-4FC5-BE45-850F1298280B}"/>
      </w:docPartPr>
      <w:docPartBody>
        <w:p w:rsidR="008261A8" w:rsidRDefault="008261A8" w:rsidP="008261A8">
          <w:pPr>
            <w:pStyle w:val="AF465634446440F5B51C4A023B6B912A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9E929D132CFF4D89BA712558883B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D0258-A07B-4823-AC15-616A127BD7D8}"/>
      </w:docPartPr>
      <w:docPartBody>
        <w:p w:rsidR="008261A8" w:rsidRDefault="008261A8" w:rsidP="008261A8">
          <w:pPr>
            <w:pStyle w:val="9E929D132CFF4D89BA712558883B5249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64004ED852954822AF445DC0505D0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C9965-6F02-444C-853F-B520F12B7F98}"/>
      </w:docPartPr>
      <w:docPartBody>
        <w:p w:rsidR="008261A8" w:rsidRDefault="008261A8" w:rsidP="008261A8">
          <w:pPr>
            <w:pStyle w:val="64004ED852954822AF445DC0505D0769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577F5C68B3E740578E1A3E24075C0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AA569-7F6A-44A1-9303-E1C3D0C4EF8F}"/>
      </w:docPartPr>
      <w:docPartBody>
        <w:p w:rsidR="008261A8" w:rsidRDefault="008261A8" w:rsidP="008261A8">
          <w:pPr>
            <w:pStyle w:val="577F5C68B3E740578E1A3E24075C0E23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22241CB7C3714423AFECD3228CB38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AF2EBD-6353-4291-9A8F-639552ED58F1}"/>
      </w:docPartPr>
      <w:docPartBody>
        <w:p w:rsidR="008261A8" w:rsidRDefault="008261A8" w:rsidP="008261A8">
          <w:pPr>
            <w:pStyle w:val="22241CB7C3714423AFECD3228CB38193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DD293AC5FFFB4EE5A2B0B91FF6E56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02246-18E5-4AFF-8BC5-F5D688C93F26}"/>
      </w:docPartPr>
      <w:docPartBody>
        <w:p w:rsidR="008261A8" w:rsidRDefault="008261A8" w:rsidP="008261A8">
          <w:pPr>
            <w:pStyle w:val="DD293AC5FFFB4EE5A2B0B91FF6E56A05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85C586E53DEF4AE39DA713C71E122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146A66-724C-4BC4-8E65-DD15A91E34C7}"/>
      </w:docPartPr>
      <w:docPartBody>
        <w:p w:rsidR="008261A8" w:rsidRDefault="008261A8" w:rsidP="008261A8">
          <w:pPr>
            <w:pStyle w:val="85C586E53DEF4AE39DA713C71E1227DD1"/>
          </w:pPr>
          <w:r w:rsidRPr="00613212">
            <w:rPr>
              <w:rStyle w:val="Platzhaltertext"/>
              <w:lang w:val="fr-CH"/>
            </w:rPr>
            <w:t>Cliquez ou appuyez ici pour entrer une date.</w:t>
          </w:r>
        </w:p>
      </w:docPartBody>
    </w:docPart>
    <w:docPart>
      <w:docPartPr>
        <w:name w:val="3C595B381D7144B9A657D9B4A671E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56291-2879-455B-9178-DEC03113C501}"/>
      </w:docPartPr>
      <w:docPartBody>
        <w:p w:rsidR="008261A8" w:rsidRDefault="008261A8" w:rsidP="008261A8">
          <w:pPr>
            <w:pStyle w:val="3C595B381D7144B9A657D9B4A671ED1B1"/>
          </w:pPr>
          <w:r w:rsidRPr="00377E0B">
            <w:rPr>
              <w:rStyle w:val="Platzhaltertext"/>
            </w:rPr>
            <w:t xml:space="preserve">Indiquez le </w:t>
          </w:r>
          <w:r>
            <w:rPr>
              <w:rStyle w:val="Platzhaltertext"/>
            </w:rPr>
            <w:t>total</w:t>
          </w:r>
        </w:p>
      </w:docPartBody>
    </w:docPart>
    <w:docPart>
      <w:docPartPr>
        <w:name w:val="76A3B10F2D8C4FEDB8EB6858C109A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3E48C-A994-4D1B-A62C-9A256A65D422}"/>
      </w:docPartPr>
      <w:docPartBody>
        <w:p w:rsidR="00BC1E47" w:rsidRDefault="00BC1E47" w:rsidP="00BC1E47">
          <w:pPr>
            <w:pStyle w:val="76A3B10F2D8C4FEDB8EB6858C109AA6F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10179D32E5F9437194B347251EEDB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226F0-C990-4C6A-B62A-227F55C44173}"/>
      </w:docPartPr>
      <w:docPartBody>
        <w:p w:rsidR="00BC1E47" w:rsidRDefault="00BC1E47" w:rsidP="00BC1E47">
          <w:pPr>
            <w:pStyle w:val="10179D32E5F9437194B347251EEDB4CB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2D5B28EDEEE448B4871999BF082D3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4E00-87DA-4AB8-87D8-1B3E1C8B0B3C}"/>
      </w:docPartPr>
      <w:docPartBody>
        <w:p w:rsidR="00BC1E47" w:rsidRDefault="00BC1E47" w:rsidP="00BC1E47">
          <w:pPr>
            <w:pStyle w:val="2D5B28EDEEE448B4871999BF082D3821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4C03FE8DA97649359BE7F341C386F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3A1D9-0F43-4BB9-8DCF-3698C0774093}"/>
      </w:docPartPr>
      <w:docPartBody>
        <w:p w:rsidR="00BC1E47" w:rsidRDefault="00BC1E47" w:rsidP="00BC1E47">
          <w:pPr>
            <w:pStyle w:val="4C03FE8DA97649359BE7F341C386F984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AA0333FA75194404BB6C6CAF8F416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66DE00-A0DC-4F6B-9344-A972A1D2C5E1}"/>
      </w:docPartPr>
      <w:docPartBody>
        <w:p w:rsidR="00BC1E47" w:rsidRDefault="00BC1E47" w:rsidP="00BC1E47">
          <w:pPr>
            <w:pStyle w:val="AA0333FA75194404BB6C6CAF8F416D01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2EE081A334324CDF90D0164BA9E3A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68A40-B5F1-49AC-BAC1-E55C5E18FA2A}"/>
      </w:docPartPr>
      <w:docPartBody>
        <w:p w:rsidR="00BC1E47" w:rsidRDefault="00BC1E47" w:rsidP="00BC1E47">
          <w:pPr>
            <w:pStyle w:val="2EE081A334324CDF90D0164BA9E3ACAF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E5FA0FEA0B314907A93D51EDA7D51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5DD34-9BD2-42AC-B8F5-5F8DEE6BA09C}"/>
      </w:docPartPr>
      <w:docPartBody>
        <w:p w:rsidR="00BC1E47" w:rsidRDefault="00BC1E47" w:rsidP="00BC1E47">
          <w:pPr>
            <w:pStyle w:val="E5FA0FEA0B314907A93D51EDA7D51000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54ED203A73FA45989D088B8C63E9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CA8DA-CD65-4916-B444-2AC0D50FDD44}"/>
      </w:docPartPr>
      <w:docPartBody>
        <w:p w:rsidR="00BC1E47" w:rsidRDefault="00BC1E47" w:rsidP="00BC1E47">
          <w:pPr>
            <w:pStyle w:val="54ED203A73FA45989D088B8C63E9501B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3491B186D60143EFBEA03CE362F36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23CFE-0936-4284-BBF0-3272AFD4D36A}"/>
      </w:docPartPr>
      <w:docPartBody>
        <w:p w:rsidR="00BC1E47" w:rsidRDefault="00BC1E47" w:rsidP="00BC1E47">
          <w:pPr>
            <w:pStyle w:val="3491B186D60143EFBEA03CE362F36F39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A583F5EA7D3D41FD996BBAEB7793F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B3E7F-B818-4C7A-B720-DD81CDDD8618}"/>
      </w:docPartPr>
      <w:docPartBody>
        <w:p w:rsidR="00BC1E47" w:rsidRDefault="00BC1E47" w:rsidP="00BC1E47">
          <w:pPr>
            <w:pStyle w:val="A583F5EA7D3D41FD996BBAEB7793FBFA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F3C5ABEE15CC459DB06EE4C946888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4C53E-D993-4ACC-B7C5-C83C7445C5A8}"/>
      </w:docPartPr>
      <w:docPartBody>
        <w:p w:rsidR="00BC1E47" w:rsidRDefault="00BC1E47" w:rsidP="00BC1E47">
          <w:pPr>
            <w:pStyle w:val="F3C5ABEE15CC459DB06EE4C94688803D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7F12CDDEC9E34DF7AABB5611F74F1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0BC482-1656-431E-8B9D-063B9740766C}"/>
      </w:docPartPr>
      <w:docPartBody>
        <w:p w:rsidR="00BC1E47" w:rsidRDefault="00BC1E47" w:rsidP="00BC1E47">
          <w:pPr>
            <w:pStyle w:val="7F12CDDEC9E34DF7AABB5611F74F1CCE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C865166BB1E840BBBA47E15EE72BEE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E570B-FD53-4281-B1A1-BDE6BD9A66C9}"/>
      </w:docPartPr>
      <w:docPartBody>
        <w:p w:rsidR="00BC1E47" w:rsidRDefault="00BC1E47" w:rsidP="00BC1E47">
          <w:pPr>
            <w:pStyle w:val="C865166BB1E840BBBA47E15EE72BEE0A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2932339105A44556A273601E3B4E8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328AE-B107-449B-A6EC-629D9C5BCA72}"/>
      </w:docPartPr>
      <w:docPartBody>
        <w:p w:rsidR="00BC1E47" w:rsidRDefault="00BC1E47" w:rsidP="00BC1E47">
          <w:pPr>
            <w:pStyle w:val="2932339105A44556A273601E3B4E81A1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9B12C341D1524405BF09399B8779D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63D3E-89EF-4752-A846-F18C1CE893DD}"/>
      </w:docPartPr>
      <w:docPartBody>
        <w:p w:rsidR="00BC1E47" w:rsidRDefault="00BC1E47" w:rsidP="00BC1E47">
          <w:pPr>
            <w:pStyle w:val="9B12C341D1524405BF09399B8779D40B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C164CB154019468B81218CBE9A4DB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9B4FB-D27B-4E56-9B5F-BA255BFC52D4}"/>
      </w:docPartPr>
      <w:docPartBody>
        <w:p w:rsidR="00BC1E47" w:rsidRDefault="00BC1E47" w:rsidP="00BC1E47">
          <w:pPr>
            <w:pStyle w:val="C164CB154019468B81218CBE9A4DB620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1A"/>
    <w:rsid w:val="00005F76"/>
    <w:rsid w:val="00010DEC"/>
    <w:rsid w:val="002C42DF"/>
    <w:rsid w:val="004036BE"/>
    <w:rsid w:val="0046751A"/>
    <w:rsid w:val="004936AE"/>
    <w:rsid w:val="00602EA1"/>
    <w:rsid w:val="006D1062"/>
    <w:rsid w:val="008261A8"/>
    <w:rsid w:val="009457C3"/>
    <w:rsid w:val="009F3D1A"/>
    <w:rsid w:val="00B86C84"/>
    <w:rsid w:val="00BC1E47"/>
    <w:rsid w:val="00C00645"/>
    <w:rsid w:val="00C6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1E47"/>
    <w:rPr>
      <w:vanish/>
      <w:color w:val="8EAADB" w:themeColor="accent1" w:themeTint="99"/>
    </w:rPr>
  </w:style>
  <w:style w:type="paragraph" w:customStyle="1" w:styleId="76A3B10F2D8C4FEDB8EB6858C109AA6F">
    <w:name w:val="76A3B10F2D8C4FEDB8EB6858C109AA6F"/>
    <w:rsid w:val="00BC1E47"/>
    <w:rPr>
      <w:kern w:val="2"/>
      <w14:ligatures w14:val="standardContextual"/>
    </w:rPr>
  </w:style>
  <w:style w:type="paragraph" w:customStyle="1" w:styleId="10179D32E5F9437194B347251EEDB4CB">
    <w:name w:val="10179D32E5F9437194B347251EEDB4CB"/>
    <w:rsid w:val="00BC1E47"/>
    <w:rPr>
      <w:kern w:val="2"/>
      <w14:ligatures w14:val="standardContextual"/>
    </w:rPr>
  </w:style>
  <w:style w:type="paragraph" w:customStyle="1" w:styleId="2D5B28EDEEE448B4871999BF082D3821">
    <w:name w:val="2D5B28EDEEE448B4871999BF082D3821"/>
    <w:rsid w:val="00BC1E47"/>
    <w:rPr>
      <w:kern w:val="2"/>
      <w14:ligatures w14:val="standardContextual"/>
    </w:rPr>
  </w:style>
  <w:style w:type="paragraph" w:customStyle="1" w:styleId="4C03FE8DA97649359BE7F341C386F984">
    <w:name w:val="4C03FE8DA97649359BE7F341C386F984"/>
    <w:rsid w:val="00BC1E47"/>
    <w:rPr>
      <w:kern w:val="2"/>
      <w14:ligatures w14:val="standardContextual"/>
    </w:rPr>
  </w:style>
  <w:style w:type="paragraph" w:customStyle="1" w:styleId="AA0333FA75194404BB6C6CAF8F416D01">
    <w:name w:val="AA0333FA75194404BB6C6CAF8F416D01"/>
    <w:rsid w:val="00BC1E47"/>
    <w:rPr>
      <w:kern w:val="2"/>
      <w14:ligatures w14:val="standardContextual"/>
    </w:rPr>
  </w:style>
  <w:style w:type="paragraph" w:customStyle="1" w:styleId="2EE081A334324CDF90D0164BA9E3ACAF">
    <w:name w:val="2EE081A334324CDF90D0164BA9E3ACAF"/>
    <w:rsid w:val="00BC1E47"/>
    <w:rPr>
      <w:kern w:val="2"/>
      <w14:ligatures w14:val="standardContextual"/>
    </w:rPr>
  </w:style>
  <w:style w:type="paragraph" w:customStyle="1" w:styleId="E5FA0FEA0B314907A93D51EDA7D51000">
    <w:name w:val="E5FA0FEA0B314907A93D51EDA7D51000"/>
    <w:rsid w:val="00BC1E47"/>
    <w:rPr>
      <w:kern w:val="2"/>
      <w14:ligatures w14:val="standardContextual"/>
    </w:rPr>
  </w:style>
  <w:style w:type="paragraph" w:customStyle="1" w:styleId="54ED203A73FA45989D088B8C63E9501B">
    <w:name w:val="54ED203A73FA45989D088B8C63E9501B"/>
    <w:rsid w:val="00BC1E47"/>
    <w:rPr>
      <w:kern w:val="2"/>
      <w14:ligatures w14:val="standardContextual"/>
    </w:rPr>
  </w:style>
  <w:style w:type="paragraph" w:customStyle="1" w:styleId="3491B186D60143EFBEA03CE362F36F39">
    <w:name w:val="3491B186D60143EFBEA03CE362F36F39"/>
    <w:rsid w:val="00BC1E47"/>
    <w:rPr>
      <w:kern w:val="2"/>
      <w14:ligatures w14:val="standardContextual"/>
    </w:rPr>
  </w:style>
  <w:style w:type="paragraph" w:customStyle="1" w:styleId="A583F5EA7D3D41FD996BBAEB7793FBFA">
    <w:name w:val="A583F5EA7D3D41FD996BBAEB7793FBFA"/>
    <w:rsid w:val="00BC1E47"/>
    <w:rPr>
      <w:kern w:val="2"/>
      <w14:ligatures w14:val="standardContextual"/>
    </w:rPr>
  </w:style>
  <w:style w:type="paragraph" w:customStyle="1" w:styleId="F3C5ABEE15CC459DB06EE4C94688803D">
    <w:name w:val="F3C5ABEE15CC459DB06EE4C94688803D"/>
    <w:rsid w:val="00BC1E47"/>
    <w:rPr>
      <w:kern w:val="2"/>
      <w14:ligatures w14:val="standardContextual"/>
    </w:rPr>
  </w:style>
  <w:style w:type="paragraph" w:customStyle="1" w:styleId="7F12CDDEC9E34DF7AABB5611F74F1CCE">
    <w:name w:val="7F12CDDEC9E34DF7AABB5611F74F1CCE"/>
    <w:rsid w:val="00BC1E47"/>
    <w:rPr>
      <w:kern w:val="2"/>
      <w14:ligatures w14:val="standardContextual"/>
    </w:rPr>
  </w:style>
  <w:style w:type="paragraph" w:customStyle="1" w:styleId="C865166BB1E840BBBA47E15EE72BEE0A">
    <w:name w:val="C865166BB1E840BBBA47E15EE72BEE0A"/>
    <w:rsid w:val="00BC1E47"/>
    <w:rPr>
      <w:kern w:val="2"/>
      <w14:ligatures w14:val="standardContextual"/>
    </w:rPr>
  </w:style>
  <w:style w:type="paragraph" w:customStyle="1" w:styleId="2932339105A44556A273601E3B4E81A1">
    <w:name w:val="2932339105A44556A273601E3B4E81A1"/>
    <w:rsid w:val="00BC1E47"/>
    <w:rPr>
      <w:kern w:val="2"/>
      <w14:ligatures w14:val="standardContextual"/>
    </w:rPr>
  </w:style>
  <w:style w:type="paragraph" w:customStyle="1" w:styleId="9B12C341D1524405BF09399B8779D40B">
    <w:name w:val="9B12C341D1524405BF09399B8779D40B"/>
    <w:rsid w:val="00BC1E47"/>
    <w:rPr>
      <w:kern w:val="2"/>
      <w14:ligatures w14:val="standardContextual"/>
    </w:rPr>
  </w:style>
  <w:style w:type="paragraph" w:customStyle="1" w:styleId="C164CB154019468B81218CBE9A4DB620">
    <w:name w:val="C164CB154019468B81218CBE9A4DB620"/>
    <w:rsid w:val="00BC1E47"/>
    <w:rPr>
      <w:kern w:val="2"/>
      <w14:ligatures w14:val="standardContextual"/>
    </w:rPr>
  </w:style>
  <w:style w:type="paragraph" w:customStyle="1" w:styleId="04E13E4F3F6B4BE6A88E5675EA1ED18A2">
    <w:name w:val="04E13E4F3F6B4BE6A88E5675EA1ED18A2"/>
    <w:rsid w:val="00C661C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1C5B1C414BA43F7BBCB5BF99622C3EE1">
    <w:name w:val="E1C5B1C414BA43F7BBCB5BF99622C3EE1"/>
    <w:rsid w:val="00C661C7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799C1218234CF98C33BFDB03501DEE3">
    <w:name w:val="A1799C1218234CF98C33BFDB03501DEE3"/>
    <w:rsid w:val="008261A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2B9045551FB4E158BD4D97F8D1005DA1">
    <w:name w:val="C2B9045551FB4E158BD4D97F8D1005DA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465634446440F5B51C4A023B6B912A1">
    <w:name w:val="AF465634446440F5B51C4A023B6B912A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29D132CFF4D89BA712558883B52491">
    <w:name w:val="9E929D132CFF4D89BA712558883B5249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4004ED852954822AF445DC0505D07691">
    <w:name w:val="64004ED852954822AF445DC0505D0769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7F5C68B3E740578E1A3E24075C0E231">
    <w:name w:val="577F5C68B3E740578E1A3E24075C0E23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241CB7C3714423AFECD3228CB381931">
    <w:name w:val="22241CB7C3714423AFECD3228CB38193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293AC5FFFB4EE5A2B0B91FF6E56A051">
    <w:name w:val="DD293AC5FFFB4EE5A2B0B91FF6E56A05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C586E53DEF4AE39DA713C71E1227DD1">
    <w:name w:val="85C586E53DEF4AE39DA713C71E1227DD1"/>
    <w:rsid w:val="008261A8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595B381D7144B9A657D9B4A671ED1B1">
    <w:name w:val="3C595B381D7144B9A657D9B4A671ED1B1"/>
    <w:rsid w:val="008261A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5703DB866E24DB3968E7A1D7D9E11731">
    <w:name w:val="45703DB866E24DB3968E7A1D7D9E11731"/>
    <w:rsid w:val="008261A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00993C67C14C1580A63E97FA998FB81">
    <w:name w:val="DC00993C67C14C1580A63E97FA998FB81"/>
    <w:rsid w:val="008261A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F7AA9CA54D40D6805BB91C49E93C2A1">
    <w:name w:val="D1F7AA9CA54D40D6805BB91C49E93C2A1"/>
    <w:rsid w:val="008261A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3787F456DB419FAF3412B6B899128F1">
    <w:name w:val="713787F456DB419FAF3412B6B899128F1"/>
    <w:rsid w:val="008261A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28DAEE35BD84A5AB0E0D307D61A10EF2">
    <w:name w:val="D28DAEE35BD84A5AB0E0D307D61A10EF2"/>
    <w:rsid w:val="008261A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5772824-311B-4916-9E24-D8269A79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2588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JGK-KJA</dc:creator>
  <dc:description>Dokumentennummer</dc:description>
  <cp:lastModifiedBy>Oberholzer Monika, DIJ-KJA</cp:lastModifiedBy>
  <cp:revision>11</cp:revision>
  <cp:lastPrinted>2019-09-11T20:00:00Z</cp:lastPrinted>
  <dcterms:created xsi:type="dcterms:W3CDTF">2022-08-31T09:07:00Z</dcterms:created>
  <dcterms:modified xsi:type="dcterms:W3CDTF">2024-12-13T10:18:00Z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2024-07-08T12:01:02Z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034256ff-8a07-4680-bfdc-cde9bfb8729c</vt:lpwstr>
  </property>
  <property fmtid="{D5CDD505-2E9C-101B-9397-08002B2CF9AE}" pid="8" name="MSIP_Label_74fdd986-87d9-48c6-acda-407b1ab5fef0_ContentBits">
    <vt:lpwstr>0</vt:lpwstr>
  </property>
</Properties>
</file>