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3E06BB" w:rsidRPr="00FD4B3C" w14:paraId="740771DC" w14:textId="77777777" w:rsidTr="00510BB0">
        <w:trPr>
          <w:trHeight w:val="1219"/>
        </w:trPr>
        <w:tc>
          <w:tcPr>
            <w:tcW w:w="5102" w:type="dxa"/>
            <w:vMerge w:val="restart"/>
          </w:tcPr>
          <w:p w14:paraId="6305E088" w14:textId="44F35216" w:rsidR="00684C82" w:rsidRPr="00FD4B3C" w:rsidRDefault="00684C82" w:rsidP="00684C82">
            <w:pPr>
              <w:pStyle w:val="Text85pt"/>
              <w:rPr>
                <w:lang w:val="fr-CH"/>
              </w:rPr>
            </w:pPr>
            <w:r w:rsidRPr="00FD4B3C">
              <w:rPr>
                <w:lang w:val="fr-CH"/>
              </w:rPr>
              <w:t>Dire</w:t>
            </w:r>
            <w:r w:rsidR="00177B5D" w:rsidRPr="00FD4B3C">
              <w:rPr>
                <w:lang w:val="fr-CH"/>
              </w:rPr>
              <w:t xml:space="preserve">ction de l’intérieur et de la justice </w:t>
            </w:r>
          </w:p>
          <w:p w14:paraId="7383A6DB" w14:textId="7B58AFED" w:rsidR="00684C82" w:rsidRPr="00FD4B3C" w:rsidRDefault="00177B5D" w:rsidP="00684C82">
            <w:pPr>
              <w:pStyle w:val="Text85pt"/>
              <w:rPr>
                <w:lang w:val="fr-CH"/>
              </w:rPr>
            </w:pPr>
            <w:r w:rsidRPr="00FD4B3C">
              <w:rPr>
                <w:lang w:val="fr-CH"/>
              </w:rPr>
              <w:t>Office des mineurs</w:t>
            </w:r>
          </w:p>
          <w:p w14:paraId="1CA51D84" w14:textId="77777777" w:rsidR="00684C82" w:rsidRPr="00FD4B3C" w:rsidRDefault="00684C82" w:rsidP="00684C82">
            <w:pPr>
              <w:pStyle w:val="Text85pt"/>
              <w:rPr>
                <w:lang w:val="fr-CH"/>
              </w:rPr>
            </w:pPr>
          </w:p>
          <w:p w14:paraId="056A1178" w14:textId="77777777" w:rsidR="00684C82" w:rsidRPr="00FD4B3C" w:rsidRDefault="00684C82" w:rsidP="00684C82">
            <w:pPr>
              <w:pStyle w:val="Text85pt"/>
              <w:rPr>
                <w:lang w:val="fr-CH"/>
              </w:rPr>
            </w:pPr>
            <w:proofErr w:type="spellStart"/>
            <w:r w:rsidRPr="00FD4B3C">
              <w:rPr>
                <w:lang w:val="fr-CH"/>
              </w:rPr>
              <w:t>Hallerstrasse</w:t>
            </w:r>
            <w:proofErr w:type="spellEnd"/>
            <w:r w:rsidRPr="00FD4B3C">
              <w:rPr>
                <w:lang w:val="fr-CH"/>
              </w:rPr>
              <w:t xml:space="preserve"> 5</w:t>
            </w:r>
          </w:p>
          <w:p w14:paraId="512CEB21" w14:textId="785425CD" w:rsidR="00684C82" w:rsidRPr="00FD4B3C" w:rsidRDefault="00177B5D" w:rsidP="00684C82">
            <w:pPr>
              <w:pStyle w:val="Text85pt"/>
              <w:rPr>
                <w:lang w:val="fr-CH"/>
              </w:rPr>
            </w:pPr>
            <w:r w:rsidRPr="00FD4B3C">
              <w:rPr>
                <w:lang w:val="fr-CH"/>
              </w:rPr>
              <w:t>Case postale</w:t>
            </w:r>
          </w:p>
          <w:p w14:paraId="43453637" w14:textId="6A6CED0C" w:rsidR="00684C82" w:rsidRPr="00FD4B3C" w:rsidRDefault="00684C82" w:rsidP="00684C82">
            <w:pPr>
              <w:pStyle w:val="Text85pt"/>
            </w:pPr>
            <w:r w:rsidRPr="00FD4B3C">
              <w:t>3001 Bern</w:t>
            </w:r>
            <w:r w:rsidR="00177B5D" w:rsidRPr="00FD4B3C">
              <w:t>e</w:t>
            </w:r>
          </w:p>
          <w:p w14:paraId="513DC507" w14:textId="77777777" w:rsidR="00684C82" w:rsidRPr="00FD4B3C" w:rsidRDefault="00684C82" w:rsidP="00684C82">
            <w:pPr>
              <w:pStyle w:val="Text85pt"/>
            </w:pPr>
            <w:r w:rsidRPr="00FD4B3C">
              <w:t>+41 31 633 76 33</w:t>
            </w:r>
          </w:p>
          <w:p w14:paraId="49BC90B5" w14:textId="77777777" w:rsidR="00684C82" w:rsidRPr="00FD4B3C" w:rsidRDefault="00684C82" w:rsidP="00684C82">
            <w:pPr>
              <w:pStyle w:val="Text85pt"/>
            </w:pPr>
            <w:r w:rsidRPr="00FD4B3C">
              <w:t>kja-bern@be.ch</w:t>
            </w:r>
          </w:p>
          <w:p w14:paraId="6208508F" w14:textId="5DAF873E" w:rsidR="003E06BB" w:rsidRPr="00FD4B3C" w:rsidRDefault="00684C82" w:rsidP="00510BB0">
            <w:pPr>
              <w:pStyle w:val="Text85pt"/>
            </w:pPr>
            <w:r w:rsidRPr="00FD4B3C">
              <w:t>www.be.ch/</w:t>
            </w:r>
            <w:r w:rsidR="00177B5D" w:rsidRPr="00FD4B3C">
              <w:t>om</w:t>
            </w:r>
          </w:p>
        </w:tc>
      </w:tr>
      <w:tr w:rsidR="003E06BB" w:rsidRPr="00FD4B3C" w14:paraId="34D68E94" w14:textId="77777777" w:rsidTr="00510BB0">
        <w:trPr>
          <w:trHeight w:val="2194"/>
        </w:trPr>
        <w:tc>
          <w:tcPr>
            <w:tcW w:w="5102" w:type="dxa"/>
            <w:vMerge/>
          </w:tcPr>
          <w:p w14:paraId="5CA8050C" w14:textId="77777777" w:rsidR="003E06BB" w:rsidRPr="00FD4B3C" w:rsidRDefault="003E06BB" w:rsidP="00510BB0"/>
        </w:tc>
      </w:tr>
      <w:tr w:rsidR="003E06BB" w:rsidRPr="00FD4B3C" w14:paraId="7C16D8CD" w14:textId="77777777" w:rsidTr="00510BB0">
        <w:trPr>
          <w:trHeight w:val="283"/>
        </w:trPr>
        <w:tc>
          <w:tcPr>
            <w:tcW w:w="5102" w:type="dxa"/>
            <w:vMerge/>
          </w:tcPr>
          <w:p w14:paraId="262888DA" w14:textId="77777777" w:rsidR="003E06BB" w:rsidRPr="00FD4B3C" w:rsidRDefault="003E06BB" w:rsidP="00510BB0"/>
        </w:tc>
      </w:tr>
    </w:tbl>
    <w:bookmarkStart w:id="0" w:name="_Hlk14861871"/>
    <w:p w14:paraId="138826DD" w14:textId="665D3762" w:rsidR="00510BB0" w:rsidRPr="00FD4B3C" w:rsidRDefault="001E1F01" w:rsidP="00510BB0">
      <w:pPr>
        <w:pStyle w:val="Brieftitel"/>
        <w:rPr>
          <w:sz w:val="28"/>
          <w:szCs w:val="28"/>
          <w:lang w:val="fr-CH"/>
        </w:rPr>
      </w:pPr>
      <w:sdt>
        <w:sdtPr>
          <w:rPr>
            <w:lang w:val="fr-CH"/>
          </w:rPr>
          <w:id w:val="-1919928593"/>
          <w:placeholder>
            <w:docPart w:val="74BA880D23504E0984A8783E5B8C70DC"/>
          </w:placeholder>
          <w:text w:multiLine="1"/>
        </w:sdtPr>
        <w:sdtEndPr/>
        <w:sdtContent>
          <w:r w:rsidR="007672AE" w:rsidRPr="007672AE">
            <w:rPr>
              <w:lang w:val="fr-CH"/>
            </w:rPr>
            <w:t>Contrat de placement (</w:t>
          </w:r>
          <w:r w:rsidR="007672AE">
            <w:rPr>
              <w:lang w:val="fr-CH"/>
            </w:rPr>
            <w:t>pour des</w:t>
          </w:r>
          <w:r w:rsidR="007672AE" w:rsidRPr="007672AE">
            <w:rPr>
              <w:lang w:val="fr-CH"/>
            </w:rPr>
            <w:t xml:space="preserve"> enfants </w:t>
          </w:r>
          <w:r w:rsidR="001C6A9B">
            <w:rPr>
              <w:lang w:val="fr-CH"/>
            </w:rPr>
            <w:t>avec un</w:t>
          </w:r>
          <w:r w:rsidR="007672AE" w:rsidRPr="007672AE">
            <w:rPr>
              <w:lang w:val="fr-CH"/>
            </w:rPr>
            <w:t xml:space="preserve"> domicile </w:t>
          </w:r>
          <w:r w:rsidR="001C6A9B">
            <w:rPr>
              <w:lang w:val="fr-CH"/>
            </w:rPr>
            <w:t>extra-cantonal</w:t>
          </w:r>
          <w:r w:rsidR="007672AE" w:rsidRPr="007672AE">
            <w:rPr>
              <w:lang w:val="fr-CH"/>
            </w:rPr>
            <w:t xml:space="preserve"> accueillis par une famille d</w:t>
          </w:r>
          <w:r w:rsidR="001F77AA">
            <w:rPr>
              <w:lang w:val="fr-CH"/>
            </w:rPr>
            <w:t>’accueil bernoise</w:t>
          </w:r>
          <w:r w:rsidR="007672AE">
            <w:rPr>
              <w:lang w:val="fr-CH"/>
            </w:rPr>
            <w:t>)</w:t>
          </w:r>
        </w:sdtContent>
      </w:sdt>
      <w:bookmarkEnd w:id="0"/>
    </w:p>
    <w:p w14:paraId="69479F76" w14:textId="795EDB4D" w:rsidR="00860423" w:rsidRPr="00FD4B3C" w:rsidRDefault="001E1F01" w:rsidP="00860423">
      <w:pPr>
        <w:pStyle w:val="Titel"/>
        <w:spacing w:before="200"/>
        <w:rPr>
          <w:sz w:val="28"/>
          <w:szCs w:val="28"/>
          <w:lang w:val="fr-CH"/>
        </w:rPr>
      </w:pPr>
      <w:sdt>
        <w:sdtPr>
          <w:rPr>
            <w:sz w:val="28"/>
            <w:szCs w:val="28"/>
            <w:lang w:val="fr-CH"/>
          </w:rPr>
          <w:alias w:val="Forme de placement"/>
          <w:tag w:val="Forme de placement"/>
          <w:id w:val="1860320899"/>
          <w:placeholder>
            <w:docPart w:val="F5162EE9B05D4400AFE7BFC1755B4F55"/>
          </w:placeholder>
          <w:showingPlcHdr/>
          <w:comboBox>
            <w:listItem w:value="Choisissez un élément"/>
            <w:listItem w:displayText="Placement de longue durée" w:value="Placement de longue durée"/>
            <w:listItem w:displayText="Placement durant la semaine" w:value="Placement durant la semaine"/>
            <w:listItem w:displayText="Placement en cas d'intervention de crise" w:value="Placement en cas d'intervention de crise"/>
            <w:listItem w:displayText="Placement en fin de semaine/durant les vacances" w:value="Placement en fin de semaine/durant les vacances"/>
          </w:comboBox>
        </w:sdtPr>
        <w:sdtEndPr/>
        <w:sdtContent>
          <w:r w:rsidR="00AC02AF" w:rsidRPr="00FD4B3C">
            <w:rPr>
              <w:rStyle w:val="Platzhaltertext"/>
              <w:sz w:val="24"/>
              <w:szCs w:val="24"/>
              <w:lang w:val="fr-CH"/>
            </w:rPr>
            <w:t>Choisissez un élément</w:t>
          </w:r>
        </w:sdtContent>
      </w:sdt>
    </w:p>
    <w:p w14:paraId="7B4BB140" w14:textId="77777777" w:rsidR="00AC02AF" w:rsidRPr="00FD4B3C" w:rsidRDefault="00AC02AF" w:rsidP="00AC02AF">
      <w:pPr>
        <w:pStyle w:val="berschrift1"/>
        <w:rPr>
          <w:lang w:val="fr-CH"/>
        </w:rPr>
      </w:pPr>
      <w:r w:rsidRPr="00FD4B3C">
        <w:rPr>
          <w:lang w:val="fr-CH"/>
        </w:rPr>
        <w:t xml:space="preserve">Le présent contrat est conclu entre </w:t>
      </w:r>
    </w:p>
    <w:sdt>
      <w:sdtPr>
        <w:rPr>
          <w:lang w:val="fr-CH"/>
        </w:rPr>
        <w:alias w:val="Partie au contrat"/>
        <w:tag w:val="Partie au contrat"/>
        <w:id w:val="-2519920"/>
        <w:placeholder>
          <w:docPart w:val="55DA5B5CF6EA4C7E836CCC3945FAB757"/>
        </w:placeholder>
        <w:showingPlcHdr/>
        <w:dropDownList>
          <w:listItem w:value="Choisissiez un élément."/>
          <w:listItem w:displayText="l'autorité de protection de l'enfant et de l'adulte (APEA)" w:value="l'autorité de protection de l'enfant et de l'adulte (APEA)"/>
          <w:listItem w:displayText="la personne chargée de la tutelle" w:value="la personne chargée de la tutelle"/>
          <w:listItem w:displayText="la personne détentrice de l'autorité parentale" w:value="la personne détentrice de l'autorité parentale"/>
        </w:dropDownList>
      </w:sdtPr>
      <w:sdtEndPr/>
      <w:sdtContent>
        <w:p w14:paraId="21DBEF78" w14:textId="77777777" w:rsidR="00AC02AF" w:rsidRPr="00FD4B3C" w:rsidRDefault="00AC02AF" w:rsidP="00AC02AF">
          <w:pPr>
            <w:rPr>
              <w:lang w:val="fr-CH"/>
            </w:rPr>
          </w:pPr>
          <w:r w:rsidRPr="00FD4B3C">
            <w:rPr>
              <w:rStyle w:val="Platzhaltertext"/>
              <w:lang w:val="fr-CH"/>
            </w:rPr>
            <w:t>Choisissez un élément</w:t>
          </w:r>
        </w:p>
      </w:sdtContent>
    </w:sdt>
    <w:p w14:paraId="0D7E94F4" w14:textId="4668E28A" w:rsidR="00AC02AF" w:rsidRPr="00FD4B3C" w:rsidRDefault="00AC02AF" w:rsidP="00AC02AF">
      <w:pPr>
        <w:spacing w:before="540" w:after="120"/>
        <w:rPr>
          <w:lang w:val="fr-CH"/>
        </w:rPr>
      </w:pPr>
      <w:proofErr w:type="gramStart"/>
      <w:r w:rsidRPr="00FD4B3C">
        <w:rPr>
          <w:b/>
          <w:lang w:val="fr-CH"/>
        </w:rPr>
        <w:t>et</w:t>
      </w:r>
      <w:proofErr w:type="gramEnd"/>
      <w:r w:rsidRPr="00FD4B3C">
        <w:rPr>
          <w:lang w:val="fr-CH"/>
        </w:rPr>
        <w:t xml:space="preserve"> </w:t>
      </w:r>
      <w:sdt>
        <w:sdtPr>
          <w:rPr>
            <w:lang w:val="fr-CH"/>
          </w:rPr>
          <w:alias w:val="les parents nourriciers"/>
          <w:tag w:val="les parents nourriciers"/>
          <w:id w:val="-1075590987"/>
          <w:placeholder>
            <w:docPart w:val="FE0262FC2D8B4A7BB5B78C45EE2CAC83"/>
          </w:placeholder>
          <w:comboBox>
            <w:listItem w:value="Choisissez un élément."/>
            <w:listItem w:displayText="les parents nourriciers" w:value="les parents nourriciers"/>
            <w:listItem w:displayText="le mère nourricière" w:value="le mère nourricière"/>
            <w:listItem w:displayText="le père nourricier" w:value="le père nourricier"/>
          </w:comboBox>
        </w:sdtPr>
        <w:sdtEndPr/>
        <w:sdtContent>
          <w:r w:rsidRPr="00FD4B3C">
            <w:rPr>
              <w:lang w:val="fr-CH"/>
            </w:rPr>
            <w:t>les parents nourriciers</w:t>
          </w:r>
        </w:sdtContent>
      </w:sdt>
      <w:r w:rsidRPr="00FD4B3C">
        <w:rPr>
          <w:lang w:val="fr-CH"/>
        </w:rPr>
        <w:t xml:space="preserve"> </w:t>
      </w:r>
      <w:sdt>
        <w:sdtPr>
          <w:rPr>
            <w:i/>
            <w:lang w:val="fr-CH"/>
          </w:rPr>
          <w:id w:val="652184428"/>
          <w:placeholder>
            <w:docPart w:val="F6D6AA4AB62D4018A1FFF16EC505BCC1"/>
          </w:placeholder>
          <w:showingPlcHdr/>
        </w:sdtPr>
        <w:sdtEndPr/>
        <w:sdtContent>
          <w:r w:rsidRPr="00FD4B3C">
            <w:rPr>
              <w:rStyle w:val="Platzhaltertext"/>
              <w:i/>
              <w:lang w:val="fr-CH"/>
            </w:rPr>
            <w:t>nom</w:t>
          </w:r>
        </w:sdtContent>
      </w:sdt>
      <w:r w:rsidRPr="00FD4B3C">
        <w:rPr>
          <w:lang w:val="fr-CH"/>
        </w:rPr>
        <w:t xml:space="preserve"> (désignés, ci-après, par parents nourriciers)</w:t>
      </w:r>
    </w:p>
    <w:p w14:paraId="4C251D9F" w14:textId="77777777" w:rsidR="00AC02AF" w:rsidRPr="00FD4B3C" w:rsidRDefault="00AC02AF" w:rsidP="00AC02AF">
      <w:pPr>
        <w:pStyle w:val="berschrift1"/>
        <w:rPr>
          <w:lang w:val="fr-CH"/>
        </w:rPr>
      </w:pPr>
      <w:proofErr w:type="gramStart"/>
      <w:r w:rsidRPr="00FD4B3C">
        <w:rPr>
          <w:lang w:val="fr-CH"/>
        </w:rPr>
        <w:t>pour</w:t>
      </w:r>
      <w:proofErr w:type="gramEnd"/>
      <w:r w:rsidRPr="00FD4B3C">
        <w:rPr>
          <w:lang w:val="fr-CH"/>
        </w:rPr>
        <w:t xml:space="preserve"> </w:t>
      </w:r>
      <w:sdt>
        <w:sdtPr>
          <w:rPr>
            <w:lang w:val="fr-CH"/>
          </w:rPr>
          <w:id w:val="-1419631803"/>
          <w:placeholder>
            <w:docPart w:val="4833F28D8CC14019A9E053282AB63C6F"/>
          </w:placeholder>
          <w:showingPlcHdr/>
          <w:comboBox>
            <w:listItem w:displayText="l'enfant" w:value="l'enfant"/>
            <w:listItem w:displayText="le jeune homme" w:value="le jeune homme"/>
            <w:listItem w:displayText="la jeune fille" w:value="la jeune fille"/>
          </w:comboBox>
        </w:sdtPr>
        <w:sdtEndPr/>
        <w:sdtContent>
          <w:r w:rsidRPr="00FD4B3C">
            <w:rPr>
              <w:rStyle w:val="Platzhaltertext"/>
              <w:i/>
              <w:lang w:val="fr-CH"/>
            </w:rPr>
            <w:t>choisissez un élément</w:t>
          </w:r>
        </w:sdtContent>
      </w:sdt>
    </w:p>
    <w:tbl>
      <w:tblPr>
        <w:tblStyle w:val="TabelleohneRahmen"/>
        <w:tblW w:w="0" w:type="auto"/>
        <w:tblLook w:val="04A0" w:firstRow="1" w:lastRow="0" w:firstColumn="1" w:lastColumn="0" w:noHBand="0" w:noVBand="1"/>
      </w:tblPr>
      <w:tblGrid>
        <w:gridCol w:w="4990"/>
        <w:gridCol w:w="4988"/>
      </w:tblGrid>
      <w:tr w:rsidR="00AC02AF" w:rsidRPr="001E1F01" w14:paraId="0C85BE62" w14:textId="77777777" w:rsidTr="00AC02AF">
        <w:tc>
          <w:tcPr>
            <w:tcW w:w="4990" w:type="dxa"/>
          </w:tcPr>
          <w:p w14:paraId="46EE3374" w14:textId="77777777" w:rsidR="00AC02AF" w:rsidRPr="00FD4B3C" w:rsidRDefault="00AC02AF" w:rsidP="007D207E">
            <w:pPr>
              <w:pStyle w:val="KeinLeerraum"/>
              <w:spacing w:after="120"/>
              <w:rPr>
                <w:sz w:val="21"/>
                <w:szCs w:val="21"/>
                <w:lang w:val="fr-CH"/>
              </w:rPr>
            </w:pPr>
            <w:r w:rsidRPr="00FD4B3C">
              <w:rPr>
                <w:sz w:val="21"/>
                <w:szCs w:val="21"/>
                <w:lang w:val="fr-CH"/>
              </w:rPr>
              <w:t>Prénom, nom</w:t>
            </w:r>
          </w:p>
        </w:tc>
        <w:tc>
          <w:tcPr>
            <w:tcW w:w="4988" w:type="dxa"/>
          </w:tcPr>
          <w:p w14:paraId="3B38C90D" w14:textId="77777777" w:rsidR="00AC02AF" w:rsidRPr="00FD4B3C" w:rsidRDefault="001E1F01" w:rsidP="007D207E">
            <w:pPr>
              <w:pStyle w:val="KeinLeerraum"/>
              <w:spacing w:after="120"/>
              <w:rPr>
                <w:i/>
                <w:sz w:val="21"/>
                <w:szCs w:val="21"/>
                <w:lang w:val="fr-CH"/>
              </w:rPr>
            </w:pPr>
            <w:sdt>
              <w:sdtPr>
                <w:rPr>
                  <w:i/>
                  <w:sz w:val="21"/>
                  <w:szCs w:val="21"/>
                  <w:lang w:val="fr-CH"/>
                </w:rPr>
                <w:id w:val="501948557"/>
                <w:placeholder>
                  <w:docPart w:val="50A8F3CB59DF49A8ABB779A2C9A5110E"/>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4DE29F82" w14:textId="77777777" w:rsidTr="00AC02AF">
        <w:tc>
          <w:tcPr>
            <w:tcW w:w="4990" w:type="dxa"/>
          </w:tcPr>
          <w:p w14:paraId="01E57419" w14:textId="77777777" w:rsidR="00AC02AF" w:rsidRPr="00FD4B3C" w:rsidRDefault="00AC02AF" w:rsidP="007D207E">
            <w:pPr>
              <w:pStyle w:val="KeinLeerraum"/>
              <w:spacing w:after="120"/>
              <w:rPr>
                <w:sz w:val="21"/>
                <w:szCs w:val="21"/>
                <w:lang w:val="fr-CH"/>
              </w:rPr>
            </w:pPr>
            <w:r w:rsidRPr="00FD4B3C">
              <w:rPr>
                <w:sz w:val="21"/>
                <w:szCs w:val="21"/>
                <w:lang w:val="fr-CH"/>
              </w:rPr>
              <w:t xml:space="preserve">Date de naissance </w:t>
            </w:r>
          </w:p>
        </w:tc>
        <w:tc>
          <w:tcPr>
            <w:tcW w:w="4988" w:type="dxa"/>
          </w:tcPr>
          <w:p w14:paraId="5AA382ED" w14:textId="77777777" w:rsidR="00AC02AF" w:rsidRPr="00FD4B3C" w:rsidRDefault="001E1F01" w:rsidP="007D207E">
            <w:pPr>
              <w:pStyle w:val="KeinLeerraum"/>
              <w:spacing w:after="120"/>
              <w:rPr>
                <w:i/>
                <w:sz w:val="21"/>
                <w:szCs w:val="21"/>
                <w:lang w:val="fr-CH"/>
              </w:rPr>
            </w:pPr>
            <w:sdt>
              <w:sdtPr>
                <w:rPr>
                  <w:i/>
                  <w:sz w:val="21"/>
                  <w:szCs w:val="21"/>
                  <w:lang w:val="fr-CH"/>
                </w:rPr>
                <w:id w:val="134841079"/>
                <w:placeholder>
                  <w:docPart w:val="146F037A6D7B4F33874CBECD7DFBBD87"/>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68AA5433" w14:textId="77777777" w:rsidTr="00AC02AF">
        <w:tc>
          <w:tcPr>
            <w:tcW w:w="4990" w:type="dxa"/>
          </w:tcPr>
          <w:p w14:paraId="0A0E0DCE" w14:textId="77777777" w:rsidR="00AC02AF" w:rsidRPr="00FD4B3C" w:rsidRDefault="00AC02AF" w:rsidP="007D207E">
            <w:pPr>
              <w:pStyle w:val="KeinLeerraum"/>
              <w:spacing w:after="120"/>
              <w:rPr>
                <w:sz w:val="21"/>
                <w:szCs w:val="21"/>
                <w:lang w:val="fr-CH"/>
              </w:rPr>
            </w:pPr>
            <w:r w:rsidRPr="00FD4B3C">
              <w:rPr>
                <w:sz w:val="21"/>
                <w:szCs w:val="21"/>
                <w:lang w:val="fr-CH"/>
              </w:rPr>
              <w:t xml:space="preserve">Domicile au sens du Code civil </w:t>
            </w:r>
          </w:p>
        </w:tc>
        <w:tc>
          <w:tcPr>
            <w:tcW w:w="4988" w:type="dxa"/>
          </w:tcPr>
          <w:p w14:paraId="58344790" w14:textId="77777777" w:rsidR="00AC02AF" w:rsidRPr="00FD4B3C" w:rsidRDefault="001E1F01" w:rsidP="007D207E">
            <w:pPr>
              <w:pStyle w:val="KeinLeerraum"/>
              <w:spacing w:after="120"/>
              <w:rPr>
                <w:i/>
                <w:sz w:val="21"/>
                <w:szCs w:val="21"/>
                <w:lang w:val="fr-CH"/>
              </w:rPr>
            </w:pPr>
            <w:sdt>
              <w:sdtPr>
                <w:rPr>
                  <w:i/>
                  <w:sz w:val="21"/>
                  <w:szCs w:val="21"/>
                  <w:lang w:val="fr-CH"/>
                </w:rPr>
                <w:id w:val="-1453168164"/>
                <w:placeholder>
                  <w:docPart w:val="591E7C8D94544FB9B296DC7E79AE7F06"/>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73E8EA8F" w14:textId="77777777" w:rsidTr="00AC02AF">
        <w:tc>
          <w:tcPr>
            <w:tcW w:w="4990" w:type="dxa"/>
          </w:tcPr>
          <w:p w14:paraId="696D1027" w14:textId="77777777" w:rsidR="00AC02AF" w:rsidRPr="00FD4B3C" w:rsidRDefault="00AC02AF" w:rsidP="007D207E">
            <w:pPr>
              <w:pStyle w:val="KeinLeerraum"/>
              <w:spacing w:after="120"/>
              <w:rPr>
                <w:sz w:val="21"/>
                <w:szCs w:val="21"/>
                <w:lang w:val="fr-CH"/>
              </w:rPr>
            </w:pPr>
            <w:r w:rsidRPr="00FD4B3C">
              <w:rPr>
                <w:sz w:val="21"/>
                <w:szCs w:val="21"/>
                <w:lang w:val="fr-CH"/>
              </w:rPr>
              <w:t>Lieu d’origine/nationalité</w:t>
            </w:r>
          </w:p>
        </w:tc>
        <w:tc>
          <w:tcPr>
            <w:tcW w:w="4988" w:type="dxa"/>
          </w:tcPr>
          <w:p w14:paraId="18118A07" w14:textId="77777777" w:rsidR="00AC02AF" w:rsidRPr="00FD4B3C" w:rsidRDefault="001E1F01" w:rsidP="007D207E">
            <w:pPr>
              <w:pStyle w:val="KeinLeerraum"/>
              <w:spacing w:after="120"/>
              <w:rPr>
                <w:i/>
                <w:sz w:val="21"/>
                <w:szCs w:val="21"/>
                <w:lang w:val="fr-CH"/>
              </w:rPr>
            </w:pPr>
            <w:sdt>
              <w:sdtPr>
                <w:rPr>
                  <w:i/>
                  <w:sz w:val="21"/>
                  <w:szCs w:val="21"/>
                  <w:lang w:val="fr-CH"/>
                </w:rPr>
                <w:id w:val="2135669403"/>
                <w:placeholder>
                  <w:docPart w:val="3D70160A462742A684650F841DFFCA3F"/>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086844D1" w14:textId="77777777" w:rsidTr="00AC02AF">
        <w:tc>
          <w:tcPr>
            <w:tcW w:w="4990" w:type="dxa"/>
          </w:tcPr>
          <w:p w14:paraId="497B5CBF" w14:textId="77777777" w:rsidR="00AC02AF" w:rsidRPr="00FD4B3C" w:rsidRDefault="00AC02AF" w:rsidP="007D207E">
            <w:pPr>
              <w:pStyle w:val="KeinLeerraum"/>
              <w:spacing w:after="120"/>
              <w:rPr>
                <w:sz w:val="21"/>
                <w:szCs w:val="21"/>
                <w:lang w:val="fr-CH"/>
              </w:rPr>
            </w:pPr>
            <w:r w:rsidRPr="00FD4B3C">
              <w:rPr>
                <w:sz w:val="21"/>
                <w:szCs w:val="21"/>
                <w:lang w:val="fr-CH"/>
              </w:rPr>
              <w:t xml:space="preserve">N° d’assurance sociale </w:t>
            </w:r>
          </w:p>
        </w:tc>
        <w:tc>
          <w:tcPr>
            <w:tcW w:w="4988" w:type="dxa"/>
          </w:tcPr>
          <w:p w14:paraId="1CA1DB56" w14:textId="77777777" w:rsidR="00AC02AF" w:rsidRPr="00FD4B3C" w:rsidRDefault="001E1F01" w:rsidP="007D207E">
            <w:pPr>
              <w:pStyle w:val="KeinLeerraum"/>
              <w:spacing w:after="120"/>
              <w:rPr>
                <w:i/>
                <w:sz w:val="21"/>
                <w:szCs w:val="21"/>
                <w:lang w:val="fr-CH"/>
              </w:rPr>
            </w:pPr>
            <w:sdt>
              <w:sdtPr>
                <w:rPr>
                  <w:i/>
                  <w:sz w:val="21"/>
                  <w:szCs w:val="21"/>
                  <w:lang w:val="fr-CH"/>
                </w:rPr>
                <w:id w:val="888689151"/>
                <w:placeholder>
                  <w:docPart w:val="0395A63D11F74989B4B896547FA984BA"/>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6D0BBC57" w14:textId="77777777" w:rsidTr="00AC02AF">
        <w:tc>
          <w:tcPr>
            <w:tcW w:w="4990" w:type="dxa"/>
          </w:tcPr>
          <w:p w14:paraId="2324BFD9" w14:textId="77777777" w:rsidR="00AC02AF" w:rsidRPr="00FD4B3C" w:rsidRDefault="00AC02AF" w:rsidP="007D207E">
            <w:pPr>
              <w:pStyle w:val="KeinLeerraum"/>
              <w:spacing w:after="120"/>
              <w:rPr>
                <w:sz w:val="21"/>
                <w:szCs w:val="21"/>
                <w:lang w:val="fr-CH"/>
              </w:rPr>
            </w:pPr>
          </w:p>
        </w:tc>
        <w:tc>
          <w:tcPr>
            <w:tcW w:w="4988" w:type="dxa"/>
          </w:tcPr>
          <w:p w14:paraId="53E0AAF8" w14:textId="77777777" w:rsidR="00AC02AF" w:rsidRPr="00FD4B3C" w:rsidRDefault="00AC02AF" w:rsidP="007D207E">
            <w:pPr>
              <w:pStyle w:val="KeinLeerraum"/>
              <w:spacing w:after="120"/>
              <w:rPr>
                <w:i/>
                <w:sz w:val="21"/>
                <w:szCs w:val="21"/>
                <w:lang w:val="fr-CH"/>
              </w:rPr>
            </w:pPr>
          </w:p>
        </w:tc>
      </w:tr>
      <w:tr w:rsidR="00AC02AF" w:rsidRPr="00FD4B3C" w14:paraId="5BE57721" w14:textId="77777777" w:rsidTr="00AC02AF">
        <w:tc>
          <w:tcPr>
            <w:tcW w:w="4990" w:type="dxa"/>
          </w:tcPr>
          <w:p w14:paraId="7645440C" w14:textId="77777777" w:rsidR="00AC02AF" w:rsidRPr="00FD4B3C" w:rsidRDefault="001E1F01" w:rsidP="007D207E">
            <w:pPr>
              <w:spacing w:after="240"/>
              <w:rPr>
                <w:lang w:val="fr-CH"/>
              </w:rPr>
            </w:pPr>
            <w:sdt>
              <w:sdtPr>
                <w:rPr>
                  <w:lang w:val="fr-CH"/>
                </w:rPr>
                <w:id w:val="934638327"/>
                <w:placeholder>
                  <w:docPart w:val="9C0F945B140A455AAD3506313B802568"/>
                </w:placeholder>
                <w:showingPlcHdr/>
                <w:dropDownList>
                  <w:listItem w:displayText="sous curatelle" w:value="sous curatelle"/>
                  <w:listItem w:displayText="sous tutelle" w:value="sous tutelle"/>
                </w:dropDownList>
              </w:sdtPr>
              <w:sdtEndPr/>
              <w:sdtContent>
                <w:r w:rsidR="00AC02AF" w:rsidRPr="00FD4B3C">
                  <w:rPr>
                    <w:rStyle w:val="Platzhaltertext"/>
                    <w:i/>
                    <w:lang w:val="fr-CH"/>
                  </w:rPr>
                  <w:t>Choisissez un élément ou, en l’absence de mandat, supprimez le paragraphe</w:t>
                </w:r>
              </w:sdtContent>
            </w:sdt>
            <w:r w:rsidR="00AC02AF" w:rsidRPr="00FD4B3C">
              <w:rPr>
                <w:lang w:val="fr-CH"/>
              </w:rPr>
              <w:t xml:space="preserve"> </w:t>
            </w:r>
            <w:proofErr w:type="gramStart"/>
            <w:r w:rsidR="00AC02AF" w:rsidRPr="00FD4B3C">
              <w:rPr>
                <w:lang w:val="fr-CH"/>
              </w:rPr>
              <w:t>conformément</w:t>
            </w:r>
            <w:proofErr w:type="gramEnd"/>
            <w:r w:rsidR="00AC02AF" w:rsidRPr="00FD4B3C">
              <w:rPr>
                <w:lang w:val="fr-CH"/>
              </w:rPr>
              <w:t xml:space="preserve"> à </w:t>
            </w:r>
          </w:p>
        </w:tc>
        <w:tc>
          <w:tcPr>
            <w:tcW w:w="4988" w:type="dxa"/>
          </w:tcPr>
          <w:p w14:paraId="5A5076AB" w14:textId="77777777" w:rsidR="00AC02AF" w:rsidRPr="00FD4B3C" w:rsidRDefault="001E1F01" w:rsidP="007D207E">
            <w:pPr>
              <w:spacing w:after="240"/>
              <w:rPr>
                <w:lang w:val="fr-CH"/>
              </w:rPr>
            </w:pPr>
            <w:sdt>
              <w:sdtPr>
                <w:rPr>
                  <w:i/>
                  <w:lang w:val="fr-CH"/>
                </w:rPr>
                <w:id w:val="-767004566"/>
                <w:placeholder>
                  <w:docPart w:val="D39B6BA601CF40779987908ECDE784D6"/>
                </w:placeholder>
                <w:showingPlcHdr/>
              </w:sdtPr>
              <w:sdtEndPr/>
              <w:sdtContent>
                <w:r w:rsidR="00AC02AF" w:rsidRPr="00FD4B3C">
                  <w:rPr>
                    <w:rStyle w:val="Platzhaltertext"/>
                    <w:i/>
                    <w:lang w:val="fr-CH"/>
                  </w:rPr>
                  <w:t>l’article XX CC</w:t>
                </w:r>
              </w:sdtContent>
            </w:sdt>
          </w:p>
        </w:tc>
      </w:tr>
      <w:tr w:rsidR="00860423" w:rsidRPr="00FD4B3C" w14:paraId="1470A3A9" w14:textId="77777777" w:rsidTr="002931FD">
        <w:trPr>
          <w:trHeight w:val="104"/>
        </w:trPr>
        <w:tc>
          <w:tcPr>
            <w:tcW w:w="4990" w:type="dxa"/>
          </w:tcPr>
          <w:p w14:paraId="5896B032" w14:textId="77777777" w:rsidR="00860423" w:rsidRPr="00FD4B3C" w:rsidRDefault="00860423">
            <w:pPr>
              <w:pStyle w:val="KeinLeerraum"/>
              <w:spacing w:after="120"/>
              <w:rPr>
                <w:sz w:val="21"/>
                <w:szCs w:val="21"/>
                <w:lang w:val="fr-CH"/>
              </w:rPr>
            </w:pPr>
          </w:p>
        </w:tc>
        <w:tc>
          <w:tcPr>
            <w:tcW w:w="4988" w:type="dxa"/>
          </w:tcPr>
          <w:p w14:paraId="27F245E8" w14:textId="77777777" w:rsidR="00860423" w:rsidRPr="00FD4B3C" w:rsidRDefault="00860423">
            <w:pPr>
              <w:pStyle w:val="KeinLeerraum"/>
              <w:spacing w:after="120"/>
              <w:rPr>
                <w:i/>
                <w:sz w:val="21"/>
                <w:szCs w:val="21"/>
                <w:lang w:val="fr-CH"/>
              </w:rPr>
            </w:pPr>
          </w:p>
        </w:tc>
      </w:tr>
    </w:tbl>
    <w:p w14:paraId="29799C9A" w14:textId="19248B6D" w:rsidR="00AC02AF" w:rsidRPr="00FD4B3C" w:rsidRDefault="00AC02AF" w:rsidP="00AC02AF">
      <w:pPr>
        <w:pStyle w:val="berschrift1"/>
        <w:spacing w:before="0"/>
        <w:rPr>
          <w:lang w:val="fr-CH"/>
        </w:rPr>
      </w:pPr>
      <w:r w:rsidRPr="00FD4B3C">
        <w:rPr>
          <w:lang w:val="fr-CH"/>
        </w:rPr>
        <w:t xml:space="preserve">Mandataire / assistante sociale ou assistant social gérant le </w:t>
      </w:r>
      <w:proofErr w:type="gramStart"/>
      <w:r w:rsidRPr="00FD4B3C">
        <w:rPr>
          <w:lang w:val="fr-CH"/>
        </w:rPr>
        <w:t>cas:</w:t>
      </w:r>
      <w:proofErr w:type="gramEnd"/>
      <w:r w:rsidRPr="00FD4B3C">
        <w:rPr>
          <w:lang w:val="fr-CH"/>
        </w:rPr>
        <w:t xml:space="preserve"> </w:t>
      </w:r>
    </w:p>
    <w:tbl>
      <w:tblPr>
        <w:tblStyle w:val="TabelleohneRahmen"/>
        <w:tblW w:w="0" w:type="auto"/>
        <w:tblLook w:val="04A0" w:firstRow="1" w:lastRow="0" w:firstColumn="1" w:lastColumn="0" w:noHBand="0" w:noVBand="1"/>
      </w:tblPr>
      <w:tblGrid>
        <w:gridCol w:w="4990"/>
        <w:gridCol w:w="4988"/>
      </w:tblGrid>
      <w:tr w:rsidR="00AC02AF" w:rsidRPr="001E1F01" w14:paraId="287CD15E" w14:textId="77777777" w:rsidTr="00AC02AF">
        <w:tc>
          <w:tcPr>
            <w:tcW w:w="4990" w:type="dxa"/>
          </w:tcPr>
          <w:p w14:paraId="39797DE9" w14:textId="77777777" w:rsidR="00AC02AF" w:rsidRPr="00FD4B3C" w:rsidRDefault="00AC02AF" w:rsidP="007D207E">
            <w:pPr>
              <w:pStyle w:val="KeinLeerraum"/>
              <w:spacing w:after="120"/>
              <w:rPr>
                <w:sz w:val="21"/>
                <w:szCs w:val="21"/>
                <w:lang w:val="fr-CH"/>
              </w:rPr>
            </w:pPr>
            <w:r w:rsidRPr="00FD4B3C">
              <w:rPr>
                <w:sz w:val="21"/>
                <w:szCs w:val="21"/>
                <w:lang w:val="fr-CH"/>
              </w:rPr>
              <w:t>Prénom, nom</w:t>
            </w:r>
          </w:p>
        </w:tc>
        <w:tc>
          <w:tcPr>
            <w:tcW w:w="4988" w:type="dxa"/>
          </w:tcPr>
          <w:p w14:paraId="04E035CE" w14:textId="77777777" w:rsidR="00AC02AF" w:rsidRPr="00FD4B3C" w:rsidRDefault="001E1F01" w:rsidP="007D207E">
            <w:pPr>
              <w:pStyle w:val="KeinLeerraum"/>
              <w:spacing w:after="120"/>
              <w:rPr>
                <w:i/>
                <w:sz w:val="21"/>
                <w:szCs w:val="21"/>
                <w:lang w:val="fr-CH"/>
              </w:rPr>
            </w:pPr>
            <w:sdt>
              <w:sdtPr>
                <w:rPr>
                  <w:i/>
                  <w:sz w:val="21"/>
                  <w:szCs w:val="21"/>
                  <w:lang w:val="fr-CH"/>
                </w:rPr>
                <w:id w:val="-694691028"/>
                <w:placeholder>
                  <w:docPart w:val="923AFB14861D495A8803A2F311DEC774"/>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3AE3B6E4" w14:textId="77777777" w:rsidTr="00AC02AF">
        <w:tc>
          <w:tcPr>
            <w:tcW w:w="4990" w:type="dxa"/>
          </w:tcPr>
          <w:p w14:paraId="5778B919" w14:textId="77777777" w:rsidR="00AC02AF" w:rsidRPr="00FD4B3C" w:rsidRDefault="00AC02AF" w:rsidP="007D207E">
            <w:pPr>
              <w:pStyle w:val="KeinLeerraum"/>
              <w:spacing w:after="120"/>
              <w:rPr>
                <w:sz w:val="21"/>
                <w:szCs w:val="21"/>
                <w:lang w:val="fr-CH"/>
              </w:rPr>
            </w:pPr>
            <w:r w:rsidRPr="00FD4B3C">
              <w:rPr>
                <w:sz w:val="21"/>
                <w:szCs w:val="21"/>
                <w:lang w:val="fr-CH"/>
              </w:rPr>
              <w:t>Service social</w:t>
            </w:r>
          </w:p>
        </w:tc>
        <w:tc>
          <w:tcPr>
            <w:tcW w:w="4988" w:type="dxa"/>
          </w:tcPr>
          <w:p w14:paraId="4D61C587" w14:textId="77777777" w:rsidR="00AC02AF" w:rsidRPr="00FD4B3C" w:rsidRDefault="001E1F01" w:rsidP="007D207E">
            <w:pPr>
              <w:pStyle w:val="KeinLeerraum"/>
              <w:spacing w:after="120"/>
              <w:rPr>
                <w:i/>
                <w:sz w:val="21"/>
                <w:szCs w:val="21"/>
                <w:lang w:val="fr-CH"/>
              </w:rPr>
            </w:pPr>
            <w:sdt>
              <w:sdtPr>
                <w:rPr>
                  <w:i/>
                  <w:sz w:val="21"/>
                  <w:szCs w:val="21"/>
                  <w:lang w:val="fr-CH"/>
                </w:rPr>
                <w:id w:val="251332755"/>
                <w:placeholder>
                  <w:docPart w:val="13A2C9C4E5B348FCA51D3B14CCBFB3FD"/>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1429270C" w14:textId="77777777" w:rsidTr="00AC02AF">
        <w:tc>
          <w:tcPr>
            <w:tcW w:w="4990" w:type="dxa"/>
          </w:tcPr>
          <w:p w14:paraId="4CEC236A" w14:textId="77777777" w:rsidR="00AC02AF" w:rsidRPr="00FD4B3C" w:rsidRDefault="00AC02AF" w:rsidP="007D207E">
            <w:pPr>
              <w:pStyle w:val="KeinLeerraum"/>
              <w:spacing w:after="120"/>
              <w:rPr>
                <w:sz w:val="21"/>
                <w:szCs w:val="21"/>
                <w:lang w:val="fr-CH"/>
              </w:rPr>
            </w:pPr>
            <w:r w:rsidRPr="00FD4B3C">
              <w:rPr>
                <w:sz w:val="21"/>
                <w:szCs w:val="21"/>
                <w:lang w:val="fr-CH"/>
              </w:rPr>
              <w:t>Adresse</w:t>
            </w:r>
          </w:p>
        </w:tc>
        <w:tc>
          <w:tcPr>
            <w:tcW w:w="4988" w:type="dxa"/>
          </w:tcPr>
          <w:p w14:paraId="1A178A81" w14:textId="77777777" w:rsidR="00AC02AF" w:rsidRPr="00FD4B3C" w:rsidRDefault="001E1F01" w:rsidP="007D207E">
            <w:pPr>
              <w:pStyle w:val="KeinLeerraum"/>
              <w:spacing w:after="120"/>
              <w:rPr>
                <w:i/>
                <w:sz w:val="21"/>
                <w:szCs w:val="21"/>
                <w:lang w:val="fr-CH"/>
              </w:rPr>
            </w:pPr>
            <w:sdt>
              <w:sdtPr>
                <w:rPr>
                  <w:i/>
                  <w:sz w:val="21"/>
                  <w:szCs w:val="21"/>
                  <w:lang w:val="fr-CH"/>
                </w:rPr>
                <w:id w:val="-1596773467"/>
                <w:placeholder>
                  <w:docPart w:val="8256AE389F2542738ACEAD3491CBA1E2"/>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4CA63E61" w14:textId="77777777" w:rsidTr="00AC02AF">
        <w:tc>
          <w:tcPr>
            <w:tcW w:w="4990" w:type="dxa"/>
          </w:tcPr>
          <w:p w14:paraId="09CBA2F9" w14:textId="77777777" w:rsidR="00AC02AF" w:rsidRPr="00FD4B3C" w:rsidRDefault="00AC02AF" w:rsidP="007D207E">
            <w:pPr>
              <w:pStyle w:val="KeinLeerraum"/>
              <w:spacing w:after="120"/>
              <w:rPr>
                <w:sz w:val="21"/>
                <w:szCs w:val="21"/>
                <w:lang w:val="fr-CH"/>
              </w:rPr>
            </w:pPr>
            <w:r w:rsidRPr="00FD4B3C">
              <w:rPr>
                <w:sz w:val="21"/>
                <w:szCs w:val="21"/>
                <w:lang w:val="fr-CH"/>
              </w:rPr>
              <w:t>NPA, localité</w:t>
            </w:r>
          </w:p>
        </w:tc>
        <w:tc>
          <w:tcPr>
            <w:tcW w:w="4988" w:type="dxa"/>
          </w:tcPr>
          <w:p w14:paraId="6437D2FE" w14:textId="77777777" w:rsidR="00AC02AF" w:rsidRPr="00FD4B3C" w:rsidRDefault="001E1F01" w:rsidP="007D207E">
            <w:pPr>
              <w:pStyle w:val="KeinLeerraum"/>
              <w:spacing w:after="120"/>
              <w:rPr>
                <w:i/>
                <w:sz w:val="21"/>
                <w:szCs w:val="21"/>
                <w:lang w:val="fr-CH"/>
              </w:rPr>
            </w:pPr>
            <w:sdt>
              <w:sdtPr>
                <w:rPr>
                  <w:i/>
                  <w:sz w:val="21"/>
                  <w:szCs w:val="21"/>
                  <w:lang w:val="fr-CH"/>
                </w:rPr>
                <w:id w:val="-1257436763"/>
                <w:placeholder>
                  <w:docPart w:val="129AA9D80D81420E969DE7995EA71515"/>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41E0D3F2" w14:textId="77777777" w:rsidTr="00AC02AF">
        <w:tc>
          <w:tcPr>
            <w:tcW w:w="4990" w:type="dxa"/>
          </w:tcPr>
          <w:p w14:paraId="20B3DC7E" w14:textId="77777777" w:rsidR="00AC02AF" w:rsidRPr="00FD4B3C" w:rsidRDefault="00AC02AF" w:rsidP="007D207E">
            <w:pPr>
              <w:pStyle w:val="KeinLeerraum"/>
              <w:spacing w:after="120"/>
              <w:rPr>
                <w:sz w:val="21"/>
                <w:szCs w:val="21"/>
                <w:lang w:val="fr-CH"/>
              </w:rPr>
            </w:pPr>
            <w:r w:rsidRPr="00FD4B3C">
              <w:rPr>
                <w:sz w:val="21"/>
                <w:szCs w:val="21"/>
                <w:lang w:val="fr-CH"/>
              </w:rPr>
              <w:t xml:space="preserve">Courriel </w:t>
            </w:r>
          </w:p>
        </w:tc>
        <w:tc>
          <w:tcPr>
            <w:tcW w:w="4988" w:type="dxa"/>
          </w:tcPr>
          <w:p w14:paraId="2F1E8BAA" w14:textId="77777777" w:rsidR="00AC02AF" w:rsidRPr="00FD4B3C" w:rsidRDefault="001E1F01" w:rsidP="007D207E">
            <w:pPr>
              <w:pStyle w:val="KeinLeerraum"/>
              <w:spacing w:after="120"/>
              <w:rPr>
                <w:i/>
                <w:sz w:val="21"/>
                <w:szCs w:val="21"/>
                <w:lang w:val="fr-CH"/>
              </w:rPr>
            </w:pPr>
            <w:sdt>
              <w:sdtPr>
                <w:rPr>
                  <w:i/>
                  <w:sz w:val="21"/>
                  <w:szCs w:val="21"/>
                  <w:lang w:val="fr-CH"/>
                </w:rPr>
                <w:id w:val="960534667"/>
                <w:placeholder>
                  <w:docPart w:val="5263A4EA8F764A3496405FFC64E3F6A6"/>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3F91843D" w14:textId="77777777" w:rsidTr="00AC02AF">
        <w:tc>
          <w:tcPr>
            <w:tcW w:w="4990" w:type="dxa"/>
          </w:tcPr>
          <w:p w14:paraId="692FC6EC" w14:textId="77777777" w:rsidR="00AC02AF" w:rsidRPr="00FD4B3C" w:rsidRDefault="00AC02AF" w:rsidP="007D207E">
            <w:pPr>
              <w:pStyle w:val="KeinLeerraum"/>
              <w:spacing w:after="120"/>
              <w:rPr>
                <w:sz w:val="21"/>
                <w:szCs w:val="21"/>
                <w:lang w:val="fr-CH"/>
              </w:rPr>
            </w:pPr>
            <w:r w:rsidRPr="00FD4B3C">
              <w:rPr>
                <w:sz w:val="21"/>
                <w:szCs w:val="21"/>
                <w:lang w:val="fr-CH"/>
              </w:rPr>
              <w:lastRenderedPageBreak/>
              <w:t>Téléphone</w:t>
            </w:r>
          </w:p>
        </w:tc>
        <w:tc>
          <w:tcPr>
            <w:tcW w:w="4988" w:type="dxa"/>
          </w:tcPr>
          <w:p w14:paraId="68EF4E08" w14:textId="77777777" w:rsidR="00AC02AF" w:rsidRPr="00FD4B3C" w:rsidRDefault="001E1F01" w:rsidP="007D207E">
            <w:pPr>
              <w:pStyle w:val="KeinLeerraum"/>
              <w:spacing w:after="120"/>
              <w:rPr>
                <w:i/>
                <w:sz w:val="21"/>
                <w:szCs w:val="21"/>
                <w:lang w:val="fr-CH"/>
              </w:rPr>
            </w:pPr>
            <w:sdt>
              <w:sdtPr>
                <w:rPr>
                  <w:i/>
                  <w:sz w:val="21"/>
                  <w:szCs w:val="21"/>
                  <w:lang w:val="fr-CH"/>
                </w:rPr>
                <w:id w:val="1812590857"/>
                <w:placeholder>
                  <w:docPart w:val="0B02D066F5754210BDF53C54476449DD"/>
                </w:placeholder>
                <w:showingPlcHdr/>
              </w:sdtPr>
              <w:sdtEndPr/>
              <w:sdtContent>
                <w:r w:rsidR="00AC02AF" w:rsidRPr="00FD4B3C">
                  <w:rPr>
                    <w:rStyle w:val="Platzhaltertext"/>
                    <w:i/>
                    <w:sz w:val="21"/>
                    <w:szCs w:val="21"/>
                    <w:lang w:val="fr-CH"/>
                  </w:rPr>
                  <w:t>Cliquez ici pour introduire un texte.</w:t>
                </w:r>
              </w:sdtContent>
            </w:sdt>
          </w:p>
        </w:tc>
      </w:tr>
    </w:tbl>
    <w:p w14:paraId="7AFC6CA7" w14:textId="77777777" w:rsidR="00AC02AF" w:rsidRPr="00FD4B3C" w:rsidRDefault="00AC02AF" w:rsidP="00AC02AF">
      <w:pPr>
        <w:pStyle w:val="berschrift2"/>
        <w:rPr>
          <w:lang w:val="fr-CH"/>
        </w:rPr>
      </w:pPr>
      <w:r w:rsidRPr="00FD4B3C">
        <w:rPr>
          <w:lang w:val="fr-CH"/>
        </w:rPr>
        <w:t xml:space="preserve">Mère </w:t>
      </w:r>
      <w:sdt>
        <w:sdtPr>
          <w:rPr>
            <w:lang w:val="fr-CH"/>
          </w:rPr>
          <w:id w:val="-1762749276"/>
          <w:placeholder>
            <w:docPart w:val="D39F685B437F4E8EA0F05CD51F02CD2F"/>
          </w:placeholder>
          <w:showingPlcHdr/>
          <w:comboBox>
            <w:listItem w:displayText="de l'enfant" w:value="de l'enfant"/>
            <w:listItem w:displayText="du jeune homme" w:value="du jeune homme"/>
            <w:listItem w:displayText="de la jeune fille" w:value="de la jeune fille"/>
          </w:comboBox>
        </w:sdtPr>
        <w:sdtEndPr/>
        <w:sdtContent>
          <w:r w:rsidRPr="00FD4B3C">
            <w:rPr>
              <w:rStyle w:val="Platzhaltertext"/>
              <w:i/>
              <w:lang w:val="fr-CH"/>
            </w:rPr>
            <w:t>choisissez un élément</w:t>
          </w:r>
        </w:sdtContent>
      </w:sdt>
    </w:p>
    <w:tbl>
      <w:tblPr>
        <w:tblStyle w:val="TabelleohneRahmen"/>
        <w:tblW w:w="0" w:type="auto"/>
        <w:tblLook w:val="04A0" w:firstRow="1" w:lastRow="0" w:firstColumn="1" w:lastColumn="0" w:noHBand="0" w:noVBand="1"/>
      </w:tblPr>
      <w:tblGrid>
        <w:gridCol w:w="4990"/>
        <w:gridCol w:w="4988"/>
      </w:tblGrid>
      <w:tr w:rsidR="00AC02AF" w:rsidRPr="001E1F01" w14:paraId="3ECE157E" w14:textId="77777777" w:rsidTr="007D207E">
        <w:tc>
          <w:tcPr>
            <w:tcW w:w="5003" w:type="dxa"/>
          </w:tcPr>
          <w:p w14:paraId="40E1426C" w14:textId="77777777" w:rsidR="00AC02AF" w:rsidRPr="00FD4B3C" w:rsidRDefault="00AC02AF" w:rsidP="007D207E">
            <w:pPr>
              <w:pStyle w:val="KeinLeerraum"/>
              <w:spacing w:after="120"/>
              <w:rPr>
                <w:sz w:val="21"/>
                <w:szCs w:val="21"/>
                <w:lang w:val="fr-CH"/>
              </w:rPr>
            </w:pPr>
            <w:r w:rsidRPr="00FD4B3C">
              <w:rPr>
                <w:sz w:val="21"/>
                <w:szCs w:val="21"/>
                <w:lang w:val="fr-CH"/>
              </w:rPr>
              <w:t>Prénom, nom</w:t>
            </w:r>
          </w:p>
        </w:tc>
        <w:tc>
          <w:tcPr>
            <w:tcW w:w="5003" w:type="dxa"/>
          </w:tcPr>
          <w:p w14:paraId="1CBDF789" w14:textId="77777777" w:rsidR="00AC02AF" w:rsidRPr="00FD4B3C" w:rsidRDefault="001E1F01" w:rsidP="007D207E">
            <w:pPr>
              <w:pStyle w:val="KeinLeerraum"/>
              <w:spacing w:after="120"/>
              <w:rPr>
                <w:i/>
                <w:sz w:val="21"/>
                <w:szCs w:val="21"/>
                <w:lang w:val="fr-CH"/>
              </w:rPr>
            </w:pPr>
            <w:sdt>
              <w:sdtPr>
                <w:rPr>
                  <w:i/>
                  <w:sz w:val="21"/>
                  <w:szCs w:val="21"/>
                  <w:lang w:val="fr-CH"/>
                </w:rPr>
                <w:id w:val="-1233391302"/>
                <w:placeholder>
                  <w:docPart w:val="2AAE4C92D8B84E0A84B65309BAA98840"/>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41CFE763" w14:textId="77777777" w:rsidTr="007D207E">
        <w:tc>
          <w:tcPr>
            <w:tcW w:w="5003" w:type="dxa"/>
          </w:tcPr>
          <w:p w14:paraId="031B4AA2" w14:textId="77777777" w:rsidR="00AC02AF" w:rsidRPr="00FD4B3C" w:rsidRDefault="00AC02AF" w:rsidP="007D207E">
            <w:pPr>
              <w:pStyle w:val="KeinLeerraum"/>
              <w:spacing w:after="120"/>
              <w:rPr>
                <w:sz w:val="21"/>
                <w:szCs w:val="21"/>
                <w:lang w:val="fr-CH"/>
              </w:rPr>
            </w:pPr>
            <w:r w:rsidRPr="00FD4B3C">
              <w:rPr>
                <w:sz w:val="21"/>
                <w:szCs w:val="21"/>
                <w:lang w:val="fr-CH"/>
              </w:rPr>
              <w:t>Adresse</w:t>
            </w:r>
          </w:p>
        </w:tc>
        <w:tc>
          <w:tcPr>
            <w:tcW w:w="5003" w:type="dxa"/>
          </w:tcPr>
          <w:p w14:paraId="490AE3BF" w14:textId="77777777" w:rsidR="00AC02AF" w:rsidRPr="00FD4B3C" w:rsidRDefault="001E1F01" w:rsidP="007D207E">
            <w:pPr>
              <w:pStyle w:val="KeinLeerraum"/>
              <w:spacing w:after="120"/>
              <w:rPr>
                <w:i/>
                <w:sz w:val="21"/>
                <w:szCs w:val="21"/>
                <w:lang w:val="fr-CH"/>
              </w:rPr>
            </w:pPr>
            <w:sdt>
              <w:sdtPr>
                <w:rPr>
                  <w:i/>
                  <w:sz w:val="21"/>
                  <w:szCs w:val="21"/>
                  <w:lang w:val="fr-CH"/>
                </w:rPr>
                <w:id w:val="-1145656714"/>
                <w:placeholder>
                  <w:docPart w:val="54B7D6CBDA1F4407993DD22C1BA53A02"/>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03FC413E" w14:textId="77777777" w:rsidTr="007D207E">
        <w:tc>
          <w:tcPr>
            <w:tcW w:w="5003" w:type="dxa"/>
          </w:tcPr>
          <w:p w14:paraId="5FEC9901" w14:textId="77777777" w:rsidR="00AC02AF" w:rsidRPr="00FD4B3C" w:rsidRDefault="00AC02AF" w:rsidP="007D207E">
            <w:pPr>
              <w:pStyle w:val="KeinLeerraum"/>
              <w:spacing w:after="120"/>
              <w:rPr>
                <w:sz w:val="21"/>
                <w:szCs w:val="21"/>
                <w:lang w:val="fr-CH"/>
              </w:rPr>
            </w:pPr>
            <w:r w:rsidRPr="00FD4B3C">
              <w:rPr>
                <w:sz w:val="21"/>
                <w:szCs w:val="21"/>
                <w:lang w:val="fr-CH"/>
              </w:rPr>
              <w:t>NPA, localité</w:t>
            </w:r>
          </w:p>
        </w:tc>
        <w:tc>
          <w:tcPr>
            <w:tcW w:w="5003" w:type="dxa"/>
          </w:tcPr>
          <w:p w14:paraId="12B6A59D" w14:textId="77777777" w:rsidR="00AC02AF" w:rsidRPr="00FD4B3C" w:rsidRDefault="001E1F01" w:rsidP="007D207E">
            <w:pPr>
              <w:pStyle w:val="KeinLeerraum"/>
              <w:spacing w:after="120"/>
              <w:rPr>
                <w:i/>
                <w:sz w:val="21"/>
                <w:szCs w:val="21"/>
                <w:lang w:val="fr-CH"/>
              </w:rPr>
            </w:pPr>
            <w:sdt>
              <w:sdtPr>
                <w:rPr>
                  <w:i/>
                  <w:sz w:val="21"/>
                  <w:szCs w:val="21"/>
                  <w:lang w:val="fr-CH"/>
                </w:rPr>
                <w:id w:val="-1008905189"/>
                <w:placeholder>
                  <w:docPart w:val="9FF9BA2EAA4840F58AE21343C1D2EDDF"/>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2984480A" w14:textId="77777777" w:rsidTr="007D207E">
        <w:tc>
          <w:tcPr>
            <w:tcW w:w="5003" w:type="dxa"/>
          </w:tcPr>
          <w:p w14:paraId="7F5FACC1" w14:textId="77777777" w:rsidR="00AC02AF" w:rsidRPr="00FD4B3C" w:rsidRDefault="00AC02AF" w:rsidP="007D207E">
            <w:pPr>
              <w:pStyle w:val="KeinLeerraum"/>
              <w:spacing w:after="120"/>
              <w:rPr>
                <w:sz w:val="21"/>
                <w:szCs w:val="21"/>
                <w:lang w:val="fr-CH"/>
              </w:rPr>
            </w:pPr>
            <w:r w:rsidRPr="00FD4B3C">
              <w:rPr>
                <w:sz w:val="21"/>
                <w:szCs w:val="21"/>
                <w:lang w:val="fr-CH"/>
              </w:rPr>
              <w:t>Courriel</w:t>
            </w:r>
          </w:p>
        </w:tc>
        <w:tc>
          <w:tcPr>
            <w:tcW w:w="5003" w:type="dxa"/>
          </w:tcPr>
          <w:p w14:paraId="14736206" w14:textId="77777777" w:rsidR="00AC02AF" w:rsidRPr="00FD4B3C" w:rsidRDefault="001E1F01" w:rsidP="007D207E">
            <w:pPr>
              <w:pStyle w:val="KeinLeerraum"/>
              <w:spacing w:after="120"/>
              <w:rPr>
                <w:i/>
                <w:sz w:val="21"/>
                <w:szCs w:val="21"/>
                <w:lang w:val="fr-CH"/>
              </w:rPr>
            </w:pPr>
            <w:sdt>
              <w:sdtPr>
                <w:rPr>
                  <w:i/>
                  <w:sz w:val="21"/>
                  <w:szCs w:val="21"/>
                  <w:lang w:val="fr-CH"/>
                </w:rPr>
                <w:id w:val="-680894408"/>
                <w:placeholder>
                  <w:docPart w:val="A4C11151CD084530923DF7C7F8B6F85B"/>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62AAB508" w14:textId="77777777" w:rsidTr="007D207E">
        <w:tc>
          <w:tcPr>
            <w:tcW w:w="5003" w:type="dxa"/>
          </w:tcPr>
          <w:p w14:paraId="52CC6287" w14:textId="77777777" w:rsidR="00AC02AF" w:rsidRPr="00FD4B3C" w:rsidRDefault="00AC02AF" w:rsidP="007D207E">
            <w:pPr>
              <w:pStyle w:val="KeinLeerraum"/>
              <w:spacing w:after="120"/>
              <w:rPr>
                <w:sz w:val="21"/>
                <w:szCs w:val="21"/>
                <w:lang w:val="fr-CH"/>
              </w:rPr>
            </w:pPr>
            <w:r w:rsidRPr="00FD4B3C">
              <w:rPr>
                <w:sz w:val="21"/>
                <w:szCs w:val="21"/>
                <w:lang w:val="fr-CH"/>
              </w:rPr>
              <w:t>Téléphone fixe</w:t>
            </w:r>
          </w:p>
        </w:tc>
        <w:tc>
          <w:tcPr>
            <w:tcW w:w="5003" w:type="dxa"/>
          </w:tcPr>
          <w:p w14:paraId="05ECA60B" w14:textId="77777777" w:rsidR="00AC02AF" w:rsidRPr="00FD4B3C" w:rsidRDefault="001E1F01" w:rsidP="007D207E">
            <w:pPr>
              <w:pStyle w:val="KeinLeerraum"/>
              <w:spacing w:after="120"/>
              <w:rPr>
                <w:i/>
                <w:sz w:val="21"/>
                <w:szCs w:val="21"/>
                <w:lang w:val="fr-CH"/>
              </w:rPr>
            </w:pPr>
            <w:sdt>
              <w:sdtPr>
                <w:rPr>
                  <w:i/>
                  <w:sz w:val="21"/>
                  <w:szCs w:val="21"/>
                  <w:lang w:val="fr-CH"/>
                </w:rPr>
                <w:id w:val="-1736316517"/>
                <w:placeholder>
                  <w:docPart w:val="CB486602A19B4747868F708719934481"/>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2008BDAB" w14:textId="77777777" w:rsidTr="007D207E">
        <w:tc>
          <w:tcPr>
            <w:tcW w:w="5003" w:type="dxa"/>
          </w:tcPr>
          <w:p w14:paraId="49EFE738" w14:textId="77777777" w:rsidR="00AC02AF" w:rsidRPr="00FD4B3C" w:rsidRDefault="00AC02AF" w:rsidP="007D207E">
            <w:pPr>
              <w:pStyle w:val="KeinLeerraum"/>
              <w:spacing w:after="120"/>
              <w:rPr>
                <w:sz w:val="21"/>
                <w:szCs w:val="21"/>
                <w:lang w:val="fr-CH"/>
              </w:rPr>
            </w:pPr>
            <w:r w:rsidRPr="00FD4B3C">
              <w:rPr>
                <w:sz w:val="21"/>
                <w:szCs w:val="21"/>
                <w:lang w:val="fr-CH"/>
              </w:rPr>
              <w:t>Téléphone mobile</w:t>
            </w:r>
          </w:p>
        </w:tc>
        <w:tc>
          <w:tcPr>
            <w:tcW w:w="5003" w:type="dxa"/>
          </w:tcPr>
          <w:p w14:paraId="13863E17" w14:textId="77777777" w:rsidR="00AC02AF" w:rsidRPr="00FD4B3C" w:rsidRDefault="001E1F01" w:rsidP="007D207E">
            <w:pPr>
              <w:pStyle w:val="KeinLeerraum"/>
              <w:spacing w:after="120"/>
              <w:rPr>
                <w:i/>
                <w:sz w:val="21"/>
                <w:szCs w:val="21"/>
                <w:lang w:val="fr-CH"/>
              </w:rPr>
            </w:pPr>
            <w:sdt>
              <w:sdtPr>
                <w:rPr>
                  <w:i/>
                  <w:sz w:val="21"/>
                  <w:szCs w:val="21"/>
                  <w:lang w:val="fr-CH"/>
                </w:rPr>
                <w:id w:val="972713177"/>
                <w:placeholder>
                  <w:docPart w:val="9F22E82C2C5C45E181C2B5A738DC8FFA"/>
                </w:placeholder>
                <w:showingPlcHdr/>
              </w:sdtPr>
              <w:sdtEndPr/>
              <w:sdtContent>
                <w:r w:rsidR="00AC02AF" w:rsidRPr="00FD4B3C">
                  <w:rPr>
                    <w:rStyle w:val="Platzhaltertext"/>
                    <w:i/>
                    <w:sz w:val="21"/>
                    <w:szCs w:val="21"/>
                    <w:lang w:val="fr-CH"/>
                  </w:rPr>
                  <w:t>Cliquez ici pour introduire un texte.</w:t>
                </w:r>
              </w:sdtContent>
            </w:sdt>
          </w:p>
        </w:tc>
      </w:tr>
    </w:tbl>
    <w:p w14:paraId="0A60FD46" w14:textId="77777777" w:rsidR="00AC02AF" w:rsidRPr="00FD4B3C" w:rsidRDefault="00AC02AF" w:rsidP="00AC02AF">
      <w:pPr>
        <w:pStyle w:val="berschrift2"/>
        <w:rPr>
          <w:lang w:val="fr-CH"/>
        </w:rPr>
      </w:pPr>
      <w:r w:rsidRPr="00FD4B3C">
        <w:rPr>
          <w:lang w:val="fr-CH"/>
        </w:rPr>
        <w:t xml:space="preserve">Père </w:t>
      </w:r>
      <w:sdt>
        <w:sdtPr>
          <w:rPr>
            <w:lang w:val="fr-CH"/>
          </w:rPr>
          <w:id w:val="-2062313019"/>
          <w:placeholder>
            <w:docPart w:val="3921F405D040456898F8528050B13A68"/>
          </w:placeholder>
          <w:showingPlcHdr/>
          <w:comboBox>
            <w:listItem w:displayText="de l'enfant" w:value="de l'enfant"/>
            <w:listItem w:displayText="du jeune homme" w:value="du jeune homme"/>
            <w:listItem w:displayText="de la jeune fille" w:value="de la jeune fille"/>
          </w:comboBox>
        </w:sdtPr>
        <w:sdtEndPr/>
        <w:sdtContent>
          <w:r w:rsidRPr="00FD4B3C">
            <w:rPr>
              <w:rStyle w:val="Platzhaltertext"/>
              <w:i/>
              <w:lang w:val="fr-CH"/>
            </w:rPr>
            <w:t>choisissez un élément</w:t>
          </w:r>
        </w:sdtContent>
      </w:sdt>
    </w:p>
    <w:tbl>
      <w:tblPr>
        <w:tblStyle w:val="TabelleohneRahmen"/>
        <w:tblW w:w="0" w:type="auto"/>
        <w:tblLook w:val="04A0" w:firstRow="1" w:lastRow="0" w:firstColumn="1" w:lastColumn="0" w:noHBand="0" w:noVBand="1"/>
      </w:tblPr>
      <w:tblGrid>
        <w:gridCol w:w="4990"/>
        <w:gridCol w:w="4988"/>
      </w:tblGrid>
      <w:tr w:rsidR="00AC02AF" w:rsidRPr="001E1F01" w14:paraId="4B33846A" w14:textId="77777777" w:rsidTr="007D207E">
        <w:tc>
          <w:tcPr>
            <w:tcW w:w="4990" w:type="dxa"/>
          </w:tcPr>
          <w:p w14:paraId="45E12A17" w14:textId="77777777" w:rsidR="00AC02AF" w:rsidRPr="00FD4B3C" w:rsidRDefault="00AC02AF" w:rsidP="007D207E">
            <w:pPr>
              <w:pStyle w:val="KeinLeerraum"/>
              <w:spacing w:after="120"/>
              <w:rPr>
                <w:sz w:val="21"/>
                <w:szCs w:val="21"/>
                <w:lang w:val="fr-CH"/>
              </w:rPr>
            </w:pPr>
            <w:r w:rsidRPr="00FD4B3C">
              <w:rPr>
                <w:sz w:val="21"/>
                <w:szCs w:val="21"/>
                <w:lang w:val="fr-CH"/>
              </w:rPr>
              <w:t>Prénom, nom</w:t>
            </w:r>
          </w:p>
        </w:tc>
        <w:tc>
          <w:tcPr>
            <w:tcW w:w="4988" w:type="dxa"/>
          </w:tcPr>
          <w:p w14:paraId="6A188F04" w14:textId="77777777" w:rsidR="00AC02AF" w:rsidRPr="00FD4B3C" w:rsidRDefault="001E1F01" w:rsidP="007D207E">
            <w:pPr>
              <w:pStyle w:val="KeinLeerraum"/>
              <w:spacing w:after="120"/>
              <w:rPr>
                <w:i/>
                <w:sz w:val="21"/>
                <w:szCs w:val="21"/>
                <w:lang w:val="fr-CH"/>
              </w:rPr>
            </w:pPr>
            <w:sdt>
              <w:sdtPr>
                <w:rPr>
                  <w:i/>
                  <w:sz w:val="21"/>
                  <w:szCs w:val="21"/>
                  <w:lang w:val="fr-CH"/>
                </w:rPr>
                <w:id w:val="615341968"/>
                <w:placeholder>
                  <w:docPart w:val="C4DEE2DAD48B43999E3DF453DBA97172"/>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77BFC493" w14:textId="77777777" w:rsidTr="007D207E">
        <w:tc>
          <w:tcPr>
            <w:tcW w:w="4990" w:type="dxa"/>
          </w:tcPr>
          <w:p w14:paraId="126BA8EF" w14:textId="77777777" w:rsidR="00AC02AF" w:rsidRPr="00FD4B3C" w:rsidRDefault="00AC02AF" w:rsidP="007D207E">
            <w:pPr>
              <w:pStyle w:val="KeinLeerraum"/>
              <w:spacing w:after="120"/>
              <w:rPr>
                <w:sz w:val="21"/>
                <w:szCs w:val="21"/>
                <w:lang w:val="fr-CH"/>
              </w:rPr>
            </w:pPr>
            <w:r w:rsidRPr="00FD4B3C">
              <w:rPr>
                <w:sz w:val="21"/>
                <w:szCs w:val="21"/>
                <w:lang w:val="fr-CH"/>
              </w:rPr>
              <w:t>Adresse</w:t>
            </w:r>
          </w:p>
        </w:tc>
        <w:tc>
          <w:tcPr>
            <w:tcW w:w="4988" w:type="dxa"/>
          </w:tcPr>
          <w:p w14:paraId="473C84CF" w14:textId="77777777" w:rsidR="00AC02AF" w:rsidRPr="00FD4B3C" w:rsidRDefault="001E1F01" w:rsidP="007D207E">
            <w:pPr>
              <w:pStyle w:val="KeinLeerraum"/>
              <w:spacing w:after="120"/>
              <w:rPr>
                <w:i/>
                <w:sz w:val="21"/>
                <w:szCs w:val="21"/>
                <w:lang w:val="fr-CH"/>
              </w:rPr>
            </w:pPr>
            <w:sdt>
              <w:sdtPr>
                <w:rPr>
                  <w:i/>
                  <w:sz w:val="21"/>
                  <w:szCs w:val="21"/>
                  <w:lang w:val="fr-CH"/>
                </w:rPr>
                <w:id w:val="1777204408"/>
                <w:placeholder>
                  <w:docPart w:val="2D8E2F6B4B774C96B12570AC3E7F9467"/>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76849387" w14:textId="77777777" w:rsidTr="007D207E">
        <w:tc>
          <w:tcPr>
            <w:tcW w:w="4990" w:type="dxa"/>
          </w:tcPr>
          <w:p w14:paraId="12E53145" w14:textId="77777777" w:rsidR="00AC02AF" w:rsidRPr="00FD4B3C" w:rsidRDefault="00AC02AF" w:rsidP="007D207E">
            <w:pPr>
              <w:pStyle w:val="KeinLeerraum"/>
              <w:spacing w:after="120"/>
              <w:rPr>
                <w:sz w:val="21"/>
                <w:szCs w:val="21"/>
                <w:lang w:val="fr-CH"/>
              </w:rPr>
            </w:pPr>
            <w:r w:rsidRPr="00FD4B3C">
              <w:rPr>
                <w:sz w:val="21"/>
                <w:szCs w:val="21"/>
                <w:lang w:val="fr-CH"/>
              </w:rPr>
              <w:t>NPA, localité</w:t>
            </w:r>
          </w:p>
        </w:tc>
        <w:tc>
          <w:tcPr>
            <w:tcW w:w="4988" w:type="dxa"/>
          </w:tcPr>
          <w:p w14:paraId="7D9FCCE6" w14:textId="77777777" w:rsidR="00AC02AF" w:rsidRPr="00FD4B3C" w:rsidRDefault="001E1F01" w:rsidP="007D207E">
            <w:pPr>
              <w:pStyle w:val="KeinLeerraum"/>
              <w:spacing w:after="120"/>
              <w:rPr>
                <w:i/>
                <w:sz w:val="21"/>
                <w:szCs w:val="21"/>
                <w:lang w:val="fr-CH"/>
              </w:rPr>
            </w:pPr>
            <w:sdt>
              <w:sdtPr>
                <w:rPr>
                  <w:i/>
                  <w:sz w:val="21"/>
                  <w:szCs w:val="21"/>
                  <w:lang w:val="fr-CH"/>
                </w:rPr>
                <w:id w:val="2137994167"/>
                <w:placeholder>
                  <w:docPart w:val="2960B020246E4EF58C8D43EFCF0964A6"/>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11379DA8" w14:textId="77777777" w:rsidTr="007D207E">
        <w:tc>
          <w:tcPr>
            <w:tcW w:w="4990" w:type="dxa"/>
          </w:tcPr>
          <w:p w14:paraId="571CAB89" w14:textId="77777777" w:rsidR="00AC02AF" w:rsidRPr="00FD4B3C" w:rsidRDefault="00AC02AF" w:rsidP="007D207E">
            <w:pPr>
              <w:pStyle w:val="KeinLeerraum"/>
              <w:spacing w:after="120"/>
              <w:rPr>
                <w:sz w:val="21"/>
                <w:szCs w:val="21"/>
                <w:lang w:val="fr-CH"/>
              </w:rPr>
            </w:pPr>
            <w:r w:rsidRPr="00FD4B3C">
              <w:rPr>
                <w:sz w:val="21"/>
                <w:szCs w:val="21"/>
                <w:lang w:val="fr-CH"/>
              </w:rPr>
              <w:t xml:space="preserve">Courriel </w:t>
            </w:r>
          </w:p>
        </w:tc>
        <w:tc>
          <w:tcPr>
            <w:tcW w:w="4988" w:type="dxa"/>
          </w:tcPr>
          <w:p w14:paraId="01ED8C9A" w14:textId="77777777" w:rsidR="00AC02AF" w:rsidRPr="00FD4B3C" w:rsidRDefault="001E1F01" w:rsidP="007D207E">
            <w:pPr>
              <w:pStyle w:val="KeinLeerraum"/>
              <w:spacing w:after="120"/>
              <w:rPr>
                <w:i/>
                <w:sz w:val="21"/>
                <w:szCs w:val="21"/>
                <w:lang w:val="fr-CH"/>
              </w:rPr>
            </w:pPr>
            <w:sdt>
              <w:sdtPr>
                <w:rPr>
                  <w:i/>
                  <w:sz w:val="21"/>
                  <w:szCs w:val="21"/>
                  <w:lang w:val="fr-CH"/>
                </w:rPr>
                <w:id w:val="1207383399"/>
                <w:placeholder>
                  <w:docPart w:val="EAEA6227AA7542E3B25D38003E658980"/>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6B722564" w14:textId="77777777" w:rsidTr="007D207E">
        <w:tc>
          <w:tcPr>
            <w:tcW w:w="4990" w:type="dxa"/>
          </w:tcPr>
          <w:p w14:paraId="1DA7E1DE" w14:textId="77777777" w:rsidR="00AC02AF" w:rsidRPr="00FD4B3C" w:rsidRDefault="00AC02AF" w:rsidP="007D207E">
            <w:pPr>
              <w:pStyle w:val="KeinLeerraum"/>
              <w:spacing w:after="120"/>
              <w:rPr>
                <w:sz w:val="21"/>
                <w:szCs w:val="21"/>
                <w:lang w:val="fr-CH"/>
              </w:rPr>
            </w:pPr>
            <w:r w:rsidRPr="00FD4B3C">
              <w:rPr>
                <w:sz w:val="21"/>
                <w:szCs w:val="21"/>
                <w:lang w:val="fr-CH"/>
              </w:rPr>
              <w:t>Téléphone fixe</w:t>
            </w:r>
          </w:p>
        </w:tc>
        <w:tc>
          <w:tcPr>
            <w:tcW w:w="4988" w:type="dxa"/>
          </w:tcPr>
          <w:p w14:paraId="4C90D618" w14:textId="77777777" w:rsidR="00AC02AF" w:rsidRPr="00FD4B3C" w:rsidRDefault="001E1F01" w:rsidP="007D207E">
            <w:pPr>
              <w:pStyle w:val="KeinLeerraum"/>
              <w:spacing w:after="120"/>
              <w:rPr>
                <w:i/>
                <w:sz w:val="21"/>
                <w:szCs w:val="21"/>
                <w:lang w:val="fr-CH"/>
              </w:rPr>
            </w:pPr>
            <w:sdt>
              <w:sdtPr>
                <w:rPr>
                  <w:i/>
                  <w:sz w:val="21"/>
                  <w:szCs w:val="21"/>
                  <w:lang w:val="fr-CH"/>
                </w:rPr>
                <w:id w:val="-106432433"/>
                <w:placeholder>
                  <w:docPart w:val="39DA99AFCF3F43D38594FBB170CAEB2B"/>
                </w:placeholder>
                <w:showingPlcHdr/>
              </w:sdtPr>
              <w:sdtEndPr/>
              <w:sdtContent>
                <w:r w:rsidR="00AC02AF" w:rsidRPr="00FD4B3C">
                  <w:rPr>
                    <w:rStyle w:val="Platzhaltertext"/>
                    <w:i/>
                    <w:sz w:val="21"/>
                    <w:szCs w:val="21"/>
                    <w:lang w:val="fr-CH"/>
                  </w:rPr>
                  <w:t>Cliquez ici pour introduire un texte.</w:t>
                </w:r>
              </w:sdtContent>
            </w:sdt>
          </w:p>
        </w:tc>
      </w:tr>
      <w:tr w:rsidR="00AC02AF" w:rsidRPr="001E1F01" w14:paraId="73CD180C" w14:textId="77777777" w:rsidTr="007D207E">
        <w:tc>
          <w:tcPr>
            <w:tcW w:w="4990" w:type="dxa"/>
          </w:tcPr>
          <w:p w14:paraId="151162E5" w14:textId="77777777" w:rsidR="00AC02AF" w:rsidRPr="00FD4B3C" w:rsidRDefault="00AC02AF" w:rsidP="007D207E">
            <w:pPr>
              <w:spacing w:after="120"/>
              <w:rPr>
                <w:lang w:val="fr-CH"/>
              </w:rPr>
            </w:pPr>
            <w:r w:rsidRPr="00FD4B3C">
              <w:rPr>
                <w:lang w:val="fr-CH"/>
              </w:rPr>
              <w:t>Téléphone mobile</w:t>
            </w:r>
          </w:p>
        </w:tc>
        <w:tc>
          <w:tcPr>
            <w:tcW w:w="4988" w:type="dxa"/>
          </w:tcPr>
          <w:p w14:paraId="570B9E84" w14:textId="77777777" w:rsidR="00AC02AF" w:rsidRPr="00FD4B3C" w:rsidRDefault="001E1F01" w:rsidP="007D207E">
            <w:pPr>
              <w:spacing w:after="120"/>
              <w:rPr>
                <w:i/>
                <w:lang w:val="fr-CH"/>
              </w:rPr>
            </w:pPr>
            <w:sdt>
              <w:sdtPr>
                <w:rPr>
                  <w:i/>
                  <w:lang w:val="fr-CH"/>
                </w:rPr>
                <w:id w:val="1825319213"/>
                <w:placeholder>
                  <w:docPart w:val="77AF295D75E54F5E8FC7DECDDF372026"/>
                </w:placeholder>
                <w:showingPlcHdr/>
              </w:sdtPr>
              <w:sdtEndPr/>
              <w:sdtContent>
                <w:r w:rsidR="00AC02AF" w:rsidRPr="00FD4B3C">
                  <w:rPr>
                    <w:rStyle w:val="Platzhaltertext"/>
                    <w:i/>
                    <w:szCs w:val="21"/>
                    <w:lang w:val="fr-CH"/>
                  </w:rPr>
                  <w:t>Cliquez ici pour introduire un texte.</w:t>
                </w:r>
              </w:sdtContent>
            </w:sdt>
          </w:p>
        </w:tc>
      </w:tr>
      <w:tr w:rsidR="00AC02AF" w:rsidRPr="001E1F01" w14:paraId="0348D671" w14:textId="77777777" w:rsidTr="007D207E">
        <w:tc>
          <w:tcPr>
            <w:tcW w:w="4990" w:type="dxa"/>
          </w:tcPr>
          <w:p w14:paraId="1E208C5B" w14:textId="77777777" w:rsidR="00AC02AF" w:rsidRPr="00FD4B3C" w:rsidRDefault="00AC02AF" w:rsidP="007D207E">
            <w:pPr>
              <w:spacing w:after="120"/>
              <w:rPr>
                <w:lang w:val="fr-CH"/>
              </w:rPr>
            </w:pPr>
          </w:p>
        </w:tc>
        <w:tc>
          <w:tcPr>
            <w:tcW w:w="4988" w:type="dxa"/>
          </w:tcPr>
          <w:p w14:paraId="61B54C9C" w14:textId="77777777" w:rsidR="00AC02AF" w:rsidRPr="00FD4B3C" w:rsidRDefault="00AC02AF" w:rsidP="007D207E">
            <w:pPr>
              <w:spacing w:after="120"/>
              <w:rPr>
                <w:i/>
                <w:lang w:val="fr-CH"/>
              </w:rPr>
            </w:pPr>
          </w:p>
        </w:tc>
      </w:tr>
    </w:tbl>
    <w:p w14:paraId="2D2714C6" w14:textId="63911B69" w:rsidR="00860423" w:rsidRPr="00FD4B3C" w:rsidRDefault="001E1F01" w:rsidP="00860423">
      <w:pPr>
        <w:spacing w:after="120"/>
        <w:rPr>
          <w:lang w:val="fr-CH"/>
        </w:rPr>
      </w:pPr>
      <w:sdt>
        <w:sdtPr>
          <w:rPr>
            <w:lang w:val="fr-CH"/>
          </w:rPr>
          <w:id w:val="-877392093"/>
          <w:placeholder>
            <w:docPart w:val="C5AC4BB8881D4CA2A55BBFCC99F92D2D"/>
          </w:placeholder>
          <w:showingPlcHdr/>
          <w:comboBox>
            <w:listItem w:displayText="L'enfant" w:value="L'enfant"/>
            <w:listItem w:displayText="Le jeune homme" w:value="Le jeune homme"/>
            <w:listItem w:displayText="La jeune fille" w:value="La jeune fille"/>
          </w:comboBox>
        </w:sdtPr>
        <w:sdtEndPr/>
        <w:sdtContent>
          <w:r w:rsidR="0042732E" w:rsidRPr="00FD4B3C">
            <w:rPr>
              <w:rStyle w:val="Platzhaltertext"/>
              <w:lang w:val="fr-CH"/>
            </w:rPr>
            <w:t>Choisissez un élément</w:t>
          </w:r>
        </w:sdtContent>
      </w:sdt>
      <w:r w:rsidR="00860423" w:rsidRPr="00FD4B3C">
        <w:rPr>
          <w:lang w:val="fr-CH"/>
        </w:rPr>
        <w:t xml:space="preserve"> </w:t>
      </w:r>
      <w:proofErr w:type="gramStart"/>
      <w:r w:rsidR="0042732E" w:rsidRPr="00FD4B3C">
        <w:rPr>
          <w:lang w:val="fr-CH"/>
        </w:rPr>
        <w:t>dépend</w:t>
      </w:r>
      <w:proofErr w:type="gramEnd"/>
      <w:r w:rsidR="0042732E" w:rsidRPr="00FD4B3C">
        <w:rPr>
          <w:lang w:val="fr-CH"/>
        </w:rPr>
        <w:t xml:space="preserve"> de l’autorité parentale </w:t>
      </w:r>
      <w:sdt>
        <w:sdtPr>
          <w:rPr>
            <w:lang w:val="fr-CH"/>
          </w:rPr>
          <w:alias w:val="autorité parentale"/>
          <w:tag w:val="autorité parentale"/>
          <w:id w:val="351385463"/>
          <w:placeholder>
            <w:docPart w:val="4ED41B1F85B04FF086DFD2824DA96B50"/>
          </w:placeholder>
          <w:showingPlcHdr/>
          <w:comboBox>
            <w:listItem w:displayText="de ses parents" w:value="de ses parents"/>
            <w:listItem w:displayText="de sa mère" w:value="de sa mère"/>
            <w:listItem w:displayText="de son père" w:value="de son père"/>
            <w:listItem w:displayText="de la personne chargée de la tutelle" w:value="de la personne chargée de la tutelle"/>
          </w:comboBox>
        </w:sdtPr>
        <w:sdtEndPr/>
        <w:sdtContent>
          <w:r w:rsidR="0042732E" w:rsidRPr="00FD4B3C">
            <w:rPr>
              <w:rStyle w:val="Platzhaltertext"/>
              <w:lang w:val="fr-CH"/>
            </w:rPr>
            <w:t>Choisissez un élément</w:t>
          </w:r>
          <w:r w:rsidR="008230BE" w:rsidRPr="00FD4B3C">
            <w:rPr>
              <w:rStyle w:val="Platzhaltertext"/>
              <w:lang w:val="fr-CH"/>
            </w:rPr>
            <w:t>.</w:t>
          </w:r>
        </w:sdtContent>
      </w:sdt>
    </w:p>
    <w:p w14:paraId="34C88B86" w14:textId="5DE96692" w:rsidR="00860423" w:rsidRPr="00FD4B3C" w:rsidRDefault="0042732E" w:rsidP="00860423">
      <w:pPr>
        <w:spacing w:after="120"/>
        <w:rPr>
          <w:lang w:val="fr-CH"/>
        </w:rPr>
      </w:pPr>
      <w:r w:rsidRPr="00FD4B3C">
        <w:rPr>
          <w:lang w:val="fr-CH"/>
        </w:rPr>
        <w:t xml:space="preserve">Le droit de déterminer le lieu de résidence relève </w:t>
      </w:r>
      <w:sdt>
        <w:sdtPr>
          <w:rPr>
            <w:lang w:val="fr-CH"/>
          </w:rPr>
          <w:alias w:val="droit de déterminer le lieu de résidence"/>
          <w:tag w:val="droit de déterminer le lieu de résidence"/>
          <w:id w:val="-1109962590"/>
          <w:placeholder>
            <w:docPart w:val="0EF5F25444F04761BF5056F9FB39A5B2"/>
          </w:placeholder>
          <w:showingPlcHdr/>
          <w:comboBox>
            <w:listItem w:displayText="des parents " w:value="des parents "/>
            <w:listItem w:displayText="de la mère" w:value="de la mère"/>
            <w:listItem w:displayText="du père" w:value="du père"/>
            <w:listItem w:displayText="de l'APEA conformément à l'article 310 CC" w:value="de l'APEA conformément à l'article 310 CC"/>
          </w:comboBox>
        </w:sdtPr>
        <w:sdtEndPr/>
        <w:sdtContent>
          <w:r w:rsidRPr="00FD4B3C">
            <w:rPr>
              <w:rStyle w:val="Platzhaltertext"/>
              <w:lang w:val="fr-CH"/>
            </w:rPr>
            <w:t>Choisissez un élément.</w:t>
          </w:r>
        </w:sdtContent>
      </w:sdt>
    </w:p>
    <w:p w14:paraId="18A64CB9" w14:textId="77777777" w:rsidR="00334760" w:rsidRPr="00FD4B3C" w:rsidRDefault="00334760" w:rsidP="00334760">
      <w:pPr>
        <w:pStyle w:val="berschrift2"/>
        <w:rPr>
          <w:lang w:val="fr-CH"/>
        </w:rPr>
      </w:pPr>
      <w:r w:rsidRPr="00FD4B3C">
        <w:rPr>
          <w:lang w:val="fr-CH"/>
        </w:rPr>
        <w:t>Parent nourricier 1</w:t>
      </w:r>
    </w:p>
    <w:tbl>
      <w:tblPr>
        <w:tblStyle w:val="TabelleohneRahmen"/>
        <w:tblW w:w="0" w:type="auto"/>
        <w:tblLook w:val="04A0" w:firstRow="1" w:lastRow="0" w:firstColumn="1" w:lastColumn="0" w:noHBand="0" w:noVBand="1"/>
      </w:tblPr>
      <w:tblGrid>
        <w:gridCol w:w="4990"/>
        <w:gridCol w:w="4988"/>
      </w:tblGrid>
      <w:tr w:rsidR="00334760" w:rsidRPr="001E1F01" w14:paraId="455E8A33" w14:textId="77777777" w:rsidTr="007D207E">
        <w:tc>
          <w:tcPr>
            <w:tcW w:w="5003" w:type="dxa"/>
          </w:tcPr>
          <w:p w14:paraId="3EDA2634" w14:textId="77777777" w:rsidR="00334760" w:rsidRPr="00FD4B3C" w:rsidRDefault="00334760" w:rsidP="007D207E">
            <w:pPr>
              <w:pStyle w:val="KeinLeerraum"/>
              <w:spacing w:after="120"/>
              <w:rPr>
                <w:sz w:val="21"/>
                <w:szCs w:val="21"/>
                <w:lang w:val="fr-CH"/>
              </w:rPr>
            </w:pPr>
            <w:r w:rsidRPr="00FD4B3C">
              <w:rPr>
                <w:sz w:val="21"/>
                <w:szCs w:val="21"/>
                <w:lang w:val="fr-CH"/>
              </w:rPr>
              <w:t>Prénom, nom</w:t>
            </w:r>
          </w:p>
        </w:tc>
        <w:tc>
          <w:tcPr>
            <w:tcW w:w="5003" w:type="dxa"/>
          </w:tcPr>
          <w:p w14:paraId="51F8804A" w14:textId="77777777" w:rsidR="00334760" w:rsidRPr="00FD4B3C" w:rsidRDefault="001E1F01" w:rsidP="007D207E">
            <w:pPr>
              <w:pStyle w:val="KeinLeerraum"/>
              <w:spacing w:after="120"/>
              <w:rPr>
                <w:i/>
                <w:sz w:val="21"/>
                <w:szCs w:val="21"/>
                <w:lang w:val="fr-CH"/>
              </w:rPr>
            </w:pPr>
            <w:sdt>
              <w:sdtPr>
                <w:rPr>
                  <w:i/>
                  <w:sz w:val="21"/>
                  <w:szCs w:val="21"/>
                  <w:lang w:val="fr-CH"/>
                </w:rPr>
                <w:id w:val="-1174789212"/>
                <w:placeholder>
                  <w:docPart w:val="F3209FF7EFCA40BDA99B23D6ACD16D82"/>
                </w:placeholder>
                <w:showingPlcHdr/>
              </w:sdtPr>
              <w:sdtEndPr/>
              <w:sdtContent>
                <w:r w:rsidR="00334760" w:rsidRPr="00FD4B3C">
                  <w:rPr>
                    <w:rStyle w:val="Platzhaltertext"/>
                    <w:i/>
                    <w:sz w:val="21"/>
                    <w:szCs w:val="21"/>
                    <w:lang w:val="fr-CH"/>
                  </w:rPr>
                  <w:t>Cliquez ici pour introduire un texte.</w:t>
                </w:r>
              </w:sdtContent>
            </w:sdt>
          </w:p>
        </w:tc>
      </w:tr>
      <w:tr w:rsidR="00334760" w:rsidRPr="001E1F01" w14:paraId="6EEB7C27" w14:textId="77777777" w:rsidTr="007D207E">
        <w:tc>
          <w:tcPr>
            <w:tcW w:w="5003" w:type="dxa"/>
          </w:tcPr>
          <w:p w14:paraId="56E88EE8" w14:textId="77777777" w:rsidR="00334760" w:rsidRPr="00FD4B3C" w:rsidRDefault="00334760" w:rsidP="007D207E">
            <w:pPr>
              <w:pStyle w:val="KeinLeerraum"/>
              <w:spacing w:after="120"/>
              <w:rPr>
                <w:sz w:val="21"/>
                <w:szCs w:val="21"/>
                <w:lang w:val="fr-CH"/>
              </w:rPr>
            </w:pPr>
            <w:r w:rsidRPr="00FD4B3C">
              <w:rPr>
                <w:sz w:val="21"/>
                <w:szCs w:val="21"/>
                <w:lang w:val="fr-CH"/>
              </w:rPr>
              <w:t>Adresse</w:t>
            </w:r>
          </w:p>
        </w:tc>
        <w:tc>
          <w:tcPr>
            <w:tcW w:w="5003" w:type="dxa"/>
          </w:tcPr>
          <w:p w14:paraId="32BF45F4" w14:textId="77777777" w:rsidR="00334760" w:rsidRPr="00FD4B3C" w:rsidRDefault="001E1F01" w:rsidP="007D207E">
            <w:pPr>
              <w:pStyle w:val="KeinLeerraum"/>
              <w:spacing w:after="120"/>
              <w:rPr>
                <w:i/>
                <w:sz w:val="21"/>
                <w:szCs w:val="21"/>
                <w:lang w:val="fr-CH"/>
              </w:rPr>
            </w:pPr>
            <w:sdt>
              <w:sdtPr>
                <w:rPr>
                  <w:i/>
                  <w:sz w:val="21"/>
                  <w:szCs w:val="21"/>
                  <w:lang w:val="fr-CH"/>
                </w:rPr>
                <w:id w:val="-2014983155"/>
                <w:placeholder>
                  <w:docPart w:val="3C5DE24C776D43AA83B603FE2BC135BD"/>
                </w:placeholder>
                <w:showingPlcHdr/>
              </w:sdtPr>
              <w:sdtEndPr/>
              <w:sdtContent>
                <w:r w:rsidR="00334760" w:rsidRPr="00FD4B3C">
                  <w:rPr>
                    <w:rStyle w:val="Platzhaltertext"/>
                    <w:i/>
                    <w:sz w:val="21"/>
                    <w:szCs w:val="21"/>
                    <w:lang w:val="fr-CH"/>
                  </w:rPr>
                  <w:t>Cliquez ici pour introduire un texte.</w:t>
                </w:r>
              </w:sdtContent>
            </w:sdt>
          </w:p>
        </w:tc>
      </w:tr>
      <w:tr w:rsidR="00334760" w:rsidRPr="001E1F01" w14:paraId="21516EB3" w14:textId="77777777" w:rsidTr="007D207E">
        <w:tc>
          <w:tcPr>
            <w:tcW w:w="5003" w:type="dxa"/>
          </w:tcPr>
          <w:p w14:paraId="5B06CE31" w14:textId="77777777" w:rsidR="00334760" w:rsidRPr="00FD4B3C" w:rsidRDefault="00334760" w:rsidP="007D207E">
            <w:pPr>
              <w:pStyle w:val="KeinLeerraum"/>
              <w:spacing w:after="120"/>
              <w:rPr>
                <w:sz w:val="21"/>
                <w:szCs w:val="21"/>
                <w:lang w:val="fr-CH"/>
              </w:rPr>
            </w:pPr>
            <w:r w:rsidRPr="00FD4B3C">
              <w:rPr>
                <w:sz w:val="21"/>
                <w:szCs w:val="21"/>
                <w:lang w:val="fr-CH"/>
              </w:rPr>
              <w:t>NPA, localité</w:t>
            </w:r>
          </w:p>
        </w:tc>
        <w:tc>
          <w:tcPr>
            <w:tcW w:w="5003" w:type="dxa"/>
          </w:tcPr>
          <w:p w14:paraId="2F21088A" w14:textId="77777777" w:rsidR="00334760" w:rsidRPr="00FD4B3C" w:rsidRDefault="001E1F01" w:rsidP="007D207E">
            <w:pPr>
              <w:pStyle w:val="KeinLeerraum"/>
              <w:spacing w:after="120"/>
              <w:rPr>
                <w:i/>
                <w:sz w:val="21"/>
                <w:szCs w:val="21"/>
                <w:lang w:val="fr-CH"/>
              </w:rPr>
            </w:pPr>
            <w:sdt>
              <w:sdtPr>
                <w:rPr>
                  <w:i/>
                  <w:sz w:val="21"/>
                  <w:szCs w:val="21"/>
                  <w:lang w:val="fr-CH"/>
                </w:rPr>
                <w:id w:val="-2037418356"/>
                <w:placeholder>
                  <w:docPart w:val="E2F01AEFCC874632B45C0AE1BD8A900E"/>
                </w:placeholder>
                <w:showingPlcHdr/>
              </w:sdtPr>
              <w:sdtEndPr/>
              <w:sdtContent>
                <w:r w:rsidR="00334760" w:rsidRPr="00FD4B3C">
                  <w:rPr>
                    <w:rStyle w:val="Platzhaltertext"/>
                    <w:i/>
                    <w:sz w:val="21"/>
                    <w:szCs w:val="21"/>
                    <w:lang w:val="fr-CH"/>
                  </w:rPr>
                  <w:t>Cliquez ici pour introduire un texte.</w:t>
                </w:r>
              </w:sdtContent>
            </w:sdt>
          </w:p>
        </w:tc>
      </w:tr>
      <w:tr w:rsidR="00334760" w:rsidRPr="001E1F01" w14:paraId="5A68A004" w14:textId="77777777" w:rsidTr="007D207E">
        <w:tc>
          <w:tcPr>
            <w:tcW w:w="5003" w:type="dxa"/>
          </w:tcPr>
          <w:p w14:paraId="4C109754" w14:textId="77777777" w:rsidR="00334760" w:rsidRPr="00FD4B3C" w:rsidRDefault="00334760" w:rsidP="007D207E">
            <w:pPr>
              <w:pStyle w:val="KeinLeerraum"/>
              <w:spacing w:after="120"/>
              <w:rPr>
                <w:sz w:val="21"/>
                <w:szCs w:val="21"/>
                <w:lang w:val="fr-CH"/>
              </w:rPr>
            </w:pPr>
            <w:r w:rsidRPr="00FD4B3C">
              <w:rPr>
                <w:sz w:val="21"/>
                <w:szCs w:val="21"/>
                <w:lang w:val="fr-CH"/>
              </w:rPr>
              <w:t>Courriel</w:t>
            </w:r>
          </w:p>
        </w:tc>
        <w:tc>
          <w:tcPr>
            <w:tcW w:w="5003" w:type="dxa"/>
          </w:tcPr>
          <w:p w14:paraId="338A443D" w14:textId="77777777" w:rsidR="00334760" w:rsidRPr="00FD4B3C" w:rsidRDefault="001E1F01" w:rsidP="007D207E">
            <w:pPr>
              <w:pStyle w:val="KeinLeerraum"/>
              <w:spacing w:after="120"/>
              <w:rPr>
                <w:i/>
                <w:sz w:val="21"/>
                <w:szCs w:val="21"/>
                <w:lang w:val="fr-CH"/>
              </w:rPr>
            </w:pPr>
            <w:sdt>
              <w:sdtPr>
                <w:rPr>
                  <w:i/>
                  <w:sz w:val="21"/>
                  <w:szCs w:val="21"/>
                  <w:lang w:val="fr-CH"/>
                </w:rPr>
                <w:id w:val="916821588"/>
                <w:placeholder>
                  <w:docPart w:val="75ED90031CB845498AC8A4280526F3BE"/>
                </w:placeholder>
                <w:showingPlcHdr/>
              </w:sdtPr>
              <w:sdtEndPr/>
              <w:sdtContent>
                <w:r w:rsidR="00334760" w:rsidRPr="00FD4B3C">
                  <w:rPr>
                    <w:rStyle w:val="Platzhaltertext"/>
                    <w:i/>
                    <w:sz w:val="21"/>
                    <w:szCs w:val="21"/>
                    <w:lang w:val="fr-CH"/>
                  </w:rPr>
                  <w:t>Cliquez ici pour introduire un texte.</w:t>
                </w:r>
              </w:sdtContent>
            </w:sdt>
          </w:p>
        </w:tc>
      </w:tr>
      <w:tr w:rsidR="00334760" w:rsidRPr="001E1F01" w14:paraId="03BD8504" w14:textId="77777777" w:rsidTr="007D207E">
        <w:tc>
          <w:tcPr>
            <w:tcW w:w="5003" w:type="dxa"/>
          </w:tcPr>
          <w:p w14:paraId="7ACF9AB5" w14:textId="77777777" w:rsidR="00334760" w:rsidRPr="00FD4B3C" w:rsidRDefault="00334760" w:rsidP="007D207E">
            <w:pPr>
              <w:pStyle w:val="KeinLeerraum"/>
              <w:spacing w:after="120"/>
              <w:rPr>
                <w:sz w:val="21"/>
                <w:szCs w:val="21"/>
                <w:lang w:val="fr-CH"/>
              </w:rPr>
            </w:pPr>
            <w:r w:rsidRPr="00FD4B3C">
              <w:rPr>
                <w:sz w:val="21"/>
                <w:szCs w:val="21"/>
                <w:lang w:val="fr-CH"/>
              </w:rPr>
              <w:t>Téléphone fixe</w:t>
            </w:r>
          </w:p>
        </w:tc>
        <w:tc>
          <w:tcPr>
            <w:tcW w:w="5003" w:type="dxa"/>
          </w:tcPr>
          <w:p w14:paraId="096F091E" w14:textId="77777777" w:rsidR="00334760" w:rsidRPr="00FD4B3C" w:rsidRDefault="001E1F01" w:rsidP="007D207E">
            <w:pPr>
              <w:pStyle w:val="KeinLeerraum"/>
              <w:spacing w:after="120"/>
              <w:rPr>
                <w:i/>
                <w:sz w:val="21"/>
                <w:szCs w:val="21"/>
                <w:lang w:val="fr-CH"/>
              </w:rPr>
            </w:pPr>
            <w:sdt>
              <w:sdtPr>
                <w:rPr>
                  <w:i/>
                  <w:sz w:val="21"/>
                  <w:szCs w:val="21"/>
                  <w:lang w:val="fr-CH"/>
                </w:rPr>
                <w:id w:val="-2099323064"/>
                <w:placeholder>
                  <w:docPart w:val="5F71AF3F3795441E99315D6704C46EC8"/>
                </w:placeholder>
                <w:showingPlcHdr/>
              </w:sdtPr>
              <w:sdtEndPr/>
              <w:sdtContent>
                <w:r w:rsidR="00334760" w:rsidRPr="00FD4B3C">
                  <w:rPr>
                    <w:rStyle w:val="Platzhaltertext"/>
                    <w:i/>
                    <w:sz w:val="21"/>
                    <w:szCs w:val="21"/>
                    <w:lang w:val="fr-CH"/>
                  </w:rPr>
                  <w:t>Cliquez ici pour introduire un texte.</w:t>
                </w:r>
              </w:sdtContent>
            </w:sdt>
          </w:p>
        </w:tc>
      </w:tr>
      <w:tr w:rsidR="00334760" w:rsidRPr="001E1F01" w14:paraId="2A849561" w14:textId="77777777" w:rsidTr="007D207E">
        <w:tc>
          <w:tcPr>
            <w:tcW w:w="5003" w:type="dxa"/>
          </w:tcPr>
          <w:p w14:paraId="18A49803" w14:textId="77777777" w:rsidR="00334760" w:rsidRPr="00FD4B3C" w:rsidRDefault="00334760" w:rsidP="007D207E">
            <w:pPr>
              <w:pStyle w:val="KeinLeerraum"/>
              <w:spacing w:after="120"/>
              <w:rPr>
                <w:sz w:val="21"/>
                <w:szCs w:val="21"/>
                <w:lang w:val="fr-CH"/>
              </w:rPr>
            </w:pPr>
            <w:r w:rsidRPr="00FD4B3C">
              <w:rPr>
                <w:sz w:val="21"/>
                <w:szCs w:val="21"/>
                <w:lang w:val="fr-CH"/>
              </w:rPr>
              <w:t>Téléphone mobile</w:t>
            </w:r>
          </w:p>
        </w:tc>
        <w:tc>
          <w:tcPr>
            <w:tcW w:w="5003" w:type="dxa"/>
          </w:tcPr>
          <w:p w14:paraId="7D686F59" w14:textId="77777777" w:rsidR="00334760" w:rsidRPr="00FD4B3C" w:rsidRDefault="001E1F01" w:rsidP="007D207E">
            <w:pPr>
              <w:pStyle w:val="KeinLeerraum"/>
              <w:spacing w:after="120"/>
              <w:rPr>
                <w:i/>
                <w:sz w:val="21"/>
                <w:szCs w:val="21"/>
                <w:lang w:val="fr-CH"/>
              </w:rPr>
            </w:pPr>
            <w:sdt>
              <w:sdtPr>
                <w:rPr>
                  <w:i/>
                  <w:sz w:val="21"/>
                  <w:szCs w:val="21"/>
                  <w:lang w:val="fr-CH"/>
                </w:rPr>
                <w:id w:val="1006867280"/>
                <w:placeholder>
                  <w:docPart w:val="1C51576D1D924B60A75310D62A68002F"/>
                </w:placeholder>
                <w:showingPlcHdr/>
              </w:sdtPr>
              <w:sdtEndPr/>
              <w:sdtContent>
                <w:r w:rsidR="00334760" w:rsidRPr="00FD4B3C">
                  <w:rPr>
                    <w:rStyle w:val="Platzhaltertext"/>
                    <w:i/>
                    <w:sz w:val="21"/>
                    <w:szCs w:val="21"/>
                    <w:lang w:val="fr-CH"/>
                  </w:rPr>
                  <w:t>Cliquez ici pour introduire un texte.</w:t>
                </w:r>
              </w:sdtContent>
            </w:sdt>
          </w:p>
        </w:tc>
      </w:tr>
    </w:tbl>
    <w:p w14:paraId="3B638161" w14:textId="77777777" w:rsidR="00334760" w:rsidRPr="00FD4B3C" w:rsidRDefault="00334760" w:rsidP="00334760">
      <w:pPr>
        <w:pStyle w:val="berschrift2"/>
        <w:rPr>
          <w:lang w:val="fr-CH"/>
        </w:rPr>
      </w:pPr>
      <w:r w:rsidRPr="00FD4B3C">
        <w:rPr>
          <w:lang w:val="fr-CH"/>
        </w:rPr>
        <w:t>Parent nourricier 2</w:t>
      </w:r>
    </w:p>
    <w:tbl>
      <w:tblPr>
        <w:tblStyle w:val="TabelleohneRahmen"/>
        <w:tblW w:w="0" w:type="auto"/>
        <w:tblLook w:val="04A0" w:firstRow="1" w:lastRow="0" w:firstColumn="1" w:lastColumn="0" w:noHBand="0" w:noVBand="1"/>
      </w:tblPr>
      <w:tblGrid>
        <w:gridCol w:w="4990"/>
        <w:gridCol w:w="4988"/>
      </w:tblGrid>
      <w:tr w:rsidR="00334760" w:rsidRPr="001E1F01" w14:paraId="140F28C5" w14:textId="77777777" w:rsidTr="007D207E">
        <w:tc>
          <w:tcPr>
            <w:tcW w:w="5003" w:type="dxa"/>
          </w:tcPr>
          <w:p w14:paraId="73674997" w14:textId="77777777" w:rsidR="00334760" w:rsidRPr="00FD4B3C" w:rsidRDefault="00334760" w:rsidP="007D207E">
            <w:pPr>
              <w:pStyle w:val="KeinLeerraum"/>
              <w:spacing w:after="120"/>
              <w:rPr>
                <w:sz w:val="21"/>
                <w:szCs w:val="21"/>
                <w:lang w:val="fr-CH"/>
              </w:rPr>
            </w:pPr>
            <w:r w:rsidRPr="00FD4B3C">
              <w:rPr>
                <w:sz w:val="21"/>
                <w:szCs w:val="21"/>
                <w:lang w:val="fr-CH"/>
              </w:rPr>
              <w:t>Prénom, nom</w:t>
            </w:r>
          </w:p>
        </w:tc>
        <w:tc>
          <w:tcPr>
            <w:tcW w:w="5003" w:type="dxa"/>
          </w:tcPr>
          <w:p w14:paraId="5C7F2083" w14:textId="77777777" w:rsidR="00334760" w:rsidRPr="00FD4B3C" w:rsidRDefault="001E1F01" w:rsidP="007D207E">
            <w:pPr>
              <w:pStyle w:val="KeinLeerraum"/>
              <w:spacing w:after="120"/>
              <w:rPr>
                <w:i/>
                <w:sz w:val="21"/>
                <w:szCs w:val="21"/>
                <w:lang w:val="fr-CH"/>
              </w:rPr>
            </w:pPr>
            <w:sdt>
              <w:sdtPr>
                <w:rPr>
                  <w:i/>
                  <w:sz w:val="21"/>
                  <w:szCs w:val="21"/>
                  <w:lang w:val="fr-CH"/>
                </w:rPr>
                <w:id w:val="-1138944504"/>
                <w:placeholder>
                  <w:docPart w:val="71764A5EC3B141C78E6D4F68DA6EDCA5"/>
                </w:placeholder>
                <w:showingPlcHdr/>
              </w:sdtPr>
              <w:sdtEndPr/>
              <w:sdtContent>
                <w:r w:rsidR="00334760" w:rsidRPr="00FD4B3C">
                  <w:rPr>
                    <w:rStyle w:val="Platzhaltertext"/>
                    <w:i/>
                    <w:sz w:val="21"/>
                    <w:szCs w:val="21"/>
                    <w:lang w:val="fr-CH"/>
                  </w:rPr>
                  <w:t>Cliquez ici pour introduire un texte.</w:t>
                </w:r>
              </w:sdtContent>
            </w:sdt>
          </w:p>
        </w:tc>
      </w:tr>
      <w:tr w:rsidR="00334760" w:rsidRPr="001E1F01" w14:paraId="16A078D8" w14:textId="77777777" w:rsidTr="007D207E">
        <w:tc>
          <w:tcPr>
            <w:tcW w:w="5003" w:type="dxa"/>
          </w:tcPr>
          <w:p w14:paraId="249BC59D" w14:textId="77777777" w:rsidR="00334760" w:rsidRPr="00FD4B3C" w:rsidRDefault="00334760" w:rsidP="007D207E">
            <w:pPr>
              <w:pStyle w:val="KeinLeerraum"/>
              <w:spacing w:after="120"/>
              <w:rPr>
                <w:sz w:val="21"/>
                <w:szCs w:val="21"/>
                <w:lang w:val="fr-CH"/>
              </w:rPr>
            </w:pPr>
            <w:r w:rsidRPr="00FD4B3C">
              <w:rPr>
                <w:sz w:val="21"/>
                <w:szCs w:val="21"/>
                <w:lang w:val="fr-CH"/>
              </w:rPr>
              <w:t>Adresse</w:t>
            </w:r>
          </w:p>
        </w:tc>
        <w:tc>
          <w:tcPr>
            <w:tcW w:w="5003" w:type="dxa"/>
          </w:tcPr>
          <w:p w14:paraId="06F8ECC8" w14:textId="77777777" w:rsidR="00334760" w:rsidRPr="00FD4B3C" w:rsidRDefault="001E1F01" w:rsidP="007D207E">
            <w:pPr>
              <w:pStyle w:val="KeinLeerraum"/>
              <w:spacing w:after="120"/>
              <w:rPr>
                <w:i/>
                <w:sz w:val="21"/>
                <w:szCs w:val="21"/>
                <w:lang w:val="fr-CH"/>
              </w:rPr>
            </w:pPr>
            <w:sdt>
              <w:sdtPr>
                <w:rPr>
                  <w:i/>
                  <w:sz w:val="21"/>
                  <w:szCs w:val="21"/>
                  <w:lang w:val="fr-CH"/>
                </w:rPr>
                <w:id w:val="1842890461"/>
                <w:placeholder>
                  <w:docPart w:val="B67B4ADE47FA41E6AB1F012CADF278C9"/>
                </w:placeholder>
                <w:showingPlcHdr/>
              </w:sdtPr>
              <w:sdtEndPr/>
              <w:sdtContent>
                <w:r w:rsidR="00334760" w:rsidRPr="00FD4B3C">
                  <w:rPr>
                    <w:rStyle w:val="Platzhaltertext"/>
                    <w:i/>
                    <w:sz w:val="21"/>
                    <w:szCs w:val="21"/>
                    <w:lang w:val="fr-CH"/>
                  </w:rPr>
                  <w:t>Cliquez ici pour introduire un texte.</w:t>
                </w:r>
              </w:sdtContent>
            </w:sdt>
          </w:p>
        </w:tc>
      </w:tr>
      <w:tr w:rsidR="00334760" w:rsidRPr="001E1F01" w14:paraId="6429B17B" w14:textId="77777777" w:rsidTr="007D207E">
        <w:tc>
          <w:tcPr>
            <w:tcW w:w="5003" w:type="dxa"/>
          </w:tcPr>
          <w:p w14:paraId="2548B530" w14:textId="77777777" w:rsidR="00334760" w:rsidRPr="00FD4B3C" w:rsidRDefault="00334760" w:rsidP="007D207E">
            <w:pPr>
              <w:pStyle w:val="KeinLeerraum"/>
              <w:spacing w:after="120"/>
              <w:rPr>
                <w:sz w:val="21"/>
                <w:szCs w:val="21"/>
                <w:lang w:val="fr-CH"/>
              </w:rPr>
            </w:pPr>
            <w:r w:rsidRPr="00FD4B3C">
              <w:rPr>
                <w:sz w:val="21"/>
                <w:szCs w:val="21"/>
                <w:lang w:val="fr-CH"/>
              </w:rPr>
              <w:t>NPA, localité</w:t>
            </w:r>
          </w:p>
        </w:tc>
        <w:tc>
          <w:tcPr>
            <w:tcW w:w="5003" w:type="dxa"/>
          </w:tcPr>
          <w:p w14:paraId="715BA72F" w14:textId="77777777" w:rsidR="00334760" w:rsidRPr="00FD4B3C" w:rsidRDefault="001E1F01" w:rsidP="007D207E">
            <w:pPr>
              <w:pStyle w:val="KeinLeerraum"/>
              <w:spacing w:after="120"/>
              <w:rPr>
                <w:i/>
                <w:sz w:val="21"/>
                <w:szCs w:val="21"/>
                <w:lang w:val="fr-CH"/>
              </w:rPr>
            </w:pPr>
            <w:sdt>
              <w:sdtPr>
                <w:rPr>
                  <w:i/>
                  <w:sz w:val="21"/>
                  <w:szCs w:val="21"/>
                  <w:lang w:val="fr-CH"/>
                </w:rPr>
                <w:id w:val="-811092694"/>
                <w:placeholder>
                  <w:docPart w:val="E445A07CC62341D685022DF78AE0A8A8"/>
                </w:placeholder>
                <w:showingPlcHdr/>
              </w:sdtPr>
              <w:sdtEndPr/>
              <w:sdtContent>
                <w:r w:rsidR="00334760" w:rsidRPr="00FD4B3C">
                  <w:rPr>
                    <w:rStyle w:val="Platzhaltertext"/>
                    <w:i/>
                    <w:sz w:val="21"/>
                    <w:szCs w:val="21"/>
                    <w:lang w:val="fr-CH"/>
                  </w:rPr>
                  <w:t>Cliquez ici pour introduire un texte.</w:t>
                </w:r>
              </w:sdtContent>
            </w:sdt>
          </w:p>
        </w:tc>
      </w:tr>
      <w:tr w:rsidR="00334760" w:rsidRPr="001E1F01" w14:paraId="0D1C9FE7" w14:textId="77777777" w:rsidTr="007D207E">
        <w:tc>
          <w:tcPr>
            <w:tcW w:w="5003" w:type="dxa"/>
          </w:tcPr>
          <w:p w14:paraId="2E8A9BD1" w14:textId="77777777" w:rsidR="00334760" w:rsidRPr="00FD4B3C" w:rsidRDefault="00334760" w:rsidP="007D207E">
            <w:pPr>
              <w:pStyle w:val="KeinLeerraum"/>
              <w:spacing w:after="120"/>
              <w:rPr>
                <w:sz w:val="21"/>
                <w:szCs w:val="21"/>
                <w:lang w:val="fr-CH"/>
              </w:rPr>
            </w:pPr>
            <w:r w:rsidRPr="00FD4B3C">
              <w:rPr>
                <w:sz w:val="21"/>
                <w:szCs w:val="21"/>
                <w:lang w:val="fr-CH"/>
              </w:rPr>
              <w:t xml:space="preserve">Courriel </w:t>
            </w:r>
          </w:p>
        </w:tc>
        <w:tc>
          <w:tcPr>
            <w:tcW w:w="5003" w:type="dxa"/>
          </w:tcPr>
          <w:p w14:paraId="16887C7E" w14:textId="77777777" w:rsidR="00334760" w:rsidRPr="00FD4B3C" w:rsidRDefault="001E1F01" w:rsidP="007D207E">
            <w:pPr>
              <w:pStyle w:val="KeinLeerraum"/>
              <w:spacing w:after="120"/>
              <w:rPr>
                <w:i/>
                <w:sz w:val="21"/>
                <w:szCs w:val="21"/>
                <w:lang w:val="fr-CH"/>
              </w:rPr>
            </w:pPr>
            <w:sdt>
              <w:sdtPr>
                <w:rPr>
                  <w:i/>
                  <w:sz w:val="21"/>
                  <w:szCs w:val="21"/>
                  <w:lang w:val="fr-CH"/>
                </w:rPr>
                <w:id w:val="1675456090"/>
                <w:placeholder>
                  <w:docPart w:val="6A55AEE678DB4736A4B28D802D34C80C"/>
                </w:placeholder>
                <w:showingPlcHdr/>
              </w:sdtPr>
              <w:sdtEndPr/>
              <w:sdtContent>
                <w:r w:rsidR="00334760" w:rsidRPr="00FD4B3C">
                  <w:rPr>
                    <w:rStyle w:val="Platzhaltertext"/>
                    <w:i/>
                    <w:sz w:val="21"/>
                    <w:szCs w:val="21"/>
                    <w:lang w:val="fr-CH"/>
                  </w:rPr>
                  <w:t>Cliquez ici pour introduire un texte.</w:t>
                </w:r>
              </w:sdtContent>
            </w:sdt>
          </w:p>
        </w:tc>
      </w:tr>
      <w:tr w:rsidR="00334760" w:rsidRPr="001E1F01" w14:paraId="2218BE34" w14:textId="77777777" w:rsidTr="007D207E">
        <w:tc>
          <w:tcPr>
            <w:tcW w:w="5003" w:type="dxa"/>
          </w:tcPr>
          <w:p w14:paraId="1E2F2841" w14:textId="77777777" w:rsidR="00334760" w:rsidRPr="00FD4B3C" w:rsidRDefault="00334760" w:rsidP="007D207E">
            <w:pPr>
              <w:pStyle w:val="KeinLeerraum"/>
              <w:spacing w:after="120"/>
              <w:rPr>
                <w:sz w:val="21"/>
                <w:szCs w:val="21"/>
                <w:lang w:val="fr-CH"/>
              </w:rPr>
            </w:pPr>
            <w:r w:rsidRPr="00FD4B3C">
              <w:rPr>
                <w:sz w:val="21"/>
                <w:szCs w:val="21"/>
                <w:lang w:val="fr-CH"/>
              </w:rPr>
              <w:t>Téléphone fixe</w:t>
            </w:r>
          </w:p>
        </w:tc>
        <w:tc>
          <w:tcPr>
            <w:tcW w:w="5003" w:type="dxa"/>
          </w:tcPr>
          <w:p w14:paraId="1227F618" w14:textId="77777777" w:rsidR="00334760" w:rsidRPr="00FD4B3C" w:rsidRDefault="001E1F01" w:rsidP="007D207E">
            <w:pPr>
              <w:pStyle w:val="KeinLeerraum"/>
              <w:spacing w:after="120"/>
              <w:rPr>
                <w:i/>
                <w:sz w:val="21"/>
                <w:szCs w:val="21"/>
                <w:lang w:val="fr-CH"/>
              </w:rPr>
            </w:pPr>
            <w:sdt>
              <w:sdtPr>
                <w:rPr>
                  <w:i/>
                  <w:sz w:val="21"/>
                  <w:szCs w:val="21"/>
                  <w:lang w:val="fr-CH"/>
                </w:rPr>
                <w:id w:val="-1114984428"/>
                <w:placeholder>
                  <w:docPart w:val="D8906F715F13425AB0A559FFDF546F29"/>
                </w:placeholder>
                <w:showingPlcHdr/>
              </w:sdtPr>
              <w:sdtEndPr/>
              <w:sdtContent>
                <w:r w:rsidR="00334760" w:rsidRPr="00FD4B3C">
                  <w:rPr>
                    <w:rStyle w:val="Platzhaltertext"/>
                    <w:i/>
                    <w:sz w:val="21"/>
                    <w:szCs w:val="21"/>
                    <w:lang w:val="fr-CH"/>
                  </w:rPr>
                  <w:t>Cliquez ici pour introduire un texte.</w:t>
                </w:r>
              </w:sdtContent>
            </w:sdt>
          </w:p>
        </w:tc>
      </w:tr>
      <w:tr w:rsidR="00334760" w:rsidRPr="001E1F01" w14:paraId="556D44B7" w14:textId="77777777" w:rsidTr="007D207E">
        <w:tc>
          <w:tcPr>
            <w:tcW w:w="5003" w:type="dxa"/>
          </w:tcPr>
          <w:p w14:paraId="2A458F4F" w14:textId="77777777" w:rsidR="00334760" w:rsidRPr="00FD4B3C" w:rsidRDefault="00334760" w:rsidP="007D207E">
            <w:pPr>
              <w:pStyle w:val="KeinLeerraum"/>
              <w:spacing w:after="120"/>
              <w:rPr>
                <w:sz w:val="21"/>
                <w:szCs w:val="21"/>
                <w:lang w:val="fr-CH"/>
              </w:rPr>
            </w:pPr>
            <w:r w:rsidRPr="00FD4B3C">
              <w:rPr>
                <w:sz w:val="21"/>
                <w:szCs w:val="21"/>
                <w:lang w:val="fr-CH"/>
              </w:rPr>
              <w:t>Téléphone mobile</w:t>
            </w:r>
          </w:p>
        </w:tc>
        <w:tc>
          <w:tcPr>
            <w:tcW w:w="5003" w:type="dxa"/>
          </w:tcPr>
          <w:p w14:paraId="499788F0" w14:textId="77777777" w:rsidR="00334760" w:rsidRPr="00FD4B3C" w:rsidRDefault="001E1F01" w:rsidP="007D207E">
            <w:pPr>
              <w:pStyle w:val="KeinLeerraum"/>
              <w:spacing w:after="120"/>
              <w:rPr>
                <w:i/>
                <w:sz w:val="21"/>
                <w:szCs w:val="21"/>
                <w:lang w:val="fr-CH"/>
              </w:rPr>
            </w:pPr>
            <w:sdt>
              <w:sdtPr>
                <w:rPr>
                  <w:i/>
                  <w:sz w:val="21"/>
                  <w:szCs w:val="21"/>
                  <w:lang w:val="fr-CH"/>
                </w:rPr>
                <w:id w:val="1188715616"/>
                <w:placeholder>
                  <w:docPart w:val="2DEBAB0D6DD44E1F95C6E90A37CE5BB9"/>
                </w:placeholder>
                <w:showingPlcHdr/>
              </w:sdtPr>
              <w:sdtEndPr/>
              <w:sdtContent>
                <w:r w:rsidR="00334760" w:rsidRPr="00FD4B3C">
                  <w:rPr>
                    <w:rStyle w:val="Platzhaltertext"/>
                    <w:i/>
                    <w:sz w:val="21"/>
                    <w:szCs w:val="21"/>
                    <w:lang w:val="fr-CH"/>
                  </w:rPr>
                  <w:t>Cliquez ici pour introduire un texte.</w:t>
                </w:r>
              </w:sdtContent>
            </w:sdt>
          </w:p>
        </w:tc>
      </w:tr>
    </w:tbl>
    <w:p w14:paraId="14826578" w14:textId="77777777" w:rsidR="00FF00A1" w:rsidRPr="00FD4B3C" w:rsidRDefault="00FF00A1" w:rsidP="00FF00A1">
      <w:pPr>
        <w:pStyle w:val="berschrift1"/>
        <w:rPr>
          <w:lang w:val="fr-CH"/>
        </w:rPr>
      </w:pPr>
      <w:r w:rsidRPr="00FD4B3C">
        <w:rPr>
          <w:lang w:val="fr-CH"/>
        </w:rPr>
        <w:lastRenderedPageBreak/>
        <w:t xml:space="preserve">1. Bases </w:t>
      </w:r>
    </w:p>
    <w:p w14:paraId="697B66F6" w14:textId="759D1FDE" w:rsidR="00FF00A1" w:rsidRPr="00FD4B3C" w:rsidRDefault="00FF00A1" w:rsidP="00FF00A1">
      <w:pPr>
        <w:spacing w:after="120"/>
        <w:rPr>
          <w:lang w:val="fr-CH"/>
        </w:rPr>
      </w:pPr>
      <w:r w:rsidRPr="00FD4B3C">
        <w:rPr>
          <w:lang w:val="fr-CH"/>
        </w:rPr>
        <w:t xml:space="preserve">Le rapport de placement est soumis aux dispositions tant fédérales que cantonales sur le placement d’enfants. Il convient de respecter en particulier les textes </w:t>
      </w:r>
      <w:proofErr w:type="gramStart"/>
      <w:r w:rsidRPr="00FD4B3C">
        <w:rPr>
          <w:lang w:val="fr-CH"/>
        </w:rPr>
        <w:t>suivants:</w:t>
      </w:r>
      <w:proofErr w:type="gramEnd"/>
    </w:p>
    <w:p w14:paraId="3E29D850" w14:textId="77777777" w:rsidR="00FF00A1" w:rsidRPr="00FD4B3C" w:rsidRDefault="00FF00A1" w:rsidP="00FF00A1">
      <w:pPr>
        <w:pStyle w:val="Aufzhlung1"/>
        <w:contextualSpacing w:val="0"/>
        <w:rPr>
          <w:lang w:val="fr-CH"/>
        </w:rPr>
      </w:pPr>
      <w:r w:rsidRPr="00FD4B3C">
        <w:rPr>
          <w:lang w:val="fr-CH"/>
        </w:rPr>
        <w:t>Convention relative aux droits de l’enfant (RS 0.107)</w:t>
      </w:r>
    </w:p>
    <w:p w14:paraId="665C52F2" w14:textId="77777777" w:rsidR="00FF00A1" w:rsidRPr="00FD4B3C" w:rsidRDefault="00FF00A1" w:rsidP="00FF00A1">
      <w:pPr>
        <w:pStyle w:val="Aufzhlung1"/>
        <w:contextualSpacing w:val="0"/>
        <w:rPr>
          <w:lang w:val="fr-CH"/>
        </w:rPr>
      </w:pPr>
      <w:r w:rsidRPr="00FD4B3C">
        <w:rPr>
          <w:lang w:val="fr-CH"/>
        </w:rPr>
        <w:t>Code civil suisse du 10 décembre 1907 (</w:t>
      </w:r>
      <w:proofErr w:type="gramStart"/>
      <w:r w:rsidRPr="00FD4B3C">
        <w:rPr>
          <w:lang w:val="fr-CH"/>
        </w:rPr>
        <w:t>CC;</w:t>
      </w:r>
      <w:proofErr w:type="gramEnd"/>
      <w:r w:rsidRPr="00FD4B3C">
        <w:rPr>
          <w:lang w:val="fr-CH"/>
        </w:rPr>
        <w:t xml:space="preserve"> RS 210)</w:t>
      </w:r>
    </w:p>
    <w:p w14:paraId="7EE6FE9A" w14:textId="77777777" w:rsidR="00FF00A1" w:rsidRPr="00FD4B3C" w:rsidRDefault="00FF00A1" w:rsidP="00FF00A1">
      <w:pPr>
        <w:pStyle w:val="Aufzhlung1"/>
        <w:contextualSpacing w:val="0"/>
        <w:rPr>
          <w:lang w:val="fr-CH"/>
        </w:rPr>
      </w:pPr>
      <w:r w:rsidRPr="00FD4B3C">
        <w:rPr>
          <w:lang w:val="fr-CH"/>
        </w:rPr>
        <w:t>Ordonnance du 19 octobre 1977 sur le placement d’enfants (</w:t>
      </w:r>
      <w:proofErr w:type="gramStart"/>
      <w:r w:rsidRPr="00FD4B3C">
        <w:rPr>
          <w:lang w:val="fr-CH"/>
        </w:rPr>
        <w:t>OPE;</w:t>
      </w:r>
      <w:proofErr w:type="gramEnd"/>
      <w:r w:rsidRPr="00FD4B3C">
        <w:rPr>
          <w:lang w:val="fr-CH"/>
        </w:rPr>
        <w:t xml:space="preserve"> RS 211.222.338)</w:t>
      </w:r>
    </w:p>
    <w:p w14:paraId="3CCD29CF" w14:textId="27A0E462" w:rsidR="00FF00A1" w:rsidRPr="00FD4B3C" w:rsidRDefault="00FF00A1" w:rsidP="00F01A43">
      <w:pPr>
        <w:pStyle w:val="Aufzhlung1"/>
        <w:rPr>
          <w:lang w:val="fr-CH"/>
        </w:rPr>
      </w:pPr>
      <w:r w:rsidRPr="00FD4B3C">
        <w:rPr>
          <w:lang w:val="fr-CH"/>
        </w:rPr>
        <w:t xml:space="preserve">Loi </w:t>
      </w:r>
      <w:r w:rsidR="00D12A27" w:rsidRPr="00FD4B3C">
        <w:rPr>
          <w:lang w:val="fr-CH"/>
        </w:rPr>
        <w:t xml:space="preserve">du 3 décembre 2020 </w:t>
      </w:r>
      <w:r w:rsidRPr="00FD4B3C">
        <w:rPr>
          <w:lang w:val="fr-CH"/>
        </w:rPr>
        <w:t>sur les prestations particulières d’encouragement et de protection destinées aux enfants (</w:t>
      </w:r>
      <w:proofErr w:type="gramStart"/>
      <w:r w:rsidRPr="00FD4B3C">
        <w:rPr>
          <w:lang w:val="fr-CH"/>
        </w:rPr>
        <w:t>LPEP;</w:t>
      </w:r>
      <w:proofErr w:type="gramEnd"/>
      <w:r w:rsidRPr="00FD4B3C">
        <w:rPr>
          <w:lang w:val="fr-CH"/>
        </w:rPr>
        <w:t xml:space="preserve"> RSB 213.319)</w:t>
      </w:r>
    </w:p>
    <w:p w14:paraId="64B6C264" w14:textId="5303401B" w:rsidR="001B457D" w:rsidRPr="00FD4B3C" w:rsidRDefault="001B457D" w:rsidP="001E1B51">
      <w:pPr>
        <w:pStyle w:val="Aufzhlung1"/>
        <w:rPr>
          <w:lang w:val="fr-CH"/>
        </w:rPr>
      </w:pPr>
      <w:r w:rsidRPr="00FD4B3C">
        <w:rPr>
          <w:lang w:val="fr-CH"/>
        </w:rPr>
        <w:t xml:space="preserve">Ordonnance </w:t>
      </w:r>
      <w:r w:rsidR="00DC7DF3" w:rsidRPr="00FD4B3C">
        <w:rPr>
          <w:lang w:val="fr-CH"/>
        </w:rPr>
        <w:t xml:space="preserve">du 30 juin 2021 </w:t>
      </w:r>
      <w:r w:rsidRPr="00FD4B3C">
        <w:rPr>
          <w:lang w:val="fr-CH"/>
        </w:rPr>
        <w:t>sur les prestations particulières d'encouragement et de protection destinées aux enfants (</w:t>
      </w:r>
      <w:proofErr w:type="gramStart"/>
      <w:r w:rsidRPr="00FD4B3C">
        <w:rPr>
          <w:lang w:val="fr-CH"/>
        </w:rPr>
        <w:t>OPEP;</w:t>
      </w:r>
      <w:proofErr w:type="gramEnd"/>
      <w:r w:rsidRPr="00FD4B3C">
        <w:rPr>
          <w:lang w:val="fr-CH"/>
        </w:rPr>
        <w:t xml:space="preserve"> RSB 213.319.1)</w:t>
      </w:r>
    </w:p>
    <w:p w14:paraId="7EC26156" w14:textId="5CE0A037" w:rsidR="00FF00A1" w:rsidRPr="00FD4B3C" w:rsidRDefault="00FF00A1" w:rsidP="00FF00A1">
      <w:pPr>
        <w:pStyle w:val="Aufzhlung1"/>
        <w:contextualSpacing w:val="0"/>
        <w:rPr>
          <w:lang w:val="fr-CH"/>
        </w:rPr>
      </w:pPr>
      <w:r w:rsidRPr="00FD4B3C">
        <w:rPr>
          <w:lang w:val="fr-CH"/>
        </w:rPr>
        <w:t xml:space="preserve">Ordonnance </w:t>
      </w:r>
      <w:r w:rsidR="00DC7DF3" w:rsidRPr="00FD4B3C">
        <w:rPr>
          <w:lang w:val="fr-CH"/>
        </w:rPr>
        <w:t xml:space="preserve">du 23 juin 2021 </w:t>
      </w:r>
      <w:r w:rsidRPr="00FD4B3C">
        <w:rPr>
          <w:lang w:val="fr-CH"/>
        </w:rPr>
        <w:t>sur la surveillance des institutions résidentielles et des prestations ambulatoires destinées aux enfants (</w:t>
      </w:r>
      <w:proofErr w:type="gramStart"/>
      <w:r w:rsidRPr="00FD4B3C">
        <w:rPr>
          <w:lang w:val="fr-CH"/>
        </w:rPr>
        <w:t>OSIPE</w:t>
      </w:r>
      <w:r w:rsidR="001B457D" w:rsidRPr="00FD4B3C">
        <w:rPr>
          <w:lang w:val="fr-CH"/>
        </w:rPr>
        <w:t>;</w:t>
      </w:r>
      <w:proofErr w:type="gramEnd"/>
      <w:r w:rsidR="001B457D" w:rsidRPr="00FD4B3C">
        <w:rPr>
          <w:lang w:val="fr-CH"/>
        </w:rPr>
        <w:t xml:space="preserve"> RSB 213.319.2)</w:t>
      </w:r>
    </w:p>
    <w:p w14:paraId="021D2924" w14:textId="20449824" w:rsidR="00FF00A1" w:rsidRPr="00FD4B3C" w:rsidRDefault="00FF00A1" w:rsidP="00FF00A1">
      <w:pPr>
        <w:pStyle w:val="Aufzhlung1"/>
        <w:contextualSpacing w:val="0"/>
        <w:rPr>
          <w:lang w:val="fr-CH"/>
        </w:rPr>
      </w:pPr>
      <w:r w:rsidRPr="00FD4B3C">
        <w:rPr>
          <w:lang w:val="fr-CH"/>
        </w:rPr>
        <w:t>Directives</w:t>
      </w:r>
      <w:r w:rsidR="002931FD" w:rsidRPr="00FD4B3C">
        <w:rPr>
          <w:lang w:val="fr-CH"/>
        </w:rPr>
        <w:t xml:space="preserve"> relatives au </w:t>
      </w:r>
      <w:r w:rsidRPr="00FD4B3C">
        <w:rPr>
          <w:lang w:val="fr-CH"/>
        </w:rPr>
        <w:t xml:space="preserve">placement familial </w:t>
      </w:r>
    </w:p>
    <w:p w14:paraId="05EF5FA7" w14:textId="368E10FC" w:rsidR="00540A28" w:rsidRPr="00FD4B3C" w:rsidRDefault="00540A28" w:rsidP="00540A28">
      <w:pPr>
        <w:pStyle w:val="berschrift1"/>
        <w:rPr>
          <w:lang w:val="fr-CH"/>
        </w:rPr>
      </w:pPr>
      <w:r w:rsidRPr="00FD4B3C">
        <w:rPr>
          <w:lang w:val="fr-CH"/>
        </w:rPr>
        <w:t>2. Rapport de placement</w:t>
      </w:r>
    </w:p>
    <w:p w14:paraId="5943EDEC" w14:textId="370A6953" w:rsidR="009A20E2" w:rsidRPr="00FD4B3C" w:rsidRDefault="009A20E2" w:rsidP="009A20E2">
      <w:pPr>
        <w:spacing w:after="120"/>
        <w:rPr>
          <w:iCs/>
          <w:lang w:val="fr-CH"/>
        </w:rPr>
      </w:pPr>
      <w:r w:rsidRPr="00FD4B3C">
        <w:rPr>
          <w:lang w:val="fr-CH"/>
        </w:rPr>
        <w:t xml:space="preserve">Le </w:t>
      </w:r>
      <w:sdt>
        <w:sdtPr>
          <w:rPr>
            <w:lang w:val="fr-CH"/>
          </w:rPr>
          <w:id w:val="780139992"/>
          <w:placeholder>
            <w:docPart w:val="7170EA7038954A75833584F7B537B753"/>
          </w:placeholder>
          <w:showingPlcHdr/>
          <w:date>
            <w:dateFormat w:val="d MMMM yyyy"/>
            <w:lid w:val="fr-CH"/>
            <w:storeMappedDataAs w:val="dateTime"/>
            <w:calendar w:val="gregorian"/>
          </w:date>
        </w:sdtPr>
        <w:sdtEndPr/>
        <w:sdtContent>
          <w:r w:rsidRPr="00FD4B3C">
            <w:rPr>
              <w:rStyle w:val="Platzhaltertext"/>
              <w:lang w:val="fr-CH"/>
            </w:rPr>
            <w:t>date</w:t>
          </w:r>
        </w:sdtContent>
      </w:sdt>
      <w:r w:rsidRPr="00FD4B3C">
        <w:rPr>
          <w:i/>
          <w:lang w:val="fr-CH"/>
        </w:rPr>
        <w:t xml:space="preserve">, </w:t>
      </w:r>
      <w:r w:rsidRPr="009B5B14">
        <w:rPr>
          <w:iCs/>
          <w:lang w:val="fr-CH"/>
        </w:rPr>
        <w:t xml:space="preserve">une </w:t>
      </w:r>
      <w:sdt>
        <w:sdtPr>
          <w:rPr>
            <w:lang w:val="fr-FR"/>
          </w:rPr>
          <w:id w:val="860632803"/>
          <w:placeholder>
            <w:docPart w:val="71CC32311C86416890CDC48D01D272C6"/>
          </w:placeholder>
          <w:dropDownList>
            <w:listItem w:displayText="demande d’évaluation de l’adéquation entre l’enfant et la famille d’accueil a été déposée auprès du service compétent de la DIJ (OM)" w:value="demande d’évaluation de l’adéquation entre l’enfant et la famille d’accueil a été déposée auprès du service compétent de la DIJ (OM)"/>
            <w:listItem w:displayText="autorisation générale a été délivrée par le service compétent de la DIJ (OM). Une demande d’adéquation entre l’enfant et la famille d’accueil a été soumise à l’OM" w:value="autorisation générale a été délivrée par le service compétent de la DIJ (OM). Une demande d’adéquation entre l’enfant et la famille d’accueil a été soumise à l’OM"/>
            <w:listItem w:displayText="autorisation tenant compte de l’adéquation entre l’enfant et la famille d’accueil a été délivrée par le service compétent de la DIJ (OM)" w:value="autorisation tenant compte de l’adéquation entre l’enfant et la famille d’accueil a été délivrée par le service compétent de la DIJ (OM)"/>
            <w:listItem w:displayText="autorisation générale a été délivrée par le service compétent de la DIJ (OM), valable dans le cadre d’une intervention de crise ou à temps partiel" w:value="autorisation générale a été délivrée par le service compétent de la DIJ (OM), valable dans le cadre d’une intervention de crise ou à temps partiel"/>
          </w:dropDownList>
        </w:sdtPr>
        <w:sdtEndPr/>
        <w:sdtContent>
          <w:r w:rsidR="004E37E4" w:rsidRPr="0019732A">
            <w:rPr>
              <w:rStyle w:val="Platzhaltertext"/>
              <w:i/>
              <w:lang w:val="fr-FR"/>
            </w:rPr>
            <w:t>choisissez un élément</w:t>
          </w:r>
        </w:sdtContent>
      </w:sdt>
      <w:r w:rsidR="004E37E4">
        <w:rPr>
          <w:iCs/>
          <w:lang w:val="fr-CH"/>
        </w:rPr>
        <w:t>.</w:t>
      </w:r>
    </w:p>
    <w:p w14:paraId="1E0B60FC" w14:textId="40A08597" w:rsidR="009A20E2" w:rsidRPr="00FD4B3C" w:rsidRDefault="001E1F01" w:rsidP="009A20E2">
      <w:pPr>
        <w:spacing w:after="120"/>
        <w:rPr>
          <w:lang w:val="fr-CH"/>
        </w:rPr>
      </w:pPr>
      <w:sdt>
        <w:sdtPr>
          <w:rPr>
            <w:lang w:val="fr-FR"/>
          </w:rPr>
          <w:id w:val="1188098245"/>
          <w:placeholder>
            <w:docPart w:val="240E92D8F49A4263B3AF03586427E48F"/>
          </w:placeholder>
          <w:showingPlcHdr/>
          <w:dropDownList>
            <w:listItem w:displayText="L'enfant" w:value="L'enfant"/>
            <w:listItem w:displayText="Le jeune homme" w:value="Le jeune homme"/>
            <w:listItem w:displayText="La jeune fille" w:value="La jeune fille"/>
          </w:dropDownList>
        </w:sdtPr>
        <w:sdtEndPr/>
        <w:sdtContent>
          <w:r w:rsidR="001A7729" w:rsidRPr="00FD4B3C">
            <w:rPr>
              <w:rStyle w:val="Platzhaltertext"/>
              <w:i/>
              <w:lang w:val="fr-CH"/>
            </w:rPr>
            <w:t>choisissez un élément</w:t>
          </w:r>
        </w:sdtContent>
      </w:sdt>
      <w:r w:rsidR="001A7729" w:rsidRPr="00FD4B3C">
        <w:rPr>
          <w:lang w:val="fr-CH"/>
        </w:rPr>
        <w:t xml:space="preserve"> </w:t>
      </w:r>
      <w:proofErr w:type="gramStart"/>
      <w:r w:rsidR="009A20E2" w:rsidRPr="00FD4B3C">
        <w:rPr>
          <w:lang w:val="fr-CH"/>
        </w:rPr>
        <w:t>est</w:t>
      </w:r>
      <w:proofErr w:type="gramEnd"/>
      <w:r w:rsidR="009A20E2" w:rsidRPr="00FD4B3C">
        <w:rPr>
          <w:lang w:val="fr-CH"/>
        </w:rPr>
        <w:t xml:space="preserve"> placé</w:t>
      </w:r>
      <w:sdt>
        <w:sdtPr>
          <w:rPr>
            <w:lang w:val="fr-FR"/>
          </w:rPr>
          <w:id w:val="1953351451"/>
          <w:placeholder>
            <w:docPart w:val="91A149054D3243419DDD008963AE6730"/>
          </w:placeholder>
          <w:dropDownList>
            <w:listItem w:displayText="e" w:value="e"/>
          </w:dropDownList>
        </w:sdtPr>
        <w:sdtEndPr/>
        <w:sdtContent>
          <w:r w:rsidR="001A7729">
            <w:rPr>
              <w:lang w:val="fr-FR"/>
            </w:rPr>
            <w:t>e</w:t>
          </w:r>
        </w:sdtContent>
      </w:sdt>
      <w:r w:rsidR="001A7729">
        <w:rPr>
          <w:lang w:val="fr-CH"/>
        </w:rPr>
        <w:t xml:space="preserve"> </w:t>
      </w:r>
      <w:r w:rsidR="009A20E2" w:rsidRPr="00FD4B3C">
        <w:rPr>
          <w:lang w:val="fr-CH"/>
        </w:rPr>
        <w:t xml:space="preserve">à partir du </w:t>
      </w:r>
      <w:sdt>
        <w:sdtPr>
          <w:rPr>
            <w:i/>
            <w:lang w:val="fr-CH"/>
          </w:rPr>
          <w:id w:val="-322131970"/>
          <w:placeholder>
            <w:docPart w:val="A8443B7DBDBA4AB89BF13A7456B2E0B7"/>
          </w:placeholder>
          <w:showingPlcHdr/>
          <w:date>
            <w:dateFormat w:val="d MMMM yyyy"/>
            <w:lid w:val="fr-FR"/>
            <w:storeMappedDataAs w:val="dateTime"/>
            <w:calendar w:val="gregorian"/>
          </w:date>
        </w:sdtPr>
        <w:sdtEndPr/>
        <w:sdtContent>
          <w:r w:rsidR="009A20E2" w:rsidRPr="00FD4B3C">
            <w:rPr>
              <w:rStyle w:val="Platzhaltertext"/>
              <w:i/>
              <w:lang w:val="fr-CH"/>
            </w:rPr>
            <w:t>date</w:t>
          </w:r>
        </w:sdtContent>
      </w:sdt>
      <w:r w:rsidR="009A20E2" w:rsidRPr="00FD4B3C">
        <w:rPr>
          <w:lang w:val="fr-CH"/>
        </w:rPr>
        <w:t xml:space="preserve"> auprès des parents nourriciers susmentionnés. Le placement est prévu </w:t>
      </w:r>
      <w:sdt>
        <w:sdtPr>
          <w:rPr>
            <w:i/>
            <w:lang w:val="fr-CH"/>
          </w:rPr>
          <w:id w:val="292330551"/>
          <w:placeholder>
            <w:docPart w:val="AB5245C166AF4C82A6FAB4B04A106056"/>
          </w:placeholder>
          <w:showingPlcHdr/>
          <w:comboBox>
            <w:listItem w:value="Choisissez un élément."/>
            <w:listItem w:displayText="jusqu'au (introduire une date)." w:value="jusqu'au (introduire une date)."/>
            <w:listItem w:displayText="jusqu'à sa dissolution (cf. ch. 13), mais au plus tard jusqu'à la majorité de l'enfant placée ou placé." w:value="jusqu'à sa dissolution (cf. ch. 13), mais au plus tard jusqu'à la majorité de l'enfant placée ou placé."/>
          </w:comboBox>
        </w:sdtPr>
        <w:sdtEndPr/>
        <w:sdtContent>
          <w:r w:rsidR="009A20E2" w:rsidRPr="00FD4B3C">
            <w:rPr>
              <w:rStyle w:val="Platzhaltertext"/>
              <w:i/>
              <w:lang w:val="fr-CH"/>
            </w:rPr>
            <w:t>choisissez un élément</w:t>
          </w:r>
        </w:sdtContent>
      </w:sdt>
      <w:r w:rsidR="009A20E2" w:rsidRPr="00FD4B3C">
        <w:rPr>
          <w:rStyle w:val="Funotenzeichen"/>
          <w:i/>
          <w:lang w:val="fr-CH"/>
        </w:rPr>
        <w:footnoteReference w:id="1"/>
      </w:r>
      <w:r w:rsidR="009A20E2" w:rsidRPr="00FD4B3C">
        <w:rPr>
          <w:i/>
          <w:lang w:val="fr-CH"/>
        </w:rPr>
        <w:t>.</w:t>
      </w:r>
    </w:p>
    <w:p w14:paraId="35946CC1" w14:textId="3F80190D" w:rsidR="009A20E2" w:rsidRPr="00FD4B3C" w:rsidRDefault="009A20E2" w:rsidP="009A20E2">
      <w:pPr>
        <w:spacing w:after="120"/>
        <w:rPr>
          <w:lang w:val="fr-CH"/>
        </w:rPr>
      </w:pPr>
      <w:r w:rsidRPr="00FD4B3C">
        <w:rPr>
          <w:lang w:val="fr-CH"/>
        </w:rPr>
        <w:t xml:space="preserve">Le placement correspond (un seul choix possible) à </w:t>
      </w:r>
      <w:sdt>
        <w:sdtPr>
          <w:rPr>
            <w:lang w:val="fr-FR"/>
          </w:rPr>
          <w:alias w:val="forme de placement"/>
          <w:tag w:val="forme de placement"/>
          <w:id w:val="998782075"/>
          <w:placeholder>
            <w:docPart w:val="8BFAE05E148E4222925B5D5EE8A632B0"/>
          </w:placeholder>
          <w:comboBox>
            <w:listItem w:displayText="un placement de longue durée" w:value="un placement de longue durée"/>
            <w:listItem w:displayText="un placement durant la semaine avec une perspective de retour dans la famille d'origine" w:value="un placement durant la semaine avec une perspective de retour dans la famille d'origine"/>
            <w:listItem w:displayText="une intervention de crise (6 mois au plus)" w:value="une intervention de crise (6 mois au plus)"/>
            <w:listItem w:displayText="un placement en fin de semaine/durant les vacances" w:value="un placement en fin de semaine/durant les vacances"/>
          </w:comboBox>
        </w:sdtPr>
        <w:sdtEndPr/>
        <w:sdtContent>
          <w:r w:rsidR="004A10E2" w:rsidRPr="0019732A">
            <w:rPr>
              <w:rStyle w:val="Platzhaltertext"/>
              <w:i/>
              <w:lang w:val="fr-FR"/>
            </w:rPr>
            <w:t>choisissez un élément</w:t>
          </w:r>
        </w:sdtContent>
      </w:sdt>
      <w:r w:rsidR="004A10E2">
        <w:rPr>
          <w:lang w:val="fr-CH"/>
        </w:rPr>
        <w:t>.</w:t>
      </w:r>
    </w:p>
    <w:p w14:paraId="6C4708B4" w14:textId="77777777" w:rsidR="00BF41F9" w:rsidRPr="00FD4B3C" w:rsidRDefault="00BF41F9" w:rsidP="00BF41F9">
      <w:pPr>
        <w:pStyle w:val="berschrift1"/>
        <w:rPr>
          <w:lang w:val="fr-CH"/>
        </w:rPr>
      </w:pPr>
      <w:r w:rsidRPr="00FD4B3C">
        <w:rPr>
          <w:lang w:val="fr-CH"/>
        </w:rPr>
        <w:t>3. Représentation légale</w:t>
      </w:r>
    </w:p>
    <w:p w14:paraId="7C25C2CB" w14:textId="1BEB12ED" w:rsidR="00BF41F9" w:rsidRPr="00FD4B3C" w:rsidRDefault="00BF41F9" w:rsidP="00BF41F9">
      <w:pPr>
        <w:spacing w:after="120"/>
        <w:rPr>
          <w:lang w:val="fr-CH"/>
        </w:rPr>
      </w:pPr>
      <w:r w:rsidRPr="00FD4B3C">
        <w:rPr>
          <w:lang w:val="fr-CH"/>
        </w:rPr>
        <w:t xml:space="preserve">Les parents nourriciers représentent </w:t>
      </w:r>
      <w:sdt>
        <w:sdtPr>
          <w:rPr>
            <w:lang w:val="fr-CH"/>
          </w:rPr>
          <w:id w:val="2121329927"/>
          <w:placeholder>
            <w:docPart w:val="4B130A1146F845CFADB1A0CAD3050C19"/>
          </w:placeholder>
        </w:sdtPr>
        <w:sdtEndPr/>
        <w:sdtContent>
          <w:sdt>
            <w:sdtPr>
              <w:rPr>
                <w:lang w:val="fr-CH"/>
              </w:rPr>
              <w:id w:val="-2074647881"/>
              <w:placeholder>
                <w:docPart w:val="4B130A1146F845CFADB1A0CAD3050C19"/>
              </w:placeholder>
            </w:sdtPr>
            <w:sdtEndPr/>
            <w:sdtContent>
              <w:sdt>
                <w:sdtPr>
                  <w:rPr>
                    <w:lang w:val="fr-CH"/>
                  </w:rPr>
                  <w:id w:val="-676187897"/>
                  <w:placeholder>
                    <w:docPart w:val="4B130A1146F845CFADB1A0CAD3050C19"/>
                  </w:placeholder>
                </w:sdtPr>
                <w:sdtEndPr/>
                <w:sdtContent>
                  <w:sdt>
                    <w:sdtPr>
                      <w:rPr>
                        <w:lang w:val="fr-CH"/>
                      </w:rPr>
                      <w:id w:val="-335228980"/>
                      <w:placeholder>
                        <w:docPart w:val="6FC0BEF4CCEB41EC9FC822A9BDA19BF4"/>
                      </w:placeholder>
                      <w:showingPlcHdr/>
                      <w:dropDownList>
                        <w:listItem w:displayText="les père et mère" w:value="les père et mère"/>
                        <w:listItem w:displayText="la personne chargée de la tutelle" w:value="la personne chargée de la tutelle"/>
                      </w:dropDownList>
                    </w:sdtPr>
                    <w:sdtEndPr/>
                    <w:sdtContent>
                      <w:r w:rsidRPr="00FD4B3C">
                        <w:rPr>
                          <w:rStyle w:val="Platzhaltertext"/>
                          <w:i/>
                          <w:lang w:val="fr-CH"/>
                        </w:rPr>
                        <w:t>choisissez un élément</w:t>
                      </w:r>
                      <w:r w:rsidRPr="00FD4B3C">
                        <w:rPr>
                          <w:rStyle w:val="Platzhaltertext"/>
                          <w:lang w:val="fr-CH"/>
                        </w:rPr>
                        <w:t>.</w:t>
                      </w:r>
                    </w:sdtContent>
                  </w:sdt>
                </w:sdtContent>
              </w:sdt>
            </w:sdtContent>
          </w:sdt>
        </w:sdtContent>
      </w:sdt>
      <w:r w:rsidRPr="00FD4B3C">
        <w:rPr>
          <w:lang w:val="fr-CH"/>
        </w:rPr>
        <w:t xml:space="preserve"> dans l’exercice de l’autorité parentale en tant que cela est indiqué pour leur permettre d’accomplir correctement leur tâche (art. 300, al. 1 CC). Lors de l’exercice de l’assistance et de l’éducation, il convient dans la mesure du possible d’intégrer les souhaits des parents, de la personne chargée de la tutelle ou des autorités.</w:t>
      </w:r>
    </w:p>
    <w:p w14:paraId="4FAEEB0B" w14:textId="4A293093" w:rsidR="00BF41F9" w:rsidRPr="00FD4B3C" w:rsidRDefault="00BF41F9" w:rsidP="00BF41F9">
      <w:pPr>
        <w:spacing w:after="120"/>
        <w:rPr>
          <w:lang w:val="fr-CH"/>
        </w:rPr>
      </w:pPr>
      <w:r w:rsidRPr="00FD4B3C">
        <w:rPr>
          <w:lang w:val="fr-CH"/>
        </w:rPr>
        <w:t xml:space="preserve">Les parents nourriciers doivent être entendus avant toute décision importante (art. 300, al. 2 CC). </w:t>
      </w:r>
      <w:r w:rsidR="00FD4B3C" w:rsidRPr="00FD4B3C">
        <w:rPr>
          <w:lang w:val="fr-CH"/>
        </w:rPr>
        <w:t xml:space="preserve">Un droit d’être entendu </w:t>
      </w:r>
      <w:proofErr w:type="gramStart"/>
      <w:r w:rsidR="00FD4B3C" w:rsidRPr="00FD4B3C">
        <w:rPr>
          <w:lang w:val="fr-CH"/>
        </w:rPr>
        <w:t>limité</w:t>
      </w:r>
      <w:proofErr w:type="gramEnd"/>
      <w:r w:rsidR="00FD4B3C" w:rsidRPr="00FD4B3C">
        <w:rPr>
          <w:lang w:val="fr-CH"/>
        </w:rPr>
        <w:t xml:space="preserve"> aux décisions importantes permet de garantir que les parents tiennent compte des connaissances spécifiques relatives aux besoins et aux compétences de l’enfant, dont dispose généralement la famille qui l’accueille depuis longtemps, et que celles-ci soient intégrées aux processus décisionnels. </w:t>
      </w:r>
      <w:r w:rsidRPr="00FD4B3C">
        <w:rPr>
          <w:lang w:val="fr-CH"/>
        </w:rPr>
        <w:t xml:space="preserve">Sont considérées en particulier comme des décisions importantes celles qui </w:t>
      </w:r>
      <w:proofErr w:type="gramStart"/>
      <w:r w:rsidRPr="00FD4B3C">
        <w:rPr>
          <w:lang w:val="fr-CH"/>
        </w:rPr>
        <w:t>ont</w:t>
      </w:r>
      <w:proofErr w:type="gramEnd"/>
      <w:r w:rsidRPr="00FD4B3C">
        <w:rPr>
          <w:lang w:val="fr-CH"/>
        </w:rPr>
        <w:t xml:space="preserve"> des conséquences d’une grande portée, qu’elles touchent à des aspects privés, physiques, financiers ou professionnels comme le changement d’école, la formation, des interventions médicales, le lieu de séjour, etc.</w:t>
      </w:r>
    </w:p>
    <w:p w14:paraId="6581E4EF" w14:textId="43F20CC3" w:rsidR="00BF41F9" w:rsidRPr="00FD4B3C" w:rsidRDefault="00BF41F9" w:rsidP="00BB13CD">
      <w:pPr>
        <w:rPr>
          <w:lang w:val="fr-CH"/>
        </w:rPr>
      </w:pPr>
      <w:r w:rsidRPr="00FD4B3C">
        <w:rPr>
          <w:lang w:val="fr-CH"/>
        </w:rPr>
        <w:t xml:space="preserve">Le droit des parents nourriciers </w:t>
      </w:r>
      <w:r w:rsidR="002931FD" w:rsidRPr="00FD4B3C">
        <w:rPr>
          <w:lang w:val="fr-CH"/>
        </w:rPr>
        <w:t xml:space="preserve">d’être entendu s’applique également aux </w:t>
      </w:r>
      <w:r w:rsidRPr="00FD4B3C">
        <w:rPr>
          <w:lang w:val="fr-CH"/>
        </w:rPr>
        <w:t xml:space="preserve">autorités et </w:t>
      </w:r>
      <w:r w:rsidR="002931FD" w:rsidRPr="00FD4B3C">
        <w:rPr>
          <w:lang w:val="fr-CH"/>
        </w:rPr>
        <w:t xml:space="preserve">aux </w:t>
      </w:r>
      <w:r w:rsidRPr="00FD4B3C">
        <w:rPr>
          <w:lang w:val="fr-CH"/>
        </w:rPr>
        <w:t>tribunaux</w:t>
      </w:r>
      <w:r w:rsidR="002931FD" w:rsidRPr="00FD4B3C">
        <w:rPr>
          <w:lang w:val="fr-CH"/>
        </w:rPr>
        <w:t xml:space="preserve">, dans la mesure où ils </w:t>
      </w:r>
      <w:r w:rsidRPr="00FD4B3C">
        <w:rPr>
          <w:lang w:val="fr-CH"/>
        </w:rPr>
        <w:t>prennent des décisions importantes en vertu d’une compétence en matière de protection de l’enfant.</w:t>
      </w:r>
    </w:p>
    <w:p w14:paraId="2A73F64F" w14:textId="7EB70CB0" w:rsidR="003523D9" w:rsidRPr="00FD4B3C" w:rsidRDefault="007C3EDD" w:rsidP="003523D9">
      <w:pPr>
        <w:pStyle w:val="berschrift2nummeriert"/>
        <w:numPr>
          <w:ilvl w:val="0"/>
          <w:numId w:val="0"/>
        </w:numPr>
        <w:ind w:left="851" w:hanging="851"/>
        <w:rPr>
          <w:lang w:val="fr-CH"/>
        </w:rPr>
      </w:pPr>
      <w:r w:rsidRPr="00FD4B3C">
        <w:rPr>
          <w:lang w:val="fr-CH"/>
        </w:rPr>
        <w:t>3</w:t>
      </w:r>
      <w:r w:rsidR="003523D9" w:rsidRPr="00FD4B3C">
        <w:rPr>
          <w:lang w:val="fr-CH"/>
        </w:rPr>
        <w:t>.1 Dispositions ou conventions particulières</w:t>
      </w:r>
    </w:p>
    <w:p w14:paraId="3DBCFBF5" w14:textId="77777777" w:rsidR="003523D9" w:rsidRPr="00FD4B3C" w:rsidRDefault="003523D9" w:rsidP="003523D9">
      <w:pPr>
        <w:spacing w:after="120"/>
        <w:rPr>
          <w:lang w:val="fr-CH"/>
        </w:rPr>
      </w:pPr>
      <w:r w:rsidRPr="00FD4B3C">
        <w:rPr>
          <w:lang w:val="fr-CH"/>
        </w:rPr>
        <w:t>(Concernant p. ex. l’éducation religieuse, des besoins spéciaux, l’alimentation, des allergies, les règles à suivre en cas de maladie ou d’accident, des thérapies, les questions scolaires, les conventions d’objectifs, les entretiens de bilan, la personne de confiance, les dispositions du bpa relatives à la sécurité, etc.).</w:t>
      </w:r>
    </w:p>
    <w:sdt>
      <w:sdtPr>
        <w:rPr>
          <w:i/>
          <w:lang w:val="fr-CH"/>
        </w:rPr>
        <w:id w:val="760032743"/>
        <w:placeholder>
          <w:docPart w:val="456A030DC1A14C798BAA1BB98B3ECC97"/>
        </w:placeholder>
        <w:showingPlcHdr/>
      </w:sdtPr>
      <w:sdtEndPr/>
      <w:sdtContent>
        <w:p w14:paraId="161AB5E1" w14:textId="77777777" w:rsidR="003523D9" w:rsidRPr="00FD4B3C" w:rsidRDefault="003523D9" w:rsidP="003523D9">
          <w:pPr>
            <w:pStyle w:val="Listenabsatz"/>
            <w:tabs>
              <w:tab w:val="left" w:pos="1985"/>
            </w:tabs>
            <w:spacing w:after="120"/>
            <w:ind w:left="0"/>
            <w:contextualSpacing w:val="0"/>
            <w:jc w:val="both"/>
            <w:rPr>
              <w:i/>
              <w:lang w:val="fr-CH"/>
            </w:rPr>
          </w:pPr>
          <w:r w:rsidRPr="00FD4B3C">
            <w:rPr>
              <w:rStyle w:val="Platzhaltertext"/>
              <w:i/>
              <w:lang w:val="fr-CH"/>
            </w:rPr>
            <w:t>Cliquez ici pour introduire un texte (si nécessaire, l’écrire sur une feuille séparée en ajoutant la mention «Fait partie intégrante du contrat de placement du ….», dater la feuille et la faire signer par les parties.</w:t>
          </w:r>
        </w:p>
      </w:sdtContent>
    </w:sdt>
    <w:p w14:paraId="5B3A12A3" w14:textId="3534941B" w:rsidR="00DD7539" w:rsidRPr="00FD4B3C" w:rsidRDefault="00DD7539" w:rsidP="00DD7539">
      <w:pPr>
        <w:pStyle w:val="berschrift1"/>
        <w:rPr>
          <w:lang w:val="fr-CH"/>
        </w:rPr>
      </w:pPr>
      <w:r w:rsidRPr="00FD4B3C">
        <w:rPr>
          <w:lang w:val="fr-CH"/>
        </w:rPr>
        <w:t xml:space="preserve">3.2 Personne de confiance (art. 1a, al. 2, lit. </w:t>
      </w:r>
      <w:proofErr w:type="gramStart"/>
      <w:r w:rsidRPr="00FD4B3C">
        <w:rPr>
          <w:i/>
          <w:iCs/>
          <w:lang w:val="fr-CH"/>
        </w:rPr>
        <w:t>b</w:t>
      </w:r>
      <w:proofErr w:type="gramEnd"/>
      <w:r w:rsidRPr="00FD4B3C">
        <w:rPr>
          <w:lang w:val="fr-CH"/>
        </w:rPr>
        <w:t xml:space="preserve"> OPE)</w:t>
      </w:r>
    </w:p>
    <w:p w14:paraId="1C710C78" w14:textId="50BD507B" w:rsidR="00DD7539" w:rsidRPr="00FD4B3C" w:rsidRDefault="00DD7539" w:rsidP="00DD7539">
      <w:pPr>
        <w:rPr>
          <w:lang w:val="fr-CH"/>
        </w:rPr>
      </w:pPr>
      <w:r w:rsidRPr="00FD4B3C">
        <w:rPr>
          <w:lang w:val="fr-CH"/>
        </w:rPr>
        <w:t>Chaque enfant faisant l’objet d’un placement dispose d’une personne qui ne fait pas partie de la famille d’accueil, à laquelle elle ou il peut s’adresser en toute confiance en cas de questions liées au placement ou de difficultés ou problèmes du quotidien. Il est important qu’il existe une relation de confiance entre l’enfant et cette personne ou qu’une telle relation soit en train d’être instaurée ou puisse l’être.</w:t>
      </w:r>
    </w:p>
    <w:p w14:paraId="6DA41C27" w14:textId="20999ECB" w:rsidR="00DD7539" w:rsidRPr="00FD4B3C" w:rsidRDefault="00310BD2" w:rsidP="00DD7539">
      <w:pPr>
        <w:rPr>
          <w:lang w:val="fr-CH"/>
        </w:rPr>
      </w:pPr>
      <w:r w:rsidRPr="00FD4B3C">
        <w:rPr>
          <w:lang w:val="fr-CH"/>
        </w:rPr>
        <w:t>Dans le cadre de l’activité de surveillance, une enquête régulière et adaptée à l’âge de l’enfant doit permettre de déterminer si l’enfant connaît déjà une personne de confiance ou s’il est nécessaire d’aider l’enfant dans sa recherche d’une telle personne. La personne de confiance doit connaître son rôle et être guidée en conséquence</w:t>
      </w:r>
      <w:r w:rsidR="00DD7539" w:rsidRPr="00FD4B3C">
        <w:rPr>
          <w:rStyle w:val="Funotenzeichen"/>
          <w:lang w:val="fr-CH"/>
        </w:rPr>
        <w:footnoteReference w:id="2"/>
      </w:r>
      <w:r w:rsidRPr="00FD4B3C">
        <w:rPr>
          <w:lang w:val="fr-CH"/>
        </w:rPr>
        <w:t>.</w:t>
      </w:r>
    </w:p>
    <w:p w14:paraId="00132127" w14:textId="77777777" w:rsidR="0000083E" w:rsidRPr="00FD4B3C" w:rsidRDefault="0000083E" w:rsidP="0000083E">
      <w:pPr>
        <w:pStyle w:val="berschrift1"/>
        <w:rPr>
          <w:lang w:val="fr-CH"/>
        </w:rPr>
      </w:pPr>
      <w:r w:rsidRPr="00FD4B3C">
        <w:rPr>
          <w:lang w:val="fr-CH"/>
        </w:rPr>
        <w:t>4. Qualité de la prise en charge</w:t>
      </w:r>
    </w:p>
    <w:p w14:paraId="78EB7B27" w14:textId="77777777" w:rsidR="0000083E" w:rsidRPr="00FD4B3C" w:rsidRDefault="0000083E" w:rsidP="0000083E">
      <w:pPr>
        <w:spacing w:after="120"/>
        <w:rPr>
          <w:lang w:val="fr-CH"/>
        </w:rPr>
      </w:pPr>
      <w:r w:rsidRPr="00FD4B3C">
        <w:rPr>
          <w:lang w:val="fr-CH"/>
        </w:rPr>
        <w:t xml:space="preserve">Les parents nourriciers s’engagent à offrir </w:t>
      </w:r>
      <w:sdt>
        <w:sdtPr>
          <w:rPr>
            <w:lang w:val="fr-CH"/>
          </w:rPr>
          <w:id w:val="52826839"/>
          <w:placeholder>
            <w:docPart w:val="E1F324BFC5A1422A96FDC2B338E75345"/>
          </w:placeholder>
          <w:showingPlcHdr/>
          <w:dropDownList>
            <w:listItem w:displayText="à l'enfant" w:value="à l'enfant"/>
            <w:listItem w:displayText="au jeune homme" w:value="au jeune homme"/>
            <w:listItem w:displayText="à la jeune fille" w:value="à la jeune fille"/>
          </w:dropDownList>
        </w:sdtPr>
        <w:sdtEndPr/>
        <w:sdtContent>
          <w:r w:rsidRPr="00FD4B3C">
            <w:rPr>
              <w:rStyle w:val="Platzhaltertext"/>
              <w:i/>
              <w:lang w:val="fr-CH"/>
            </w:rPr>
            <w:t>choisissez un élément.</w:t>
          </w:r>
        </w:sdtContent>
      </w:sdt>
      <w:r w:rsidRPr="00FD4B3C">
        <w:rPr>
          <w:lang w:val="fr-CH"/>
        </w:rPr>
        <w:t xml:space="preserve"> la sécurité dont </w:t>
      </w:r>
      <w:sdt>
        <w:sdtPr>
          <w:rPr>
            <w:lang w:val="fr-CH"/>
          </w:rPr>
          <w:id w:val="1826852318"/>
          <w:placeholder>
            <w:docPart w:val="0457CA653B944D908318287D87BDCF56"/>
          </w:placeholder>
          <w:showingPlcHdr/>
          <w:dropDownList>
            <w:listItem w:displayText="il" w:value="il"/>
            <w:listItem w:displayText="elle" w:value="elle"/>
          </w:dropDownList>
        </w:sdtPr>
        <w:sdtEndPr/>
        <w:sdtContent>
          <w:r w:rsidRPr="00FD4B3C">
            <w:rPr>
              <w:rStyle w:val="Platzhaltertext"/>
              <w:i/>
              <w:lang w:val="fr-CH"/>
            </w:rPr>
            <w:t>choisissez un élément.</w:t>
          </w:r>
        </w:sdtContent>
      </w:sdt>
      <w:r w:rsidRPr="00FD4B3C">
        <w:rPr>
          <w:lang w:val="fr-CH"/>
        </w:rPr>
        <w:t xml:space="preserve"> a besoin et à encourager au mieux son développement. Ils s’efforcent de maintenir un bon contact entre </w:t>
      </w:r>
      <w:sdt>
        <w:sdtPr>
          <w:rPr>
            <w:lang w:val="fr-CH"/>
          </w:rPr>
          <w:id w:val="-447238470"/>
          <w:placeholder>
            <w:docPart w:val="157B6B6145574790829412BBB917D1C6"/>
          </w:placeholder>
          <w:showingPlcHdr/>
          <w:dropDownList>
            <w:listItem w:displayText="l'enfant" w:value="l'enfant"/>
            <w:listItem w:displayText="le jeune homme" w:value="le jeune homme"/>
            <w:listItem w:displayText="la jeune fille" w:value="la jeune fille"/>
          </w:dropDownList>
        </w:sdtPr>
        <w:sdtEndPr/>
        <w:sdtContent>
          <w:r w:rsidRPr="00FD4B3C">
            <w:rPr>
              <w:rStyle w:val="Platzhaltertext"/>
              <w:i/>
              <w:lang w:val="fr-CH"/>
            </w:rPr>
            <w:t>choisissez un élément</w:t>
          </w:r>
          <w:r w:rsidRPr="00FD4B3C">
            <w:rPr>
              <w:rStyle w:val="Platzhaltertext"/>
              <w:lang w:val="fr-CH"/>
            </w:rPr>
            <w:t>.</w:t>
          </w:r>
        </w:sdtContent>
      </w:sdt>
      <w:r w:rsidRPr="00FD4B3C">
        <w:rPr>
          <w:lang w:val="fr-CH"/>
        </w:rPr>
        <w:t xml:space="preserve"> et </w:t>
      </w:r>
      <w:sdt>
        <w:sdtPr>
          <w:rPr>
            <w:lang w:val="fr-CH"/>
          </w:rPr>
          <w:id w:val="1795329499"/>
          <w:placeholder>
            <w:docPart w:val="65DE09ACEBA3409CB20DA41AACBDEAFD"/>
          </w:placeholder>
          <w:showingPlcHdr/>
          <w:dropDownList>
            <w:listItem w:displayText="ses parents biologiques" w:value="ses parents biologiques"/>
            <w:listItem w:displayText="la personne chargée de la tutelle" w:value="la personne chargée de la tutelle"/>
          </w:dropDownList>
        </w:sdtPr>
        <w:sdtEndPr/>
        <w:sdtContent>
          <w:r w:rsidRPr="00FD4B3C">
            <w:rPr>
              <w:rStyle w:val="Platzhaltertext"/>
              <w:i/>
              <w:lang w:val="fr-CH"/>
            </w:rPr>
            <w:t>choisissez un élément</w:t>
          </w:r>
          <w:r w:rsidRPr="00FD4B3C">
            <w:rPr>
              <w:rStyle w:val="Platzhaltertext"/>
              <w:lang w:val="fr-CH"/>
            </w:rPr>
            <w:t>.</w:t>
          </w:r>
        </w:sdtContent>
      </w:sdt>
      <w:r w:rsidRPr="00FD4B3C">
        <w:rPr>
          <w:lang w:val="fr-CH"/>
        </w:rPr>
        <w:t>.</w:t>
      </w:r>
    </w:p>
    <w:p w14:paraId="7CE08AE4" w14:textId="77777777" w:rsidR="0000083E" w:rsidRPr="00FD4B3C" w:rsidRDefault="0000083E" w:rsidP="0000083E">
      <w:pPr>
        <w:spacing w:after="120"/>
        <w:rPr>
          <w:lang w:val="fr-CH"/>
        </w:rPr>
      </w:pPr>
      <w:r w:rsidRPr="00FD4B3C">
        <w:rPr>
          <w:lang w:val="fr-CH"/>
        </w:rPr>
        <w:t xml:space="preserve">Les parents nourriciers connaissent les droits et les devoirs qui sont les leurs dans le contexte de l’accueil </w:t>
      </w:r>
      <w:sdt>
        <w:sdtPr>
          <w:rPr>
            <w:lang w:val="fr-CH"/>
          </w:rPr>
          <w:id w:val="1429994491"/>
          <w:placeholder>
            <w:docPart w:val="E615CD7F28014241B00F5A827CD460D5"/>
          </w:placeholder>
          <w:showingPlcHdr/>
          <w:dropDownList>
            <w:listItem w:displayText="d'un enfant" w:value="d'un enfant"/>
            <w:listItem w:displayText="d'un jeune homme" w:value="d'un jeune homme"/>
            <w:listItem w:displayText="d'une jeune fille" w:value="d'une jeune fille"/>
          </w:dropDownList>
        </w:sdtPr>
        <w:sdtEndPr/>
        <w:sdtContent>
          <w:r w:rsidRPr="00FD4B3C">
            <w:rPr>
              <w:rStyle w:val="Platzhaltertext"/>
              <w:i/>
              <w:lang w:val="fr-CH"/>
            </w:rPr>
            <w:t>choisissez un élément</w:t>
          </w:r>
          <w:r w:rsidRPr="00FD4B3C">
            <w:rPr>
              <w:rStyle w:val="Platzhaltertext"/>
              <w:lang w:val="fr-CH"/>
            </w:rPr>
            <w:t>.</w:t>
          </w:r>
        </w:sdtContent>
      </w:sdt>
      <w:r w:rsidRPr="00FD4B3C">
        <w:rPr>
          <w:rStyle w:val="Funotenzeichen"/>
          <w:lang w:val="fr-CH"/>
        </w:rPr>
        <w:footnoteReference w:id="3"/>
      </w:r>
      <w:r w:rsidRPr="00FD4B3C">
        <w:rPr>
          <w:lang w:val="fr-CH"/>
        </w:rPr>
        <w:t xml:space="preserve">. </w:t>
      </w:r>
    </w:p>
    <w:p w14:paraId="3874B65C" w14:textId="77777777" w:rsidR="002931FD" w:rsidRPr="00FD4B3C" w:rsidRDefault="0000083E" w:rsidP="007C3EDD">
      <w:pPr>
        <w:rPr>
          <w:lang w:val="fr-CH"/>
        </w:rPr>
      </w:pPr>
      <w:proofErr w:type="spellStart"/>
      <w:r w:rsidRPr="00FD4B3C">
        <w:rPr>
          <w:lang w:val="fr-CH"/>
        </w:rPr>
        <w:t>La</w:t>
      </w:r>
      <w:proofErr w:type="spellEnd"/>
      <w:r w:rsidRPr="00FD4B3C">
        <w:rPr>
          <w:lang w:val="fr-CH"/>
        </w:rPr>
        <w:t xml:space="preserve"> ou le mandataire </w:t>
      </w:r>
      <w:sdt>
        <w:sdtPr>
          <w:rPr>
            <w:lang w:val="fr-CH"/>
          </w:rPr>
          <w:id w:val="-1493164287"/>
          <w:placeholder>
            <w:docPart w:val="629B0CC7E43D436B8A18B67C7835177F"/>
          </w:placeholder>
          <w:showingPlcHdr/>
          <w:dropDownList>
            <w:listItem w:displayText="de l'enfant" w:value="de l'enfant"/>
            <w:listItem w:displayText="du jeune homme" w:value="du jeune homme"/>
            <w:listItem w:displayText="de la jeune fille" w:value="de la jeune fille"/>
          </w:dropDownList>
        </w:sdtPr>
        <w:sdtEndPr/>
        <w:sdtContent>
          <w:r w:rsidRPr="00FD4B3C">
            <w:rPr>
              <w:rStyle w:val="Platzhaltertext"/>
              <w:i/>
              <w:lang w:val="fr-CH"/>
            </w:rPr>
            <w:t>choisissez un élément</w:t>
          </w:r>
          <w:r w:rsidRPr="00FD4B3C">
            <w:rPr>
              <w:rStyle w:val="Platzhaltertext"/>
              <w:lang w:val="fr-CH"/>
            </w:rPr>
            <w:t>.</w:t>
          </w:r>
        </w:sdtContent>
      </w:sdt>
      <w:r w:rsidRPr="00FD4B3C">
        <w:rPr>
          <w:lang w:val="fr-CH"/>
        </w:rPr>
        <w:t xml:space="preserve"> veille à intégrer les parents et les soutient dans leur rôle et dans les tâches qui leur incombent. Elle ou il incite, dans la mesure du possible, les parents et la famille d’accueil à coopérer et peut assumer une fonction de médiation et de soutien en cas de situations conflictuelles. </w:t>
      </w:r>
      <w:r w:rsidR="002931FD" w:rsidRPr="00FD4B3C">
        <w:rPr>
          <w:lang w:val="fr-CH"/>
        </w:rPr>
        <w:t xml:space="preserve">En fonction de l’âge et de la capacité de discernement </w:t>
      </w:r>
      <w:sdt>
        <w:sdtPr>
          <w:rPr>
            <w:lang w:val="fr-CH"/>
          </w:rPr>
          <w:id w:val="497161796"/>
          <w:placeholder>
            <w:docPart w:val="E9B09A185AAA4DF8B391B3308AB0AB99"/>
          </w:placeholder>
          <w:showingPlcHdr/>
          <w:dropDownList>
            <w:listItem w:displayText="de l'enfant" w:value="de l'enfant"/>
            <w:listItem w:displayText="du jeune homme" w:value="du jeune homme"/>
            <w:listItem w:displayText="de la jeune fille" w:value="de la jeune fille"/>
          </w:dropDownList>
        </w:sdtPr>
        <w:sdtEndPr/>
        <w:sdtContent>
          <w:r w:rsidR="002931FD" w:rsidRPr="00FD4B3C">
            <w:rPr>
              <w:rStyle w:val="Platzhaltertext"/>
              <w:i/>
              <w:lang w:val="fr-CH"/>
            </w:rPr>
            <w:t>choisissez un élément</w:t>
          </w:r>
          <w:r w:rsidR="002931FD" w:rsidRPr="00FD4B3C">
            <w:rPr>
              <w:rStyle w:val="Platzhaltertext"/>
              <w:lang w:val="fr-CH"/>
            </w:rPr>
            <w:t>.</w:t>
          </w:r>
        </w:sdtContent>
      </w:sdt>
      <w:r w:rsidR="002931FD" w:rsidRPr="00FD4B3C">
        <w:rPr>
          <w:lang w:val="fr-CH"/>
        </w:rPr>
        <w:t>, il s’agit de l’informer de ses droits et de l’intégrer aux décisions qui concernent son quotidien.</w:t>
      </w:r>
    </w:p>
    <w:p w14:paraId="730A11A7" w14:textId="77777777" w:rsidR="00681B40" w:rsidRPr="00FD4B3C" w:rsidRDefault="00681B40" w:rsidP="00681B40">
      <w:pPr>
        <w:pStyle w:val="berschrift1"/>
        <w:rPr>
          <w:lang w:val="fr-CH"/>
        </w:rPr>
      </w:pPr>
      <w:r w:rsidRPr="00FD4B3C">
        <w:rPr>
          <w:lang w:val="fr-CH"/>
        </w:rPr>
        <w:t>5. Obligations d’annoncer</w:t>
      </w:r>
    </w:p>
    <w:p w14:paraId="645430A5" w14:textId="77777777" w:rsidR="00681B40" w:rsidRPr="00FD4B3C" w:rsidRDefault="00681B40" w:rsidP="00681B40">
      <w:pPr>
        <w:spacing w:after="120"/>
        <w:rPr>
          <w:lang w:val="fr-CH"/>
        </w:rPr>
      </w:pPr>
      <w:r w:rsidRPr="00FD4B3C">
        <w:rPr>
          <w:lang w:val="fr-CH"/>
        </w:rPr>
        <w:t xml:space="preserve">En cas d’événements particuliers ou d’urgences qui concernent </w:t>
      </w:r>
      <w:sdt>
        <w:sdtPr>
          <w:rPr>
            <w:lang w:val="fr-CH"/>
          </w:rPr>
          <w:id w:val="1084025906"/>
          <w:placeholder>
            <w:docPart w:val="7B6FD446A4D547F59ABA3F8BE8566EFF"/>
          </w:placeholder>
          <w:showingPlcHdr/>
          <w:dropDownList>
            <w:listItem w:displayText="l'enfant" w:value="l'enfant"/>
            <w:listItem w:displayText="le jeune homme" w:value="le jeune homme"/>
            <w:listItem w:displayText="la jeune fille" w:value="la jeune fille"/>
          </w:dropDownList>
        </w:sdtPr>
        <w:sdtEndPr/>
        <w:sdtContent>
          <w:r w:rsidRPr="00FD4B3C">
            <w:rPr>
              <w:rStyle w:val="Platzhaltertext"/>
              <w:i/>
              <w:lang w:val="fr-CH"/>
            </w:rPr>
            <w:t>choisissez un élément</w:t>
          </w:r>
          <w:r w:rsidRPr="00FD4B3C">
            <w:rPr>
              <w:rStyle w:val="Platzhaltertext"/>
              <w:lang w:val="fr-CH"/>
            </w:rPr>
            <w:t>.</w:t>
          </w:r>
        </w:sdtContent>
      </w:sdt>
      <w:r w:rsidRPr="00FD4B3C">
        <w:rPr>
          <w:lang w:val="fr-CH"/>
        </w:rPr>
        <w:t xml:space="preserve">, </w:t>
      </w:r>
      <w:sdt>
        <w:sdtPr>
          <w:rPr>
            <w:lang w:val="fr-CH"/>
          </w:rPr>
          <w:id w:val="-1711257979"/>
          <w:placeholder>
            <w:docPart w:val="0C2AB0E16DF84E6B96A53D7C9EF12CC8"/>
          </w:placeholder>
          <w:showingPlcHdr/>
          <w:dropDownList>
            <w:listItem w:displayText="les parents" w:value="les parents"/>
            <w:listItem w:displayText="la personne chargée de la tutelle" w:value="la personne chargée de la tutelle"/>
          </w:dropDownList>
        </w:sdtPr>
        <w:sdtEndPr/>
        <w:sdtContent>
          <w:r w:rsidRPr="00FD4B3C">
            <w:rPr>
              <w:rStyle w:val="Platzhaltertext"/>
              <w:i/>
              <w:lang w:val="fr-CH"/>
            </w:rPr>
            <w:t>choisissez un élément</w:t>
          </w:r>
          <w:r w:rsidRPr="00FD4B3C">
            <w:rPr>
              <w:rStyle w:val="Platzhaltertext"/>
              <w:lang w:val="fr-CH"/>
            </w:rPr>
            <w:t>.</w:t>
          </w:r>
        </w:sdtContent>
      </w:sdt>
      <w:r w:rsidRPr="00FD4B3C">
        <w:rPr>
          <w:lang w:val="fr-CH"/>
        </w:rPr>
        <w:t xml:space="preserve"> et les parents nourriciers s’informent réciproquement dans toute la mesure du possible.</w:t>
      </w:r>
    </w:p>
    <w:p w14:paraId="0CDB293F" w14:textId="4236537E" w:rsidR="00681B40" w:rsidRPr="00FD4B3C" w:rsidRDefault="00681B40" w:rsidP="00681B40">
      <w:pPr>
        <w:spacing w:after="120"/>
        <w:rPr>
          <w:lang w:val="fr-CH"/>
        </w:rPr>
      </w:pPr>
      <w:r w:rsidRPr="00FD4B3C">
        <w:rPr>
          <w:lang w:val="fr-CH"/>
        </w:rPr>
        <w:t xml:space="preserve">Conformément à l’article 14 OSIPE, la famille d’accueil annonce sans délai à l’autorité de surveillance (personne chargée de la surveillance du placement d’enfant) tout changement important qui affecte les conditions de placement. Sont considérés comme des événements devant être annoncés, notamment, des accidents ou des maladies graves </w:t>
      </w:r>
      <w:sdt>
        <w:sdtPr>
          <w:rPr>
            <w:lang w:val="fr-CH"/>
          </w:rPr>
          <w:id w:val="-717810646"/>
          <w:placeholder>
            <w:docPart w:val="B7F9C2B383704447907E058895922E4C"/>
          </w:placeholder>
          <w:showingPlcHdr/>
          <w:dropDownList>
            <w:listItem w:displayText="de l'enfant" w:value="de l'enfant"/>
            <w:listItem w:displayText="du jeune homme" w:value="du jeune homme"/>
            <w:listItem w:displayText="de la jeune fille" w:value="de la jeune fille"/>
          </w:dropDownList>
        </w:sdtPr>
        <w:sdtEndPr/>
        <w:sdtContent>
          <w:r w:rsidRPr="00FD4B3C">
            <w:rPr>
              <w:rStyle w:val="Platzhaltertext"/>
              <w:i/>
              <w:lang w:val="fr-CH"/>
            </w:rPr>
            <w:t>choisissez un élément</w:t>
          </w:r>
          <w:r w:rsidRPr="00FD4B3C">
            <w:rPr>
              <w:rStyle w:val="Platzhaltertext"/>
              <w:lang w:val="fr-CH"/>
            </w:rPr>
            <w:t>.</w:t>
          </w:r>
        </w:sdtContent>
      </w:sdt>
      <w:r w:rsidRPr="00FD4B3C">
        <w:rPr>
          <w:lang w:val="fr-CH"/>
        </w:rPr>
        <w:t xml:space="preserve"> placé</w:t>
      </w:r>
      <w:sdt>
        <w:sdtPr>
          <w:rPr>
            <w:lang w:val="fr-CH"/>
          </w:rPr>
          <w:alias w:val="féminin"/>
          <w:tag w:val="féminin"/>
          <w:id w:val="404269722"/>
          <w:placeholder>
            <w:docPart w:val="82EA9B814B884C7E9ECD67D7D2609E60"/>
          </w:placeholder>
          <w:showingPlcHdr/>
          <w:dropDownList>
            <w:listItem w:displayText="e" w:value="e"/>
          </w:dropDownList>
        </w:sdtPr>
        <w:sdtEndPr/>
        <w:sdtContent>
          <w:r w:rsidRPr="00FD4B3C">
            <w:rPr>
              <w:rStyle w:val="Platzhaltertext"/>
              <w:i/>
              <w:lang w:val="fr-CH"/>
            </w:rPr>
            <w:t>e</w:t>
          </w:r>
        </w:sdtContent>
      </w:sdt>
      <w:r w:rsidRPr="00FD4B3C">
        <w:rPr>
          <w:lang w:val="fr-CH"/>
        </w:rPr>
        <w:t>, une indisponibilité de longue durée de la part d’un parent nourricier ainsi que des comportements déviants au sein de la famille d’accueil. Par comportement déviant, il faut comprendre en particulier de graves manifestations de violence, diverses formes très importantes de violation de l’intégrité, de sérieux dommages à la propriété ou encore une mise en danger d’autrui ou de soi-même.</w:t>
      </w:r>
    </w:p>
    <w:p w14:paraId="4ECA20AA" w14:textId="77777777" w:rsidR="00681B40" w:rsidRPr="00FD4B3C" w:rsidRDefault="00681B40" w:rsidP="00681B40">
      <w:pPr>
        <w:spacing w:after="120"/>
        <w:rPr>
          <w:lang w:val="fr-CH"/>
        </w:rPr>
      </w:pPr>
      <w:r w:rsidRPr="00FD4B3C">
        <w:rPr>
          <w:lang w:val="fr-CH"/>
        </w:rPr>
        <w:t>Le changement de domicile ainsi que la dissolution du rapport de placement doivent eux aussi être annoncés.</w:t>
      </w:r>
    </w:p>
    <w:p w14:paraId="19A1436A" w14:textId="77777777" w:rsidR="003F0F2E" w:rsidRPr="00FD4B3C" w:rsidRDefault="003F0F2E" w:rsidP="003F0F2E">
      <w:pPr>
        <w:pStyle w:val="berschrift1"/>
        <w:rPr>
          <w:lang w:val="fr-CH"/>
        </w:rPr>
      </w:pPr>
      <w:r w:rsidRPr="00FD4B3C">
        <w:rPr>
          <w:lang w:val="fr-CH"/>
        </w:rPr>
        <w:lastRenderedPageBreak/>
        <w:t>6. Obligation de garder le secret</w:t>
      </w:r>
    </w:p>
    <w:p w14:paraId="5AA3F886" w14:textId="77777777" w:rsidR="003F0F2E" w:rsidRPr="00FD4B3C" w:rsidRDefault="003F0F2E" w:rsidP="007C3EDD">
      <w:pPr>
        <w:rPr>
          <w:lang w:val="fr-CH"/>
        </w:rPr>
      </w:pPr>
      <w:r w:rsidRPr="00FD4B3C">
        <w:rPr>
          <w:lang w:val="fr-CH"/>
        </w:rPr>
        <w:t xml:space="preserve">Les parents nourriciers s’engagent à garder le secret envers des tiers sur les informations dont ils ont connaissance dans le cadre du rapport de placement et à ne transmettre des renseignements aux personnes intervenant dans le cadre du placement (p. ex. médecin, membres du corps enseignant) que si le bien-être </w:t>
      </w:r>
      <w:sdt>
        <w:sdtPr>
          <w:rPr>
            <w:lang w:val="fr-CH"/>
          </w:rPr>
          <w:id w:val="1157119724"/>
          <w:placeholder>
            <w:docPart w:val="0A5D8DA1AB2E4FD088EB488214B4F481"/>
          </w:placeholder>
          <w:showingPlcHdr/>
          <w:dropDownList>
            <w:listItem w:displayText="de l'enfant" w:value="de l'enfant"/>
            <w:listItem w:displayText="du jeune homme" w:value="du jeune homme"/>
            <w:listItem w:displayText="de la jeune fille" w:value="de la jeune fille"/>
          </w:dropDownList>
        </w:sdtPr>
        <w:sdtEndPr/>
        <w:sdtContent>
          <w:r w:rsidRPr="00FD4B3C">
            <w:rPr>
              <w:rStyle w:val="Platzhaltertext"/>
              <w:i/>
              <w:lang w:val="fr-CH"/>
            </w:rPr>
            <w:t>choisissez un élément</w:t>
          </w:r>
          <w:r w:rsidRPr="00FD4B3C">
            <w:rPr>
              <w:rStyle w:val="Platzhaltertext"/>
              <w:lang w:val="fr-CH"/>
            </w:rPr>
            <w:t>.</w:t>
          </w:r>
        </w:sdtContent>
      </w:sdt>
      <w:r w:rsidRPr="00FD4B3C">
        <w:rPr>
          <w:lang w:val="fr-CH"/>
        </w:rPr>
        <w:t xml:space="preserve"> l’exige.</w:t>
      </w:r>
    </w:p>
    <w:p w14:paraId="2CA9BB4A" w14:textId="77777777" w:rsidR="003F0F2E" w:rsidRPr="00FD4B3C" w:rsidRDefault="003F0F2E" w:rsidP="003F0F2E">
      <w:pPr>
        <w:pStyle w:val="berschrift1"/>
        <w:rPr>
          <w:lang w:val="fr-CH"/>
        </w:rPr>
      </w:pPr>
      <w:r w:rsidRPr="00FD4B3C">
        <w:rPr>
          <w:lang w:val="fr-CH"/>
        </w:rPr>
        <w:t xml:space="preserve">7. Surveillance </w:t>
      </w:r>
    </w:p>
    <w:p w14:paraId="0682CD38" w14:textId="6EA9DEC7" w:rsidR="003F0F2E" w:rsidRPr="00FD4B3C" w:rsidRDefault="003F0F2E" w:rsidP="003F0F2E">
      <w:pPr>
        <w:spacing w:after="120"/>
        <w:rPr>
          <w:lang w:val="fr-CH"/>
        </w:rPr>
      </w:pPr>
      <w:r w:rsidRPr="00FD4B3C">
        <w:rPr>
          <w:lang w:val="fr-CH"/>
        </w:rPr>
        <w:t>Les parents nourriciers (le rapport de placement) sont soumis à la surveillance de l’Office des mineurs (OM). La personne responsable de la surveillance du placement d’enfants assume cette fonction.</w:t>
      </w:r>
    </w:p>
    <w:p w14:paraId="63078DD2" w14:textId="1FDB9FA8" w:rsidR="003F0F2E" w:rsidRPr="00FD4B3C" w:rsidRDefault="003F0F2E" w:rsidP="003F0F2E">
      <w:pPr>
        <w:pStyle w:val="berschrift2"/>
        <w:rPr>
          <w:lang w:val="fr-CH"/>
        </w:rPr>
      </w:pPr>
      <w:r w:rsidRPr="00FD4B3C">
        <w:rPr>
          <w:lang w:val="fr-CH"/>
        </w:rPr>
        <w:t>Service chargé de la surveillance compétent</w:t>
      </w:r>
    </w:p>
    <w:tbl>
      <w:tblPr>
        <w:tblStyle w:val="TabelleohneRahmen"/>
        <w:tblW w:w="10233" w:type="dxa"/>
        <w:tblLook w:val="04A0" w:firstRow="1" w:lastRow="0" w:firstColumn="1" w:lastColumn="0" w:noHBand="0" w:noVBand="1"/>
      </w:tblPr>
      <w:tblGrid>
        <w:gridCol w:w="5245"/>
        <w:gridCol w:w="4988"/>
      </w:tblGrid>
      <w:tr w:rsidR="003F0F2E" w:rsidRPr="001E1F01" w14:paraId="5FA09797" w14:textId="77777777" w:rsidTr="007D207E">
        <w:tc>
          <w:tcPr>
            <w:tcW w:w="5245" w:type="dxa"/>
          </w:tcPr>
          <w:p w14:paraId="3414D111" w14:textId="77777777" w:rsidR="002931FD" w:rsidRPr="00FD4B3C" w:rsidRDefault="003F0F2E" w:rsidP="002931FD">
            <w:pPr>
              <w:pStyle w:val="KeinLeerraum"/>
              <w:rPr>
                <w:sz w:val="21"/>
                <w:szCs w:val="21"/>
                <w:lang w:val="fr-CH"/>
              </w:rPr>
            </w:pPr>
            <w:r w:rsidRPr="00FD4B3C">
              <w:rPr>
                <w:sz w:val="21"/>
                <w:szCs w:val="21"/>
                <w:lang w:val="fr-CH"/>
              </w:rPr>
              <w:t>Nom d</w:t>
            </w:r>
            <w:r w:rsidR="00741DCF" w:rsidRPr="00FD4B3C">
              <w:rPr>
                <w:sz w:val="21"/>
                <w:szCs w:val="21"/>
                <w:lang w:val="fr-CH"/>
              </w:rPr>
              <w:t xml:space="preserve">u service de la surveillance du placement </w:t>
            </w:r>
          </w:p>
          <w:p w14:paraId="2588E8B7" w14:textId="649E9DB3" w:rsidR="003F0F2E" w:rsidRPr="00FD4B3C" w:rsidRDefault="00741DCF" w:rsidP="002931FD">
            <w:pPr>
              <w:pStyle w:val="KeinLeerraum"/>
              <w:rPr>
                <w:sz w:val="21"/>
                <w:szCs w:val="21"/>
                <w:lang w:val="fr-CH"/>
              </w:rPr>
            </w:pPr>
            <w:proofErr w:type="gramStart"/>
            <w:r w:rsidRPr="00FD4B3C">
              <w:rPr>
                <w:sz w:val="21"/>
                <w:szCs w:val="21"/>
                <w:lang w:val="fr-CH"/>
              </w:rPr>
              <w:t>d’enfants</w:t>
            </w:r>
            <w:proofErr w:type="gramEnd"/>
          </w:p>
          <w:p w14:paraId="33D89F23" w14:textId="328A1B50" w:rsidR="00741DCF" w:rsidRPr="00FD4B3C" w:rsidRDefault="00741DCF" w:rsidP="007D207E">
            <w:pPr>
              <w:pStyle w:val="KeinLeerraum"/>
              <w:spacing w:after="120"/>
              <w:rPr>
                <w:sz w:val="21"/>
                <w:szCs w:val="21"/>
                <w:lang w:val="fr-CH"/>
              </w:rPr>
            </w:pPr>
          </w:p>
        </w:tc>
        <w:tc>
          <w:tcPr>
            <w:tcW w:w="4988" w:type="dxa"/>
          </w:tcPr>
          <w:p w14:paraId="185DC022" w14:textId="77777777" w:rsidR="003F0F2E" w:rsidRPr="00FD4B3C" w:rsidRDefault="001E1F01" w:rsidP="007D207E">
            <w:pPr>
              <w:pStyle w:val="KeinLeerraum"/>
              <w:spacing w:after="120"/>
              <w:rPr>
                <w:i/>
                <w:sz w:val="21"/>
                <w:szCs w:val="21"/>
                <w:lang w:val="fr-CH"/>
              </w:rPr>
            </w:pPr>
            <w:sdt>
              <w:sdtPr>
                <w:rPr>
                  <w:i/>
                  <w:sz w:val="21"/>
                  <w:szCs w:val="21"/>
                  <w:lang w:val="fr-CH"/>
                </w:rPr>
                <w:id w:val="-156852215"/>
                <w:placeholder>
                  <w:docPart w:val="4A9E8902272D498285E48C103010DBC7"/>
                </w:placeholder>
                <w:showingPlcHdr/>
              </w:sdtPr>
              <w:sdtEndPr/>
              <w:sdtContent>
                <w:r w:rsidR="003F0F2E" w:rsidRPr="00FD4B3C">
                  <w:rPr>
                    <w:rStyle w:val="Platzhaltertext"/>
                    <w:i/>
                    <w:sz w:val="21"/>
                    <w:szCs w:val="21"/>
                    <w:lang w:val="fr-CH"/>
                  </w:rPr>
                  <w:t>Cliquez ici pour introduire un texte.</w:t>
                </w:r>
              </w:sdtContent>
            </w:sdt>
          </w:p>
        </w:tc>
      </w:tr>
      <w:tr w:rsidR="003F0F2E" w:rsidRPr="001E1F01" w14:paraId="04FAC834" w14:textId="77777777" w:rsidTr="007D207E">
        <w:tc>
          <w:tcPr>
            <w:tcW w:w="5245" w:type="dxa"/>
          </w:tcPr>
          <w:p w14:paraId="1FCCD7B6" w14:textId="77777777" w:rsidR="003F0F2E" w:rsidRPr="00FD4B3C" w:rsidRDefault="003F0F2E" w:rsidP="007D207E">
            <w:pPr>
              <w:pStyle w:val="KeinLeerraum"/>
              <w:spacing w:after="120"/>
              <w:rPr>
                <w:sz w:val="21"/>
                <w:szCs w:val="21"/>
                <w:lang w:val="fr-CH"/>
              </w:rPr>
            </w:pPr>
            <w:r w:rsidRPr="00FD4B3C">
              <w:rPr>
                <w:sz w:val="21"/>
                <w:szCs w:val="21"/>
                <w:lang w:val="fr-CH"/>
              </w:rPr>
              <w:t>Adresse</w:t>
            </w:r>
          </w:p>
        </w:tc>
        <w:tc>
          <w:tcPr>
            <w:tcW w:w="4988" w:type="dxa"/>
          </w:tcPr>
          <w:p w14:paraId="107C2096" w14:textId="77777777" w:rsidR="003F0F2E" w:rsidRPr="00FD4B3C" w:rsidRDefault="001E1F01" w:rsidP="007D207E">
            <w:pPr>
              <w:pStyle w:val="KeinLeerraum"/>
              <w:spacing w:after="120"/>
              <w:rPr>
                <w:i/>
                <w:sz w:val="21"/>
                <w:szCs w:val="21"/>
                <w:lang w:val="fr-CH"/>
              </w:rPr>
            </w:pPr>
            <w:sdt>
              <w:sdtPr>
                <w:rPr>
                  <w:i/>
                  <w:sz w:val="21"/>
                  <w:szCs w:val="21"/>
                  <w:lang w:val="fr-CH"/>
                </w:rPr>
                <w:id w:val="-461731358"/>
                <w:placeholder>
                  <w:docPart w:val="CBE3FD63C799429492B046C77BBE06A4"/>
                </w:placeholder>
                <w:showingPlcHdr/>
              </w:sdtPr>
              <w:sdtEndPr/>
              <w:sdtContent>
                <w:r w:rsidR="003F0F2E" w:rsidRPr="00FD4B3C">
                  <w:rPr>
                    <w:rStyle w:val="Platzhaltertext"/>
                    <w:i/>
                    <w:sz w:val="21"/>
                    <w:szCs w:val="21"/>
                    <w:lang w:val="fr-CH"/>
                  </w:rPr>
                  <w:t>Cliquez ici pour introduire un texte.</w:t>
                </w:r>
              </w:sdtContent>
            </w:sdt>
          </w:p>
        </w:tc>
      </w:tr>
      <w:tr w:rsidR="003F0F2E" w:rsidRPr="001E1F01" w14:paraId="4570E1D5" w14:textId="77777777" w:rsidTr="007D207E">
        <w:tc>
          <w:tcPr>
            <w:tcW w:w="5245" w:type="dxa"/>
          </w:tcPr>
          <w:p w14:paraId="23DF1EBA" w14:textId="77777777" w:rsidR="003F0F2E" w:rsidRPr="00FD4B3C" w:rsidRDefault="003F0F2E" w:rsidP="007D207E">
            <w:pPr>
              <w:pStyle w:val="KeinLeerraum"/>
              <w:spacing w:after="120"/>
              <w:rPr>
                <w:sz w:val="21"/>
                <w:szCs w:val="21"/>
                <w:lang w:val="fr-CH"/>
              </w:rPr>
            </w:pPr>
            <w:r w:rsidRPr="00FD4B3C">
              <w:rPr>
                <w:sz w:val="21"/>
                <w:szCs w:val="21"/>
                <w:lang w:val="fr-CH"/>
              </w:rPr>
              <w:t>NPA, localité</w:t>
            </w:r>
          </w:p>
        </w:tc>
        <w:tc>
          <w:tcPr>
            <w:tcW w:w="4988" w:type="dxa"/>
          </w:tcPr>
          <w:p w14:paraId="41AA8303" w14:textId="77777777" w:rsidR="003F0F2E" w:rsidRPr="00FD4B3C" w:rsidRDefault="001E1F01" w:rsidP="007D207E">
            <w:pPr>
              <w:pStyle w:val="KeinLeerraum"/>
              <w:spacing w:after="120"/>
              <w:rPr>
                <w:i/>
                <w:sz w:val="21"/>
                <w:szCs w:val="21"/>
                <w:lang w:val="fr-CH"/>
              </w:rPr>
            </w:pPr>
            <w:sdt>
              <w:sdtPr>
                <w:rPr>
                  <w:i/>
                  <w:sz w:val="21"/>
                  <w:szCs w:val="21"/>
                  <w:lang w:val="fr-CH"/>
                </w:rPr>
                <w:id w:val="-120541610"/>
                <w:placeholder>
                  <w:docPart w:val="BAEBF347C9D34E84A9C416EA2A48BB63"/>
                </w:placeholder>
                <w:showingPlcHdr/>
              </w:sdtPr>
              <w:sdtEndPr/>
              <w:sdtContent>
                <w:r w:rsidR="003F0F2E" w:rsidRPr="00FD4B3C">
                  <w:rPr>
                    <w:rStyle w:val="Platzhaltertext"/>
                    <w:i/>
                    <w:sz w:val="21"/>
                    <w:szCs w:val="21"/>
                    <w:lang w:val="fr-CH"/>
                  </w:rPr>
                  <w:t>Cliquez ici pour introduire un texte.</w:t>
                </w:r>
              </w:sdtContent>
            </w:sdt>
          </w:p>
        </w:tc>
      </w:tr>
      <w:tr w:rsidR="003F0F2E" w:rsidRPr="001E1F01" w14:paraId="0C44D993" w14:textId="77777777" w:rsidTr="007D207E">
        <w:tc>
          <w:tcPr>
            <w:tcW w:w="5245" w:type="dxa"/>
          </w:tcPr>
          <w:p w14:paraId="169476C2" w14:textId="77777777" w:rsidR="003F0F2E" w:rsidRPr="00FD4B3C" w:rsidRDefault="003F0F2E" w:rsidP="007D207E">
            <w:pPr>
              <w:pStyle w:val="KeinLeerraum"/>
              <w:spacing w:after="120"/>
              <w:rPr>
                <w:sz w:val="21"/>
                <w:szCs w:val="21"/>
                <w:lang w:val="fr-CH"/>
              </w:rPr>
            </w:pPr>
            <w:r w:rsidRPr="00FD4B3C">
              <w:rPr>
                <w:sz w:val="21"/>
                <w:szCs w:val="21"/>
                <w:lang w:val="fr-CH"/>
              </w:rPr>
              <w:t>Courriel</w:t>
            </w:r>
          </w:p>
        </w:tc>
        <w:tc>
          <w:tcPr>
            <w:tcW w:w="4988" w:type="dxa"/>
          </w:tcPr>
          <w:p w14:paraId="589CA3CD" w14:textId="77777777" w:rsidR="003F0F2E" w:rsidRPr="00FD4B3C" w:rsidRDefault="001E1F01" w:rsidP="007D207E">
            <w:pPr>
              <w:pStyle w:val="KeinLeerraum"/>
              <w:spacing w:after="120"/>
              <w:rPr>
                <w:i/>
                <w:sz w:val="21"/>
                <w:szCs w:val="21"/>
                <w:lang w:val="fr-CH"/>
              </w:rPr>
            </w:pPr>
            <w:sdt>
              <w:sdtPr>
                <w:rPr>
                  <w:i/>
                  <w:sz w:val="21"/>
                  <w:szCs w:val="21"/>
                  <w:lang w:val="fr-CH"/>
                </w:rPr>
                <w:id w:val="2040239496"/>
                <w:placeholder>
                  <w:docPart w:val="963530F6368E4553ABEBBA783B8247B8"/>
                </w:placeholder>
                <w:showingPlcHdr/>
              </w:sdtPr>
              <w:sdtEndPr/>
              <w:sdtContent>
                <w:r w:rsidR="003F0F2E" w:rsidRPr="00FD4B3C">
                  <w:rPr>
                    <w:rStyle w:val="Platzhaltertext"/>
                    <w:i/>
                    <w:sz w:val="21"/>
                    <w:szCs w:val="21"/>
                    <w:lang w:val="fr-CH"/>
                  </w:rPr>
                  <w:t>Cliquez ici pour introduire un texte.</w:t>
                </w:r>
              </w:sdtContent>
            </w:sdt>
          </w:p>
        </w:tc>
      </w:tr>
      <w:tr w:rsidR="003F0F2E" w:rsidRPr="001E1F01" w14:paraId="496BA62A" w14:textId="77777777" w:rsidTr="007D207E">
        <w:tc>
          <w:tcPr>
            <w:tcW w:w="5245" w:type="dxa"/>
          </w:tcPr>
          <w:p w14:paraId="485B97AC" w14:textId="77777777" w:rsidR="003F0F2E" w:rsidRPr="00FD4B3C" w:rsidRDefault="003F0F2E" w:rsidP="007D207E">
            <w:pPr>
              <w:pStyle w:val="KeinLeerraum"/>
              <w:spacing w:after="120"/>
              <w:rPr>
                <w:sz w:val="21"/>
                <w:szCs w:val="21"/>
                <w:lang w:val="fr-CH"/>
              </w:rPr>
            </w:pPr>
            <w:r w:rsidRPr="00FD4B3C">
              <w:rPr>
                <w:sz w:val="21"/>
                <w:szCs w:val="21"/>
                <w:lang w:val="fr-CH"/>
              </w:rPr>
              <w:t>Téléphone fixe</w:t>
            </w:r>
          </w:p>
        </w:tc>
        <w:tc>
          <w:tcPr>
            <w:tcW w:w="4988" w:type="dxa"/>
          </w:tcPr>
          <w:p w14:paraId="7CD66EF5" w14:textId="77777777" w:rsidR="003F0F2E" w:rsidRPr="00FD4B3C" w:rsidRDefault="001E1F01" w:rsidP="007D207E">
            <w:pPr>
              <w:pStyle w:val="KeinLeerraum"/>
              <w:spacing w:after="120"/>
              <w:rPr>
                <w:i/>
                <w:sz w:val="21"/>
                <w:szCs w:val="21"/>
                <w:lang w:val="fr-CH"/>
              </w:rPr>
            </w:pPr>
            <w:sdt>
              <w:sdtPr>
                <w:rPr>
                  <w:i/>
                  <w:sz w:val="21"/>
                  <w:szCs w:val="21"/>
                  <w:lang w:val="fr-CH"/>
                </w:rPr>
                <w:id w:val="-222989690"/>
                <w:placeholder>
                  <w:docPart w:val="EEC0D12E72F84FFD91A9C90D648CBEDE"/>
                </w:placeholder>
                <w:showingPlcHdr/>
              </w:sdtPr>
              <w:sdtEndPr/>
              <w:sdtContent>
                <w:r w:rsidR="003F0F2E" w:rsidRPr="00FD4B3C">
                  <w:rPr>
                    <w:rStyle w:val="Platzhaltertext"/>
                    <w:i/>
                    <w:sz w:val="21"/>
                    <w:szCs w:val="21"/>
                    <w:lang w:val="fr-CH"/>
                  </w:rPr>
                  <w:t>Cliquez ici pour introduire un texte.</w:t>
                </w:r>
              </w:sdtContent>
            </w:sdt>
          </w:p>
        </w:tc>
      </w:tr>
      <w:tr w:rsidR="003F0F2E" w:rsidRPr="001E1F01" w14:paraId="5B88FC77" w14:textId="77777777" w:rsidTr="007D207E">
        <w:tc>
          <w:tcPr>
            <w:tcW w:w="5245" w:type="dxa"/>
          </w:tcPr>
          <w:p w14:paraId="41D26828" w14:textId="77777777" w:rsidR="003F0F2E" w:rsidRPr="00FD4B3C" w:rsidRDefault="003F0F2E" w:rsidP="007D207E">
            <w:pPr>
              <w:pStyle w:val="KeinLeerraum"/>
              <w:spacing w:after="120"/>
              <w:rPr>
                <w:sz w:val="21"/>
                <w:szCs w:val="21"/>
                <w:lang w:val="fr-CH"/>
              </w:rPr>
            </w:pPr>
            <w:r w:rsidRPr="00FD4B3C">
              <w:rPr>
                <w:sz w:val="21"/>
                <w:szCs w:val="21"/>
                <w:lang w:val="fr-CH"/>
              </w:rPr>
              <w:t>Téléphone mobile</w:t>
            </w:r>
          </w:p>
        </w:tc>
        <w:tc>
          <w:tcPr>
            <w:tcW w:w="4988" w:type="dxa"/>
          </w:tcPr>
          <w:p w14:paraId="3FF2AAA3" w14:textId="77777777" w:rsidR="003F0F2E" w:rsidRPr="00FD4B3C" w:rsidRDefault="001E1F01" w:rsidP="007D207E">
            <w:pPr>
              <w:pStyle w:val="KeinLeerraum"/>
              <w:spacing w:after="120"/>
              <w:rPr>
                <w:i/>
                <w:sz w:val="21"/>
                <w:szCs w:val="21"/>
                <w:lang w:val="fr-CH"/>
              </w:rPr>
            </w:pPr>
            <w:sdt>
              <w:sdtPr>
                <w:rPr>
                  <w:i/>
                  <w:sz w:val="21"/>
                  <w:szCs w:val="21"/>
                  <w:lang w:val="fr-CH"/>
                </w:rPr>
                <w:id w:val="-720205707"/>
                <w:placeholder>
                  <w:docPart w:val="FF3206840B6F412EB1F185C07EFC4944"/>
                </w:placeholder>
                <w:showingPlcHdr/>
              </w:sdtPr>
              <w:sdtEndPr/>
              <w:sdtContent>
                <w:r w:rsidR="003F0F2E" w:rsidRPr="00FD4B3C">
                  <w:rPr>
                    <w:rStyle w:val="Platzhaltertext"/>
                    <w:i/>
                    <w:sz w:val="21"/>
                    <w:szCs w:val="21"/>
                    <w:lang w:val="fr-CH"/>
                  </w:rPr>
                  <w:t>Cliquez ici pour introduire un texte.</w:t>
                </w:r>
              </w:sdtContent>
            </w:sdt>
          </w:p>
        </w:tc>
      </w:tr>
    </w:tbl>
    <w:p w14:paraId="314A457C" w14:textId="35BFB4D5" w:rsidR="003F0F2E" w:rsidRPr="00FD4B3C" w:rsidRDefault="003F0F2E" w:rsidP="003F0F2E">
      <w:pPr>
        <w:spacing w:before="120" w:after="120"/>
        <w:rPr>
          <w:lang w:val="fr-CH"/>
        </w:rPr>
      </w:pPr>
      <w:r w:rsidRPr="00FD4B3C">
        <w:rPr>
          <w:lang w:val="fr-CH"/>
        </w:rPr>
        <w:t xml:space="preserve">Les parents nourriciers assurent à l’autorité de surveillance (personne </w:t>
      </w:r>
      <w:r w:rsidR="002931FD" w:rsidRPr="00FD4B3C">
        <w:rPr>
          <w:lang w:val="fr-CH"/>
        </w:rPr>
        <w:t xml:space="preserve">responsable </w:t>
      </w:r>
      <w:r w:rsidRPr="00FD4B3C">
        <w:rPr>
          <w:lang w:val="fr-CH"/>
        </w:rPr>
        <w:t>de la surveillance du placement et mandataire de l’enfant) l’accès à leur logement, lui fournissent les renseignements dont elle a besoin et mettent les documents nécessaires à sa disposition.</w:t>
      </w:r>
    </w:p>
    <w:p w14:paraId="0E66616D" w14:textId="77777777" w:rsidR="00974D40" w:rsidRPr="00FD4B3C" w:rsidRDefault="00974D40" w:rsidP="00974D40">
      <w:pPr>
        <w:pStyle w:val="berschrift1"/>
        <w:rPr>
          <w:lang w:val="fr-CH"/>
        </w:rPr>
      </w:pPr>
      <w:r w:rsidRPr="00FD4B3C">
        <w:rPr>
          <w:lang w:val="fr-CH"/>
        </w:rPr>
        <w:t xml:space="preserve">8. Suivi par des prestataires dans le cadre du placement chez des parents nourriciers (PPP) </w:t>
      </w:r>
    </w:p>
    <w:tbl>
      <w:tblPr>
        <w:tblStyle w:val="TabelleohneRahmen"/>
        <w:tblW w:w="0" w:type="auto"/>
        <w:tblLook w:val="04A0" w:firstRow="1" w:lastRow="0" w:firstColumn="1" w:lastColumn="0" w:noHBand="0" w:noVBand="1"/>
      </w:tblPr>
      <w:tblGrid>
        <w:gridCol w:w="709"/>
        <w:gridCol w:w="4281"/>
        <w:gridCol w:w="2807"/>
        <w:gridCol w:w="2181"/>
      </w:tblGrid>
      <w:tr w:rsidR="00974D40" w:rsidRPr="00FD4B3C" w14:paraId="314E0E56" w14:textId="77777777" w:rsidTr="007D207E">
        <w:trPr>
          <w:gridAfter w:val="1"/>
          <w:wAfter w:w="2181" w:type="dxa"/>
        </w:trPr>
        <w:tc>
          <w:tcPr>
            <w:tcW w:w="709" w:type="dxa"/>
          </w:tcPr>
          <w:p w14:paraId="08B440E8" w14:textId="77777777" w:rsidR="00974D40" w:rsidRPr="00FD4B3C" w:rsidRDefault="001E1F01" w:rsidP="007D207E">
            <w:pPr>
              <w:spacing w:after="120"/>
              <w:rPr>
                <w:lang w:val="fr-CH"/>
              </w:rPr>
            </w:pPr>
            <w:sdt>
              <w:sdtPr>
                <w:rPr>
                  <w:lang w:val="fr-CH"/>
                </w:rPr>
                <w:id w:val="1711079461"/>
                <w14:checkbox>
                  <w14:checked w14:val="0"/>
                  <w14:checkedState w14:val="2612" w14:font="MS Gothic"/>
                  <w14:uncheckedState w14:val="2610" w14:font="MS Gothic"/>
                </w14:checkbox>
              </w:sdtPr>
              <w:sdtEndPr/>
              <w:sdtContent>
                <w:r w:rsidR="00974D40" w:rsidRPr="00FD4B3C">
                  <w:rPr>
                    <w:rFonts w:ascii="MS Gothic" w:eastAsia="MS Gothic" w:hAnsi="MS Gothic"/>
                    <w:lang w:val="fr-CH"/>
                  </w:rPr>
                  <w:t>☐</w:t>
                </w:r>
              </w:sdtContent>
            </w:sdt>
          </w:p>
        </w:tc>
        <w:tc>
          <w:tcPr>
            <w:tcW w:w="7088" w:type="dxa"/>
            <w:gridSpan w:val="2"/>
          </w:tcPr>
          <w:p w14:paraId="062AC180" w14:textId="77777777" w:rsidR="00974D40" w:rsidRPr="00FD4B3C" w:rsidRDefault="00974D40" w:rsidP="007D207E">
            <w:pPr>
              <w:spacing w:after="120"/>
              <w:rPr>
                <w:lang w:val="fr-CH"/>
              </w:rPr>
            </w:pPr>
            <w:r w:rsidRPr="00FD4B3C">
              <w:rPr>
                <w:lang w:val="fr-CH"/>
              </w:rPr>
              <w:t xml:space="preserve">Aucun suivi n’est prévu. </w:t>
            </w:r>
          </w:p>
        </w:tc>
      </w:tr>
      <w:tr w:rsidR="00974D40" w:rsidRPr="001E1F01" w14:paraId="4010C00D" w14:textId="77777777" w:rsidTr="007D207E">
        <w:trPr>
          <w:gridAfter w:val="1"/>
          <w:wAfter w:w="2181" w:type="dxa"/>
        </w:trPr>
        <w:tc>
          <w:tcPr>
            <w:tcW w:w="709" w:type="dxa"/>
          </w:tcPr>
          <w:p w14:paraId="1A88D3FC" w14:textId="77777777" w:rsidR="00974D40" w:rsidRPr="00FD4B3C" w:rsidRDefault="001E1F01" w:rsidP="007D207E">
            <w:pPr>
              <w:spacing w:after="120"/>
              <w:rPr>
                <w:lang w:val="fr-CH"/>
              </w:rPr>
            </w:pPr>
            <w:sdt>
              <w:sdtPr>
                <w:rPr>
                  <w:lang w:val="fr-CH"/>
                </w:rPr>
                <w:id w:val="-710802722"/>
                <w14:checkbox>
                  <w14:checked w14:val="0"/>
                  <w14:checkedState w14:val="2612" w14:font="MS Gothic"/>
                  <w14:uncheckedState w14:val="2610" w14:font="MS Gothic"/>
                </w14:checkbox>
              </w:sdtPr>
              <w:sdtEndPr/>
              <w:sdtContent>
                <w:r w:rsidR="00974D40" w:rsidRPr="00FD4B3C">
                  <w:rPr>
                    <w:rFonts w:ascii="MS Gothic" w:eastAsia="MS Gothic" w:hAnsi="MS Gothic"/>
                    <w:lang w:val="fr-CH"/>
                  </w:rPr>
                  <w:t>☐</w:t>
                </w:r>
              </w:sdtContent>
            </w:sdt>
          </w:p>
        </w:tc>
        <w:tc>
          <w:tcPr>
            <w:tcW w:w="7088" w:type="dxa"/>
            <w:gridSpan w:val="2"/>
          </w:tcPr>
          <w:p w14:paraId="0E391CC1" w14:textId="77777777" w:rsidR="00974D40" w:rsidRPr="00FD4B3C" w:rsidRDefault="00974D40" w:rsidP="007D207E">
            <w:pPr>
              <w:spacing w:after="120"/>
              <w:rPr>
                <w:lang w:val="fr-CH"/>
              </w:rPr>
            </w:pPr>
            <w:r w:rsidRPr="00FD4B3C">
              <w:rPr>
                <w:lang w:val="fr-CH"/>
              </w:rPr>
              <w:t xml:space="preserve">Un suivi est prévu avec le PPP </w:t>
            </w:r>
            <w:proofErr w:type="gramStart"/>
            <w:r w:rsidRPr="00FD4B3C">
              <w:rPr>
                <w:lang w:val="fr-CH"/>
              </w:rPr>
              <w:t>suivant:</w:t>
            </w:r>
            <w:proofErr w:type="gramEnd"/>
          </w:p>
        </w:tc>
      </w:tr>
      <w:tr w:rsidR="00974D40" w:rsidRPr="001E1F01" w14:paraId="1B1BEE53" w14:textId="77777777" w:rsidTr="007D207E">
        <w:tc>
          <w:tcPr>
            <w:tcW w:w="4990" w:type="dxa"/>
            <w:gridSpan w:val="2"/>
          </w:tcPr>
          <w:p w14:paraId="5DA48571" w14:textId="77777777" w:rsidR="00974D40" w:rsidRPr="00FD4B3C" w:rsidRDefault="00974D40" w:rsidP="007D207E">
            <w:pPr>
              <w:pStyle w:val="KeinLeerraum"/>
              <w:spacing w:after="120"/>
              <w:rPr>
                <w:sz w:val="21"/>
                <w:szCs w:val="21"/>
                <w:lang w:val="fr-CH"/>
              </w:rPr>
            </w:pPr>
            <w:r w:rsidRPr="00FD4B3C">
              <w:rPr>
                <w:sz w:val="21"/>
                <w:szCs w:val="21"/>
                <w:lang w:val="fr-CH"/>
              </w:rPr>
              <w:t>Nom</w:t>
            </w:r>
          </w:p>
        </w:tc>
        <w:tc>
          <w:tcPr>
            <w:tcW w:w="4988" w:type="dxa"/>
            <w:gridSpan w:val="2"/>
          </w:tcPr>
          <w:p w14:paraId="0BA02E46" w14:textId="77777777" w:rsidR="00974D40" w:rsidRPr="00FD4B3C" w:rsidRDefault="001E1F01" w:rsidP="007D207E">
            <w:pPr>
              <w:pStyle w:val="KeinLeerraum"/>
              <w:spacing w:after="120"/>
              <w:rPr>
                <w:i/>
                <w:sz w:val="21"/>
                <w:szCs w:val="21"/>
                <w:lang w:val="fr-CH"/>
              </w:rPr>
            </w:pPr>
            <w:sdt>
              <w:sdtPr>
                <w:rPr>
                  <w:i/>
                  <w:sz w:val="21"/>
                  <w:szCs w:val="21"/>
                  <w:lang w:val="fr-CH"/>
                </w:rPr>
                <w:id w:val="1220323389"/>
                <w:placeholder>
                  <w:docPart w:val="3D7A2DE4B10745799BCB2FF765EEB058"/>
                </w:placeholder>
                <w:showingPlcHdr/>
              </w:sdtPr>
              <w:sdtEndPr/>
              <w:sdtContent>
                <w:r w:rsidR="00974D40" w:rsidRPr="00FD4B3C">
                  <w:rPr>
                    <w:rStyle w:val="Platzhaltertext"/>
                    <w:i/>
                    <w:sz w:val="21"/>
                    <w:szCs w:val="21"/>
                    <w:lang w:val="fr-CH"/>
                  </w:rPr>
                  <w:t>Cliquez ici pour introduire un texte.</w:t>
                </w:r>
              </w:sdtContent>
            </w:sdt>
          </w:p>
        </w:tc>
      </w:tr>
      <w:tr w:rsidR="00974D40" w:rsidRPr="001E1F01" w14:paraId="21D90235" w14:textId="77777777" w:rsidTr="007D207E">
        <w:tc>
          <w:tcPr>
            <w:tcW w:w="4990" w:type="dxa"/>
            <w:gridSpan w:val="2"/>
          </w:tcPr>
          <w:p w14:paraId="1992B727" w14:textId="77777777" w:rsidR="00974D40" w:rsidRPr="00FD4B3C" w:rsidRDefault="00974D40" w:rsidP="007D207E">
            <w:pPr>
              <w:pStyle w:val="KeinLeerraum"/>
              <w:spacing w:after="120"/>
              <w:rPr>
                <w:sz w:val="21"/>
                <w:szCs w:val="21"/>
                <w:lang w:val="fr-CH"/>
              </w:rPr>
            </w:pPr>
            <w:r w:rsidRPr="00FD4B3C">
              <w:rPr>
                <w:sz w:val="21"/>
                <w:szCs w:val="21"/>
                <w:lang w:val="fr-CH"/>
              </w:rPr>
              <w:t>Adresse</w:t>
            </w:r>
          </w:p>
        </w:tc>
        <w:tc>
          <w:tcPr>
            <w:tcW w:w="4988" w:type="dxa"/>
            <w:gridSpan w:val="2"/>
          </w:tcPr>
          <w:p w14:paraId="2C891435" w14:textId="77777777" w:rsidR="00974D40" w:rsidRPr="00FD4B3C" w:rsidRDefault="001E1F01" w:rsidP="007D207E">
            <w:pPr>
              <w:pStyle w:val="KeinLeerraum"/>
              <w:spacing w:after="120"/>
              <w:rPr>
                <w:i/>
                <w:sz w:val="21"/>
                <w:szCs w:val="21"/>
                <w:lang w:val="fr-CH"/>
              </w:rPr>
            </w:pPr>
            <w:sdt>
              <w:sdtPr>
                <w:rPr>
                  <w:i/>
                  <w:sz w:val="21"/>
                  <w:szCs w:val="21"/>
                  <w:lang w:val="fr-CH"/>
                </w:rPr>
                <w:id w:val="-1879851318"/>
                <w:placeholder>
                  <w:docPart w:val="36178528A9E94D5D818A62D777459C2E"/>
                </w:placeholder>
                <w:showingPlcHdr/>
              </w:sdtPr>
              <w:sdtEndPr/>
              <w:sdtContent>
                <w:r w:rsidR="00974D40" w:rsidRPr="00FD4B3C">
                  <w:rPr>
                    <w:rStyle w:val="Platzhaltertext"/>
                    <w:i/>
                    <w:sz w:val="21"/>
                    <w:szCs w:val="21"/>
                    <w:lang w:val="fr-CH"/>
                  </w:rPr>
                  <w:t>Cliquez ici pour introduire un texte.</w:t>
                </w:r>
              </w:sdtContent>
            </w:sdt>
          </w:p>
        </w:tc>
      </w:tr>
      <w:tr w:rsidR="00974D40" w:rsidRPr="001E1F01" w14:paraId="6CB76431" w14:textId="77777777" w:rsidTr="007D207E">
        <w:tc>
          <w:tcPr>
            <w:tcW w:w="4990" w:type="dxa"/>
            <w:gridSpan w:val="2"/>
          </w:tcPr>
          <w:p w14:paraId="1D3673A3" w14:textId="77777777" w:rsidR="00974D40" w:rsidRPr="00FD4B3C" w:rsidRDefault="00974D40" w:rsidP="007D207E">
            <w:pPr>
              <w:pStyle w:val="KeinLeerraum"/>
              <w:spacing w:after="120"/>
              <w:rPr>
                <w:sz w:val="21"/>
                <w:szCs w:val="21"/>
                <w:lang w:val="fr-CH"/>
              </w:rPr>
            </w:pPr>
            <w:r w:rsidRPr="00FD4B3C">
              <w:rPr>
                <w:sz w:val="21"/>
                <w:szCs w:val="21"/>
                <w:lang w:val="fr-CH"/>
              </w:rPr>
              <w:t>NPA, localité</w:t>
            </w:r>
          </w:p>
        </w:tc>
        <w:tc>
          <w:tcPr>
            <w:tcW w:w="4988" w:type="dxa"/>
            <w:gridSpan w:val="2"/>
          </w:tcPr>
          <w:p w14:paraId="4CFEF986" w14:textId="77777777" w:rsidR="00974D40" w:rsidRPr="00FD4B3C" w:rsidRDefault="001E1F01" w:rsidP="007D207E">
            <w:pPr>
              <w:pStyle w:val="KeinLeerraum"/>
              <w:spacing w:after="120"/>
              <w:rPr>
                <w:i/>
                <w:sz w:val="21"/>
                <w:szCs w:val="21"/>
                <w:lang w:val="fr-CH"/>
              </w:rPr>
            </w:pPr>
            <w:sdt>
              <w:sdtPr>
                <w:rPr>
                  <w:i/>
                  <w:sz w:val="21"/>
                  <w:szCs w:val="21"/>
                  <w:lang w:val="fr-CH"/>
                </w:rPr>
                <w:id w:val="-1056465357"/>
                <w:placeholder>
                  <w:docPart w:val="455D4B04F6CE47059BE6D42DEDB14AA5"/>
                </w:placeholder>
                <w:showingPlcHdr/>
              </w:sdtPr>
              <w:sdtEndPr/>
              <w:sdtContent>
                <w:r w:rsidR="00974D40" w:rsidRPr="00FD4B3C">
                  <w:rPr>
                    <w:rStyle w:val="Platzhaltertext"/>
                    <w:i/>
                    <w:sz w:val="21"/>
                    <w:szCs w:val="21"/>
                    <w:lang w:val="fr-CH"/>
                  </w:rPr>
                  <w:t>Cliquez ici pour introduire un texte.</w:t>
                </w:r>
              </w:sdtContent>
            </w:sdt>
          </w:p>
        </w:tc>
      </w:tr>
      <w:tr w:rsidR="00974D40" w:rsidRPr="001E1F01" w14:paraId="1BD2C6E5" w14:textId="77777777" w:rsidTr="007D207E">
        <w:tc>
          <w:tcPr>
            <w:tcW w:w="4990" w:type="dxa"/>
            <w:gridSpan w:val="2"/>
          </w:tcPr>
          <w:p w14:paraId="528B95D3" w14:textId="77777777" w:rsidR="00974D40" w:rsidRPr="00FD4B3C" w:rsidRDefault="00974D40" w:rsidP="007D207E">
            <w:pPr>
              <w:pStyle w:val="KeinLeerraum"/>
              <w:spacing w:after="120"/>
              <w:rPr>
                <w:sz w:val="21"/>
                <w:szCs w:val="21"/>
                <w:lang w:val="fr-CH"/>
              </w:rPr>
            </w:pPr>
            <w:r w:rsidRPr="00FD4B3C">
              <w:rPr>
                <w:sz w:val="21"/>
                <w:szCs w:val="21"/>
                <w:lang w:val="fr-CH"/>
              </w:rPr>
              <w:t>Spécialiste responsable</w:t>
            </w:r>
          </w:p>
        </w:tc>
        <w:tc>
          <w:tcPr>
            <w:tcW w:w="4988" w:type="dxa"/>
            <w:gridSpan w:val="2"/>
          </w:tcPr>
          <w:p w14:paraId="4FFF9A64" w14:textId="77777777" w:rsidR="00974D40" w:rsidRPr="00FD4B3C" w:rsidRDefault="001E1F01" w:rsidP="007D207E">
            <w:pPr>
              <w:pStyle w:val="KeinLeerraum"/>
              <w:spacing w:after="120"/>
              <w:rPr>
                <w:i/>
                <w:sz w:val="21"/>
                <w:szCs w:val="21"/>
                <w:lang w:val="fr-CH"/>
              </w:rPr>
            </w:pPr>
            <w:sdt>
              <w:sdtPr>
                <w:rPr>
                  <w:i/>
                  <w:sz w:val="21"/>
                  <w:szCs w:val="21"/>
                  <w:lang w:val="fr-CH"/>
                </w:rPr>
                <w:id w:val="1821462446"/>
                <w:placeholder>
                  <w:docPart w:val="0D5B54B586C3402AB090A2CA45C2AEDE"/>
                </w:placeholder>
                <w:showingPlcHdr/>
              </w:sdtPr>
              <w:sdtEndPr/>
              <w:sdtContent>
                <w:r w:rsidR="00974D40" w:rsidRPr="00FD4B3C">
                  <w:rPr>
                    <w:rStyle w:val="Platzhaltertext"/>
                    <w:i/>
                    <w:sz w:val="21"/>
                    <w:szCs w:val="21"/>
                    <w:lang w:val="fr-CH"/>
                  </w:rPr>
                  <w:t>Cliquez ici pour introduire un texte.</w:t>
                </w:r>
              </w:sdtContent>
            </w:sdt>
          </w:p>
        </w:tc>
      </w:tr>
      <w:tr w:rsidR="00974D40" w:rsidRPr="001E1F01" w14:paraId="550C68FE" w14:textId="77777777" w:rsidTr="007D207E">
        <w:tc>
          <w:tcPr>
            <w:tcW w:w="4990" w:type="dxa"/>
            <w:gridSpan w:val="2"/>
          </w:tcPr>
          <w:p w14:paraId="00250D7F" w14:textId="77777777" w:rsidR="00974D40" w:rsidRPr="00FD4B3C" w:rsidRDefault="00974D40" w:rsidP="007D207E">
            <w:pPr>
              <w:pStyle w:val="KeinLeerraum"/>
              <w:spacing w:after="120"/>
              <w:rPr>
                <w:sz w:val="21"/>
                <w:szCs w:val="21"/>
                <w:lang w:val="fr-CH"/>
              </w:rPr>
            </w:pPr>
            <w:r w:rsidRPr="00FD4B3C">
              <w:rPr>
                <w:sz w:val="21"/>
                <w:szCs w:val="21"/>
                <w:lang w:val="fr-CH"/>
              </w:rPr>
              <w:t>Courriel</w:t>
            </w:r>
          </w:p>
        </w:tc>
        <w:tc>
          <w:tcPr>
            <w:tcW w:w="4988" w:type="dxa"/>
            <w:gridSpan w:val="2"/>
          </w:tcPr>
          <w:p w14:paraId="28836D7F" w14:textId="77777777" w:rsidR="00974D40" w:rsidRPr="00FD4B3C" w:rsidRDefault="001E1F01" w:rsidP="007D207E">
            <w:pPr>
              <w:pStyle w:val="KeinLeerraum"/>
              <w:spacing w:after="120"/>
              <w:rPr>
                <w:i/>
                <w:sz w:val="21"/>
                <w:szCs w:val="21"/>
                <w:lang w:val="fr-CH"/>
              </w:rPr>
            </w:pPr>
            <w:sdt>
              <w:sdtPr>
                <w:rPr>
                  <w:i/>
                  <w:sz w:val="21"/>
                  <w:szCs w:val="21"/>
                  <w:lang w:val="fr-CH"/>
                </w:rPr>
                <w:id w:val="362951617"/>
                <w:placeholder>
                  <w:docPart w:val="87D48851912440A1A36A0A74CF1DAAD4"/>
                </w:placeholder>
                <w:showingPlcHdr/>
              </w:sdtPr>
              <w:sdtEndPr/>
              <w:sdtContent>
                <w:r w:rsidR="00974D40" w:rsidRPr="00FD4B3C">
                  <w:rPr>
                    <w:rStyle w:val="Platzhaltertext"/>
                    <w:i/>
                    <w:sz w:val="21"/>
                    <w:szCs w:val="21"/>
                    <w:lang w:val="fr-CH"/>
                  </w:rPr>
                  <w:t>Cliquez ici pour introduire un texte.</w:t>
                </w:r>
              </w:sdtContent>
            </w:sdt>
          </w:p>
        </w:tc>
      </w:tr>
      <w:tr w:rsidR="00974D40" w:rsidRPr="001E1F01" w14:paraId="70D12CD3" w14:textId="77777777" w:rsidTr="007D207E">
        <w:tc>
          <w:tcPr>
            <w:tcW w:w="4990" w:type="dxa"/>
            <w:gridSpan w:val="2"/>
          </w:tcPr>
          <w:p w14:paraId="5824C7EA" w14:textId="77777777" w:rsidR="00974D40" w:rsidRPr="00FD4B3C" w:rsidRDefault="00974D40" w:rsidP="007D207E">
            <w:pPr>
              <w:pStyle w:val="KeinLeerraum"/>
              <w:spacing w:after="120"/>
              <w:rPr>
                <w:sz w:val="21"/>
                <w:szCs w:val="21"/>
                <w:lang w:val="fr-CH"/>
              </w:rPr>
            </w:pPr>
            <w:r w:rsidRPr="00FD4B3C">
              <w:rPr>
                <w:sz w:val="21"/>
                <w:szCs w:val="21"/>
                <w:lang w:val="fr-CH"/>
              </w:rPr>
              <w:t>Téléphone fixe</w:t>
            </w:r>
          </w:p>
        </w:tc>
        <w:tc>
          <w:tcPr>
            <w:tcW w:w="4988" w:type="dxa"/>
            <w:gridSpan w:val="2"/>
          </w:tcPr>
          <w:p w14:paraId="16164E93" w14:textId="77777777" w:rsidR="00974D40" w:rsidRPr="00FD4B3C" w:rsidRDefault="001E1F01" w:rsidP="007D207E">
            <w:pPr>
              <w:pStyle w:val="KeinLeerraum"/>
              <w:spacing w:after="120"/>
              <w:rPr>
                <w:i/>
                <w:sz w:val="21"/>
                <w:szCs w:val="21"/>
                <w:lang w:val="fr-CH"/>
              </w:rPr>
            </w:pPr>
            <w:sdt>
              <w:sdtPr>
                <w:rPr>
                  <w:i/>
                  <w:sz w:val="21"/>
                  <w:szCs w:val="21"/>
                  <w:lang w:val="fr-CH"/>
                </w:rPr>
                <w:id w:val="-913390219"/>
                <w:placeholder>
                  <w:docPart w:val="D60C4D2A8D9E439586FF8AE7B1CBF6E2"/>
                </w:placeholder>
                <w:showingPlcHdr/>
              </w:sdtPr>
              <w:sdtEndPr/>
              <w:sdtContent>
                <w:r w:rsidR="00974D40" w:rsidRPr="00FD4B3C">
                  <w:rPr>
                    <w:rStyle w:val="Platzhaltertext"/>
                    <w:i/>
                    <w:sz w:val="21"/>
                    <w:szCs w:val="21"/>
                    <w:lang w:val="fr-CH"/>
                  </w:rPr>
                  <w:t>Cliquez ici pour introduire un texte.</w:t>
                </w:r>
              </w:sdtContent>
            </w:sdt>
          </w:p>
        </w:tc>
      </w:tr>
      <w:tr w:rsidR="00974D40" w:rsidRPr="001E1F01" w14:paraId="23191380" w14:textId="77777777" w:rsidTr="007D207E">
        <w:tc>
          <w:tcPr>
            <w:tcW w:w="4990" w:type="dxa"/>
            <w:gridSpan w:val="2"/>
          </w:tcPr>
          <w:p w14:paraId="23B1892C" w14:textId="77777777" w:rsidR="00974D40" w:rsidRPr="00FD4B3C" w:rsidRDefault="00974D40" w:rsidP="007D207E">
            <w:pPr>
              <w:pStyle w:val="KeinLeerraum"/>
              <w:spacing w:after="120"/>
              <w:rPr>
                <w:sz w:val="21"/>
                <w:szCs w:val="21"/>
                <w:lang w:val="fr-CH"/>
              </w:rPr>
            </w:pPr>
            <w:r w:rsidRPr="00FD4B3C">
              <w:rPr>
                <w:sz w:val="21"/>
                <w:szCs w:val="21"/>
                <w:lang w:val="fr-CH"/>
              </w:rPr>
              <w:t>Téléphone mobile</w:t>
            </w:r>
          </w:p>
        </w:tc>
        <w:tc>
          <w:tcPr>
            <w:tcW w:w="4988" w:type="dxa"/>
            <w:gridSpan w:val="2"/>
          </w:tcPr>
          <w:p w14:paraId="6CE833D3" w14:textId="77777777" w:rsidR="00974D40" w:rsidRPr="00FD4B3C" w:rsidRDefault="001E1F01" w:rsidP="007D207E">
            <w:pPr>
              <w:pStyle w:val="KeinLeerraum"/>
              <w:spacing w:after="120"/>
              <w:rPr>
                <w:i/>
                <w:sz w:val="21"/>
                <w:szCs w:val="21"/>
                <w:lang w:val="fr-CH"/>
              </w:rPr>
            </w:pPr>
            <w:sdt>
              <w:sdtPr>
                <w:rPr>
                  <w:i/>
                  <w:sz w:val="21"/>
                  <w:szCs w:val="21"/>
                  <w:lang w:val="fr-CH"/>
                </w:rPr>
                <w:id w:val="-1861268359"/>
                <w:placeholder>
                  <w:docPart w:val="5A57664BA7FE45CE8C6FAE819D5B1978"/>
                </w:placeholder>
                <w:showingPlcHdr/>
              </w:sdtPr>
              <w:sdtEndPr/>
              <w:sdtContent>
                <w:r w:rsidR="00974D40" w:rsidRPr="00FD4B3C">
                  <w:rPr>
                    <w:rStyle w:val="Platzhaltertext"/>
                    <w:i/>
                    <w:sz w:val="21"/>
                    <w:szCs w:val="21"/>
                    <w:lang w:val="fr-CH"/>
                  </w:rPr>
                  <w:t>Cliquez ici pour introduire un texte.</w:t>
                </w:r>
              </w:sdtContent>
            </w:sdt>
          </w:p>
        </w:tc>
      </w:tr>
    </w:tbl>
    <w:p w14:paraId="140DD411" w14:textId="7E344818" w:rsidR="00974D40" w:rsidRPr="00FD4B3C" w:rsidRDefault="00974D40" w:rsidP="00974D40">
      <w:pPr>
        <w:pStyle w:val="Listenabsatz"/>
        <w:spacing w:after="120"/>
        <w:ind w:left="0"/>
        <w:contextualSpacing w:val="0"/>
        <w:rPr>
          <w:szCs w:val="21"/>
          <w:lang w:val="fr-CH"/>
        </w:rPr>
      </w:pPr>
      <w:r w:rsidRPr="00FD4B3C">
        <w:rPr>
          <w:szCs w:val="21"/>
          <w:lang w:val="fr-CH"/>
        </w:rPr>
        <w:t>Les prestations du PPP sont réglementées par écrit, compte tenu de l’orientation dans l’espace social, sur mandat des commanditaires de la prestation.</w:t>
      </w:r>
    </w:p>
    <w:p w14:paraId="249C2D51" w14:textId="77777777" w:rsidR="00FA3B38" w:rsidRPr="00FD4B3C" w:rsidRDefault="00FA3B38" w:rsidP="00FA3B38">
      <w:pPr>
        <w:pStyle w:val="berschrift1"/>
        <w:rPr>
          <w:lang w:val="fr-CH"/>
        </w:rPr>
      </w:pPr>
      <w:r w:rsidRPr="00FD4B3C">
        <w:rPr>
          <w:lang w:val="fr-CH"/>
        </w:rPr>
        <w:lastRenderedPageBreak/>
        <w:t>9. Prix de la pension et autres dépenses</w:t>
      </w:r>
    </w:p>
    <w:p w14:paraId="16833659" w14:textId="30D8E27E" w:rsidR="00FA3B38" w:rsidRPr="00FD4B3C" w:rsidRDefault="00FA3B38" w:rsidP="00FA3B38">
      <w:pPr>
        <w:rPr>
          <w:lang w:val="fr-CH"/>
        </w:rPr>
      </w:pPr>
      <w:r w:rsidRPr="00FD4B3C">
        <w:rPr>
          <w:lang w:val="fr-CH"/>
        </w:rPr>
        <w:t xml:space="preserve">La pension </w:t>
      </w:r>
      <w:r w:rsidR="002931FD" w:rsidRPr="00FD4B3C">
        <w:rPr>
          <w:lang w:val="fr-CH"/>
        </w:rPr>
        <w:t xml:space="preserve">permet de </w:t>
      </w:r>
      <w:r w:rsidRPr="00FD4B3C">
        <w:rPr>
          <w:lang w:val="fr-CH"/>
        </w:rPr>
        <w:t>rétribue</w:t>
      </w:r>
      <w:r w:rsidR="002931FD" w:rsidRPr="00FD4B3C">
        <w:rPr>
          <w:lang w:val="fr-CH"/>
        </w:rPr>
        <w:t>r</w:t>
      </w:r>
      <w:r w:rsidRPr="00FD4B3C">
        <w:rPr>
          <w:lang w:val="fr-CH"/>
        </w:rPr>
        <w:t xml:space="preserve"> la famille d’accueil pour le logement, la nourriture et la prise en charge. L’indemnisation pour la prise en charge est une forme de revenu d’une activité lucrative qui, à ce titre, est assujettie aux dispositions du droit sur les assurances sociales.</w:t>
      </w:r>
    </w:p>
    <w:p w14:paraId="42C8B778" w14:textId="2E433ADF" w:rsidR="00FA3B38" w:rsidRPr="00FD4B3C" w:rsidRDefault="00FA3B38" w:rsidP="00FA3B38">
      <w:pPr>
        <w:rPr>
          <w:lang w:val="fr-CH"/>
        </w:rPr>
      </w:pPr>
      <w:r w:rsidRPr="00FD4B3C">
        <w:rPr>
          <w:rFonts w:cstheme="minorHAnsi"/>
          <w:lang w:val="fr-CH"/>
        </w:rPr>
        <w:t>À</w:t>
      </w:r>
      <w:r w:rsidRPr="00FD4B3C">
        <w:rPr>
          <w:lang w:val="fr-CH"/>
        </w:rPr>
        <w:t xml:space="preserve"> la pension viennent s’ajouter les frais accessoires individuels pour </w:t>
      </w:r>
      <w:sdt>
        <w:sdtPr>
          <w:rPr>
            <w:lang w:val="fr-CH"/>
          </w:rPr>
          <w:id w:val="400181266"/>
          <w:placeholder>
            <w:docPart w:val="FAEA187942614E28878F2526EA387DA1"/>
          </w:placeholder>
          <w:showingPlcHdr/>
          <w:dropDownList>
            <w:listItem w:displayText="l'enfant" w:value="l'enfant"/>
            <w:listItem w:displayText="le jeune homme" w:value="le jeune homme"/>
            <w:listItem w:displayText="la jeune fille" w:value="la jeune fille"/>
          </w:dropDownList>
        </w:sdtPr>
        <w:sdtEndPr/>
        <w:sdtContent>
          <w:r w:rsidRPr="00FD4B3C">
            <w:rPr>
              <w:rStyle w:val="Platzhaltertext"/>
              <w:i/>
              <w:lang w:val="fr-CH"/>
            </w:rPr>
            <w:t>choisissez un élément</w:t>
          </w:r>
          <w:r w:rsidRPr="00FD4B3C">
            <w:rPr>
              <w:rStyle w:val="Platzhaltertext"/>
              <w:lang w:val="fr-CH"/>
            </w:rPr>
            <w:t>.</w:t>
          </w:r>
        </w:sdtContent>
      </w:sdt>
      <w:r w:rsidRPr="00FD4B3C">
        <w:rPr>
          <w:lang w:val="fr-CH"/>
        </w:rPr>
        <w:t xml:space="preserve"> placé</w:t>
      </w:r>
      <w:sdt>
        <w:sdtPr>
          <w:rPr>
            <w:lang w:val="fr-CH"/>
          </w:rPr>
          <w:alias w:val="féminin"/>
          <w:tag w:val="féminin"/>
          <w:id w:val="141541852"/>
          <w:placeholder>
            <w:docPart w:val="A7BAC677D5DE4003BA72536508AE0965"/>
          </w:placeholder>
          <w:showingPlcHdr/>
          <w:dropDownList>
            <w:listItem w:displayText="e" w:value="e"/>
          </w:dropDownList>
        </w:sdtPr>
        <w:sdtEndPr/>
        <w:sdtContent>
          <w:r w:rsidRPr="00FD4B3C">
            <w:rPr>
              <w:rStyle w:val="Platzhaltertext"/>
              <w:i/>
              <w:lang w:val="fr-CH"/>
            </w:rPr>
            <w:t>e</w:t>
          </w:r>
        </w:sdtContent>
      </w:sdt>
      <w:r w:rsidRPr="00FD4B3C">
        <w:rPr>
          <w:lang w:val="fr-CH"/>
        </w:rPr>
        <w:t>.</w:t>
      </w:r>
    </w:p>
    <w:p w14:paraId="293346D8" w14:textId="77777777" w:rsidR="00FA3B38" w:rsidRPr="00FD4B3C" w:rsidRDefault="00FA3B38" w:rsidP="00FA3B38">
      <w:pPr>
        <w:rPr>
          <w:lang w:val="fr-CH"/>
        </w:rPr>
      </w:pPr>
    </w:p>
    <w:p w14:paraId="66820868" w14:textId="18AB5A9B" w:rsidR="009210D2" w:rsidRPr="00FD4B3C" w:rsidRDefault="00FA3B38" w:rsidP="009A3622">
      <w:pPr>
        <w:pStyle w:val="Funotentext"/>
        <w:spacing w:line="270" w:lineRule="atLeast"/>
        <w:rPr>
          <w:sz w:val="21"/>
          <w:szCs w:val="21"/>
          <w:lang w:val="fr-CH"/>
        </w:rPr>
      </w:pPr>
      <w:r w:rsidRPr="00FD4B3C">
        <w:rPr>
          <w:sz w:val="21"/>
          <w:szCs w:val="21"/>
          <w:lang w:val="fr-CH"/>
        </w:rPr>
        <w:t>Les bases du calcul de la pension sont fixées de manière contraignante aux articles 25 à 29 OPEP ainsi que dans les directives relatives au placement familial.</w:t>
      </w:r>
      <w:r w:rsidR="009A3622" w:rsidRPr="00FD4B3C">
        <w:rPr>
          <w:sz w:val="21"/>
          <w:szCs w:val="21"/>
          <w:lang w:val="fr-CH"/>
        </w:rPr>
        <w:t xml:space="preserve"> </w:t>
      </w:r>
      <w:r w:rsidR="009210D2" w:rsidRPr="00FD4B3C">
        <w:rPr>
          <w:sz w:val="21"/>
          <w:szCs w:val="21"/>
          <w:lang w:val="fr-CH"/>
        </w:rPr>
        <w:t>Si l’on entend garantir une application uniforme des règles portant sur le prix de la pension, il faut que les directives relatives au placement familial du canton de Berne concernent également les enfants provenant d’autres cantons, mais pris</w:t>
      </w:r>
      <w:r w:rsidR="00E30FA9" w:rsidRPr="00FD4B3C">
        <w:rPr>
          <w:sz w:val="21"/>
          <w:szCs w:val="21"/>
          <w:lang w:val="fr-CH"/>
        </w:rPr>
        <w:t>es ou pris</w:t>
      </w:r>
      <w:r w:rsidR="009210D2" w:rsidRPr="00FD4B3C">
        <w:rPr>
          <w:sz w:val="21"/>
          <w:szCs w:val="21"/>
          <w:lang w:val="fr-CH"/>
        </w:rPr>
        <w:t xml:space="preserve"> en charge dans une famille d’accueil bernoise.</w:t>
      </w:r>
    </w:p>
    <w:p w14:paraId="13826C9D" w14:textId="0491608D" w:rsidR="00FA3B38" w:rsidRPr="00FD4B3C" w:rsidRDefault="00FA3B38" w:rsidP="00FA3B38">
      <w:pPr>
        <w:pStyle w:val="berschrift2nummeriert"/>
        <w:numPr>
          <w:ilvl w:val="1"/>
          <w:numId w:val="31"/>
        </w:numPr>
        <w:spacing w:before="360" w:after="0"/>
        <w:ind w:left="357" w:hanging="357"/>
        <w:rPr>
          <w:b w:val="0"/>
          <w:lang w:val="fr-CH"/>
        </w:rPr>
      </w:pPr>
      <w:r w:rsidRPr="00FD4B3C">
        <w:rPr>
          <w:lang w:val="fr-CH"/>
        </w:rPr>
        <w:t xml:space="preserve">Le prix de la pension </w:t>
      </w:r>
      <w:r w:rsidRPr="00FD4B3C">
        <w:rPr>
          <w:b w:val="0"/>
          <w:lang w:val="fr-CH"/>
        </w:rPr>
        <w:t xml:space="preserve">pour la forme de placement dont il a été convenu, </w:t>
      </w:r>
      <w:sdt>
        <w:sdtPr>
          <w:rPr>
            <w:lang w:val="fr-CH"/>
          </w:rPr>
          <w:id w:val="-642497282"/>
          <w:placeholder>
            <w:docPart w:val="84F848426D0F43C598FE4A6D5C0EB5B1"/>
          </w:placeholder>
          <w:showingPlcHdr/>
          <w:dropDownList>
            <w:listItem w:displayText="placement de longue durée" w:value="placement de longue durée"/>
            <w:listItem w:displayText="intervention de crise" w:value="intervention de crise"/>
            <w:listItem w:displayText="placement durant la semaine" w:value="placement durant la semaine"/>
          </w:dropDownList>
        </w:sdtPr>
        <w:sdtEndPr/>
        <w:sdtContent>
          <w:r w:rsidRPr="00FD4B3C">
            <w:rPr>
              <w:rStyle w:val="Platzhaltertext"/>
              <w:i/>
              <w:lang w:val="fr-CH"/>
            </w:rPr>
            <w:t>choisissez un élément</w:t>
          </w:r>
        </w:sdtContent>
      </w:sdt>
      <w:r w:rsidR="002931FD" w:rsidRPr="00FD4B3C">
        <w:rPr>
          <w:lang w:val="fr-CH"/>
        </w:rPr>
        <w:t>,</w:t>
      </w:r>
      <w:r w:rsidR="00A42172" w:rsidRPr="00FD4B3C">
        <w:rPr>
          <w:lang w:val="fr-CH"/>
        </w:rPr>
        <w:t xml:space="preserve"> </w:t>
      </w:r>
    </w:p>
    <w:p w14:paraId="0D8D8859" w14:textId="77777777" w:rsidR="00FA3B38" w:rsidRPr="00FD4B3C" w:rsidRDefault="00FA3B38" w:rsidP="00FA3B38">
      <w:pPr>
        <w:rPr>
          <w:lang w:val="fr-CH"/>
        </w:rPr>
      </w:pPr>
      <w:proofErr w:type="gramStart"/>
      <w:r w:rsidRPr="00FD4B3C">
        <w:rPr>
          <w:lang w:val="fr-CH"/>
        </w:rPr>
        <w:t>correspond</w:t>
      </w:r>
      <w:proofErr w:type="gramEnd"/>
      <w:r w:rsidRPr="00FD4B3C">
        <w:rPr>
          <w:lang w:val="fr-CH"/>
        </w:rPr>
        <w:t xml:space="preserve">, conformément à l’article 26, alinéa 2 OPEP, au tarif journalier de </w:t>
      </w:r>
      <w:sdt>
        <w:sdtPr>
          <w:rPr>
            <w:i/>
            <w:lang w:val="fr-CH"/>
          </w:rPr>
          <w:id w:val="-304091833"/>
          <w:placeholder>
            <w:docPart w:val="7DD4E922D2694D2FB7ABF8C30CA98E3B"/>
          </w:placeholder>
          <w:showingPlcHdr/>
        </w:sdtPr>
        <w:sdtEndPr/>
        <w:sdtContent>
          <w:r w:rsidRPr="00FD4B3C">
            <w:rPr>
              <w:rStyle w:val="Platzhaltertext"/>
              <w:i/>
              <w:lang w:val="fr-CH"/>
            </w:rPr>
            <w:t>introduire le montant</w:t>
          </w:r>
        </w:sdtContent>
      </w:sdt>
      <w:r w:rsidRPr="00FD4B3C">
        <w:rPr>
          <w:i/>
          <w:lang w:val="fr-CH"/>
        </w:rPr>
        <w:t xml:space="preserve"> </w:t>
      </w:r>
      <w:r w:rsidRPr="00FD4B3C">
        <w:rPr>
          <w:lang w:val="fr-CH"/>
        </w:rPr>
        <w:t>francs.</w:t>
      </w:r>
    </w:p>
    <w:p w14:paraId="09B4727C" w14:textId="77777777" w:rsidR="00FA3B38" w:rsidRPr="00FD4B3C" w:rsidRDefault="00FA3B38" w:rsidP="00FA3B38">
      <w:pPr>
        <w:rPr>
          <w:lang w:val="fr-CH"/>
        </w:rPr>
      </w:pPr>
    </w:p>
    <w:p w14:paraId="6A98C2B4" w14:textId="77777777" w:rsidR="00FA3B38" w:rsidRPr="00FD4B3C" w:rsidRDefault="00FA3B38" w:rsidP="00FA3B38">
      <w:pPr>
        <w:rPr>
          <w:lang w:val="fr-CH"/>
        </w:rPr>
      </w:pPr>
      <w:r w:rsidRPr="00FD4B3C">
        <w:rPr>
          <w:lang w:val="fr-CH"/>
        </w:rPr>
        <w:t xml:space="preserve">Le prix maximal de la pension prévu ne peut être dépassé qu’à titre exceptionnel. </w:t>
      </w:r>
    </w:p>
    <w:p w14:paraId="0172746C" w14:textId="77777777" w:rsidR="00FA3B38" w:rsidRPr="00FD4B3C" w:rsidRDefault="00FA3B38" w:rsidP="00FA3B38">
      <w:pPr>
        <w:rPr>
          <w:lang w:val="fr-CH"/>
        </w:rPr>
      </w:pPr>
      <w:r w:rsidRPr="00FD4B3C">
        <w:rPr>
          <w:lang w:val="fr-CH"/>
        </w:rPr>
        <w:t xml:space="preserve">Une augmentation fondée sur l’article 27 OPEP est-elle </w:t>
      </w:r>
      <w:proofErr w:type="gramStart"/>
      <w:r w:rsidRPr="00FD4B3C">
        <w:rPr>
          <w:lang w:val="fr-CH"/>
        </w:rPr>
        <w:t>prévue?</w:t>
      </w:r>
      <w:proofErr w:type="gramEnd"/>
      <w:r w:rsidRPr="00FD4B3C">
        <w:rPr>
          <w:lang w:val="fr-CH"/>
        </w:rPr>
        <w:t xml:space="preserve"> </w:t>
      </w:r>
      <w:sdt>
        <w:sdtPr>
          <w:rPr>
            <w:rFonts w:cstheme="minorHAnsi"/>
            <w:lang w:val="fr-CH"/>
          </w:rPr>
          <w:id w:val="975187450"/>
          <w14:checkbox>
            <w14:checked w14:val="0"/>
            <w14:checkedState w14:val="2612" w14:font="MS Gothic"/>
            <w14:uncheckedState w14:val="2610" w14:font="MS Gothic"/>
          </w14:checkbox>
        </w:sdtPr>
        <w:sdtEndPr/>
        <w:sdtContent>
          <w:r w:rsidRPr="00FD4B3C">
            <w:rPr>
              <w:rFonts w:ascii="MS Gothic" w:eastAsia="MS Gothic" w:hAnsi="MS Gothic" w:cstheme="minorHAnsi"/>
              <w:lang w:val="fr-CH"/>
            </w:rPr>
            <w:t>☐</w:t>
          </w:r>
        </w:sdtContent>
      </w:sdt>
      <w:r w:rsidRPr="00FD4B3C">
        <w:rPr>
          <w:rFonts w:cstheme="minorHAnsi"/>
          <w:lang w:val="fr-CH"/>
        </w:rPr>
        <w:t xml:space="preserve"> Oui  </w:t>
      </w:r>
      <w:sdt>
        <w:sdtPr>
          <w:rPr>
            <w:rFonts w:cstheme="minorHAnsi"/>
            <w:lang w:val="fr-CH"/>
          </w:rPr>
          <w:id w:val="434484425"/>
          <w14:checkbox>
            <w14:checked w14:val="0"/>
            <w14:checkedState w14:val="2612" w14:font="MS Gothic"/>
            <w14:uncheckedState w14:val="2610" w14:font="MS Gothic"/>
          </w14:checkbox>
        </w:sdtPr>
        <w:sdtEndPr/>
        <w:sdtContent>
          <w:r w:rsidRPr="00FD4B3C">
            <w:rPr>
              <w:rFonts w:ascii="MS Gothic" w:eastAsia="MS Gothic" w:hAnsi="MS Gothic" w:cstheme="minorHAnsi"/>
              <w:lang w:val="fr-CH"/>
            </w:rPr>
            <w:t>☐</w:t>
          </w:r>
        </w:sdtContent>
      </w:sdt>
      <w:r w:rsidRPr="00FD4B3C">
        <w:rPr>
          <w:rFonts w:cstheme="minorHAnsi"/>
          <w:lang w:val="fr-CH"/>
        </w:rPr>
        <w:t xml:space="preserve"> Non</w:t>
      </w:r>
    </w:p>
    <w:p w14:paraId="1EE8FE78" w14:textId="77777777" w:rsidR="00FA3B38" w:rsidRPr="00FD4B3C" w:rsidRDefault="00FA3B38" w:rsidP="00FA3B38">
      <w:pPr>
        <w:rPr>
          <w:lang w:val="fr-CH"/>
        </w:rPr>
      </w:pPr>
      <w:r w:rsidRPr="00FD4B3C">
        <w:rPr>
          <w:lang w:val="fr-CH"/>
        </w:rPr>
        <w:t>Si tel est le cas, quel est le montant de l’augmentation</w:t>
      </w:r>
      <w:r w:rsidRPr="00FD4B3C">
        <w:rPr>
          <w:rStyle w:val="Funotenzeichen"/>
          <w:lang w:val="fr-CH"/>
        </w:rPr>
        <w:footnoteReference w:id="4"/>
      </w:r>
      <w:r w:rsidRPr="00FD4B3C">
        <w:rPr>
          <w:lang w:val="fr-CH"/>
        </w:rPr>
        <w:t xml:space="preserve">? </w:t>
      </w:r>
      <w:sdt>
        <w:sdtPr>
          <w:rPr>
            <w:i/>
            <w:lang w:val="fr-CH"/>
          </w:rPr>
          <w:id w:val="-314179124"/>
          <w:placeholder>
            <w:docPart w:val="B1DA534B309F464CB601B484FB0D678E"/>
          </w:placeholder>
          <w:showingPlcHdr/>
        </w:sdtPr>
        <w:sdtEndPr/>
        <w:sdtContent>
          <w:r w:rsidRPr="00FD4B3C">
            <w:rPr>
              <w:rStyle w:val="Platzhaltertext"/>
              <w:i/>
              <w:lang w:val="fr-CH"/>
            </w:rPr>
            <w:t>Indiquer le montant</w:t>
          </w:r>
        </w:sdtContent>
      </w:sdt>
      <w:r w:rsidRPr="00FD4B3C">
        <w:rPr>
          <w:i/>
          <w:lang w:val="fr-CH"/>
        </w:rPr>
        <w:t xml:space="preserve"> </w:t>
      </w:r>
      <w:proofErr w:type="gramStart"/>
      <w:r w:rsidRPr="00FD4B3C">
        <w:rPr>
          <w:lang w:val="fr-CH"/>
        </w:rPr>
        <w:t>francs</w:t>
      </w:r>
      <w:proofErr w:type="gramEnd"/>
      <w:r w:rsidRPr="00FD4B3C">
        <w:rPr>
          <w:lang w:val="fr-CH"/>
        </w:rPr>
        <w:t>.</w:t>
      </w:r>
    </w:p>
    <w:p w14:paraId="6B771404" w14:textId="3DFE7079" w:rsidR="00FA3B38" w:rsidRPr="00FD4B3C" w:rsidRDefault="00FA3B38" w:rsidP="00FA3B38">
      <w:pPr>
        <w:rPr>
          <w:i/>
          <w:szCs w:val="21"/>
          <w:lang w:val="fr-CH"/>
        </w:rPr>
      </w:pPr>
      <w:r w:rsidRPr="00FD4B3C">
        <w:rPr>
          <w:lang w:val="fr-CH"/>
        </w:rPr>
        <w:t xml:space="preserve">L’augmentation est motivée par </w:t>
      </w:r>
      <w:sdt>
        <w:sdtPr>
          <w:rPr>
            <w:i/>
            <w:szCs w:val="21"/>
            <w:lang w:val="fr-CH"/>
          </w:rPr>
          <w:id w:val="1149256851"/>
          <w:placeholder>
            <w:docPart w:val="657AB6E0068E4860A943CA34C3051F67"/>
          </w:placeholder>
          <w:showingPlcHdr/>
        </w:sdtPr>
        <w:sdtEndPr/>
        <w:sdtContent>
          <w:r w:rsidRPr="00FD4B3C">
            <w:rPr>
              <w:rStyle w:val="Platzhaltertext"/>
              <w:i/>
              <w:szCs w:val="21"/>
              <w:lang w:val="fr-CH"/>
            </w:rPr>
            <w:t>Cliquez ici pour introduire un texte</w:t>
          </w:r>
        </w:sdtContent>
      </w:sdt>
      <w:r w:rsidR="00A42172" w:rsidRPr="00FD4B3C">
        <w:rPr>
          <w:i/>
          <w:szCs w:val="21"/>
          <w:lang w:val="fr-CH"/>
        </w:rPr>
        <w:t>.</w:t>
      </w:r>
    </w:p>
    <w:p w14:paraId="5247BB4D" w14:textId="77777777" w:rsidR="00FA3B38" w:rsidRPr="00FD4B3C" w:rsidRDefault="00FA3B38" w:rsidP="00FA3B38">
      <w:pPr>
        <w:rPr>
          <w:lang w:val="fr-CH"/>
        </w:rPr>
      </w:pPr>
    </w:p>
    <w:p w14:paraId="24E9531D" w14:textId="4BF1F16E" w:rsidR="00FA3B38" w:rsidRPr="00FD4B3C" w:rsidRDefault="00FA3B38" w:rsidP="00FA3B38">
      <w:pPr>
        <w:rPr>
          <w:lang w:val="fr-CH"/>
        </w:rPr>
      </w:pPr>
      <w:r w:rsidRPr="00FD4B3C">
        <w:rPr>
          <w:lang w:val="fr-CH"/>
        </w:rPr>
        <w:t>Une réduction fondée sur l’article 28 OPEP est prévue dans le cas de rapports de placement dans lesquels la charge de travail a nettement diminué.</w:t>
      </w:r>
    </w:p>
    <w:p w14:paraId="262646B8" w14:textId="77777777" w:rsidR="00FA3B38" w:rsidRPr="00FD4B3C" w:rsidRDefault="00FA3B38" w:rsidP="00FA3B38">
      <w:pPr>
        <w:rPr>
          <w:lang w:val="fr-CH"/>
        </w:rPr>
      </w:pPr>
      <w:r w:rsidRPr="00FD4B3C">
        <w:rPr>
          <w:lang w:val="fr-CH"/>
        </w:rPr>
        <w:t xml:space="preserve">Une réduction fondée sur l’article 28 OPEP est-elle </w:t>
      </w:r>
      <w:proofErr w:type="gramStart"/>
      <w:r w:rsidRPr="00FD4B3C">
        <w:rPr>
          <w:lang w:val="fr-CH"/>
        </w:rPr>
        <w:t>prévue?</w:t>
      </w:r>
      <w:proofErr w:type="gramEnd"/>
      <w:r w:rsidRPr="00FD4B3C">
        <w:rPr>
          <w:lang w:val="fr-CH"/>
        </w:rPr>
        <w:t xml:space="preserve"> </w:t>
      </w:r>
      <w:sdt>
        <w:sdtPr>
          <w:rPr>
            <w:rFonts w:cstheme="minorHAnsi"/>
            <w:lang w:val="fr-CH"/>
          </w:rPr>
          <w:id w:val="416369227"/>
          <w14:checkbox>
            <w14:checked w14:val="0"/>
            <w14:checkedState w14:val="2612" w14:font="MS Gothic"/>
            <w14:uncheckedState w14:val="2610" w14:font="MS Gothic"/>
          </w14:checkbox>
        </w:sdtPr>
        <w:sdtEndPr/>
        <w:sdtContent>
          <w:r w:rsidRPr="00FD4B3C">
            <w:rPr>
              <w:rFonts w:ascii="MS Gothic" w:eastAsia="MS Gothic" w:hAnsi="MS Gothic" w:cstheme="minorHAnsi"/>
              <w:lang w:val="fr-CH"/>
            </w:rPr>
            <w:t>☐</w:t>
          </w:r>
        </w:sdtContent>
      </w:sdt>
      <w:r w:rsidRPr="00FD4B3C">
        <w:rPr>
          <w:rFonts w:cstheme="minorHAnsi"/>
          <w:lang w:val="fr-CH"/>
        </w:rPr>
        <w:t xml:space="preserve"> Oui</w:t>
      </w:r>
      <w:r w:rsidRPr="00FD4B3C">
        <w:rPr>
          <w:rFonts w:cstheme="minorHAnsi"/>
          <w:lang w:val="fr-CH"/>
        </w:rPr>
        <w:tab/>
      </w:r>
      <w:sdt>
        <w:sdtPr>
          <w:rPr>
            <w:rFonts w:cstheme="minorHAnsi"/>
            <w:lang w:val="fr-CH"/>
          </w:rPr>
          <w:id w:val="1735594356"/>
          <w14:checkbox>
            <w14:checked w14:val="0"/>
            <w14:checkedState w14:val="2612" w14:font="MS Gothic"/>
            <w14:uncheckedState w14:val="2610" w14:font="MS Gothic"/>
          </w14:checkbox>
        </w:sdtPr>
        <w:sdtEndPr/>
        <w:sdtContent>
          <w:r w:rsidRPr="00FD4B3C">
            <w:rPr>
              <w:rFonts w:ascii="MS Gothic" w:eastAsia="MS Gothic" w:hAnsi="MS Gothic" w:cstheme="minorHAnsi"/>
              <w:lang w:val="fr-CH"/>
            </w:rPr>
            <w:t>☐</w:t>
          </w:r>
        </w:sdtContent>
      </w:sdt>
      <w:r w:rsidRPr="00FD4B3C">
        <w:rPr>
          <w:rFonts w:cstheme="minorHAnsi"/>
          <w:lang w:val="fr-CH"/>
        </w:rPr>
        <w:t xml:space="preserve"> Non</w:t>
      </w:r>
    </w:p>
    <w:p w14:paraId="2573C9C0" w14:textId="38E94A8D" w:rsidR="00FA3B38" w:rsidRPr="00FD4B3C" w:rsidRDefault="00FA3B38" w:rsidP="00FA3B38">
      <w:pPr>
        <w:rPr>
          <w:lang w:val="fr-CH"/>
        </w:rPr>
      </w:pPr>
      <w:r w:rsidRPr="00FD4B3C">
        <w:rPr>
          <w:lang w:val="fr-CH"/>
        </w:rPr>
        <w:t>Si tel est le cas, quel est le montant de la réduction</w:t>
      </w:r>
      <w:r w:rsidRPr="00FD4B3C">
        <w:rPr>
          <w:rStyle w:val="Funotenzeichen"/>
          <w:lang w:val="fr-CH"/>
        </w:rPr>
        <w:footnoteReference w:id="5"/>
      </w:r>
      <w:r w:rsidRPr="00FD4B3C">
        <w:rPr>
          <w:lang w:val="fr-CH"/>
        </w:rPr>
        <w:t xml:space="preserve">? </w:t>
      </w:r>
      <w:sdt>
        <w:sdtPr>
          <w:rPr>
            <w:i/>
            <w:lang w:val="fr-CH"/>
          </w:rPr>
          <w:id w:val="-842241718"/>
          <w:placeholder>
            <w:docPart w:val="8AC38F2FBB4446088CE8C4291E148E60"/>
          </w:placeholder>
          <w:showingPlcHdr/>
        </w:sdtPr>
        <w:sdtEndPr/>
        <w:sdtContent>
          <w:r w:rsidRPr="00FD4B3C">
            <w:rPr>
              <w:rStyle w:val="Platzhaltertext"/>
              <w:i/>
              <w:lang w:val="fr-CH"/>
            </w:rPr>
            <w:t>Indiquer le montant</w:t>
          </w:r>
        </w:sdtContent>
      </w:sdt>
      <w:r w:rsidRPr="00FD4B3C">
        <w:rPr>
          <w:i/>
          <w:lang w:val="fr-CH"/>
        </w:rPr>
        <w:t xml:space="preserve"> </w:t>
      </w:r>
      <w:proofErr w:type="gramStart"/>
      <w:r w:rsidRPr="00FD4B3C">
        <w:rPr>
          <w:lang w:val="fr-CH"/>
        </w:rPr>
        <w:t>francs</w:t>
      </w:r>
      <w:proofErr w:type="gramEnd"/>
      <w:r w:rsidRPr="00FD4B3C">
        <w:rPr>
          <w:lang w:val="fr-CH"/>
        </w:rPr>
        <w:t>.</w:t>
      </w:r>
    </w:p>
    <w:p w14:paraId="660F9A79" w14:textId="77777777" w:rsidR="00FA3B38" w:rsidRPr="00FD4B3C" w:rsidRDefault="00FA3B38" w:rsidP="00FA3B38">
      <w:pPr>
        <w:rPr>
          <w:i/>
          <w:szCs w:val="21"/>
          <w:lang w:val="fr-CH"/>
        </w:rPr>
      </w:pPr>
      <w:r w:rsidRPr="00FD4B3C">
        <w:rPr>
          <w:lang w:val="fr-CH"/>
        </w:rPr>
        <w:t xml:space="preserve">La réduction est motivée par </w:t>
      </w:r>
      <w:sdt>
        <w:sdtPr>
          <w:rPr>
            <w:i/>
            <w:szCs w:val="21"/>
            <w:lang w:val="fr-CH"/>
          </w:rPr>
          <w:id w:val="-1985068791"/>
          <w:placeholder>
            <w:docPart w:val="98F6B70BA6DA4FD8833D7AE79AD46CE8"/>
          </w:placeholder>
          <w:showingPlcHdr/>
        </w:sdtPr>
        <w:sdtEndPr/>
        <w:sdtContent>
          <w:r w:rsidRPr="00FD4B3C">
            <w:rPr>
              <w:rStyle w:val="Platzhaltertext"/>
              <w:i/>
              <w:szCs w:val="21"/>
              <w:lang w:val="fr-CH"/>
            </w:rPr>
            <w:t>Cliquez ici pour introduire un texte.</w:t>
          </w:r>
        </w:sdtContent>
      </w:sdt>
    </w:p>
    <w:p w14:paraId="7FA5F7FC" w14:textId="77777777" w:rsidR="00FA3B38" w:rsidRPr="00FD4B3C" w:rsidRDefault="00FA3B38" w:rsidP="00FA3B38">
      <w:pPr>
        <w:rPr>
          <w:i/>
          <w:szCs w:val="21"/>
          <w:lang w:val="fr-CH"/>
        </w:rPr>
      </w:pPr>
    </w:p>
    <w:p w14:paraId="1D276B32" w14:textId="77777777" w:rsidR="00FA3B38" w:rsidRPr="00FD4B3C" w:rsidRDefault="00FA3B38" w:rsidP="00FA3B38">
      <w:pPr>
        <w:rPr>
          <w:lang w:val="fr-CH"/>
        </w:rPr>
      </w:pPr>
      <w:r w:rsidRPr="00FD4B3C">
        <w:rPr>
          <w:lang w:val="fr-CH"/>
        </w:rPr>
        <w:t xml:space="preserve">Le forfait mensuel se fonde sur </w:t>
      </w:r>
      <w:sdt>
        <w:sdtPr>
          <w:rPr>
            <w:i/>
            <w:lang w:val="fr-CH"/>
          </w:rPr>
          <w:id w:val="1263184413"/>
          <w:placeholder>
            <w:docPart w:val="E357A7CC81D7447192739B2F8C587ABF"/>
          </w:placeholder>
          <w:showingPlcHdr/>
        </w:sdtPr>
        <w:sdtEndPr/>
        <w:sdtContent>
          <w:r w:rsidRPr="00FD4B3C">
            <w:rPr>
              <w:rStyle w:val="Platzhaltertext"/>
              <w:i/>
              <w:lang w:val="fr-CH"/>
            </w:rPr>
            <w:t>Indiquer le nombre</w:t>
          </w:r>
        </w:sdtContent>
      </w:sdt>
      <w:r w:rsidRPr="00FD4B3C">
        <w:rPr>
          <w:i/>
          <w:lang w:val="fr-CH"/>
        </w:rPr>
        <w:t xml:space="preserve"> </w:t>
      </w:r>
      <w:r w:rsidRPr="00FD4B3C">
        <w:rPr>
          <w:lang w:val="fr-CH"/>
        </w:rPr>
        <w:t>jours</w:t>
      </w:r>
      <w:r w:rsidRPr="00FD4B3C">
        <w:rPr>
          <w:rStyle w:val="Funotenzeichen"/>
          <w:lang w:val="fr-CH"/>
        </w:rPr>
        <w:footnoteReference w:id="6"/>
      </w:r>
      <w:r w:rsidRPr="00FD4B3C">
        <w:rPr>
          <w:lang w:val="fr-CH"/>
        </w:rPr>
        <w:t xml:space="preserve"> par mois.</w:t>
      </w:r>
    </w:p>
    <w:p w14:paraId="4E6AD6AC" w14:textId="77777777" w:rsidR="00FA3B38" w:rsidRPr="00FD4B3C" w:rsidRDefault="00FA3B38" w:rsidP="00FA3B38">
      <w:pPr>
        <w:rPr>
          <w:lang w:val="fr-CH"/>
        </w:rPr>
      </w:pPr>
      <w:r w:rsidRPr="00FD4B3C">
        <w:rPr>
          <w:b/>
          <w:lang w:val="fr-CH"/>
        </w:rPr>
        <w:t xml:space="preserve">Le montant mensuel de la pension </w:t>
      </w:r>
      <w:r w:rsidRPr="00FD4B3C">
        <w:rPr>
          <w:lang w:val="fr-CH"/>
        </w:rPr>
        <w:t>s’élève à</w:t>
      </w:r>
      <w:r w:rsidRPr="00FD4B3C">
        <w:rPr>
          <w:b/>
          <w:lang w:val="fr-CH"/>
        </w:rPr>
        <w:t xml:space="preserve"> </w:t>
      </w:r>
      <w:sdt>
        <w:sdtPr>
          <w:rPr>
            <w:b/>
            <w:i/>
            <w:lang w:val="fr-CH"/>
          </w:rPr>
          <w:id w:val="1911027987"/>
          <w:placeholder>
            <w:docPart w:val="7B75031657F74FCB8156029DD1B68849"/>
          </w:placeholder>
          <w:showingPlcHdr/>
        </w:sdtPr>
        <w:sdtEndPr/>
        <w:sdtContent>
          <w:r w:rsidRPr="00FD4B3C">
            <w:rPr>
              <w:rStyle w:val="Platzhaltertext"/>
              <w:b/>
              <w:i/>
              <w:lang w:val="fr-CH"/>
            </w:rPr>
            <w:t>Indiquer le montant</w:t>
          </w:r>
        </w:sdtContent>
      </w:sdt>
      <w:r w:rsidRPr="00FD4B3C">
        <w:rPr>
          <w:i/>
          <w:lang w:val="fr-CH"/>
        </w:rPr>
        <w:t xml:space="preserve"> </w:t>
      </w:r>
      <w:r w:rsidRPr="00FD4B3C">
        <w:rPr>
          <w:b/>
          <w:lang w:val="fr-CH"/>
        </w:rPr>
        <w:t>francs</w:t>
      </w:r>
      <w:r w:rsidRPr="00FD4B3C">
        <w:rPr>
          <w:lang w:val="fr-CH"/>
        </w:rPr>
        <w:t xml:space="preserve"> (</w:t>
      </w:r>
      <w:proofErr w:type="gramStart"/>
      <w:r w:rsidRPr="00FD4B3C">
        <w:rPr>
          <w:lang w:val="fr-CH"/>
        </w:rPr>
        <w:t>calcul:</w:t>
      </w:r>
      <w:proofErr w:type="gramEnd"/>
      <w:r w:rsidRPr="00FD4B3C">
        <w:rPr>
          <w:lang w:val="fr-CH"/>
        </w:rPr>
        <w:t xml:space="preserve"> tarif horaire x nombre de jours); ce montant comprend la rémunération pour le logement et la nourriture</w:t>
      </w:r>
      <w:r w:rsidRPr="00FD4B3C">
        <w:rPr>
          <w:rStyle w:val="Funotenzeichen"/>
          <w:lang w:val="fr-CH"/>
        </w:rPr>
        <w:footnoteReference w:id="7"/>
      </w:r>
      <w:r w:rsidRPr="00FD4B3C">
        <w:rPr>
          <w:lang w:val="fr-CH"/>
        </w:rPr>
        <w:t xml:space="preserve"> de </w:t>
      </w:r>
      <w:sdt>
        <w:sdtPr>
          <w:rPr>
            <w:i/>
            <w:lang w:val="fr-CH"/>
          </w:rPr>
          <w:id w:val="-1232542120"/>
          <w:placeholder>
            <w:docPart w:val="7FCC1A3A775D45269BF7EA22548DE75A"/>
          </w:placeholder>
        </w:sdtPr>
        <w:sdtEndPr/>
        <w:sdtContent>
          <w:sdt>
            <w:sdtPr>
              <w:rPr>
                <w:i/>
                <w:lang w:val="fr-CH"/>
              </w:rPr>
              <w:id w:val="784693506"/>
              <w:placeholder>
                <w:docPart w:val="9A48FEF64A41411D9F848CBDA614A826"/>
              </w:placeholder>
              <w:showingPlcHdr/>
            </w:sdtPr>
            <w:sdtEndPr/>
            <w:sdtContent>
              <w:r w:rsidRPr="00FD4B3C">
                <w:rPr>
                  <w:rStyle w:val="Platzhaltertext"/>
                  <w:i/>
                  <w:lang w:val="fr-CH"/>
                </w:rPr>
                <w:t>indiquer le montant</w:t>
              </w:r>
            </w:sdtContent>
          </w:sdt>
        </w:sdtContent>
      </w:sdt>
      <w:r w:rsidRPr="00FD4B3C">
        <w:rPr>
          <w:i/>
          <w:lang w:val="fr-CH"/>
        </w:rPr>
        <w:t xml:space="preserve"> </w:t>
      </w:r>
      <w:r w:rsidRPr="00FD4B3C">
        <w:rPr>
          <w:lang w:val="fr-CH"/>
        </w:rPr>
        <w:t xml:space="preserve">francs par mois (calcul: nombre de jours x 33 fr.) ainsi que l’indemnité pour la prise en charge de </w:t>
      </w:r>
      <w:sdt>
        <w:sdtPr>
          <w:rPr>
            <w:i/>
            <w:lang w:val="fr-CH"/>
          </w:rPr>
          <w:id w:val="-1770464549"/>
          <w:placeholder>
            <w:docPart w:val="065A689CA5734DCE857099CAC5EA22FD"/>
          </w:placeholder>
        </w:sdtPr>
        <w:sdtEndPr/>
        <w:sdtContent>
          <w:sdt>
            <w:sdtPr>
              <w:rPr>
                <w:i/>
                <w:lang w:val="fr-CH"/>
              </w:rPr>
              <w:id w:val="1555504388"/>
              <w:placeholder>
                <w:docPart w:val="B49B5CFFFA474D59A3B4656ABE6DA0DD"/>
              </w:placeholder>
            </w:sdtPr>
            <w:sdtEndPr/>
            <w:sdtContent>
              <w:sdt>
                <w:sdtPr>
                  <w:rPr>
                    <w:i/>
                    <w:lang w:val="fr-CH"/>
                  </w:rPr>
                  <w:id w:val="2125963375"/>
                  <w:placeholder>
                    <w:docPart w:val="7B12BA145664442DAB1EFE166D613F11"/>
                  </w:placeholder>
                  <w:showingPlcHdr/>
                </w:sdtPr>
                <w:sdtEndPr/>
                <w:sdtContent>
                  <w:r w:rsidRPr="00FD4B3C">
                    <w:rPr>
                      <w:rStyle w:val="Platzhaltertext"/>
                      <w:i/>
                      <w:lang w:val="fr-CH"/>
                    </w:rPr>
                    <w:t>indiquer le montant</w:t>
                  </w:r>
                </w:sdtContent>
              </w:sdt>
            </w:sdtContent>
          </w:sdt>
        </w:sdtContent>
      </w:sdt>
      <w:r w:rsidRPr="00FD4B3C">
        <w:rPr>
          <w:i/>
          <w:lang w:val="fr-CH"/>
        </w:rPr>
        <w:t xml:space="preserve"> </w:t>
      </w:r>
      <w:r w:rsidRPr="00FD4B3C">
        <w:rPr>
          <w:lang w:val="fr-CH"/>
        </w:rPr>
        <w:t xml:space="preserve">francs (calcul: prix mensuel de la pension dont est soustraite la rémunération pour le logement et la nourriture). </w:t>
      </w:r>
    </w:p>
    <w:p w14:paraId="3AF7C436" w14:textId="77777777" w:rsidR="00FA3B38" w:rsidRPr="00FD4B3C" w:rsidRDefault="00FA3B38" w:rsidP="00FA3B38">
      <w:pPr>
        <w:pStyle w:val="Listenabsatz"/>
        <w:ind w:left="0"/>
        <w:contextualSpacing w:val="0"/>
        <w:rPr>
          <w:lang w:val="fr-CH"/>
        </w:rPr>
      </w:pPr>
      <w:r w:rsidRPr="00FD4B3C">
        <w:rPr>
          <w:lang w:val="fr-CH"/>
        </w:rPr>
        <w:t>Les parents nourriciers paient des impôts sur l’indemnité pour la prise en charge, dont sont déduites les cotisations aux assurances sociales.</w:t>
      </w:r>
    </w:p>
    <w:p w14:paraId="0AC7CDD6" w14:textId="77777777" w:rsidR="00FA3B38" w:rsidRPr="00FD4B3C" w:rsidRDefault="00FA3B38" w:rsidP="00FA3B38">
      <w:pPr>
        <w:pStyle w:val="Listenabsatz"/>
        <w:ind w:left="0"/>
        <w:contextualSpacing w:val="0"/>
        <w:rPr>
          <w:lang w:val="fr-CH"/>
        </w:rPr>
      </w:pPr>
    </w:p>
    <w:p w14:paraId="7F80C4E8" w14:textId="7F750879" w:rsidR="00FA3B38" w:rsidRPr="00FD4B3C" w:rsidRDefault="005F0396" w:rsidP="00FA3B38">
      <w:pPr>
        <w:rPr>
          <w:lang w:val="fr-CH"/>
        </w:rPr>
      </w:pPr>
      <w:r w:rsidRPr="00FD4B3C">
        <w:rPr>
          <w:lang w:val="fr-CH"/>
        </w:rPr>
        <w:t xml:space="preserve">Le montant de la pension est versé chaque mois à la famille d’accueil par le service extracantonal compétent </w:t>
      </w:r>
      <w:proofErr w:type="gramStart"/>
      <w:r w:rsidRPr="00FD4B3C">
        <w:rPr>
          <w:lang w:val="fr-CH"/>
        </w:rPr>
        <w:t>suivant:</w:t>
      </w:r>
      <w:proofErr w:type="gramEnd"/>
      <w:r w:rsidRPr="00FD4B3C">
        <w:rPr>
          <w:lang w:val="fr-CH"/>
        </w:rPr>
        <w:t xml:space="preserve"> </w:t>
      </w:r>
      <w:sdt>
        <w:sdtPr>
          <w:rPr>
            <w:lang w:val="fr-CH"/>
          </w:rPr>
          <w:id w:val="1363483768"/>
          <w:placeholder>
            <w:docPart w:val="A64C1484EFAF4CDA95FC1F4DBADBDB7D"/>
          </w:placeholder>
          <w:showingPlcHdr/>
          <w:text/>
        </w:sdtPr>
        <w:sdtEndPr/>
        <w:sdtContent>
          <w:r w:rsidRPr="00FD4B3C">
            <w:rPr>
              <w:rStyle w:val="Platzhaltertext"/>
              <w:lang w:val="fr-CH"/>
            </w:rPr>
            <w:t>cliquez ici pour introduire un texte.</w:t>
          </w:r>
        </w:sdtContent>
      </w:sdt>
      <w:r w:rsidRPr="00FD4B3C">
        <w:rPr>
          <w:lang w:val="fr-CH"/>
        </w:rPr>
        <w:t xml:space="preserve"> Ce service </w:t>
      </w:r>
      <w:r w:rsidR="00FA3B38" w:rsidRPr="00FD4B3C">
        <w:rPr>
          <w:lang w:val="fr-CH"/>
        </w:rPr>
        <w:t xml:space="preserve">se charge du décompte des cotisations aux assurances sociales et établit chaque année un certificat de salaire. </w:t>
      </w:r>
      <w:r w:rsidR="00FA3B38" w:rsidRPr="00FD4B3C">
        <w:rPr>
          <w:rFonts w:cstheme="minorHAnsi"/>
          <w:lang w:val="fr-CH"/>
        </w:rPr>
        <w:t>É</w:t>
      </w:r>
      <w:r w:rsidR="00FA3B38" w:rsidRPr="00FD4B3C">
        <w:rPr>
          <w:lang w:val="fr-CH"/>
        </w:rPr>
        <w:t>tant donné que les parents nourriciers n’ont pas de statut d’employé, ils n’ont pas droit à un 13</w:t>
      </w:r>
      <w:r w:rsidR="00FA3B38" w:rsidRPr="00FD4B3C">
        <w:rPr>
          <w:vertAlign w:val="superscript"/>
          <w:lang w:val="fr-CH"/>
        </w:rPr>
        <w:t>e </w:t>
      </w:r>
      <w:r w:rsidR="00FA3B38" w:rsidRPr="00FD4B3C">
        <w:rPr>
          <w:lang w:val="fr-CH"/>
        </w:rPr>
        <w:t>salaire, à une indemnité de vacances ou à des allocations d’entretien.</w:t>
      </w:r>
    </w:p>
    <w:p w14:paraId="3F9180D9" w14:textId="3FDD9DA4" w:rsidR="009E5473" w:rsidRPr="00FD4B3C" w:rsidRDefault="009E5473" w:rsidP="001D3E36">
      <w:pPr>
        <w:pStyle w:val="berschrift2nummeriert"/>
        <w:numPr>
          <w:ilvl w:val="1"/>
          <w:numId w:val="31"/>
        </w:numPr>
        <w:rPr>
          <w:b w:val="0"/>
          <w:lang w:val="fr-CH"/>
        </w:rPr>
      </w:pPr>
      <w:r w:rsidRPr="00FD4B3C">
        <w:rPr>
          <w:b w:val="0"/>
          <w:lang w:val="fr-CH"/>
        </w:rPr>
        <w:lastRenderedPageBreak/>
        <w:t xml:space="preserve">Les </w:t>
      </w:r>
      <w:r w:rsidRPr="00FD4B3C">
        <w:rPr>
          <w:lang w:val="fr-CH"/>
        </w:rPr>
        <w:t>frais suivants</w:t>
      </w:r>
      <w:r w:rsidRPr="00FD4B3C">
        <w:rPr>
          <w:b w:val="0"/>
          <w:lang w:val="fr-CH"/>
        </w:rPr>
        <w:t>, conformément à la réglementation sur les frais accessoires de l’OM</w:t>
      </w:r>
      <w:r w:rsidRPr="00FD4B3C">
        <w:rPr>
          <w:rStyle w:val="Funotenzeichen"/>
          <w:b w:val="0"/>
          <w:lang w:val="fr-CH"/>
        </w:rPr>
        <w:footnoteReference w:id="8"/>
      </w:r>
      <w:r w:rsidRPr="00FD4B3C">
        <w:rPr>
          <w:b w:val="0"/>
          <w:lang w:val="fr-CH"/>
        </w:rPr>
        <w:t xml:space="preserve">, ne sont pas inclus dans le montant de la pension ci-dessus et sont payés comme </w:t>
      </w:r>
      <w:proofErr w:type="gramStart"/>
      <w:r w:rsidRPr="00FD4B3C">
        <w:rPr>
          <w:b w:val="0"/>
          <w:lang w:val="fr-CH"/>
        </w:rPr>
        <w:t>suit:</w:t>
      </w:r>
      <w:proofErr w:type="gramEnd"/>
    </w:p>
    <w:tbl>
      <w:tblPr>
        <w:tblStyle w:val="BETabelle1"/>
        <w:tblW w:w="9639" w:type="dxa"/>
        <w:tblLook w:val="04A0" w:firstRow="1" w:lastRow="0" w:firstColumn="1" w:lastColumn="0" w:noHBand="0" w:noVBand="1"/>
      </w:tblPr>
      <w:tblGrid>
        <w:gridCol w:w="4536"/>
        <w:gridCol w:w="5103"/>
      </w:tblGrid>
      <w:tr w:rsidR="009E5473" w:rsidRPr="00FD4B3C" w14:paraId="6E2A4DA3" w14:textId="77777777" w:rsidTr="007D207E">
        <w:trPr>
          <w:cnfStyle w:val="100000000000" w:firstRow="1" w:lastRow="0" w:firstColumn="0" w:lastColumn="0" w:oddVBand="0" w:evenVBand="0" w:oddHBand="0" w:evenHBand="0" w:firstRowFirstColumn="0" w:firstRowLastColumn="0" w:lastRowFirstColumn="0" w:lastRowLastColumn="0"/>
        </w:trPr>
        <w:tc>
          <w:tcPr>
            <w:tcW w:w="4536" w:type="dxa"/>
          </w:tcPr>
          <w:p w14:paraId="4C08DC20" w14:textId="77777777" w:rsidR="009E5473" w:rsidRPr="00FD4B3C" w:rsidRDefault="009E5473" w:rsidP="007D207E">
            <w:pPr>
              <w:rPr>
                <w:lang w:val="fr-CH"/>
              </w:rPr>
            </w:pPr>
            <w:r w:rsidRPr="00FD4B3C">
              <w:rPr>
                <w:lang w:val="fr-CH"/>
              </w:rPr>
              <w:t>Frais</w:t>
            </w:r>
          </w:p>
        </w:tc>
        <w:tc>
          <w:tcPr>
            <w:tcW w:w="5103" w:type="dxa"/>
          </w:tcPr>
          <w:p w14:paraId="0AF1828F" w14:textId="2358ADF1" w:rsidR="009E5473" w:rsidRPr="00FD4B3C" w:rsidRDefault="009E5473" w:rsidP="007D207E">
            <w:pPr>
              <w:rPr>
                <w:lang w:val="fr-CH"/>
              </w:rPr>
            </w:pPr>
            <w:r w:rsidRPr="00FD4B3C">
              <w:rPr>
                <w:rFonts w:cstheme="minorHAnsi"/>
                <w:lang w:val="fr-CH"/>
              </w:rPr>
              <w:t>À</w:t>
            </w:r>
            <w:r w:rsidRPr="00FD4B3C">
              <w:rPr>
                <w:lang w:val="fr-CH"/>
              </w:rPr>
              <w:t xml:space="preserve"> payer par</w:t>
            </w:r>
          </w:p>
        </w:tc>
      </w:tr>
      <w:tr w:rsidR="009E5473" w:rsidRPr="001E1F01" w14:paraId="2C71472A" w14:textId="77777777" w:rsidTr="007D207E">
        <w:tc>
          <w:tcPr>
            <w:tcW w:w="4536" w:type="dxa"/>
          </w:tcPr>
          <w:p w14:paraId="67F14E10" w14:textId="77777777" w:rsidR="009E5473" w:rsidRPr="00FD4B3C" w:rsidRDefault="009E5473" w:rsidP="007D207E">
            <w:pPr>
              <w:rPr>
                <w:lang w:val="fr-CH"/>
              </w:rPr>
            </w:pPr>
            <w:r w:rsidRPr="00FD4B3C">
              <w:rPr>
                <w:lang w:val="fr-CH"/>
              </w:rPr>
              <w:t xml:space="preserve">Primes de l’assurance-maladie </w:t>
            </w:r>
          </w:p>
        </w:tc>
        <w:tc>
          <w:tcPr>
            <w:tcW w:w="5103" w:type="dxa"/>
          </w:tcPr>
          <w:p w14:paraId="2F4CB2BA" w14:textId="343FC30C" w:rsidR="009E5473" w:rsidRPr="00FD4B3C" w:rsidRDefault="001E1F01" w:rsidP="007D207E">
            <w:pPr>
              <w:rPr>
                <w:lang w:val="fr-CH"/>
              </w:rPr>
            </w:pPr>
            <w:sdt>
              <w:sdtPr>
                <w:rPr>
                  <w:i/>
                  <w:szCs w:val="21"/>
                  <w:lang w:val="fr-CH"/>
                </w:rPr>
                <w:id w:val="841592826"/>
                <w:placeholder>
                  <w:docPart w:val="9E1E5FE0B41141D0A897CC38E467FF10"/>
                </w:placeholder>
                <w:showingPlcHdr/>
              </w:sdtPr>
              <w:sdtEndPr/>
              <w:sdtContent>
                <w:r w:rsidR="00EE297F" w:rsidRPr="00FD4B3C">
                  <w:rPr>
                    <w:rStyle w:val="Platzhaltertext"/>
                    <w:i/>
                    <w:szCs w:val="21"/>
                    <w:lang w:val="fr-CH"/>
                  </w:rPr>
                  <w:t>Cliquez ici pour introduire un texte.</w:t>
                </w:r>
              </w:sdtContent>
            </w:sdt>
          </w:p>
        </w:tc>
      </w:tr>
      <w:tr w:rsidR="009E5473" w:rsidRPr="001E1F01" w14:paraId="4A371835" w14:textId="77777777" w:rsidTr="007D207E">
        <w:tc>
          <w:tcPr>
            <w:tcW w:w="4536" w:type="dxa"/>
          </w:tcPr>
          <w:p w14:paraId="10C3D593" w14:textId="77777777" w:rsidR="009E5473" w:rsidRPr="00FD4B3C" w:rsidRDefault="009E5473" w:rsidP="007D207E">
            <w:pPr>
              <w:rPr>
                <w:lang w:val="fr-CH"/>
              </w:rPr>
            </w:pPr>
            <w:r w:rsidRPr="00FD4B3C">
              <w:rPr>
                <w:lang w:val="fr-CH"/>
              </w:rPr>
              <w:t>Vêtements, chaussures</w:t>
            </w:r>
          </w:p>
        </w:tc>
        <w:tc>
          <w:tcPr>
            <w:tcW w:w="5103" w:type="dxa"/>
          </w:tcPr>
          <w:p w14:paraId="43E52E89" w14:textId="3986ED7A" w:rsidR="009E5473" w:rsidRPr="00FD4B3C" w:rsidRDefault="001E1F01" w:rsidP="007D207E">
            <w:pPr>
              <w:rPr>
                <w:lang w:val="fr-CH"/>
              </w:rPr>
            </w:pPr>
            <w:sdt>
              <w:sdtPr>
                <w:rPr>
                  <w:i/>
                  <w:szCs w:val="21"/>
                  <w:lang w:val="fr-CH"/>
                </w:rPr>
                <w:id w:val="1940791947"/>
                <w:placeholder>
                  <w:docPart w:val="3D86621B1CE54DE4BE61FACA4978A093"/>
                </w:placeholder>
                <w:showingPlcHdr/>
              </w:sdtPr>
              <w:sdtEndPr/>
              <w:sdtContent>
                <w:r w:rsidR="00EE297F" w:rsidRPr="00FD4B3C">
                  <w:rPr>
                    <w:rStyle w:val="Platzhaltertext"/>
                    <w:i/>
                    <w:szCs w:val="21"/>
                    <w:lang w:val="fr-CH"/>
                  </w:rPr>
                  <w:t>Cliquez ici pour introduire un texte.</w:t>
                </w:r>
              </w:sdtContent>
            </w:sdt>
          </w:p>
        </w:tc>
      </w:tr>
      <w:tr w:rsidR="009E5473" w:rsidRPr="001E1F01" w14:paraId="33A91345" w14:textId="77777777" w:rsidTr="007D207E">
        <w:tc>
          <w:tcPr>
            <w:tcW w:w="4536" w:type="dxa"/>
          </w:tcPr>
          <w:p w14:paraId="3EA88C4F" w14:textId="77777777" w:rsidR="009E5473" w:rsidRPr="00FD4B3C" w:rsidRDefault="009E5473" w:rsidP="007D207E">
            <w:pPr>
              <w:rPr>
                <w:lang w:val="fr-CH"/>
              </w:rPr>
            </w:pPr>
            <w:r w:rsidRPr="00FD4B3C">
              <w:rPr>
                <w:lang w:val="fr-CH"/>
              </w:rPr>
              <w:t>Articles personnels de première nécessité</w:t>
            </w:r>
          </w:p>
        </w:tc>
        <w:tc>
          <w:tcPr>
            <w:tcW w:w="5103" w:type="dxa"/>
          </w:tcPr>
          <w:p w14:paraId="631B917B" w14:textId="5FEF980F" w:rsidR="009E5473" w:rsidRPr="00FD4B3C" w:rsidRDefault="001E1F01" w:rsidP="007D207E">
            <w:pPr>
              <w:rPr>
                <w:lang w:val="fr-CH"/>
              </w:rPr>
            </w:pPr>
            <w:sdt>
              <w:sdtPr>
                <w:rPr>
                  <w:i/>
                  <w:szCs w:val="21"/>
                  <w:lang w:val="fr-CH"/>
                </w:rPr>
                <w:id w:val="1533157415"/>
                <w:placeholder>
                  <w:docPart w:val="FDCBFE23EFDE4149986A5AF751AE82EB"/>
                </w:placeholder>
                <w:showingPlcHdr/>
              </w:sdtPr>
              <w:sdtEndPr/>
              <w:sdtContent>
                <w:r w:rsidR="00EE297F" w:rsidRPr="00FD4B3C">
                  <w:rPr>
                    <w:rStyle w:val="Platzhaltertext"/>
                    <w:i/>
                    <w:szCs w:val="21"/>
                    <w:lang w:val="fr-CH"/>
                  </w:rPr>
                  <w:t>Cliquez ici pour introduire un texte.</w:t>
                </w:r>
              </w:sdtContent>
            </w:sdt>
          </w:p>
        </w:tc>
      </w:tr>
      <w:tr w:rsidR="009E5473" w:rsidRPr="001E1F01" w14:paraId="1B1517DE" w14:textId="77777777" w:rsidTr="007D207E">
        <w:tc>
          <w:tcPr>
            <w:tcW w:w="4536" w:type="dxa"/>
          </w:tcPr>
          <w:p w14:paraId="78551402" w14:textId="77777777" w:rsidR="009E5473" w:rsidRPr="00FD4B3C" w:rsidRDefault="009E5473" w:rsidP="007D207E">
            <w:pPr>
              <w:rPr>
                <w:lang w:val="fr-CH"/>
              </w:rPr>
            </w:pPr>
            <w:r w:rsidRPr="00FD4B3C">
              <w:rPr>
                <w:lang w:val="fr-CH"/>
              </w:rPr>
              <w:t>Argent de poche, téléphone portable</w:t>
            </w:r>
          </w:p>
        </w:tc>
        <w:tc>
          <w:tcPr>
            <w:tcW w:w="5103" w:type="dxa"/>
          </w:tcPr>
          <w:p w14:paraId="72ED77AD" w14:textId="09333E67" w:rsidR="009E5473" w:rsidRPr="00FD4B3C" w:rsidRDefault="001E1F01" w:rsidP="007D207E">
            <w:pPr>
              <w:rPr>
                <w:lang w:val="fr-CH"/>
              </w:rPr>
            </w:pPr>
            <w:sdt>
              <w:sdtPr>
                <w:rPr>
                  <w:i/>
                  <w:szCs w:val="21"/>
                  <w:lang w:val="fr-CH"/>
                </w:rPr>
                <w:id w:val="181398854"/>
                <w:placeholder>
                  <w:docPart w:val="F05DF13A959346EDBB07E0976A28AD6A"/>
                </w:placeholder>
                <w:showingPlcHdr/>
              </w:sdtPr>
              <w:sdtEndPr/>
              <w:sdtContent>
                <w:r w:rsidR="00EE297F" w:rsidRPr="00FD4B3C">
                  <w:rPr>
                    <w:rStyle w:val="Platzhaltertext"/>
                    <w:i/>
                    <w:szCs w:val="21"/>
                    <w:lang w:val="fr-CH"/>
                  </w:rPr>
                  <w:t>Cliquez ici pour introduire un texte.</w:t>
                </w:r>
              </w:sdtContent>
            </w:sdt>
          </w:p>
        </w:tc>
      </w:tr>
      <w:tr w:rsidR="009E5473" w:rsidRPr="001E1F01" w14:paraId="297AE9F3" w14:textId="77777777" w:rsidTr="007D207E">
        <w:tc>
          <w:tcPr>
            <w:tcW w:w="4536" w:type="dxa"/>
          </w:tcPr>
          <w:p w14:paraId="13416868" w14:textId="77777777" w:rsidR="009E5473" w:rsidRPr="00FD4B3C" w:rsidRDefault="009E5473" w:rsidP="007D207E">
            <w:pPr>
              <w:rPr>
                <w:lang w:val="fr-CH"/>
              </w:rPr>
            </w:pPr>
            <w:r w:rsidRPr="00FD4B3C">
              <w:rPr>
                <w:lang w:val="fr-CH"/>
              </w:rPr>
              <w:t>Coiffeur</w:t>
            </w:r>
          </w:p>
        </w:tc>
        <w:tc>
          <w:tcPr>
            <w:tcW w:w="5103" w:type="dxa"/>
          </w:tcPr>
          <w:p w14:paraId="4F4F1F91" w14:textId="58F2DCAF" w:rsidR="009E5473" w:rsidRPr="00FD4B3C" w:rsidRDefault="001E1F01" w:rsidP="007D207E">
            <w:pPr>
              <w:rPr>
                <w:lang w:val="fr-CH"/>
              </w:rPr>
            </w:pPr>
            <w:sdt>
              <w:sdtPr>
                <w:rPr>
                  <w:i/>
                  <w:szCs w:val="21"/>
                  <w:lang w:val="fr-CH"/>
                </w:rPr>
                <w:id w:val="-1154679016"/>
                <w:placeholder>
                  <w:docPart w:val="2AD15DA9EFD8434689140B57B0138623"/>
                </w:placeholder>
                <w:showingPlcHdr/>
              </w:sdtPr>
              <w:sdtEndPr/>
              <w:sdtContent>
                <w:r w:rsidR="00EE297F" w:rsidRPr="00FD4B3C">
                  <w:rPr>
                    <w:rStyle w:val="Platzhaltertext"/>
                    <w:i/>
                    <w:szCs w:val="21"/>
                    <w:lang w:val="fr-CH"/>
                  </w:rPr>
                  <w:t>Cliquez ici pour introduire un texte.</w:t>
                </w:r>
              </w:sdtContent>
            </w:sdt>
          </w:p>
        </w:tc>
      </w:tr>
      <w:tr w:rsidR="009E5473" w:rsidRPr="001E1F01" w14:paraId="1B13A323" w14:textId="77777777" w:rsidTr="007D207E">
        <w:tc>
          <w:tcPr>
            <w:tcW w:w="4536" w:type="dxa"/>
          </w:tcPr>
          <w:p w14:paraId="6B6DD4CF" w14:textId="77777777" w:rsidR="009E5473" w:rsidRPr="00FD4B3C" w:rsidRDefault="009E5473" w:rsidP="007D207E">
            <w:pPr>
              <w:rPr>
                <w:lang w:val="fr-CH"/>
              </w:rPr>
            </w:pPr>
            <w:r w:rsidRPr="00FD4B3C">
              <w:rPr>
                <w:lang w:val="fr-CH"/>
              </w:rPr>
              <w:t>Activité de loisirs</w:t>
            </w:r>
          </w:p>
        </w:tc>
        <w:tc>
          <w:tcPr>
            <w:tcW w:w="5103" w:type="dxa"/>
          </w:tcPr>
          <w:p w14:paraId="6F89F89D" w14:textId="75E5258F" w:rsidR="009E5473" w:rsidRPr="00FD4B3C" w:rsidRDefault="001E1F01" w:rsidP="007D207E">
            <w:pPr>
              <w:rPr>
                <w:lang w:val="fr-CH"/>
              </w:rPr>
            </w:pPr>
            <w:sdt>
              <w:sdtPr>
                <w:rPr>
                  <w:i/>
                  <w:szCs w:val="21"/>
                  <w:lang w:val="fr-CH"/>
                </w:rPr>
                <w:id w:val="1919295481"/>
                <w:placeholder>
                  <w:docPart w:val="497BC7057C254327B718D697E8CAF592"/>
                </w:placeholder>
                <w:showingPlcHdr/>
              </w:sdtPr>
              <w:sdtEndPr/>
              <w:sdtContent>
                <w:r w:rsidR="00EE297F" w:rsidRPr="00FD4B3C">
                  <w:rPr>
                    <w:rStyle w:val="Platzhaltertext"/>
                    <w:i/>
                    <w:szCs w:val="21"/>
                    <w:lang w:val="fr-CH"/>
                  </w:rPr>
                  <w:t>Cliquez ici pour introduire un texte.</w:t>
                </w:r>
              </w:sdtContent>
            </w:sdt>
          </w:p>
        </w:tc>
      </w:tr>
      <w:tr w:rsidR="009E5473" w:rsidRPr="001E1F01" w14:paraId="6704B439" w14:textId="77777777" w:rsidTr="007D207E">
        <w:tc>
          <w:tcPr>
            <w:tcW w:w="4536" w:type="dxa"/>
          </w:tcPr>
          <w:p w14:paraId="5B66322E" w14:textId="77777777" w:rsidR="009E5473" w:rsidRPr="00FD4B3C" w:rsidRDefault="009E5473" w:rsidP="007D207E">
            <w:pPr>
              <w:rPr>
                <w:lang w:val="fr-CH"/>
              </w:rPr>
            </w:pPr>
            <w:proofErr w:type="gramStart"/>
            <w:r w:rsidRPr="00FD4B3C">
              <w:rPr>
                <w:lang w:val="fr-CH"/>
              </w:rPr>
              <w:t>Autres:</w:t>
            </w:r>
            <w:proofErr w:type="gramEnd"/>
            <w:r w:rsidRPr="00FD4B3C">
              <w:rPr>
                <w:lang w:val="fr-CH"/>
              </w:rPr>
              <w:t xml:space="preserve"> </w:t>
            </w:r>
            <w:sdt>
              <w:sdtPr>
                <w:rPr>
                  <w:i/>
                  <w:szCs w:val="21"/>
                  <w:lang w:val="fr-CH"/>
                </w:rPr>
                <w:id w:val="665209116"/>
                <w:placeholder>
                  <w:docPart w:val="B8546AA4294847BA949108A62545B7A9"/>
                </w:placeholder>
                <w:showingPlcHdr/>
              </w:sdtPr>
              <w:sdtEndPr/>
              <w:sdtContent>
                <w:r w:rsidRPr="00FD4B3C">
                  <w:rPr>
                    <w:rStyle w:val="Platzhaltertext"/>
                    <w:i/>
                    <w:szCs w:val="21"/>
                    <w:lang w:val="fr-CH"/>
                  </w:rPr>
                  <w:t>Cliquez ici pour introduire un texte.</w:t>
                </w:r>
              </w:sdtContent>
            </w:sdt>
          </w:p>
        </w:tc>
        <w:tc>
          <w:tcPr>
            <w:tcW w:w="5103" w:type="dxa"/>
          </w:tcPr>
          <w:p w14:paraId="7A9FFEF3" w14:textId="0DC4F593" w:rsidR="009E5473" w:rsidRPr="00FD4B3C" w:rsidRDefault="001E1F01" w:rsidP="007D207E">
            <w:pPr>
              <w:rPr>
                <w:lang w:val="fr-CH"/>
              </w:rPr>
            </w:pPr>
            <w:sdt>
              <w:sdtPr>
                <w:rPr>
                  <w:i/>
                  <w:szCs w:val="21"/>
                  <w:lang w:val="fr-CH"/>
                </w:rPr>
                <w:id w:val="-710261626"/>
                <w:placeholder>
                  <w:docPart w:val="0E3CC4BBB1484F13858F3776D146F327"/>
                </w:placeholder>
                <w:showingPlcHdr/>
              </w:sdtPr>
              <w:sdtEndPr/>
              <w:sdtContent>
                <w:r w:rsidR="00EE297F" w:rsidRPr="00FD4B3C">
                  <w:rPr>
                    <w:rStyle w:val="Platzhaltertext"/>
                    <w:i/>
                    <w:szCs w:val="21"/>
                    <w:lang w:val="fr-CH"/>
                  </w:rPr>
                  <w:t>Cliquez ici pour introduire un texte.</w:t>
                </w:r>
              </w:sdtContent>
            </w:sdt>
          </w:p>
        </w:tc>
      </w:tr>
      <w:tr w:rsidR="009E5473" w:rsidRPr="001E1F01" w14:paraId="4FB3DA08" w14:textId="77777777" w:rsidTr="007D207E">
        <w:tc>
          <w:tcPr>
            <w:tcW w:w="4536" w:type="dxa"/>
          </w:tcPr>
          <w:p w14:paraId="3A82E9F7" w14:textId="77777777" w:rsidR="009E5473" w:rsidRPr="00FD4B3C" w:rsidRDefault="009E5473" w:rsidP="007D207E">
            <w:pPr>
              <w:rPr>
                <w:lang w:val="fr-CH"/>
              </w:rPr>
            </w:pPr>
            <w:proofErr w:type="gramStart"/>
            <w:r w:rsidRPr="00FD4B3C">
              <w:rPr>
                <w:lang w:val="fr-CH"/>
              </w:rPr>
              <w:t>Autres:</w:t>
            </w:r>
            <w:proofErr w:type="gramEnd"/>
            <w:r w:rsidRPr="00FD4B3C">
              <w:rPr>
                <w:lang w:val="fr-CH"/>
              </w:rPr>
              <w:t xml:space="preserve"> </w:t>
            </w:r>
            <w:sdt>
              <w:sdtPr>
                <w:rPr>
                  <w:i/>
                  <w:szCs w:val="21"/>
                  <w:lang w:val="fr-CH"/>
                </w:rPr>
                <w:id w:val="287401559"/>
                <w:placeholder>
                  <w:docPart w:val="F0862CD286874A3998B40872CDF2EE80"/>
                </w:placeholder>
                <w:showingPlcHdr/>
              </w:sdtPr>
              <w:sdtEndPr/>
              <w:sdtContent>
                <w:r w:rsidRPr="00FD4B3C">
                  <w:rPr>
                    <w:rStyle w:val="Platzhaltertext"/>
                    <w:i/>
                    <w:szCs w:val="21"/>
                    <w:lang w:val="fr-CH"/>
                  </w:rPr>
                  <w:t>Cliquez ici pour introduire un texte.</w:t>
                </w:r>
              </w:sdtContent>
            </w:sdt>
          </w:p>
        </w:tc>
        <w:tc>
          <w:tcPr>
            <w:tcW w:w="5103" w:type="dxa"/>
          </w:tcPr>
          <w:p w14:paraId="4B567ADA" w14:textId="74014700" w:rsidR="009E5473" w:rsidRPr="00FD4B3C" w:rsidRDefault="001E1F01" w:rsidP="007D207E">
            <w:pPr>
              <w:ind w:left="355" w:hanging="355"/>
              <w:rPr>
                <w:lang w:val="fr-CH"/>
              </w:rPr>
            </w:pPr>
            <w:sdt>
              <w:sdtPr>
                <w:rPr>
                  <w:i/>
                  <w:szCs w:val="21"/>
                  <w:lang w:val="fr-CH"/>
                </w:rPr>
                <w:id w:val="-526872781"/>
                <w:placeholder>
                  <w:docPart w:val="A55329651A74404FA082C93A3355A72D"/>
                </w:placeholder>
                <w:showingPlcHdr/>
              </w:sdtPr>
              <w:sdtEndPr/>
              <w:sdtContent>
                <w:r w:rsidR="00EE297F" w:rsidRPr="00FD4B3C">
                  <w:rPr>
                    <w:rStyle w:val="Platzhaltertext"/>
                    <w:i/>
                    <w:szCs w:val="21"/>
                    <w:lang w:val="fr-CH"/>
                  </w:rPr>
                  <w:t>Cliquez ici pour introduire un texte.</w:t>
                </w:r>
              </w:sdtContent>
            </w:sdt>
          </w:p>
        </w:tc>
      </w:tr>
    </w:tbl>
    <w:p w14:paraId="41C040C5" w14:textId="77777777" w:rsidR="009E5473" w:rsidRPr="00FD4B3C" w:rsidRDefault="009E5473" w:rsidP="009E5473">
      <w:pPr>
        <w:rPr>
          <w:lang w:val="fr-CH"/>
        </w:rPr>
      </w:pPr>
    </w:p>
    <w:p w14:paraId="07819392" w14:textId="21A4E62B" w:rsidR="009E5473" w:rsidRDefault="009E5473" w:rsidP="009E5473">
      <w:pPr>
        <w:rPr>
          <w:lang w:val="fr-CH"/>
        </w:rPr>
      </w:pPr>
      <w:r w:rsidRPr="00FD4B3C">
        <w:rPr>
          <w:lang w:val="fr-CH"/>
        </w:rPr>
        <w:t>Les parents nourriciers envoient le décompte des frais au service social</w:t>
      </w:r>
      <w:r w:rsidR="005F0396" w:rsidRPr="00FD4B3C">
        <w:rPr>
          <w:lang w:val="fr-CH"/>
        </w:rPr>
        <w:t xml:space="preserve"> compétent</w:t>
      </w:r>
      <w:r w:rsidRPr="00FD4B3C">
        <w:rPr>
          <w:lang w:val="fr-CH"/>
        </w:rPr>
        <w:t>, qui se charge du paiement.</w:t>
      </w:r>
    </w:p>
    <w:p w14:paraId="5266DA2C" w14:textId="77777777" w:rsidR="004F6D56" w:rsidRDefault="004F6D56" w:rsidP="009E5473">
      <w:pPr>
        <w:rPr>
          <w:lang w:val="fr-CH"/>
        </w:rPr>
      </w:pPr>
    </w:p>
    <w:p w14:paraId="34342643" w14:textId="6D37358D" w:rsidR="004F6D56" w:rsidRPr="00FD4B3C" w:rsidRDefault="004F6D56" w:rsidP="009E5473">
      <w:pPr>
        <w:rPr>
          <w:lang w:val="fr-CH"/>
        </w:rPr>
      </w:pPr>
      <w:r>
        <w:rPr>
          <w:lang w:val="fr-CH"/>
        </w:rPr>
        <w:t xml:space="preserve">Remarques : </w:t>
      </w:r>
      <w:sdt>
        <w:sdtPr>
          <w:rPr>
            <w:i/>
            <w:szCs w:val="21"/>
            <w:lang w:val="fr-CH"/>
          </w:rPr>
          <w:id w:val="-511606304"/>
          <w:placeholder>
            <w:docPart w:val="10CA20ED91304B5C8471DC3F10396D84"/>
          </w:placeholder>
          <w:showingPlcHdr/>
        </w:sdtPr>
        <w:sdtEndPr/>
        <w:sdtContent>
          <w:r w:rsidRPr="00FD4B3C">
            <w:rPr>
              <w:rStyle w:val="Platzhaltertext"/>
              <w:i/>
              <w:szCs w:val="21"/>
              <w:lang w:val="fr-CH"/>
            </w:rPr>
            <w:t>Cliquez ici pour introduire un texte.</w:t>
          </w:r>
        </w:sdtContent>
      </w:sdt>
    </w:p>
    <w:p w14:paraId="549A3B65" w14:textId="77777777" w:rsidR="008303DC" w:rsidRPr="00FD4B3C" w:rsidRDefault="008303DC" w:rsidP="008303DC">
      <w:pPr>
        <w:pStyle w:val="berschrift1"/>
        <w:rPr>
          <w:lang w:val="fr-CH"/>
        </w:rPr>
      </w:pPr>
      <w:r w:rsidRPr="00FD4B3C">
        <w:rPr>
          <w:lang w:val="fr-CH"/>
        </w:rPr>
        <w:t>10. Assurances</w:t>
      </w:r>
    </w:p>
    <w:p w14:paraId="3BE578B8" w14:textId="52A90B7D" w:rsidR="008303DC" w:rsidRPr="00FD4B3C" w:rsidRDefault="001E1F01" w:rsidP="008303DC">
      <w:pPr>
        <w:spacing w:after="120"/>
        <w:rPr>
          <w:szCs w:val="21"/>
          <w:lang w:val="fr-CH"/>
        </w:rPr>
      </w:pPr>
      <w:sdt>
        <w:sdtPr>
          <w:rPr>
            <w:szCs w:val="21"/>
            <w:lang w:val="fr-CH"/>
          </w:rPr>
          <w:id w:val="563138250"/>
          <w:placeholder>
            <w:docPart w:val="84EE911011FB47328A75D54F7638C2BB"/>
          </w:placeholder>
          <w:temporary/>
          <w:showingPlcHdr/>
          <w:comboBox>
            <w:listItem w:displayText="L'enfant" w:value="L'enfant"/>
            <w:listItem w:displayText="Le jeune homme" w:value="Le jeune homme"/>
            <w:listItem w:displayText="La jeune fille" w:value="La jeune fille"/>
          </w:comboBox>
        </w:sdtPr>
        <w:sdtEndPr/>
        <w:sdtContent>
          <w:r w:rsidR="008303DC" w:rsidRPr="00FD4B3C">
            <w:rPr>
              <w:rStyle w:val="Platzhaltertext"/>
              <w:lang w:val="fr-CH"/>
            </w:rPr>
            <w:t>Choisissez un élément</w:t>
          </w:r>
        </w:sdtContent>
      </w:sdt>
      <w:r w:rsidR="008303DC" w:rsidRPr="00FD4B3C">
        <w:rPr>
          <w:szCs w:val="21"/>
          <w:lang w:val="fr-CH"/>
        </w:rPr>
        <w:t xml:space="preserve"> </w:t>
      </w:r>
      <w:proofErr w:type="gramStart"/>
      <w:r w:rsidR="008303DC" w:rsidRPr="00FD4B3C">
        <w:rPr>
          <w:szCs w:val="21"/>
          <w:lang w:val="fr-CH"/>
        </w:rPr>
        <w:t>dispose</w:t>
      </w:r>
      <w:proofErr w:type="gramEnd"/>
      <w:r w:rsidR="008303DC" w:rsidRPr="00FD4B3C">
        <w:rPr>
          <w:szCs w:val="21"/>
          <w:lang w:val="fr-CH"/>
        </w:rPr>
        <w:t xml:space="preserve"> d’une assurance en cas de maladie et d’accident (art. 8, al. 3 OPE) auprès des compagnies d’assurance </w:t>
      </w:r>
      <w:proofErr w:type="gramStart"/>
      <w:r w:rsidR="008303DC" w:rsidRPr="00FD4B3C">
        <w:rPr>
          <w:szCs w:val="21"/>
          <w:lang w:val="fr-CH"/>
        </w:rPr>
        <w:t>suivantes:</w:t>
      </w:r>
      <w:proofErr w:type="gramEnd"/>
    </w:p>
    <w:tbl>
      <w:tblPr>
        <w:tblStyle w:val="TabelleohneRahmen"/>
        <w:tblW w:w="0" w:type="auto"/>
        <w:tblLook w:val="04A0" w:firstRow="1" w:lastRow="0" w:firstColumn="1" w:lastColumn="0" w:noHBand="0" w:noVBand="1"/>
      </w:tblPr>
      <w:tblGrid>
        <w:gridCol w:w="4990"/>
        <w:gridCol w:w="4988"/>
      </w:tblGrid>
      <w:tr w:rsidR="008303DC" w:rsidRPr="001E1F01" w14:paraId="0339B906" w14:textId="77777777" w:rsidTr="007D207E">
        <w:tc>
          <w:tcPr>
            <w:tcW w:w="5003" w:type="dxa"/>
          </w:tcPr>
          <w:p w14:paraId="6D54FB50" w14:textId="77777777" w:rsidR="008303DC" w:rsidRPr="00FD4B3C" w:rsidRDefault="008303DC" w:rsidP="007D207E">
            <w:pPr>
              <w:pStyle w:val="KeinLeerraum"/>
              <w:spacing w:after="120"/>
              <w:rPr>
                <w:sz w:val="21"/>
                <w:szCs w:val="21"/>
                <w:lang w:val="fr-CH"/>
              </w:rPr>
            </w:pPr>
            <w:r w:rsidRPr="00FD4B3C">
              <w:rPr>
                <w:sz w:val="21"/>
                <w:szCs w:val="21"/>
                <w:lang w:val="fr-CH"/>
              </w:rPr>
              <w:t>Caisse-maladie</w:t>
            </w:r>
          </w:p>
        </w:tc>
        <w:tc>
          <w:tcPr>
            <w:tcW w:w="5003" w:type="dxa"/>
          </w:tcPr>
          <w:p w14:paraId="703A2F69" w14:textId="77777777" w:rsidR="008303DC" w:rsidRPr="00FD4B3C" w:rsidRDefault="001E1F01" w:rsidP="007D207E">
            <w:pPr>
              <w:pStyle w:val="KeinLeerraum"/>
              <w:spacing w:after="120"/>
              <w:rPr>
                <w:i/>
                <w:sz w:val="21"/>
                <w:szCs w:val="21"/>
                <w:lang w:val="fr-CH"/>
              </w:rPr>
            </w:pPr>
            <w:sdt>
              <w:sdtPr>
                <w:rPr>
                  <w:i/>
                  <w:sz w:val="21"/>
                  <w:szCs w:val="21"/>
                  <w:lang w:val="fr-CH"/>
                </w:rPr>
                <w:id w:val="-834220869"/>
                <w:placeholder>
                  <w:docPart w:val="177AE9AAE57A4F968A648D953CB1AF66"/>
                </w:placeholder>
                <w:showingPlcHdr/>
              </w:sdtPr>
              <w:sdtEndPr/>
              <w:sdtContent>
                <w:r w:rsidR="008303DC" w:rsidRPr="00FD4B3C">
                  <w:rPr>
                    <w:rStyle w:val="Platzhaltertext"/>
                    <w:i/>
                    <w:sz w:val="21"/>
                    <w:szCs w:val="21"/>
                    <w:lang w:val="fr-CH"/>
                  </w:rPr>
                  <w:t>Cliquez ici pour introduire un texte.</w:t>
                </w:r>
              </w:sdtContent>
            </w:sdt>
          </w:p>
        </w:tc>
      </w:tr>
      <w:tr w:rsidR="008303DC" w:rsidRPr="001E1F01" w14:paraId="3A17F4CF" w14:textId="77777777" w:rsidTr="007D207E">
        <w:tc>
          <w:tcPr>
            <w:tcW w:w="5003" w:type="dxa"/>
          </w:tcPr>
          <w:p w14:paraId="587BC19E" w14:textId="77777777" w:rsidR="008303DC" w:rsidRPr="00FD4B3C" w:rsidRDefault="008303DC" w:rsidP="007D207E">
            <w:pPr>
              <w:pStyle w:val="KeinLeerraum"/>
              <w:spacing w:after="120"/>
              <w:rPr>
                <w:sz w:val="21"/>
                <w:szCs w:val="21"/>
                <w:lang w:val="fr-CH"/>
              </w:rPr>
            </w:pPr>
            <w:r w:rsidRPr="00FD4B3C">
              <w:rPr>
                <w:sz w:val="21"/>
                <w:szCs w:val="21"/>
                <w:lang w:val="fr-CH"/>
              </w:rPr>
              <w:t>Assurance accidents</w:t>
            </w:r>
          </w:p>
        </w:tc>
        <w:tc>
          <w:tcPr>
            <w:tcW w:w="5003" w:type="dxa"/>
          </w:tcPr>
          <w:p w14:paraId="1EBFAB36" w14:textId="77777777" w:rsidR="008303DC" w:rsidRPr="00FD4B3C" w:rsidRDefault="001E1F01" w:rsidP="007D207E">
            <w:pPr>
              <w:pStyle w:val="KeinLeerraum"/>
              <w:spacing w:after="120"/>
              <w:rPr>
                <w:i/>
                <w:sz w:val="21"/>
                <w:szCs w:val="21"/>
                <w:lang w:val="fr-CH"/>
              </w:rPr>
            </w:pPr>
            <w:sdt>
              <w:sdtPr>
                <w:rPr>
                  <w:i/>
                  <w:sz w:val="21"/>
                  <w:szCs w:val="21"/>
                  <w:lang w:val="fr-CH"/>
                </w:rPr>
                <w:id w:val="-1843840192"/>
                <w:placeholder>
                  <w:docPart w:val="6354D53FB42045AE9C436A1F08D7329B"/>
                </w:placeholder>
                <w:showingPlcHdr/>
              </w:sdtPr>
              <w:sdtEndPr/>
              <w:sdtContent>
                <w:r w:rsidR="008303DC" w:rsidRPr="00FD4B3C">
                  <w:rPr>
                    <w:rStyle w:val="Platzhaltertext"/>
                    <w:i/>
                    <w:sz w:val="21"/>
                    <w:szCs w:val="21"/>
                    <w:lang w:val="fr-CH"/>
                  </w:rPr>
                  <w:t>Cliquez ici pour introduire un texte.</w:t>
                </w:r>
              </w:sdtContent>
            </w:sdt>
          </w:p>
        </w:tc>
      </w:tr>
      <w:tr w:rsidR="008303DC" w:rsidRPr="001E1F01" w14:paraId="10F05B11" w14:textId="77777777" w:rsidTr="007D207E">
        <w:tc>
          <w:tcPr>
            <w:tcW w:w="5003" w:type="dxa"/>
          </w:tcPr>
          <w:p w14:paraId="441779E6" w14:textId="77777777" w:rsidR="008303DC" w:rsidRPr="00FD4B3C" w:rsidRDefault="008303DC" w:rsidP="007D207E">
            <w:pPr>
              <w:pStyle w:val="KeinLeerraum"/>
              <w:spacing w:after="120"/>
              <w:rPr>
                <w:sz w:val="21"/>
                <w:szCs w:val="21"/>
                <w:lang w:val="fr-CH"/>
              </w:rPr>
            </w:pPr>
            <w:r w:rsidRPr="00FD4B3C">
              <w:rPr>
                <w:sz w:val="21"/>
                <w:szCs w:val="21"/>
                <w:lang w:val="fr-CH"/>
              </w:rPr>
              <w:t>Assurance responsabilité civile des parents</w:t>
            </w:r>
          </w:p>
        </w:tc>
        <w:tc>
          <w:tcPr>
            <w:tcW w:w="5003" w:type="dxa"/>
          </w:tcPr>
          <w:p w14:paraId="53AC3815" w14:textId="77777777" w:rsidR="008303DC" w:rsidRPr="00FD4B3C" w:rsidRDefault="001E1F01" w:rsidP="007D207E">
            <w:pPr>
              <w:pStyle w:val="KeinLeerraum"/>
              <w:spacing w:after="120"/>
              <w:rPr>
                <w:i/>
                <w:sz w:val="21"/>
                <w:szCs w:val="21"/>
                <w:lang w:val="fr-CH"/>
              </w:rPr>
            </w:pPr>
            <w:sdt>
              <w:sdtPr>
                <w:rPr>
                  <w:i/>
                  <w:sz w:val="21"/>
                  <w:szCs w:val="21"/>
                  <w:lang w:val="fr-CH"/>
                </w:rPr>
                <w:id w:val="1545949351"/>
                <w:placeholder>
                  <w:docPart w:val="0311D548C6FF4A789205F5F3B38ECA2E"/>
                </w:placeholder>
                <w:showingPlcHdr/>
              </w:sdtPr>
              <w:sdtEndPr/>
              <w:sdtContent>
                <w:r w:rsidR="008303DC" w:rsidRPr="00FD4B3C">
                  <w:rPr>
                    <w:rStyle w:val="Platzhaltertext"/>
                    <w:i/>
                    <w:sz w:val="21"/>
                    <w:szCs w:val="21"/>
                    <w:lang w:val="fr-CH"/>
                  </w:rPr>
                  <w:t>Cliquez ici pour introduire un texte.</w:t>
                </w:r>
              </w:sdtContent>
            </w:sdt>
          </w:p>
        </w:tc>
      </w:tr>
      <w:tr w:rsidR="008303DC" w:rsidRPr="001E1F01" w14:paraId="456BBAC0" w14:textId="77777777" w:rsidTr="007D207E">
        <w:tc>
          <w:tcPr>
            <w:tcW w:w="5003" w:type="dxa"/>
          </w:tcPr>
          <w:p w14:paraId="6FE2620E" w14:textId="77777777" w:rsidR="008303DC" w:rsidRPr="00FD4B3C" w:rsidRDefault="008303DC" w:rsidP="007D207E">
            <w:pPr>
              <w:pStyle w:val="KeinLeerraum"/>
              <w:spacing w:after="120"/>
              <w:rPr>
                <w:sz w:val="21"/>
                <w:szCs w:val="21"/>
                <w:lang w:val="fr-CH"/>
              </w:rPr>
            </w:pPr>
            <w:r w:rsidRPr="00FD4B3C">
              <w:rPr>
                <w:sz w:val="21"/>
                <w:szCs w:val="21"/>
                <w:lang w:val="fr-CH"/>
              </w:rPr>
              <w:t>Assurance responsabilité civile des parents nourriciers</w:t>
            </w:r>
          </w:p>
        </w:tc>
        <w:tc>
          <w:tcPr>
            <w:tcW w:w="5003" w:type="dxa"/>
          </w:tcPr>
          <w:p w14:paraId="5AD8ACD8" w14:textId="77777777" w:rsidR="008303DC" w:rsidRPr="00FD4B3C" w:rsidRDefault="001E1F01" w:rsidP="007D207E">
            <w:pPr>
              <w:pStyle w:val="KeinLeerraum"/>
              <w:spacing w:after="120"/>
              <w:rPr>
                <w:i/>
                <w:sz w:val="21"/>
                <w:szCs w:val="21"/>
                <w:lang w:val="fr-CH"/>
              </w:rPr>
            </w:pPr>
            <w:sdt>
              <w:sdtPr>
                <w:rPr>
                  <w:i/>
                  <w:sz w:val="21"/>
                  <w:szCs w:val="21"/>
                  <w:lang w:val="fr-CH"/>
                </w:rPr>
                <w:id w:val="1783682997"/>
                <w:placeholder>
                  <w:docPart w:val="B3333E0AF85F4B34BBC5BF7704B0C97B"/>
                </w:placeholder>
                <w:showingPlcHdr/>
              </w:sdtPr>
              <w:sdtEndPr/>
              <w:sdtContent>
                <w:r w:rsidR="008303DC" w:rsidRPr="00FD4B3C">
                  <w:rPr>
                    <w:rStyle w:val="Platzhaltertext"/>
                    <w:i/>
                    <w:sz w:val="21"/>
                    <w:szCs w:val="21"/>
                    <w:lang w:val="fr-CH"/>
                  </w:rPr>
                  <w:t>Cliquez ici pour introduire un texte.</w:t>
                </w:r>
              </w:sdtContent>
            </w:sdt>
          </w:p>
        </w:tc>
      </w:tr>
    </w:tbl>
    <w:p w14:paraId="791C047F" w14:textId="058E058B" w:rsidR="008303DC" w:rsidRPr="00FD4B3C" w:rsidRDefault="008303DC" w:rsidP="008303DC">
      <w:pPr>
        <w:spacing w:after="120" w:line="240" w:lineRule="auto"/>
        <w:rPr>
          <w:szCs w:val="21"/>
          <w:lang w:val="fr-CH"/>
        </w:rPr>
      </w:pPr>
      <w:r w:rsidRPr="00FD4B3C">
        <w:rPr>
          <w:szCs w:val="21"/>
          <w:lang w:val="fr-CH"/>
        </w:rPr>
        <w:t xml:space="preserve">Les parents nourriciers s’engagent à inscrire l’enfant </w:t>
      </w:r>
      <w:r w:rsidR="002A29DC" w:rsidRPr="00FD4B3C">
        <w:rPr>
          <w:szCs w:val="21"/>
          <w:lang w:val="fr-CH"/>
        </w:rPr>
        <w:t xml:space="preserve">qu’ils accueillent </w:t>
      </w:r>
      <w:r w:rsidRPr="00FD4B3C">
        <w:rPr>
          <w:szCs w:val="21"/>
          <w:lang w:val="fr-CH"/>
        </w:rPr>
        <w:t>dans leur police d’assurance responsabilité civile.</w:t>
      </w:r>
    </w:p>
    <w:p w14:paraId="4773E685" w14:textId="52C6041F" w:rsidR="00774924" w:rsidRPr="00FD4B3C" w:rsidRDefault="002A29DC" w:rsidP="008303DC">
      <w:pPr>
        <w:spacing w:after="120"/>
        <w:rPr>
          <w:lang w:val="fr-CH"/>
        </w:rPr>
      </w:pPr>
      <w:r w:rsidRPr="00FD4B3C">
        <w:rPr>
          <w:lang w:val="fr-CH"/>
        </w:rPr>
        <w:t xml:space="preserve">Les enfants en pension dont le domicile se situe dans le canton de Berne ainsi que celles et ceux venant d’autres cantons mais qui sont également accueillis par une famille domiciliée dans le canton de Berne disposent, pour certains dommages relevant de la responsabilité civile, d’une assurance collective qui peut intervenir à titre subsidiaire. </w:t>
      </w:r>
      <w:r w:rsidR="008303DC" w:rsidRPr="00FD4B3C">
        <w:rPr>
          <w:lang w:val="fr-CH"/>
        </w:rPr>
        <w:t>Le canton de Berne paie la prime. Tout dommage doit être annoncé sans délai à l’Office des mineurs (OM)</w:t>
      </w:r>
      <w:r w:rsidR="008303DC" w:rsidRPr="00FD4B3C">
        <w:rPr>
          <w:rStyle w:val="Funotenzeichen"/>
          <w:lang w:val="fr-CH"/>
        </w:rPr>
        <w:footnoteReference w:id="9"/>
      </w:r>
      <w:r w:rsidR="008303DC" w:rsidRPr="00FD4B3C">
        <w:rPr>
          <w:lang w:val="fr-CH"/>
        </w:rPr>
        <w:t>.</w:t>
      </w:r>
    </w:p>
    <w:p w14:paraId="6C2AE5BB" w14:textId="77777777" w:rsidR="00774924" w:rsidRPr="00FD4B3C" w:rsidRDefault="00774924" w:rsidP="00774924">
      <w:pPr>
        <w:pStyle w:val="berschrift1"/>
        <w:rPr>
          <w:lang w:val="fr-CH"/>
        </w:rPr>
      </w:pPr>
      <w:r w:rsidRPr="00FD4B3C">
        <w:rPr>
          <w:lang w:val="fr-CH"/>
        </w:rPr>
        <w:lastRenderedPageBreak/>
        <w:t xml:space="preserve">11. Modalités d’arrivée </w:t>
      </w:r>
    </w:p>
    <w:p w14:paraId="44BC28E6" w14:textId="1C5439E9" w:rsidR="00774924" w:rsidRPr="00FD4B3C" w:rsidRDefault="00774924" w:rsidP="00774924">
      <w:pPr>
        <w:spacing w:after="120"/>
        <w:rPr>
          <w:lang w:val="fr-CH"/>
        </w:rPr>
      </w:pPr>
      <w:r w:rsidRPr="00FD4B3C">
        <w:rPr>
          <w:lang w:val="fr-CH"/>
        </w:rPr>
        <w:t xml:space="preserve">Lors de l’arrivée de l’enfant dans la famille d’accueil, </w:t>
      </w:r>
      <w:sdt>
        <w:sdtPr>
          <w:rPr>
            <w:lang w:val="fr-CH"/>
          </w:rPr>
          <w:id w:val="673076417"/>
          <w:placeholder>
            <w:docPart w:val="26CAD1F31A6340C085B439C3DD7F624F"/>
          </w:placeholder>
          <w:showingPlcHdr/>
          <w:dropDownList>
            <w:listItem w:displayText="les parents biologiques" w:value="les parents biologiques"/>
            <w:listItem w:displayText="la personne chargée de la tutelle" w:value="la personne chargée de la tutelle"/>
          </w:dropDownList>
        </w:sdtPr>
        <w:sdtEndPr/>
        <w:sdtContent>
          <w:r w:rsidRPr="00FD4B3C">
            <w:rPr>
              <w:rStyle w:val="Platzhaltertext"/>
              <w:i/>
              <w:lang w:val="fr-CH"/>
            </w:rPr>
            <w:t>choisissez un élément</w:t>
          </w:r>
        </w:sdtContent>
      </w:sdt>
      <w:r w:rsidRPr="00FD4B3C">
        <w:rPr>
          <w:lang w:val="fr-CH"/>
        </w:rPr>
        <w:t xml:space="preserve"> remet</w:t>
      </w:r>
      <w:sdt>
        <w:sdtPr>
          <w:rPr>
            <w:lang w:val="fr-CH"/>
          </w:rPr>
          <w:alias w:val="pluriel"/>
          <w:tag w:val="pluriel"/>
          <w:id w:val="-1908905507"/>
          <w:placeholder>
            <w:docPart w:val="30EDF5D202294ED58ABD4C8F90610545"/>
          </w:placeholder>
          <w:showingPlcHdr/>
          <w:dropDownList>
            <w:listItem w:displayText="tent" w:value="tent"/>
          </w:dropDownList>
        </w:sdtPr>
        <w:sdtEndPr/>
        <w:sdtContent>
          <w:r w:rsidRPr="00FD4B3C">
            <w:rPr>
              <w:rStyle w:val="Platzhaltertext"/>
              <w:i/>
              <w:lang w:val="fr-CH"/>
            </w:rPr>
            <w:t>tent</w:t>
          </w:r>
        </w:sdtContent>
      </w:sdt>
      <w:r w:rsidRPr="00FD4B3C">
        <w:rPr>
          <w:lang w:val="fr-CH"/>
        </w:rPr>
        <w:t xml:space="preserve"> à celle-ci, en plus d’un </w:t>
      </w:r>
      <w:r w:rsidRPr="00FD4B3C">
        <w:rPr>
          <w:b/>
          <w:lang w:val="fr-CH"/>
        </w:rPr>
        <w:t>équipement suffisant</w:t>
      </w:r>
      <w:r w:rsidRPr="00FD4B3C">
        <w:rPr>
          <w:lang w:val="fr-CH"/>
        </w:rPr>
        <w:t xml:space="preserve">, le certificat d’origine, le carnet de vaccination et les documents de la caisse-maladie, ainsi que les documents </w:t>
      </w:r>
      <w:proofErr w:type="gramStart"/>
      <w:r w:rsidRPr="00FD4B3C">
        <w:rPr>
          <w:lang w:val="fr-CH"/>
        </w:rPr>
        <w:t>suivants:</w:t>
      </w:r>
      <w:proofErr w:type="gramEnd"/>
    </w:p>
    <w:sdt>
      <w:sdtPr>
        <w:rPr>
          <w:i/>
          <w:lang w:val="fr-CH"/>
        </w:rPr>
        <w:id w:val="-1158919669"/>
        <w:placeholder>
          <w:docPart w:val="F325F52EC1B045F189BFD4D29A68E06F"/>
        </w:placeholder>
        <w:showingPlcHdr/>
      </w:sdtPr>
      <w:sdtEndPr/>
      <w:sdtContent>
        <w:p w14:paraId="0179E40A" w14:textId="77777777" w:rsidR="00774924" w:rsidRPr="00FD4B3C" w:rsidRDefault="00774924" w:rsidP="00774924">
          <w:pPr>
            <w:spacing w:after="120"/>
            <w:rPr>
              <w:i/>
              <w:lang w:val="fr-CH"/>
            </w:rPr>
          </w:pPr>
          <w:r w:rsidRPr="00FD4B3C">
            <w:rPr>
              <w:rStyle w:val="Platzhaltertext"/>
              <w:i/>
              <w:lang w:val="fr-CH"/>
            </w:rPr>
            <w:t>Cliquez ici pour introduire un texte.</w:t>
          </w:r>
        </w:p>
      </w:sdtContent>
    </w:sdt>
    <w:p w14:paraId="3C2DF700" w14:textId="52151DA9" w:rsidR="00774924" w:rsidRPr="00FD4B3C" w:rsidRDefault="00774924" w:rsidP="007C3EDD">
      <w:pPr>
        <w:rPr>
          <w:lang w:val="fr-CH"/>
        </w:rPr>
      </w:pPr>
      <w:r w:rsidRPr="00FD4B3C">
        <w:rPr>
          <w:lang w:val="fr-CH"/>
        </w:rPr>
        <w:t xml:space="preserve">Lors d’un rapport de placement de longue durée, la famille d’accueil s’engage à annoncer l’enfant, au moyen du certificat d’origine qu’elle a reçu, auprès du contrôle des habitants de sa commune de domicile, en tant que personne séjournant dans celle-ci. </w:t>
      </w:r>
    </w:p>
    <w:p w14:paraId="22A56D20" w14:textId="77777777" w:rsidR="00BF2FC2" w:rsidRPr="00FD4B3C" w:rsidRDefault="00BF2FC2" w:rsidP="00BF2FC2">
      <w:pPr>
        <w:pStyle w:val="berschrift1"/>
        <w:rPr>
          <w:lang w:val="fr-CH"/>
        </w:rPr>
      </w:pPr>
      <w:r w:rsidRPr="00FD4B3C">
        <w:rPr>
          <w:lang w:val="fr-CH"/>
        </w:rPr>
        <w:t>12. Réglementation des visites</w:t>
      </w:r>
    </w:p>
    <w:p w14:paraId="3F582417" w14:textId="77777777" w:rsidR="00BF2FC2" w:rsidRPr="00FD4B3C" w:rsidRDefault="00BF2FC2" w:rsidP="007C3EDD">
      <w:pPr>
        <w:rPr>
          <w:lang w:val="fr-CH"/>
        </w:rPr>
      </w:pPr>
      <w:r w:rsidRPr="00FD4B3C">
        <w:rPr>
          <w:lang w:val="fr-CH"/>
        </w:rPr>
        <w:t>Les visites sont réglementées par écrit entre les parties au contrat (sous la forme d’une annexe au présent contrat).</w:t>
      </w:r>
    </w:p>
    <w:p w14:paraId="297762D0" w14:textId="77777777" w:rsidR="00A42172" w:rsidRPr="00FD4B3C" w:rsidRDefault="00A42172" w:rsidP="00A42172">
      <w:pPr>
        <w:pStyle w:val="berschrift1"/>
        <w:rPr>
          <w:lang w:val="fr-CH"/>
        </w:rPr>
      </w:pPr>
      <w:r w:rsidRPr="00FD4B3C">
        <w:rPr>
          <w:lang w:val="fr-CH"/>
        </w:rPr>
        <w:t>13. Dissolution du rapport de placement</w:t>
      </w:r>
    </w:p>
    <w:p w14:paraId="64169B34" w14:textId="77777777" w:rsidR="00A42172" w:rsidRPr="00FD4B3C" w:rsidRDefault="00A42172" w:rsidP="00A42172">
      <w:pPr>
        <w:spacing w:after="120"/>
        <w:rPr>
          <w:lang w:val="fr-CH"/>
        </w:rPr>
      </w:pPr>
      <w:r w:rsidRPr="00FD4B3C">
        <w:rPr>
          <w:lang w:val="fr-CH"/>
        </w:rPr>
        <w:t>Le rapport de placement peut être dissous par les parties au contrat au moyen d’une lettre de résiliation, pour la fin d’un mois, moyennant le respect d’un délai d’un mois</w:t>
      </w:r>
      <w:r w:rsidRPr="00FD4B3C">
        <w:rPr>
          <w:rStyle w:val="Funotenzeichen"/>
          <w:lang w:val="fr-CH"/>
        </w:rPr>
        <w:footnoteReference w:id="10"/>
      </w:r>
      <w:r w:rsidRPr="00FD4B3C">
        <w:rPr>
          <w:lang w:val="fr-CH"/>
        </w:rPr>
        <w:t xml:space="preserve">. </w:t>
      </w:r>
    </w:p>
    <w:p w14:paraId="524D0B55" w14:textId="66B2CD47" w:rsidR="00A42172" w:rsidRPr="00FD4B3C" w:rsidRDefault="00A42172" w:rsidP="00A42172">
      <w:pPr>
        <w:spacing w:after="120"/>
        <w:rPr>
          <w:lang w:val="fr-CH"/>
        </w:rPr>
      </w:pPr>
      <w:r w:rsidRPr="00FD4B3C">
        <w:rPr>
          <w:lang w:val="fr-CH"/>
        </w:rPr>
        <w:t>Lorsqu</w:t>
      </w:r>
      <w:r w:rsidR="00A02D32">
        <w:rPr>
          <w:lang w:val="fr-CH"/>
        </w:rPr>
        <w:t>e</w:t>
      </w:r>
      <w:r w:rsidR="00EE297F" w:rsidRPr="00EE297F">
        <w:rPr>
          <w:szCs w:val="21"/>
          <w:lang w:val="fr-CH"/>
        </w:rPr>
        <w:t xml:space="preserve"> </w:t>
      </w:r>
      <w:sdt>
        <w:sdtPr>
          <w:rPr>
            <w:lang w:val="fr-FR"/>
          </w:rPr>
          <w:id w:val="1052809384"/>
          <w:placeholder>
            <w:docPart w:val="7D9AF3AE4386461498C83FBA858B0AB9"/>
          </w:placeholder>
          <w:showingPlcHdr/>
          <w:dropDownList>
            <w:listItem w:displayText="l'enfant" w:value="l'enfant"/>
            <w:listItem w:displayText="le jeune homme" w:value="le jeune homme"/>
            <w:listItem w:displayText="la jeune fille" w:value="la jeune fille"/>
          </w:dropDownList>
        </w:sdtPr>
        <w:sdtEndPr/>
        <w:sdtContent>
          <w:r w:rsidR="001A7729" w:rsidRPr="00FD4B3C">
            <w:rPr>
              <w:rStyle w:val="Platzhaltertext"/>
              <w:i/>
              <w:lang w:val="fr-CH"/>
            </w:rPr>
            <w:t>choisissez un élément</w:t>
          </w:r>
        </w:sdtContent>
      </w:sdt>
      <w:r w:rsidR="00EE297F" w:rsidRPr="00FD4B3C">
        <w:rPr>
          <w:lang w:val="fr-CH"/>
        </w:rPr>
        <w:t xml:space="preserve"> </w:t>
      </w:r>
      <w:r w:rsidRPr="00FD4B3C">
        <w:rPr>
          <w:lang w:val="fr-CH"/>
        </w:rPr>
        <w:t>a vécu longtemps chez des parents nourriciers, l’autorité de protection de l’enfant peut interdire à ses parents de le reprendre, en vertu de l’article 310, alinéa 3 CC, s’il existe une menace sérieuse que son développement soit ainsi compromis.</w:t>
      </w:r>
    </w:p>
    <w:p w14:paraId="70B895DD" w14:textId="77777777" w:rsidR="00A42172" w:rsidRPr="00FD4B3C" w:rsidRDefault="00A42172" w:rsidP="007C3EDD">
      <w:pPr>
        <w:rPr>
          <w:lang w:val="fr-CH"/>
        </w:rPr>
      </w:pPr>
      <w:r w:rsidRPr="00FD4B3C">
        <w:rPr>
          <w:lang w:val="fr-CH"/>
        </w:rPr>
        <w:t>Pour des raisons liées à la protection de l’enfant, le rapport de placement peut être dissous à tout moment, vu l’article 310, alinéa 1 CC. La dissolution du rapport doit être annoncée à la personne responsable de la surveillance.</w:t>
      </w:r>
    </w:p>
    <w:p w14:paraId="5D437E1D" w14:textId="77777777" w:rsidR="004B0584" w:rsidRPr="00FD4B3C" w:rsidRDefault="004B0584" w:rsidP="004B0584">
      <w:pPr>
        <w:pStyle w:val="berschrift1"/>
        <w:rPr>
          <w:lang w:val="fr-CH"/>
        </w:rPr>
      </w:pPr>
      <w:r w:rsidRPr="00FD4B3C">
        <w:rPr>
          <w:lang w:val="fr-CH"/>
        </w:rPr>
        <w:t>14. Dispositions finales</w:t>
      </w:r>
    </w:p>
    <w:p w14:paraId="014A0305" w14:textId="77777777" w:rsidR="004B0584" w:rsidRPr="00FD4B3C" w:rsidRDefault="004B0584" w:rsidP="004B0584">
      <w:pPr>
        <w:spacing w:after="120"/>
        <w:rPr>
          <w:rFonts w:cs="Arial"/>
          <w:lang w:val="fr-CH"/>
        </w:rPr>
      </w:pPr>
      <w:r w:rsidRPr="00FD4B3C">
        <w:rPr>
          <w:rFonts w:cs="Arial"/>
          <w:lang w:val="fr-CH"/>
        </w:rPr>
        <w:t>Toute modification du présent contrat ou tout complément devant y être apporté requiert la forme écrite.</w:t>
      </w:r>
    </w:p>
    <w:p w14:paraId="0F627A30" w14:textId="22C4BD4A" w:rsidR="004B0584" w:rsidRPr="00FD4B3C" w:rsidRDefault="004B0584" w:rsidP="004B0584">
      <w:pPr>
        <w:spacing w:after="120"/>
        <w:rPr>
          <w:rFonts w:cs="Arial"/>
          <w:lang w:val="fr-CH"/>
        </w:rPr>
      </w:pPr>
      <w:r w:rsidRPr="00FD4B3C">
        <w:rPr>
          <w:rFonts w:cs="Arial"/>
          <w:lang w:val="fr-CH"/>
        </w:rPr>
        <w:t>Dans le cas où la ou le mandataire ou la ou le responsable de la surveillance du placement d’enfant (RSPlaE) renonce à sa fonction dans le cas du présent rapport de placement, le présent contrat est en principe applicable à la personne qui l</w:t>
      </w:r>
      <w:r w:rsidR="00371809" w:rsidRPr="00FD4B3C">
        <w:rPr>
          <w:rFonts w:cs="Arial"/>
          <w:lang w:val="fr-CH"/>
        </w:rPr>
        <w:t>ui</w:t>
      </w:r>
      <w:r w:rsidRPr="00FD4B3C">
        <w:rPr>
          <w:rFonts w:cs="Arial"/>
          <w:lang w:val="fr-CH"/>
        </w:rPr>
        <w:t xml:space="preserve"> succède, sauf accord contraire.</w:t>
      </w:r>
    </w:p>
    <w:p w14:paraId="4FF62CB9" w14:textId="4CEAAD64" w:rsidR="004B0584" w:rsidRPr="00FD4B3C" w:rsidRDefault="004B0584" w:rsidP="007C3EDD">
      <w:pPr>
        <w:rPr>
          <w:rFonts w:cs="Arial"/>
          <w:lang w:val="fr-CH"/>
        </w:rPr>
      </w:pPr>
      <w:r w:rsidRPr="00FD4B3C">
        <w:rPr>
          <w:rFonts w:cs="Arial"/>
          <w:lang w:val="fr-CH"/>
        </w:rPr>
        <w:t xml:space="preserve">Si </w:t>
      </w:r>
      <w:proofErr w:type="gramStart"/>
      <w:r w:rsidRPr="00FD4B3C">
        <w:rPr>
          <w:rFonts w:cs="Arial"/>
          <w:lang w:val="fr-CH"/>
        </w:rPr>
        <w:t>une partie enfreint</w:t>
      </w:r>
      <w:proofErr w:type="gramEnd"/>
      <w:r w:rsidRPr="00FD4B3C">
        <w:rPr>
          <w:rFonts w:cs="Arial"/>
          <w:lang w:val="fr-CH"/>
        </w:rPr>
        <w:t xml:space="preserve"> des dispositions du présent contrat ou si des différends au sujet du rapport de placement ne peuvent pas être réglés d’un commun accord, il convient d’en faire part à l’Office des mineurs (OM) et de lui demander de veiller à faire respecter les dispositions contractuelles.</w:t>
      </w:r>
    </w:p>
    <w:p w14:paraId="15CCC721" w14:textId="77777777" w:rsidR="004B0584" w:rsidRPr="00FD4B3C" w:rsidRDefault="004B0584" w:rsidP="004B0584">
      <w:pPr>
        <w:spacing w:after="120"/>
        <w:rPr>
          <w:rFonts w:cs="Arial"/>
          <w:lang w:val="fr-CH"/>
        </w:rPr>
      </w:pPr>
    </w:p>
    <w:p w14:paraId="69C4A6A3" w14:textId="77777777" w:rsidR="004B0584" w:rsidRPr="00FD4B3C" w:rsidRDefault="001E1F01" w:rsidP="004B0584">
      <w:pPr>
        <w:spacing w:after="200" w:line="240" w:lineRule="auto"/>
        <w:rPr>
          <w:lang w:val="fr-CH"/>
        </w:rPr>
      </w:pPr>
      <w:sdt>
        <w:sdtPr>
          <w:rPr>
            <w:lang w:val="fr-CH"/>
          </w:rPr>
          <w:alias w:val="Partie au contrat"/>
          <w:tag w:val="Partie au contrat"/>
          <w:id w:val="752472175"/>
          <w:placeholder>
            <w:docPart w:val="5808232304134B9D9836C634F02C090B"/>
          </w:placeholder>
          <w:showingPlcHdr/>
          <w:dropDownList>
            <w:listItem w:value="Choisissez un élément"/>
            <w:listItem w:displayText="Autorité de protection de l'enfant et de l'adulte (APEA)" w:value="Autorité de protection de l'enfant et de l'adulte (APEA)"/>
            <w:listItem w:displayText="Personne chargée de la tutelle (avec l'accord de l'APEA)" w:value="Personne chargée de la tutelle (avec l'accord de l'APEA)"/>
            <w:listItem w:displayText="Personne(s) détentrice(s) de l'autorité parentale" w:value="Personne(s) détentrice(s) de l'autorité parentale"/>
          </w:dropDownList>
        </w:sdtPr>
        <w:sdtEndPr/>
        <w:sdtContent>
          <w:r w:rsidR="004B0584" w:rsidRPr="00FD4B3C">
            <w:rPr>
              <w:rStyle w:val="Platzhaltertext"/>
              <w:i/>
              <w:lang w:val="fr-CH"/>
            </w:rPr>
            <w:t>Choisissez un élément</w:t>
          </w:r>
          <w:r w:rsidR="004B0584" w:rsidRPr="00FD4B3C">
            <w:rPr>
              <w:rStyle w:val="Platzhaltertext"/>
              <w:lang w:val="fr-CH"/>
            </w:rPr>
            <w:t>.</w:t>
          </w:r>
        </w:sdtContent>
      </w:sdt>
    </w:p>
    <w:p w14:paraId="38399CB3" w14:textId="78A2E030" w:rsidR="004B0584" w:rsidRPr="00494604" w:rsidRDefault="004B0584" w:rsidP="00494604">
      <w:pPr>
        <w:spacing w:after="120"/>
        <w:rPr>
          <w:i/>
          <w:lang w:val="fr-CH"/>
        </w:rPr>
      </w:pPr>
      <w:r w:rsidRPr="00FD4B3C">
        <w:rPr>
          <w:lang w:val="fr-CH"/>
        </w:rPr>
        <w:t xml:space="preserve">Lieu, </w:t>
      </w:r>
      <w:proofErr w:type="gramStart"/>
      <w:r w:rsidRPr="00FD4B3C">
        <w:rPr>
          <w:lang w:val="fr-CH"/>
        </w:rPr>
        <w:t>date:</w:t>
      </w:r>
      <w:proofErr w:type="gramEnd"/>
      <w:r w:rsidRPr="00FD4B3C">
        <w:rPr>
          <w:lang w:val="fr-CH"/>
        </w:rPr>
        <w:t xml:space="preserve"> </w:t>
      </w:r>
      <w:sdt>
        <w:sdtPr>
          <w:rPr>
            <w:i/>
            <w:lang w:val="fr-CH"/>
          </w:rPr>
          <w:id w:val="-1821875553"/>
          <w:placeholder>
            <w:docPart w:val="2990E595A7B94A12B7C74550CD320F37"/>
          </w:placeholder>
        </w:sdtPr>
        <w:sdtEndPr/>
        <w:sdtContent>
          <w:sdt>
            <w:sdtPr>
              <w:rPr>
                <w:i/>
                <w:lang w:val="fr-CH"/>
              </w:rPr>
              <w:id w:val="-753970594"/>
              <w:placeholder>
                <w:docPart w:val="75FD523F4A374A69B4B807E7E47C19C2"/>
              </w:placeholder>
              <w:showingPlcHdr/>
            </w:sdtPr>
            <w:sdtEndPr/>
            <w:sdtContent>
              <w:r w:rsidR="005D41E7" w:rsidRPr="00FD4B3C">
                <w:rPr>
                  <w:rStyle w:val="Platzhaltertext"/>
                  <w:i/>
                  <w:lang w:val="fr-CH"/>
                </w:rPr>
                <w:t>Introduire un texte.</w:t>
              </w:r>
            </w:sdtContent>
          </w:sdt>
          <w:r w:rsidR="005D41E7">
            <w:rPr>
              <w:i/>
              <w:lang w:val="fr-CH"/>
            </w:rPr>
            <w:t>,</w:t>
          </w:r>
        </w:sdtContent>
      </w:sdt>
      <w:r w:rsidRPr="00FD4B3C">
        <w:rPr>
          <w:i/>
          <w:lang w:val="fr-CH"/>
        </w:rPr>
        <w:t xml:space="preserve"> </w:t>
      </w:r>
      <w:sdt>
        <w:sdtPr>
          <w:rPr>
            <w:i/>
            <w:lang w:val="fr-CH"/>
          </w:rPr>
          <w:id w:val="-1146586779"/>
          <w:placeholder>
            <w:docPart w:val="74777C5A67224B8CBC7127CE13771436"/>
          </w:placeholder>
          <w:showingPlcHdr/>
          <w:date>
            <w:dateFormat w:val="d MMMM yyyy"/>
            <w:lid w:val="fr-CH"/>
            <w:storeMappedDataAs w:val="dateTime"/>
            <w:calendar w:val="gregorian"/>
          </w:date>
        </w:sdtPr>
        <w:sdtEndPr/>
        <w:sdtContent>
          <w:r w:rsidRPr="00FD4B3C">
            <w:rPr>
              <w:rStyle w:val="Platzhaltertext"/>
              <w:i/>
              <w:lang w:val="fr-CH"/>
            </w:rPr>
            <w:t>cliquez pour introduire une date</w:t>
          </w:r>
        </w:sdtContent>
      </w:sdt>
      <w:r w:rsidRPr="00FD4B3C">
        <w:rPr>
          <w:lang w:val="fr-CH"/>
        </w:rPr>
        <w:tab/>
      </w:r>
    </w:p>
    <w:p w14:paraId="6FA873EC" w14:textId="2C345C22" w:rsidR="00371809" w:rsidRPr="00FD4B3C" w:rsidRDefault="00371809" w:rsidP="004B0584">
      <w:pPr>
        <w:tabs>
          <w:tab w:val="left" w:pos="2835"/>
        </w:tabs>
        <w:spacing w:after="120"/>
        <w:rPr>
          <w:lang w:val="fr-CH"/>
        </w:rPr>
      </w:pPr>
      <w:proofErr w:type="gramStart"/>
      <w:r w:rsidRPr="00FD4B3C">
        <w:rPr>
          <w:lang w:val="fr-CH"/>
        </w:rPr>
        <w:t>Nom:</w:t>
      </w:r>
      <w:proofErr w:type="gramEnd"/>
      <w:r w:rsidRPr="00FD4B3C">
        <w:rPr>
          <w:lang w:val="fr-CH"/>
        </w:rPr>
        <w:t xml:space="preserve"> </w:t>
      </w:r>
      <w:sdt>
        <w:sdtPr>
          <w:rPr>
            <w:i/>
            <w:lang w:val="fr-CH"/>
          </w:rPr>
          <w:id w:val="-1008592607"/>
          <w:placeholder>
            <w:docPart w:val="F72F91CE205549718F281DA67683D1CF"/>
          </w:placeholder>
          <w:showingPlcHdr/>
        </w:sdtPr>
        <w:sdtEndPr/>
        <w:sdtContent>
          <w:r w:rsidRPr="00FD4B3C">
            <w:rPr>
              <w:rStyle w:val="Platzhaltertext"/>
              <w:i/>
              <w:lang w:val="fr-CH"/>
            </w:rPr>
            <w:t>Introduire un texte.</w:t>
          </w:r>
        </w:sdtContent>
      </w:sdt>
    </w:p>
    <w:p w14:paraId="153D3E92" w14:textId="3A7683BB" w:rsidR="004B0584" w:rsidRPr="00FD4B3C" w:rsidRDefault="004B0584" w:rsidP="004B0584">
      <w:pPr>
        <w:tabs>
          <w:tab w:val="left" w:pos="2835"/>
        </w:tabs>
        <w:spacing w:after="120"/>
        <w:rPr>
          <w:lang w:val="fr-CH"/>
        </w:rPr>
      </w:pPr>
      <w:proofErr w:type="gramStart"/>
      <w:r w:rsidRPr="00FD4B3C">
        <w:rPr>
          <w:lang w:val="fr-CH"/>
        </w:rPr>
        <w:t>Signature:</w:t>
      </w:r>
      <w:proofErr w:type="gramEnd"/>
    </w:p>
    <w:p w14:paraId="69961BB6" w14:textId="77777777" w:rsidR="004B0584" w:rsidRPr="00FD4B3C" w:rsidRDefault="004B0584" w:rsidP="004B0584">
      <w:pPr>
        <w:tabs>
          <w:tab w:val="left" w:pos="2835"/>
        </w:tabs>
        <w:spacing w:after="120"/>
        <w:rPr>
          <w:lang w:val="fr-CH"/>
        </w:rPr>
      </w:pPr>
    </w:p>
    <w:p w14:paraId="58034EB8" w14:textId="77777777" w:rsidR="00F12A77" w:rsidRDefault="00F12A77" w:rsidP="00371809">
      <w:pPr>
        <w:tabs>
          <w:tab w:val="left" w:pos="2835"/>
        </w:tabs>
        <w:spacing w:after="120"/>
        <w:rPr>
          <w:lang w:val="fr-CH"/>
        </w:rPr>
      </w:pPr>
    </w:p>
    <w:p w14:paraId="00422FFC" w14:textId="596A2466" w:rsidR="00371809" w:rsidRPr="00FD4B3C" w:rsidRDefault="00371809" w:rsidP="00371809">
      <w:pPr>
        <w:tabs>
          <w:tab w:val="left" w:pos="2835"/>
        </w:tabs>
        <w:spacing w:after="120"/>
        <w:rPr>
          <w:lang w:val="fr-CH"/>
        </w:rPr>
      </w:pPr>
      <w:proofErr w:type="gramStart"/>
      <w:r w:rsidRPr="00FD4B3C">
        <w:rPr>
          <w:lang w:val="fr-CH"/>
        </w:rPr>
        <w:lastRenderedPageBreak/>
        <w:t>Nom:</w:t>
      </w:r>
      <w:proofErr w:type="gramEnd"/>
      <w:r w:rsidRPr="00FD4B3C">
        <w:rPr>
          <w:lang w:val="fr-CH"/>
        </w:rPr>
        <w:t xml:space="preserve"> </w:t>
      </w:r>
      <w:sdt>
        <w:sdtPr>
          <w:rPr>
            <w:i/>
            <w:lang w:val="fr-CH"/>
          </w:rPr>
          <w:id w:val="789701444"/>
          <w:placeholder>
            <w:docPart w:val="E81A83D26D2244D3ADE4E49D7BA369B0"/>
          </w:placeholder>
          <w:showingPlcHdr/>
        </w:sdtPr>
        <w:sdtEndPr/>
        <w:sdtContent>
          <w:r w:rsidRPr="00FD4B3C">
            <w:rPr>
              <w:rStyle w:val="Platzhaltertext"/>
              <w:i/>
              <w:lang w:val="fr-CH"/>
            </w:rPr>
            <w:t>Introduire un texte.</w:t>
          </w:r>
        </w:sdtContent>
      </w:sdt>
    </w:p>
    <w:p w14:paraId="6287F2BC" w14:textId="77777777" w:rsidR="004B0584" w:rsidRPr="00FD4B3C" w:rsidRDefault="004B0584" w:rsidP="004B0584">
      <w:pPr>
        <w:tabs>
          <w:tab w:val="left" w:pos="2835"/>
        </w:tabs>
        <w:spacing w:after="120"/>
        <w:rPr>
          <w:lang w:val="fr-CH"/>
        </w:rPr>
      </w:pPr>
      <w:proofErr w:type="gramStart"/>
      <w:r w:rsidRPr="00FD4B3C">
        <w:rPr>
          <w:lang w:val="fr-CH"/>
        </w:rPr>
        <w:t>Signature:</w:t>
      </w:r>
      <w:proofErr w:type="gramEnd"/>
    </w:p>
    <w:p w14:paraId="04E84363" w14:textId="77777777" w:rsidR="00D6054A" w:rsidRPr="00FD4B3C" w:rsidRDefault="00D6054A" w:rsidP="004B0584">
      <w:pPr>
        <w:tabs>
          <w:tab w:val="left" w:pos="2835"/>
        </w:tabs>
        <w:spacing w:after="120"/>
        <w:rPr>
          <w:b/>
          <w:lang w:val="fr-CH"/>
        </w:rPr>
      </w:pPr>
    </w:p>
    <w:p w14:paraId="6A63E36C" w14:textId="347EF0CA" w:rsidR="004B0584" w:rsidRPr="00FD4B3C" w:rsidRDefault="004B0584" w:rsidP="004B0584">
      <w:pPr>
        <w:tabs>
          <w:tab w:val="left" w:pos="2835"/>
        </w:tabs>
        <w:spacing w:after="120"/>
        <w:rPr>
          <w:b/>
          <w:lang w:val="fr-CH"/>
        </w:rPr>
      </w:pPr>
      <w:r w:rsidRPr="00FD4B3C">
        <w:rPr>
          <w:b/>
          <w:lang w:val="fr-CH"/>
        </w:rPr>
        <w:t>Les parents nourriciers</w:t>
      </w:r>
    </w:p>
    <w:p w14:paraId="1518865F" w14:textId="7F9177A2" w:rsidR="004B0584" w:rsidRPr="00494604" w:rsidRDefault="004B0584" w:rsidP="00494604">
      <w:pPr>
        <w:spacing w:after="120"/>
        <w:rPr>
          <w:i/>
          <w:lang w:val="fr-CH"/>
        </w:rPr>
      </w:pPr>
      <w:r w:rsidRPr="00FD4B3C">
        <w:rPr>
          <w:lang w:val="fr-CH"/>
        </w:rPr>
        <w:t xml:space="preserve">Lieu, </w:t>
      </w:r>
      <w:proofErr w:type="gramStart"/>
      <w:r w:rsidRPr="00FD4B3C">
        <w:rPr>
          <w:lang w:val="fr-CH"/>
        </w:rPr>
        <w:t>date:</w:t>
      </w:r>
      <w:proofErr w:type="gramEnd"/>
      <w:r w:rsidR="005D41E7" w:rsidRPr="005D41E7">
        <w:rPr>
          <w:i/>
          <w:lang w:val="fr-CH"/>
        </w:rPr>
        <w:t xml:space="preserve"> </w:t>
      </w:r>
      <w:sdt>
        <w:sdtPr>
          <w:rPr>
            <w:i/>
            <w:lang w:val="fr-CH"/>
          </w:rPr>
          <w:id w:val="-133717330"/>
          <w:placeholder>
            <w:docPart w:val="2FCBF2A2E1644BA9878FB5B0BAF5DBDC"/>
          </w:placeholder>
          <w:showingPlcHdr/>
        </w:sdtPr>
        <w:sdtEndPr/>
        <w:sdtContent>
          <w:r w:rsidR="005D41E7" w:rsidRPr="00FD4B3C">
            <w:rPr>
              <w:rStyle w:val="Platzhaltertext"/>
              <w:i/>
              <w:lang w:val="fr-CH"/>
            </w:rPr>
            <w:t>Introduire un texte.</w:t>
          </w:r>
        </w:sdtContent>
      </w:sdt>
      <w:r w:rsidR="00494604">
        <w:rPr>
          <w:i/>
          <w:lang w:val="fr-CH"/>
        </w:rPr>
        <w:t xml:space="preserve">, </w:t>
      </w:r>
      <w:sdt>
        <w:sdtPr>
          <w:rPr>
            <w:i/>
            <w:lang w:val="fr-CH"/>
          </w:rPr>
          <w:id w:val="977649647"/>
          <w:placeholder>
            <w:docPart w:val="1CC3EE213D724FBDB388708AE4115BB5"/>
          </w:placeholder>
          <w:showingPlcHdr/>
          <w:date>
            <w:dateFormat w:val="d MMMM yyyy"/>
            <w:lid w:val="fr-CH"/>
            <w:storeMappedDataAs w:val="dateTime"/>
            <w:calendar w:val="gregorian"/>
          </w:date>
        </w:sdtPr>
        <w:sdtEndPr/>
        <w:sdtContent>
          <w:r w:rsidRPr="00FD4B3C">
            <w:rPr>
              <w:rStyle w:val="Platzhaltertext"/>
              <w:i/>
              <w:iCs/>
              <w:lang w:val="fr-CH"/>
            </w:rPr>
            <w:t>cliquez pour introduire une date</w:t>
          </w:r>
        </w:sdtContent>
      </w:sdt>
    </w:p>
    <w:p w14:paraId="6C614B1A" w14:textId="77777777" w:rsidR="007C3EDD" w:rsidRPr="00FD4B3C" w:rsidRDefault="007C3EDD" w:rsidP="007C3EDD">
      <w:pPr>
        <w:tabs>
          <w:tab w:val="left" w:pos="2835"/>
        </w:tabs>
        <w:rPr>
          <w:lang w:val="fr-CH"/>
        </w:rPr>
      </w:pPr>
    </w:p>
    <w:p w14:paraId="68E79FB5" w14:textId="1C39B1A8" w:rsidR="004B0584" w:rsidRPr="00FD4B3C" w:rsidRDefault="004B0584" w:rsidP="007C3EDD">
      <w:pPr>
        <w:tabs>
          <w:tab w:val="left" w:pos="2835"/>
        </w:tabs>
        <w:rPr>
          <w:lang w:val="fr-CH"/>
        </w:rPr>
      </w:pPr>
      <w:r w:rsidRPr="00FD4B3C">
        <w:rPr>
          <w:lang w:val="fr-CH"/>
        </w:rPr>
        <w:t>Signature du parent nourricier 1</w:t>
      </w:r>
    </w:p>
    <w:p w14:paraId="18E6E19C" w14:textId="77777777" w:rsidR="004B0584" w:rsidRPr="00FD4B3C" w:rsidRDefault="004B0584" w:rsidP="004B0584">
      <w:pPr>
        <w:tabs>
          <w:tab w:val="left" w:pos="2835"/>
        </w:tabs>
        <w:spacing w:after="120"/>
        <w:rPr>
          <w:lang w:val="fr-CH"/>
        </w:rPr>
      </w:pPr>
    </w:p>
    <w:p w14:paraId="054F5FD7" w14:textId="77777777" w:rsidR="007C3EDD" w:rsidRPr="00FD4B3C" w:rsidRDefault="007C3EDD" w:rsidP="004B0584">
      <w:pPr>
        <w:tabs>
          <w:tab w:val="left" w:pos="2835"/>
        </w:tabs>
        <w:spacing w:after="120"/>
        <w:rPr>
          <w:lang w:val="fr-CH"/>
        </w:rPr>
      </w:pPr>
    </w:p>
    <w:p w14:paraId="6C69E500" w14:textId="77777777" w:rsidR="004B0584" w:rsidRPr="00FD4B3C" w:rsidRDefault="004B0584" w:rsidP="004B0584">
      <w:pPr>
        <w:tabs>
          <w:tab w:val="left" w:pos="2835"/>
        </w:tabs>
        <w:spacing w:after="120"/>
        <w:rPr>
          <w:lang w:val="fr-CH"/>
        </w:rPr>
      </w:pPr>
    </w:p>
    <w:p w14:paraId="3768C946" w14:textId="77777777" w:rsidR="007C3EDD" w:rsidRPr="00FD4B3C" w:rsidRDefault="007C3EDD" w:rsidP="004B0584">
      <w:pPr>
        <w:tabs>
          <w:tab w:val="left" w:pos="2835"/>
        </w:tabs>
        <w:spacing w:after="120"/>
        <w:rPr>
          <w:lang w:val="fr-CH"/>
        </w:rPr>
      </w:pPr>
    </w:p>
    <w:p w14:paraId="35832E35" w14:textId="77777777" w:rsidR="004B0584" w:rsidRPr="00FD4B3C" w:rsidRDefault="004B0584" w:rsidP="007C3EDD">
      <w:pPr>
        <w:tabs>
          <w:tab w:val="left" w:pos="2835"/>
        </w:tabs>
        <w:rPr>
          <w:lang w:val="fr-CH"/>
        </w:rPr>
      </w:pPr>
      <w:r w:rsidRPr="00FD4B3C">
        <w:rPr>
          <w:lang w:val="fr-CH"/>
        </w:rPr>
        <w:t>Signature du parent nourricier 2</w:t>
      </w:r>
    </w:p>
    <w:p w14:paraId="04906ED0" w14:textId="77777777" w:rsidR="004B0584" w:rsidRPr="00FD4B3C" w:rsidRDefault="004B0584" w:rsidP="004B0584">
      <w:pPr>
        <w:tabs>
          <w:tab w:val="left" w:pos="2835"/>
        </w:tabs>
        <w:spacing w:after="120"/>
        <w:rPr>
          <w:lang w:val="fr-CH"/>
        </w:rPr>
      </w:pPr>
    </w:p>
    <w:p w14:paraId="15954E29" w14:textId="77777777" w:rsidR="00A44C5B" w:rsidRPr="00FD4B3C" w:rsidRDefault="00A44C5B" w:rsidP="00860423">
      <w:pPr>
        <w:spacing w:after="120"/>
        <w:rPr>
          <w:rFonts w:cs="Arial"/>
          <w:lang w:val="fr-CH"/>
        </w:rPr>
      </w:pPr>
    </w:p>
    <w:p w14:paraId="62402FFB" w14:textId="77777777" w:rsidR="00860423" w:rsidRPr="00FD4B3C" w:rsidRDefault="00860423" w:rsidP="00860423">
      <w:pPr>
        <w:tabs>
          <w:tab w:val="left" w:pos="2835"/>
        </w:tabs>
        <w:spacing w:after="120"/>
        <w:rPr>
          <w:lang w:val="fr-CH"/>
        </w:rPr>
      </w:pPr>
    </w:p>
    <w:p w14:paraId="16C80471" w14:textId="77777777" w:rsidR="00860423" w:rsidRDefault="00860423" w:rsidP="00860423">
      <w:pPr>
        <w:tabs>
          <w:tab w:val="right" w:leader="underscore" w:pos="3402"/>
          <w:tab w:val="left" w:pos="5103"/>
          <w:tab w:val="right" w:leader="underscore" w:pos="8505"/>
        </w:tabs>
        <w:spacing w:after="120"/>
        <w:rPr>
          <w:lang w:val="fr-CH"/>
        </w:rPr>
      </w:pPr>
    </w:p>
    <w:p w14:paraId="6B4271C6" w14:textId="2840611B" w:rsidR="001A7729" w:rsidRPr="00FD4B3C" w:rsidRDefault="001A7729" w:rsidP="00F12A77">
      <w:pPr>
        <w:spacing w:after="200" w:line="24" w:lineRule="auto"/>
        <w:rPr>
          <w:lang w:val="fr-CH"/>
        </w:rPr>
      </w:pPr>
      <w:r>
        <w:rPr>
          <w:lang w:val="fr-CH"/>
        </w:rPr>
        <w:br w:type="page"/>
      </w:r>
    </w:p>
    <w:p w14:paraId="54C8AEC9" w14:textId="77777777" w:rsidR="004B0584" w:rsidRPr="00FD4B3C" w:rsidRDefault="004B0584" w:rsidP="004B0584">
      <w:pPr>
        <w:tabs>
          <w:tab w:val="right" w:leader="underscore" w:pos="3402"/>
          <w:tab w:val="left" w:pos="5103"/>
          <w:tab w:val="right" w:leader="underscore" w:pos="8505"/>
        </w:tabs>
        <w:spacing w:after="120"/>
        <w:rPr>
          <w:lang w:val="fr-CH"/>
        </w:rPr>
      </w:pPr>
      <w:r w:rsidRPr="00FD4B3C">
        <w:rPr>
          <w:lang w:val="fr-CH"/>
        </w:rPr>
        <w:lastRenderedPageBreak/>
        <w:t xml:space="preserve">Les personnes ou les services suivants reçoivent un exemplaire du présent </w:t>
      </w:r>
      <w:proofErr w:type="gramStart"/>
      <w:r w:rsidRPr="00FD4B3C">
        <w:rPr>
          <w:lang w:val="fr-CH"/>
        </w:rPr>
        <w:t>contrat:</w:t>
      </w:r>
      <w:proofErr w:type="gramEnd"/>
    </w:p>
    <w:p w14:paraId="31E62BF0" w14:textId="5A5884F4" w:rsidR="004B0584" w:rsidRPr="00FD4B3C" w:rsidRDefault="004B0584" w:rsidP="004B0584">
      <w:pPr>
        <w:pStyle w:val="Aufzhlung1"/>
        <w:spacing w:after="120"/>
        <w:rPr>
          <w:lang w:val="fr-CH"/>
        </w:rPr>
      </w:pPr>
      <w:proofErr w:type="gramStart"/>
      <w:r w:rsidRPr="00FD4B3C">
        <w:rPr>
          <w:lang w:val="fr-CH"/>
        </w:rPr>
        <w:t>les</w:t>
      </w:r>
      <w:proofErr w:type="gramEnd"/>
      <w:r w:rsidRPr="00FD4B3C">
        <w:rPr>
          <w:lang w:val="fr-CH"/>
        </w:rPr>
        <w:t xml:space="preserve"> parents</w:t>
      </w:r>
      <w:r w:rsidR="0019732A">
        <w:rPr>
          <w:rStyle w:val="Funotenzeichen"/>
          <w:lang w:val="fr-CH"/>
        </w:rPr>
        <w:footnoteReference w:id="11"/>
      </w:r>
    </w:p>
    <w:p w14:paraId="663064A3" w14:textId="227CF6E3" w:rsidR="004B0584" w:rsidRPr="00FD4B3C" w:rsidRDefault="004B0584" w:rsidP="004B0584">
      <w:pPr>
        <w:pStyle w:val="Aufzhlung1"/>
        <w:spacing w:after="120"/>
        <w:rPr>
          <w:lang w:val="fr-CH"/>
        </w:rPr>
      </w:pPr>
      <w:proofErr w:type="gramStart"/>
      <w:r w:rsidRPr="00FD4B3C">
        <w:rPr>
          <w:lang w:val="fr-CH"/>
        </w:rPr>
        <w:t>la</w:t>
      </w:r>
      <w:proofErr w:type="gramEnd"/>
      <w:r w:rsidRPr="00FD4B3C">
        <w:rPr>
          <w:lang w:val="fr-CH"/>
        </w:rPr>
        <w:t xml:space="preserve"> famille d’accueil</w:t>
      </w:r>
    </w:p>
    <w:p w14:paraId="6991A1DF" w14:textId="77777777" w:rsidR="004B0584" w:rsidRPr="00FD4B3C" w:rsidRDefault="004B0584" w:rsidP="004B0584">
      <w:pPr>
        <w:pStyle w:val="Aufzhlung1"/>
        <w:spacing w:after="120"/>
        <w:rPr>
          <w:lang w:val="fr-CH"/>
        </w:rPr>
      </w:pPr>
      <w:proofErr w:type="gramStart"/>
      <w:r w:rsidRPr="00FD4B3C">
        <w:rPr>
          <w:lang w:val="fr-CH"/>
        </w:rPr>
        <w:t>l’APEA</w:t>
      </w:r>
      <w:proofErr w:type="gramEnd"/>
      <w:r w:rsidRPr="00FD4B3C">
        <w:rPr>
          <w:lang w:val="fr-CH"/>
        </w:rPr>
        <w:t xml:space="preserve"> </w:t>
      </w:r>
      <w:sdt>
        <w:sdtPr>
          <w:rPr>
            <w:i/>
            <w:lang w:val="fr-CH"/>
          </w:rPr>
          <w:id w:val="1557743490"/>
          <w:placeholder>
            <w:docPart w:val="F6A6BFCA7B3E4235A2C57735D7B92963"/>
          </w:placeholder>
          <w:showingPlcHdr/>
        </w:sdtPr>
        <w:sdtEndPr/>
        <w:sdtContent>
          <w:r w:rsidRPr="00FD4B3C">
            <w:rPr>
              <w:rStyle w:val="Platzhaltertext"/>
              <w:i/>
              <w:lang w:val="fr-CH"/>
            </w:rPr>
            <w:t>du/de arrondissement</w:t>
          </w:r>
        </w:sdtContent>
      </w:sdt>
      <w:r w:rsidRPr="00FD4B3C">
        <w:rPr>
          <w:i/>
          <w:lang w:val="fr-CH"/>
        </w:rPr>
        <w:t xml:space="preserve"> </w:t>
      </w:r>
      <w:r w:rsidRPr="00FD4B3C">
        <w:rPr>
          <w:lang w:val="fr-CH"/>
        </w:rPr>
        <w:t>(procédure de protection de l’enfant)</w:t>
      </w:r>
    </w:p>
    <w:p w14:paraId="12FBCDFE" w14:textId="75E6652A" w:rsidR="004B0584" w:rsidRPr="00FD4B3C" w:rsidRDefault="004B0584" w:rsidP="004B0584">
      <w:pPr>
        <w:pStyle w:val="Aufzhlung1"/>
        <w:spacing w:after="120"/>
        <w:rPr>
          <w:lang w:val="fr-CH"/>
        </w:rPr>
      </w:pPr>
      <w:proofErr w:type="spellStart"/>
      <w:proofErr w:type="gramStart"/>
      <w:r w:rsidRPr="00FD4B3C">
        <w:rPr>
          <w:lang w:val="fr-CH"/>
        </w:rPr>
        <w:t>la</w:t>
      </w:r>
      <w:proofErr w:type="spellEnd"/>
      <w:proofErr w:type="gramEnd"/>
      <w:r w:rsidRPr="00FD4B3C">
        <w:rPr>
          <w:lang w:val="fr-CH"/>
        </w:rPr>
        <w:t xml:space="preserve"> ou le mandataire</w:t>
      </w:r>
    </w:p>
    <w:p w14:paraId="611A44EA" w14:textId="27D26533" w:rsidR="004B0584" w:rsidRPr="00FD4B3C" w:rsidRDefault="004B0584" w:rsidP="004B0584">
      <w:pPr>
        <w:pStyle w:val="Aufzhlung1"/>
        <w:spacing w:after="120"/>
        <w:rPr>
          <w:lang w:val="fr-CH"/>
        </w:rPr>
      </w:pPr>
      <w:proofErr w:type="gramStart"/>
      <w:r w:rsidRPr="00FD4B3C">
        <w:rPr>
          <w:lang w:val="fr-CH"/>
        </w:rPr>
        <w:t>l’Office</w:t>
      </w:r>
      <w:proofErr w:type="gramEnd"/>
      <w:r w:rsidRPr="00FD4B3C">
        <w:rPr>
          <w:lang w:val="fr-CH"/>
        </w:rPr>
        <w:t xml:space="preserve"> des mineurs (autorité de surveillance)</w:t>
      </w:r>
    </w:p>
    <w:p w14:paraId="47D2B553" w14:textId="7FF61A3E" w:rsidR="004B0584" w:rsidRPr="00FD4B3C" w:rsidRDefault="004B0584" w:rsidP="004B0584">
      <w:pPr>
        <w:pStyle w:val="Aufzhlung1"/>
        <w:spacing w:after="120"/>
        <w:rPr>
          <w:lang w:val="fr-CH"/>
        </w:rPr>
      </w:pPr>
      <w:proofErr w:type="gramStart"/>
      <w:r w:rsidRPr="00FD4B3C">
        <w:rPr>
          <w:lang w:val="fr-CH"/>
        </w:rPr>
        <w:t>la</w:t>
      </w:r>
      <w:proofErr w:type="gramEnd"/>
      <w:r w:rsidRPr="00FD4B3C">
        <w:rPr>
          <w:lang w:val="fr-CH"/>
        </w:rPr>
        <w:t xml:space="preserve"> personne responsable de la surveillance du placement d’enfants</w:t>
      </w:r>
      <w:r w:rsidR="001624F9" w:rsidRPr="00FD4B3C">
        <w:rPr>
          <w:lang w:val="fr-CH"/>
        </w:rPr>
        <w:t xml:space="preserve"> (Service de la surveillance du placement d’enfants)</w:t>
      </w:r>
    </w:p>
    <w:p w14:paraId="7B45FDBB" w14:textId="77777777" w:rsidR="00860423" w:rsidRPr="00FD4B3C" w:rsidRDefault="00860423" w:rsidP="00860423">
      <w:pPr>
        <w:spacing w:after="120"/>
        <w:rPr>
          <w:lang w:val="fr-CH"/>
        </w:rPr>
      </w:pPr>
    </w:p>
    <w:p w14:paraId="3D0F645F" w14:textId="77777777" w:rsidR="001624F9" w:rsidRPr="00FD4B3C" w:rsidRDefault="001624F9" w:rsidP="001624F9">
      <w:pPr>
        <w:spacing w:after="120"/>
        <w:rPr>
          <w:lang w:val="fr-CH"/>
        </w:rPr>
      </w:pPr>
      <w:proofErr w:type="gramStart"/>
      <w:r w:rsidRPr="00FD4B3C">
        <w:rPr>
          <w:lang w:val="fr-CH"/>
        </w:rPr>
        <w:t>Annexes:</w:t>
      </w:r>
      <w:proofErr w:type="gramEnd"/>
      <w:r w:rsidRPr="00FD4B3C">
        <w:rPr>
          <w:lang w:val="fr-CH"/>
        </w:rPr>
        <w:t xml:space="preserve"> </w:t>
      </w:r>
    </w:p>
    <w:p w14:paraId="128A6E2D" w14:textId="77777777" w:rsidR="001624F9" w:rsidRPr="00FD4B3C" w:rsidRDefault="001624F9" w:rsidP="001624F9">
      <w:pPr>
        <w:pStyle w:val="Aufzhlung1"/>
        <w:spacing w:after="120"/>
        <w:contextualSpacing w:val="0"/>
        <w:rPr>
          <w:lang w:val="fr-CH"/>
        </w:rPr>
      </w:pPr>
      <w:r w:rsidRPr="00FD4B3C">
        <w:rPr>
          <w:lang w:val="fr-CH"/>
        </w:rPr>
        <w:t>Réglementation relative aux visites, aux week-ends et aux vacances</w:t>
      </w:r>
    </w:p>
    <w:p w14:paraId="63B169C5" w14:textId="77777777" w:rsidR="001624F9" w:rsidRPr="00FD4B3C" w:rsidRDefault="001624F9" w:rsidP="001624F9">
      <w:pPr>
        <w:rPr>
          <w:lang w:val="fr-CH"/>
        </w:rPr>
      </w:pPr>
    </w:p>
    <w:p w14:paraId="2E6A3FFF" w14:textId="756ADDA5" w:rsidR="001624F9" w:rsidRPr="00177B5D" w:rsidRDefault="001624F9" w:rsidP="001624F9">
      <w:pPr>
        <w:rPr>
          <w:sz w:val="18"/>
          <w:szCs w:val="18"/>
          <w:lang w:val="fr-CH"/>
        </w:rPr>
      </w:pPr>
      <w:r w:rsidRPr="00FD4B3C">
        <w:rPr>
          <w:sz w:val="18"/>
          <w:szCs w:val="18"/>
          <w:lang w:val="fr-CH"/>
        </w:rPr>
        <w:t xml:space="preserve">Modèle de contrat de placement </w:t>
      </w:r>
      <w:proofErr w:type="gramStart"/>
      <w:r w:rsidRPr="00FD4B3C">
        <w:rPr>
          <w:sz w:val="18"/>
          <w:szCs w:val="18"/>
          <w:lang w:val="fr-CH"/>
        </w:rPr>
        <w:t>approuvé:</w:t>
      </w:r>
      <w:proofErr w:type="gramEnd"/>
      <w:r w:rsidRPr="00FD4B3C">
        <w:rPr>
          <w:sz w:val="18"/>
          <w:szCs w:val="18"/>
          <w:lang w:val="fr-CH"/>
        </w:rPr>
        <w:t xml:space="preserve"> </w:t>
      </w:r>
      <w:r w:rsidR="00177B5D" w:rsidRPr="00FD4B3C">
        <w:rPr>
          <w:sz w:val="18"/>
          <w:szCs w:val="18"/>
          <w:lang w:val="fr-CH"/>
        </w:rPr>
        <w:t>direction de l’OM</w:t>
      </w:r>
      <w:r w:rsidRPr="00FD4B3C">
        <w:rPr>
          <w:sz w:val="18"/>
          <w:szCs w:val="18"/>
          <w:lang w:val="fr-CH"/>
        </w:rPr>
        <w:t xml:space="preserve"> (état du modèle au 1.1.202</w:t>
      </w:r>
      <w:r w:rsidR="00166B40">
        <w:rPr>
          <w:sz w:val="18"/>
          <w:szCs w:val="18"/>
          <w:lang w:val="fr-CH"/>
        </w:rPr>
        <w:t>5</w:t>
      </w:r>
      <w:r w:rsidRPr="00FD4B3C">
        <w:rPr>
          <w:sz w:val="18"/>
          <w:szCs w:val="18"/>
          <w:lang w:val="fr-CH"/>
        </w:rPr>
        <w:t>)</w:t>
      </w:r>
      <w:r w:rsidRPr="00177B5D">
        <w:rPr>
          <w:sz w:val="18"/>
          <w:szCs w:val="18"/>
          <w:lang w:val="fr-CH"/>
        </w:rPr>
        <w:br/>
      </w:r>
    </w:p>
    <w:p w14:paraId="6725329B" w14:textId="77777777" w:rsidR="001624F9" w:rsidRPr="00177B5D" w:rsidRDefault="001624F9" w:rsidP="00860423">
      <w:pPr>
        <w:spacing w:after="120"/>
        <w:rPr>
          <w:lang w:val="fr-CH"/>
        </w:rPr>
      </w:pPr>
    </w:p>
    <w:p w14:paraId="0BE8D863" w14:textId="77777777" w:rsidR="003E06BB" w:rsidRPr="00177B5D" w:rsidRDefault="003E06BB" w:rsidP="003E06BB">
      <w:pPr>
        <w:pStyle w:val="Aufzhlung85pt"/>
        <w:numPr>
          <w:ilvl w:val="0"/>
          <w:numId w:val="0"/>
        </w:numPr>
        <w:ind w:left="284" w:hanging="284"/>
        <w:rPr>
          <w:lang w:val="fr-CH"/>
        </w:rPr>
      </w:pPr>
    </w:p>
    <w:sectPr w:rsidR="003E06BB" w:rsidRPr="00177B5D" w:rsidSect="00510BB0">
      <w:headerReference w:type="default" r:id="rId8"/>
      <w:footerReference w:type="default" r:id="rId9"/>
      <w:headerReference w:type="firs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0C80" w14:textId="77777777" w:rsidR="00A846C4" w:rsidRDefault="00A846C4">
      <w:pPr>
        <w:spacing w:line="240" w:lineRule="auto"/>
      </w:pPr>
      <w:r>
        <w:separator/>
      </w:r>
    </w:p>
  </w:endnote>
  <w:endnote w:type="continuationSeparator" w:id="0">
    <w:p w14:paraId="5CA02903" w14:textId="77777777" w:rsidR="00A846C4" w:rsidRDefault="00A84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B39E" w14:textId="4CB0A25B" w:rsidR="007C5623" w:rsidRPr="00BD4A9C" w:rsidRDefault="007C5623" w:rsidP="00510BB0">
    <w:pPr>
      <w:pStyle w:val="Fuzeile"/>
    </w:pPr>
    <w:r>
      <w:rPr>
        <w:noProof/>
        <w:lang w:eastAsia="de-CH"/>
      </w:rPr>
      <mc:AlternateContent>
        <mc:Choice Requires="wps">
          <w:drawing>
            <wp:anchor distT="0" distB="0" distL="114300" distR="114300" simplePos="0" relativeHeight="251661312" behindDoc="0" locked="1" layoutInCell="1" allowOverlap="1" wp14:anchorId="532397AB" wp14:editId="177E4F0C">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F933E" w14:textId="506C6565"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9612B7" w:rsidRPr="009612B7">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612B7">
                            <w:rPr>
                              <w:noProof/>
                            </w:rPr>
                            <w:t>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32397AB"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6CDF933E" w14:textId="506C6565"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9612B7" w:rsidRPr="009612B7">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612B7">
                      <w:rPr>
                        <w:noProof/>
                      </w:rPr>
                      <w:t>9</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3BCD" w14:textId="77777777" w:rsidR="007C5623" w:rsidRPr="003C4D36" w:rsidRDefault="007C5623" w:rsidP="00510BB0">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14:anchorId="46AB50D2" wp14:editId="35485DA2">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84C0B" w14:textId="01685EB7"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9612B7" w:rsidRPr="009612B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612B7">
                            <w:rPr>
                              <w:noProof/>
                            </w:rPr>
                            <w:t>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46AB50D2"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75584C0B" w14:textId="01685EB7"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9612B7" w:rsidRPr="009612B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612B7">
                      <w:rPr>
                        <w:noProof/>
                      </w:rPr>
                      <w:t>9</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6BAD" w14:textId="77777777" w:rsidR="00A846C4" w:rsidRDefault="00A846C4">
      <w:pPr>
        <w:spacing w:line="240" w:lineRule="auto"/>
      </w:pPr>
      <w:r>
        <w:separator/>
      </w:r>
    </w:p>
  </w:footnote>
  <w:footnote w:type="continuationSeparator" w:id="0">
    <w:p w14:paraId="711A915E" w14:textId="77777777" w:rsidR="00A846C4" w:rsidRDefault="00A846C4">
      <w:pPr>
        <w:spacing w:line="240" w:lineRule="auto"/>
      </w:pPr>
      <w:r>
        <w:continuationSeparator/>
      </w:r>
    </w:p>
  </w:footnote>
  <w:footnote w:id="1">
    <w:p w14:paraId="1A1CED5A" w14:textId="77777777" w:rsidR="009A20E2" w:rsidRPr="00E5472F" w:rsidRDefault="009A20E2" w:rsidP="009A20E2">
      <w:pPr>
        <w:pStyle w:val="Funotentext"/>
        <w:rPr>
          <w:lang w:val="fr-CH"/>
        </w:rPr>
      </w:pPr>
      <w:r w:rsidRPr="00A72C75">
        <w:rPr>
          <w:rStyle w:val="Funotenzeichen"/>
        </w:rPr>
        <w:footnoteRef/>
      </w:r>
      <w:r w:rsidRPr="00E5472F">
        <w:rPr>
          <w:lang w:val="fr-CH"/>
        </w:rPr>
        <w:t xml:space="preserve"> Si l’enfant reste chez </w:t>
      </w:r>
      <w:r>
        <w:rPr>
          <w:lang w:val="fr-CH"/>
        </w:rPr>
        <w:t>l</w:t>
      </w:r>
      <w:r w:rsidRPr="00E5472F">
        <w:rPr>
          <w:lang w:val="fr-CH"/>
        </w:rPr>
        <w:t>es parents nourriciers au-delà</w:t>
      </w:r>
      <w:r>
        <w:rPr>
          <w:lang w:val="fr-CH"/>
        </w:rPr>
        <w:t xml:space="preserve"> </w:t>
      </w:r>
      <w:r w:rsidRPr="00E5472F">
        <w:rPr>
          <w:lang w:val="fr-CH"/>
        </w:rPr>
        <w:t xml:space="preserve">de l’âge de sa majorité et qu’il s’agit d’une mesure </w:t>
      </w:r>
      <w:r>
        <w:rPr>
          <w:lang w:val="fr-CH"/>
        </w:rPr>
        <w:t>qui a fait l’objet d’une indication</w:t>
      </w:r>
      <w:r w:rsidRPr="00E5472F">
        <w:rPr>
          <w:lang w:val="fr-CH"/>
        </w:rPr>
        <w:t>, le droit à la prestation au-delà de l’âge de</w:t>
      </w:r>
      <w:r>
        <w:rPr>
          <w:lang w:val="fr-CH"/>
        </w:rPr>
        <w:t xml:space="preserve"> </w:t>
      </w:r>
      <w:r w:rsidRPr="00E5472F">
        <w:rPr>
          <w:lang w:val="fr-CH"/>
        </w:rPr>
        <w:t>la majorité conformément à l’article 3 LPEP et à l’article 31 OPEP doit être ex</w:t>
      </w:r>
      <w:r>
        <w:rPr>
          <w:lang w:val="fr-CH"/>
        </w:rPr>
        <w:t>a</w:t>
      </w:r>
      <w:r w:rsidRPr="00E5472F">
        <w:rPr>
          <w:lang w:val="fr-CH"/>
        </w:rPr>
        <w:t xml:space="preserve">miné (la période la plus longue pouvant </w:t>
      </w:r>
      <w:r>
        <w:rPr>
          <w:lang w:val="fr-CH"/>
        </w:rPr>
        <w:t>être envisagée s’étend de l’âge de la majorité au 25</w:t>
      </w:r>
      <w:r w:rsidRPr="00E5472F">
        <w:rPr>
          <w:vertAlign w:val="superscript"/>
          <w:lang w:val="fr-CH"/>
        </w:rPr>
        <w:t>e</w:t>
      </w:r>
      <w:r>
        <w:rPr>
          <w:lang w:val="fr-CH"/>
        </w:rPr>
        <w:t xml:space="preserve"> anniversaire de la personne).</w:t>
      </w:r>
    </w:p>
  </w:footnote>
  <w:footnote w:id="2">
    <w:p w14:paraId="4BD8F695" w14:textId="10A04040" w:rsidR="00DD7539" w:rsidRPr="00351C70" w:rsidRDefault="00DD7539" w:rsidP="00DD7539">
      <w:pPr>
        <w:pStyle w:val="Funotentext"/>
        <w:rPr>
          <w:lang w:val="fr-CH"/>
        </w:rPr>
      </w:pPr>
      <w:r w:rsidRPr="00FD4B3C">
        <w:rPr>
          <w:rStyle w:val="Funotenzeichen"/>
        </w:rPr>
        <w:footnoteRef/>
      </w:r>
      <w:r w:rsidR="00351C70" w:rsidRPr="00FD4B3C">
        <w:rPr>
          <w:lang w:val="fr-CH"/>
        </w:rPr>
        <w:t xml:space="preserve"> Voir les Recommandations de la CDAS et de la COPMA relatives au placement extra-familial, ch. 6.2.</w:t>
      </w:r>
    </w:p>
  </w:footnote>
  <w:footnote w:id="3">
    <w:p w14:paraId="41EF529B" w14:textId="77777777" w:rsidR="0000083E" w:rsidRPr="00F17AA1" w:rsidRDefault="0000083E" w:rsidP="0000083E">
      <w:pPr>
        <w:pStyle w:val="Funotentext"/>
        <w:rPr>
          <w:lang w:val="fr-CH"/>
        </w:rPr>
      </w:pPr>
      <w:r w:rsidRPr="009521E9">
        <w:rPr>
          <w:rStyle w:val="Funotenzeichen"/>
        </w:rPr>
        <w:footnoteRef/>
      </w:r>
      <w:r w:rsidRPr="009521E9">
        <w:rPr>
          <w:lang w:val="fr-CH"/>
        </w:rPr>
        <w:t xml:space="preserve"> La base à cet égard figure par exemple dans les standards Quality4Children: </w:t>
      </w:r>
      <w:r w:rsidR="001E1F01">
        <w:fldChar w:fldCharType="begin"/>
      </w:r>
      <w:r w:rsidR="001E1F01" w:rsidRPr="001E1F01">
        <w:rPr>
          <w:lang w:val="fr-FR"/>
        </w:rPr>
        <w:instrText>HYPERLINK "https://www.integras.ch/images/_pdf/themenmenu/kinderrechte/qualityforchildren/Standards_Q4CH_CH_Version_fr.pdf"</w:instrText>
      </w:r>
      <w:r w:rsidR="001E1F01">
        <w:fldChar w:fldCharType="separate"/>
      </w:r>
      <w:r w:rsidRPr="00F17AA1">
        <w:rPr>
          <w:rStyle w:val="Hyperlink"/>
          <w:lang w:val="fr-CH"/>
        </w:rPr>
        <w:t>Standards_Q4CH_CH_Version_fr.pdf (integras.ch)</w:t>
      </w:r>
      <w:r w:rsidR="001E1F01">
        <w:rPr>
          <w:rStyle w:val="Hyperlink"/>
          <w:lang w:val="fr-CH"/>
        </w:rPr>
        <w:fldChar w:fldCharType="end"/>
      </w:r>
      <w:r w:rsidRPr="004465A9">
        <w:rPr>
          <w:rStyle w:val="Hyperlink"/>
          <w:u w:val="none"/>
          <w:lang w:val="fr-CH"/>
        </w:rPr>
        <w:t>.</w:t>
      </w:r>
    </w:p>
    <w:p w14:paraId="1540CDBE" w14:textId="77777777" w:rsidR="0000083E" w:rsidRPr="009521E9" w:rsidRDefault="0000083E" w:rsidP="0000083E">
      <w:pPr>
        <w:pStyle w:val="Funotentext"/>
        <w:rPr>
          <w:lang w:val="fr-CH"/>
        </w:rPr>
      </w:pPr>
    </w:p>
  </w:footnote>
  <w:footnote w:id="4">
    <w:p w14:paraId="7602D117" w14:textId="3582687D" w:rsidR="002931FD" w:rsidRPr="00FD4B3C" w:rsidRDefault="00FA3B38" w:rsidP="00FA3B38">
      <w:pPr>
        <w:pStyle w:val="Funotentext"/>
        <w:rPr>
          <w:lang w:val="fr-CH"/>
        </w:rPr>
      </w:pPr>
      <w:r w:rsidRPr="00FD4B3C">
        <w:rPr>
          <w:rStyle w:val="Funotenzeichen"/>
        </w:rPr>
        <w:footnoteRef/>
      </w:r>
      <w:r w:rsidRPr="00FD4B3C">
        <w:rPr>
          <w:lang w:val="fr-CH"/>
        </w:rPr>
        <w:t xml:space="preserve"> Le montant </w:t>
      </w:r>
      <w:r w:rsidR="002931FD" w:rsidRPr="00FD4B3C">
        <w:rPr>
          <w:lang w:val="fr-CH"/>
        </w:rPr>
        <w:t>peut être augmenté jusqu'à 114 francs par jour au plus, pour un placement de longue durée, et jusqu’à 144 francs 75 par jour au plus, pour une intervention de crise ou un placement durant la semaine.</w:t>
      </w:r>
    </w:p>
  </w:footnote>
  <w:footnote w:id="5">
    <w:p w14:paraId="68DDDC3C" w14:textId="48B18FC3" w:rsidR="00FA3B38" w:rsidRPr="00FD4B3C" w:rsidRDefault="00FA3B38" w:rsidP="00FA3B38">
      <w:pPr>
        <w:pStyle w:val="Funotentext"/>
        <w:rPr>
          <w:lang w:val="fr-CH"/>
        </w:rPr>
      </w:pPr>
      <w:r w:rsidRPr="00FD4B3C">
        <w:rPr>
          <w:rStyle w:val="Funotenzeichen"/>
        </w:rPr>
        <w:footnoteRef/>
      </w:r>
      <w:r w:rsidRPr="00FD4B3C">
        <w:rPr>
          <w:lang w:val="fr-CH"/>
        </w:rPr>
        <w:t xml:space="preserve"> </w:t>
      </w:r>
      <w:r w:rsidR="002931FD" w:rsidRPr="00FD4B3C">
        <w:rPr>
          <w:lang w:val="fr-CH"/>
        </w:rPr>
        <w:t>La rétribution prévue à l’article 26, alinéa 2 OPEP se réduit de 20 % au plus si le besoin de prise en charge est moindre.</w:t>
      </w:r>
    </w:p>
  </w:footnote>
  <w:footnote w:id="6">
    <w:p w14:paraId="7D7906AE" w14:textId="2AB6C057" w:rsidR="00FA3B38" w:rsidRPr="002F1FD8" w:rsidRDefault="00FA3B38" w:rsidP="00FA3B38">
      <w:pPr>
        <w:pStyle w:val="Funotentext"/>
        <w:rPr>
          <w:lang w:val="fr-CH"/>
        </w:rPr>
      </w:pPr>
      <w:r w:rsidRPr="00FD4B3C">
        <w:rPr>
          <w:rStyle w:val="Funotenzeichen"/>
        </w:rPr>
        <w:footnoteRef/>
      </w:r>
      <w:r w:rsidRPr="00FD4B3C">
        <w:rPr>
          <w:lang w:val="fr-CH"/>
        </w:rPr>
        <w:t xml:space="preserve"> Le placement de longue durée et l’intervention de crise donnent généralement lieu à un calcul basé sur 30,4 jours par mois. En ce qui concerne le placement durant</w:t>
      </w:r>
      <w:r w:rsidRPr="002F1FD8">
        <w:rPr>
          <w:lang w:val="fr-CH"/>
        </w:rPr>
        <w:t xml:space="preserve"> la semaine, le calcul tient compte du nombre de jours de présence </w:t>
      </w:r>
      <w:r>
        <w:rPr>
          <w:lang w:val="fr-CH"/>
        </w:rPr>
        <w:t xml:space="preserve">par mois </w:t>
      </w:r>
      <w:r w:rsidRPr="002F1FD8">
        <w:rPr>
          <w:lang w:val="fr-CH"/>
        </w:rPr>
        <w:t xml:space="preserve">de l’enfant </w:t>
      </w:r>
      <w:r>
        <w:rPr>
          <w:lang w:val="fr-CH"/>
        </w:rPr>
        <w:t>chez les parents nourriciers,</w:t>
      </w:r>
      <w:r w:rsidRPr="002F1FD8">
        <w:rPr>
          <w:lang w:val="fr-CH"/>
        </w:rPr>
        <w:t xml:space="preserve"> </w:t>
      </w:r>
      <w:r>
        <w:rPr>
          <w:lang w:val="fr-CH"/>
        </w:rPr>
        <w:t>définis par l’organe chargé d’indiquer la mesure adéquate.</w:t>
      </w:r>
    </w:p>
  </w:footnote>
  <w:footnote w:id="7">
    <w:p w14:paraId="27024B88" w14:textId="77777777" w:rsidR="00FA3B38" w:rsidRPr="00BA41E4" w:rsidRDefault="00FA3B38" w:rsidP="00FA3B38">
      <w:pPr>
        <w:pStyle w:val="Funotentext"/>
        <w:rPr>
          <w:lang w:val="fr-CH"/>
        </w:rPr>
      </w:pPr>
      <w:r>
        <w:rPr>
          <w:rStyle w:val="Funotenzeichen"/>
        </w:rPr>
        <w:footnoteRef/>
      </w:r>
      <w:r w:rsidRPr="00BA41E4">
        <w:rPr>
          <w:lang w:val="fr-CH"/>
        </w:rPr>
        <w:t xml:space="preserve"> Le tarif pour le logement et la nourriture est régi pour toutes les formes d’accueil en fonction des prestations </w:t>
      </w:r>
      <w:r w:rsidRPr="00357336">
        <w:rPr>
          <w:lang w:val="fr-CH"/>
        </w:rPr>
        <w:t>complémentaires (art. 11 RAVS; RS 831.101) et s’élève à 33</w:t>
      </w:r>
      <w:r>
        <w:rPr>
          <w:lang w:val="fr-CH"/>
        </w:rPr>
        <w:t> </w:t>
      </w:r>
      <w:r w:rsidRPr="00357336">
        <w:rPr>
          <w:lang w:val="fr-CH"/>
        </w:rPr>
        <w:t>francs par jour.</w:t>
      </w:r>
    </w:p>
  </w:footnote>
  <w:footnote w:id="8">
    <w:p w14:paraId="1106FEE4" w14:textId="77777777" w:rsidR="009E5473" w:rsidRPr="00DD1B9E" w:rsidRDefault="009E5473" w:rsidP="009E5473">
      <w:pPr>
        <w:pStyle w:val="Funotentext"/>
        <w:rPr>
          <w:lang w:val="fr-CH"/>
        </w:rPr>
      </w:pPr>
      <w:r w:rsidRPr="00DD1B9E">
        <w:rPr>
          <w:rStyle w:val="Funotenzeichen"/>
        </w:rPr>
        <w:footnoteRef/>
      </w:r>
      <w:r w:rsidRPr="00DD1B9E">
        <w:rPr>
          <w:lang w:val="fr-CH"/>
        </w:rPr>
        <w:t xml:space="preserve"> Voir la réglementation en matière de frais accessoires dans le manuel </w:t>
      </w:r>
      <w:r>
        <w:rPr>
          <w:lang w:val="fr-CH"/>
        </w:rPr>
        <w:t xml:space="preserve">de l’aide sociale </w:t>
      </w:r>
      <w:r w:rsidRPr="00DD1B9E">
        <w:rPr>
          <w:lang w:val="fr-CH"/>
        </w:rPr>
        <w:t xml:space="preserve">de la Conférence bernoise d’aide sociale et de protection de l’enfant et de l’adulte (BKSE).  </w:t>
      </w:r>
    </w:p>
  </w:footnote>
  <w:footnote w:id="9">
    <w:p w14:paraId="7636A613" w14:textId="77777777" w:rsidR="008303DC" w:rsidRPr="00DC7E46" w:rsidRDefault="008303DC" w:rsidP="008303DC">
      <w:pPr>
        <w:pStyle w:val="Funotentext"/>
        <w:rPr>
          <w:lang w:val="fr-CH"/>
        </w:rPr>
      </w:pPr>
      <w:r>
        <w:rPr>
          <w:rStyle w:val="Funotenzeichen"/>
        </w:rPr>
        <w:footnoteRef/>
      </w:r>
      <w:r w:rsidRPr="00DC7E46">
        <w:rPr>
          <w:lang w:val="fr-CH"/>
        </w:rPr>
        <w:t xml:space="preserve"> Il s’agit de tenir compte du fait que</w:t>
      </w:r>
      <w:r>
        <w:rPr>
          <w:lang w:val="fr-CH"/>
        </w:rPr>
        <w:t xml:space="preserve"> certains</w:t>
      </w:r>
      <w:r w:rsidRPr="00DC7E46">
        <w:rPr>
          <w:lang w:val="fr-CH"/>
        </w:rPr>
        <w:t xml:space="preserve"> dommages bien précis causés par l’enfant ne sont </w:t>
      </w:r>
      <w:r>
        <w:rPr>
          <w:lang w:val="fr-CH"/>
        </w:rPr>
        <w:t xml:space="preserve">pas </w:t>
      </w:r>
      <w:r w:rsidRPr="00DC7E46">
        <w:rPr>
          <w:lang w:val="fr-CH"/>
        </w:rPr>
        <w:t xml:space="preserve">couverts </w:t>
      </w:r>
      <w:r>
        <w:rPr>
          <w:lang w:val="fr-CH"/>
        </w:rPr>
        <w:t>p</w:t>
      </w:r>
      <w:r w:rsidRPr="00DC7E46">
        <w:rPr>
          <w:lang w:val="fr-CH"/>
        </w:rPr>
        <w:t>ar l’assurance responsabilité civile</w:t>
      </w:r>
      <w:r>
        <w:rPr>
          <w:lang w:val="fr-CH"/>
        </w:rPr>
        <w:t xml:space="preserve"> ou </w:t>
      </w:r>
      <w:r w:rsidRPr="00DC7E46">
        <w:rPr>
          <w:lang w:val="fr-CH"/>
        </w:rPr>
        <w:t>par les autorités.</w:t>
      </w:r>
      <w:r>
        <w:rPr>
          <w:lang w:val="fr-CH"/>
        </w:rPr>
        <w:t xml:space="preserve"> </w:t>
      </w:r>
      <w:r w:rsidRPr="00DC7E46">
        <w:rPr>
          <w:lang w:val="fr-CH"/>
        </w:rPr>
        <w:t xml:space="preserve">Dans de tels cas, ce sont </w:t>
      </w:r>
      <w:r>
        <w:rPr>
          <w:lang w:val="fr-CH"/>
        </w:rPr>
        <w:t xml:space="preserve">par conséquent </w:t>
      </w:r>
      <w:r w:rsidRPr="00DC7E46">
        <w:rPr>
          <w:lang w:val="fr-CH"/>
        </w:rPr>
        <w:t xml:space="preserve">les parents nourriciers qui </w:t>
      </w:r>
      <w:r>
        <w:rPr>
          <w:lang w:val="fr-CH"/>
        </w:rPr>
        <w:t xml:space="preserve">assument </w:t>
      </w:r>
      <w:r w:rsidRPr="00DC7E46">
        <w:rPr>
          <w:lang w:val="fr-CH"/>
        </w:rPr>
        <w:t>le risque.</w:t>
      </w:r>
      <w:r>
        <w:rPr>
          <w:lang w:val="fr-CH"/>
        </w:rPr>
        <w:t xml:space="preserve"> </w:t>
      </w:r>
      <w:r w:rsidRPr="00DC7E46">
        <w:rPr>
          <w:lang w:val="fr-CH"/>
        </w:rPr>
        <w:t xml:space="preserve">  </w:t>
      </w:r>
    </w:p>
  </w:footnote>
  <w:footnote w:id="10">
    <w:p w14:paraId="745A4541" w14:textId="77777777" w:rsidR="00A42172" w:rsidRPr="00FC6AE2" w:rsidRDefault="00A42172" w:rsidP="00A42172">
      <w:pPr>
        <w:pStyle w:val="Funotentext"/>
        <w:rPr>
          <w:lang w:val="fr-FR"/>
        </w:rPr>
      </w:pPr>
      <w:r w:rsidRPr="008223E2">
        <w:rPr>
          <w:rStyle w:val="Funotenzeichen"/>
        </w:rPr>
        <w:footnoteRef/>
      </w:r>
      <w:r w:rsidRPr="008223E2">
        <w:rPr>
          <w:lang w:val="fr-FR"/>
        </w:rPr>
        <w:t xml:space="preserve"> En application de l’article 21, alinéa 2, lettre </w:t>
      </w:r>
      <w:r w:rsidRPr="008223E2">
        <w:rPr>
          <w:i/>
          <w:lang w:val="fr-FR"/>
        </w:rPr>
        <w:t>b</w:t>
      </w:r>
      <w:r w:rsidRPr="008223E2">
        <w:rPr>
          <w:lang w:val="fr-FR"/>
        </w:rPr>
        <w:t xml:space="preserve"> LPEP, l’Office des mineurs a déclaré cette partie du texte contraignante. Elle ne peut par conséquent pas être adaptée.</w:t>
      </w:r>
    </w:p>
  </w:footnote>
  <w:footnote w:id="11">
    <w:p w14:paraId="10F16D65" w14:textId="2489A743" w:rsidR="0019732A" w:rsidRPr="007672AE" w:rsidRDefault="0019732A">
      <w:pPr>
        <w:pStyle w:val="Funotentext"/>
        <w:rPr>
          <w:lang w:val="fr-FR"/>
        </w:rPr>
      </w:pPr>
      <w:r>
        <w:rPr>
          <w:rStyle w:val="Funotenzeichen"/>
        </w:rPr>
        <w:footnoteRef/>
      </w:r>
      <w:r w:rsidRPr="007672AE">
        <w:rPr>
          <w:lang w:val="fr-FR"/>
        </w:rPr>
        <w:t xml:space="preserve"> Selon l'évaluation professionnelle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7C5623" w14:paraId="198A686E" w14:textId="77777777" w:rsidTr="00510BB0">
      <w:tc>
        <w:tcPr>
          <w:tcW w:w="5100" w:type="dxa"/>
        </w:tcPr>
        <w:p w14:paraId="30982885" w14:textId="77777777" w:rsidR="007C5623" w:rsidRPr="00D5069D" w:rsidRDefault="007C5623" w:rsidP="00510BB0">
          <w:pPr>
            <w:pStyle w:val="Kopfzeile"/>
            <w:rPr>
              <w:color w:val="FFFFFF" w:themeColor="background1"/>
            </w:rPr>
          </w:pPr>
        </w:p>
        <w:p w14:paraId="58573A20" w14:textId="77777777" w:rsidR="007C5623" w:rsidRPr="00832D99" w:rsidRDefault="007C5623" w:rsidP="00510BB0">
          <w:pPr>
            <w:pStyle w:val="Kopfzeile"/>
          </w:pPr>
        </w:p>
      </w:tc>
      <w:tc>
        <w:tcPr>
          <w:tcW w:w="4878" w:type="dxa"/>
        </w:tcPr>
        <w:p w14:paraId="255DC63A" w14:textId="3CD6732B" w:rsidR="007C5623" w:rsidRPr="00832D99" w:rsidRDefault="007C5623" w:rsidP="00510BB0">
          <w:pPr>
            <w:pStyle w:val="Kopfzeile"/>
          </w:pPr>
          <w:r>
            <w:rPr>
              <w:lang w:val="de-DE"/>
            </w:rPr>
            <w:fldChar w:fldCharType="begin"/>
          </w:r>
          <w:r>
            <w:rPr>
              <w:lang w:val="de-DE"/>
            </w:rPr>
            <w:instrText xml:space="preserve"> STYLEREF  Brieftitel  \* MERGEFORMAT </w:instrText>
          </w:r>
          <w:r>
            <w:rPr>
              <w:lang w:val="de-DE"/>
            </w:rPr>
            <w:fldChar w:fldCharType="separate"/>
          </w:r>
          <w:r w:rsidR="001E1F01" w:rsidRPr="001E1F01">
            <w:rPr>
              <w:b/>
              <w:bCs w:val="0"/>
              <w:lang w:val="de-DE"/>
            </w:rPr>
            <w:t>Contrat</w:t>
          </w:r>
          <w:r w:rsidR="001E1F01">
            <w:rPr>
              <w:lang w:val="de-DE"/>
            </w:rPr>
            <w:t xml:space="preserve"> de placement (pour des enfants avec un domicile extra-cantonal accueillis par une famille d’accueil bernoise)</w:t>
          </w:r>
          <w:r>
            <w:rPr>
              <w:lang w:val="de-DE"/>
            </w:rPr>
            <w:fldChar w:fldCharType="end"/>
          </w:r>
        </w:p>
      </w:tc>
    </w:tr>
  </w:tbl>
  <w:p w14:paraId="6DD4F0C4" w14:textId="77777777" w:rsidR="007C5623" w:rsidRPr="0039616D" w:rsidRDefault="007C5623" w:rsidP="00510BB0">
    <w:pPr>
      <w:pStyle w:val="Kopfzeile"/>
    </w:pPr>
    <w:r w:rsidRPr="00B0249E">
      <w:drawing>
        <wp:anchor distT="0" distB="0" distL="114300" distR="114300" simplePos="0" relativeHeight="251663360" behindDoc="0" locked="1" layoutInCell="1" allowOverlap="1" wp14:anchorId="3B7B3D0D" wp14:editId="01E1EBE6">
          <wp:simplePos x="0" y="0"/>
          <wp:positionH relativeFrom="page">
            <wp:posOffset>855133</wp:posOffset>
          </wp:positionH>
          <wp:positionV relativeFrom="page">
            <wp:posOffset>313267</wp:posOffset>
          </wp:positionV>
          <wp:extent cx="939600" cy="230400"/>
          <wp:effectExtent l="0" t="0" r="0" b="0"/>
          <wp:wrapNone/>
          <wp:docPr id="120324560" name="Grafik 12032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EB30" w14:textId="77777777" w:rsidR="007C5623" w:rsidRDefault="007C5623" w:rsidP="00510BB0">
    <w:pPr>
      <w:pStyle w:val="Kopfzeile"/>
      <w:jc w:val="right"/>
    </w:pPr>
    <w:r>
      <w:drawing>
        <wp:anchor distT="0" distB="0" distL="114300" distR="114300" simplePos="0" relativeHeight="251660288" behindDoc="0" locked="1" layoutInCell="1" allowOverlap="1" wp14:anchorId="63AB3442" wp14:editId="3A00AAF5">
          <wp:simplePos x="0" y="0"/>
          <wp:positionH relativeFrom="page">
            <wp:posOffset>313055</wp:posOffset>
          </wp:positionH>
          <wp:positionV relativeFrom="page">
            <wp:posOffset>183515</wp:posOffset>
          </wp:positionV>
          <wp:extent cx="1483200" cy="694800"/>
          <wp:effectExtent l="0" t="0" r="3175" b="0"/>
          <wp:wrapNone/>
          <wp:docPr id="891681444" name="Grafik 89168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0150E"/>
    <w:multiLevelType w:val="multilevel"/>
    <w:tmpl w:val="CD28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26C8F"/>
    <w:multiLevelType w:val="multilevel"/>
    <w:tmpl w:val="D8248326"/>
    <w:lvl w:ilvl="0">
      <w:start w:val="9"/>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69622C6"/>
    <w:multiLevelType w:val="multilevel"/>
    <w:tmpl w:val="D8248326"/>
    <w:lvl w:ilvl="0">
      <w:start w:val="9"/>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7F7C3A7E">
      <w:start w:val="1"/>
      <w:numFmt w:val="decimal"/>
      <w:lvlText w:val="%1."/>
      <w:lvlJc w:val="left"/>
      <w:pPr>
        <w:ind w:left="720" w:hanging="360"/>
      </w:pPr>
    </w:lvl>
    <w:lvl w:ilvl="1" w:tplc="854AFE44" w:tentative="1">
      <w:start w:val="1"/>
      <w:numFmt w:val="lowerLetter"/>
      <w:lvlText w:val="%2."/>
      <w:lvlJc w:val="left"/>
      <w:pPr>
        <w:ind w:left="1440" w:hanging="360"/>
      </w:pPr>
    </w:lvl>
    <w:lvl w:ilvl="2" w:tplc="38DCDFD8" w:tentative="1">
      <w:start w:val="1"/>
      <w:numFmt w:val="lowerRoman"/>
      <w:lvlText w:val="%3."/>
      <w:lvlJc w:val="right"/>
      <w:pPr>
        <w:ind w:left="2160" w:hanging="180"/>
      </w:pPr>
    </w:lvl>
    <w:lvl w:ilvl="3" w:tplc="180843E8" w:tentative="1">
      <w:start w:val="1"/>
      <w:numFmt w:val="decimal"/>
      <w:lvlText w:val="%4."/>
      <w:lvlJc w:val="left"/>
      <w:pPr>
        <w:ind w:left="2880" w:hanging="360"/>
      </w:pPr>
    </w:lvl>
    <w:lvl w:ilvl="4" w:tplc="71042014" w:tentative="1">
      <w:start w:val="1"/>
      <w:numFmt w:val="lowerLetter"/>
      <w:lvlText w:val="%5."/>
      <w:lvlJc w:val="left"/>
      <w:pPr>
        <w:ind w:left="3600" w:hanging="360"/>
      </w:pPr>
    </w:lvl>
    <w:lvl w:ilvl="5" w:tplc="E1EE0180" w:tentative="1">
      <w:start w:val="1"/>
      <w:numFmt w:val="lowerRoman"/>
      <w:lvlText w:val="%6."/>
      <w:lvlJc w:val="right"/>
      <w:pPr>
        <w:ind w:left="4320" w:hanging="180"/>
      </w:pPr>
    </w:lvl>
    <w:lvl w:ilvl="6" w:tplc="DB9EECEA" w:tentative="1">
      <w:start w:val="1"/>
      <w:numFmt w:val="decimal"/>
      <w:lvlText w:val="%7."/>
      <w:lvlJc w:val="left"/>
      <w:pPr>
        <w:ind w:left="5040" w:hanging="360"/>
      </w:pPr>
    </w:lvl>
    <w:lvl w:ilvl="7" w:tplc="666EE0E4" w:tentative="1">
      <w:start w:val="1"/>
      <w:numFmt w:val="lowerLetter"/>
      <w:lvlText w:val="%8."/>
      <w:lvlJc w:val="left"/>
      <w:pPr>
        <w:ind w:left="5760" w:hanging="360"/>
      </w:pPr>
    </w:lvl>
    <w:lvl w:ilvl="8" w:tplc="4AB8EE84"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A6CECD46">
      <w:start w:val="1"/>
      <w:numFmt w:val="bullet"/>
      <w:lvlText w:val=""/>
      <w:lvlJc w:val="left"/>
      <w:pPr>
        <w:ind w:left="720" w:hanging="360"/>
      </w:pPr>
      <w:rPr>
        <w:rFonts w:ascii="Symbol" w:hAnsi="Symbol" w:hint="default"/>
      </w:rPr>
    </w:lvl>
    <w:lvl w:ilvl="1" w:tplc="96D851C8">
      <w:start w:val="1"/>
      <w:numFmt w:val="bullet"/>
      <w:lvlText w:val="o"/>
      <w:lvlJc w:val="left"/>
      <w:pPr>
        <w:ind w:left="1440" w:hanging="360"/>
      </w:pPr>
      <w:rPr>
        <w:rFonts w:ascii="Courier New" w:hAnsi="Courier New" w:cs="Courier New" w:hint="default"/>
      </w:rPr>
    </w:lvl>
    <w:lvl w:ilvl="2" w:tplc="EFE012BA" w:tentative="1">
      <w:start w:val="1"/>
      <w:numFmt w:val="bullet"/>
      <w:lvlText w:val=""/>
      <w:lvlJc w:val="left"/>
      <w:pPr>
        <w:ind w:left="2160" w:hanging="360"/>
      </w:pPr>
      <w:rPr>
        <w:rFonts w:ascii="Wingdings" w:hAnsi="Wingdings" w:hint="default"/>
      </w:rPr>
    </w:lvl>
    <w:lvl w:ilvl="3" w:tplc="A894E052" w:tentative="1">
      <w:start w:val="1"/>
      <w:numFmt w:val="bullet"/>
      <w:lvlText w:val=""/>
      <w:lvlJc w:val="left"/>
      <w:pPr>
        <w:ind w:left="2880" w:hanging="360"/>
      </w:pPr>
      <w:rPr>
        <w:rFonts w:ascii="Symbol" w:hAnsi="Symbol" w:hint="default"/>
      </w:rPr>
    </w:lvl>
    <w:lvl w:ilvl="4" w:tplc="6E761BC0" w:tentative="1">
      <w:start w:val="1"/>
      <w:numFmt w:val="bullet"/>
      <w:lvlText w:val="o"/>
      <w:lvlJc w:val="left"/>
      <w:pPr>
        <w:ind w:left="3600" w:hanging="360"/>
      </w:pPr>
      <w:rPr>
        <w:rFonts w:ascii="Courier New" w:hAnsi="Courier New" w:cs="Courier New" w:hint="default"/>
      </w:rPr>
    </w:lvl>
    <w:lvl w:ilvl="5" w:tplc="01E27E60" w:tentative="1">
      <w:start w:val="1"/>
      <w:numFmt w:val="bullet"/>
      <w:lvlText w:val=""/>
      <w:lvlJc w:val="left"/>
      <w:pPr>
        <w:ind w:left="4320" w:hanging="360"/>
      </w:pPr>
      <w:rPr>
        <w:rFonts w:ascii="Wingdings" w:hAnsi="Wingdings" w:hint="default"/>
      </w:rPr>
    </w:lvl>
    <w:lvl w:ilvl="6" w:tplc="9ADA0BE6" w:tentative="1">
      <w:start w:val="1"/>
      <w:numFmt w:val="bullet"/>
      <w:lvlText w:val=""/>
      <w:lvlJc w:val="left"/>
      <w:pPr>
        <w:ind w:left="5040" w:hanging="360"/>
      </w:pPr>
      <w:rPr>
        <w:rFonts w:ascii="Symbol" w:hAnsi="Symbol" w:hint="default"/>
      </w:rPr>
    </w:lvl>
    <w:lvl w:ilvl="7" w:tplc="D1925654" w:tentative="1">
      <w:start w:val="1"/>
      <w:numFmt w:val="bullet"/>
      <w:lvlText w:val="o"/>
      <w:lvlJc w:val="left"/>
      <w:pPr>
        <w:ind w:left="5760" w:hanging="360"/>
      </w:pPr>
      <w:rPr>
        <w:rFonts w:ascii="Courier New" w:hAnsi="Courier New" w:cs="Courier New" w:hint="default"/>
      </w:rPr>
    </w:lvl>
    <w:lvl w:ilvl="8" w:tplc="3F40F042"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4C6F8A"/>
    <w:multiLevelType w:val="hybridMultilevel"/>
    <w:tmpl w:val="891EB3F0"/>
    <w:lvl w:ilvl="0" w:tplc="6B92276C">
      <w:start w:val="1"/>
      <w:numFmt w:val="bullet"/>
      <w:lvlText w:val=""/>
      <w:lvlJc w:val="left"/>
      <w:pPr>
        <w:ind w:left="720" w:hanging="360"/>
      </w:pPr>
      <w:rPr>
        <w:rFonts w:ascii="Symbol" w:hAnsi="Symbol" w:hint="default"/>
      </w:rPr>
    </w:lvl>
    <w:lvl w:ilvl="1" w:tplc="ABECEF58" w:tentative="1">
      <w:start w:val="1"/>
      <w:numFmt w:val="bullet"/>
      <w:lvlText w:val="o"/>
      <w:lvlJc w:val="left"/>
      <w:pPr>
        <w:ind w:left="1440" w:hanging="360"/>
      </w:pPr>
      <w:rPr>
        <w:rFonts w:ascii="Courier New" w:hAnsi="Courier New" w:cs="Courier New" w:hint="default"/>
      </w:rPr>
    </w:lvl>
    <w:lvl w:ilvl="2" w:tplc="99E67A58" w:tentative="1">
      <w:start w:val="1"/>
      <w:numFmt w:val="bullet"/>
      <w:lvlText w:val=""/>
      <w:lvlJc w:val="left"/>
      <w:pPr>
        <w:ind w:left="2160" w:hanging="360"/>
      </w:pPr>
      <w:rPr>
        <w:rFonts w:ascii="Wingdings" w:hAnsi="Wingdings" w:hint="default"/>
      </w:rPr>
    </w:lvl>
    <w:lvl w:ilvl="3" w:tplc="E7F8B5E0" w:tentative="1">
      <w:start w:val="1"/>
      <w:numFmt w:val="bullet"/>
      <w:lvlText w:val=""/>
      <w:lvlJc w:val="left"/>
      <w:pPr>
        <w:ind w:left="2880" w:hanging="360"/>
      </w:pPr>
      <w:rPr>
        <w:rFonts w:ascii="Symbol" w:hAnsi="Symbol" w:hint="default"/>
      </w:rPr>
    </w:lvl>
    <w:lvl w:ilvl="4" w:tplc="FC5E280A" w:tentative="1">
      <w:start w:val="1"/>
      <w:numFmt w:val="bullet"/>
      <w:lvlText w:val="o"/>
      <w:lvlJc w:val="left"/>
      <w:pPr>
        <w:ind w:left="3600" w:hanging="360"/>
      </w:pPr>
      <w:rPr>
        <w:rFonts w:ascii="Courier New" w:hAnsi="Courier New" w:cs="Courier New" w:hint="default"/>
      </w:rPr>
    </w:lvl>
    <w:lvl w:ilvl="5" w:tplc="5CAEFE58" w:tentative="1">
      <w:start w:val="1"/>
      <w:numFmt w:val="bullet"/>
      <w:lvlText w:val=""/>
      <w:lvlJc w:val="left"/>
      <w:pPr>
        <w:ind w:left="4320" w:hanging="360"/>
      </w:pPr>
      <w:rPr>
        <w:rFonts w:ascii="Wingdings" w:hAnsi="Wingdings" w:hint="default"/>
      </w:rPr>
    </w:lvl>
    <w:lvl w:ilvl="6" w:tplc="3658528E" w:tentative="1">
      <w:start w:val="1"/>
      <w:numFmt w:val="bullet"/>
      <w:lvlText w:val=""/>
      <w:lvlJc w:val="left"/>
      <w:pPr>
        <w:ind w:left="5040" w:hanging="360"/>
      </w:pPr>
      <w:rPr>
        <w:rFonts w:ascii="Symbol" w:hAnsi="Symbol" w:hint="default"/>
      </w:rPr>
    </w:lvl>
    <w:lvl w:ilvl="7" w:tplc="7DE2BA2A" w:tentative="1">
      <w:start w:val="1"/>
      <w:numFmt w:val="bullet"/>
      <w:lvlText w:val="o"/>
      <w:lvlJc w:val="left"/>
      <w:pPr>
        <w:ind w:left="5760" w:hanging="360"/>
      </w:pPr>
      <w:rPr>
        <w:rFonts w:ascii="Courier New" w:hAnsi="Courier New" w:cs="Courier New" w:hint="default"/>
      </w:rPr>
    </w:lvl>
    <w:lvl w:ilvl="8" w:tplc="7DC2ED40" w:tentative="1">
      <w:start w:val="1"/>
      <w:numFmt w:val="bullet"/>
      <w:lvlText w:val=""/>
      <w:lvlJc w:val="left"/>
      <w:pPr>
        <w:ind w:left="6480" w:hanging="360"/>
      </w:pPr>
      <w:rPr>
        <w:rFonts w:ascii="Wingdings" w:hAnsi="Wingdings" w:hint="default"/>
      </w:rPr>
    </w:lvl>
  </w:abstractNum>
  <w:abstractNum w:abstractNumId="2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C985FA8"/>
    <w:multiLevelType w:val="hybridMultilevel"/>
    <w:tmpl w:val="FD1A9CFC"/>
    <w:lvl w:ilvl="0" w:tplc="49300730">
      <w:start w:val="1"/>
      <w:numFmt w:val="bullet"/>
      <w:lvlText w:val=""/>
      <w:lvlJc w:val="left"/>
      <w:pPr>
        <w:ind w:left="720" w:hanging="360"/>
      </w:pPr>
      <w:rPr>
        <w:rFonts w:ascii="Symbol" w:hAnsi="Symbol" w:hint="default"/>
      </w:rPr>
    </w:lvl>
    <w:lvl w:ilvl="1" w:tplc="3C58851C" w:tentative="1">
      <w:start w:val="1"/>
      <w:numFmt w:val="bullet"/>
      <w:lvlText w:val="o"/>
      <w:lvlJc w:val="left"/>
      <w:pPr>
        <w:ind w:left="1440" w:hanging="360"/>
      </w:pPr>
      <w:rPr>
        <w:rFonts w:ascii="Courier New" w:hAnsi="Courier New" w:cs="Courier New" w:hint="default"/>
      </w:rPr>
    </w:lvl>
    <w:lvl w:ilvl="2" w:tplc="2410F19A" w:tentative="1">
      <w:start w:val="1"/>
      <w:numFmt w:val="bullet"/>
      <w:lvlText w:val=""/>
      <w:lvlJc w:val="left"/>
      <w:pPr>
        <w:ind w:left="2160" w:hanging="360"/>
      </w:pPr>
      <w:rPr>
        <w:rFonts w:ascii="Wingdings" w:hAnsi="Wingdings" w:hint="default"/>
      </w:rPr>
    </w:lvl>
    <w:lvl w:ilvl="3" w:tplc="40EC2558" w:tentative="1">
      <w:start w:val="1"/>
      <w:numFmt w:val="bullet"/>
      <w:lvlText w:val=""/>
      <w:lvlJc w:val="left"/>
      <w:pPr>
        <w:ind w:left="2880" w:hanging="360"/>
      </w:pPr>
      <w:rPr>
        <w:rFonts w:ascii="Symbol" w:hAnsi="Symbol" w:hint="default"/>
      </w:rPr>
    </w:lvl>
    <w:lvl w:ilvl="4" w:tplc="0E065DD0" w:tentative="1">
      <w:start w:val="1"/>
      <w:numFmt w:val="bullet"/>
      <w:lvlText w:val="o"/>
      <w:lvlJc w:val="left"/>
      <w:pPr>
        <w:ind w:left="3600" w:hanging="360"/>
      </w:pPr>
      <w:rPr>
        <w:rFonts w:ascii="Courier New" w:hAnsi="Courier New" w:cs="Courier New" w:hint="default"/>
      </w:rPr>
    </w:lvl>
    <w:lvl w:ilvl="5" w:tplc="7FA0895C" w:tentative="1">
      <w:start w:val="1"/>
      <w:numFmt w:val="bullet"/>
      <w:lvlText w:val=""/>
      <w:lvlJc w:val="left"/>
      <w:pPr>
        <w:ind w:left="4320" w:hanging="360"/>
      </w:pPr>
      <w:rPr>
        <w:rFonts w:ascii="Wingdings" w:hAnsi="Wingdings" w:hint="default"/>
      </w:rPr>
    </w:lvl>
    <w:lvl w:ilvl="6" w:tplc="16B0AE58" w:tentative="1">
      <w:start w:val="1"/>
      <w:numFmt w:val="bullet"/>
      <w:lvlText w:val=""/>
      <w:lvlJc w:val="left"/>
      <w:pPr>
        <w:ind w:left="5040" w:hanging="360"/>
      </w:pPr>
      <w:rPr>
        <w:rFonts w:ascii="Symbol" w:hAnsi="Symbol" w:hint="default"/>
      </w:rPr>
    </w:lvl>
    <w:lvl w:ilvl="7" w:tplc="03E4A60A" w:tentative="1">
      <w:start w:val="1"/>
      <w:numFmt w:val="bullet"/>
      <w:lvlText w:val="o"/>
      <w:lvlJc w:val="left"/>
      <w:pPr>
        <w:ind w:left="5760" w:hanging="360"/>
      </w:pPr>
      <w:rPr>
        <w:rFonts w:ascii="Courier New" w:hAnsi="Courier New" w:cs="Courier New" w:hint="default"/>
      </w:rPr>
    </w:lvl>
    <w:lvl w:ilvl="8" w:tplc="5FB2C356" w:tentative="1">
      <w:start w:val="1"/>
      <w:numFmt w:val="bullet"/>
      <w:lvlText w:val=""/>
      <w:lvlJc w:val="left"/>
      <w:pPr>
        <w:ind w:left="6480" w:hanging="360"/>
      </w:pPr>
      <w:rPr>
        <w:rFonts w:ascii="Wingdings" w:hAnsi="Wingdings" w:hint="default"/>
      </w:r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FD325A5"/>
    <w:multiLevelType w:val="hybridMultilevel"/>
    <w:tmpl w:val="5C6AB65C"/>
    <w:lvl w:ilvl="0" w:tplc="EC0AC09C">
      <w:start w:val="1"/>
      <w:numFmt w:val="decimal"/>
      <w:lvlText w:val="%1."/>
      <w:lvlJc w:val="left"/>
      <w:pPr>
        <w:ind w:left="720" w:hanging="360"/>
      </w:pPr>
      <w:rPr>
        <w:rFonts w:hint="default"/>
      </w:rPr>
    </w:lvl>
    <w:lvl w:ilvl="1" w:tplc="CDFA91F2" w:tentative="1">
      <w:start w:val="1"/>
      <w:numFmt w:val="lowerLetter"/>
      <w:lvlText w:val="%2."/>
      <w:lvlJc w:val="left"/>
      <w:pPr>
        <w:ind w:left="1440" w:hanging="360"/>
      </w:pPr>
    </w:lvl>
    <w:lvl w:ilvl="2" w:tplc="6F9AFE4A" w:tentative="1">
      <w:start w:val="1"/>
      <w:numFmt w:val="lowerRoman"/>
      <w:lvlText w:val="%3."/>
      <w:lvlJc w:val="right"/>
      <w:pPr>
        <w:ind w:left="2160" w:hanging="180"/>
      </w:pPr>
    </w:lvl>
    <w:lvl w:ilvl="3" w:tplc="28CA5C06" w:tentative="1">
      <w:start w:val="1"/>
      <w:numFmt w:val="decimal"/>
      <w:lvlText w:val="%4."/>
      <w:lvlJc w:val="left"/>
      <w:pPr>
        <w:ind w:left="2880" w:hanging="360"/>
      </w:pPr>
    </w:lvl>
    <w:lvl w:ilvl="4" w:tplc="E15C01E0" w:tentative="1">
      <w:start w:val="1"/>
      <w:numFmt w:val="lowerLetter"/>
      <w:lvlText w:val="%5."/>
      <w:lvlJc w:val="left"/>
      <w:pPr>
        <w:ind w:left="3600" w:hanging="360"/>
      </w:pPr>
    </w:lvl>
    <w:lvl w:ilvl="5" w:tplc="67EA0D10" w:tentative="1">
      <w:start w:val="1"/>
      <w:numFmt w:val="lowerRoman"/>
      <w:lvlText w:val="%6."/>
      <w:lvlJc w:val="right"/>
      <w:pPr>
        <w:ind w:left="4320" w:hanging="180"/>
      </w:pPr>
    </w:lvl>
    <w:lvl w:ilvl="6" w:tplc="A390391C" w:tentative="1">
      <w:start w:val="1"/>
      <w:numFmt w:val="decimal"/>
      <w:lvlText w:val="%7."/>
      <w:lvlJc w:val="left"/>
      <w:pPr>
        <w:ind w:left="5040" w:hanging="360"/>
      </w:pPr>
    </w:lvl>
    <w:lvl w:ilvl="7" w:tplc="6FF0BF30" w:tentative="1">
      <w:start w:val="1"/>
      <w:numFmt w:val="lowerLetter"/>
      <w:lvlText w:val="%8."/>
      <w:lvlJc w:val="left"/>
      <w:pPr>
        <w:ind w:left="5760" w:hanging="360"/>
      </w:pPr>
    </w:lvl>
    <w:lvl w:ilvl="8" w:tplc="42B4835A" w:tentative="1">
      <w:start w:val="1"/>
      <w:numFmt w:val="lowerRoman"/>
      <w:lvlText w:val="%9."/>
      <w:lvlJc w:val="right"/>
      <w:pPr>
        <w:ind w:left="6480" w:hanging="180"/>
      </w:pPr>
    </w:lvl>
  </w:abstractNum>
  <w:num w:numId="1" w16cid:durableId="367951506">
    <w:abstractNumId w:val="9"/>
  </w:num>
  <w:num w:numId="2" w16cid:durableId="68500746">
    <w:abstractNumId w:val="7"/>
  </w:num>
  <w:num w:numId="3" w16cid:durableId="665860043">
    <w:abstractNumId w:val="6"/>
  </w:num>
  <w:num w:numId="4" w16cid:durableId="448084890">
    <w:abstractNumId w:val="5"/>
  </w:num>
  <w:num w:numId="5" w16cid:durableId="1917857107">
    <w:abstractNumId w:val="4"/>
  </w:num>
  <w:num w:numId="6" w16cid:durableId="938752570">
    <w:abstractNumId w:val="8"/>
  </w:num>
  <w:num w:numId="7" w16cid:durableId="216891254">
    <w:abstractNumId w:val="3"/>
  </w:num>
  <w:num w:numId="8" w16cid:durableId="1013339160">
    <w:abstractNumId w:val="2"/>
  </w:num>
  <w:num w:numId="9" w16cid:durableId="1941253981">
    <w:abstractNumId w:val="1"/>
  </w:num>
  <w:num w:numId="10" w16cid:durableId="1445273646">
    <w:abstractNumId w:val="0"/>
  </w:num>
  <w:num w:numId="11" w16cid:durableId="1364332464">
    <w:abstractNumId w:val="24"/>
  </w:num>
  <w:num w:numId="12" w16cid:durableId="1743288574">
    <w:abstractNumId w:val="19"/>
  </w:num>
  <w:num w:numId="13" w16cid:durableId="1231161762">
    <w:abstractNumId w:val="16"/>
  </w:num>
  <w:num w:numId="14" w16cid:durableId="1750729212">
    <w:abstractNumId w:val="26"/>
  </w:num>
  <w:num w:numId="15" w16cid:durableId="1351222760">
    <w:abstractNumId w:val="25"/>
  </w:num>
  <w:num w:numId="16" w16cid:durableId="799886968">
    <w:abstractNumId w:val="12"/>
  </w:num>
  <w:num w:numId="17" w16cid:durableId="153382300">
    <w:abstractNumId w:val="17"/>
  </w:num>
  <w:num w:numId="18" w16cid:durableId="18440791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410821">
    <w:abstractNumId w:val="23"/>
  </w:num>
  <w:num w:numId="20" w16cid:durableId="1726945974">
    <w:abstractNumId w:val="15"/>
  </w:num>
  <w:num w:numId="21" w16cid:durableId="1112095754">
    <w:abstractNumId w:val="21"/>
  </w:num>
  <w:num w:numId="22" w16cid:durableId="1806855461">
    <w:abstractNumId w:val="20"/>
  </w:num>
  <w:num w:numId="23" w16cid:durableId="214507238">
    <w:abstractNumId w:val="13"/>
  </w:num>
  <w:num w:numId="24" w16cid:durableId="1473214385">
    <w:abstractNumId w:val="18"/>
  </w:num>
  <w:num w:numId="25" w16cid:durableId="2107067465">
    <w:abstractNumId w:val="22"/>
  </w:num>
  <w:num w:numId="26" w16cid:durableId="1896771373">
    <w:abstractNumId w:val="23"/>
  </w:num>
  <w:num w:numId="27" w16cid:durableId="4248815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0549883">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457485">
    <w:abstractNumId w:val="23"/>
  </w:num>
  <w:num w:numId="30" w16cid:durableId="2112771863">
    <w:abstractNumId w:val="10"/>
  </w:num>
  <w:num w:numId="31" w16cid:durableId="1777601333">
    <w:abstractNumId w:val="11"/>
  </w:num>
  <w:num w:numId="32" w16cid:durableId="8733430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DIJ"/>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AA5409"/>
    <w:rsid w:val="0000083E"/>
    <w:rsid w:val="00002DBC"/>
    <w:rsid w:val="00016A0A"/>
    <w:rsid w:val="000B19CE"/>
    <w:rsid w:val="000D3D80"/>
    <w:rsid w:val="00140362"/>
    <w:rsid w:val="0014061A"/>
    <w:rsid w:val="001624F9"/>
    <w:rsid w:val="00166B40"/>
    <w:rsid w:val="00177B5D"/>
    <w:rsid w:val="0019732A"/>
    <w:rsid w:val="001A7729"/>
    <w:rsid w:val="001B457D"/>
    <w:rsid w:val="001C6A9B"/>
    <w:rsid w:val="001D3E36"/>
    <w:rsid w:val="001E1F01"/>
    <w:rsid w:val="001F77AA"/>
    <w:rsid w:val="00256FDE"/>
    <w:rsid w:val="002931FD"/>
    <w:rsid w:val="002A29DC"/>
    <w:rsid w:val="002B0975"/>
    <w:rsid w:val="00310BD2"/>
    <w:rsid w:val="003227AC"/>
    <w:rsid w:val="00334760"/>
    <w:rsid w:val="00351C70"/>
    <w:rsid w:val="003523D9"/>
    <w:rsid w:val="00371809"/>
    <w:rsid w:val="003A18D8"/>
    <w:rsid w:val="003A26AA"/>
    <w:rsid w:val="003E06BB"/>
    <w:rsid w:val="003E50D5"/>
    <w:rsid w:val="003E6457"/>
    <w:rsid w:val="003F0F2E"/>
    <w:rsid w:val="004074E5"/>
    <w:rsid w:val="0042732E"/>
    <w:rsid w:val="004631C6"/>
    <w:rsid w:val="00493965"/>
    <w:rsid w:val="00494604"/>
    <w:rsid w:val="004A10E2"/>
    <w:rsid w:val="004B0584"/>
    <w:rsid w:val="004B7D1B"/>
    <w:rsid w:val="004E37E4"/>
    <w:rsid w:val="004F6D56"/>
    <w:rsid w:val="00510BB0"/>
    <w:rsid w:val="00540A28"/>
    <w:rsid w:val="00547601"/>
    <w:rsid w:val="00557708"/>
    <w:rsid w:val="005937C5"/>
    <w:rsid w:val="005D41E7"/>
    <w:rsid w:val="005D4CCE"/>
    <w:rsid w:val="005F0396"/>
    <w:rsid w:val="005F3C9D"/>
    <w:rsid w:val="00616EC2"/>
    <w:rsid w:val="00636CB8"/>
    <w:rsid w:val="00670ACE"/>
    <w:rsid w:val="006721BC"/>
    <w:rsid w:val="00681B40"/>
    <w:rsid w:val="00684C82"/>
    <w:rsid w:val="00693DBA"/>
    <w:rsid w:val="00731F37"/>
    <w:rsid w:val="0073284D"/>
    <w:rsid w:val="00734DBA"/>
    <w:rsid w:val="00741DCF"/>
    <w:rsid w:val="007672AE"/>
    <w:rsid w:val="00774924"/>
    <w:rsid w:val="007842FE"/>
    <w:rsid w:val="007B3402"/>
    <w:rsid w:val="007C3EDD"/>
    <w:rsid w:val="007C5623"/>
    <w:rsid w:val="007E5F00"/>
    <w:rsid w:val="008230BE"/>
    <w:rsid w:val="008303DC"/>
    <w:rsid w:val="0084756D"/>
    <w:rsid w:val="00860423"/>
    <w:rsid w:val="00863B18"/>
    <w:rsid w:val="00897F17"/>
    <w:rsid w:val="009210D2"/>
    <w:rsid w:val="009612B7"/>
    <w:rsid w:val="00974D40"/>
    <w:rsid w:val="009A20E2"/>
    <w:rsid w:val="009A3622"/>
    <w:rsid w:val="009B5B14"/>
    <w:rsid w:val="009E5473"/>
    <w:rsid w:val="00A02D32"/>
    <w:rsid w:val="00A42172"/>
    <w:rsid w:val="00A44C5B"/>
    <w:rsid w:val="00A846C4"/>
    <w:rsid w:val="00A9218D"/>
    <w:rsid w:val="00AA5409"/>
    <w:rsid w:val="00AC02AF"/>
    <w:rsid w:val="00AF57AB"/>
    <w:rsid w:val="00BB13CD"/>
    <w:rsid w:val="00BD11B9"/>
    <w:rsid w:val="00BF2FC2"/>
    <w:rsid w:val="00BF41F9"/>
    <w:rsid w:val="00C14714"/>
    <w:rsid w:val="00C51F80"/>
    <w:rsid w:val="00C64DD6"/>
    <w:rsid w:val="00CC1474"/>
    <w:rsid w:val="00D12A27"/>
    <w:rsid w:val="00D21C38"/>
    <w:rsid w:val="00D43A09"/>
    <w:rsid w:val="00D6054A"/>
    <w:rsid w:val="00DC5572"/>
    <w:rsid w:val="00DC7DF3"/>
    <w:rsid w:val="00DD7539"/>
    <w:rsid w:val="00E026D4"/>
    <w:rsid w:val="00E03290"/>
    <w:rsid w:val="00E30FA9"/>
    <w:rsid w:val="00E94ECD"/>
    <w:rsid w:val="00ED3343"/>
    <w:rsid w:val="00EE297F"/>
    <w:rsid w:val="00F12A77"/>
    <w:rsid w:val="00F32951"/>
    <w:rsid w:val="00F524CF"/>
    <w:rsid w:val="00F66091"/>
    <w:rsid w:val="00F85A4A"/>
    <w:rsid w:val="00F97376"/>
    <w:rsid w:val="00FA347B"/>
    <w:rsid w:val="00FA3B38"/>
    <w:rsid w:val="00FD4B3C"/>
    <w:rsid w:val="00FF00A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72C80"/>
  <w15:docId w15:val="{E7071ED8-1D0B-4996-B1EC-43126075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rPr>
  </w:style>
  <w:style w:type="character" w:styleId="Funotenzeichen">
    <w:name w:val="footnote reference"/>
    <w:basedOn w:val="Absatz-Standardschriftart"/>
    <w:uiPriority w:val="99"/>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KeinLeerraumZchn">
    <w:name w:val="Kein Leerraum Zchn"/>
    <w:basedOn w:val="Absatz-Standardschriftart"/>
    <w:link w:val="KeinLeerraum"/>
    <w:uiPriority w:val="1"/>
    <w:locked/>
    <w:rsid w:val="00860423"/>
    <w:rPr>
      <w:rFonts w:ascii="Arial" w:hAnsi="Arial" w:cstheme="minorBidi"/>
    </w:rPr>
  </w:style>
  <w:style w:type="paragraph" w:styleId="KeinLeerraum">
    <w:name w:val="No Spacing"/>
    <w:basedOn w:val="Standard"/>
    <w:link w:val="KeinLeerraumZchn"/>
    <w:uiPriority w:val="1"/>
    <w:qFormat/>
    <w:rsid w:val="00860423"/>
    <w:pPr>
      <w:spacing w:line="240" w:lineRule="auto"/>
    </w:pPr>
    <w:rPr>
      <w:rFonts w:ascii="Arial" w:hAnsi="Arial" w:cstheme="minorBidi"/>
      <w:bCs w:val="0"/>
      <w:spacing w:val="0"/>
      <w:sz w:val="22"/>
    </w:rPr>
  </w:style>
  <w:style w:type="character" w:styleId="Kommentarzeichen">
    <w:name w:val="annotation reference"/>
    <w:basedOn w:val="Absatz-Standardschriftart"/>
    <w:uiPriority w:val="99"/>
    <w:semiHidden/>
    <w:unhideWhenUsed/>
    <w:rsid w:val="00510BB0"/>
    <w:rPr>
      <w:sz w:val="16"/>
      <w:szCs w:val="16"/>
    </w:rPr>
  </w:style>
  <w:style w:type="paragraph" w:styleId="Kommentartext">
    <w:name w:val="annotation text"/>
    <w:basedOn w:val="Standard"/>
    <w:link w:val="KommentartextZchn"/>
    <w:uiPriority w:val="99"/>
    <w:semiHidden/>
    <w:unhideWhenUsed/>
    <w:rsid w:val="00510B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0BB0"/>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510BB0"/>
    <w:rPr>
      <w:b/>
    </w:rPr>
  </w:style>
  <w:style w:type="character" w:customStyle="1" w:styleId="KommentarthemaZchn">
    <w:name w:val="Kommentarthema Zchn"/>
    <w:basedOn w:val="KommentartextZchn"/>
    <w:link w:val="Kommentarthema"/>
    <w:uiPriority w:val="99"/>
    <w:semiHidden/>
    <w:rsid w:val="00510BB0"/>
    <w:rPr>
      <w:rFonts w:cs="System"/>
      <w:b/>
      <w:bCs/>
      <w:spacing w:val="2"/>
      <w:sz w:val="20"/>
      <w:szCs w:val="20"/>
    </w:rPr>
  </w:style>
  <w:style w:type="paragraph" w:styleId="berarbeitung">
    <w:name w:val="Revision"/>
    <w:hidden/>
    <w:uiPriority w:val="99"/>
    <w:semiHidden/>
    <w:rsid w:val="005F3C9D"/>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71904">
      <w:bodyDiv w:val="1"/>
      <w:marLeft w:val="0"/>
      <w:marRight w:val="0"/>
      <w:marTop w:val="0"/>
      <w:marBottom w:val="0"/>
      <w:divBdr>
        <w:top w:val="none" w:sz="0" w:space="0" w:color="auto"/>
        <w:left w:val="none" w:sz="0" w:space="0" w:color="auto"/>
        <w:bottom w:val="none" w:sz="0" w:space="0" w:color="auto"/>
        <w:right w:val="none" w:sz="0" w:space="0" w:color="auto"/>
      </w:divBdr>
    </w:div>
    <w:div w:id="368265123">
      <w:bodyDiv w:val="1"/>
      <w:marLeft w:val="0"/>
      <w:marRight w:val="0"/>
      <w:marTop w:val="0"/>
      <w:marBottom w:val="0"/>
      <w:divBdr>
        <w:top w:val="none" w:sz="0" w:space="0" w:color="auto"/>
        <w:left w:val="none" w:sz="0" w:space="0" w:color="auto"/>
        <w:bottom w:val="none" w:sz="0" w:space="0" w:color="auto"/>
        <w:right w:val="none" w:sz="0" w:space="0" w:color="auto"/>
      </w:divBdr>
    </w:div>
    <w:div w:id="474419137">
      <w:bodyDiv w:val="1"/>
      <w:marLeft w:val="0"/>
      <w:marRight w:val="0"/>
      <w:marTop w:val="0"/>
      <w:marBottom w:val="0"/>
      <w:divBdr>
        <w:top w:val="none" w:sz="0" w:space="0" w:color="auto"/>
        <w:left w:val="none" w:sz="0" w:space="0" w:color="auto"/>
        <w:bottom w:val="none" w:sz="0" w:space="0" w:color="auto"/>
        <w:right w:val="none" w:sz="0" w:space="0" w:color="auto"/>
      </w:divBdr>
    </w:div>
    <w:div w:id="1022392113">
      <w:bodyDiv w:val="1"/>
      <w:marLeft w:val="0"/>
      <w:marRight w:val="0"/>
      <w:marTop w:val="0"/>
      <w:marBottom w:val="0"/>
      <w:divBdr>
        <w:top w:val="none" w:sz="0" w:space="0" w:color="auto"/>
        <w:left w:val="none" w:sz="0" w:space="0" w:color="auto"/>
        <w:bottom w:val="none" w:sz="0" w:space="0" w:color="auto"/>
        <w:right w:val="none" w:sz="0" w:space="0" w:color="auto"/>
      </w:divBdr>
    </w:div>
    <w:div w:id="20981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BA880D23504E0984A8783E5B8C70DC"/>
        <w:category>
          <w:name w:val="Allgemein"/>
          <w:gallery w:val="placeholder"/>
        </w:category>
        <w:types>
          <w:type w:val="bbPlcHdr"/>
        </w:types>
        <w:behaviors>
          <w:behavior w:val="content"/>
        </w:behaviors>
        <w:guid w:val="{23BAF723-A70C-4659-8BCF-E0F5573BBDC3}"/>
      </w:docPartPr>
      <w:docPartBody>
        <w:p w:rsidR="008877B7" w:rsidRDefault="00F46D23">
          <w:pPr>
            <w:pStyle w:val="74BA880D23504E0984A8783E5B8C70DC"/>
          </w:pPr>
          <w:r w:rsidRPr="00336989">
            <w:rPr>
              <w:rStyle w:val="Platzhaltertext"/>
            </w:rPr>
            <w:t>Betreff</w:t>
          </w:r>
        </w:p>
      </w:docPartBody>
    </w:docPart>
    <w:docPart>
      <w:docPartPr>
        <w:name w:val="F5162EE9B05D4400AFE7BFC1755B4F55"/>
        <w:category>
          <w:name w:val="Allgemein"/>
          <w:gallery w:val="placeholder"/>
        </w:category>
        <w:types>
          <w:type w:val="bbPlcHdr"/>
        </w:types>
        <w:behaviors>
          <w:behavior w:val="content"/>
        </w:behaviors>
        <w:guid w:val="{E2948489-589E-4554-93AD-8E34C99EA885}"/>
      </w:docPartPr>
      <w:docPartBody>
        <w:p w:rsidR="00F95CD7" w:rsidRDefault="002D1945" w:rsidP="002D1945">
          <w:pPr>
            <w:pStyle w:val="F5162EE9B05D4400AFE7BFC1755B4F55"/>
          </w:pPr>
          <w:r w:rsidRPr="00FD4B3C">
            <w:rPr>
              <w:rStyle w:val="Platzhaltertext"/>
              <w:sz w:val="24"/>
              <w:szCs w:val="24"/>
              <w:lang w:val="fr-CH"/>
            </w:rPr>
            <w:t>Choisissez un élément</w:t>
          </w:r>
        </w:p>
      </w:docPartBody>
    </w:docPart>
    <w:docPart>
      <w:docPartPr>
        <w:name w:val="C5AC4BB8881D4CA2A55BBFCC99F92D2D"/>
        <w:category>
          <w:name w:val="Allgemein"/>
          <w:gallery w:val="placeholder"/>
        </w:category>
        <w:types>
          <w:type w:val="bbPlcHdr"/>
        </w:types>
        <w:behaviors>
          <w:behavior w:val="content"/>
        </w:behaviors>
        <w:guid w:val="{28C1C1C2-9706-4F28-94A1-3A14F1409E51}"/>
      </w:docPartPr>
      <w:docPartBody>
        <w:p w:rsidR="00F95CD7" w:rsidRDefault="002D1945" w:rsidP="002D1945">
          <w:pPr>
            <w:pStyle w:val="C5AC4BB8881D4CA2A55BBFCC99F92D2D"/>
          </w:pPr>
          <w:r w:rsidRPr="00FD4B3C">
            <w:rPr>
              <w:rStyle w:val="Platzhaltertext"/>
              <w:lang w:val="fr-CH"/>
            </w:rPr>
            <w:t>Choisissez un élément</w:t>
          </w:r>
        </w:p>
      </w:docPartBody>
    </w:docPart>
    <w:docPart>
      <w:docPartPr>
        <w:name w:val="4ED41B1F85B04FF086DFD2824DA96B50"/>
        <w:category>
          <w:name w:val="Allgemein"/>
          <w:gallery w:val="placeholder"/>
        </w:category>
        <w:types>
          <w:type w:val="bbPlcHdr"/>
        </w:types>
        <w:behaviors>
          <w:behavior w:val="content"/>
        </w:behaviors>
        <w:guid w:val="{7535E6EF-166C-4A9C-ACBE-08398CFA2555}"/>
      </w:docPartPr>
      <w:docPartBody>
        <w:p w:rsidR="008877B7" w:rsidRDefault="002D1945" w:rsidP="002D1945">
          <w:pPr>
            <w:pStyle w:val="4ED41B1F85B04FF086DFD2824DA96B50"/>
          </w:pPr>
          <w:r w:rsidRPr="00FD4B3C">
            <w:rPr>
              <w:rStyle w:val="Platzhaltertext"/>
              <w:lang w:val="fr-CH"/>
            </w:rPr>
            <w:t>Choisissez un élément.</w:t>
          </w:r>
        </w:p>
      </w:docPartBody>
    </w:docPart>
    <w:docPart>
      <w:docPartPr>
        <w:name w:val="0EF5F25444F04761BF5056F9FB39A5B2"/>
        <w:category>
          <w:name w:val="Allgemein"/>
          <w:gallery w:val="placeholder"/>
        </w:category>
        <w:types>
          <w:type w:val="bbPlcHdr"/>
        </w:types>
        <w:behaviors>
          <w:behavior w:val="content"/>
        </w:behaviors>
        <w:guid w:val="{F23790D9-9583-4BE5-AD8B-3CB5449A7E87}"/>
      </w:docPartPr>
      <w:docPartBody>
        <w:p w:rsidR="008877B7" w:rsidRDefault="002D1945" w:rsidP="002D1945">
          <w:pPr>
            <w:pStyle w:val="0EF5F25444F04761BF5056F9FB39A5B2"/>
          </w:pPr>
          <w:r w:rsidRPr="00FD4B3C">
            <w:rPr>
              <w:rStyle w:val="Platzhaltertext"/>
              <w:lang w:val="fr-CH"/>
            </w:rPr>
            <w:t>Choisissez un élément.</w:t>
          </w:r>
        </w:p>
      </w:docPartBody>
    </w:docPart>
    <w:docPart>
      <w:docPartPr>
        <w:name w:val="55DA5B5CF6EA4C7E836CCC3945FAB757"/>
        <w:category>
          <w:name w:val="Général"/>
          <w:gallery w:val="placeholder"/>
        </w:category>
        <w:types>
          <w:type w:val="bbPlcHdr"/>
        </w:types>
        <w:behaviors>
          <w:behavior w:val="content"/>
        </w:behaviors>
        <w:guid w:val="{9EC1A9E5-0DE5-4B19-B54B-CC7BC3646269}"/>
      </w:docPartPr>
      <w:docPartBody>
        <w:p w:rsidR="006B68C2" w:rsidRDefault="002D1945" w:rsidP="002D1945">
          <w:pPr>
            <w:pStyle w:val="55DA5B5CF6EA4C7E836CCC3945FAB757"/>
          </w:pPr>
          <w:r w:rsidRPr="00FD4B3C">
            <w:rPr>
              <w:rStyle w:val="Platzhaltertext"/>
              <w:lang w:val="fr-CH"/>
            </w:rPr>
            <w:t>Choisissez un élément</w:t>
          </w:r>
        </w:p>
      </w:docPartBody>
    </w:docPart>
    <w:docPart>
      <w:docPartPr>
        <w:name w:val="FE0262FC2D8B4A7BB5B78C45EE2CAC83"/>
        <w:category>
          <w:name w:val="Général"/>
          <w:gallery w:val="placeholder"/>
        </w:category>
        <w:types>
          <w:type w:val="bbPlcHdr"/>
        </w:types>
        <w:behaviors>
          <w:behavior w:val="content"/>
        </w:behaviors>
        <w:guid w:val="{2F8C7D95-C22F-4DF6-872C-BC33C20A3950}"/>
      </w:docPartPr>
      <w:docPartBody>
        <w:p w:rsidR="006B68C2" w:rsidRDefault="00B14782" w:rsidP="00B14782">
          <w:pPr>
            <w:pStyle w:val="FE0262FC2D8B4A7BB5B78C45EE2CAC831"/>
          </w:pPr>
          <w:r>
            <w:rPr>
              <w:rStyle w:val="Platzhaltertext"/>
              <w:i/>
              <w:lang w:val="fr-CH"/>
            </w:rPr>
            <w:t>c</w:t>
          </w:r>
          <w:r w:rsidRPr="008D5CC9">
            <w:rPr>
              <w:rStyle w:val="Platzhaltertext"/>
              <w:i/>
              <w:lang w:val="fr-CH"/>
            </w:rPr>
            <w:t>hoisissez un élément</w:t>
          </w:r>
        </w:p>
      </w:docPartBody>
    </w:docPart>
    <w:docPart>
      <w:docPartPr>
        <w:name w:val="F6D6AA4AB62D4018A1FFF16EC505BCC1"/>
        <w:category>
          <w:name w:val="Général"/>
          <w:gallery w:val="placeholder"/>
        </w:category>
        <w:types>
          <w:type w:val="bbPlcHdr"/>
        </w:types>
        <w:behaviors>
          <w:behavior w:val="content"/>
        </w:behaviors>
        <w:guid w:val="{357F0B60-C1ED-482C-900A-43A861095CE6}"/>
      </w:docPartPr>
      <w:docPartBody>
        <w:p w:rsidR="006B68C2" w:rsidRDefault="002D1945" w:rsidP="002D1945">
          <w:pPr>
            <w:pStyle w:val="F6D6AA4AB62D4018A1FFF16EC505BCC1"/>
          </w:pPr>
          <w:r w:rsidRPr="00FD4B3C">
            <w:rPr>
              <w:rStyle w:val="Platzhaltertext"/>
              <w:i/>
              <w:lang w:val="fr-CH"/>
            </w:rPr>
            <w:t>nom</w:t>
          </w:r>
        </w:p>
      </w:docPartBody>
    </w:docPart>
    <w:docPart>
      <w:docPartPr>
        <w:name w:val="4833F28D8CC14019A9E053282AB63C6F"/>
        <w:category>
          <w:name w:val="Général"/>
          <w:gallery w:val="placeholder"/>
        </w:category>
        <w:types>
          <w:type w:val="bbPlcHdr"/>
        </w:types>
        <w:behaviors>
          <w:behavior w:val="content"/>
        </w:behaviors>
        <w:guid w:val="{D00777D7-A5DB-49B8-BA8E-94F02F27BF38}"/>
      </w:docPartPr>
      <w:docPartBody>
        <w:p w:rsidR="006B68C2" w:rsidRDefault="002D1945" w:rsidP="002D1945">
          <w:pPr>
            <w:pStyle w:val="4833F28D8CC14019A9E053282AB63C6F"/>
          </w:pPr>
          <w:r w:rsidRPr="00FD4B3C">
            <w:rPr>
              <w:rStyle w:val="Platzhaltertext"/>
              <w:i/>
              <w:lang w:val="fr-CH"/>
            </w:rPr>
            <w:t>choisissez un élément</w:t>
          </w:r>
        </w:p>
      </w:docPartBody>
    </w:docPart>
    <w:docPart>
      <w:docPartPr>
        <w:name w:val="50A8F3CB59DF49A8ABB779A2C9A5110E"/>
        <w:category>
          <w:name w:val="Général"/>
          <w:gallery w:val="placeholder"/>
        </w:category>
        <w:types>
          <w:type w:val="bbPlcHdr"/>
        </w:types>
        <w:behaviors>
          <w:behavior w:val="content"/>
        </w:behaviors>
        <w:guid w:val="{0C447703-A138-4D33-B805-10C7787B3BD2}"/>
      </w:docPartPr>
      <w:docPartBody>
        <w:p w:rsidR="006B68C2" w:rsidRDefault="002D1945" w:rsidP="002D1945">
          <w:pPr>
            <w:pStyle w:val="50A8F3CB59DF49A8ABB779A2C9A5110E"/>
          </w:pPr>
          <w:r w:rsidRPr="00FD4B3C">
            <w:rPr>
              <w:rStyle w:val="Platzhaltertext"/>
              <w:i/>
              <w:sz w:val="21"/>
              <w:szCs w:val="21"/>
              <w:lang w:val="fr-CH"/>
            </w:rPr>
            <w:t>Cliquez ici pour introduire un texte.</w:t>
          </w:r>
        </w:p>
      </w:docPartBody>
    </w:docPart>
    <w:docPart>
      <w:docPartPr>
        <w:name w:val="146F037A6D7B4F33874CBECD7DFBBD87"/>
        <w:category>
          <w:name w:val="Général"/>
          <w:gallery w:val="placeholder"/>
        </w:category>
        <w:types>
          <w:type w:val="bbPlcHdr"/>
        </w:types>
        <w:behaviors>
          <w:behavior w:val="content"/>
        </w:behaviors>
        <w:guid w:val="{F5289E6D-7C72-453B-BEF1-2D5DB446C324}"/>
      </w:docPartPr>
      <w:docPartBody>
        <w:p w:rsidR="006B68C2" w:rsidRDefault="002D1945" w:rsidP="002D1945">
          <w:pPr>
            <w:pStyle w:val="146F037A6D7B4F33874CBECD7DFBBD87"/>
          </w:pPr>
          <w:r w:rsidRPr="00FD4B3C">
            <w:rPr>
              <w:rStyle w:val="Platzhaltertext"/>
              <w:i/>
              <w:sz w:val="21"/>
              <w:szCs w:val="21"/>
              <w:lang w:val="fr-CH"/>
            </w:rPr>
            <w:t>Cliquez ici pour introduire un texte.</w:t>
          </w:r>
        </w:p>
      </w:docPartBody>
    </w:docPart>
    <w:docPart>
      <w:docPartPr>
        <w:name w:val="591E7C8D94544FB9B296DC7E79AE7F06"/>
        <w:category>
          <w:name w:val="Général"/>
          <w:gallery w:val="placeholder"/>
        </w:category>
        <w:types>
          <w:type w:val="bbPlcHdr"/>
        </w:types>
        <w:behaviors>
          <w:behavior w:val="content"/>
        </w:behaviors>
        <w:guid w:val="{879EFB79-A82C-4877-ACFA-F977F8458EA1}"/>
      </w:docPartPr>
      <w:docPartBody>
        <w:p w:rsidR="006B68C2" w:rsidRDefault="002D1945" w:rsidP="002D1945">
          <w:pPr>
            <w:pStyle w:val="591E7C8D94544FB9B296DC7E79AE7F06"/>
          </w:pPr>
          <w:r w:rsidRPr="00FD4B3C">
            <w:rPr>
              <w:rStyle w:val="Platzhaltertext"/>
              <w:i/>
              <w:sz w:val="21"/>
              <w:szCs w:val="21"/>
              <w:lang w:val="fr-CH"/>
            </w:rPr>
            <w:t>Cliquez ici pour introduire un texte.</w:t>
          </w:r>
        </w:p>
      </w:docPartBody>
    </w:docPart>
    <w:docPart>
      <w:docPartPr>
        <w:name w:val="3D70160A462742A684650F841DFFCA3F"/>
        <w:category>
          <w:name w:val="Général"/>
          <w:gallery w:val="placeholder"/>
        </w:category>
        <w:types>
          <w:type w:val="bbPlcHdr"/>
        </w:types>
        <w:behaviors>
          <w:behavior w:val="content"/>
        </w:behaviors>
        <w:guid w:val="{77FDA27D-4B04-42E6-8191-F06A8BDEE9DF}"/>
      </w:docPartPr>
      <w:docPartBody>
        <w:p w:rsidR="006B68C2" w:rsidRDefault="002D1945" w:rsidP="002D1945">
          <w:pPr>
            <w:pStyle w:val="3D70160A462742A684650F841DFFCA3F"/>
          </w:pPr>
          <w:r w:rsidRPr="00FD4B3C">
            <w:rPr>
              <w:rStyle w:val="Platzhaltertext"/>
              <w:i/>
              <w:sz w:val="21"/>
              <w:szCs w:val="21"/>
              <w:lang w:val="fr-CH"/>
            </w:rPr>
            <w:t>Cliquez ici pour introduire un texte.</w:t>
          </w:r>
        </w:p>
      </w:docPartBody>
    </w:docPart>
    <w:docPart>
      <w:docPartPr>
        <w:name w:val="0395A63D11F74989B4B896547FA984BA"/>
        <w:category>
          <w:name w:val="Général"/>
          <w:gallery w:val="placeholder"/>
        </w:category>
        <w:types>
          <w:type w:val="bbPlcHdr"/>
        </w:types>
        <w:behaviors>
          <w:behavior w:val="content"/>
        </w:behaviors>
        <w:guid w:val="{7D726F5B-24AF-4D55-8725-0881C32CA2F3}"/>
      </w:docPartPr>
      <w:docPartBody>
        <w:p w:rsidR="006B68C2" w:rsidRDefault="002D1945" w:rsidP="002D1945">
          <w:pPr>
            <w:pStyle w:val="0395A63D11F74989B4B896547FA984BA"/>
          </w:pPr>
          <w:r w:rsidRPr="00FD4B3C">
            <w:rPr>
              <w:rStyle w:val="Platzhaltertext"/>
              <w:i/>
              <w:sz w:val="21"/>
              <w:szCs w:val="21"/>
              <w:lang w:val="fr-CH"/>
            </w:rPr>
            <w:t>Cliquez ici pour introduire un texte.</w:t>
          </w:r>
        </w:p>
      </w:docPartBody>
    </w:docPart>
    <w:docPart>
      <w:docPartPr>
        <w:name w:val="9C0F945B140A455AAD3506313B802568"/>
        <w:category>
          <w:name w:val="Général"/>
          <w:gallery w:val="placeholder"/>
        </w:category>
        <w:types>
          <w:type w:val="bbPlcHdr"/>
        </w:types>
        <w:behaviors>
          <w:behavior w:val="content"/>
        </w:behaviors>
        <w:guid w:val="{3DE3DFCB-AD43-4970-9D6A-B182657FC691}"/>
      </w:docPartPr>
      <w:docPartBody>
        <w:p w:rsidR="006B68C2" w:rsidRDefault="002D1945" w:rsidP="002D1945">
          <w:pPr>
            <w:pStyle w:val="9C0F945B140A455AAD3506313B802568"/>
          </w:pPr>
          <w:r w:rsidRPr="00FD4B3C">
            <w:rPr>
              <w:rStyle w:val="Platzhaltertext"/>
              <w:i/>
              <w:lang w:val="fr-CH"/>
            </w:rPr>
            <w:t>Choisissez un élément ou, en l’absence de mandat, supprimez le paragraphe</w:t>
          </w:r>
        </w:p>
      </w:docPartBody>
    </w:docPart>
    <w:docPart>
      <w:docPartPr>
        <w:name w:val="D39B6BA601CF40779987908ECDE784D6"/>
        <w:category>
          <w:name w:val="Général"/>
          <w:gallery w:val="placeholder"/>
        </w:category>
        <w:types>
          <w:type w:val="bbPlcHdr"/>
        </w:types>
        <w:behaviors>
          <w:behavior w:val="content"/>
        </w:behaviors>
        <w:guid w:val="{6C3C3D88-7E52-4315-A81E-706950FB03C1}"/>
      </w:docPartPr>
      <w:docPartBody>
        <w:p w:rsidR="006B68C2" w:rsidRDefault="002D1945" w:rsidP="002D1945">
          <w:pPr>
            <w:pStyle w:val="D39B6BA601CF40779987908ECDE784D6"/>
          </w:pPr>
          <w:r w:rsidRPr="00FD4B3C">
            <w:rPr>
              <w:rStyle w:val="Platzhaltertext"/>
              <w:i/>
              <w:lang w:val="fr-CH"/>
            </w:rPr>
            <w:t>l’article XX CC</w:t>
          </w:r>
        </w:p>
      </w:docPartBody>
    </w:docPart>
    <w:docPart>
      <w:docPartPr>
        <w:name w:val="923AFB14861D495A8803A2F311DEC774"/>
        <w:category>
          <w:name w:val="Général"/>
          <w:gallery w:val="placeholder"/>
        </w:category>
        <w:types>
          <w:type w:val="bbPlcHdr"/>
        </w:types>
        <w:behaviors>
          <w:behavior w:val="content"/>
        </w:behaviors>
        <w:guid w:val="{380DDF91-54CA-4C91-8E23-D33301660F0E}"/>
      </w:docPartPr>
      <w:docPartBody>
        <w:p w:rsidR="006B68C2" w:rsidRDefault="002D1945" w:rsidP="002D1945">
          <w:pPr>
            <w:pStyle w:val="923AFB14861D495A8803A2F311DEC774"/>
          </w:pPr>
          <w:r w:rsidRPr="00FD4B3C">
            <w:rPr>
              <w:rStyle w:val="Platzhaltertext"/>
              <w:i/>
              <w:sz w:val="21"/>
              <w:szCs w:val="21"/>
              <w:lang w:val="fr-CH"/>
            </w:rPr>
            <w:t>Cliquez ici pour introduire un texte.</w:t>
          </w:r>
        </w:p>
      </w:docPartBody>
    </w:docPart>
    <w:docPart>
      <w:docPartPr>
        <w:name w:val="13A2C9C4E5B348FCA51D3B14CCBFB3FD"/>
        <w:category>
          <w:name w:val="Général"/>
          <w:gallery w:val="placeholder"/>
        </w:category>
        <w:types>
          <w:type w:val="bbPlcHdr"/>
        </w:types>
        <w:behaviors>
          <w:behavior w:val="content"/>
        </w:behaviors>
        <w:guid w:val="{E74B309E-CEAD-4584-83C0-0ECDAF1C1E86}"/>
      </w:docPartPr>
      <w:docPartBody>
        <w:p w:rsidR="006B68C2" w:rsidRDefault="002D1945" w:rsidP="002D1945">
          <w:pPr>
            <w:pStyle w:val="13A2C9C4E5B348FCA51D3B14CCBFB3FD"/>
          </w:pPr>
          <w:r w:rsidRPr="00FD4B3C">
            <w:rPr>
              <w:rStyle w:val="Platzhaltertext"/>
              <w:i/>
              <w:sz w:val="21"/>
              <w:szCs w:val="21"/>
              <w:lang w:val="fr-CH"/>
            </w:rPr>
            <w:t>Cliquez ici pour introduire un texte.</w:t>
          </w:r>
        </w:p>
      </w:docPartBody>
    </w:docPart>
    <w:docPart>
      <w:docPartPr>
        <w:name w:val="8256AE389F2542738ACEAD3491CBA1E2"/>
        <w:category>
          <w:name w:val="Général"/>
          <w:gallery w:val="placeholder"/>
        </w:category>
        <w:types>
          <w:type w:val="bbPlcHdr"/>
        </w:types>
        <w:behaviors>
          <w:behavior w:val="content"/>
        </w:behaviors>
        <w:guid w:val="{38750344-4644-417C-9B3E-35F2DB8EF097}"/>
      </w:docPartPr>
      <w:docPartBody>
        <w:p w:rsidR="006B68C2" w:rsidRDefault="002D1945" w:rsidP="002D1945">
          <w:pPr>
            <w:pStyle w:val="8256AE389F2542738ACEAD3491CBA1E2"/>
          </w:pPr>
          <w:r w:rsidRPr="00FD4B3C">
            <w:rPr>
              <w:rStyle w:val="Platzhaltertext"/>
              <w:i/>
              <w:sz w:val="21"/>
              <w:szCs w:val="21"/>
              <w:lang w:val="fr-CH"/>
            </w:rPr>
            <w:t>Cliquez ici pour introduire un texte.</w:t>
          </w:r>
        </w:p>
      </w:docPartBody>
    </w:docPart>
    <w:docPart>
      <w:docPartPr>
        <w:name w:val="129AA9D80D81420E969DE7995EA71515"/>
        <w:category>
          <w:name w:val="Général"/>
          <w:gallery w:val="placeholder"/>
        </w:category>
        <w:types>
          <w:type w:val="bbPlcHdr"/>
        </w:types>
        <w:behaviors>
          <w:behavior w:val="content"/>
        </w:behaviors>
        <w:guid w:val="{1C0D31CD-9DF2-4E47-B20C-9C29C45B0044}"/>
      </w:docPartPr>
      <w:docPartBody>
        <w:p w:rsidR="006B68C2" w:rsidRDefault="002D1945" w:rsidP="002D1945">
          <w:pPr>
            <w:pStyle w:val="129AA9D80D81420E969DE7995EA71515"/>
          </w:pPr>
          <w:r w:rsidRPr="00FD4B3C">
            <w:rPr>
              <w:rStyle w:val="Platzhaltertext"/>
              <w:i/>
              <w:sz w:val="21"/>
              <w:szCs w:val="21"/>
              <w:lang w:val="fr-CH"/>
            </w:rPr>
            <w:t>Cliquez ici pour introduire un texte.</w:t>
          </w:r>
        </w:p>
      </w:docPartBody>
    </w:docPart>
    <w:docPart>
      <w:docPartPr>
        <w:name w:val="5263A4EA8F764A3496405FFC64E3F6A6"/>
        <w:category>
          <w:name w:val="Général"/>
          <w:gallery w:val="placeholder"/>
        </w:category>
        <w:types>
          <w:type w:val="bbPlcHdr"/>
        </w:types>
        <w:behaviors>
          <w:behavior w:val="content"/>
        </w:behaviors>
        <w:guid w:val="{AAE2E196-4D22-4DD3-959D-765BA95D11BE}"/>
      </w:docPartPr>
      <w:docPartBody>
        <w:p w:rsidR="006B68C2" w:rsidRDefault="002D1945" w:rsidP="002D1945">
          <w:pPr>
            <w:pStyle w:val="5263A4EA8F764A3496405FFC64E3F6A6"/>
          </w:pPr>
          <w:r w:rsidRPr="00FD4B3C">
            <w:rPr>
              <w:rStyle w:val="Platzhaltertext"/>
              <w:i/>
              <w:sz w:val="21"/>
              <w:szCs w:val="21"/>
              <w:lang w:val="fr-CH"/>
            </w:rPr>
            <w:t>Cliquez ici pour introduire un texte.</w:t>
          </w:r>
        </w:p>
      </w:docPartBody>
    </w:docPart>
    <w:docPart>
      <w:docPartPr>
        <w:name w:val="0B02D066F5754210BDF53C54476449DD"/>
        <w:category>
          <w:name w:val="Général"/>
          <w:gallery w:val="placeholder"/>
        </w:category>
        <w:types>
          <w:type w:val="bbPlcHdr"/>
        </w:types>
        <w:behaviors>
          <w:behavior w:val="content"/>
        </w:behaviors>
        <w:guid w:val="{C4A029F9-00A4-4F3D-B62F-1E6690A4C5CE}"/>
      </w:docPartPr>
      <w:docPartBody>
        <w:p w:rsidR="006B68C2" w:rsidRDefault="002D1945" w:rsidP="002D1945">
          <w:pPr>
            <w:pStyle w:val="0B02D066F5754210BDF53C54476449DD"/>
          </w:pPr>
          <w:r w:rsidRPr="00FD4B3C">
            <w:rPr>
              <w:rStyle w:val="Platzhaltertext"/>
              <w:i/>
              <w:sz w:val="21"/>
              <w:szCs w:val="21"/>
              <w:lang w:val="fr-CH"/>
            </w:rPr>
            <w:t>Cliquez ici pour introduire un texte.</w:t>
          </w:r>
        </w:p>
      </w:docPartBody>
    </w:docPart>
    <w:docPart>
      <w:docPartPr>
        <w:name w:val="D39F685B437F4E8EA0F05CD51F02CD2F"/>
        <w:category>
          <w:name w:val="Général"/>
          <w:gallery w:val="placeholder"/>
        </w:category>
        <w:types>
          <w:type w:val="bbPlcHdr"/>
        </w:types>
        <w:behaviors>
          <w:behavior w:val="content"/>
        </w:behaviors>
        <w:guid w:val="{DC810BE0-9FC8-4CFD-BB03-EB4DA6CD2936}"/>
      </w:docPartPr>
      <w:docPartBody>
        <w:p w:rsidR="006B68C2" w:rsidRDefault="002D1945" w:rsidP="002D1945">
          <w:pPr>
            <w:pStyle w:val="D39F685B437F4E8EA0F05CD51F02CD2F"/>
          </w:pPr>
          <w:r w:rsidRPr="00FD4B3C">
            <w:rPr>
              <w:rStyle w:val="Platzhaltertext"/>
              <w:i/>
              <w:lang w:val="fr-CH"/>
            </w:rPr>
            <w:t>choisissez un élément</w:t>
          </w:r>
        </w:p>
      </w:docPartBody>
    </w:docPart>
    <w:docPart>
      <w:docPartPr>
        <w:name w:val="2AAE4C92D8B84E0A84B65309BAA98840"/>
        <w:category>
          <w:name w:val="Général"/>
          <w:gallery w:val="placeholder"/>
        </w:category>
        <w:types>
          <w:type w:val="bbPlcHdr"/>
        </w:types>
        <w:behaviors>
          <w:behavior w:val="content"/>
        </w:behaviors>
        <w:guid w:val="{9C8A1D4F-43C9-41FF-9BB5-2388C8C20605}"/>
      </w:docPartPr>
      <w:docPartBody>
        <w:p w:rsidR="006B68C2" w:rsidRDefault="002D1945" w:rsidP="002D1945">
          <w:pPr>
            <w:pStyle w:val="2AAE4C92D8B84E0A84B65309BAA98840"/>
          </w:pPr>
          <w:r w:rsidRPr="00FD4B3C">
            <w:rPr>
              <w:rStyle w:val="Platzhaltertext"/>
              <w:i/>
              <w:sz w:val="21"/>
              <w:szCs w:val="21"/>
              <w:lang w:val="fr-CH"/>
            </w:rPr>
            <w:t>Cliquez ici pour introduire un texte.</w:t>
          </w:r>
        </w:p>
      </w:docPartBody>
    </w:docPart>
    <w:docPart>
      <w:docPartPr>
        <w:name w:val="54B7D6CBDA1F4407993DD22C1BA53A02"/>
        <w:category>
          <w:name w:val="Général"/>
          <w:gallery w:val="placeholder"/>
        </w:category>
        <w:types>
          <w:type w:val="bbPlcHdr"/>
        </w:types>
        <w:behaviors>
          <w:behavior w:val="content"/>
        </w:behaviors>
        <w:guid w:val="{8D2590EC-A5FA-48A7-A7AC-98C36F31AFC3}"/>
      </w:docPartPr>
      <w:docPartBody>
        <w:p w:rsidR="006B68C2" w:rsidRDefault="002D1945" w:rsidP="002D1945">
          <w:pPr>
            <w:pStyle w:val="54B7D6CBDA1F4407993DD22C1BA53A02"/>
          </w:pPr>
          <w:r w:rsidRPr="00FD4B3C">
            <w:rPr>
              <w:rStyle w:val="Platzhaltertext"/>
              <w:i/>
              <w:sz w:val="21"/>
              <w:szCs w:val="21"/>
              <w:lang w:val="fr-CH"/>
            </w:rPr>
            <w:t>Cliquez ici pour introduire un texte.</w:t>
          </w:r>
        </w:p>
      </w:docPartBody>
    </w:docPart>
    <w:docPart>
      <w:docPartPr>
        <w:name w:val="9FF9BA2EAA4840F58AE21343C1D2EDDF"/>
        <w:category>
          <w:name w:val="Général"/>
          <w:gallery w:val="placeholder"/>
        </w:category>
        <w:types>
          <w:type w:val="bbPlcHdr"/>
        </w:types>
        <w:behaviors>
          <w:behavior w:val="content"/>
        </w:behaviors>
        <w:guid w:val="{7F39433C-3200-4DE5-A387-43F72B5278AB}"/>
      </w:docPartPr>
      <w:docPartBody>
        <w:p w:rsidR="006B68C2" w:rsidRDefault="002D1945" w:rsidP="002D1945">
          <w:pPr>
            <w:pStyle w:val="9FF9BA2EAA4840F58AE21343C1D2EDDF"/>
          </w:pPr>
          <w:r w:rsidRPr="00FD4B3C">
            <w:rPr>
              <w:rStyle w:val="Platzhaltertext"/>
              <w:i/>
              <w:sz w:val="21"/>
              <w:szCs w:val="21"/>
              <w:lang w:val="fr-CH"/>
            </w:rPr>
            <w:t>Cliquez ici pour introduire un texte.</w:t>
          </w:r>
        </w:p>
      </w:docPartBody>
    </w:docPart>
    <w:docPart>
      <w:docPartPr>
        <w:name w:val="A4C11151CD084530923DF7C7F8B6F85B"/>
        <w:category>
          <w:name w:val="Général"/>
          <w:gallery w:val="placeholder"/>
        </w:category>
        <w:types>
          <w:type w:val="bbPlcHdr"/>
        </w:types>
        <w:behaviors>
          <w:behavior w:val="content"/>
        </w:behaviors>
        <w:guid w:val="{692C2345-4C7E-4D6E-9CE3-397153EAC434}"/>
      </w:docPartPr>
      <w:docPartBody>
        <w:p w:rsidR="006B68C2" w:rsidRDefault="002D1945" w:rsidP="002D1945">
          <w:pPr>
            <w:pStyle w:val="A4C11151CD084530923DF7C7F8B6F85B"/>
          </w:pPr>
          <w:r w:rsidRPr="00FD4B3C">
            <w:rPr>
              <w:rStyle w:val="Platzhaltertext"/>
              <w:i/>
              <w:sz w:val="21"/>
              <w:szCs w:val="21"/>
              <w:lang w:val="fr-CH"/>
            </w:rPr>
            <w:t>Cliquez ici pour introduire un texte.</w:t>
          </w:r>
        </w:p>
      </w:docPartBody>
    </w:docPart>
    <w:docPart>
      <w:docPartPr>
        <w:name w:val="CB486602A19B4747868F708719934481"/>
        <w:category>
          <w:name w:val="Général"/>
          <w:gallery w:val="placeholder"/>
        </w:category>
        <w:types>
          <w:type w:val="bbPlcHdr"/>
        </w:types>
        <w:behaviors>
          <w:behavior w:val="content"/>
        </w:behaviors>
        <w:guid w:val="{CF014473-FBAB-4EDA-BE40-B88098AA4AE4}"/>
      </w:docPartPr>
      <w:docPartBody>
        <w:p w:rsidR="006B68C2" w:rsidRDefault="002D1945" w:rsidP="002D1945">
          <w:pPr>
            <w:pStyle w:val="CB486602A19B4747868F708719934481"/>
          </w:pPr>
          <w:r w:rsidRPr="00FD4B3C">
            <w:rPr>
              <w:rStyle w:val="Platzhaltertext"/>
              <w:i/>
              <w:sz w:val="21"/>
              <w:szCs w:val="21"/>
              <w:lang w:val="fr-CH"/>
            </w:rPr>
            <w:t>Cliquez ici pour introduire un texte.</w:t>
          </w:r>
        </w:p>
      </w:docPartBody>
    </w:docPart>
    <w:docPart>
      <w:docPartPr>
        <w:name w:val="9F22E82C2C5C45E181C2B5A738DC8FFA"/>
        <w:category>
          <w:name w:val="Général"/>
          <w:gallery w:val="placeholder"/>
        </w:category>
        <w:types>
          <w:type w:val="bbPlcHdr"/>
        </w:types>
        <w:behaviors>
          <w:behavior w:val="content"/>
        </w:behaviors>
        <w:guid w:val="{D23EEC8E-6585-4F75-8027-BA11AC4E911C}"/>
      </w:docPartPr>
      <w:docPartBody>
        <w:p w:rsidR="006B68C2" w:rsidRDefault="002D1945" w:rsidP="002D1945">
          <w:pPr>
            <w:pStyle w:val="9F22E82C2C5C45E181C2B5A738DC8FFA"/>
          </w:pPr>
          <w:r w:rsidRPr="00FD4B3C">
            <w:rPr>
              <w:rStyle w:val="Platzhaltertext"/>
              <w:i/>
              <w:sz w:val="21"/>
              <w:szCs w:val="21"/>
              <w:lang w:val="fr-CH"/>
            </w:rPr>
            <w:t>Cliquez ici pour introduire un texte.</w:t>
          </w:r>
        </w:p>
      </w:docPartBody>
    </w:docPart>
    <w:docPart>
      <w:docPartPr>
        <w:name w:val="3921F405D040456898F8528050B13A68"/>
        <w:category>
          <w:name w:val="Général"/>
          <w:gallery w:val="placeholder"/>
        </w:category>
        <w:types>
          <w:type w:val="bbPlcHdr"/>
        </w:types>
        <w:behaviors>
          <w:behavior w:val="content"/>
        </w:behaviors>
        <w:guid w:val="{DF2B9645-2183-4642-9600-C45CFA54FFE0}"/>
      </w:docPartPr>
      <w:docPartBody>
        <w:p w:rsidR="006B68C2" w:rsidRDefault="002D1945" w:rsidP="002D1945">
          <w:pPr>
            <w:pStyle w:val="3921F405D040456898F8528050B13A68"/>
          </w:pPr>
          <w:r w:rsidRPr="00FD4B3C">
            <w:rPr>
              <w:rStyle w:val="Platzhaltertext"/>
              <w:i/>
              <w:lang w:val="fr-CH"/>
            </w:rPr>
            <w:t>choisissez un élément</w:t>
          </w:r>
        </w:p>
      </w:docPartBody>
    </w:docPart>
    <w:docPart>
      <w:docPartPr>
        <w:name w:val="C4DEE2DAD48B43999E3DF453DBA97172"/>
        <w:category>
          <w:name w:val="Général"/>
          <w:gallery w:val="placeholder"/>
        </w:category>
        <w:types>
          <w:type w:val="bbPlcHdr"/>
        </w:types>
        <w:behaviors>
          <w:behavior w:val="content"/>
        </w:behaviors>
        <w:guid w:val="{758B0126-7FDA-4D5C-B711-02B18CEF0B96}"/>
      </w:docPartPr>
      <w:docPartBody>
        <w:p w:rsidR="006B68C2" w:rsidRDefault="002D1945" w:rsidP="002D1945">
          <w:pPr>
            <w:pStyle w:val="C4DEE2DAD48B43999E3DF453DBA97172"/>
          </w:pPr>
          <w:r w:rsidRPr="00FD4B3C">
            <w:rPr>
              <w:rStyle w:val="Platzhaltertext"/>
              <w:i/>
              <w:sz w:val="21"/>
              <w:szCs w:val="21"/>
              <w:lang w:val="fr-CH"/>
            </w:rPr>
            <w:t>Cliquez ici pour introduire un texte.</w:t>
          </w:r>
        </w:p>
      </w:docPartBody>
    </w:docPart>
    <w:docPart>
      <w:docPartPr>
        <w:name w:val="2D8E2F6B4B774C96B12570AC3E7F9467"/>
        <w:category>
          <w:name w:val="Général"/>
          <w:gallery w:val="placeholder"/>
        </w:category>
        <w:types>
          <w:type w:val="bbPlcHdr"/>
        </w:types>
        <w:behaviors>
          <w:behavior w:val="content"/>
        </w:behaviors>
        <w:guid w:val="{76E7EF22-52BB-47E3-9326-BD6AB6136D79}"/>
      </w:docPartPr>
      <w:docPartBody>
        <w:p w:rsidR="006B68C2" w:rsidRDefault="002D1945" w:rsidP="002D1945">
          <w:pPr>
            <w:pStyle w:val="2D8E2F6B4B774C96B12570AC3E7F9467"/>
          </w:pPr>
          <w:r w:rsidRPr="00FD4B3C">
            <w:rPr>
              <w:rStyle w:val="Platzhaltertext"/>
              <w:i/>
              <w:sz w:val="21"/>
              <w:szCs w:val="21"/>
              <w:lang w:val="fr-CH"/>
            </w:rPr>
            <w:t>Cliquez ici pour introduire un texte.</w:t>
          </w:r>
        </w:p>
      </w:docPartBody>
    </w:docPart>
    <w:docPart>
      <w:docPartPr>
        <w:name w:val="2960B020246E4EF58C8D43EFCF0964A6"/>
        <w:category>
          <w:name w:val="Général"/>
          <w:gallery w:val="placeholder"/>
        </w:category>
        <w:types>
          <w:type w:val="bbPlcHdr"/>
        </w:types>
        <w:behaviors>
          <w:behavior w:val="content"/>
        </w:behaviors>
        <w:guid w:val="{6C1FB438-CB7F-48CC-9685-8B5785715FB0}"/>
      </w:docPartPr>
      <w:docPartBody>
        <w:p w:rsidR="006B68C2" w:rsidRDefault="002D1945" w:rsidP="002D1945">
          <w:pPr>
            <w:pStyle w:val="2960B020246E4EF58C8D43EFCF0964A6"/>
          </w:pPr>
          <w:r w:rsidRPr="00FD4B3C">
            <w:rPr>
              <w:rStyle w:val="Platzhaltertext"/>
              <w:i/>
              <w:sz w:val="21"/>
              <w:szCs w:val="21"/>
              <w:lang w:val="fr-CH"/>
            </w:rPr>
            <w:t>Cliquez ici pour introduire un texte.</w:t>
          </w:r>
        </w:p>
      </w:docPartBody>
    </w:docPart>
    <w:docPart>
      <w:docPartPr>
        <w:name w:val="EAEA6227AA7542E3B25D38003E658980"/>
        <w:category>
          <w:name w:val="Général"/>
          <w:gallery w:val="placeholder"/>
        </w:category>
        <w:types>
          <w:type w:val="bbPlcHdr"/>
        </w:types>
        <w:behaviors>
          <w:behavior w:val="content"/>
        </w:behaviors>
        <w:guid w:val="{3C3F6ED3-95C7-4ADD-A13C-B2D36DEEA2FC}"/>
      </w:docPartPr>
      <w:docPartBody>
        <w:p w:rsidR="006B68C2" w:rsidRDefault="002D1945" w:rsidP="002D1945">
          <w:pPr>
            <w:pStyle w:val="EAEA6227AA7542E3B25D38003E658980"/>
          </w:pPr>
          <w:r w:rsidRPr="00FD4B3C">
            <w:rPr>
              <w:rStyle w:val="Platzhaltertext"/>
              <w:i/>
              <w:sz w:val="21"/>
              <w:szCs w:val="21"/>
              <w:lang w:val="fr-CH"/>
            </w:rPr>
            <w:t>Cliquez ici pour introduire un texte.</w:t>
          </w:r>
        </w:p>
      </w:docPartBody>
    </w:docPart>
    <w:docPart>
      <w:docPartPr>
        <w:name w:val="39DA99AFCF3F43D38594FBB170CAEB2B"/>
        <w:category>
          <w:name w:val="Général"/>
          <w:gallery w:val="placeholder"/>
        </w:category>
        <w:types>
          <w:type w:val="bbPlcHdr"/>
        </w:types>
        <w:behaviors>
          <w:behavior w:val="content"/>
        </w:behaviors>
        <w:guid w:val="{9B8FB6AB-9B74-4719-9DE2-EE6930FDB661}"/>
      </w:docPartPr>
      <w:docPartBody>
        <w:p w:rsidR="006B68C2" w:rsidRDefault="002D1945" w:rsidP="002D1945">
          <w:pPr>
            <w:pStyle w:val="39DA99AFCF3F43D38594FBB170CAEB2B"/>
          </w:pPr>
          <w:r w:rsidRPr="00FD4B3C">
            <w:rPr>
              <w:rStyle w:val="Platzhaltertext"/>
              <w:i/>
              <w:sz w:val="21"/>
              <w:szCs w:val="21"/>
              <w:lang w:val="fr-CH"/>
            </w:rPr>
            <w:t>Cliquez ici pour introduire un texte.</w:t>
          </w:r>
        </w:p>
      </w:docPartBody>
    </w:docPart>
    <w:docPart>
      <w:docPartPr>
        <w:name w:val="77AF295D75E54F5E8FC7DECDDF372026"/>
        <w:category>
          <w:name w:val="Général"/>
          <w:gallery w:val="placeholder"/>
        </w:category>
        <w:types>
          <w:type w:val="bbPlcHdr"/>
        </w:types>
        <w:behaviors>
          <w:behavior w:val="content"/>
        </w:behaviors>
        <w:guid w:val="{571EDDEC-68CE-4724-BD84-4652ABC07E83}"/>
      </w:docPartPr>
      <w:docPartBody>
        <w:p w:rsidR="006B68C2" w:rsidRDefault="002D1945" w:rsidP="002D1945">
          <w:pPr>
            <w:pStyle w:val="77AF295D75E54F5E8FC7DECDDF372026"/>
          </w:pPr>
          <w:r w:rsidRPr="00FD4B3C">
            <w:rPr>
              <w:rStyle w:val="Platzhaltertext"/>
              <w:i/>
              <w:szCs w:val="21"/>
              <w:lang w:val="fr-CH"/>
            </w:rPr>
            <w:t>Cliquez ici pour introduire un texte.</w:t>
          </w:r>
        </w:p>
      </w:docPartBody>
    </w:docPart>
    <w:docPart>
      <w:docPartPr>
        <w:name w:val="F3209FF7EFCA40BDA99B23D6ACD16D82"/>
        <w:category>
          <w:name w:val="Général"/>
          <w:gallery w:val="placeholder"/>
        </w:category>
        <w:types>
          <w:type w:val="bbPlcHdr"/>
        </w:types>
        <w:behaviors>
          <w:behavior w:val="content"/>
        </w:behaviors>
        <w:guid w:val="{B9496365-7684-491C-9906-E923DD6C32F7}"/>
      </w:docPartPr>
      <w:docPartBody>
        <w:p w:rsidR="006B68C2" w:rsidRDefault="002D1945" w:rsidP="002D1945">
          <w:pPr>
            <w:pStyle w:val="F3209FF7EFCA40BDA99B23D6ACD16D82"/>
          </w:pPr>
          <w:r w:rsidRPr="00FD4B3C">
            <w:rPr>
              <w:rStyle w:val="Platzhaltertext"/>
              <w:i/>
              <w:sz w:val="21"/>
              <w:szCs w:val="21"/>
              <w:lang w:val="fr-CH"/>
            </w:rPr>
            <w:t>Cliquez ici pour introduire un texte.</w:t>
          </w:r>
        </w:p>
      </w:docPartBody>
    </w:docPart>
    <w:docPart>
      <w:docPartPr>
        <w:name w:val="3C5DE24C776D43AA83B603FE2BC135BD"/>
        <w:category>
          <w:name w:val="Général"/>
          <w:gallery w:val="placeholder"/>
        </w:category>
        <w:types>
          <w:type w:val="bbPlcHdr"/>
        </w:types>
        <w:behaviors>
          <w:behavior w:val="content"/>
        </w:behaviors>
        <w:guid w:val="{D904BF0F-EAAB-46C9-B1EA-6809E7142FE1}"/>
      </w:docPartPr>
      <w:docPartBody>
        <w:p w:rsidR="006B68C2" w:rsidRDefault="002D1945" w:rsidP="002D1945">
          <w:pPr>
            <w:pStyle w:val="3C5DE24C776D43AA83B603FE2BC135BD"/>
          </w:pPr>
          <w:r w:rsidRPr="00FD4B3C">
            <w:rPr>
              <w:rStyle w:val="Platzhaltertext"/>
              <w:i/>
              <w:sz w:val="21"/>
              <w:szCs w:val="21"/>
              <w:lang w:val="fr-CH"/>
            </w:rPr>
            <w:t>Cliquez ici pour introduire un texte.</w:t>
          </w:r>
        </w:p>
      </w:docPartBody>
    </w:docPart>
    <w:docPart>
      <w:docPartPr>
        <w:name w:val="E2F01AEFCC874632B45C0AE1BD8A900E"/>
        <w:category>
          <w:name w:val="Général"/>
          <w:gallery w:val="placeholder"/>
        </w:category>
        <w:types>
          <w:type w:val="bbPlcHdr"/>
        </w:types>
        <w:behaviors>
          <w:behavior w:val="content"/>
        </w:behaviors>
        <w:guid w:val="{81494191-508B-4A30-BF6C-11F7A82F863D}"/>
      </w:docPartPr>
      <w:docPartBody>
        <w:p w:rsidR="006B68C2" w:rsidRDefault="002D1945" w:rsidP="002D1945">
          <w:pPr>
            <w:pStyle w:val="E2F01AEFCC874632B45C0AE1BD8A900E"/>
          </w:pPr>
          <w:r w:rsidRPr="00FD4B3C">
            <w:rPr>
              <w:rStyle w:val="Platzhaltertext"/>
              <w:i/>
              <w:sz w:val="21"/>
              <w:szCs w:val="21"/>
              <w:lang w:val="fr-CH"/>
            </w:rPr>
            <w:t>Cliquez ici pour introduire un texte.</w:t>
          </w:r>
        </w:p>
      </w:docPartBody>
    </w:docPart>
    <w:docPart>
      <w:docPartPr>
        <w:name w:val="75ED90031CB845498AC8A4280526F3BE"/>
        <w:category>
          <w:name w:val="Général"/>
          <w:gallery w:val="placeholder"/>
        </w:category>
        <w:types>
          <w:type w:val="bbPlcHdr"/>
        </w:types>
        <w:behaviors>
          <w:behavior w:val="content"/>
        </w:behaviors>
        <w:guid w:val="{CF3DF2B7-2680-475B-B2C0-0F3AE90191A8}"/>
      </w:docPartPr>
      <w:docPartBody>
        <w:p w:rsidR="006B68C2" w:rsidRDefault="002D1945" w:rsidP="002D1945">
          <w:pPr>
            <w:pStyle w:val="75ED90031CB845498AC8A4280526F3BE"/>
          </w:pPr>
          <w:r w:rsidRPr="00FD4B3C">
            <w:rPr>
              <w:rStyle w:val="Platzhaltertext"/>
              <w:i/>
              <w:sz w:val="21"/>
              <w:szCs w:val="21"/>
              <w:lang w:val="fr-CH"/>
            </w:rPr>
            <w:t>Cliquez ici pour introduire un texte.</w:t>
          </w:r>
        </w:p>
      </w:docPartBody>
    </w:docPart>
    <w:docPart>
      <w:docPartPr>
        <w:name w:val="5F71AF3F3795441E99315D6704C46EC8"/>
        <w:category>
          <w:name w:val="Général"/>
          <w:gallery w:val="placeholder"/>
        </w:category>
        <w:types>
          <w:type w:val="bbPlcHdr"/>
        </w:types>
        <w:behaviors>
          <w:behavior w:val="content"/>
        </w:behaviors>
        <w:guid w:val="{4B2E31A1-0EF4-423B-8CDF-27954D1DF0E1}"/>
      </w:docPartPr>
      <w:docPartBody>
        <w:p w:rsidR="006B68C2" w:rsidRDefault="002D1945" w:rsidP="002D1945">
          <w:pPr>
            <w:pStyle w:val="5F71AF3F3795441E99315D6704C46EC8"/>
          </w:pPr>
          <w:r w:rsidRPr="00FD4B3C">
            <w:rPr>
              <w:rStyle w:val="Platzhaltertext"/>
              <w:i/>
              <w:sz w:val="21"/>
              <w:szCs w:val="21"/>
              <w:lang w:val="fr-CH"/>
            </w:rPr>
            <w:t>Cliquez ici pour introduire un texte.</w:t>
          </w:r>
        </w:p>
      </w:docPartBody>
    </w:docPart>
    <w:docPart>
      <w:docPartPr>
        <w:name w:val="1C51576D1D924B60A75310D62A68002F"/>
        <w:category>
          <w:name w:val="Général"/>
          <w:gallery w:val="placeholder"/>
        </w:category>
        <w:types>
          <w:type w:val="bbPlcHdr"/>
        </w:types>
        <w:behaviors>
          <w:behavior w:val="content"/>
        </w:behaviors>
        <w:guid w:val="{F846BBA7-F377-4835-A175-BE5766821DE0}"/>
      </w:docPartPr>
      <w:docPartBody>
        <w:p w:rsidR="006B68C2" w:rsidRDefault="002D1945" w:rsidP="002D1945">
          <w:pPr>
            <w:pStyle w:val="1C51576D1D924B60A75310D62A68002F"/>
          </w:pPr>
          <w:r w:rsidRPr="00FD4B3C">
            <w:rPr>
              <w:rStyle w:val="Platzhaltertext"/>
              <w:i/>
              <w:sz w:val="21"/>
              <w:szCs w:val="21"/>
              <w:lang w:val="fr-CH"/>
            </w:rPr>
            <w:t>Cliquez ici pour introduire un texte.</w:t>
          </w:r>
        </w:p>
      </w:docPartBody>
    </w:docPart>
    <w:docPart>
      <w:docPartPr>
        <w:name w:val="71764A5EC3B141C78E6D4F68DA6EDCA5"/>
        <w:category>
          <w:name w:val="Général"/>
          <w:gallery w:val="placeholder"/>
        </w:category>
        <w:types>
          <w:type w:val="bbPlcHdr"/>
        </w:types>
        <w:behaviors>
          <w:behavior w:val="content"/>
        </w:behaviors>
        <w:guid w:val="{996C3DEA-6E30-4521-BBC5-E884B9A017AA}"/>
      </w:docPartPr>
      <w:docPartBody>
        <w:p w:rsidR="006B68C2" w:rsidRDefault="002D1945" w:rsidP="002D1945">
          <w:pPr>
            <w:pStyle w:val="71764A5EC3B141C78E6D4F68DA6EDCA5"/>
          </w:pPr>
          <w:r w:rsidRPr="00FD4B3C">
            <w:rPr>
              <w:rStyle w:val="Platzhaltertext"/>
              <w:i/>
              <w:sz w:val="21"/>
              <w:szCs w:val="21"/>
              <w:lang w:val="fr-CH"/>
            </w:rPr>
            <w:t>Cliquez ici pour introduire un texte.</w:t>
          </w:r>
        </w:p>
      </w:docPartBody>
    </w:docPart>
    <w:docPart>
      <w:docPartPr>
        <w:name w:val="B67B4ADE47FA41E6AB1F012CADF278C9"/>
        <w:category>
          <w:name w:val="Général"/>
          <w:gallery w:val="placeholder"/>
        </w:category>
        <w:types>
          <w:type w:val="bbPlcHdr"/>
        </w:types>
        <w:behaviors>
          <w:behavior w:val="content"/>
        </w:behaviors>
        <w:guid w:val="{9C927E12-3847-4E6A-BC36-C62B2454F484}"/>
      </w:docPartPr>
      <w:docPartBody>
        <w:p w:rsidR="006B68C2" w:rsidRDefault="002D1945" w:rsidP="002D1945">
          <w:pPr>
            <w:pStyle w:val="B67B4ADE47FA41E6AB1F012CADF278C9"/>
          </w:pPr>
          <w:r w:rsidRPr="00FD4B3C">
            <w:rPr>
              <w:rStyle w:val="Platzhaltertext"/>
              <w:i/>
              <w:sz w:val="21"/>
              <w:szCs w:val="21"/>
              <w:lang w:val="fr-CH"/>
            </w:rPr>
            <w:t>Cliquez ici pour introduire un texte.</w:t>
          </w:r>
        </w:p>
      </w:docPartBody>
    </w:docPart>
    <w:docPart>
      <w:docPartPr>
        <w:name w:val="E445A07CC62341D685022DF78AE0A8A8"/>
        <w:category>
          <w:name w:val="Général"/>
          <w:gallery w:val="placeholder"/>
        </w:category>
        <w:types>
          <w:type w:val="bbPlcHdr"/>
        </w:types>
        <w:behaviors>
          <w:behavior w:val="content"/>
        </w:behaviors>
        <w:guid w:val="{DFC0E842-EE0B-4BB5-958A-B635C49A4433}"/>
      </w:docPartPr>
      <w:docPartBody>
        <w:p w:rsidR="006B68C2" w:rsidRDefault="002D1945" w:rsidP="002D1945">
          <w:pPr>
            <w:pStyle w:val="E445A07CC62341D685022DF78AE0A8A8"/>
          </w:pPr>
          <w:r w:rsidRPr="00FD4B3C">
            <w:rPr>
              <w:rStyle w:val="Platzhaltertext"/>
              <w:i/>
              <w:sz w:val="21"/>
              <w:szCs w:val="21"/>
              <w:lang w:val="fr-CH"/>
            </w:rPr>
            <w:t>Cliquez ici pour introduire un texte.</w:t>
          </w:r>
        </w:p>
      </w:docPartBody>
    </w:docPart>
    <w:docPart>
      <w:docPartPr>
        <w:name w:val="6A55AEE678DB4736A4B28D802D34C80C"/>
        <w:category>
          <w:name w:val="Général"/>
          <w:gallery w:val="placeholder"/>
        </w:category>
        <w:types>
          <w:type w:val="bbPlcHdr"/>
        </w:types>
        <w:behaviors>
          <w:behavior w:val="content"/>
        </w:behaviors>
        <w:guid w:val="{B658E8A2-302E-4D13-86EB-69256C883FAF}"/>
      </w:docPartPr>
      <w:docPartBody>
        <w:p w:rsidR="006B68C2" w:rsidRDefault="002D1945" w:rsidP="002D1945">
          <w:pPr>
            <w:pStyle w:val="6A55AEE678DB4736A4B28D802D34C80C"/>
          </w:pPr>
          <w:r w:rsidRPr="00FD4B3C">
            <w:rPr>
              <w:rStyle w:val="Platzhaltertext"/>
              <w:i/>
              <w:sz w:val="21"/>
              <w:szCs w:val="21"/>
              <w:lang w:val="fr-CH"/>
            </w:rPr>
            <w:t>Cliquez ici pour introduire un texte.</w:t>
          </w:r>
        </w:p>
      </w:docPartBody>
    </w:docPart>
    <w:docPart>
      <w:docPartPr>
        <w:name w:val="D8906F715F13425AB0A559FFDF546F29"/>
        <w:category>
          <w:name w:val="Général"/>
          <w:gallery w:val="placeholder"/>
        </w:category>
        <w:types>
          <w:type w:val="bbPlcHdr"/>
        </w:types>
        <w:behaviors>
          <w:behavior w:val="content"/>
        </w:behaviors>
        <w:guid w:val="{8E00E545-5268-4DF1-A54A-5678AB3D24C2}"/>
      </w:docPartPr>
      <w:docPartBody>
        <w:p w:rsidR="006B68C2" w:rsidRDefault="002D1945" w:rsidP="002D1945">
          <w:pPr>
            <w:pStyle w:val="D8906F715F13425AB0A559FFDF546F29"/>
          </w:pPr>
          <w:r w:rsidRPr="00FD4B3C">
            <w:rPr>
              <w:rStyle w:val="Platzhaltertext"/>
              <w:i/>
              <w:sz w:val="21"/>
              <w:szCs w:val="21"/>
              <w:lang w:val="fr-CH"/>
            </w:rPr>
            <w:t>Cliquez ici pour introduire un texte.</w:t>
          </w:r>
        </w:p>
      </w:docPartBody>
    </w:docPart>
    <w:docPart>
      <w:docPartPr>
        <w:name w:val="2DEBAB0D6DD44E1F95C6E90A37CE5BB9"/>
        <w:category>
          <w:name w:val="Général"/>
          <w:gallery w:val="placeholder"/>
        </w:category>
        <w:types>
          <w:type w:val="bbPlcHdr"/>
        </w:types>
        <w:behaviors>
          <w:behavior w:val="content"/>
        </w:behaviors>
        <w:guid w:val="{14473A35-9191-48C0-8C44-467442E85277}"/>
      </w:docPartPr>
      <w:docPartBody>
        <w:p w:rsidR="006B68C2" w:rsidRDefault="002D1945" w:rsidP="002D1945">
          <w:pPr>
            <w:pStyle w:val="2DEBAB0D6DD44E1F95C6E90A37CE5BB9"/>
          </w:pPr>
          <w:r w:rsidRPr="00FD4B3C">
            <w:rPr>
              <w:rStyle w:val="Platzhaltertext"/>
              <w:i/>
              <w:sz w:val="21"/>
              <w:szCs w:val="21"/>
              <w:lang w:val="fr-CH"/>
            </w:rPr>
            <w:t>Cliquez ici pour introduire un texte.</w:t>
          </w:r>
        </w:p>
      </w:docPartBody>
    </w:docPart>
    <w:docPart>
      <w:docPartPr>
        <w:name w:val="4B130A1146F845CFADB1A0CAD3050C19"/>
        <w:category>
          <w:name w:val="Général"/>
          <w:gallery w:val="placeholder"/>
        </w:category>
        <w:types>
          <w:type w:val="bbPlcHdr"/>
        </w:types>
        <w:behaviors>
          <w:behavior w:val="content"/>
        </w:behaviors>
        <w:guid w:val="{F82FDC75-7445-418F-84E5-6537764B99AB}"/>
      </w:docPartPr>
      <w:docPartBody>
        <w:p w:rsidR="006B68C2" w:rsidRDefault="00B14782" w:rsidP="00B14782">
          <w:pPr>
            <w:pStyle w:val="4B130A1146F845CFADB1A0CAD3050C19"/>
          </w:pPr>
          <w:r w:rsidRPr="00A90F00">
            <w:rPr>
              <w:rStyle w:val="Platzhaltertext"/>
            </w:rPr>
            <w:t>Klicken oder tippen Sie hier, um Text einzugeben.</w:t>
          </w:r>
        </w:p>
      </w:docPartBody>
    </w:docPart>
    <w:docPart>
      <w:docPartPr>
        <w:name w:val="6FC0BEF4CCEB41EC9FC822A9BDA19BF4"/>
        <w:category>
          <w:name w:val="Général"/>
          <w:gallery w:val="placeholder"/>
        </w:category>
        <w:types>
          <w:type w:val="bbPlcHdr"/>
        </w:types>
        <w:behaviors>
          <w:behavior w:val="content"/>
        </w:behaviors>
        <w:guid w:val="{5F3CFE14-1FEB-42EB-8E69-41DA86F02F11}"/>
      </w:docPartPr>
      <w:docPartBody>
        <w:p w:rsidR="006B68C2" w:rsidRDefault="002D1945" w:rsidP="002D1945">
          <w:pPr>
            <w:pStyle w:val="6FC0BEF4CCEB41EC9FC822A9BDA19BF4"/>
          </w:pPr>
          <w:r w:rsidRPr="00FD4B3C">
            <w:rPr>
              <w:rStyle w:val="Platzhaltertext"/>
              <w:i/>
              <w:lang w:val="fr-CH"/>
            </w:rPr>
            <w:t>choisissez un élément</w:t>
          </w:r>
          <w:r w:rsidRPr="00FD4B3C">
            <w:rPr>
              <w:rStyle w:val="Platzhaltertext"/>
              <w:lang w:val="fr-CH"/>
            </w:rPr>
            <w:t>.</w:t>
          </w:r>
        </w:p>
      </w:docPartBody>
    </w:docPart>
    <w:docPart>
      <w:docPartPr>
        <w:name w:val="456A030DC1A14C798BAA1BB98B3ECC97"/>
        <w:category>
          <w:name w:val="Général"/>
          <w:gallery w:val="placeholder"/>
        </w:category>
        <w:types>
          <w:type w:val="bbPlcHdr"/>
        </w:types>
        <w:behaviors>
          <w:behavior w:val="content"/>
        </w:behaviors>
        <w:guid w:val="{10C10F97-148D-46C6-BEF9-0E9697CAB580}"/>
      </w:docPartPr>
      <w:docPartBody>
        <w:p w:rsidR="006B68C2" w:rsidRDefault="002D1945" w:rsidP="002D1945">
          <w:pPr>
            <w:pStyle w:val="456A030DC1A14C798BAA1BB98B3ECC97"/>
          </w:pPr>
          <w:r w:rsidRPr="00FD4B3C">
            <w:rPr>
              <w:rStyle w:val="Platzhaltertext"/>
              <w:i/>
              <w:lang w:val="fr-CH"/>
            </w:rPr>
            <w:t>Cliquez ici pour introduire un texte (si nécessaire, l’écrire sur une feuille séparée en ajoutant la mention «Fait partie intégrante du contrat de placement du ….», dater la feuille et la faire signer par les parties.</w:t>
          </w:r>
        </w:p>
      </w:docPartBody>
    </w:docPart>
    <w:docPart>
      <w:docPartPr>
        <w:name w:val="E1F324BFC5A1422A96FDC2B338E75345"/>
        <w:category>
          <w:name w:val="Général"/>
          <w:gallery w:val="placeholder"/>
        </w:category>
        <w:types>
          <w:type w:val="bbPlcHdr"/>
        </w:types>
        <w:behaviors>
          <w:behavior w:val="content"/>
        </w:behaviors>
        <w:guid w:val="{C766675C-0894-4790-B154-BB408BFE4BDF}"/>
      </w:docPartPr>
      <w:docPartBody>
        <w:p w:rsidR="006B68C2" w:rsidRDefault="002D1945" w:rsidP="002D1945">
          <w:pPr>
            <w:pStyle w:val="E1F324BFC5A1422A96FDC2B338E75345"/>
          </w:pPr>
          <w:r w:rsidRPr="00FD4B3C">
            <w:rPr>
              <w:rStyle w:val="Platzhaltertext"/>
              <w:i/>
              <w:lang w:val="fr-CH"/>
            </w:rPr>
            <w:t>choisissez un élément.</w:t>
          </w:r>
        </w:p>
      </w:docPartBody>
    </w:docPart>
    <w:docPart>
      <w:docPartPr>
        <w:name w:val="0457CA653B944D908318287D87BDCF56"/>
        <w:category>
          <w:name w:val="Général"/>
          <w:gallery w:val="placeholder"/>
        </w:category>
        <w:types>
          <w:type w:val="bbPlcHdr"/>
        </w:types>
        <w:behaviors>
          <w:behavior w:val="content"/>
        </w:behaviors>
        <w:guid w:val="{32991C3C-B2C1-409B-A093-C23F09086ED5}"/>
      </w:docPartPr>
      <w:docPartBody>
        <w:p w:rsidR="006B68C2" w:rsidRDefault="002D1945" w:rsidP="002D1945">
          <w:pPr>
            <w:pStyle w:val="0457CA653B944D908318287D87BDCF56"/>
          </w:pPr>
          <w:r w:rsidRPr="00FD4B3C">
            <w:rPr>
              <w:rStyle w:val="Platzhaltertext"/>
              <w:i/>
              <w:lang w:val="fr-CH"/>
            </w:rPr>
            <w:t>choisissez un élément.</w:t>
          </w:r>
        </w:p>
      </w:docPartBody>
    </w:docPart>
    <w:docPart>
      <w:docPartPr>
        <w:name w:val="157B6B6145574790829412BBB917D1C6"/>
        <w:category>
          <w:name w:val="Général"/>
          <w:gallery w:val="placeholder"/>
        </w:category>
        <w:types>
          <w:type w:val="bbPlcHdr"/>
        </w:types>
        <w:behaviors>
          <w:behavior w:val="content"/>
        </w:behaviors>
        <w:guid w:val="{CCB7A859-A97F-4B39-902E-AB1645F8E6FE}"/>
      </w:docPartPr>
      <w:docPartBody>
        <w:p w:rsidR="006B68C2" w:rsidRDefault="002D1945" w:rsidP="002D1945">
          <w:pPr>
            <w:pStyle w:val="157B6B6145574790829412BBB917D1C6"/>
          </w:pPr>
          <w:r w:rsidRPr="00FD4B3C">
            <w:rPr>
              <w:rStyle w:val="Platzhaltertext"/>
              <w:i/>
              <w:lang w:val="fr-CH"/>
            </w:rPr>
            <w:t>choisissez un élément</w:t>
          </w:r>
          <w:r w:rsidRPr="00FD4B3C">
            <w:rPr>
              <w:rStyle w:val="Platzhaltertext"/>
              <w:lang w:val="fr-CH"/>
            </w:rPr>
            <w:t>.</w:t>
          </w:r>
        </w:p>
      </w:docPartBody>
    </w:docPart>
    <w:docPart>
      <w:docPartPr>
        <w:name w:val="65DE09ACEBA3409CB20DA41AACBDEAFD"/>
        <w:category>
          <w:name w:val="Général"/>
          <w:gallery w:val="placeholder"/>
        </w:category>
        <w:types>
          <w:type w:val="bbPlcHdr"/>
        </w:types>
        <w:behaviors>
          <w:behavior w:val="content"/>
        </w:behaviors>
        <w:guid w:val="{5B9507F4-2812-48EB-B627-0B7FDE53D9FE}"/>
      </w:docPartPr>
      <w:docPartBody>
        <w:p w:rsidR="006B68C2" w:rsidRDefault="002D1945" w:rsidP="002D1945">
          <w:pPr>
            <w:pStyle w:val="65DE09ACEBA3409CB20DA41AACBDEAFD"/>
          </w:pPr>
          <w:r w:rsidRPr="00FD4B3C">
            <w:rPr>
              <w:rStyle w:val="Platzhaltertext"/>
              <w:i/>
              <w:lang w:val="fr-CH"/>
            </w:rPr>
            <w:t>choisissez un élément</w:t>
          </w:r>
          <w:r w:rsidRPr="00FD4B3C">
            <w:rPr>
              <w:rStyle w:val="Platzhaltertext"/>
              <w:lang w:val="fr-CH"/>
            </w:rPr>
            <w:t>.</w:t>
          </w:r>
        </w:p>
      </w:docPartBody>
    </w:docPart>
    <w:docPart>
      <w:docPartPr>
        <w:name w:val="E615CD7F28014241B00F5A827CD460D5"/>
        <w:category>
          <w:name w:val="Général"/>
          <w:gallery w:val="placeholder"/>
        </w:category>
        <w:types>
          <w:type w:val="bbPlcHdr"/>
        </w:types>
        <w:behaviors>
          <w:behavior w:val="content"/>
        </w:behaviors>
        <w:guid w:val="{8AB4E11A-B3A8-447B-ACF0-5897C10637C0}"/>
      </w:docPartPr>
      <w:docPartBody>
        <w:p w:rsidR="006B68C2" w:rsidRDefault="002D1945" w:rsidP="002D1945">
          <w:pPr>
            <w:pStyle w:val="E615CD7F28014241B00F5A827CD460D5"/>
          </w:pPr>
          <w:r w:rsidRPr="00FD4B3C">
            <w:rPr>
              <w:rStyle w:val="Platzhaltertext"/>
              <w:i/>
              <w:lang w:val="fr-CH"/>
            </w:rPr>
            <w:t>choisissez un élément</w:t>
          </w:r>
          <w:r w:rsidRPr="00FD4B3C">
            <w:rPr>
              <w:rStyle w:val="Platzhaltertext"/>
              <w:lang w:val="fr-CH"/>
            </w:rPr>
            <w:t>.</w:t>
          </w:r>
        </w:p>
      </w:docPartBody>
    </w:docPart>
    <w:docPart>
      <w:docPartPr>
        <w:name w:val="629B0CC7E43D436B8A18B67C7835177F"/>
        <w:category>
          <w:name w:val="Général"/>
          <w:gallery w:val="placeholder"/>
        </w:category>
        <w:types>
          <w:type w:val="bbPlcHdr"/>
        </w:types>
        <w:behaviors>
          <w:behavior w:val="content"/>
        </w:behaviors>
        <w:guid w:val="{914029A5-D17A-4284-9B47-B374EB97B82B}"/>
      </w:docPartPr>
      <w:docPartBody>
        <w:p w:rsidR="006B68C2" w:rsidRDefault="002D1945" w:rsidP="002D1945">
          <w:pPr>
            <w:pStyle w:val="629B0CC7E43D436B8A18B67C7835177F"/>
          </w:pPr>
          <w:r w:rsidRPr="00FD4B3C">
            <w:rPr>
              <w:rStyle w:val="Platzhaltertext"/>
              <w:i/>
              <w:lang w:val="fr-CH"/>
            </w:rPr>
            <w:t>choisissez un élément</w:t>
          </w:r>
          <w:r w:rsidRPr="00FD4B3C">
            <w:rPr>
              <w:rStyle w:val="Platzhaltertext"/>
              <w:lang w:val="fr-CH"/>
            </w:rPr>
            <w:t>.</w:t>
          </w:r>
        </w:p>
      </w:docPartBody>
    </w:docPart>
    <w:docPart>
      <w:docPartPr>
        <w:name w:val="7B6FD446A4D547F59ABA3F8BE8566EFF"/>
        <w:category>
          <w:name w:val="Général"/>
          <w:gallery w:val="placeholder"/>
        </w:category>
        <w:types>
          <w:type w:val="bbPlcHdr"/>
        </w:types>
        <w:behaviors>
          <w:behavior w:val="content"/>
        </w:behaviors>
        <w:guid w:val="{52C23137-4C6D-4EF4-811E-52052B7BDA01}"/>
      </w:docPartPr>
      <w:docPartBody>
        <w:p w:rsidR="006B68C2" w:rsidRDefault="002D1945" w:rsidP="002D1945">
          <w:pPr>
            <w:pStyle w:val="7B6FD446A4D547F59ABA3F8BE8566EFF"/>
          </w:pPr>
          <w:r w:rsidRPr="00FD4B3C">
            <w:rPr>
              <w:rStyle w:val="Platzhaltertext"/>
              <w:i/>
              <w:lang w:val="fr-CH"/>
            </w:rPr>
            <w:t>choisissez un élément</w:t>
          </w:r>
          <w:r w:rsidRPr="00FD4B3C">
            <w:rPr>
              <w:rStyle w:val="Platzhaltertext"/>
              <w:lang w:val="fr-CH"/>
            </w:rPr>
            <w:t>.</w:t>
          </w:r>
        </w:p>
      </w:docPartBody>
    </w:docPart>
    <w:docPart>
      <w:docPartPr>
        <w:name w:val="0C2AB0E16DF84E6B96A53D7C9EF12CC8"/>
        <w:category>
          <w:name w:val="Général"/>
          <w:gallery w:val="placeholder"/>
        </w:category>
        <w:types>
          <w:type w:val="bbPlcHdr"/>
        </w:types>
        <w:behaviors>
          <w:behavior w:val="content"/>
        </w:behaviors>
        <w:guid w:val="{E64009B1-6783-4093-9545-4E55827BAA32}"/>
      </w:docPartPr>
      <w:docPartBody>
        <w:p w:rsidR="006B68C2" w:rsidRDefault="002D1945" w:rsidP="002D1945">
          <w:pPr>
            <w:pStyle w:val="0C2AB0E16DF84E6B96A53D7C9EF12CC8"/>
          </w:pPr>
          <w:r w:rsidRPr="00FD4B3C">
            <w:rPr>
              <w:rStyle w:val="Platzhaltertext"/>
              <w:i/>
              <w:lang w:val="fr-CH"/>
            </w:rPr>
            <w:t>choisissez un élément</w:t>
          </w:r>
          <w:r w:rsidRPr="00FD4B3C">
            <w:rPr>
              <w:rStyle w:val="Platzhaltertext"/>
              <w:lang w:val="fr-CH"/>
            </w:rPr>
            <w:t>.</w:t>
          </w:r>
        </w:p>
      </w:docPartBody>
    </w:docPart>
    <w:docPart>
      <w:docPartPr>
        <w:name w:val="B7F9C2B383704447907E058895922E4C"/>
        <w:category>
          <w:name w:val="Général"/>
          <w:gallery w:val="placeholder"/>
        </w:category>
        <w:types>
          <w:type w:val="bbPlcHdr"/>
        </w:types>
        <w:behaviors>
          <w:behavior w:val="content"/>
        </w:behaviors>
        <w:guid w:val="{0BED1118-83C8-4C16-8473-414E6FFFA0C4}"/>
      </w:docPartPr>
      <w:docPartBody>
        <w:p w:rsidR="006B68C2" w:rsidRDefault="002D1945" w:rsidP="002D1945">
          <w:pPr>
            <w:pStyle w:val="B7F9C2B383704447907E058895922E4C"/>
          </w:pPr>
          <w:r w:rsidRPr="00FD4B3C">
            <w:rPr>
              <w:rStyle w:val="Platzhaltertext"/>
              <w:i/>
              <w:lang w:val="fr-CH"/>
            </w:rPr>
            <w:t>choisissez un élément</w:t>
          </w:r>
          <w:r w:rsidRPr="00FD4B3C">
            <w:rPr>
              <w:rStyle w:val="Platzhaltertext"/>
              <w:lang w:val="fr-CH"/>
            </w:rPr>
            <w:t>.</w:t>
          </w:r>
        </w:p>
      </w:docPartBody>
    </w:docPart>
    <w:docPart>
      <w:docPartPr>
        <w:name w:val="82EA9B814B884C7E9ECD67D7D2609E60"/>
        <w:category>
          <w:name w:val="Général"/>
          <w:gallery w:val="placeholder"/>
        </w:category>
        <w:types>
          <w:type w:val="bbPlcHdr"/>
        </w:types>
        <w:behaviors>
          <w:behavior w:val="content"/>
        </w:behaviors>
        <w:guid w:val="{CDA17F42-ED9A-4009-B47E-34A3C0B25FEA}"/>
      </w:docPartPr>
      <w:docPartBody>
        <w:p w:rsidR="006B68C2" w:rsidRDefault="002D1945" w:rsidP="002D1945">
          <w:pPr>
            <w:pStyle w:val="82EA9B814B884C7E9ECD67D7D2609E60"/>
          </w:pPr>
          <w:r w:rsidRPr="00FD4B3C">
            <w:rPr>
              <w:rStyle w:val="Platzhaltertext"/>
              <w:i/>
              <w:lang w:val="fr-CH"/>
            </w:rPr>
            <w:t>e</w:t>
          </w:r>
        </w:p>
      </w:docPartBody>
    </w:docPart>
    <w:docPart>
      <w:docPartPr>
        <w:name w:val="0A5D8DA1AB2E4FD088EB488214B4F481"/>
        <w:category>
          <w:name w:val="Général"/>
          <w:gallery w:val="placeholder"/>
        </w:category>
        <w:types>
          <w:type w:val="bbPlcHdr"/>
        </w:types>
        <w:behaviors>
          <w:behavior w:val="content"/>
        </w:behaviors>
        <w:guid w:val="{B49D7B35-8077-4CF4-AB77-64B4C7702606}"/>
      </w:docPartPr>
      <w:docPartBody>
        <w:p w:rsidR="006B68C2" w:rsidRDefault="002D1945" w:rsidP="002D1945">
          <w:pPr>
            <w:pStyle w:val="0A5D8DA1AB2E4FD088EB488214B4F481"/>
          </w:pPr>
          <w:r w:rsidRPr="00FD4B3C">
            <w:rPr>
              <w:rStyle w:val="Platzhaltertext"/>
              <w:i/>
              <w:lang w:val="fr-CH"/>
            </w:rPr>
            <w:t>choisissez un élément</w:t>
          </w:r>
          <w:r w:rsidRPr="00FD4B3C">
            <w:rPr>
              <w:rStyle w:val="Platzhaltertext"/>
              <w:lang w:val="fr-CH"/>
            </w:rPr>
            <w:t>.</w:t>
          </w:r>
        </w:p>
      </w:docPartBody>
    </w:docPart>
    <w:docPart>
      <w:docPartPr>
        <w:name w:val="4A9E8902272D498285E48C103010DBC7"/>
        <w:category>
          <w:name w:val="Général"/>
          <w:gallery w:val="placeholder"/>
        </w:category>
        <w:types>
          <w:type w:val="bbPlcHdr"/>
        </w:types>
        <w:behaviors>
          <w:behavior w:val="content"/>
        </w:behaviors>
        <w:guid w:val="{52E18E0B-9354-4901-9440-B635A3E4C9CC}"/>
      </w:docPartPr>
      <w:docPartBody>
        <w:p w:rsidR="006B68C2" w:rsidRDefault="002D1945" w:rsidP="002D1945">
          <w:pPr>
            <w:pStyle w:val="4A9E8902272D498285E48C103010DBC7"/>
          </w:pPr>
          <w:r w:rsidRPr="00FD4B3C">
            <w:rPr>
              <w:rStyle w:val="Platzhaltertext"/>
              <w:i/>
              <w:sz w:val="21"/>
              <w:szCs w:val="21"/>
              <w:lang w:val="fr-CH"/>
            </w:rPr>
            <w:t>Cliquez ici pour introduire un texte.</w:t>
          </w:r>
        </w:p>
      </w:docPartBody>
    </w:docPart>
    <w:docPart>
      <w:docPartPr>
        <w:name w:val="CBE3FD63C799429492B046C77BBE06A4"/>
        <w:category>
          <w:name w:val="Général"/>
          <w:gallery w:val="placeholder"/>
        </w:category>
        <w:types>
          <w:type w:val="bbPlcHdr"/>
        </w:types>
        <w:behaviors>
          <w:behavior w:val="content"/>
        </w:behaviors>
        <w:guid w:val="{6A2DA1C3-55B6-4735-B11A-4DF5A9D9ECD7}"/>
      </w:docPartPr>
      <w:docPartBody>
        <w:p w:rsidR="006B68C2" w:rsidRDefault="002D1945" w:rsidP="002D1945">
          <w:pPr>
            <w:pStyle w:val="CBE3FD63C799429492B046C77BBE06A4"/>
          </w:pPr>
          <w:r w:rsidRPr="00FD4B3C">
            <w:rPr>
              <w:rStyle w:val="Platzhaltertext"/>
              <w:i/>
              <w:sz w:val="21"/>
              <w:szCs w:val="21"/>
              <w:lang w:val="fr-CH"/>
            </w:rPr>
            <w:t>Cliquez ici pour introduire un texte.</w:t>
          </w:r>
        </w:p>
      </w:docPartBody>
    </w:docPart>
    <w:docPart>
      <w:docPartPr>
        <w:name w:val="BAEBF347C9D34E84A9C416EA2A48BB63"/>
        <w:category>
          <w:name w:val="Général"/>
          <w:gallery w:val="placeholder"/>
        </w:category>
        <w:types>
          <w:type w:val="bbPlcHdr"/>
        </w:types>
        <w:behaviors>
          <w:behavior w:val="content"/>
        </w:behaviors>
        <w:guid w:val="{58D42292-7AAE-4353-8FDA-99B3385C8DB8}"/>
      </w:docPartPr>
      <w:docPartBody>
        <w:p w:rsidR="006B68C2" w:rsidRDefault="002D1945" w:rsidP="002D1945">
          <w:pPr>
            <w:pStyle w:val="BAEBF347C9D34E84A9C416EA2A48BB63"/>
          </w:pPr>
          <w:r w:rsidRPr="00FD4B3C">
            <w:rPr>
              <w:rStyle w:val="Platzhaltertext"/>
              <w:i/>
              <w:sz w:val="21"/>
              <w:szCs w:val="21"/>
              <w:lang w:val="fr-CH"/>
            </w:rPr>
            <w:t>Cliquez ici pour introduire un texte.</w:t>
          </w:r>
        </w:p>
      </w:docPartBody>
    </w:docPart>
    <w:docPart>
      <w:docPartPr>
        <w:name w:val="963530F6368E4553ABEBBA783B8247B8"/>
        <w:category>
          <w:name w:val="Général"/>
          <w:gallery w:val="placeholder"/>
        </w:category>
        <w:types>
          <w:type w:val="bbPlcHdr"/>
        </w:types>
        <w:behaviors>
          <w:behavior w:val="content"/>
        </w:behaviors>
        <w:guid w:val="{6BA07BB8-C782-4FBD-87C3-8BBD24738CB5}"/>
      </w:docPartPr>
      <w:docPartBody>
        <w:p w:rsidR="006B68C2" w:rsidRDefault="002D1945" w:rsidP="002D1945">
          <w:pPr>
            <w:pStyle w:val="963530F6368E4553ABEBBA783B8247B8"/>
          </w:pPr>
          <w:r w:rsidRPr="00FD4B3C">
            <w:rPr>
              <w:rStyle w:val="Platzhaltertext"/>
              <w:i/>
              <w:sz w:val="21"/>
              <w:szCs w:val="21"/>
              <w:lang w:val="fr-CH"/>
            </w:rPr>
            <w:t>Cliquez ici pour introduire un texte.</w:t>
          </w:r>
        </w:p>
      </w:docPartBody>
    </w:docPart>
    <w:docPart>
      <w:docPartPr>
        <w:name w:val="EEC0D12E72F84FFD91A9C90D648CBEDE"/>
        <w:category>
          <w:name w:val="Général"/>
          <w:gallery w:val="placeholder"/>
        </w:category>
        <w:types>
          <w:type w:val="bbPlcHdr"/>
        </w:types>
        <w:behaviors>
          <w:behavior w:val="content"/>
        </w:behaviors>
        <w:guid w:val="{EE169509-3D8D-4D9D-A6F6-780632E0A3C8}"/>
      </w:docPartPr>
      <w:docPartBody>
        <w:p w:rsidR="006B68C2" w:rsidRDefault="002D1945" w:rsidP="002D1945">
          <w:pPr>
            <w:pStyle w:val="EEC0D12E72F84FFD91A9C90D648CBEDE"/>
          </w:pPr>
          <w:r w:rsidRPr="00FD4B3C">
            <w:rPr>
              <w:rStyle w:val="Platzhaltertext"/>
              <w:i/>
              <w:sz w:val="21"/>
              <w:szCs w:val="21"/>
              <w:lang w:val="fr-CH"/>
            </w:rPr>
            <w:t>Cliquez ici pour introduire un texte.</w:t>
          </w:r>
        </w:p>
      </w:docPartBody>
    </w:docPart>
    <w:docPart>
      <w:docPartPr>
        <w:name w:val="FF3206840B6F412EB1F185C07EFC4944"/>
        <w:category>
          <w:name w:val="Général"/>
          <w:gallery w:val="placeholder"/>
        </w:category>
        <w:types>
          <w:type w:val="bbPlcHdr"/>
        </w:types>
        <w:behaviors>
          <w:behavior w:val="content"/>
        </w:behaviors>
        <w:guid w:val="{BAF5C4DD-0DE7-458D-B362-7832D00BA236}"/>
      </w:docPartPr>
      <w:docPartBody>
        <w:p w:rsidR="006B68C2" w:rsidRDefault="002D1945" w:rsidP="002D1945">
          <w:pPr>
            <w:pStyle w:val="FF3206840B6F412EB1F185C07EFC4944"/>
          </w:pPr>
          <w:r w:rsidRPr="00FD4B3C">
            <w:rPr>
              <w:rStyle w:val="Platzhaltertext"/>
              <w:i/>
              <w:sz w:val="21"/>
              <w:szCs w:val="21"/>
              <w:lang w:val="fr-CH"/>
            </w:rPr>
            <w:t>Cliquez ici pour introduire un texte.</w:t>
          </w:r>
        </w:p>
      </w:docPartBody>
    </w:docPart>
    <w:docPart>
      <w:docPartPr>
        <w:name w:val="3D7A2DE4B10745799BCB2FF765EEB058"/>
        <w:category>
          <w:name w:val="Général"/>
          <w:gallery w:val="placeholder"/>
        </w:category>
        <w:types>
          <w:type w:val="bbPlcHdr"/>
        </w:types>
        <w:behaviors>
          <w:behavior w:val="content"/>
        </w:behaviors>
        <w:guid w:val="{4B4891F0-4DC8-40E7-B1C2-B5A67BDCE24B}"/>
      </w:docPartPr>
      <w:docPartBody>
        <w:p w:rsidR="006B68C2" w:rsidRDefault="002D1945" w:rsidP="002D1945">
          <w:pPr>
            <w:pStyle w:val="3D7A2DE4B10745799BCB2FF765EEB058"/>
          </w:pPr>
          <w:r w:rsidRPr="00FD4B3C">
            <w:rPr>
              <w:rStyle w:val="Platzhaltertext"/>
              <w:i/>
              <w:sz w:val="21"/>
              <w:szCs w:val="21"/>
              <w:lang w:val="fr-CH"/>
            </w:rPr>
            <w:t>Cliquez ici pour introduire un texte.</w:t>
          </w:r>
        </w:p>
      </w:docPartBody>
    </w:docPart>
    <w:docPart>
      <w:docPartPr>
        <w:name w:val="36178528A9E94D5D818A62D777459C2E"/>
        <w:category>
          <w:name w:val="Général"/>
          <w:gallery w:val="placeholder"/>
        </w:category>
        <w:types>
          <w:type w:val="bbPlcHdr"/>
        </w:types>
        <w:behaviors>
          <w:behavior w:val="content"/>
        </w:behaviors>
        <w:guid w:val="{3D0196E6-DEE0-4421-828D-FED44625776D}"/>
      </w:docPartPr>
      <w:docPartBody>
        <w:p w:rsidR="006B68C2" w:rsidRDefault="002D1945" w:rsidP="002D1945">
          <w:pPr>
            <w:pStyle w:val="36178528A9E94D5D818A62D777459C2E"/>
          </w:pPr>
          <w:r w:rsidRPr="00FD4B3C">
            <w:rPr>
              <w:rStyle w:val="Platzhaltertext"/>
              <w:i/>
              <w:sz w:val="21"/>
              <w:szCs w:val="21"/>
              <w:lang w:val="fr-CH"/>
            </w:rPr>
            <w:t>Cliquez ici pour introduire un texte.</w:t>
          </w:r>
        </w:p>
      </w:docPartBody>
    </w:docPart>
    <w:docPart>
      <w:docPartPr>
        <w:name w:val="455D4B04F6CE47059BE6D42DEDB14AA5"/>
        <w:category>
          <w:name w:val="Général"/>
          <w:gallery w:val="placeholder"/>
        </w:category>
        <w:types>
          <w:type w:val="bbPlcHdr"/>
        </w:types>
        <w:behaviors>
          <w:behavior w:val="content"/>
        </w:behaviors>
        <w:guid w:val="{D959F273-0286-4052-B382-FC61132BB39F}"/>
      </w:docPartPr>
      <w:docPartBody>
        <w:p w:rsidR="006B68C2" w:rsidRDefault="002D1945" w:rsidP="002D1945">
          <w:pPr>
            <w:pStyle w:val="455D4B04F6CE47059BE6D42DEDB14AA5"/>
          </w:pPr>
          <w:r w:rsidRPr="00FD4B3C">
            <w:rPr>
              <w:rStyle w:val="Platzhaltertext"/>
              <w:i/>
              <w:sz w:val="21"/>
              <w:szCs w:val="21"/>
              <w:lang w:val="fr-CH"/>
            </w:rPr>
            <w:t>Cliquez ici pour introduire un texte.</w:t>
          </w:r>
        </w:p>
      </w:docPartBody>
    </w:docPart>
    <w:docPart>
      <w:docPartPr>
        <w:name w:val="0D5B54B586C3402AB090A2CA45C2AEDE"/>
        <w:category>
          <w:name w:val="Général"/>
          <w:gallery w:val="placeholder"/>
        </w:category>
        <w:types>
          <w:type w:val="bbPlcHdr"/>
        </w:types>
        <w:behaviors>
          <w:behavior w:val="content"/>
        </w:behaviors>
        <w:guid w:val="{BDFE2D4C-6DEC-4A1C-B01A-0541F34A99F1}"/>
      </w:docPartPr>
      <w:docPartBody>
        <w:p w:rsidR="006B68C2" w:rsidRDefault="002D1945" w:rsidP="002D1945">
          <w:pPr>
            <w:pStyle w:val="0D5B54B586C3402AB090A2CA45C2AEDE"/>
          </w:pPr>
          <w:r w:rsidRPr="00FD4B3C">
            <w:rPr>
              <w:rStyle w:val="Platzhaltertext"/>
              <w:i/>
              <w:sz w:val="21"/>
              <w:szCs w:val="21"/>
              <w:lang w:val="fr-CH"/>
            </w:rPr>
            <w:t>Cliquez ici pour introduire un texte.</w:t>
          </w:r>
        </w:p>
      </w:docPartBody>
    </w:docPart>
    <w:docPart>
      <w:docPartPr>
        <w:name w:val="87D48851912440A1A36A0A74CF1DAAD4"/>
        <w:category>
          <w:name w:val="Général"/>
          <w:gallery w:val="placeholder"/>
        </w:category>
        <w:types>
          <w:type w:val="bbPlcHdr"/>
        </w:types>
        <w:behaviors>
          <w:behavior w:val="content"/>
        </w:behaviors>
        <w:guid w:val="{2C06D3F6-19AD-46E8-9A37-F61942DACA22}"/>
      </w:docPartPr>
      <w:docPartBody>
        <w:p w:rsidR="006B68C2" w:rsidRDefault="002D1945" w:rsidP="002D1945">
          <w:pPr>
            <w:pStyle w:val="87D48851912440A1A36A0A74CF1DAAD4"/>
          </w:pPr>
          <w:r w:rsidRPr="00FD4B3C">
            <w:rPr>
              <w:rStyle w:val="Platzhaltertext"/>
              <w:i/>
              <w:sz w:val="21"/>
              <w:szCs w:val="21"/>
              <w:lang w:val="fr-CH"/>
            </w:rPr>
            <w:t>Cliquez ici pour introduire un texte.</w:t>
          </w:r>
        </w:p>
      </w:docPartBody>
    </w:docPart>
    <w:docPart>
      <w:docPartPr>
        <w:name w:val="D60C4D2A8D9E439586FF8AE7B1CBF6E2"/>
        <w:category>
          <w:name w:val="Général"/>
          <w:gallery w:val="placeholder"/>
        </w:category>
        <w:types>
          <w:type w:val="bbPlcHdr"/>
        </w:types>
        <w:behaviors>
          <w:behavior w:val="content"/>
        </w:behaviors>
        <w:guid w:val="{2D6BF90B-18FC-4FDE-8854-553F055BCE9F}"/>
      </w:docPartPr>
      <w:docPartBody>
        <w:p w:rsidR="006B68C2" w:rsidRDefault="002D1945" w:rsidP="002D1945">
          <w:pPr>
            <w:pStyle w:val="D60C4D2A8D9E439586FF8AE7B1CBF6E2"/>
          </w:pPr>
          <w:r w:rsidRPr="00FD4B3C">
            <w:rPr>
              <w:rStyle w:val="Platzhaltertext"/>
              <w:i/>
              <w:sz w:val="21"/>
              <w:szCs w:val="21"/>
              <w:lang w:val="fr-CH"/>
            </w:rPr>
            <w:t>Cliquez ici pour introduire un texte.</w:t>
          </w:r>
        </w:p>
      </w:docPartBody>
    </w:docPart>
    <w:docPart>
      <w:docPartPr>
        <w:name w:val="5A57664BA7FE45CE8C6FAE819D5B1978"/>
        <w:category>
          <w:name w:val="Général"/>
          <w:gallery w:val="placeholder"/>
        </w:category>
        <w:types>
          <w:type w:val="bbPlcHdr"/>
        </w:types>
        <w:behaviors>
          <w:behavior w:val="content"/>
        </w:behaviors>
        <w:guid w:val="{AEBD89C8-9EB6-4028-9331-65448E844100}"/>
      </w:docPartPr>
      <w:docPartBody>
        <w:p w:rsidR="006B68C2" w:rsidRDefault="002D1945" w:rsidP="002D1945">
          <w:pPr>
            <w:pStyle w:val="5A57664BA7FE45CE8C6FAE819D5B1978"/>
          </w:pPr>
          <w:r w:rsidRPr="00FD4B3C">
            <w:rPr>
              <w:rStyle w:val="Platzhaltertext"/>
              <w:i/>
              <w:sz w:val="21"/>
              <w:szCs w:val="21"/>
              <w:lang w:val="fr-CH"/>
            </w:rPr>
            <w:t>Cliquez ici pour introduire un texte.</w:t>
          </w:r>
        </w:p>
      </w:docPartBody>
    </w:docPart>
    <w:docPart>
      <w:docPartPr>
        <w:name w:val="FAEA187942614E28878F2526EA387DA1"/>
        <w:category>
          <w:name w:val="Général"/>
          <w:gallery w:val="placeholder"/>
        </w:category>
        <w:types>
          <w:type w:val="bbPlcHdr"/>
        </w:types>
        <w:behaviors>
          <w:behavior w:val="content"/>
        </w:behaviors>
        <w:guid w:val="{207AFD66-3F09-4E82-ACC5-08F4B399A3C2}"/>
      </w:docPartPr>
      <w:docPartBody>
        <w:p w:rsidR="006B68C2" w:rsidRDefault="002D1945" w:rsidP="002D1945">
          <w:pPr>
            <w:pStyle w:val="FAEA187942614E28878F2526EA387DA1"/>
          </w:pPr>
          <w:r w:rsidRPr="00FD4B3C">
            <w:rPr>
              <w:rStyle w:val="Platzhaltertext"/>
              <w:i/>
              <w:lang w:val="fr-CH"/>
            </w:rPr>
            <w:t>choisissez un élément</w:t>
          </w:r>
          <w:r w:rsidRPr="00FD4B3C">
            <w:rPr>
              <w:rStyle w:val="Platzhaltertext"/>
              <w:lang w:val="fr-CH"/>
            </w:rPr>
            <w:t>.</w:t>
          </w:r>
        </w:p>
      </w:docPartBody>
    </w:docPart>
    <w:docPart>
      <w:docPartPr>
        <w:name w:val="A7BAC677D5DE4003BA72536508AE0965"/>
        <w:category>
          <w:name w:val="Général"/>
          <w:gallery w:val="placeholder"/>
        </w:category>
        <w:types>
          <w:type w:val="bbPlcHdr"/>
        </w:types>
        <w:behaviors>
          <w:behavior w:val="content"/>
        </w:behaviors>
        <w:guid w:val="{7B63FA00-177A-48B8-BFB3-47C833AFFE5A}"/>
      </w:docPartPr>
      <w:docPartBody>
        <w:p w:rsidR="006B68C2" w:rsidRDefault="002D1945" w:rsidP="002D1945">
          <w:pPr>
            <w:pStyle w:val="A7BAC677D5DE4003BA72536508AE0965"/>
          </w:pPr>
          <w:r w:rsidRPr="00FD4B3C">
            <w:rPr>
              <w:rStyle w:val="Platzhaltertext"/>
              <w:i/>
              <w:lang w:val="fr-CH"/>
            </w:rPr>
            <w:t>e</w:t>
          </w:r>
        </w:p>
      </w:docPartBody>
    </w:docPart>
    <w:docPart>
      <w:docPartPr>
        <w:name w:val="84F848426D0F43C598FE4A6D5C0EB5B1"/>
        <w:category>
          <w:name w:val="Général"/>
          <w:gallery w:val="placeholder"/>
        </w:category>
        <w:types>
          <w:type w:val="bbPlcHdr"/>
        </w:types>
        <w:behaviors>
          <w:behavior w:val="content"/>
        </w:behaviors>
        <w:guid w:val="{77033B44-C2D2-43A4-B7E0-A36F59FD5CDD}"/>
      </w:docPartPr>
      <w:docPartBody>
        <w:p w:rsidR="006B68C2" w:rsidRDefault="002D1945" w:rsidP="002D1945">
          <w:pPr>
            <w:pStyle w:val="84F848426D0F43C598FE4A6D5C0EB5B1"/>
          </w:pPr>
          <w:r w:rsidRPr="00FD4B3C">
            <w:rPr>
              <w:rStyle w:val="Platzhaltertext"/>
              <w:i/>
              <w:lang w:val="fr-CH"/>
            </w:rPr>
            <w:t>choisissez un élément</w:t>
          </w:r>
        </w:p>
      </w:docPartBody>
    </w:docPart>
    <w:docPart>
      <w:docPartPr>
        <w:name w:val="7DD4E922D2694D2FB7ABF8C30CA98E3B"/>
        <w:category>
          <w:name w:val="Général"/>
          <w:gallery w:val="placeholder"/>
        </w:category>
        <w:types>
          <w:type w:val="bbPlcHdr"/>
        </w:types>
        <w:behaviors>
          <w:behavior w:val="content"/>
        </w:behaviors>
        <w:guid w:val="{11291424-2E76-4A61-B6FC-3765603BAC48}"/>
      </w:docPartPr>
      <w:docPartBody>
        <w:p w:rsidR="006B68C2" w:rsidRDefault="002D1945" w:rsidP="002D1945">
          <w:pPr>
            <w:pStyle w:val="7DD4E922D2694D2FB7ABF8C30CA98E3B"/>
          </w:pPr>
          <w:r w:rsidRPr="00FD4B3C">
            <w:rPr>
              <w:rStyle w:val="Platzhaltertext"/>
              <w:i/>
              <w:lang w:val="fr-CH"/>
            </w:rPr>
            <w:t>introduire le montant</w:t>
          </w:r>
        </w:p>
      </w:docPartBody>
    </w:docPart>
    <w:docPart>
      <w:docPartPr>
        <w:name w:val="B1DA534B309F464CB601B484FB0D678E"/>
        <w:category>
          <w:name w:val="Général"/>
          <w:gallery w:val="placeholder"/>
        </w:category>
        <w:types>
          <w:type w:val="bbPlcHdr"/>
        </w:types>
        <w:behaviors>
          <w:behavior w:val="content"/>
        </w:behaviors>
        <w:guid w:val="{9F29AC65-CB77-4D55-A938-4C186AB60D4C}"/>
      </w:docPartPr>
      <w:docPartBody>
        <w:p w:rsidR="006B68C2" w:rsidRDefault="002D1945" w:rsidP="002D1945">
          <w:pPr>
            <w:pStyle w:val="B1DA534B309F464CB601B484FB0D678E"/>
          </w:pPr>
          <w:r w:rsidRPr="00FD4B3C">
            <w:rPr>
              <w:rStyle w:val="Platzhaltertext"/>
              <w:i/>
              <w:lang w:val="fr-CH"/>
            </w:rPr>
            <w:t>Indiquer le montant</w:t>
          </w:r>
        </w:p>
      </w:docPartBody>
    </w:docPart>
    <w:docPart>
      <w:docPartPr>
        <w:name w:val="657AB6E0068E4860A943CA34C3051F67"/>
        <w:category>
          <w:name w:val="Général"/>
          <w:gallery w:val="placeholder"/>
        </w:category>
        <w:types>
          <w:type w:val="bbPlcHdr"/>
        </w:types>
        <w:behaviors>
          <w:behavior w:val="content"/>
        </w:behaviors>
        <w:guid w:val="{137F8E77-D2C4-45CA-AE26-9A8CCF6DE1CD}"/>
      </w:docPartPr>
      <w:docPartBody>
        <w:p w:rsidR="006B68C2" w:rsidRDefault="002D1945" w:rsidP="002D1945">
          <w:pPr>
            <w:pStyle w:val="657AB6E0068E4860A943CA34C3051F67"/>
          </w:pPr>
          <w:r w:rsidRPr="00FD4B3C">
            <w:rPr>
              <w:rStyle w:val="Platzhaltertext"/>
              <w:i/>
              <w:szCs w:val="21"/>
              <w:lang w:val="fr-CH"/>
            </w:rPr>
            <w:t>Cliquez ici pour introduire un texte</w:t>
          </w:r>
        </w:p>
      </w:docPartBody>
    </w:docPart>
    <w:docPart>
      <w:docPartPr>
        <w:name w:val="8AC38F2FBB4446088CE8C4291E148E60"/>
        <w:category>
          <w:name w:val="Général"/>
          <w:gallery w:val="placeholder"/>
        </w:category>
        <w:types>
          <w:type w:val="bbPlcHdr"/>
        </w:types>
        <w:behaviors>
          <w:behavior w:val="content"/>
        </w:behaviors>
        <w:guid w:val="{5CEC3D67-107F-4D08-B011-EFED3312C851}"/>
      </w:docPartPr>
      <w:docPartBody>
        <w:p w:rsidR="006B68C2" w:rsidRDefault="002D1945" w:rsidP="002D1945">
          <w:pPr>
            <w:pStyle w:val="8AC38F2FBB4446088CE8C4291E148E60"/>
          </w:pPr>
          <w:r w:rsidRPr="00FD4B3C">
            <w:rPr>
              <w:rStyle w:val="Platzhaltertext"/>
              <w:i/>
              <w:lang w:val="fr-CH"/>
            </w:rPr>
            <w:t>Indiquer le montant</w:t>
          </w:r>
        </w:p>
      </w:docPartBody>
    </w:docPart>
    <w:docPart>
      <w:docPartPr>
        <w:name w:val="98F6B70BA6DA4FD8833D7AE79AD46CE8"/>
        <w:category>
          <w:name w:val="Général"/>
          <w:gallery w:val="placeholder"/>
        </w:category>
        <w:types>
          <w:type w:val="bbPlcHdr"/>
        </w:types>
        <w:behaviors>
          <w:behavior w:val="content"/>
        </w:behaviors>
        <w:guid w:val="{CB66E230-492D-40E0-9F06-D55ACED3F69E}"/>
      </w:docPartPr>
      <w:docPartBody>
        <w:p w:rsidR="006B68C2" w:rsidRDefault="002D1945" w:rsidP="002D1945">
          <w:pPr>
            <w:pStyle w:val="98F6B70BA6DA4FD8833D7AE79AD46CE8"/>
          </w:pPr>
          <w:r w:rsidRPr="00FD4B3C">
            <w:rPr>
              <w:rStyle w:val="Platzhaltertext"/>
              <w:i/>
              <w:szCs w:val="21"/>
              <w:lang w:val="fr-CH"/>
            </w:rPr>
            <w:t>Cliquez ici pour introduire un texte.</w:t>
          </w:r>
        </w:p>
      </w:docPartBody>
    </w:docPart>
    <w:docPart>
      <w:docPartPr>
        <w:name w:val="E357A7CC81D7447192739B2F8C587ABF"/>
        <w:category>
          <w:name w:val="Général"/>
          <w:gallery w:val="placeholder"/>
        </w:category>
        <w:types>
          <w:type w:val="bbPlcHdr"/>
        </w:types>
        <w:behaviors>
          <w:behavior w:val="content"/>
        </w:behaviors>
        <w:guid w:val="{6565E5FB-567A-4DAD-85C4-7A1DA133673C}"/>
      </w:docPartPr>
      <w:docPartBody>
        <w:p w:rsidR="006B68C2" w:rsidRDefault="002D1945" w:rsidP="002D1945">
          <w:pPr>
            <w:pStyle w:val="E357A7CC81D7447192739B2F8C587ABF"/>
          </w:pPr>
          <w:r w:rsidRPr="00FD4B3C">
            <w:rPr>
              <w:rStyle w:val="Platzhaltertext"/>
              <w:i/>
              <w:lang w:val="fr-CH"/>
            </w:rPr>
            <w:t>Indiquer le nombre</w:t>
          </w:r>
        </w:p>
      </w:docPartBody>
    </w:docPart>
    <w:docPart>
      <w:docPartPr>
        <w:name w:val="7B75031657F74FCB8156029DD1B68849"/>
        <w:category>
          <w:name w:val="Général"/>
          <w:gallery w:val="placeholder"/>
        </w:category>
        <w:types>
          <w:type w:val="bbPlcHdr"/>
        </w:types>
        <w:behaviors>
          <w:behavior w:val="content"/>
        </w:behaviors>
        <w:guid w:val="{9ED4735C-6FCC-4831-A439-06FBBFFD93B2}"/>
      </w:docPartPr>
      <w:docPartBody>
        <w:p w:rsidR="006B68C2" w:rsidRDefault="002D1945" w:rsidP="002D1945">
          <w:pPr>
            <w:pStyle w:val="7B75031657F74FCB8156029DD1B68849"/>
          </w:pPr>
          <w:r w:rsidRPr="00FD4B3C">
            <w:rPr>
              <w:rStyle w:val="Platzhaltertext"/>
              <w:b/>
              <w:i/>
              <w:lang w:val="fr-CH"/>
            </w:rPr>
            <w:t>Indiquer le montant</w:t>
          </w:r>
        </w:p>
      </w:docPartBody>
    </w:docPart>
    <w:docPart>
      <w:docPartPr>
        <w:name w:val="7FCC1A3A775D45269BF7EA22548DE75A"/>
        <w:category>
          <w:name w:val="Général"/>
          <w:gallery w:val="placeholder"/>
        </w:category>
        <w:types>
          <w:type w:val="bbPlcHdr"/>
        </w:types>
        <w:behaviors>
          <w:behavior w:val="content"/>
        </w:behaviors>
        <w:guid w:val="{255DBA7C-E3DE-44B5-A868-FEEE7D7F2C99}"/>
      </w:docPartPr>
      <w:docPartBody>
        <w:p w:rsidR="006B68C2" w:rsidRDefault="00B14782" w:rsidP="00B14782">
          <w:pPr>
            <w:pStyle w:val="7FCC1A3A775D45269BF7EA22548DE75A"/>
          </w:pPr>
          <w:r>
            <w:rPr>
              <w:rStyle w:val="Platzhaltertext"/>
              <w:b/>
            </w:rPr>
            <w:t xml:space="preserve">Betrag </w:t>
          </w:r>
          <w:r w:rsidRPr="004671AC">
            <w:rPr>
              <w:rStyle w:val="Platzhaltertext"/>
              <w:b/>
              <w:sz w:val="21"/>
              <w:szCs w:val="21"/>
            </w:rPr>
            <w:t>einzugeben.</w:t>
          </w:r>
        </w:p>
      </w:docPartBody>
    </w:docPart>
    <w:docPart>
      <w:docPartPr>
        <w:name w:val="9A48FEF64A41411D9F848CBDA614A826"/>
        <w:category>
          <w:name w:val="Général"/>
          <w:gallery w:val="placeholder"/>
        </w:category>
        <w:types>
          <w:type w:val="bbPlcHdr"/>
        </w:types>
        <w:behaviors>
          <w:behavior w:val="content"/>
        </w:behaviors>
        <w:guid w:val="{488D2AEA-4AEB-41CC-84CC-9EE6812613F7}"/>
      </w:docPartPr>
      <w:docPartBody>
        <w:p w:rsidR="006B68C2" w:rsidRDefault="002D1945" w:rsidP="002D1945">
          <w:pPr>
            <w:pStyle w:val="9A48FEF64A41411D9F848CBDA614A826"/>
          </w:pPr>
          <w:r w:rsidRPr="00FD4B3C">
            <w:rPr>
              <w:rStyle w:val="Platzhaltertext"/>
              <w:i/>
              <w:lang w:val="fr-CH"/>
            </w:rPr>
            <w:t>indiquer le montant</w:t>
          </w:r>
        </w:p>
      </w:docPartBody>
    </w:docPart>
    <w:docPart>
      <w:docPartPr>
        <w:name w:val="065A689CA5734DCE857099CAC5EA22FD"/>
        <w:category>
          <w:name w:val="Général"/>
          <w:gallery w:val="placeholder"/>
        </w:category>
        <w:types>
          <w:type w:val="bbPlcHdr"/>
        </w:types>
        <w:behaviors>
          <w:behavior w:val="content"/>
        </w:behaviors>
        <w:guid w:val="{C3FB403A-C0AF-46D2-AF80-A6E3B6C39C7C}"/>
      </w:docPartPr>
      <w:docPartBody>
        <w:p w:rsidR="006B68C2" w:rsidRDefault="00B14782" w:rsidP="00B14782">
          <w:pPr>
            <w:pStyle w:val="065A689CA5734DCE857099CAC5EA22FD"/>
          </w:pPr>
          <w:r w:rsidRPr="00417E68">
            <w:rPr>
              <w:rStyle w:val="Platzhaltertext"/>
              <w:i/>
            </w:rPr>
            <w:t>Betrag</w:t>
          </w:r>
          <w:r>
            <w:rPr>
              <w:rStyle w:val="Platzhaltertext"/>
              <w:i/>
            </w:rPr>
            <w:t xml:space="preserve"> </w:t>
          </w:r>
          <w:r w:rsidRPr="00417E68">
            <w:rPr>
              <w:rStyle w:val="Platzhaltertext"/>
              <w:i/>
            </w:rPr>
            <w:t>eingeben</w:t>
          </w:r>
        </w:p>
      </w:docPartBody>
    </w:docPart>
    <w:docPart>
      <w:docPartPr>
        <w:name w:val="B49B5CFFFA474D59A3B4656ABE6DA0DD"/>
        <w:category>
          <w:name w:val="Général"/>
          <w:gallery w:val="placeholder"/>
        </w:category>
        <w:types>
          <w:type w:val="bbPlcHdr"/>
        </w:types>
        <w:behaviors>
          <w:behavior w:val="content"/>
        </w:behaviors>
        <w:guid w:val="{83C43EB8-79B3-422F-8BD0-D9E04827619D}"/>
      </w:docPartPr>
      <w:docPartBody>
        <w:p w:rsidR="006B68C2" w:rsidRDefault="00B14782" w:rsidP="00B14782">
          <w:pPr>
            <w:pStyle w:val="B49B5CFFFA474D59A3B4656ABE6DA0DD"/>
          </w:pPr>
          <w:r>
            <w:rPr>
              <w:rStyle w:val="Platzhaltertext"/>
            </w:rPr>
            <w:t xml:space="preserve">Betrag </w:t>
          </w:r>
          <w:r w:rsidRPr="004671AC">
            <w:rPr>
              <w:rStyle w:val="Platzhaltertext"/>
            </w:rPr>
            <w:t>einzugeben.</w:t>
          </w:r>
        </w:p>
      </w:docPartBody>
    </w:docPart>
    <w:docPart>
      <w:docPartPr>
        <w:name w:val="7B12BA145664442DAB1EFE166D613F11"/>
        <w:category>
          <w:name w:val="Général"/>
          <w:gallery w:val="placeholder"/>
        </w:category>
        <w:types>
          <w:type w:val="bbPlcHdr"/>
        </w:types>
        <w:behaviors>
          <w:behavior w:val="content"/>
        </w:behaviors>
        <w:guid w:val="{1182BBC3-24E8-499F-96E4-3B30C95CAFF6}"/>
      </w:docPartPr>
      <w:docPartBody>
        <w:p w:rsidR="006B68C2" w:rsidRDefault="002D1945" w:rsidP="002D1945">
          <w:pPr>
            <w:pStyle w:val="7B12BA145664442DAB1EFE166D613F11"/>
          </w:pPr>
          <w:r w:rsidRPr="00FD4B3C">
            <w:rPr>
              <w:rStyle w:val="Platzhaltertext"/>
              <w:i/>
              <w:lang w:val="fr-CH"/>
            </w:rPr>
            <w:t>indiquer le montant</w:t>
          </w:r>
        </w:p>
      </w:docPartBody>
    </w:docPart>
    <w:docPart>
      <w:docPartPr>
        <w:name w:val="B8546AA4294847BA949108A62545B7A9"/>
        <w:category>
          <w:name w:val="Général"/>
          <w:gallery w:val="placeholder"/>
        </w:category>
        <w:types>
          <w:type w:val="bbPlcHdr"/>
        </w:types>
        <w:behaviors>
          <w:behavior w:val="content"/>
        </w:behaviors>
        <w:guid w:val="{6A08177F-7916-45E7-A5D9-C407398761F8}"/>
      </w:docPartPr>
      <w:docPartBody>
        <w:p w:rsidR="006B68C2" w:rsidRDefault="002D1945" w:rsidP="002D1945">
          <w:pPr>
            <w:pStyle w:val="B8546AA4294847BA949108A62545B7A9"/>
          </w:pPr>
          <w:r w:rsidRPr="00FD4B3C">
            <w:rPr>
              <w:rStyle w:val="Platzhaltertext"/>
              <w:i/>
              <w:szCs w:val="21"/>
              <w:lang w:val="fr-CH"/>
            </w:rPr>
            <w:t>Cliquez ici pour introduire un texte.</w:t>
          </w:r>
        </w:p>
      </w:docPartBody>
    </w:docPart>
    <w:docPart>
      <w:docPartPr>
        <w:name w:val="F0862CD286874A3998B40872CDF2EE80"/>
        <w:category>
          <w:name w:val="Général"/>
          <w:gallery w:val="placeholder"/>
        </w:category>
        <w:types>
          <w:type w:val="bbPlcHdr"/>
        </w:types>
        <w:behaviors>
          <w:behavior w:val="content"/>
        </w:behaviors>
        <w:guid w:val="{51C5B497-B5BC-4677-BF7B-51CEC8269AAD}"/>
      </w:docPartPr>
      <w:docPartBody>
        <w:p w:rsidR="006B68C2" w:rsidRDefault="002D1945" w:rsidP="002D1945">
          <w:pPr>
            <w:pStyle w:val="F0862CD286874A3998B40872CDF2EE80"/>
          </w:pPr>
          <w:r w:rsidRPr="00FD4B3C">
            <w:rPr>
              <w:rStyle w:val="Platzhaltertext"/>
              <w:i/>
              <w:szCs w:val="21"/>
              <w:lang w:val="fr-CH"/>
            </w:rPr>
            <w:t>Cliquez ici pour introduire un texte.</w:t>
          </w:r>
        </w:p>
      </w:docPartBody>
    </w:docPart>
    <w:docPart>
      <w:docPartPr>
        <w:name w:val="177AE9AAE57A4F968A648D953CB1AF66"/>
        <w:category>
          <w:name w:val="Général"/>
          <w:gallery w:val="placeholder"/>
        </w:category>
        <w:types>
          <w:type w:val="bbPlcHdr"/>
        </w:types>
        <w:behaviors>
          <w:behavior w:val="content"/>
        </w:behaviors>
        <w:guid w:val="{CFEE5B8F-EF67-4F90-A6CB-EBF5FFB67DC1}"/>
      </w:docPartPr>
      <w:docPartBody>
        <w:p w:rsidR="006B68C2" w:rsidRDefault="002D1945" w:rsidP="002D1945">
          <w:pPr>
            <w:pStyle w:val="177AE9AAE57A4F968A648D953CB1AF66"/>
          </w:pPr>
          <w:r w:rsidRPr="00FD4B3C">
            <w:rPr>
              <w:rStyle w:val="Platzhaltertext"/>
              <w:i/>
              <w:sz w:val="21"/>
              <w:szCs w:val="21"/>
              <w:lang w:val="fr-CH"/>
            </w:rPr>
            <w:t>Cliquez ici pour introduire un texte.</w:t>
          </w:r>
        </w:p>
      </w:docPartBody>
    </w:docPart>
    <w:docPart>
      <w:docPartPr>
        <w:name w:val="6354D53FB42045AE9C436A1F08D7329B"/>
        <w:category>
          <w:name w:val="Général"/>
          <w:gallery w:val="placeholder"/>
        </w:category>
        <w:types>
          <w:type w:val="bbPlcHdr"/>
        </w:types>
        <w:behaviors>
          <w:behavior w:val="content"/>
        </w:behaviors>
        <w:guid w:val="{D292F0C1-0F56-4F29-BD44-0B26E2F540CF}"/>
      </w:docPartPr>
      <w:docPartBody>
        <w:p w:rsidR="006B68C2" w:rsidRDefault="002D1945" w:rsidP="002D1945">
          <w:pPr>
            <w:pStyle w:val="6354D53FB42045AE9C436A1F08D7329B"/>
          </w:pPr>
          <w:r w:rsidRPr="00FD4B3C">
            <w:rPr>
              <w:rStyle w:val="Platzhaltertext"/>
              <w:i/>
              <w:sz w:val="21"/>
              <w:szCs w:val="21"/>
              <w:lang w:val="fr-CH"/>
            </w:rPr>
            <w:t>Cliquez ici pour introduire un texte.</w:t>
          </w:r>
        </w:p>
      </w:docPartBody>
    </w:docPart>
    <w:docPart>
      <w:docPartPr>
        <w:name w:val="0311D548C6FF4A789205F5F3B38ECA2E"/>
        <w:category>
          <w:name w:val="Général"/>
          <w:gallery w:val="placeholder"/>
        </w:category>
        <w:types>
          <w:type w:val="bbPlcHdr"/>
        </w:types>
        <w:behaviors>
          <w:behavior w:val="content"/>
        </w:behaviors>
        <w:guid w:val="{E9D348D5-648D-4C4B-90BC-5BD56DECC968}"/>
      </w:docPartPr>
      <w:docPartBody>
        <w:p w:rsidR="006B68C2" w:rsidRDefault="002D1945" w:rsidP="002D1945">
          <w:pPr>
            <w:pStyle w:val="0311D548C6FF4A789205F5F3B38ECA2E"/>
          </w:pPr>
          <w:r w:rsidRPr="00FD4B3C">
            <w:rPr>
              <w:rStyle w:val="Platzhaltertext"/>
              <w:i/>
              <w:sz w:val="21"/>
              <w:szCs w:val="21"/>
              <w:lang w:val="fr-CH"/>
            </w:rPr>
            <w:t>Cliquez ici pour introduire un texte.</w:t>
          </w:r>
        </w:p>
      </w:docPartBody>
    </w:docPart>
    <w:docPart>
      <w:docPartPr>
        <w:name w:val="B3333E0AF85F4B34BBC5BF7704B0C97B"/>
        <w:category>
          <w:name w:val="Général"/>
          <w:gallery w:val="placeholder"/>
        </w:category>
        <w:types>
          <w:type w:val="bbPlcHdr"/>
        </w:types>
        <w:behaviors>
          <w:behavior w:val="content"/>
        </w:behaviors>
        <w:guid w:val="{D7030AC1-A352-406B-96C5-66F340071EB6}"/>
      </w:docPartPr>
      <w:docPartBody>
        <w:p w:rsidR="006B68C2" w:rsidRDefault="002D1945" w:rsidP="002D1945">
          <w:pPr>
            <w:pStyle w:val="B3333E0AF85F4B34BBC5BF7704B0C97B"/>
          </w:pPr>
          <w:r w:rsidRPr="00FD4B3C">
            <w:rPr>
              <w:rStyle w:val="Platzhaltertext"/>
              <w:i/>
              <w:sz w:val="21"/>
              <w:szCs w:val="21"/>
              <w:lang w:val="fr-CH"/>
            </w:rPr>
            <w:t>Cliquez ici pour introduire un texte.</w:t>
          </w:r>
        </w:p>
      </w:docPartBody>
    </w:docPart>
    <w:docPart>
      <w:docPartPr>
        <w:name w:val="84EE911011FB47328A75D54F7638C2BB"/>
        <w:category>
          <w:name w:val="Général"/>
          <w:gallery w:val="placeholder"/>
        </w:category>
        <w:types>
          <w:type w:val="bbPlcHdr"/>
        </w:types>
        <w:behaviors>
          <w:behavior w:val="content"/>
        </w:behaviors>
        <w:guid w:val="{CA392FC6-97CB-4726-A163-4E216AF9D31B}"/>
      </w:docPartPr>
      <w:docPartBody>
        <w:p w:rsidR="006B68C2" w:rsidRDefault="002D1945" w:rsidP="002D1945">
          <w:pPr>
            <w:pStyle w:val="84EE911011FB47328A75D54F7638C2BB"/>
          </w:pPr>
          <w:r w:rsidRPr="00FD4B3C">
            <w:rPr>
              <w:rStyle w:val="Platzhaltertext"/>
              <w:lang w:val="fr-CH"/>
            </w:rPr>
            <w:t>Choisissez un élément</w:t>
          </w:r>
        </w:p>
      </w:docPartBody>
    </w:docPart>
    <w:docPart>
      <w:docPartPr>
        <w:name w:val="26CAD1F31A6340C085B439C3DD7F624F"/>
        <w:category>
          <w:name w:val="Général"/>
          <w:gallery w:val="placeholder"/>
        </w:category>
        <w:types>
          <w:type w:val="bbPlcHdr"/>
        </w:types>
        <w:behaviors>
          <w:behavior w:val="content"/>
        </w:behaviors>
        <w:guid w:val="{1BD73119-B3E5-42C1-8C55-B694C7752476}"/>
      </w:docPartPr>
      <w:docPartBody>
        <w:p w:rsidR="006B68C2" w:rsidRDefault="002D1945" w:rsidP="002D1945">
          <w:pPr>
            <w:pStyle w:val="26CAD1F31A6340C085B439C3DD7F624F"/>
          </w:pPr>
          <w:r w:rsidRPr="00FD4B3C">
            <w:rPr>
              <w:rStyle w:val="Platzhaltertext"/>
              <w:i/>
              <w:lang w:val="fr-CH"/>
            </w:rPr>
            <w:t>choisissez un élément</w:t>
          </w:r>
        </w:p>
      </w:docPartBody>
    </w:docPart>
    <w:docPart>
      <w:docPartPr>
        <w:name w:val="30EDF5D202294ED58ABD4C8F90610545"/>
        <w:category>
          <w:name w:val="Général"/>
          <w:gallery w:val="placeholder"/>
        </w:category>
        <w:types>
          <w:type w:val="bbPlcHdr"/>
        </w:types>
        <w:behaviors>
          <w:behavior w:val="content"/>
        </w:behaviors>
        <w:guid w:val="{499CBB8A-0A84-47F2-B291-001442C75AD9}"/>
      </w:docPartPr>
      <w:docPartBody>
        <w:p w:rsidR="006B68C2" w:rsidRDefault="002D1945" w:rsidP="002D1945">
          <w:pPr>
            <w:pStyle w:val="30EDF5D202294ED58ABD4C8F90610545"/>
          </w:pPr>
          <w:r w:rsidRPr="00FD4B3C">
            <w:rPr>
              <w:rStyle w:val="Platzhaltertext"/>
              <w:i/>
              <w:lang w:val="fr-CH"/>
            </w:rPr>
            <w:t>tent</w:t>
          </w:r>
        </w:p>
      </w:docPartBody>
    </w:docPart>
    <w:docPart>
      <w:docPartPr>
        <w:name w:val="F325F52EC1B045F189BFD4D29A68E06F"/>
        <w:category>
          <w:name w:val="Général"/>
          <w:gallery w:val="placeholder"/>
        </w:category>
        <w:types>
          <w:type w:val="bbPlcHdr"/>
        </w:types>
        <w:behaviors>
          <w:behavior w:val="content"/>
        </w:behaviors>
        <w:guid w:val="{FBD68B50-0510-4E4C-B275-7B0DD743D523}"/>
      </w:docPartPr>
      <w:docPartBody>
        <w:p w:rsidR="006B68C2" w:rsidRDefault="002D1945" w:rsidP="002D1945">
          <w:pPr>
            <w:pStyle w:val="F325F52EC1B045F189BFD4D29A68E06F"/>
          </w:pPr>
          <w:r w:rsidRPr="00FD4B3C">
            <w:rPr>
              <w:rStyle w:val="Platzhaltertext"/>
              <w:i/>
              <w:lang w:val="fr-CH"/>
            </w:rPr>
            <w:t>Cliquez ici pour introduire un texte.</w:t>
          </w:r>
        </w:p>
      </w:docPartBody>
    </w:docPart>
    <w:docPart>
      <w:docPartPr>
        <w:name w:val="5808232304134B9D9836C634F02C090B"/>
        <w:category>
          <w:name w:val="Général"/>
          <w:gallery w:val="placeholder"/>
        </w:category>
        <w:types>
          <w:type w:val="bbPlcHdr"/>
        </w:types>
        <w:behaviors>
          <w:behavior w:val="content"/>
        </w:behaviors>
        <w:guid w:val="{C6652CC8-1074-43EC-903E-1F1FC46CA19D}"/>
      </w:docPartPr>
      <w:docPartBody>
        <w:p w:rsidR="006B68C2" w:rsidRDefault="002D1945" w:rsidP="002D1945">
          <w:pPr>
            <w:pStyle w:val="5808232304134B9D9836C634F02C090B"/>
          </w:pPr>
          <w:r w:rsidRPr="00FD4B3C">
            <w:rPr>
              <w:rStyle w:val="Platzhaltertext"/>
              <w:i/>
              <w:lang w:val="fr-CH"/>
            </w:rPr>
            <w:t>Choisissez un élément</w:t>
          </w:r>
          <w:r w:rsidRPr="00FD4B3C">
            <w:rPr>
              <w:rStyle w:val="Platzhaltertext"/>
              <w:lang w:val="fr-CH"/>
            </w:rPr>
            <w:t>.</w:t>
          </w:r>
        </w:p>
      </w:docPartBody>
    </w:docPart>
    <w:docPart>
      <w:docPartPr>
        <w:name w:val="2990E595A7B94A12B7C74550CD320F37"/>
        <w:category>
          <w:name w:val="Général"/>
          <w:gallery w:val="placeholder"/>
        </w:category>
        <w:types>
          <w:type w:val="bbPlcHdr"/>
        </w:types>
        <w:behaviors>
          <w:behavior w:val="content"/>
        </w:behaviors>
        <w:guid w:val="{E8590A2F-F366-4A98-A6C2-C33CCC87A1FD}"/>
      </w:docPartPr>
      <w:docPartBody>
        <w:p w:rsidR="006B68C2" w:rsidRDefault="002D1945" w:rsidP="002D1945">
          <w:pPr>
            <w:pStyle w:val="2990E595A7B94A12B7C74550CD320F37"/>
          </w:pPr>
          <w:r w:rsidRPr="00FD4B3C">
            <w:rPr>
              <w:rStyle w:val="Platzhaltertext"/>
              <w:i/>
              <w:lang w:val="fr-CH"/>
            </w:rPr>
            <w:t>Introduire un texte.</w:t>
          </w:r>
        </w:p>
      </w:docPartBody>
    </w:docPart>
    <w:docPart>
      <w:docPartPr>
        <w:name w:val="1CC3EE213D724FBDB388708AE4115BB5"/>
        <w:category>
          <w:name w:val="Général"/>
          <w:gallery w:val="placeholder"/>
        </w:category>
        <w:types>
          <w:type w:val="bbPlcHdr"/>
        </w:types>
        <w:behaviors>
          <w:behavior w:val="content"/>
        </w:behaviors>
        <w:guid w:val="{D26052F4-CBD0-4AD4-BAE9-6847B450350C}"/>
      </w:docPartPr>
      <w:docPartBody>
        <w:p w:rsidR="006B68C2" w:rsidRDefault="002D1945" w:rsidP="002D1945">
          <w:pPr>
            <w:pStyle w:val="1CC3EE213D724FBDB388708AE4115BB5"/>
          </w:pPr>
          <w:r w:rsidRPr="00FD4B3C">
            <w:rPr>
              <w:rStyle w:val="Platzhaltertext"/>
              <w:i/>
              <w:iCs/>
              <w:lang w:val="fr-CH"/>
            </w:rPr>
            <w:t>cliquez pour introduire une date</w:t>
          </w:r>
        </w:p>
      </w:docPartBody>
    </w:docPart>
    <w:docPart>
      <w:docPartPr>
        <w:name w:val="74777C5A67224B8CBC7127CE13771436"/>
        <w:category>
          <w:name w:val="Général"/>
          <w:gallery w:val="placeholder"/>
        </w:category>
        <w:types>
          <w:type w:val="bbPlcHdr"/>
        </w:types>
        <w:behaviors>
          <w:behavior w:val="content"/>
        </w:behaviors>
        <w:guid w:val="{DF914E2A-7BC6-4786-AC7E-A3102E66BECF}"/>
      </w:docPartPr>
      <w:docPartBody>
        <w:p w:rsidR="006B68C2" w:rsidRDefault="002D1945" w:rsidP="002D1945">
          <w:pPr>
            <w:pStyle w:val="74777C5A67224B8CBC7127CE13771436"/>
          </w:pPr>
          <w:r w:rsidRPr="00FD4B3C">
            <w:rPr>
              <w:rStyle w:val="Platzhaltertext"/>
              <w:i/>
              <w:lang w:val="fr-CH"/>
            </w:rPr>
            <w:t>cliquez pour introduire une date</w:t>
          </w:r>
        </w:p>
      </w:docPartBody>
    </w:docPart>
    <w:docPart>
      <w:docPartPr>
        <w:name w:val="F6A6BFCA7B3E4235A2C57735D7B92963"/>
        <w:category>
          <w:name w:val="Général"/>
          <w:gallery w:val="placeholder"/>
        </w:category>
        <w:types>
          <w:type w:val="bbPlcHdr"/>
        </w:types>
        <w:behaviors>
          <w:behavior w:val="content"/>
        </w:behaviors>
        <w:guid w:val="{4540BCFF-AD9F-40D0-B310-941E7B2635B9}"/>
      </w:docPartPr>
      <w:docPartBody>
        <w:p w:rsidR="006B68C2" w:rsidRDefault="002D1945" w:rsidP="002D1945">
          <w:pPr>
            <w:pStyle w:val="F6A6BFCA7B3E4235A2C57735D7B92963"/>
          </w:pPr>
          <w:r w:rsidRPr="00FD4B3C">
            <w:rPr>
              <w:rStyle w:val="Platzhaltertext"/>
              <w:i/>
              <w:lang w:val="fr-CH"/>
            </w:rPr>
            <w:t>du/de arrondissement</w:t>
          </w:r>
        </w:p>
      </w:docPartBody>
    </w:docPart>
    <w:docPart>
      <w:docPartPr>
        <w:name w:val="A64C1484EFAF4CDA95FC1F4DBADBDB7D"/>
        <w:category>
          <w:name w:val="Général"/>
          <w:gallery w:val="placeholder"/>
        </w:category>
        <w:types>
          <w:type w:val="bbPlcHdr"/>
        </w:types>
        <w:behaviors>
          <w:behavior w:val="content"/>
        </w:behaviors>
        <w:guid w:val="{C00A181A-5D68-40BF-812B-B0D6AB36A612}"/>
      </w:docPartPr>
      <w:docPartBody>
        <w:p w:rsidR="00990F01" w:rsidRDefault="002D1945" w:rsidP="002D1945">
          <w:pPr>
            <w:pStyle w:val="A64C1484EFAF4CDA95FC1F4DBADBDB7D"/>
          </w:pPr>
          <w:r w:rsidRPr="00FD4B3C">
            <w:rPr>
              <w:rStyle w:val="Platzhaltertext"/>
              <w:lang w:val="fr-CH"/>
            </w:rPr>
            <w:t>cliquez ici pour introduire un texte.</w:t>
          </w:r>
        </w:p>
      </w:docPartBody>
    </w:docPart>
    <w:docPart>
      <w:docPartPr>
        <w:name w:val="E9B09A185AAA4DF8B391B3308AB0AB99"/>
        <w:category>
          <w:name w:val="Général"/>
          <w:gallery w:val="placeholder"/>
        </w:category>
        <w:types>
          <w:type w:val="bbPlcHdr"/>
        </w:types>
        <w:behaviors>
          <w:behavior w:val="content"/>
        </w:behaviors>
        <w:guid w:val="{6F88983C-17B9-46F1-BB8C-03E026399194}"/>
      </w:docPartPr>
      <w:docPartBody>
        <w:p w:rsidR="005E248A" w:rsidRDefault="002D1945" w:rsidP="002D1945">
          <w:pPr>
            <w:pStyle w:val="E9B09A185AAA4DF8B391B3308AB0AB99"/>
          </w:pPr>
          <w:r w:rsidRPr="00FD4B3C">
            <w:rPr>
              <w:rStyle w:val="Platzhaltertext"/>
              <w:i/>
              <w:lang w:val="fr-CH"/>
            </w:rPr>
            <w:t>choisissez un élément</w:t>
          </w:r>
          <w:r w:rsidRPr="00FD4B3C">
            <w:rPr>
              <w:rStyle w:val="Platzhaltertext"/>
              <w:lang w:val="fr-CH"/>
            </w:rPr>
            <w:t>.</w:t>
          </w:r>
        </w:p>
      </w:docPartBody>
    </w:docPart>
    <w:docPart>
      <w:docPartPr>
        <w:name w:val="F72F91CE205549718F281DA67683D1CF"/>
        <w:category>
          <w:name w:val="Général"/>
          <w:gallery w:val="placeholder"/>
        </w:category>
        <w:types>
          <w:type w:val="bbPlcHdr"/>
        </w:types>
        <w:behaviors>
          <w:behavior w:val="content"/>
        </w:behaviors>
        <w:guid w:val="{16A4EE23-85A6-4CDD-955F-6C23DBF2F7AE}"/>
      </w:docPartPr>
      <w:docPartBody>
        <w:p w:rsidR="005E248A" w:rsidRDefault="002D1945" w:rsidP="002D1945">
          <w:pPr>
            <w:pStyle w:val="F72F91CE205549718F281DA67683D1CF"/>
          </w:pPr>
          <w:r w:rsidRPr="00FD4B3C">
            <w:rPr>
              <w:rStyle w:val="Platzhaltertext"/>
              <w:i/>
              <w:lang w:val="fr-CH"/>
            </w:rPr>
            <w:t>Introduire un texte.</w:t>
          </w:r>
        </w:p>
      </w:docPartBody>
    </w:docPart>
    <w:docPart>
      <w:docPartPr>
        <w:name w:val="E81A83D26D2244D3ADE4E49D7BA369B0"/>
        <w:category>
          <w:name w:val="Général"/>
          <w:gallery w:val="placeholder"/>
        </w:category>
        <w:types>
          <w:type w:val="bbPlcHdr"/>
        </w:types>
        <w:behaviors>
          <w:behavior w:val="content"/>
        </w:behaviors>
        <w:guid w:val="{E24F7F41-A050-4332-9EFB-56E344D23510}"/>
      </w:docPartPr>
      <w:docPartBody>
        <w:p w:rsidR="005E248A" w:rsidRDefault="002D1945" w:rsidP="002D1945">
          <w:pPr>
            <w:pStyle w:val="E81A83D26D2244D3ADE4E49D7BA369B0"/>
          </w:pPr>
          <w:r w:rsidRPr="00FD4B3C">
            <w:rPr>
              <w:rStyle w:val="Platzhaltertext"/>
              <w:i/>
              <w:lang w:val="fr-CH"/>
            </w:rPr>
            <w:t>Introduire un texte.</w:t>
          </w:r>
        </w:p>
      </w:docPartBody>
    </w:docPart>
    <w:docPart>
      <w:docPartPr>
        <w:name w:val="7170EA7038954A75833584F7B537B753"/>
        <w:category>
          <w:name w:val="Général"/>
          <w:gallery w:val="placeholder"/>
        </w:category>
        <w:types>
          <w:type w:val="bbPlcHdr"/>
        </w:types>
        <w:behaviors>
          <w:behavior w:val="content"/>
        </w:behaviors>
        <w:guid w:val="{53916DB3-CD9F-49FC-B7B5-C78FAE517046}"/>
      </w:docPartPr>
      <w:docPartBody>
        <w:p w:rsidR="00B85E14" w:rsidRDefault="002D1945" w:rsidP="002D1945">
          <w:pPr>
            <w:pStyle w:val="7170EA7038954A75833584F7B537B753"/>
          </w:pPr>
          <w:r w:rsidRPr="00FD4B3C">
            <w:rPr>
              <w:rStyle w:val="Platzhaltertext"/>
              <w:lang w:val="fr-CH"/>
            </w:rPr>
            <w:t>date</w:t>
          </w:r>
        </w:p>
      </w:docPartBody>
    </w:docPart>
    <w:docPart>
      <w:docPartPr>
        <w:name w:val="A8443B7DBDBA4AB89BF13A7456B2E0B7"/>
        <w:category>
          <w:name w:val="Général"/>
          <w:gallery w:val="placeholder"/>
        </w:category>
        <w:types>
          <w:type w:val="bbPlcHdr"/>
        </w:types>
        <w:behaviors>
          <w:behavior w:val="content"/>
        </w:behaviors>
        <w:guid w:val="{6A581E1A-0AD4-4F46-89B4-8F57B7E3F597}"/>
      </w:docPartPr>
      <w:docPartBody>
        <w:p w:rsidR="00B85E14" w:rsidRDefault="002D1945" w:rsidP="002D1945">
          <w:pPr>
            <w:pStyle w:val="A8443B7DBDBA4AB89BF13A7456B2E0B7"/>
          </w:pPr>
          <w:r w:rsidRPr="00FD4B3C">
            <w:rPr>
              <w:rStyle w:val="Platzhaltertext"/>
              <w:i/>
              <w:lang w:val="fr-CH"/>
            </w:rPr>
            <w:t>date</w:t>
          </w:r>
        </w:p>
      </w:docPartBody>
    </w:docPart>
    <w:docPart>
      <w:docPartPr>
        <w:name w:val="AB5245C166AF4C82A6FAB4B04A106056"/>
        <w:category>
          <w:name w:val="Général"/>
          <w:gallery w:val="placeholder"/>
        </w:category>
        <w:types>
          <w:type w:val="bbPlcHdr"/>
        </w:types>
        <w:behaviors>
          <w:behavior w:val="content"/>
        </w:behaviors>
        <w:guid w:val="{41D4A703-594C-4C00-BED7-9D0238C65860}"/>
      </w:docPartPr>
      <w:docPartBody>
        <w:p w:rsidR="00B85E14" w:rsidRDefault="002D1945" w:rsidP="002D1945">
          <w:pPr>
            <w:pStyle w:val="AB5245C166AF4C82A6FAB4B04A106056"/>
          </w:pPr>
          <w:r w:rsidRPr="00FD4B3C">
            <w:rPr>
              <w:rStyle w:val="Platzhaltertext"/>
              <w:i/>
              <w:lang w:val="fr-CH"/>
            </w:rPr>
            <w:t>choisissez un élément</w:t>
          </w:r>
        </w:p>
      </w:docPartBody>
    </w:docPart>
    <w:docPart>
      <w:docPartPr>
        <w:name w:val="8BFAE05E148E4222925B5D5EE8A632B0"/>
        <w:category>
          <w:name w:val="Général"/>
          <w:gallery w:val="placeholder"/>
        </w:category>
        <w:types>
          <w:type w:val="bbPlcHdr"/>
        </w:types>
        <w:behaviors>
          <w:behavior w:val="content"/>
        </w:behaviors>
        <w:guid w:val="{BBD2384B-D3A9-4269-8214-76E40C6FC4B4}"/>
      </w:docPartPr>
      <w:docPartBody>
        <w:p w:rsidR="00B85E14" w:rsidRDefault="00324312" w:rsidP="00324312">
          <w:pPr>
            <w:pStyle w:val="8BFAE05E148E4222925B5D5EE8A632B01"/>
          </w:pPr>
          <w:r w:rsidRPr="00FD4B3C">
            <w:rPr>
              <w:rStyle w:val="Platzhaltertext"/>
              <w:lang w:val="fr-CH"/>
            </w:rPr>
            <w:t>choisissez un élément</w:t>
          </w:r>
        </w:p>
      </w:docPartBody>
    </w:docPart>
    <w:docPart>
      <w:docPartPr>
        <w:name w:val="9E1E5FE0B41141D0A897CC38E467FF10"/>
        <w:category>
          <w:name w:val="Général"/>
          <w:gallery w:val="placeholder"/>
        </w:category>
        <w:types>
          <w:type w:val="bbPlcHdr"/>
        </w:types>
        <w:behaviors>
          <w:behavior w:val="content"/>
        </w:behaviors>
        <w:guid w:val="{2B032CE7-54D7-4AEE-8DD2-7BD2E401B5CC}"/>
      </w:docPartPr>
      <w:docPartBody>
        <w:p w:rsidR="00C3738B" w:rsidRDefault="002D1945" w:rsidP="002D1945">
          <w:pPr>
            <w:pStyle w:val="9E1E5FE0B41141D0A897CC38E467FF10"/>
          </w:pPr>
          <w:r w:rsidRPr="00FD4B3C">
            <w:rPr>
              <w:rStyle w:val="Platzhaltertext"/>
              <w:i/>
              <w:szCs w:val="21"/>
              <w:lang w:val="fr-CH"/>
            </w:rPr>
            <w:t>Cliquez ici pour introduire un texte.</w:t>
          </w:r>
        </w:p>
      </w:docPartBody>
    </w:docPart>
    <w:docPart>
      <w:docPartPr>
        <w:name w:val="3D86621B1CE54DE4BE61FACA4978A093"/>
        <w:category>
          <w:name w:val="Général"/>
          <w:gallery w:val="placeholder"/>
        </w:category>
        <w:types>
          <w:type w:val="bbPlcHdr"/>
        </w:types>
        <w:behaviors>
          <w:behavior w:val="content"/>
        </w:behaviors>
        <w:guid w:val="{485D39F7-EEDA-4F4A-A371-A68884BCC365}"/>
      </w:docPartPr>
      <w:docPartBody>
        <w:p w:rsidR="00C3738B" w:rsidRDefault="002D1945" w:rsidP="002D1945">
          <w:pPr>
            <w:pStyle w:val="3D86621B1CE54DE4BE61FACA4978A093"/>
          </w:pPr>
          <w:r w:rsidRPr="00FD4B3C">
            <w:rPr>
              <w:rStyle w:val="Platzhaltertext"/>
              <w:i/>
              <w:szCs w:val="21"/>
              <w:lang w:val="fr-CH"/>
            </w:rPr>
            <w:t>Cliquez ici pour introduire un texte.</w:t>
          </w:r>
        </w:p>
      </w:docPartBody>
    </w:docPart>
    <w:docPart>
      <w:docPartPr>
        <w:name w:val="FDCBFE23EFDE4149986A5AF751AE82EB"/>
        <w:category>
          <w:name w:val="Général"/>
          <w:gallery w:val="placeholder"/>
        </w:category>
        <w:types>
          <w:type w:val="bbPlcHdr"/>
        </w:types>
        <w:behaviors>
          <w:behavior w:val="content"/>
        </w:behaviors>
        <w:guid w:val="{C7805C63-2DB8-426D-9F44-BE6A74AB329D}"/>
      </w:docPartPr>
      <w:docPartBody>
        <w:p w:rsidR="00C3738B" w:rsidRDefault="002D1945" w:rsidP="002D1945">
          <w:pPr>
            <w:pStyle w:val="FDCBFE23EFDE4149986A5AF751AE82EB"/>
          </w:pPr>
          <w:r w:rsidRPr="00FD4B3C">
            <w:rPr>
              <w:rStyle w:val="Platzhaltertext"/>
              <w:i/>
              <w:szCs w:val="21"/>
              <w:lang w:val="fr-CH"/>
            </w:rPr>
            <w:t>Cliquez ici pour introduire un texte.</w:t>
          </w:r>
        </w:p>
      </w:docPartBody>
    </w:docPart>
    <w:docPart>
      <w:docPartPr>
        <w:name w:val="F05DF13A959346EDBB07E0976A28AD6A"/>
        <w:category>
          <w:name w:val="Général"/>
          <w:gallery w:val="placeholder"/>
        </w:category>
        <w:types>
          <w:type w:val="bbPlcHdr"/>
        </w:types>
        <w:behaviors>
          <w:behavior w:val="content"/>
        </w:behaviors>
        <w:guid w:val="{F0BA681F-9E07-4916-98F7-AEAF23C1FBF9}"/>
      </w:docPartPr>
      <w:docPartBody>
        <w:p w:rsidR="00C3738B" w:rsidRDefault="002D1945" w:rsidP="002D1945">
          <w:pPr>
            <w:pStyle w:val="F05DF13A959346EDBB07E0976A28AD6A"/>
          </w:pPr>
          <w:r w:rsidRPr="00FD4B3C">
            <w:rPr>
              <w:rStyle w:val="Platzhaltertext"/>
              <w:i/>
              <w:szCs w:val="21"/>
              <w:lang w:val="fr-CH"/>
            </w:rPr>
            <w:t>Cliquez ici pour introduire un texte.</w:t>
          </w:r>
        </w:p>
      </w:docPartBody>
    </w:docPart>
    <w:docPart>
      <w:docPartPr>
        <w:name w:val="2AD15DA9EFD8434689140B57B0138623"/>
        <w:category>
          <w:name w:val="Général"/>
          <w:gallery w:val="placeholder"/>
        </w:category>
        <w:types>
          <w:type w:val="bbPlcHdr"/>
        </w:types>
        <w:behaviors>
          <w:behavior w:val="content"/>
        </w:behaviors>
        <w:guid w:val="{8F686B42-01D3-4175-87B0-5E69620F0012}"/>
      </w:docPartPr>
      <w:docPartBody>
        <w:p w:rsidR="00C3738B" w:rsidRDefault="002D1945" w:rsidP="002D1945">
          <w:pPr>
            <w:pStyle w:val="2AD15DA9EFD8434689140B57B0138623"/>
          </w:pPr>
          <w:r w:rsidRPr="00FD4B3C">
            <w:rPr>
              <w:rStyle w:val="Platzhaltertext"/>
              <w:i/>
              <w:szCs w:val="21"/>
              <w:lang w:val="fr-CH"/>
            </w:rPr>
            <w:t>Cliquez ici pour introduire un texte.</w:t>
          </w:r>
        </w:p>
      </w:docPartBody>
    </w:docPart>
    <w:docPart>
      <w:docPartPr>
        <w:name w:val="497BC7057C254327B718D697E8CAF592"/>
        <w:category>
          <w:name w:val="Général"/>
          <w:gallery w:val="placeholder"/>
        </w:category>
        <w:types>
          <w:type w:val="bbPlcHdr"/>
        </w:types>
        <w:behaviors>
          <w:behavior w:val="content"/>
        </w:behaviors>
        <w:guid w:val="{326029D8-6245-4663-B7D6-643672226011}"/>
      </w:docPartPr>
      <w:docPartBody>
        <w:p w:rsidR="00C3738B" w:rsidRDefault="002D1945" w:rsidP="002D1945">
          <w:pPr>
            <w:pStyle w:val="497BC7057C254327B718D697E8CAF592"/>
          </w:pPr>
          <w:r w:rsidRPr="00FD4B3C">
            <w:rPr>
              <w:rStyle w:val="Platzhaltertext"/>
              <w:i/>
              <w:szCs w:val="21"/>
              <w:lang w:val="fr-CH"/>
            </w:rPr>
            <w:t>Cliquez ici pour introduire un texte.</w:t>
          </w:r>
        </w:p>
      </w:docPartBody>
    </w:docPart>
    <w:docPart>
      <w:docPartPr>
        <w:name w:val="0E3CC4BBB1484F13858F3776D146F327"/>
        <w:category>
          <w:name w:val="Général"/>
          <w:gallery w:val="placeholder"/>
        </w:category>
        <w:types>
          <w:type w:val="bbPlcHdr"/>
        </w:types>
        <w:behaviors>
          <w:behavior w:val="content"/>
        </w:behaviors>
        <w:guid w:val="{5001C013-AE2D-4641-8151-78E42BBD025A}"/>
      </w:docPartPr>
      <w:docPartBody>
        <w:p w:rsidR="00C3738B" w:rsidRDefault="002D1945" w:rsidP="002D1945">
          <w:pPr>
            <w:pStyle w:val="0E3CC4BBB1484F13858F3776D146F327"/>
          </w:pPr>
          <w:r w:rsidRPr="00FD4B3C">
            <w:rPr>
              <w:rStyle w:val="Platzhaltertext"/>
              <w:i/>
              <w:szCs w:val="21"/>
              <w:lang w:val="fr-CH"/>
            </w:rPr>
            <w:t>Cliquez ici pour introduire un texte.</w:t>
          </w:r>
        </w:p>
      </w:docPartBody>
    </w:docPart>
    <w:docPart>
      <w:docPartPr>
        <w:name w:val="A55329651A74404FA082C93A3355A72D"/>
        <w:category>
          <w:name w:val="Général"/>
          <w:gallery w:val="placeholder"/>
        </w:category>
        <w:types>
          <w:type w:val="bbPlcHdr"/>
        </w:types>
        <w:behaviors>
          <w:behavior w:val="content"/>
        </w:behaviors>
        <w:guid w:val="{DD340AE4-DE8E-4E37-A4A9-B29AE3712B2B}"/>
      </w:docPartPr>
      <w:docPartBody>
        <w:p w:rsidR="00C3738B" w:rsidRDefault="002D1945" w:rsidP="002D1945">
          <w:pPr>
            <w:pStyle w:val="A55329651A74404FA082C93A3355A72D"/>
          </w:pPr>
          <w:r w:rsidRPr="00FD4B3C">
            <w:rPr>
              <w:rStyle w:val="Platzhaltertext"/>
              <w:i/>
              <w:szCs w:val="21"/>
              <w:lang w:val="fr-CH"/>
            </w:rPr>
            <w:t>Cliquez ici pour introduire un texte.</w:t>
          </w:r>
        </w:p>
      </w:docPartBody>
    </w:docPart>
    <w:docPart>
      <w:docPartPr>
        <w:name w:val="71CC32311C86416890CDC48D01D272C6"/>
        <w:category>
          <w:name w:val="Général"/>
          <w:gallery w:val="placeholder"/>
        </w:category>
        <w:types>
          <w:type w:val="bbPlcHdr"/>
        </w:types>
        <w:behaviors>
          <w:behavior w:val="content"/>
        </w:behaviors>
        <w:guid w:val="{232359CD-357D-4807-96C2-9D05027613F2}"/>
      </w:docPartPr>
      <w:docPartBody>
        <w:p w:rsidR="00324312" w:rsidRDefault="00324312" w:rsidP="00324312">
          <w:pPr>
            <w:pStyle w:val="71CC32311C86416890CDC48D01D272C61"/>
          </w:pPr>
          <w:r w:rsidRPr="00FD4B3C">
            <w:rPr>
              <w:rStyle w:val="Platzhaltertext"/>
              <w:i/>
              <w:lang w:val="fr-CH"/>
            </w:rPr>
            <w:t>choisissez un élément</w:t>
          </w:r>
        </w:p>
      </w:docPartBody>
    </w:docPart>
    <w:docPart>
      <w:docPartPr>
        <w:name w:val="10CA20ED91304B5C8471DC3F10396D84"/>
        <w:category>
          <w:name w:val="Allgemein"/>
          <w:gallery w:val="placeholder"/>
        </w:category>
        <w:types>
          <w:type w:val="bbPlcHdr"/>
        </w:types>
        <w:behaviors>
          <w:behavior w:val="content"/>
        </w:behaviors>
        <w:guid w:val="{70C983EA-8D46-4DC1-B9AA-438011B5A4C5}"/>
      </w:docPartPr>
      <w:docPartBody>
        <w:p w:rsidR="005B2295" w:rsidRDefault="002D1945" w:rsidP="002D1945">
          <w:pPr>
            <w:pStyle w:val="10CA20ED91304B5C8471DC3F10396D841"/>
          </w:pPr>
          <w:r w:rsidRPr="00FD4B3C">
            <w:rPr>
              <w:rStyle w:val="Platzhaltertext"/>
              <w:i/>
              <w:szCs w:val="21"/>
              <w:lang w:val="fr-CH"/>
            </w:rPr>
            <w:t>Cliquez ici pour introduire un texte.</w:t>
          </w:r>
        </w:p>
      </w:docPartBody>
    </w:docPart>
    <w:docPart>
      <w:docPartPr>
        <w:name w:val="240E92D8F49A4263B3AF03586427E48F"/>
        <w:category>
          <w:name w:val="Allgemein"/>
          <w:gallery w:val="placeholder"/>
        </w:category>
        <w:types>
          <w:type w:val="bbPlcHdr"/>
        </w:types>
        <w:behaviors>
          <w:behavior w:val="content"/>
        </w:behaviors>
        <w:guid w:val="{DD29B0B2-4519-408D-9E5B-5658B5DAA6CE}"/>
      </w:docPartPr>
      <w:docPartBody>
        <w:p w:rsidR="002D1945" w:rsidRDefault="002D1945" w:rsidP="002D1945">
          <w:pPr>
            <w:pStyle w:val="240E92D8F49A4263B3AF03586427E48F1"/>
          </w:pPr>
          <w:r w:rsidRPr="00FD4B3C">
            <w:rPr>
              <w:rStyle w:val="Platzhaltertext"/>
              <w:i/>
              <w:lang w:val="fr-CH"/>
            </w:rPr>
            <w:t>choisissez un élément</w:t>
          </w:r>
        </w:p>
      </w:docPartBody>
    </w:docPart>
    <w:docPart>
      <w:docPartPr>
        <w:name w:val="91A149054D3243419DDD008963AE6730"/>
        <w:category>
          <w:name w:val="Allgemein"/>
          <w:gallery w:val="placeholder"/>
        </w:category>
        <w:types>
          <w:type w:val="bbPlcHdr"/>
        </w:types>
        <w:behaviors>
          <w:behavior w:val="content"/>
        </w:behaviors>
        <w:guid w:val="{94E55A72-7390-497B-A3D6-12237599FCCC}"/>
      </w:docPartPr>
      <w:docPartBody>
        <w:p w:rsidR="002D1945" w:rsidRDefault="002D1945" w:rsidP="002D1945">
          <w:pPr>
            <w:pStyle w:val="91A149054D3243419DDD008963AE6730"/>
          </w:pPr>
          <w:r w:rsidRPr="00FD4B3C">
            <w:rPr>
              <w:rStyle w:val="Platzhaltertext"/>
              <w:i/>
              <w:lang w:val="fr-CH"/>
            </w:rPr>
            <w:t>choisissez un élément</w:t>
          </w:r>
        </w:p>
      </w:docPartBody>
    </w:docPart>
    <w:docPart>
      <w:docPartPr>
        <w:name w:val="7D9AF3AE4386461498C83FBA858B0AB9"/>
        <w:category>
          <w:name w:val="Allgemein"/>
          <w:gallery w:val="placeholder"/>
        </w:category>
        <w:types>
          <w:type w:val="bbPlcHdr"/>
        </w:types>
        <w:behaviors>
          <w:behavior w:val="content"/>
        </w:behaviors>
        <w:guid w:val="{063CA9C7-B566-4774-8B72-5BDD10687218}"/>
      </w:docPartPr>
      <w:docPartBody>
        <w:p w:rsidR="002D1945" w:rsidRDefault="002D1945" w:rsidP="002D1945">
          <w:pPr>
            <w:pStyle w:val="7D9AF3AE4386461498C83FBA858B0AB91"/>
          </w:pPr>
          <w:r w:rsidRPr="00FD4B3C">
            <w:rPr>
              <w:rStyle w:val="Platzhaltertext"/>
              <w:i/>
              <w:lang w:val="fr-CH"/>
            </w:rPr>
            <w:t>choisissez un élément</w:t>
          </w:r>
        </w:p>
      </w:docPartBody>
    </w:docPart>
    <w:docPart>
      <w:docPartPr>
        <w:name w:val="75FD523F4A374A69B4B807E7E47C19C2"/>
        <w:category>
          <w:name w:val="Allgemein"/>
          <w:gallery w:val="placeholder"/>
        </w:category>
        <w:types>
          <w:type w:val="bbPlcHdr"/>
        </w:types>
        <w:behaviors>
          <w:behavior w:val="content"/>
        </w:behaviors>
        <w:guid w:val="{4B7423D1-0C53-4A0E-B12F-0C0FF2BBB584}"/>
      </w:docPartPr>
      <w:docPartBody>
        <w:p w:rsidR="00983970" w:rsidRDefault="00983970" w:rsidP="00983970">
          <w:pPr>
            <w:pStyle w:val="75FD523F4A374A69B4B807E7E47C19C2"/>
          </w:pPr>
          <w:r w:rsidRPr="00FD4B3C">
            <w:rPr>
              <w:rStyle w:val="Platzhaltertext"/>
              <w:i/>
              <w:lang w:val="fr-CH"/>
            </w:rPr>
            <w:t>Introduire un texte.</w:t>
          </w:r>
        </w:p>
      </w:docPartBody>
    </w:docPart>
    <w:docPart>
      <w:docPartPr>
        <w:name w:val="2FCBF2A2E1644BA9878FB5B0BAF5DBDC"/>
        <w:category>
          <w:name w:val="Allgemein"/>
          <w:gallery w:val="placeholder"/>
        </w:category>
        <w:types>
          <w:type w:val="bbPlcHdr"/>
        </w:types>
        <w:behaviors>
          <w:behavior w:val="content"/>
        </w:behaviors>
        <w:guid w:val="{F68680CC-A2CB-4E76-955B-90A7436513DD}"/>
      </w:docPartPr>
      <w:docPartBody>
        <w:p w:rsidR="00983970" w:rsidRDefault="00983970" w:rsidP="00983970">
          <w:pPr>
            <w:pStyle w:val="2FCBF2A2E1644BA9878FB5B0BAF5DBDC"/>
          </w:pPr>
          <w:r w:rsidRPr="00FD4B3C">
            <w:rPr>
              <w:rStyle w:val="Platzhaltertext"/>
              <w:i/>
              <w:lang w:val="fr-CH"/>
            </w:rPr>
            <w:t>Introduire un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E66D1"/>
    <w:multiLevelType w:val="multilevel"/>
    <w:tmpl w:val="596E2DE0"/>
    <w:lvl w:ilvl="0">
      <w:start w:val="1"/>
      <w:numFmt w:val="decimal"/>
      <w:pStyle w:val="F6A6BFCA7B3E4235A2C57735D7B92963"/>
      <w:lvlText w:val="%1."/>
      <w:lvlJc w:val="left"/>
      <w:pPr>
        <w:tabs>
          <w:tab w:val="num" w:pos="720"/>
        </w:tabs>
        <w:ind w:left="720" w:hanging="720"/>
      </w:pPr>
    </w:lvl>
    <w:lvl w:ilvl="1">
      <w:start w:val="1"/>
      <w:numFmt w:val="decimal"/>
      <w:pStyle w:val="84F848426D0F43C598FE4A6D5C0EB5B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53069A"/>
    <w:multiLevelType w:val="multilevel"/>
    <w:tmpl w:val="E1587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451FB4"/>
    <w:multiLevelType w:val="multilevel"/>
    <w:tmpl w:val="F74A93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4E32AC"/>
    <w:multiLevelType w:val="multilevel"/>
    <w:tmpl w:val="685AAE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5296CD9"/>
    <w:multiLevelType w:val="multilevel"/>
    <w:tmpl w:val="0E8674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D032E9E"/>
    <w:multiLevelType w:val="multilevel"/>
    <w:tmpl w:val="19D45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71A1156"/>
    <w:multiLevelType w:val="multilevel"/>
    <w:tmpl w:val="9DBE2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5BF6916"/>
    <w:multiLevelType w:val="multilevel"/>
    <w:tmpl w:val="A3A699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49862709">
    <w:abstractNumId w:val="1"/>
  </w:num>
  <w:num w:numId="2" w16cid:durableId="2017221446">
    <w:abstractNumId w:val="2"/>
  </w:num>
  <w:num w:numId="3" w16cid:durableId="308563234">
    <w:abstractNumId w:val="4"/>
  </w:num>
  <w:num w:numId="4" w16cid:durableId="20321190">
    <w:abstractNumId w:val="6"/>
  </w:num>
  <w:num w:numId="5" w16cid:durableId="836728183">
    <w:abstractNumId w:val="7"/>
  </w:num>
  <w:num w:numId="6" w16cid:durableId="4147415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1153925">
    <w:abstractNumId w:val="5"/>
  </w:num>
  <w:num w:numId="8" w16cid:durableId="3531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6871069">
    <w:abstractNumId w:val="3"/>
  </w:num>
  <w:num w:numId="10" w16cid:durableId="4974277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4290836">
    <w:abstractNumId w:val="0"/>
  </w:num>
  <w:num w:numId="12" w16cid:durableId="510342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23"/>
    <w:rsid w:val="0010384F"/>
    <w:rsid w:val="00190009"/>
    <w:rsid w:val="002D1945"/>
    <w:rsid w:val="00324312"/>
    <w:rsid w:val="003F4BB8"/>
    <w:rsid w:val="00422C41"/>
    <w:rsid w:val="00471571"/>
    <w:rsid w:val="004B3E92"/>
    <w:rsid w:val="00581E08"/>
    <w:rsid w:val="0059744C"/>
    <w:rsid w:val="005B2295"/>
    <w:rsid w:val="005E248A"/>
    <w:rsid w:val="006B68C2"/>
    <w:rsid w:val="008877B7"/>
    <w:rsid w:val="00983970"/>
    <w:rsid w:val="00990F01"/>
    <w:rsid w:val="00A151EB"/>
    <w:rsid w:val="00A87A6C"/>
    <w:rsid w:val="00B14782"/>
    <w:rsid w:val="00B85E14"/>
    <w:rsid w:val="00C3738B"/>
    <w:rsid w:val="00CE04C7"/>
    <w:rsid w:val="00D1045A"/>
    <w:rsid w:val="00F32D6B"/>
    <w:rsid w:val="00F46D23"/>
    <w:rsid w:val="00F75777"/>
    <w:rsid w:val="00F95C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83970"/>
    <w:rPr>
      <w:vanish/>
      <w:color w:val="8EAADB" w:themeColor="accent1" w:themeTint="99"/>
    </w:rPr>
  </w:style>
  <w:style w:type="paragraph" w:customStyle="1" w:styleId="74BA880D23504E0984A8783E5B8C70DC">
    <w:name w:val="74BA880D23504E0984A8783E5B8C70DC"/>
  </w:style>
  <w:style w:type="paragraph" w:customStyle="1" w:styleId="FE0262FC2D8B4A7BB5B78C45EE2CAC831">
    <w:name w:val="FE0262FC2D8B4A7BB5B78C45EE2CAC831"/>
    <w:rsid w:val="00B14782"/>
    <w:pPr>
      <w:spacing w:after="0" w:line="270" w:lineRule="atLeast"/>
    </w:pPr>
    <w:rPr>
      <w:rFonts w:eastAsiaTheme="minorHAnsi" w:cs="System"/>
      <w:bCs/>
      <w:spacing w:val="2"/>
      <w:sz w:val="21"/>
      <w:lang w:eastAsia="en-US"/>
    </w:rPr>
  </w:style>
  <w:style w:type="paragraph" w:customStyle="1" w:styleId="4B130A1146F845CFADB1A0CAD3050C19">
    <w:name w:val="4B130A1146F845CFADB1A0CAD3050C19"/>
    <w:rsid w:val="00B14782"/>
    <w:rPr>
      <w:kern w:val="2"/>
      <w14:ligatures w14:val="standardContextual"/>
    </w:rPr>
  </w:style>
  <w:style w:type="paragraph" w:customStyle="1" w:styleId="7FCC1A3A775D45269BF7EA22548DE75A">
    <w:name w:val="7FCC1A3A775D45269BF7EA22548DE75A"/>
    <w:rsid w:val="00B14782"/>
    <w:rPr>
      <w:kern w:val="2"/>
      <w14:ligatures w14:val="standardContextual"/>
    </w:rPr>
  </w:style>
  <w:style w:type="paragraph" w:customStyle="1" w:styleId="065A689CA5734DCE857099CAC5EA22FD">
    <w:name w:val="065A689CA5734DCE857099CAC5EA22FD"/>
    <w:rsid w:val="00B14782"/>
    <w:rPr>
      <w:kern w:val="2"/>
      <w14:ligatures w14:val="standardContextual"/>
    </w:rPr>
  </w:style>
  <w:style w:type="paragraph" w:customStyle="1" w:styleId="B49B5CFFFA474D59A3B4656ABE6DA0DD">
    <w:name w:val="B49B5CFFFA474D59A3B4656ABE6DA0DD"/>
    <w:rsid w:val="00B14782"/>
    <w:rPr>
      <w:kern w:val="2"/>
      <w14:ligatures w14:val="standardContextual"/>
    </w:rPr>
  </w:style>
  <w:style w:type="paragraph" w:customStyle="1" w:styleId="71CC32311C86416890CDC48D01D272C61">
    <w:name w:val="71CC32311C86416890CDC48D01D272C61"/>
    <w:rsid w:val="00324312"/>
    <w:pPr>
      <w:spacing w:after="0" w:line="270" w:lineRule="atLeast"/>
    </w:pPr>
    <w:rPr>
      <w:rFonts w:eastAsiaTheme="minorHAnsi" w:cs="System"/>
      <w:bCs/>
      <w:spacing w:val="2"/>
      <w:sz w:val="21"/>
      <w:lang w:eastAsia="en-US"/>
    </w:rPr>
  </w:style>
  <w:style w:type="paragraph" w:customStyle="1" w:styleId="8BFAE05E148E4222925B5D5EE8A632B01">
    <w:name w:val="8BFAE05E148E4222925B5D5EE8A632B01"/>
    <w:rsid w:val="00324312"/>
    <w:pPr>
      <w:spacing w:after="0" w:line="270" w:lineRule="atLeast"/>
    </w:pPr>
    <w:rPr>
      <w:rFonts w:eastAsiaTheme="minorHAnsi" w:cs="System"/>
      <w:bCs/>
      <w:spacing w:val="2"/>
      <w:sz w:val="21"/>
      <w:lang w:eastAsia="en-US"/>
    </w:rPr>
  </w:style>
  <w:style w:type="paragraph" w:customStyle="1" w:styleId="9013DE2C2773422BB1AE304741255356">
    <w:name w:val="9013DE2C2773422BB1AE304741255356"/>
    <w:rsid w:val="00983970"/>
    <w:rPr>
      <w:kern w:val="2"/>
      <w14:ligatures w14:val="standardContextual"/>
    </w:rPr>
  </w:style>
  <w:style w:type="paragraph" w:customStyle="1" w:styleId="26270C31FA754FBEA9F8CFA9E030B5F2">
    <w:name w:val="26270C31FA754FBEA9F8CFA9E030B5F2"/>
    <w:rsid w:val="00983970"/>
    <w:rPr>
      <w:kern w:val="2"/>
      <w14:ligatures w14:val="standardContextual"/>
    </w:rPr>
  </w:style>
  <w:style w:type="paragraph" w:customStyle="1" w:styleId="75FD523F4A374A69B4B807E7E47C19C2">
    <w:name w:val="75FD523F4A374A69B4B807E7E47C19C2"/>
    <w:rsid w:val="00983970"/>
    <w:rPr>
      <w:kern w:val="2"/>
      <w14:ligatures w14:val="standardContextual"/>
    </w:rPr>
  </w:style>
  <w:style w:type="paragraph" w:customStyle="1" w:styleId="2FCBF2A2E1644BA9878FB5B0BAF5DBDC">
    <w:name w:val="2FCBF2A2E1644BA9878FB5B0BAF5DBDC"/>
    <w:rsid w:val="00983970"/>
    <w:rPr>
      <w:kern w:val="2"/>
      <w14:ligatures w14:val="standardContextual"/>
    </w:rPr>
  </w:style>
  <w:style w:type="paragraph" w:customStyle="1" w:styleId="91A149054D3243419DDD008963AE6730">
    <w:name w:val="91A149054D3243419DDD008963AE6730"/>
    <w:rsid w:val="002D1945"/>
    <w:rPr>
      <w:kern w:val="2"/>
      <w14:ligatures w14:val="standardContextual"/>
    </w:rPr>
  </w:style>
  <w:style w:type="paragraph" w:customStyle="1" w:styleId="F5162EE9B05D4400AFE7BFC1755B4F55">
    <w:name w:val="F5162EE9B05D4400AFE7BFC1755B4F55"/>
    <w:rsid w:val="002D1945"/>
    <w:pPr>
      <w:spacing w:before="620" w:line="240" w:lineRule="auto"/>
      <w:contextualSpacing/>
    </w:pPr>
    <w:rPr>
      <w:rFonts w:asciiTheme="majorHAnsi" w:eastAsiaTheme="majorEastAsia" w:hAnsiTheme="majorHAnsi" w:cstheme="majorBidi"/>
      <w:bCs/>
      <w:kern w:val="28"/>
      <w:sz w:val="44"/>
      <w:szCs w:val="44"/>
      <w:lang w:eastAsia="en-US"/>
    </w:rPr>
  </w:style>
  <w:style w:type="paragraph" w:customStyle="1" w:styleId="55DA5B5CF6EA4C7E836CCC3945FAB757">
    <w:name w:val="55DA5B5CF6EA4C7E836CCC3945FAB757"/>
    <w:rsid w:val="002D1945"/>
    <w:pPr>
      <w:spacing w:after="0" w:line="270" w:lineRule="atLeast"/>
    </w:pPr>
    <w:rPr>
      <w:rFonts w:eastAsiaTheme="minorHAnsi" w:cs="System"/>
      <w:bCs/>
      <w:spacing w:val="2"/>
      <w:sz w:val="21"/>
      <w:lang w:eastAsia="en-US"/>
    </w:rPr>
  </w:style>
  <w:style w:type="paragraph" w:customStyle="1" w:styleId="F6D6AA4AB62D4018A1FFF16EC505BCC1">
    <w:name w:val="F6D6AA4AB62D4018A1FFF16EC505BCC1"/>
    <w:rsid w:val="002D1945"/>
    <w:pPr>
      <w:spacing w:after="0" w:line="270" w:lineRule="atLeast"/>
    </w:pPr>
    <w:rPr>
      <w:rFonts w:eastAsiaTheme="minorHAnsi" w:cs="System"/>
      <w:bCs/>
      <w:spacing w:val="2"/>
      <w:sz w:val="21"/>
      <w:lang w:eastAsia="en-US"/>
    </w:rPr>
  </w:style>
  <w:style w:type="paragraph" w:customStyle="1" w:styleId="4833F28D8CC14019A9E053282AB63C6F">
    <w:name w:val="4833F28D8CC14019A9E053282AB63C6F"/>
    <w:rsid w:val="002D1945"/>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50A8F3CB59DF49A8ABB779A2C9A5110E">
    <w:name w:val="50A8F3CB59DF49A8ABB779A2C9A5110E"/>
    <w:rsid w:val="002D1945"/>
    <w:pPr>
      <w:spacing w:after="0" w:line="240" w:lineRule="auto"/>
    </w:pPr>
    <w:rPr>
      <w:rFonts w:ascii="Arial" w:eastAsiaTheme="minorHAnsi" w:hAnsi="Arial"/>
      <w:lang w:eastAsia="en-US"/>
    </w:rPr>
  </w:style>
  <w:style w:type="paragraph" w:customStyle="1" w:styleId="146F037A6D7B4F33874CBECD7DFBBD87">
    <w:name w:val="146F037A6D7B4F33874CBECD7DFBBD87"/>
    <w:rsid w:val="002D1945"/>
    <w:pPr>
      <w:spacing w:after="0" w:line="240" w:lineRule="auto"/>
    </w:pPr>
    <w:rPr>
      <w:rFonts w:ascii="Arial" w:eastAsiaTheme="minorHAnsi" w:hAnsi="Arial"/>
      <w:lang w:eastAsia="en-US"/>
    </w:rPr>
  </w:style>
  <w:style w:type="paragraph" w:customStyle="1" w:styleId="591E7C8D94544FB9B296DC7E79AE7F06">
    <w:name w:val="591E7C8D94544FB9B296DC7E79AE7F06"/>
    <w:rsid w:val="002D1945"/>
    <w:pPr>
      <w:spacing w:after="0" w:line="240" w:lineRule="auto"/>
    </w:pPr>
    <w:rPr>
      <w:rFonts w:ascii="Arial" w:eastAsiaTheme="minorHAnsi" w:hAnsi="Arial"/>
      <w:lang w:eastAsia="en-US"/>
    </w:rPr>
  </w:style>
  <w:style w:type="paragraph" w:customStyle="1" w:styleId="3D70160A462742A684650F841DFFCA3F">
    <w:name w:val="3D70160A462742A684650F841DFFCA3F"/>
    <w:rsid w:val="002D1945"/>
    <w:pPr>
      <w:spacing w:after="0" w:line="240" w:lineRule="auto"/>
    </w:pPr>
    <w:rPr>
      <w:rFonts w:ascii="Arial" w:eastAsiaTheme="minorHAnsi" w:hAnsi="Arial"/>
      <w:lang w:eastAsia="en-US"/>
    </w:rPr>
  </w:style>
  <w:style w:type="paragraph" w:customStyle="1" w:styleId="0395A63D11F74989B4B896547FA984BA">
    <w:name w:val="0395A63D11F74989B4B896547FA984BA"/>
    <w:rsid w:val="002D1945"/>
    <w:pPr>
      <w:spacing w:after="0" w:line="240" w:lineRule="auto"/>
    </w:pPr>
    <w:rPr>
      <w:rFonts w:ascii="Arial" w:eastAsiaTheme="minorHAnsi" w:hAnsi="Arial"/>
      <w:lang w:eastAsia="en-US"/>
    </w:rPr>
  </w:style>
  <w:style w:type="paragraph" w:customStyle="1" w:styleId="9C0F945B140A455AAD3506313B802568">
    <w:name w:val="9C0F945B140A455AAD3506313B802568"/>
    <w:rsid w:val="002D1945"/>
    <w:pPr>
      <w:spacing w:after="0" w:line="270" w:lineRule="atLeast"/>
    </w:pPr>
    <w:rPr>
      <w:rFonts w:eastAsiaTheme="minorHAnsi" w:cs="System"/>
      <w:bCs/>
      <w:spacing w:val="2"/>
      <w:sz w:val="21"/>
      <w:lang w:eastAsia="en-US"/>
    </w:rPr>
  </w:style>
  <w:style w:type="paragraph" w:customStyle="1" w:styleId="D39B6BA601CF40779987908ECDE784D6">
    <w:name w:val="D39B6BA601CF40779987908ECDE784D6"/>
    <w:rsid w:val="002D1945"/>
    <w:pPr>
      <w:spacing w:after="0" w:line="270" w:lineRule="atLeast"/>
    </w:pPr>
    <w:rPr>
      <w:rFonts w:eastAsiaTheme="minorHAnsi" w:cs="System"/>
      <w:bCs/>
      <w:spacing w:val="2"/>
      <w:sz w:val="21"/>
      <w:lang w:eastAsia="en-US"/>
    </w:rPr>
  </w:style>
  <w:style w:type="paragraph" w:customStyle="1" w:styleId="923AFB14861D495A8803A2F311DEC774">
    <w:name w:val="923AFB14861D495A8803A2F311DEC774"/>
    <w:rsid w:val="002D1945"/>
    <w:pPr>
      <w:spacing w:after="0" w:line="240" w:lineRule="auto"/>
    </w:pPr>
    <w:rPr>
      <w:rFonts w:ascii="Arial" w:eastAsiaTheme="minorHAnsi" w:hAnsi="Arial"/>
      <w:lang w:eastAsia="en-US"/>
    </w:rPr>
  </w:style>
  <w:style w:type="paragraph" w:customStyle="1" w:styleId="13A2C9C4E5B348FCA51D3B14CCBFB3FD">
    <w:name w:val="13A2C9C4E5B348FCA51D3B14CCBFB3FD"/>
    <w:rsid w:val="002D1945"/>
    <w:pPr>
      <w:spacing w:after="0" w:line="240" w:lineRule="auto"/>
    </w:pPr>
    <w:rPr>
      <w:rFonts w:ascii="Arial" w:eastAsiaTheme="minorHAnsi" w:hAnsi="Arial"/>
      <w:lang w:eastAsia="en-US"/>
    </w:rPr>
  </w:style>
  <w:style w:type="paragraph" w:customStyle="1" w:styleId="8256AE389F2542738ACEAD3491CBA1E2">
    <w:name w:val="8256AE389F2542738ACEAD3491CBA1E2"/>
    <w:rsid w:val="002D1945"/>
    <w:pPr>
      <w:spacing w:after="0" w:line="240" w:lineRule="auto"/>
    </w:pPr>
    <w:rPr>
      <w:rFonts w:ascii="Arial" w:eastAsiaTheme="minorHAnsi" w:hAnsi="Arial"/>
      <w:lang w:eastAsia="en-US"/>
    </w:rPr>
  </w:style>
  <w:style w:type="paragraph" w:customStyle="1" w:styleId="129AA9D80D81420E969DE7995EA71515">
    <w:name w:val="129AA9D80D81420E969DE7995EA71515"/>
    <w:rsid w:val="002D1945"/>
    <w:pPr>
      <w:spacing w:after="0" w:line="240" w:lineRule="auto"/>
    </w:pPr>
    <w:rPr>
      <w:rFonts w:ascii="Arial" w:eastAsiaTheme="minorHAnsi" w:hAnsi="Arial"/>
      <w:lang w:eastAsia="en-US"/>
    </w:rPr>
  </w:style>
  <w:style w:type="paragraph" w:customStyle="1" w:styleId="5263A4EA8F764A3496405FFC64E3F6A6">
    <w:name w:val="5263A4EA8F764A3496405FFC64E3F6A6"/>
    <w:rsid w:val="002D1945"/>
    <w:pPr>
      <w:spacing w:after="0" w:line="240" w:lineRule="auto"/>
    </w:pPr>
    <w:rPr>
      <w:rFonts w:ascii="Arial" w:eastAsiaTheme="minorHAnsi" w:hAnsi="Arial"/>
      <w:lang w:eastAsia="en-US"/>
    </w:rPr>
  </w:style>
  <w:style w:type="paragraph" w:customStyle="1" w:styleId="0B02D066F5754210BDF53C54476449DD">
    <w:name w:val="0B02D066F5754210BDF53C54476449DD"/>
    <w:rsid w:val="002D1945"/>
    <w:pPr>
      <w:spacing w:after="0" w:line="240" w:lineRule="auto"/>
    </w:pPr>
    <w:rPr>
      <w:rFonts w:ascii="Arial" w:eastAsiaTheme="minorHAnsi" w:hAnsi="Arial"/>
      <w:lang w:eastAsia="en-US"/>
    </w:rPr>
  </w:style>
  <w:style w:type="paragraph" w:customStyle="1" w:styleId="D39F685B437F4E8EA0F05CD51F02CD2F">
    <w:name w:val="D39F685B437F4E8EA0F05CD51F02CD2F"/>
    <w:rsid w:val="002D1945"/>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2AAE4C92D8B84E0A84B65309BAA98840">
    <w:name w:val="2AAE4C92D8B84E0A84B65309BAA98840"/>
    <w:rsid w:val="002D1945"/>
    <w:pPr>
      <w:spacing w:after="0" w:line="240" w:lineRule="auto"/>
    </w:pPr>
    <w:rPr>
      <w:rFonts w:ascii="Arial" w:eastAsiaTheme="minorHAnsi" w:hAnsi="Arial"/>
      <w:lang w:eastAsia="en-US"/>
    </w:rPr>
  </w:style>
  <w:style w:type="paragraph" w:customStyle="1" w:styleId="54B7D6CBDA1F4407993DD22C1BA53A02">
    <w:name w:val="54B7D6CBDA1F4407993DD22C1BA53A02"/>
    <w:rsid w:val="002D1945"/>
    <w:pPr>
      <w:spacing w:after="0" w:line="240" w:lineRule="auto"/>
    </w:pPr>
    <w:rPr>
      <w:rFonts w:ascii="Arial" w:eastAsiaTheme="minorHAnsi" w:hAnsi="Arial"/>
      <w:lang w:eastAsia="en-US"/>
    </w:rPr>
  </w:style>
  <w:style w:type="paragraph" w:customStyle="1" w:styleId="9FF9BA2EAA4840F58AE21343C1D2EDDF">
    <w:name w:val="9FF9BA2EAA4840F58AE21343C1D2EDDF"/>
    <w:rsid w:val="002D1945"/>
    <w:pPr>
      <w:spacing w:after="0" w:line="240" w:lineRule="auto"/>
    </w:pPr>
    <w:rPr>
      <w:rFonts w:ascii="Arial" w:eastAsiaTheme="minorHAnsi" w:hAnsi="Arial"/>
      <w:lang w:eastAsia="en-US"/>
    </w:rPr>
  </w:style>
  <w:style w:type="paragraph" w:customStyle="1" w:styleId="A4C11151CD084530923DF7C7F8B6F85B">
    <w:name w:val="A4C11151CD084530923DF7C7F8B6F85B"/>
    <w:rsid w:val="002D1945"/>
    <w:pPr>
      <w:spacing w:after="0" w:line="240" w:lineRule="auto"/>
    </w:pPr>
    <w:rPr>
      <w:rFonts w:ascii="Arial" w:eastAsiaTheme="minorHAnsi" w:hAnsi="Arial"/>
      <w:lang w:eastAsia="en-US"/>
    </w:rPr>
  </w:style>
  <w:style w:type="paragraph" w:customStyle="1" w:styleId="CB486602A19B4747868F708719934481">
    <w:name w:val="CB486602A19B4747868F708719934481"/>
    <w:rsid w:val="002D1945"/>
    <w:pPr>
      <w:spacing w:after="0" w:line="240" w:lineRule="auto"/>
    </w:pPr>
    <w:rPr>
      <w:rFonts w:ascii="Arial" w:eastAsiaTheme="minorHAnsi" w:hAnsi="Arial"/>
      <w:lang w:eastAsia="en-US"/>
    </w:rPr>
  </w:style>
  <w:style w:type="paragraph" w:customStyle="1" w:styleId="9F22E82C2C5C45E181C2B5A738DC8FFA">
    <w:name w:val="9F22E82C2C5C45E181C2B5A738DC8FFA"/>
    <w:rsid w:val="002D1945"/>
    <w:pPr>
      <w:spacing w:after="0" w:line="240" w:lineRule="auto"/>
    </w:pPr>
    <w:rPr>
      <w:rFonts w:ascii="Arial" w:eastAsiaTheme="minorHAnsi" w:hAnsi="Arial"/>
      <w:lang w:eastAsia="en-US"/>
    </w:rPr>
  </w:style>
  <w:style w:type="paragraph" w:customStyle="1" w:styleId="3921F405D040456898F8528050B13A68">
    <w:name w:val="3921F405D040456898F8528050B13A68"/>
    <w:rsid w:val="002D1945"/>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C4DEE2DAD48B43999E3DF453DBA97172">
    <w:name w:val="C4DEE2DAD48B43999E3DF453DBA97172"/>
    <w:rsid w:val="002D1945"/>
    <w:pPr>
      <w:spacing w:after="0" w:line="240" w:lineRule="auto"/>
    </w:pPr>
    <w:rPr>
      <w:rFonts w:ascii="Arial" w:eastAsiaTheme="minorHAnsi" w:hAnsi="Arial"/>
      <w:lang w:eastAsia="en-US"/>
    </w:rPr>
  </w:style>
  <w:style w:type="paragraph" w:customStyle="1" w:styleId="2D8E2F6B4B774C96B12570AC3E7F9467">
    <w:name w:val="2D8E2F6B4B774C96B12570AC3E7F9467"/>
    <w:rsid w:val="002D1945"/>
    <w:pPr>
      <w:spacing w:after="0" w:line="240" w:lineRule="auto"/>
    </w:pPr>
    <w:rPr>
      <w:rFonts w:ascii="Arial" w:eastAsiaTheme="minorHAnsi" w:hAnsi="Arial"/>
      <w:lang w:eastAsia="en-US"/>
    </w:rPr>
  </w:style>
  <w:style w:type="paragraph" w:customStyle="1" w:styleId="2960B020246E4EF58C8D43EFCF0964A6">
    <w:name w:val="2960B020246E4EF58C8D43EFCF0964A6"/>
    <w:rsid w:val="002D1945"/>
    <w:pPr>
      <w:spacing w:after="0" w:line="240" w:lineRule="auto"/>
    </w:pPr>
    <w:rPr>
      <w:rFonts w:ascii="Arial" w:eastAsiaTheme="minorHAnsi" w:hAnsi="Arial"/>
      <w:lang w:eastAsia="en-US"/>
    </w:rPr>
  </w:style>
  <w:style w:type="paragraph" w:customStyle="1" w:styleId="EAEA6227AA7542E3B25D38003E658980">
    <w:name w:val="EAEA6227AA7542E3B25D38003E658980"/>
    <w:rsid w:val="002D1945"/>
    <w:pPr>
      <w:spacing w:after="0" w:line="240" w:lineRule="auto"/>
    </w:pPr>
    <w:rPr>
      <w:rFonts w:ascii="Arial" w:eastAsiaTheme="minorHAnsi" w:hAnsi="Arial"/>
      <w:lang w:eastAsia="en-US"/>
    </w:rPr>
  </w:style>
  <w:style w:type="paragraph" w:customStyle="1" w:styleId="39DA99AFCF3F43D38594FBB170CAEB2B">
    <w:name w:val="39DA99AFCF3F43D38594FBB170CAEB2B"/>
    <w:rsid w:val="002D1945"/>
    <w:pPr>
      <w:spacing w:after="0" w:line="240" w:lineRule="auto"/>
    </w:pPr>
    <w:rPr>
      <w:rFonts w:ascii="Arial" w:eastAsiaTheme="minorHAnsi" w:hAnsi="Arial"/>
      <w:lang w:eastAsia="en-US"/>
    </w:rPr>
  </w:style>
  <w:style w:type="paragraph" w:customStyle="1" w:styleId="77AF295D75E54F5E8FC7DECDDF372026">
    <w:name w:val="77AF295D75E54F5E8FC7DECDDF372026"/>
    <w:rsid w:val="002D1945"/>
    <w:pPr>
      <w:spacing w:after="0" w:line="270" w:lineRule="atLeast"/>
    </w:pPr>
    <w:rPr>
      <w:rFonts w:eastAsiaTheme="minorHAnsi" w:cs="System"/>
      <w:bCs/>
      <w:spacing w:val="2"/>
      <w:sz w:val="21"/>
      <w:lang w:eastAsia="en-US"/>
    </w:rPr>
  </w:style>
  <w:style w:type="paragraph" w:customStyle="1" w:styleId="C5AC4BB8881D4CA2A55BBFCC99F92D2D">
    <w:name w:val="C5AC4BB8881D4CA2A55BBFCC99F92D2D"/>
    <w:rsid w:val="002D1945"/>
    <w:pPr>
      <w:spacing w:after="0" w:line="270" w:lineRule="atLeast"/>
    </w:pPr>
    <w:rPr>
      <w:rFonts w:eastAsiaTheme="minorHAnsi" w:cs="System"/>
      <w:bCs/>
      <w:spacing w:val="2"/>
      <w:sz w:val="21"/>
      <w:lang w:eastAsia="en-US"/>
    </w:rPr>
  </w:style>
  <w:style w:type="paragraph" w:customStyle="1" w:styleId="4ED41B1F85B04FF086DFD2824DA96B50">
    <w:name w:val="4ED41B1F85B04FF086DFD2824DA96B50"/>
    <w:rsid w:val="002D1945"/>
    <w:pPr>
      <w:spacing w:after="0" w:line="270" w:lineRule="atLeast"/>
    </w:pPr>
    <w:rPr>
      <w:rFonts w:eastAsiaTheme="minorHAnsi" w:cs="System"/>
      <w:bCs/>
      <w:spacing w:val="2"/>
      <w:sz w:val="21"/>
      <w:lang w:eastAsia="en-US"/>
    </w:rPr>
  </w:style>
  <w:style w:type="paragraph" w:customStyle="1" w:styleId="0EF5F25444F04761BF5056F9FB39A5B2">
    <w:name w:val="0EF5F25444F04761BF5056F9FB39A5B2"/>
    <w:rsid w:val="002D1945"/>
    <w:pPr>
      <w:spacing w:after="0" w:line="270" w:lineRule="atLeast"/>
    </w:pPr>
    <w:rPr>
      <w:rFonts w:eastAsiaTheme="minorHAnsi" w:cs="System"/>
      <w:bCs/>
      <w:spacing w:val="2"/>
      <w:sz w:val="21"/>
      <w:lang w:eastAsia="en-US"/>
    </w:rPr>
  </w:style>
  <w:style w:type="paragraph" w:customStyle="1" w:styleId="F3209FF7EFCA40BDA99B23D6ACD16D82">
    <w:name w:val="F3209FF7EFCA40BDA99B23D6ACD16D82"/>
    <w:rsid w:val="002D1945"/>
    <w:pPr>
      <w:spacing w:after="0" w:line="240" w:lineRule="auto"/>
    </w:pPr>
    <w:rPr>
      <w:rFonts w:ascii="Arial" w:eastAsiaTheme="minorHAnsi" w:hAnsi="Arial"/>
      <w:lang w:eastAsia="en-US"/>
    </w:rPr>
  </w:style>
  <w:style w:type="paragraph" w:customStyle="1" w:styleId="3C5DE24C776D43AA83B603FE2BC135BD">
    <w:name w:val="3C5DE24C776D43AA83B603FE2BC135BD"/>
    <w:rsid w:val="002D1945"/>
    <w:pPr>
      <w:spacing w:after="0" w:line="240" w:lineRule="auto"/>
    </w:pPr>
    <w:rPr>
      <w:rFonts w:ascii="Arial" w:eastAsiaTheme="minorHAnsi" w:hAnsi="Arial"/>
      <w:lang w:eastAsia="en-US"/>
    </w:rPr>
  </w:style>
  <w:style w:type="paragraph" w:customStyle="1" w:styleId="E2F01AEFCC874632B45C0AE1BD8A900E">
    <w:name w:val="E2F01AEFCC874632B45C0AE1BD8A900E"/>
    <w:rsid w:val="002D1945"/>
    <w:pPr>
      <w:spacing w:after="0" w:line="240" w:lineRule="auto"/>
    </w:pPr>
    <w:rPr>
      <w:rFonts w:ascii="Arial" w:eastAsiaTheme="minorHAnsi" w:hAnsi="Arial"/>
      <w:lang w:eastAsia="en-US"/>
    </w:rPr>
  </w:style>
  <w:style w:type="paragraph" w:customStyle="1" w:styleId="75ED90031CB845498AC8A4280526F3BE">
    <w:name w:val="75ED90031CB845498AC8A4280526F3BE"/>
    <w:rsid w:val="002D1945"/>
    <w:pPr>
      <w:spacing w:after="0" w:line="240" w:lineRule="auto"/>
    </w:pPr>
    <w:rPr>
      <w:rFonts w:ascii="Arial" w:eastAsiaTheme="minorHAnsi" w:hAnsi="Arial"/>
      <w:lang w:eastAsia="en-US"/>
    </w:rPr>
  </w:style>
  <w:style w:type="paragraph" w:customStyle="1" w:styleId="5F71AF3F3795441E99315D6704C46EC8">
    <w:name w:val="5F71AF3F3795441E99315D6704C46EC8"/>
    <w:rsid w:val="002D1945"/>
    <w:pPr>
      <w:spacing w:after="0" w:line="240" w:lineRule="auto"/>
    </w:pPr>
    <w:rPr>
      <w:rFonts w:ascii="Arial" w:eastAsiaTheme="minorHAnsi" w:hAnsi="Arial"/>
      <w:lang w:eastAsia="en-US"/>
    </w:rPr>
  </w:style>
  <w:style w:type="paragraph" w:customStyle="1" w:styleId="1C51576D1D924B60A75310D62A68002F">
    <w:name w:val="1C51576D1D924B60A75310D62A68002F"/>
    <w:rsid w:val="002D1945"/>
    <w:pPr>
      <w:spacing w:after="0" w:line="240" w:lineRule="auto"/>
    </w:pPr>
    <w:rPr>
      <w:rFonts w:ascii="Arial" w:eastAsiaTheme="minorHAnsi" w:hAnsi="Arial"/>
      <w:lang w:eastAsia="en-US"/>
    </w:rPr>
  </w:style>
  <w:style w:type="paragraph" w:customStyle="1" w:styleId="71764A5EC3B141C78E6D4F68DA6EDCA5">
    <w:name w:val="71764A5EC3B141C78E6D4F68DA6EDCA5"/>
    <w:rsid w:val="002D1945"/>
    <w:pPr>
      <w:spacing w:after="0" w:line="240" w:lineRule="auto"/>
    </w:pPr>
    <w:rPr>
      <w:rFonts w:ascii="Arial" w:eastAsiaTheme="minorHAnsi" w:hAnsi="Arial"/>
      <w:lang w:eastAsia="en-US"/>
    </w:rPr>
  </w:style>
  <w:style w:type="paragraph" w:customStyle="1" w:styleId="B67B4ADE47FA41E6AB1F012CADF278C9">
    <w:name w:val="B67B4ADE47FA41E6AB1F012CADF278C9"/>
    <w:rsid w:val="002D1945"/>
    <w:pPr>
      <w:spacing w:after="0" w:line="240" w:lineRule="auto"/>
    </w:pPr>
    <w:rPr>
      <w:rFonts w:ascii="Arial" w:eastAsiaTheme="minorHAnsi" w:hAnsi="Arial"/>
      <w:lang w:eastAsia="en-US"/>
    </w:rPr>
  </w:style>
  <w:style w:type="paragraph" w:customStyle="1" w:styleId="E445A07CC62341D685022DF78AE0A8A8">
    <w:name w:val="E445A07CC62341D685022DF78AE0A8A8"/>
    <w:rsid w:val="002D1945"/>
    <w:pPr>
      <w:spacing w:after="0" w:line="240" w:lineRule="auto"/>
    </w:pPr>
    <w:rPr>
      <w:rFonts w:ascii="Arial" w:eastAsiaTheme="minorHAnsi" w:hAnsi="Arial"/>
      <w:lang w:eastAsia="en-US"/>
    </w:rPr>
  </w:style>
  <w:style w:type="paragraph" w:customStyle="1" w:styleId="6A55AEE678DB4736A4B28D802D34C80C">
    <w:name w:val="6A55AEE678DB4736A4B28D802D34C80C"/>
    <w:rsid w:val="002D1945"/>
    <w:pPr>
      <w:spacing w:after="0" w:line="240" w:lineRule="auto"/>
    </w:pPr>
    <w:rPr>
      <w:rFonts w:ascii="Arial" w:eastAsiaTheme="minorHAnsi" w:hAnsi="Arial"/>
      <w:lang w:eastAsia="en-US"/>
    </w:rPr>
  </w:style>
  <w:style w:type="paragraph" w:customStyle="1" w:styleId="D8906F715F13425AB0A559FFDF546F29">
    <w:name w:val="D8906F715F13425AB0A559FFDF546F29"/>
    <w:rsid w:val="002D1945"/>
    <w:pPr>
      <w:spacing w:after="0" w:line="240" w:lineRule="auto"/>
    </w:pPr>
    <w:rPr>
      <w:rFonts w:ascii="Arial" w:eastAsiaTheme="minorHAnsi" w:hAnsi="Arial"/>
      <w:lang w:eastAsia="en-US"/>
    </w:rPr>
  </w:style>
  <w:style w:type="paragraph" w:customStyle="1" w:styleId="2DEBAB0D6DD44E1F95C6E90A37CE5BB9">
    <w:name w:val="2DEBAB0D6DD44E1F95C6E90A37CE5BB9"/>
    <w:rsid w:val="002D1945"/>
    <w:pPr>
      <w:spacing w:after="0" w:line="240" w:lineRule="auto"/>
    </w:pPr>
    <w:rPr>
      <w:rFonts w:ascii="Arial" w:eastAsiaTheme="minorHAnsi" w:hAnsi="Arial"/>
      <w:lang w:eastAsia="en-US"/>
    </w:rPr>
  </w:style>
  <w:style w:type="paragraph" w:customStyle="1" w:styleId="7170EA7038954A75833584F7B537B753">
    <w:name w:val="7170EA7038954A75833584F7B537B753"/>
    <w:rsid w:val="002D1945"/>
    <w:pPr>
      <w:spacing w:after="0" w:line="270" w:lineRule="atLeast"/>
    </w:pPr>
    <w:rPr>
      <w:rFonts w:eastAsiaTheme="minorHAnsi" w:cs="System"/>
      <w:bCs/>
      <w:spacing w:val="2"/>
      <w:sz w:val="21"/>
      <w:lang w:eastAsia="en-US"/>
    </w:rPr>
  </w:style>
  <w:style w:type="paragraph" w:customStyle="1" w:styleId="240E92D8F49A4263B3AF03586427E48F1">
    <w:name w:val="240E92D8F49A4263B3AF03586427E48F1"/>
    <w:rsid w:val="002D1945"/>
    <w:pPr>
      <w:spacing w:after="0" w:line="270" w:lineRule="atLeast"/>
    </w:pPr>
    <w:rPr>
      <w:rFonts w:eastAsiaTheme="minorHAnsi" w:cs="System"/>
      <w:bCs/>
      <w:spacing w:val="2"/>
      <w:sz w:val="21"/>
      <w:lang w:eastAsia="en-US"/>
    </w:rPr>
  </w:style>
  <w:style w:type="paragraph" w:customStyle="1" w:styleId="A8443B7DBDBA4AB89BF13A7456B2E0B7">
    <w:name w:val="A8443B7DBDBA4AB89BF13A7456B2E0B7"/>
    <w:rsid w:val="002D1945"/>
    <w:pPr>
      <w:spacing w:after="0" w:line="270" w:lineRule="atLeast"/>
    </w:pPr>
    <w:rPr>
      <w:rFonts w:eastAsiaTheme="minorHAnsi" w:cs="System"/>
      <w:bCs/>
      <w:spacing w:val="2"/>
      <w:sz w:val="21"/>
      <w:lang w:eastAsia="en-US"/>
    </w:rPr>
  </w:style>
  <w:style w:type="paragraph" w:customStyle="1" w:styleId="AB5245C166AF4C82A6FAB4B04A106056">
    <w:name w:val="AB5245C166AF4C82A6FAB4B04A106056"/>
    <w:rsid w:val="002D1945"/>
    <w:pPr>
      <w:spacing w:after="0" w:line="270" w:lineRule="atLeast"/>
    </w:pPr>
    <w:rPr>
      <w:rFonts w:eastAsiaTheme="minorHAnsi" w:cs="System"/>
      <w:bCs/>
      <w:spacing w:val="2"/>
      <w:sz w:val="21"/>
      <w:lang w:eastAsia="en-US"/>
    </w:rPr>
  </w:style>
  <w:style w:type="paragraph" w:customStyle="1" w:styleId="6FC0BEF4CCEB41EC9FC822A9BDA19BF4">
    <w:name w:val="6FC0BEF4CCEB41EC9FC822A9BDA19BF4"/>
    <w:rsid w:val="002D1945"/>
    <w:pPr>
      <w:spacing w:after="0" w:line="270" w:lineRule="atLeast"/>
    </w:pPr>
    <w:rPr>
      <w:rFonts w:eastAsiaTheme="minorHAnsi" w:cs="System"/>
      <w:bCs/>
      <w:spacing w:val="2"/>
      <w:sz w:val="21"/>
      <w:lang w:eastAsia="en-US"/>
    </w:rPr>
  </w:style>
  <w:style w:type="paragraph" w:customStyle="1" w:styleId="456A030DC1A14C798BAA1BB98B3ECC97">
    <w:name w:val="456A030DC1A14C798BAA1BB98B3ECC97"/>
    <w:rsid w:val="002D1945"/>
    <w:pPr>
      <w:spacing w:after="0" w:line="270" w:lineRule="atLeast"/>
      <w:ind w:left="720"/>
      <w:contextualSpacing/>
    </w:pPr>
    <w:rPr>
      <w:rFonts w:eastAsiaTheme="minorHAnsi" w:cs="System"/>
      <w:bCs/>
      <w:spacing w:val="2"/>
      <w:sz w:val="21"/>
      <w:lang w:eastAsia="en-US"/>
    </w:rPr>
  </w:style>
  <w:style w:type="paragraph" w:customStyle="1" w:styleId="E1F324BFC5A1422A96FDC2B338E75345">
    <w:name w:val="E1F324BFC5A1422A96FDC2B338E75345"/>
    <w:rsid w:val="002D1945"/>
    <w:pPr>
      <w:spacing w:after="0" w:line="270" w:lineRule="atLeast"/>
    </w:pPr>
    <w:rPr>
      <w:rFonts w:eastAsiaTheme="minorHAnsi" w:cs="System"/>
      <w:bCs/>
      <w:spacing w:val="2"/>
      <w:sz w:val="21"/>
      <w:lang w:eastAsia="en-US"/>
    </w:rPr>
  </w:style>
  <w:style w:type="paragraph" w:customStyle="1" w:styleId="0457CA653B944D908318287D87BDCF56">
    <w:name w:val="0457CA653B944D908318287D87BDCF56"/>
    <w:rsid w:val="002D1945"/>
    <w:pPr>
      <w:spacing w:after="0" w:line="270" w:lineRule="atLeast"/>
    </w:pPr>
    <w:rPr>
      <w:rFonts w:eastAsiaTheme="minorHAnsi" w:cs="System"/>
      <w:bCs/>
      <w:spacing w:val="2"/>
      <w:sz w:val="21"/>
      <w:lang w:eastAsia="en-US"/>
    </w:rPr>
  </w:style>
  <w:style w:type="paragraph" w:customStyle="1" w:styleId="157B6B6145574790829412BBB917D1C6">
    <w:name w:val="157B6B6145574790829412BBB917D1C6"/>
    <w:rsid w:val="002D1945"/>
    <w:pPr>
      <w:spacing w:after="0" w:line="270" w:lineRule="atLeast"/>
    </w:pPr>
    <w:rPr>
      <w:rFonts w:eastAsiaTheme="minorHAnsi" w:cs="System"/>
      <w:bCs/>
      <w:spacing w:val="2"/>
      <w:sz w:val="21"/>
      <w:lang w:eastAsia="en-US"/>
    </w:rPr>
  </w:style>
  <w:style w:type="paragraph" w:customStyle="1" w:styleId="65DE09ACEBA3409CB20DA41AACBDEAFD">
    <w:name w:val="65DE09ACEBA3409CB20DA41AACBDEAFD"/>
    <w:rsid w:val="002D1945"/>
    <w:pPr>
      <w:spacing w:after="0" w:line="270" w:lineRule="atLeast"/>
    </w:pPr>
    <w:rPr>
      <w:rFonts w:eastAsiaTheme="minorHAnsi" w:cs="System"/>
      <w:bCs/>
      <w:spacing w:val="2"/>
      <w:sz w:val="21"/>
      <w:lang w:eastAsia="en-US"/>
    </w:rPr>
  </w:style>
  <w:style w:type="paragraph" w:customStyle="1" w:styleId="E615CD7F28014241B00F5A827CD460D5">
    <w:name w:val="E615CD7F28014241B00F5A827CD460D5"/>
    <w:rsid w:val="002D1945"/>
    <w:pPr>
      <w:spacing w:after="0" w:line="270" w:lineRule="atLeast"/>
    </w:pPr>
    <w:rPr>
      <w:rFonts w:eastAsiaTheme="minorHAnsi" w:cs="System"/>
      <w:bCs/>
      <w:spacing w:val="2"/>
      <w:sz w:val="21"/>
      <w:lang w:eastAsia="en-US"/>
    </w:rPr>
  </w:style>
  <w:style w:type="paragraph" w:customStyle="1" w:styleId="629B0CC7E43D436B8A18B67C7835177F">
    <w:name w:val="629B0CC7E43D436B8A18B67C7835177F"/>
    <w:rsid w:val="002D1945"/>
    <w:pPr>
      <w:spacing w:after="0" w:line="270" w:lineRule="atLeast"/>
    </w:pPr>
    <w:rPr>
      <w:rFonts w:eastAsiaTheme="minorHAnsi" w:cs="System"/>
      <w:bCs/>
      <w:spacing w:val="2"/>
      <w:sz w:val="21"/>
      <w:lang w:eastAsia="en-US"/>
    </w:rPr>
  </w:style>
  <w:style w:type="paragraph" w:customStyle="1" w:styleId="E9B09A185AAA4DF8B391B3308AB0AB99">
    <w:name w:val="E9B09A185AAA4DF8B391B3308AB0AB99"/>
    <w:rsid w:val="002D1945"/>
    <w:pPr>
      <w:spacing w:after="0" w:line="270" w:lineRule="atLeast"/>
    </w:pPr>
    <w:rPr>
      <w:rFonts w:eastAsiaTheme="minorHAnsi" w:cs="System"/>
      <w:bCs/>
      <w:spacing w:val="2"/>
      <w:sz w:val="21"/>
      <w:lang w:eastAsia="en-US"/>
    </w:rPr>
  </w:style>
  <w:style w:type="paragraph" w:customStyle="1" w:styleId="7B6FD446A4D547F59ABA3F8BE8566EFF">
    <w:name w:val="7B6FD446A4D547F59ABA3F8BE8566EFF"/>
    <w:rsid w:val="002D1945"/>
    <w:pPr>
      <w:spacing w:after="0" w:line="270" w:lineRule="atLeast"/>
    </w:pPr>
    <w:rPr>
      <w:rFonts w:eastAsiaTheme="minorHAnsi" w:cs="System"/>
      <w:bCs/>
      <w:spacing w:val="2"/>
      <w:sz w:val="21"/>
      <w:lang w:eastAsia="en-US"/>
    </w:rPr>
  </w:style>
  <w:style w:type="paragraph" w:customStyle="1" w:styleId="0C2AB0E16DF84E6B96A53D7C9EF12CC8">
    <w:name w:val="0C2AB0E16DF84E6B96A53D7C9EF12CC8"/>
    <w:rsid w:val="002D1945"/>
    <w:pPr>
      <w:spacing w:after="0" w:line="270" w:lineRule="atLeast"/>
    </w:pPr>
    <w:rPr>
      <w:rFonts w:eastAsiaTheme="minorHAnsi" w:cs="System"/>
      <w:bCs/>
      <w:spacing w:val="2"/>
      <w:sz w:val="21"/>
      <w:lang w:eastAsia="en-US"/>
    </w:rPr>
  </w:style>
  <w:style w:type="paragraph" w:customStyle="1" w:styleId="B7F9C2B383704447907E058895922E4C">
    <w:name w:val="B7F9C2B383704447907E058895922E4C"/>
    <w:rsid w:val="002D1945"/>
    <w:pPr>
      <w:spacing w:after="0" w:line="270" w:lineRule="atLeast"/>
    </w:pPr>
    <w:rPr>
      <w:rFonts w:eastAsiaTheme="minorHAnsi" w:cs="System"/>
      <w:bCs/>
      <w:spacing w:val="2"/>
      <w:sz w:val="21"/>
      <w:lang w:eastAsia="en-US"/>
    </w:rPr>
  </w:style>
  <w:style w:type="paragraph" w:customStyle="1" w:styleId="82EA9B814B884C7E9ECD67D7D2609E60">
    <w:name w:val="82EA9B814B884C7E9ECD67D7D2609E60"/>
    <w:rsid w:val="002D1945"/>
    <w:pPr>
      <w:spacing w:after="0" w:line="270" w:lineRule="atLeast"/>
    </w:pPr>
    <w:rPr>
      <w:rFonts w:eastAsiaTheme="minorHAnsi" w:cs="System"/>
      <w:bCs/>
      <w:spacing w:val="2"/>
      <w:sz w:val="21"/>
      <w:lang w:eastAsia="en-US"/>
    </w:rPr>
  </w:style>
  <w:style w:type="paragraph" w:customStyle="1" w:styleId="0A5D8DA1AB2E4FD088EB488214B4F481">
    <w:name w:val="0A5D8DA1AB2E4FD088EB488214B4F481"/>
    <w:rsid w:val="002D1945"/>
    <w:pPr>
      <w:spacing w:after="0" w:line="270" w:lineRule="atLeast"/>
    </w:pPr>
    <w:rPr>
      <w:rFonts w:eastAsiaTheme="minorHAnsi" w:cs="System"/>
      <w:bCs/>
      <w:spacing w:val="2"/>
      <w:sz w:val="21"/>
      <w:lang w:eastAsia="en-US"/>
    </w:rPr>
  </w:style>
  <w:style w:type="paragraph" w:customStyle="1" w:styleId="4A9E8902272D498285E48C103010DBC7">
    <w:name w:val="4A9E8902272D498285E48C103010DBC7"/>
    <w:rsid w:val="002D1945"/>
    <w:pPr>
      <w:spacing w:after="0" w:line="240" w:lineRule="auto"/>
    </w:pPr>
    <w:rPr>
      <w:rFonts w:ascii="Arial" w:eastAsiaTheme="minorHAnsi" w:hAnsi="Arial"/>
      <w:lang w:eastAsia="en-US"/>
    </w:rPr>
  </w:style>
  <w:style w:type="paragraph" w:customStyle="1" w:styleId="CBE3FD63C799429492B046C77BBE06A4">
    <w:name w:val="CBE3FD63C799429492B046C77BBE06A4"/>
    <w:rsid w:val="002D1945"/>
    <w:pPr>
      <w:spacing w:after="0" w:line="240" w:lineRule="auto"/>
    </w:pPr>
    <w:rPr>
      <w:rFonts w:ascii="Arial" w:eastAsiaTheme="minorHAnsi" w:hAnsi="Arial"/>
      <w:lang w:eastAsia="en-US"/>
    </w:rPr>
  </w:style>
  <w:style w:type="paragraph" w:customStyle="1" w:styleId="BAEBF347C9D34E84A9C416EA2A48BB63">
    <w:name w:val="BAEBF347C9D34E84A9C416EA2A48BB63"/>
    <w:rsid w:val="002D1945"/>
    <w:pPr>
      <w:spacing w:after="0" w:line="240" w:lineRule="auto"/>
    </w:pPr>
    <w:rPr>
      <w:rFonts w:ascii="Arial" w:eastAsiaTheme="minorHAnsi" w:hAnsi="Arial"/>
      <w:lang w:eastAsia="en-US"/>
    </w:rPr>
  </w:style>
  <w:style w:type="paragraph" w:customStyle="1" w:styleId="963530F6368E4553ABEBBA783B8247B8">
    <w:name w:val="963530F6368E4553ABEBBA783B8247B8"/>
    <w:rsid w:val="002D1945"/>
    <w:pPr>
      <w:spacing w:after="0" w:line="240" w:lineRule="auto"/>
    </w:pPr>
    <w:rPr>
      <w:rFonts w:ascii="Arial" w:eastAsiaTheme="minorHAnsi" w:hAnsi="Arial"/>
      <w:lang w:eastAsia="en-US"/>
    </w:rPr>
  </w:style>
  <w:style w:type="paragraph" w:customStyle="1" w:styleId="EEC0D12E72F84FFD91A9C90D648CBEDE">
    <w:name w:val="EEC0D12E72F84FFD91A9C90D648CBEDE"/>
    <w:rsid w:val="002D1945"/>
    <w:pPr>
      <w:spacing w:after="0" w:line="240" w:lineRule="auto"/>
    </w:pPr>
    <w:rPr>
      <w:rFonts w:ascii="Arial" w:eastAsiaTheme="minorHAnsi" w:hAnsi="Arial"/>
      <w:lang w:eastAsia="en-US"/>
    </w:rPr>
  </w:style>
  <w:style w:type="paragraph" w:customStyle="1" w:styleId="FF3206840B6F412EB1F185C07EFC4944">
    <w:name w:val="FF3206840B6F412EB1F185C07EFC4944"/>
    <w:rsid w:val="002D1945"/>
    <w:pPr>
      <w:spacing w:after="0" w:line="240" w:lineRule="auto"/>
    </w:pPr>
    <w:rPr>
      <w:rFonts w:ascii="Arial" w:eastAsiaTheme="minorHAnsi" w:hAnsi="Arial"/>
      <w:lang w:eastAsia="en-US"/>
    </w:rPr>
  </w:style>
  <w:style w:type="paragraph" w:customStyle="1" w:styleId="3D7A2DE4B10745799BCB2FF765EEB058">
    <w:name w:val="3D7A2DE4B10745799BCB2FF765EEB058"/>
    <w:rsid w:val="002D1945"/>
    <w:pPr>
      <w:spacing w:after="0" w:line="240" w:lineRule="auto"/>
    </w:pPr>
    <w:rPr>
      <w:rFonts w:ascii="Arial" w:eastAsiaTheme="minorHAnsi" w:hAnsi="Arial"/>
      <w:lang w:eastAsia="en-US"/>
    </w:rPr>
  </w:style>
  <w:style w:type="paragraph" w:customStyle="1" w:styleId="36178528A9E94D5D818A62D777459C2E">
    <w:name w:val="36178528A9E94D5D818A62D777459C2E"/>
    <w:rsid w:val="002D1945"/>
    <w:pPr>
      <w:spacing w:after="0" w:line="240" w:lineRule="auto"/>
    </w:pPr>
    <w:rPr>
      <w:rFonts w:ascii="Arial" w:eastAsiaTheme="minorHAnsi" w:hAnsi="Arial"/>
      <w:lang w:eastAsia="en-US"/>
    </w:rPr>
  </w:style>
  <w:style w:type="paragraph" w:customStyle="1" w:styleId="455D4B04F6CE47059BE6D42DEDB14AA5">
    <w:name w:val="455D4B04F6CE47059BE6D42DEDB14AA5"/>
    <w:rsid w:val="002D1945"/>
    <w:pPr>
      <w:spacing w:after="0" w:line="240" w:lineRule="auto"/>
    </w:pPr>
    <w:rPr>
      <w:rFonts w:ascii="Arial" w:eastAsiaTheme="minorHAnsi" w:hAnsi="Arial"/>
      <w:lang w:eastAsia="en-US"/>
    </w:rPr>
  </w:style>
  <w:style w:type="paragraph" w:customStyle="1" w:styleId="0D5B54B586C3402AB090A2CA45C2AEDE">
    <w:name w:val="0D5B54B586C3402AB090A2CA45C2AEDE"/>
    <w:rsid w:val="002D1945"/>
    <w:pPr>
      <w:spacing w:after="0" w:line="240" w:lineRule="auto"/>
    </w:pPr>
    <w:rPr>
      <w:rFonts w:ascii="Arial" w:eastAsiaTheme="minorHAnsi" w:hAnsi="Arial"/>
      <w:lang w:eastAsia="en-US"/>
    </w:rPr>
  </w:style>
  <w:style w:type="paragraph" w:customStyle="1" w:styleId="87D48851912440A1A36A0A74CF1DAAD4">
    <w:name w:val="87D48851912440A1A36A0A74CF1DAAD4"/>
    <w:rsid w:val="002D1945"/>
    <w:pPr>
      <w:spacing w:after="0" w:line="240" w:lineRule="auto"/>
    </w:pPr>
    <w:rPr>
      <w:rFonts w:ascii="Arial" w:eastAsiaTheme="minorHAnsi" w:hAnsi="Arial"/>
      <w:lang w:eastAsia="en-US"/>
    </w:rPr>
  </w:style>
  <w:style w:type="paragraph" w:customStyle="1" w:styleId="D60C4D2A8D9E439586FF8AE7B1CBF6E2">
    <w:name w:val="D60C4D2A8D9E439586FF8AE7B1CBF6E2"/>
    <w:rsid w:val="002D1945"/>
    <w:pPr>
      <w:spacing w:after="0" w:line="240" w:lineRule="auto"/>
    </w:pPr>
    <w:rPr>
      <w:rFonts w:ascii="Arial" w:eastAsiaTheme="minorHAnsi" w:hAnsi="Arial"/>
      <w:lang w:eastAsia="en-US"/>
    </w:rPr>
  </w:style>
  <w:style w:type="paragraph" w:customStyle="1" w:styleId="5A57664BA7FE45CE8C6FAE819D5B1978">
    <w:name w:val="5A57664BA7FE45CE8C6FAE819D5B1978"/>
    <w:rsid w:val="002D1945"/>
    <w:pPr>
      <w:spacing w:after="0" w:line="240" w:lineRule="auto"/>
    </w:pPr>
    <w:rPr>
      <w:rFonts w:ascii="Arial" w:eastAsiaTheme="minorHAnsi" w:hAnsi="Arial"/>
      <w:lang w:eastAsia="en-US"/>
    </w:rPr>
  </w:style>
  <w:style w:type="paragraph" w:customStyle="1" w:styleId="FAEA187942614E28878F2526EA387DA1">
    <w:name w:val="FAEA187942614E28878F2526EA387DA1"/>
    <w:rsid w:val="002D1945"/>
    <w:pPr>
      <w:spacing w:after="0" w:line="270" w:lineRule="atLeast"/>
    </w:pPr>
    <w:rPr>
      <w:rFonts w:eastAsiaTheme="minorHAnsi" w:cs="System"/>
      <w:bCs/>
      <w:spacing w:val="2"/>
      <w:sz w:val="21"/>
      <w:lang w:eastAsia="en-US"/>
    </w:rPr>
  </w:style>
  <w:style w:type="paragraph" w:customStyle="1" w:styleId="A7BAC677D5DE4003BA72536508AE0965">
    <w:name w:val="A7BAC677D5DE4003BA72536508AE0965"/>
    <w:rsid w:val="002D1945"/>
    <w:pPr>
      <w:spacing w:after="0" w:line="270" w:lineRule="atLeast"/>
    </w:pPr>
    <w:rPr>
      <w:rFonts w:eastAsiaTheme="minorHAnsi" w:cs="System"/>
      <w:bCs/>
      <w:spacing w:val="2"/>
      <w:sz w:val="21"/>
      <w:lang w:eastAsia="en-US"/>
    </w:rPr>
  </w:style>
  <w:style w:type="paragraph" w:customStyle="1" w:styleId="84F848426D0F43C598FE4A6D5C0EB5B1">
    <w:name w:val="84F848426D0F43C598FE4A6D5C0EB5B1"/>
    <w:rsid w:val="002D1945"/>
    <w:pPr>
      <w:keepNext/>
      <w:keepLines/>
      <w:numPr>
        <w:ilvl w:val="1"/>
        <w:numId w:val="11"/>
      </w:numPr>
      <w:spacing w:before="540" w:after="270" w:line="270" w:lineRule="atLeast"/>
      <w:ind w:left="851" w:hanging="851"/>
      <w:outlineLvl w:val="1"/>
    </w:pPr>
    <w:rPr>
      <w:rFonts w:asciiTheme="majorHAnsi" w:eastAsiaTheme="majorEastAsia" w:hAnsiTheme="majorHAnsi" w:cstheme="majorBidi"/>
      <w:b/>
      <w:spacing w:val="2"/>
      <w:sz w:val="21"/>
      <w:szCs w:val="21"/>
      <w:lang w:eastAsia="en-US"/>
    </w:rPr>
  </w:style>
  <w:style w:type="paragraph" w:customStyle="1" w:styleId="7DD4E922D2694D2FB7ABF8C30CA98E3B">
    <w:name w:val="7DD4E922D2694D2FB7ABF8C30CA98E3B"/>
    <w:rsid w:val="002D1945"/>
    <w:pPr>
      <w:spacing w:after="0" w:line="270" w:lineRule="atLeast"/>
    </w:pPr>
    <w:rPr>
      <w:rFonts w:eastAsiaTheme="minorHAnsi" w:cs="System"/>
      <w:bCs/>
      <w:spacing w:val="2"/>
      <w:sz w:val="21"/>
      <w:lang w:eastAsia="en-US"/>
    </w:rPr>
  </w:style>
  <w:style w:type="paragraph" w:customStyle="1" w:styleId="B1DA534B309F464CB601B484FB0D678E">
    <w:name w:val="B1DA534B309F464CB601B484FB0D678E"/>
    <w:rsid w:val="002D1945"/>
    <w:pPr>
      <w:spacing w:after="0" w:line="270" w:lineRule="atLeast"/>
    </w:pPr>
    <w:rPr>
      <w:rFonts w:eastAsiaTheme="minorHAnsi" w:cs="System"/>
      <w:bCs/>
      <w:spacing w:val="2"/>
      <w:sz w:val="21"/>
      <w:lang w:eastAsia="en-US"/>
    </w:rPr>
  </w:style>
  <w:style w:type="paragraph" w:customStyle="1" w:styleId="657AB6E0068E4860A943CA34C3051F67">
    <w:name w:val="657AB6E0068E4860A943CA34C3051F67"/>
    <w:rsid w:val="002D1945"/>
    <w:pPr>
      <w:spacing w:after="0" w:line="270" w:lineRule="atLeast"/>
    </w:pPr>
    <w:rPr>
      <w:rFonts w:eastAsiaTheme="minorHAnsi" w:cs="System"/>
      <w:bCs/>
      <w:spacing w:val="2"/>
      <w:sz w:val="21"/>
      <w:lang w:eastAsia="en-US"/>
    </w:rPr>
  </w:style>
  <w:style w:type="paragraph" w:customStyle="1" w:styleId="8AC38F2FBB4446088CE8C4291E148E60">
    <w:name w:val="8AC38F2FBB4446088CE8C4291E148E60"/>
    <w:rsid w:val="002D1945"/>
    <w:pPr>
      <w:spacing w:after="0" w:line="270" w:lineRule="atLeast"/>
    </w:pPr>
    <w:rPr>
      <w:rFonts w:eastAsiaTheme="minorHAnsi" w:cs="System"/>
      <w:bCs/>
      <w:spacing w:val="2"/>
      <w:sz w:val="21"/>
      <w:lang w:eastAsia="en-US"/>
    </w:rPr>
  </w:style>
  <w:style w:type="paragraph" w:customStyle="1" w:styleId="98F6B70BA6DA4FD8833D7AE79AD46CE8">
    <w:name w:val="98F6B70BA6DA4FD8833D7AE79AD46CE8"/>
    <w:rsid w:val="002D1945"/>
    <w:pPr>
      <w:spacing w:after="0" w:line="270" w:lineRule="atLeast"/>
    </w:pPr>
    <w:rPr>
      <w:rFonts w:eastAsiaTheme="minorHAnsi" w:cs="System"/>
      <w:bCs/>
      <w:spacing w:val="2"/>
      <w:sz w:val="21"/>
      <w:lang w:eastAsia="en-US"/>
    </w:rPr>
  </w:style>
  <w:style w:type="paragraph" w:customStyle="1" w:styleId="E357A7CC81D7447192739B2F8C587ABF">
    <w:name w:val="E357A7CC81D7447192739B2F8C587ABF"/>
    <w:rsid w:val="002D1945"/>
    <w:pPr>
      <w:spacing w:after="0" w:line="270" w:lineRule="atLeast"/>
    </w:pPr>
    <w:rPr>
      <w:rFonts w:eastAsiaTheme="minorHAnsi" w:cs="System"/>
      <w:bCs/>
      <w:spacing w:val="2"/>
      <w:sz w:val="21"/>
      <w:lang w:eastAsia="en-US"/>
    </w:rPr>
  </w:style>
  <w:style w:type="paragraph" w:customStyle="1" w:styleId="7B75031657F74FCB8156029DD1B68849">
    <w:name w:val="7B75031657F74FCB8156029DD1B68849"/>
    <w:rsid w:val="002D1945"/>
    <w:pPr>
      <w:spacing w:after="0" w:line="270" w:lineRule="atLeast"/>
    </w:pPr>
    <w:rPr>
      <w:rFonts w:eastAsiaTheme="minorHAnsi" w:cs="System"/>
      <w:bCs/>
      <w:spacing w:val="2"/>
      <w:sz w:val="21"/>
      <w:lang w:eastAsia="en-US"/>
    </w:rPr>
  </w:style>
  <w:style w:type="paragraph" w:customStyle="1" w:styleId="9A48FEF64A41411D9F848CBDA614A826">
    <w:name w:val="9A48FEF64A41411D9F848CBDA614A826"/>
    <w:rsid w:val="002D1945"/>
    <w:pPr>
      <w:spacing w:after="0" w:line="270" w:lineRule="atLeast"/>
    </w:pPr>
    <w:rPr>
      <w:rFonts w:eastAsiaTheme="minorHAnsi" w:cs="System"/>
      <w:bCs/>
      <w:spacing w:val="2"/>
      <w:sz w:val="21"/>
      <w:lang w:eastAsia="en-US"/>
    </w:rPr>
  </w:style>
  <w:style w:type="paragraph" w:customStyle="1" w:styleId="7B12BA145664442DAB1EFE166D613F11">
    <w:name w:val="7B12BA145664442DAB1EFE166D613F11"/>
    <w:rsid w:val="002D1945"/>
    <w:pPr>
      <w:spacing w:after="0" w:line="270" w:lineRule="atLeast"/>
    </w:pPr>
    <w:rPr>
      <w:rFonts w:eastAsiaTheme="minorHAnsi" w:cs="System"/>
      <w:bCs/>
      <w:spacing w:val="2"/>
      <w:sz w:val="21"/>
      <w:lang w:eastAsia="en-US"/>
    </w:rPr>
  </w:style>
  <w:style w:type="paragraph" w:customStyle="1" w:styleId="A64C1484EFAF4CDA95FC1F4DBADBDB7D">
    <w:name w:val="A64C1484EFAF4CDA95FC1F4DBADBDB7D"/>
    <w:rsid w:val="002D1945"/>
    <w:pPr>
      <w:spacing w:after="0" w:line="270" w:lineRule="atLeast"/>
    </w:pPr>
    <w:rPr>
      <w:rFonts w:eastAsiaTheme="minorHAnsi" w:cs="System"/>
      <w:bCs/>
      <w:spacing w:val="2"/>
      <w:sz w:val="21"/>
      <w:lang w:eastAsia="en-US"/>
    </w:rPr>
  </w:style>
  <w:style w:type="paragraph" w:customStyle="1" w:styleId="9E1E5FE0B41141D0A897CC38E467FF10">
    <w:name w:val="9E1E5FE0B41141D0A897CC38E467FF10"/>
    <w:rsid w:val="002D1945"/>
    <w:pPr>
      <w:spacing w:after="0" w:line="270" w:lineRule="atLeast"/>
    </w:pPr>
    <w:rPr>
      <w:rFonts w:eastAsiaTheme="minorHAnsi" w:cs="System"/>
      <w:bCs/>
      <w:spacing w:val="2"/>
      <w:sz w:val="21"/>
      <w:lang w:eastAsia="en-US"/>
    </w:rPr>
  </w:style>
  <w:style w:type="paragraph" w:customStyle="1" w:styleId="3D86621B1CE54DE4BE61FACA4978A093">
    <w:name w:val="3D86621B1CE54DE4BE61FACA4978A093"/>
    <w:rsid w:val="002D1945"/>
    <w:pPr>
      <w:spacing w:after="0" w:line="270" w:lineRule="atLeast"/>
    </w:pPr>
    <w:rPr>
      <w:rFonts w:eastAsiaTheme="minorHAnsi" w:cs="System"/>
      <w:bCs/>
      <w:spacing w:val="2"/>
      <w:sz w:val="21"/>
      <w:lang w:eastAsia="en-US"/>
    </w:rPr>
  </w:style>
  <w:style w:type="paragraph" w:customStyle="1" w:styleId="FDCBFE23EFDE4149986A5AF751AE82EB">
    <w:name w:val="FDCBFE23EFDE4149986A5AF751AE82EB"/>
    <w:rsid w:val="002D1945"/>
    <w:pPr>
      <w:spacing w:after="0" w:line="270" w:lineRule="atLeast"/>
    </w:pPr>
    <w:rPr>
      <w:rFonts w:eastAsiaTheme="minorHAnsi" w:cs="System"/>
      <w:bCs/>
      <w:spacing w:val="2"/>
      <w:sz w:val="21"/>
      <w:lang w:eastAsia="en-US"/>
    </w:rPr>
  </w:style>
  <w:style w:type="paragraph" w:customStyle="1" w:styleId="F05DF13A959346EDBB07E0976A28AD6A">
    <w:name w:val="F05DF13A959346EDBB07E0976A28AD6A"/>
    <w:rsid w:val="002D1945"/>
    <w:pPr>
      <w:spacing w:after="0" w:line="270" w:lineRule="atLeast"/>
    </w:pPr>
    <w:rPr>
      <w:rFonts w:eastAsiaTheme="minorHAnsi" w:cs="System"/>
      <w:bCs/>
      <w:spacing w:val="2"/>
      <w:sz w:val="21"/>
      <w:lang w:eastAsia="en-US"/>
    </w:rPr>
  </w:style>
  <w:style w:type="paragraph" w:customStyle="1" w:styleId="2AD15DA9EFD8434689140B57B0138623">
    <w:name w:val="2AD15DA9EFD8434689140B57B0138623"/>
    <w:rsid w:val="002D1945"/>
    <w:pPr>
      <w:spacing w:after="0" w:line="270" w:lineRule="atLeast"/>
    </w:pPr>
    <w:rPr>
      <w:rFonts w:eastAsiaTheme="minorHAnsi" w:cs="System"/>
      <w:bCs/>
      <w:spacing w:val="2"/>
      <w:sz w:val="21"/>
      <w:lang w:eastAsia="en-US"/>
    </w:rPr>
  </w:style>
  <w:style w:type="paragraph" w:customStyle="1" w:styleId="497BC7057C254327B718D697E8CAF592">
    <w:name w:val="497BC7057C254327B718D697E8CAF592"/>
    <w:rsid w:val="002D1945"/>
    <w:pPr>
      <w:spacing w:after="0" w:line="270" w:lineRule="atLeast"/>
    </w:pPr>
    <w:rPr>
      <w:rFonts w:eastAsiaTheme="minorHAnsi" w:cs="System"/>
      <w:bCs/>
      <w:spacing w:val="2"/>
      <w:sz w:val="21"/>
      <w:lang w:eastAsia="en-US"/>
    </w:rPr>
  </w:style>
  <w:style w:type="paragraph" w:customStyle="1" w:styleId="B8546AA4294847BA949108A62545B7A9">
    <w:name w:val="B8546AA4294847BA949108A62545B7A9"/>
    <w:rsid w:val="002D1945"/>
    <w:pPr>
      <w:spacing w:after="0" w:line="270" w:lineRule="atLeast"/>
    </w:pPr>
    <w:rPr>
      <w:rFonts w:eastAsiaTheme="minorHAnsi" w:cs="System"/>
      <w:bCs/>
      <w:spacing w:val="2"/>
      <w:sz w:val="21"/>
      <w:lang w:eastAsia="en-US"/>
    </w:rPr>
  </w:style>
  <w:style w:type="paragraph" w:customStyle="1" w:styleId="0E3CC4BBB1484F13858F3776D146F327">
    <w:name w:val="0E3CC4BBB1484F13858F3776D146F327"/>
    <w:rsid w:val="002D1945"/>
    <w:pPr>
      <w:spacing w:after="0" w:line="270" w:lineRule="atLeast"/>
    </w:pPr>
    <w:rPr>
      <w:rFonts w:eastAsiaTheme="minorHAnsi" w:cs="System"/>
      <w:bCs/>
      <w:spacing w:val="2"/>
      <w:sz w:val="21"/>
      <w:lang w:eastAsia="en-US"/>
    </w:rPr>
  </w:style>
  <w:style w:type="paragraph" w:customStyle="1" w:styleId="F0862CD286874A3998B40872CDF2EE80">
    <w:name w:val="F0862CD286874A3998B40872CDF2EE80"/>
    <w:rsid w:val="002D1945"/>
    <w:pPr>
      <w:spacing w:after="0" w:line="270" w:lineRule="atLeast"/>
    </w:pPr>
    <w:rPr>
      <w:rFonts w:eastAsiaTheme="minorHAnsi" w:cs="System"/>
      <w:bCs/>
      <w:spacing w:val="2"/>
      <w:sz w:val="21"/>
      <w:lang w:eastAsia="en-US"/>
    </w:rPr>
  </w:style>
  <w:style w:type="paragraph" w:customStyle="1" w:styleId="A55329651A74404FA082C93A3355A72D">
    <w:name w:val="A55329651A74404FA082C93A3355A72D"/>
    <w:rsid w:val="002D1945"/>
    <w:pPr>
      <w:spacing w:after="0" w:line="270" w:lineRule="atLeast"/>
    </w:pPr>
    <w:rPr>
      <w:rFonts w:eastAsiaTheme="minorHAnsi" w:cs="System"/>
      <w:bCs/>
      <w:spacing w:val="2"/>
      <w:sz w:val="21"/>
      <w:lang w:eastAsia="en-US"/>
    </w:rPr>
  </w:style>
  <w:style w:type="paragraph" w:customStyle="1" w:styleId="10CA20ED91304B5C8471DC3F10396D841">
    <w:name w:val="10CA20ED91304B5C8471DC3F10396D841"/>
    <w:rsid w:val="002D1945"/>
    <w:pPr>
      <w:spacing w:after="0" w:line="270" w:lineRule="atLeast"/>
    </w:pPr>
    <w:rPr>
      <w:rFonts w:eastAsiaTheme="minorHAnsi" w:cs="System"/>
      <w:bCs/>
      <w:spacing w:val="2"/>
      <w:sz w:val="21"/>
      <w:lang w:eastAsia="en-US"/>
    </w:rPr>
  </w:style>
  <w:style w:type="paragraph" w:customStyle="1" w:styleId="84EE911011FB47328A75D54F7638C2BB">
    <w:name w:val="84EE911011FB47328A75D54F7638C2BB"/>
    <w:rsid w:val="002D1945"/>
    <w:pPr>
      <w:spacing w:after="0" w:line="270" w:lineRule="atLeast"/>
    </w:pPr>
    <w:rPr>
      <w:rFonts w:eastAsiaTheme="minorHAnsi" w:cs="System"/>
      <w:bCs/>
      <w:spacing w:val="2"/>
      <w:sz w:val="21"/>
      <w:lang w:eastAsia="en-US"/>
    </w:rPr>
  </w:style>
  <w:style w:type="paragraph" w:customStyle="1" w:styleId="177AE9AAE57A4F968A648D953CB1AF66">
    <w:name w:val="177AE9AAE57A4F968A648D953CB1AF66"/>
    <w:rsid w:val="002D1945"/>
    <w:pPr>
      <w:spacing w:after="0" w:line="240" w:lineRule="auto"/>
    </w:pPr>
    <w:rPr>
      <w:rFonts w:ascii="Arial" w:eastAsiaTheme="minorHAnsi" w:hAnsi="Arial"/>
      <w:lang w:eastAsia="en-US"/>
    </w:rPr>
  </w:style>
  <w:style w:type="paragraph" w:customStyle="1" w:styleId="6354D53FB42045AE9C436A1F08D7329B">
    <w:name w:val="6354D53FB42045AE9C436A1F08D7329B"/>
    <w:rsid w:val="002D1945"/>
    <w:pPr>
      <w:spacing w:after="0" w:line="240" w:lineRule="auto"/>
    </w:pPr>
    <w:rPr>
      <w:rFonts w:ascii="Arial" w:eastAsiaTheme="minorHAnsi" w:hAnsi="Arial"/>
      <w:lang w:eastAsia="en-US"/>
    </w:rPr>
  </w:style>
  <w:style w:type="paragraph" w:customStyle="1" w:styleId="0311D548C6FF4A789205F5F3B38ECA2E">
    <w:name w:val="0311D548C6FF4A789205F5F3B38ECA2E"/>
    <w:rsid w:val="002D1945"/>
    <w:pPr>
      <w:spacing w:after="0" w:line="240" w:lineRule="auto"/>
    </w:pPr>
    <w:rPr>
      <w:rFonts w:ascii="Arial" w:eastAsiaTheme="minorHAnsi" w:hAnsi="Arial"/>
      <w:lang w:eastAsia="en-US"/>
    </w:rPr>
  </w:style>
  <w:style w:type="paragraph" w:customStyle="1" w:styleId="B3333E0AF85F4B34BBC5BF7704B0C97B">
    <w:name w:val="B3333E0AF85F4B34BBC5BF7704B0C97B"/>
    <w:rsid w:val="002D1945"/>
    <w:pPr>
      <w:spacing w:after="0" w:line="240" w:lineRule="auto"/>
    </w:pPr>
    <w:rPr>
      <w:rFonts w:ascii="Arial" w:eastAsiaTheme="minorHAnsi" w:hAnsi="Arial"/>
      <w:lang w:eastAsia="en-US"/>
    </w:rPr>
  </w:style>
  <w:style w:type="paragraph" w:customStyle="1" w:styleId="26CAD1F31A6340C085B439C3DD7F624F">
    <w:name w:val="26CAD1F31A6340C085B439C3DD7F624F"/>
    <w:rsid w:val="002D1945"/>
    <w:pPr>
      <w:spacing w:after="0" w:line="270" w:lineRule="atLeast"/>
    </w:pPr>
    <w:rPr>
      <w:rFonts w:eastAsiaTheme="minorHAnsi" w:cs="System"/>
      <w:bCs/>
      <w:spacing w:val="2"/>
      <w:sz w:val="21"/>
      <w:lang w:eastAsia="en-US"/>
    </w:rPr>
  </w:style>
  <w:style w:type="paragraph" w:customStyle="1" w:styleId="30EDF5D202294ED58ABD4C8F90610545">
    <w:name w:val="30EDF5D202294ED58ABD4C8F90610545"/>
    <w:rsid w:val="002D1945"/>
    <w:pPr>
      <w:spacing w:after="0" w:line="270" w:lineRule="atLeast"/>
    </w:pPr>
    <w:rPr>
      <w:rFonts w:eastAsiaTheme="minorHAnsi" w:cs="System"/>
      <w:bCs/>
      <w:spacing w:val="2"/>
      <w:sz w:val="21"/>
      <w:lang w:eastAsia="en-US"/>
    </w:rPr>
  </w:style>
  <w:style w:type="paragraph" w:customStyle="1" w:styleId="F325F52EC1B045F189BFD4D29A68E06F">
    <w:name w:val="F325F52EC1B045F189BFD4D29A68E06F"/>
    <w:rsid w:val="002D1945"/>
    <w:pPr>
      <w:spacing w:after="0" w:line="270" w:lineRule="atLeast"/>
    </w:pPr>
    <w:rPr>
      <w:rFonts w:eastAsiaTheme="minorHAnsi" w:cs="System"/>
      <w:bCs/>
      <w:spacing w:val="2"/>
      <w:sz w:val="21"/>
      <w:lang w:eastAsia="en-US"/>
    </w:rPr>
  </w:style>
  <w:style w:type="paragraph" w:customStyle="1" w:styleId="7D9AF3AE4386461498C83FBA858B0AB91">
    <w:name w:val="7D9AF3AE4386461498C83FBA858B0AB91"/>
    <w:rsid w:val="002D1945"/>
    <w:pPr>
      <w:spacing w:after="0" w:line="270" w:lineRule="atLeast"/>
    </w:pPr>
    <w:rPr>
      <w:rFonts w:eastAsiaTheme="minorHAnsi" w:cs="System"/>
      <w:bCs/>
      <w:spacing w:val="2"/>
      <w:sz w:val="21"/>
      <w:lang w:eastAsia="en-US"/>
    </w:rPr>
  </w:style>
  <w:style w:type="paragraph" w:customStyle="1" w:styleId="5808232304134B9D9836C634F02C090B">
    <w:name w:val="5808232304134B9D9836C634F02C090B"/>
    <w:rsid w:val="002D1945"/>
    <w:pPr>
      <w:spacing w:after="0" w:line="270" w:lineRule="atLeast"/>
    </w:pPr>
    <w:rPr>
      <w:rFonts w:eastAsiaTheme="minorHAnsi" w:cs="System"/>
      <w:bCs/>
      <w:spacing w:val="2"/>
      <w:sz w:val="21"/>
      <w:lang w:eastAsia="en-US"/>
    </w:rPr>
  </w:style>
  <w:style w:type="paragraph" w:customStyle="1" w:styleId="2990E595A7B94A12B7C74550CD320F37">
    <w:name w:val="2990E595A7B94A12B7C74550CD320F37"/>
    <w:rsid w:val="002D1945"/>
    <w:pPr>
      <w:spacing w:after="0" w:line="270" w:lineRule="atLeast"/>
    </w:pPr>
    <w:rPr>
      <w:rFonts w:eastAsiaTheme="minorHAnsi" w:cs="System"/>
      <w:bCs/>
      <w:spacing w:val="2"/>
      <w:sz w:val="21"/>
      <w:lang w:eastAsia="en-US"/>
    </w:rPr>
  </w:style>
  <w:style w:type="paragraph" w:customStyle="1" w:styleId="74777C5A67224B8CBC7127CE13771436">
    <w:name w:val="74777C5A67224B8CBC7127CE13771436"/>
    <w:rsid w:val="002D1945"/>
    <w:pPr>
      <w:spacing w:after="0" w:line="270" w:lineRule="atLeast"/>
    </w:pPr>
    <w:rPr>
      <w:rFonts w:eastAsiaTheme="minorHAnsi" w:cs="System"/>
      <w:bCs/>
      <w:spacing w:val="2"/>
      <w:sz w:val="21"/>
      <w:lang w:eastAsia="en-US"/>
    </w:rPr>
  </w:style>
  <w:style w:type="paragraph" w:customStyle="1" w:styleId="F72F91CE205549718F281DA67683D1CF">
    <w:name w:val="F72F91CE205549718F281DA67683D1CF"/>
    <w:rsid w:val="002D1945"/>
    <w:pPr>
      <w:spacing w:after="0" w:line="270" w:lineRule="atLeast"/>
    </w:pPr>
    <w:rPr>
      <w:rFonts w:eastAsiaTheme="minorHAnsi" w:cs="System"/>
      <w:bCs/>
      <w:spacing w:val="2"/>
      <w:sz w:val="21"/>
      <w:lang w:eastAsia="en-US"/>
    </w:rPr>
  </w:style>
  <w:style w:type="paragraph" w:customStyle="1" w:styleId="E81A83D26D2244D3ADE4E49D7BA369B0">
    <w:name w:val="E81A83D26D2244D3ADE4E49D7BA369B0"/>
    <w:rsid w:val="002D1945"/>
    <w:pPr>
      <w:spacing w:after="0" w:line="270" w:lineRule="atLeast"/>
    </w:pPr>
    <w:rPr>
      <w:rFonts w:eastAsiaTheme="minorHAnsi" w:cs="System"/>
      <w:bCs/>
      <w:spacing w:val="2"/>
      <w:sz w:val="21"/>
      <w:lang w:eastAsia="en-US"/>
    </w:rPr>
  </w:style>
  <w:style w:type="paragraph" w:customStyle="1" w:styleId="D1A66963DFF24D588C9AF7695B268550">
    <w:name w:val="D1A66963DFF24D588C9AF7695B268550"/>
    <w:rsid w:val="002D1945"/>
    <w:pPr>
      <w:spacing w:after="0" w:line="270" w:lineRule="atLeast"/>
    </w:pPr>
    <w:rPr>
      <w:rFonts w:eastAsiaTheme="minorHAnsi" w:cs="System"/>
      <w:bCs/>
      <w:spacing w:val="2"/>
      <w:sz w:val="21"/>
      <w:lang w:eastAsia="en-US"/>
    </w:rPr>
  </w:style>
  <w:style w:type="paragraph" w:customStyle="1" w:styleId="1CC3EE213D724FBDB388708AE4115BB5">
    <w:name w:val="1CC3EE213D724FBDB388708AE4115BB5"/>
    <w:rsid w:val="002D1945"/>
    <w:pPr>
      <w:spacing w:after="0" w:line="270" w:lineRule="atLeast"/>
    </w:pPr>
    <w:rPr>
      <w:rFonts w:eastAsiaTheme="minorHAnsi" w:cs="System"/>
      <w:bCs/>
      <w:spacing w:val="2"/>
      <w:sz w:val="21"/>
      <w:lang w:eastAsia="en-US"/>
    </w:rPr>
  </w:style>
  <w:style w:type="paragraph" w:customStyle="1" w:styleId="F6A6BFCA7B3E4235A2C57735D7B92963">
    <w:name w:val="F6A6BFCA7B3E4235A2C57735D7B92963"/>
    <w:rsid w:val="002D1945"/>
    <w:pPr>
      <w:numPr>
        <w:numId w:val="12"/>
      </w:numPr>
      <w:spacing w:after="0" w:line="270" w:lineRule="atLeast"/>
      <w:ind w:left="284" w:hanging="284"/>
      <w:contextualSpacing/>
    </w:pPr>
    <w:rPr>
      <w:rFonts w:eastAsiaTheme="minorHAnsi" w:cs="System"/>
      <w:bCs/>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596779C5-C747-4646-B9AC-4838B15C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2564</Words>
  <Characters>16158</Characters>
  <Application>Microsoft Office Word</Application>
  <DocSecurity>0</DocSecurity>
  <Lines>134</Lines>
  <Paragraphs>37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Allenbach Verena, JGK-KJA</dc:creator>
  <cp:lastModifiedBy>Lergier Laura, DIJ-KJA</cp:lastModifiedBy>
  <cp:revision>30</cp:revision>
  <cp:lastPrinted>2024-10-17T06:17:00Z</cp:lastPrinted>
  <dcterms:created xsi:type="dcterms:W3CDTF">2024-10-17T13:44:00Z</dcterms:created>
  <dcterms:modified xsi:type="dcterms:W3CDTF">2025-02-07T09:40:00Z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2024-10-16T10:35:48Z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64f6a998-e6c4-4402-a547-31331c45e04d</vt:lpwstr>
  </property>
  <property fmtid="{D5CDD505-2E9C-101B-9397-08002B2CF9AE}" pid="8" name="MSIP_Label_74fdd986-87d9-48c6-acda-407b1ab5fef0_ContentBits">
    <vt:lpwstr>0</vt:lpwstr>
  </property>
</Properties>
</file>