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3E06BB" w:rsidRPr="00AD368F" w14:paraId="224C3662" w14:textId="77777777" w:rsidTr="004D5F14">
        <w:trPr>
          <w:trHeight w:val="1219"/>
        </w:trPr>
        <w:tc>
          <w:tcPr>
            <w:tcW w:w="5102" w:type="dxa"/>
            <w:vMerge w:val="restart"/>
          </w:tcPr>
          <w:p w14:paraId="6F985FB3" w14:textId="77777777" w:rsidR="00684C82" w:rsidRPr="00AD368F" w:rsidRDefault="00684C82" w:rsidP="00684C82">
            <w:pPr>
              <w:pStyle w:val="Text85pt"/>
              <w:rPr>
                <w:lang w:val="fr-CH"/>
              </w:rPr>
            </w:pPr>
            <w:r w:rsidRPr="00AD368F">
              <w:rPr>
                <w:lang w:val="fr-CH"/>
              </w:rPr>
              <w:t>Dire</w:t>
            </w:r>
            <w:r w:rsidR="00D15E0B" w:rsidRPr="00AD368F">
              <w:rPr>
                <w:lang w:val="fr-CH"/>
              </w:rPr>
              <w:t>ction de l’intérieur et de la justice</w:t>
            </w:r>
          </w:p>
          <w:p w14:paraId="439C3E8D" w14:textId="77777777" w:rsidR="00684C82" w:rsidRPr="00AD368F" w:rsidRDefault="00D15E0B" w:rsidP="00684C82">
            <w:pPr>
              <w:pStyle w:val="Text85pt"/>
              <w:rPr>
                <w:lang w:val="fr-CH"/>
              </w:rPr>
            </w:pPr>
            <w:r w:rsidRPr="00AD368F">
              <w:rPr>
                <w:lang w:val="fr-CH"/>
              </w:rPr>
              <w:t>Office des mineurs</w:t>
            </w:r>
          </w:p>
          <w:p w14:paraId="5C18900C" w14:textId="77777777" w:rsidR="00684C82" w:rsidRPr="00AD368F" w:rsidRDefault="00684C82" w:rsidP="00684C82">
            <w:pPr>
              <w:pStyle w:val="Text85pt"/>
              <w:rPr>
                <w:lang w:val="fr-CH"/>
              </w:rPr>
            </w:pPr>
          </w:p>
          <w:p w14:paraId="355AFA9F" w14:textId="77777777" w:rsidR="00684C82" w:rsidRPr="00AD368F" w:rsidRDefault="00684C82" w:rsidP="00684C82">
            <w:pPr>
              <w:pStyle w:val="Text85pt"/>
              <w:rPr>
                <w:lang w:val="fr-CH"/>
              </w:rPr>
            </w:pPr>
            <w:r w:rsidRPr="00AD368F">
              <w:rPr>
                <w:lang w:val="fr-CH"/>
              </w:rPr>
              <w:t>Hallerstrasse 5</w:t>
            </w:r>
          </w:p>
          <w:p w14:paraId="7E4D6C91" w14:textId="77777777" w:rsidR="00684C82" w:rsidRPr="00AD368F" w:rsidRDefault="00D15E0B" w:rsidP="00684C82">
            <w:pPr>
              <w:pStyle w:val="Text85pt"/>
              <w:rPr>
                <w:lang w:val="fr-CH"/>
              </w:rPr>
            </w:pPr>
            <w:r w:rsidRPr="00AD368F">
              <w:rPr>
                <w:lang w:val="fr-CH"/>
              </w:rPr>
              <w:t>Case postale</w:t>
            </w:r>
          </w:p>
          <w:p w14:paraId="7B4AE976" w14:textId="77777777" w:rsidR="00684C82" w:rsidRPr="00FB00CD" w:rsidRDefault="00684C82" w:rsidP="00684C82">
            <w:pPr>
              <w:pStyle w:val="Text85pt"/>
            </w:pPr>
            <w:r w:rsidRPr="00FB00CD">
              <w:t>3001 Bern</w:t>
            </w:r>
            <w:r w:rsidR="00D15E0B" w:rsidRPr="00FB00CD">
              <w:t>e</w:t>
            </w:r>
          </w:p>
          <w:p w14:paraId="03EB5E90" w14:textId="77777777" w:rsidR="00684C82" w:rsidRPr="00FB00CD" w:rsidRDefault="00684C82" w:rsidP="00684C82">
            <w:pPr>
              <w:pStyle w:val="Text85pt"/>
            </w:pPr>
            <w:r w:rsidRPr="00FB00CD">
              <w:t>+41 31 633 76 33</w:t>
            </w:r>
          </w:p>
          <w:p w14:paraId="7797762D" w14:textId="77777777" w:rsidR="00684C82" w:rsidRPr="00FB00CD" w:rsidRDefault="00684C82" w:rsidP="00684C82">
            <w:pPr>
              <w:pStyle w:val="Text85pt"/>
            </w:pPr>
            <w:r w:rsidRPr="00FB00CD">
              <w:t>kja-bern@be.ch</w:t>
            </w:r>
          </w:p>
          <w:p w14:paraId="089DA193" w14:textId="77777777" w:rsidR="003E06BB" w:rsidRPr="00FB00CD" w:rsidRDefault="00684C82" w:rsidP="00D15E0B">
            <w:pPr>
              <w:pStyle w:val="Text85pt"/>
            </w:pPr>
            <w:r w:rsidRPr="00FB00CD">
              <w:t>www.be.ch/</w:t>
            </w:r>
            <w:r w:rsidR="00D15E0B" w:rsidRPr="00FB00CD">
              <w:t>om</w:t>
            </w:r>
          </w:p>
        </w:tc>
      </w:tr>
      <w:tr w:rsidR="003E06BB" w:rsidRPr="00AD368F" w14:paraId="014C43BA" w14:textId="77777777" w:rsidTr="001820A5">
        <w:trPr>
          <w:trHeight w:val="1352"/>
        </w:trPr>
        <w:tc>
          <w:tcPr>
            <w:tcW w:w="5102" w:type="dxa"/>
            <w:vMerge/>
          </w:tcPr>
          <w:p w14:paraId="60CF06FF" w14:textId="77777777" w:rsidR="003E06BB" w:rsidRPr="00FB00CD" w:rsidRDefault="003E06BB" w:rsidP="003E0D7F"/>
        </w:tc>
      </w:tr>
      <w:tr w:rsidR="003E06BB" w:rsidRPr="00AD368F" w14:paraId="4B18A103" w14:textId="77777777" w:rsidTr="007254A0">
        <w:trPr>
          <w:trHeight w:val="283"/>
        </w:trPr>
        <w:tc>
          <w:tcPr>
            <w:tcW w:w="5102" w:type="dxa"/>
            <w:vMerge/>
          </w:tcPr>
          <w:p w14:paraId="65CED6F0" w14:textId="77777777" w:rsidR="003E06BB" w:rsidRPr="00FB00CD" w:rsidRDefault="003E06BB" w:rsidP="003E0D7F"/>
        </w:tc>
      </w:tr>
    </w:tbl>
    <w:bookmarkStart w:id="0" w:name="_Hlk14861871"/>
    <w:p w14:paraId="0AE5BDA5" w14:textId="77777777" w:rsidR="00563CC7" w:rsidRPr="00AD368F" w:rsidRDefault="00215FC1" w:rsidP="00DD5C42">
      <w:pPr>
        <w:pStyle w:val="Brieftitel"/>
        <w:rPr>
          <w:lang w:val="fr-CH"/>
        </w:rPr>
      </w:pPr>
      <w:sdt>
        <w:sdtPr>
          <w:rPr>
            <w:rFonts w:asciiTheme="minorHAnsi" w:hAnsiTheme="minorHAnsi"/>
            <w:bCs w:val="0"/>
            <w:sz w:val="28"/>
            <w:szCs w:val="28"/>
            <w:lang w:val="fr-CH"/>
          </w:rPr>
          <w:id w:val="-1919928593"/>
          <w:placeholder>
            <w:docPart w:val="74BA880D23504E0984A8783E5B8C70DC"/>
          </w:placeholder>
          <w:text w:multiLine="1"/>
        </w:sdtPr>
        <w:sdtEndPr/>
        <w:sdtContent>
          <w:r w:rsidR="00D15E0B" w:rsidRPr="00AD368F">
            <w:rPr>
              <w:rFonts w:asciiTheme="minorHAnsi" w:hAnsiTheme="minorHAnsi"/>
              <w:bCs w:val="0"/>
              <w:sz w:val="28"/>
              <w:szCs w:val="28"/>
              <w:lang w:val="fr-CH"/>
            </w:rPr>
            <w:t>A</w:t>
          </w:r>
          <w:r w:rsidR="00AD368F" w:rsidRPr="00AD368F">
            <w:rPr>
              <w:rFonts w:asciiTheme="minorHAnsi" w:hAnsiTheme="minorHAnsi"/>
              <w:bCs w:val="0"/>
              <w:sz w:val="28"/>
              <w:szCs w:val="28"/>
              <w:lang w:val="fr-CH"/>
            </w:rPr>
            <w:t>nnonce</w:t>
          </w:r>
          <w:r w:rsidR="00D15E0B" w:rsidRPr="00AD368F">
            <w:rPr>
              <w:rFonts w:asciiTheme="minorHAnsi" w:hAnsiTheme="minorHAnsi"/>
              <w:bCs w:val="0"/>
              <w:sz w:val="28"/>
              <w:szCs w:val="28"/>
              <w:lang w:val="fr-CH"/>
            </w:rPr>
            <w:t xml:space="preserve"> de placement </w:t>
          </w:r>
          <w:r w:rsidR="008B6401" w:rsidRPr="00AD368F">
            <w:rPr>
              <w:rFonts w:asciiTheme="minorHAnsi" w:hAnsiTheme="minorHAnsi"/>
              <w:bCs w:val="0"/>
              <w:sz w:val="28"/>
              <w:szCs w:val="28"/>
              <w:lang w:val="fr-CH"/>
            </w:rPr>
            <w:t xml:space="preserve">dans le cadre d’une </w:t>
          </w:r>
          <w:r w:rsidR="00D15E0B" w:rsidRPr="00AD368F">
            <w:rPr>
              <w:rFonts w:asciiTheme="minorHAnsi" w:hAnsiTheme="minorHAnsi"/>
              <w:bCs w:val="0"/>
              <w:sz w:val="28"/>
              <w:szCs w:val="28"/>
              <w:lang w:val="fr-CH"/>
            </w:rPr>
            <w:t xml:space="preserve">intervention de crise </w:t>
          </w:r>
          <w:r w:rsidR="008B6401" w:rsidRPr="00AD368F">
            <w:rPr>
              <w:rFonts w:asciiTheme="minorHAnsi" w:hAnsiTheme="minorHAnsi"/>
              <w:bCs w:val="0"/>
              <w:sz w:val="28"/>
              <w:szCs w:val="28"/>
              <w:lang w:val="fr-CH"/>
            </w:rPr>
            <w:t xml:space="preserve">ou d’un </w:t>
          </w:r>
          <w:r w:rsidR="00D15E0B" w:rsidRPr="00AD368F">
            <w:rPr>
              <w:rFonts w:asciiTheme="minorHAnsi" w:hAnsiTheme="minorHAnsi"/>
              <w:bCs w:val="0"/>
              <w:sz w:val="28"/>
              <w:szCs w:val="28"/>
              <w:lang w:val="fr-CH"/>
            </w:rPr>
            <w:t xml:space="preserve"> placement à temps partiel </w:t>
          </w:r>
        </w:sdtContent>
      </w:sdt>
      <w:bookmarkEnd w:id="0"/>
    </w:p>
    <w:p w14:paraId="2AA91658" w14:textId="77777777" w:rsidR="00D83D0E" w:rsidRDefault="00D15E0B" w:rsidP="00AA1D8A">
      <w:pPr>
        <w:rPr>
          <w:lang w:val="fr-CH"/>
        </w:rPr>
      </w:pPr>
      <w:r w:rsidRPr="00AD368F">
        <w:rPr>
          <w:lang w:val="fr-CH"/>
        </w:rPr>
        <w:t>L</w:t>
      </w:r>
      <w:r w:rsidR="00AD368F" w:rsidRPr="00AD368F">
        <w:rPr>
          <w:lang w:val="fr-CH"/>
        </w:rPr>
        <w:t>a</w:t>
      </w:r>
      <w:r w:rsidRPr="00AD368F">
        <w:rPr>
          <w:lang w:val="fr-CH"/>
        </w:rPr>
        <w:t xml:space="preserve"> présent</w:t>
      </w:r>
      <w:r w:rsidR="00AD368F" w:rsidRPr="00AD368F">
        <w:rPr>
          <w:lang w:val="fr-CH"/>
        </w:rPr>
        <w:t>e</w:t>
      </w:r>
      <w:r w:rsidRPr="00AD368F">
        <w:rPr>
          <w:lang w:val="fr-CH"/>
        </w:rPr>
        <w:t xml:space="preserve"> a</w:t>
      </w:r>
      <w:r w:rsidR="00AD368F" w:rsidRPr="00AD368F">
        <w:rPr>
          <w:lang w:val="fr-CH"/>
        </w:rPr>
        <w:t>nnonce</w:t>
      </w:r>
      <w:r w:rsidRPr="00AD368F">
        <w:rPr>
          <w:lang w:val="fr-CH"/>
        </w:rPr>
        <w:t xml:space="preserve"> doit être remis</w:t>
      </w:r>
      <w:r w:rsidR="00AD368F" w:rsidRPr="00AD368F">
        <w:rPr>
          <w:lang w:val="fr-CH"/>
        </w:rPr>
        <w:t>e</w:t>
      </w:r>
      <w:r w:rsidRPr="00AD368F">
        <w:rPr>
          <w:lang w:val="fr-CH"/>
        </w:rPr>
        <w:t xml:space="preserve"> à l’Office des mineurs (OM)</w:t>
      </w:r>
      <w:r w:rsidR="00D83D0E" w:rsidRPr="00AD368F">
        <w:rPr>
          <w:lang w:val="fr-CH"/>
        </w:rPr>
        <w:t xml:space="preserve">. </w:t>
      </w:r>
    </w:p>
    <w:p w14:paraId="179E4BE0" w14:textId="77777777" w:rsidR="00915471" w:rsidRDefault="00915471" w:rsidP="00AA1D8A">
      <w:pPr>
        <w:rPr>
          <w:lang w:val="fr-CH"/>
        </w:rPr>
      </w:pPr>
    </w:p>
    <w:p w14:paraId="0A16AAE3" w14:textId="49EC8F84" w:rsidR="00915471" w:rsidRPr="00915471" w:rsidRDefault="00915471" w:rsidP="00AA1D8A">
      <w:pPr>
        <w:rPr>
          <w:lang w:val="fr-FR"/>
        </w:rPr>
      </w:pPr>
      <w:r w:rsidRPr="00611CE2">
        <w:rPr>
          <w:lang w:val="fr-FR"/>
        </w:rPr>
        <w:t>Il s'agit d'un</w:t>
      </w:r>
      <w:r w:rsidRPr="00611CE2">
        <w:rPr>
          <w:lang w:val="fr-FR"/>
        </w:rPr>
        <w:tab/>
      </w:r>
      <w:sdt>
        <w:sdtPr>
          <w:rPr>
            <w:lang w:val="fr-FR"/>
          </w:rPr>
          <w:id w:val="-102047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1CE2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611CE2">
        <w:rPr>
          <w:lang w:val="fr-FR"/>
        </w:rPr>
        <w:t xml:space="preserve"> placement d’une intervention de crise</w:t>
      </w:r>
      <w:r w:rsidRPr="00611CE2">
        <w:rPr>
          <w:lang w:val="fr-FR"/>
        </w:rPr>
        <w:tab/>
      </w:r>
      <w:sdt>
        <w:sdtPr>
          <w:rPr>
            <w:lang w:val="fr-FR"/>
          </w:rPr>
          <w:id w:val="71084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1CE2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Pr="00611CE2">
        <w:rPr>
          <w:lang w:val="fr-FR"/>
        </w:rPr>
        <w:t xml:space="preserve"> placement à temps partiel</w:t>
      </w:r>
    </w:p>
    <w:p w14:paraId="33CAF8AC" w14:textId="77777777" w:rsidR="00430CAD" w:rsidRPr="00915471" w:rsidRDefault="00430CAD" w:rsidP="00D83D0E">
      <w:pPr>
        <w:rPr>
          <w:lang w:val="fr-FR"/>
        </w:rPr>
      </w:pPr>
    </w:p>
    <w:p w14:paraId="0CB2BC00" w14:textId="77777777" w:rsidR="00430CAD" w:rsidRPr="00AD368F" w:rsidRDefault="00370E1B" w:rsidP="00AD368F">
      <w:pPr>
        <w:rPr>
          <w:b/>
          <w:lang w:val="fr-CH"/>
        </w:rPr>
      </w:pPr>
      <w:r w:rsidRPr="00AD368F">
        <w:rPr>
          <w:b/>
          <w:bCs w:val="0"/>
          <w:lang w:val="fr-CH"/>
        </w:rPr>
        <w:t>Famille d’accueil (p</w:t>
      </w:r>
      <w:r w:rsidR="00D15E0B" w:rsidRPr="00AD368F">
        <w:rPr>
          <w:b/>
          <w:bCs w:val="0"/>
          <w:lang w:val="fr-CH"/>
        </w:rPr>
        <w:t>arents nourriciers</w:t>
      </w:r>
      <w:r w:rsidRPr="00AD368F">
        <w:rPr>
          <w:b/>
          <w:bCs w:val="0"/>
          <w:lang w:val="fr-CH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430CAD" w:rsidRPr="00AD368F" w14:paraId="270F688B" w14:textId="77777777" w:rsidTr="004C3E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F37D" w14:textId="77777777" w:rsidR="00430CAD" w:rsidRPr="00AD368F" w:rsidRDefault="00430CAD" w:rsidP="00AD368F">
            <w:pPr>
              <w:rPr>
                <w:lang w:val="fr-CH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D1B0" w14:textId="77777777" w:rsidR="00430CAD" w:rsidRPr="00AD368F" w:rsidRDefault="00430CAD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>Person</w:t>
            </w:r>
            <w:r w:rsidR="00D15E0B" w:rsidRPr="00AD368F">
              <w:rPr>
                <w:lang w:val="fr-CH"/>
              </w:rPr>
              <w:t>ne</w:t>
            </w:r>
            <w:r w:rsidRPr="00AD368F">
              <w:rPr>
                <w:lang w:val="fr-CH"/>
              </w:rPr>
              <w:t xml:space="preserve"> 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0729" w14:textId="77777777" w:rsidR="00430CAD" w:rsidRPr="00AD368F" w:rsidRDefault="00430CAD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>Person</w:t>
            </w:r>
            <w:r w:rsidR="00D15E0B" w:rsidRPr="00AD368F">
              <w:rPr>
                <w:lang w:val="fr-CH"/>
              </w:rPr>
              <w:t>ne</w:t>
            </w:r>
            <w:r w:rsidRPr="00AD368F">
              <w:rPr>
                <w:lang w:val="fr-CH"/>
              </w:rPr>
              <w:t xml:space="preserve"> 2</w:t>
            </w:r>
          </w:p>
        </w:tc>
      </w:tr>
      <w:tr w:rsidR="00430CAD" w:rsidRPr="00AD368F" w14:paraId="3BDBCBD8" w14:textId="77777777" w:rsidTr="004C3E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67C4" w14:textId="77777777" w:rsidR="00430CAD" w:rsidRPr="00AD368F" w:rsidRDefault="00430CAD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>N</w:t>
            </w:r>
            <w:r w:rsidR="00D15E0B" w:rsidRPr="00AD368F">
              <w:rPr>
                <w:lang w:val="fr-CH"/>
              </w:rPr>
              <w:t>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682162801"/>
              <w:placeholder>
                <w:docPart w:val="7F91967F694A497CAB3AA38437BA764F"/>
              </w:placeholder>
              <w:showingPlcHdr/>
            </w:sdtPr>
            <w:sdtEndPr/>
            <w:sdtContent>
              <w:p w14:paraId="16DB7C12" w14:textId="77777777" w:rsidR="00430CAD" w:rsidRPr="00AD368F" w:rsidRDefault="00D15E0B" w:rsidP="00AD368F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1772612360"/>
              <w:placeholder>
                <w:docPart w:val="DE5C9F360B3644F9B05AE9B5FDBDA279"/>
              </w:placeholder>
              <w:showingPlcHdr/>
            </w:sdtPr>
            <w:sdtEndPr/>
            <w:sdtContent>
              <w:p w14:paraId="7D3380A9" w14:textId="77777777" w:rsidR="00430CAD" w:rsidRPr="00AD368F" w:rsidRDefault="00D15E0B" w:rsidP="00AD368F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</w:tr>
      <w:tr w:rsidR="00430CAD" w:rsidRPr="00AD368F" w14:paraId="1C2DB305" w14:textId="77777777" w:rsidTr="004C3E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E3AC" w14:textId="77777777" w:rsidR="00430CAD" w:rsidRPr="00AD368F" w:rsidRDefault="00D15E0B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>Prénom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314300914"/>
              <w:placeholder>
                <w:docPart w:val="CF42AEC023C84431AC1CFFD0BE9D696E"/>
              </w:placeholder>
              <w:showingPlcHdr/>
            </w:sdtPr>
            <w:sdtEndPr/>
            <w:sdtContent>
              <w:p w14:paraId="67564541" w14:textId="77777777" w:rsidR="00430CAD" w:rsidRPr="00AD368F" w:rsidRDefault="00D15E0B" w:rsidP="00AD368F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868181571"/>
              <w:placeholder>
                <w:docPart w:val="07601821DB3E4D23A135879DEBDB053C"/>
              </w:placeholder>
              <w:showingPlcHdr/>
            </w:sdtPr>
            <w:sdtEndPr/>
            <w:sdtContent>
              <w:p w14:paraId="73ABAD8B" w14:textId="77777777" w:rsidR="00430CAD" w:rsidRPr="00AD368F" w:rsidRDefault="00D15E0B" w:rsidP="00AD368F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</w:tr>
      <w:tr w:rsidR="00430CAD" w:rsidRPr="00AD368F" w14:paraId="37967E71" w14:textId="77777777" w:rsidTr="004C3E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94AB" w14:textId="77777777" w:rsidR="00430CAD" w:rsidRPr="00AD368F" w:rsidRDefault="00430CAD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>Adresse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1560540996"/>
              <w:placeholder>
                <w:docPart w:val="79D2AE8E88154E809F8129A335207B27"/>
              </w:placeholder>
              <w:showingPlcHdr/>
            </w:sdtPr>
            <w:sdtEndPr/>
            <w:sdtContent>
              <w:p w14:paraId="5C093365" w14:textId="77777777" w:rsidR="00430CAD" w:rsidRPr="00AD368F" w:rsidRDefault="00D15E0B" w:rsidP="00AD368F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1474207159"/>
              <w:placeholder>
                <w:docPart w:val="D1E2818F83D84AA1A163E33CE0365A59"/>
              </w:placeholder>
              <w:showingPlcHdr/>
            </w:sdtPr>
            <w:sdtEndPr/>
            <w:sdtContent>
              <w:p w14:paraId="68058A46" w14:textId="77777777" w:rsidR="00430CAD" w:rsidRPr="00AD368F" w:rsidRDefault="00D15E0B" w:rsidP="00AD368F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</w:tr>
      <w:tr w:rsidR="00915471" w:rsidRPr="00AD368F" w14:paraId="22248AEC" w14:textId="77777777" w:rsidTr="00611CE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5FCC" w14:textId="1945F4E0" w:rsidR="00915471" w:rsidRPr="00AD368F" w:rsidRDefault="007F7C10" w:rsidP="00915471">
            <w:pPr>
              <w:rPr>
                <w:lang w:val="fr-CH"/>
              </w:rPr>
            </w:pPr>
            <w:r w:rsidRPr="00611CE2">
              <w:rPr>
                <w:lang w:val="fr-CH"/>
              </w:rPr>
              <w:t>NPA, lieu</w:t>
            </w:r>
            <w:r w:rsidR="00915471" w:rsidRPr="00611CE2">
              <w:rPr>
                <w:lang w:val="fr-CH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1991249653"/>
              <w:placeholder>
                <w:docPart w:val="21FB553D93DD48208152D92867C4CAF7"/>
              </w:placeholder>
              <w:showingPlcHdr/>
            </w:sdtPr>
            <w:sdtEndPr/>
            <w:sdtContent>
              <w:p w14:paraId="40F2D8D8" w14:textId="0FE081D5" w:rsidR="00915471" w:rsidRDefault="00915471" w:rsidP="00915471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1616480854"/>
              <w:placeholder>
                <w:docPart w:val="FB03C13FB9B54176BE8B73EE63E00964"/>
              </w:placeholder>
              <w:showingPlcHdr/>
            </w:sdtPr>
            <w:sdtEndPr/>
            <w:sdtContent>
              <w:p w14:paraId="3F75B81A" w14:textId="155A9D5B" w:rsidR="00915471" w:rsidRDefault="00915471" w:rsidP="00915471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</w:tr>
      <w:tr w:rsidR="00915471" w:rsidRPr="00AD368F" w14:paraId="19721F7E" w14:textId="77777777" w:rsidTr="004C3E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74D1" w14:textId="77777777" w:rsidR="00915471" w:rsidRPr="00AD368F" w:rsidRDefault="00915471" w:rsidP="00915471">
            <w:pPr>
              <w:rPr>
                <w:lang w:val="fr-CH"/>
              </w:rPr>
            </w:pPr>
            <w:r w:rsidRPr="00AD368F">
              <w:rPr>
                <w:lang w:val="fr-CH"/>
              </w:rPr>
              <w:t>N° de tél. privé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742222445"/>
              <w:placeholder>
                <w:docPart w:val="BAAD41C1EDEB48128864B575DA588DBE"/>
              </w:placeholder>
              <w:showingPlcHdr/>
            </w:sdtPr>
            <w:sdtEndPr/>
            <w:sdtContent>
              <w:p w14:paraId="1EF73F82" w14:textId="77777777" w:rsidR="00915471" w:rsidRPr="00AD368F" w:rsidRDefault="00915471" w:rsidP="00915471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2055647304"/>
              <w:placeholder>
                <w:docPart w:val="F41E44B85EEF48A68E8911DAAC998741"/>
              </w:placeholder>
              <w:showingPlcHdr/>
            </w:sdtPr>
            <w:sdtEndPr/>
            <w:sdtContent>
              <w:p w14:paraId="0E4C1FF1" w14:textId="77777777" w:rsidR="00915471" w:rsidRPr="00AD368F" w:rsidRDefault="00915471" w:rsidP="00915471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</w:tr>
      <w:tr w:rsidR="00915471" w:rsidRPr="00AD368F" w14:paraId="6F0630DE" w14:textId="77777777" w:rsidTr="004C3E7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EE6D" w14:textId="77777777" w:rsidR="00915471" w:rsidRPr="00AD368F" w:rsidRDefault="00915471" w:rsidP="00915471">
            <w:pPr>
              <w:rPr>
                <w:lang w:val="fr-CH"/>
              </w:rPr>
            </w:pPr>
            <w:r w:rsidRPr="00AD368F">
              <w:rPr>
                <w:lang w:val="fr-CH"/>
              </w:rPr>
              <w:t>Adresse électronique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1322501563"/>
              <w:placeholder>
                <w:docPart w:val="9F7EB6474119498FAE6429E723B05878"/>
              </w:placeholder>
              <w:showingPlcHdr/>
            </w:sdtPr>
            <w:sdtEndPr/>
            <w:sdtContent>
              <w:p w14:paraId="057DBAA5" w14:textId="77777777" w:rsidR="00915471" w:rsidRPr="00AD368F" w:rsidRDefault="00915471" w:rsidP="00915471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102271701"/>
              <w:placeholder>
                <w:docPart w:val="324F67544F90484086AD92B82E2D109C"/>
              </w:placeholder>
              <w:showingPlcHdr/>
            </w:sdtPr>
            <w:sdtEndPr/>
            <w:sdtContent>
              <w:p w14:paraId="436E06C3" w14:textId="77777777" w:rsidR="00915471" w:rsidRPr="00AD368F" w:rsidRDefault="00915471" w:rsidP="00915471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</w:tr>
      <w:tr w:rsidR="00915471" w:rsidRPr="00AD368F" w14:paraId="235B3416" w14:textId="77777777" w:rsidTr="00CE46A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A02B" w14:textId="77777777" w:rsidR="00915471" w:rsidRPr="00AD368F" w:rsidRDefault="00915471" w:rsidP="00915471">
            <w:pPr>
              <w:rPr>
                <w:lang w:val="fr-CH"/>
              </w:rPr>
            </w:pPr>
            <w:r w:rsidRPr="00AD368F">
              <w:rPr>
                <w:lang w:val="fr-CH"/>
              </w:rPr>
              <w:t>Une autorisation générale d’accueillir une ou un enfant en pension est disponible.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84A2" w14:textId="77777777" w:rsidR="00915471" w:rsidRPr="00AD368F" w:rsidRDefault="00215FC1" w:rsidP="00915471">
            <w:pPr>
              <w:rPr>
                <w:rFonts w:ascii="Arial" w:hAnsi="Arial" w:cs="Arial"/>
                <w:bCs w:val="0"/>
                <w:lang w:val="fr-CH"/>
              </w:rPr>
            </w:pPr>
            <w:sdt>
              <w:sdtPr>
                <w:rPr>
                  <w:lang w:val="fr-CH"/>
                </w:rPr>
                <w:id w:val="94798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471" w:rsidRPr="00AD368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15471" w:rsidRPr="00AD368F">
              <w:rPr>
                <w:lang w:val="fr-CH"/>
              </w:rPr>
              <w:t xml:space="preserve"> Oui </w:t>
            </w:r>
            <w:sdt>
              <w:sdtPr>
                <w:rPr>
                  <w:lang w:val="fr-CH"/>
                </w:rPr>
                <w:id w:val="187187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471" w:rsidRPr="00AD368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15471" w:rsidRPr="00AD368F">
              <w:rPr>
                <w:lang w:val="fr-CH"/>
              </w:rPr>
              <w:t xml:space="preserve"> Non</w:t>
            </w:r>
          </w:p>
        </w:tc>
      </w:tr>
    </w:tbl>
    <w:p w14:paraId="7CEA05C8" w14:textId="77777777" w:rsidR="00430CAD" w:rsidRPr="00AD368F" w:rsidRDefault="00430CAD" w:rsidP="00AD368F">
      <w:pPr>
        <w:rPr>
          <w:bCs w:val="0"/>
          <w:lang w:val="fr-CH"/>
        </w:rPr>
      </w:pPr>
    </w:p>
    <w:p w14:paraId="38ECC909" w14:textId="77777777" w:rsidR="00430CAD" w:rsidRDefault="00370E1B" w:rsidP="00AD368F">
      <w:pPr>
        <w:rPr>
          <w:b/>
          <w:bCs w:val="0"/>
          <w:lang w:val="fr-CH"/>
        </w:rPr>
      </w:pPr>
      <w:r w:rsidRPr="00AD368F">
        <w:rPr>
          <w:b/>
          <w:bCs w:val="0"/>
          <w:lang w:val="fr-CH"/>
        </w:rPr>
        <w:t>Données sur l’enfant à accueillir</w:t>
      </w:r>
    </w:p>
    <w:p w14:paraId="48CFA4F1" w14:textId="77777777" w:rsidR="00915471" w:rsidRDefault="00915471" w:rsidP="00AD368F">
      <w:pPr>
        <w:rPr>
          <w:b/>
          <w:bCs w:val="0"/>
          <w:lang w:val="fr-CH"/>
        </w:rPr>
      </w:pPr>
    </w:p>
    <w:p w14:paraId="0D96BE2C" w14:textId="77777777" w:rsidR="00611CE2" w:rsidRPr="00611CE2" w:rsidRDefault="00563CC7" w:rsidP="00611CE2">
      <w:pPr>
        <w:rPr>
          <w:i/>
          <w:iCs/>
          <w:lang w:val="fr-FR"/>
        </w:rPr>
      </w:pPr>
      <w:r w:rsidRPr="00611CE2">
        <w:rPr>
          <w:i/>
          <w:iCs/>
          <w:lang w:val="fr-FR"/>
        </w:rPr>
        <w:t xml:space="preserve">En principe, il y a un formulaire de déclaration par enfant placé. </w:t>
      </w:r>
      <w:r w:rsidR="00611CE2" w:rsidRPr="00611CE2">
        <w:rPr>
          <w:i/>
          <w:iCs/>
          <w:lang w:val="fr-FR"/>
        </w:rPr>
        <w:t>Ils peuvent être déclarés sur le même formulaire uniquement s'il s'agit de frères et sœurs.</w:t>
      </w:r>
    </w:p>
    <w:p w14:paraId="21D06A13" w14:textId="6B0A52F5" w:rsidR="00915471" w:rsidRPr="00563CC7" w:rsidRDefault="00915471" w:rsidP="00AD368F">
      <w:pPr>
        <w:rPr>
          <w:i/>
          <w:iCs/>
          <w:lang w:val="fr-FR"/>
        </w:rPr>
      </w:pPr>
    </w:p>
    <w:p w14:paraId="60A58A13" w14:textId="77777777" w:rsidR="00563CC7" w:rsidRPr="00563CC7" w:rsidRDefault="00563CC7" w:rsidP="00AD368F">
      <w:pPr>
        <w:rPr>
          <w:b/>
          <w:lang w:val="fr-FR"/>
        </w:rPr>
      </w:pPr>
    </w:p>
    <w:tbl>
      <w:tblPr>
        <w:tblStyle w:val="Tabellenraster"/>
        <w:tblW w:w="9968" w:type="dxa"/>
        <w:tblLook w:val="04A0" w:firstRow="1" w:lastRow="0" w:firstColumn="1" w:lastColumn="0" w:noHBand="0" w:noVBand="1"/>
      </w:tblPr>
      <w:tblGrid>
        <w:gridCol w:w="3422"/>
        <w:gridCol w:w="2384"/>
        <w:gridCol w:w="2081"/>
        <w:gridCol w:w="2081"/>
      </w:tblGrid>
      <w:tr w:rsidR="00915471" w:rsidRPr="00AD368F" w14:paraId="7C8D9AD0" w14:textId="1AAF7A76" w:rsidTr="00611CE2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3004" w14:textId="0148E225" w:rsidR="00915471" w:rsidRPr="00AD368F" w:rsidRDefault="00915471" w:rsidP="00915471">
            <w:pPr>
              <w:rPr>
                <w:bCs w:val="0"/>
                <w:lang w:val="fr-CH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E9D1" w14:textId="686DFC24" w:rsidR="00915471" w:rsidRPr="007F7C10" w:rsidRDefault="007F7C10" w:rsidP="00915471">
            <w:pPr>
              <w:rPr>
                <w:rFonts w:ascii="Arial" w:hAnsi="Arial" w:cs="Arial"/>
                <w:lang w:val="fr-CH"/>
              </w:rPr>
            </w:pPr>
            <w:r w:rsidRPr="00611CE2">
              <w:rPr>
                <w:lang w:val="fr-CH"/>
              </w:rPr>
              <w:t>l’enfant à accueillir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C8FA" w14:textId="68907B2A" w:rsidR="00915471" w:rsidRPr="00611CE2" w:rsidRDefault="00611CE2" w:rsidP="00915471">
            <w:pPr>
              <w:rPr>
                <w:rFonts w:ascii="Arial" w:hAnsi="Arial" w:cs="Arial"/>
                <w:lang w:val="fr-CH"/>
              </w:rPr>
            </w:pPr>
            <w:r w:rsidRPr="00611CE2">
              <w:rPr>
                <w:lang w:val="fr-FR"/>
              </w:rPr>
              <w:t>l</w:t>
            </w:r>
            <w:r w:rsidR="00563CC7" w:rsidRPr="00611CE2">
              <w:rPr>
                <w:lang w:val="fr-FR"/>
              </w:rPr>
              <w:t>es frères et sœurs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984C" w14:textId="4CE86A92" w:rsidR="00915471" w:rsidRPr="00611CE2" w:rsidRDefault="00611CE2" w:rsidP="00915471">
            <w:pPr>
              <w:rPr>
                <w:rFonts w:ascii="Arial" w:hAnsi="Arial" w:cs="Arial"/>
                <w:lang w:val="fr-CH"/>
              </w:rPr>
            </w:pPr>
            <w:r w:rsidRPr="00611CE2">
              <w:rPr>
                <w:lang w:val="fr-FR"/>
              </w:rPr>
              <w:t>l</w:t>
            </w:r>
            <w:r w:rsidR="00563CC7" w:rsidRPr="00611CE2">
              <w:rPr>
                <w:lang w:val="fr-FR"/>
              </w:rPr>
              <w:t>es frères et sœurs</w:t>
            </w:r>
          </w:p>
        </w:tc>
      </w:tr>
      <w:tr w:rsidR="00915471" w:rsidRPr="00AD368F" w14:paraId="6947EA25" w14:textId="7F5D1C11" w:rsidTr="00915471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572" w14:textId="72241955" w:rsidR="00915471" w:rsidRPr="00AD368F" w:rsidRDefault="00915471" w:rsidP="00915471">
            <w:pPr>
              <w:rPr>
                <w:lang w:val="fr-CH"/>
              </w:rPr>
            </w:pPr>
            <w:r w:rsidRPr="00AD368F">
              <w:rPr>
                <w:lang w:val="fr-CH"/>
              </w:rPr>
              <w:t>Nom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1495136540"/>
              <w:placeholder>
                <w:docPart w:val="429DFC2FA9C14F0B832A6CEB3FBF6107"/>
              </w:placeholder>
              <w:showingPlcHdr/>
            </w:sdtPr>
            <w:sdtEndPr/>
            <w:sdtContent>
              <w:p w14:paraId="19E109F6" w14:textId="0738FBD1" w:rsidR="00915471" w:rsidRDefault="00915471" w:rsidP="00915471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1101926589"/>
              <w:placeholder>
                <w:docPart w:val="AA09E53BA5D74639A200C1E054368ECD"/>
              </w:placeholder>
              <w:showingPlcHdr/>
            </w:sdtPr>
            <w:sdtEndPr/>
            <w:sdtContent>
              <w:p w14:paraId="37C68185" w14:textId="30764967" w:rsidR="00915471" w:rsidRDefault="00915471" w:rsidP="00915471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1631817471"/>
              <w:placeholder>
                <w:docPart w:val="C031130C4E9B47FF8A798BE9B5FBD0AC"/>
              </w:placeholder>
              <w:showingPlcHdr/>
            </w:sdtPr>
            <w:sdtEndPr/>
            <w:sdtContent>
              <w:p w14:paraId="37595686" w14:textId="0FABA874" w:rsidR="00915471" w:rsidRDefault="00915471" w:rsidP="00915471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</w:tr>
      <w:tr w:rsidR="00915471" w:rsidRPr="00AD368F" w14:paraId="0E6B359C" w14:textId="6089B066" w:rsidTr="00915471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1DFE" w14:textId="77777777" w:rsidR="00915471" w:rsidRPr="00AD368F" w:rsidRDefault="00915471" w:rsidP="00915471">
            <w:pPr>
              <w:rPr>
                <w:lang w:val="fr-CH"/>
              </w:rPr>
            </w:pPr>
            <w:r w:rsidRPr="00AD368F">
              <w:rPr>
                <w:lang w:val="fr-CH"/>
              </w:rPr>
              <w:t>Prénom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1327126172"/>
              <w:placeholder>
                <w:docPart w:val="1F1ECC336A2E488E9305F121427B6466"/>
              </w:placeholder>
              <w:showingPlcHdr/>
            </w:sdtPr>
            <w:sdtEndPr/>
            <w:sdtContent>
              <w:p w14:paraId="44807091" w14:textId="77777777" w:rsidR="00915471" w:rsidRPr="00AD368F" w:rsidRDefault="00915471" w:rsidP="00915471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2064786949"/>
              <w:placeholder>
                <w:docPart w:val="2DEBC92104334601A2332FBEDAD20AE7"/>
              </w:placeholder>
              <w:showingPlcHdr/>
            </w:sdtPr>
            <w:sdtEndPr/>
            <w:sdtContent>
              <w:p w14:paraId="6B61DA16" w14:textId="6B6396DB" w:rsidR="00915471" w:rsidRDefault="00915471" w:rsidP="00915471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580145688"/>
              <w:placeholder>
                <w:docPart w:val="55F3D38EC9274B05AE28F49250B90EF9"/>
              </w:placeholder>
              <w:showingPlcHdr/>
            </w:sdtPr>
            <w:sdtEndPr/>
            <w:sdtContent>
              <w:p w14:paraId="6DB76B5C" w14:textId="09E41822" w:rsidR="00915471" w:rsidRDefault="00915471" w:rsidP="00915471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</w:tr>
      <w:tr w:rsidR="00915471" w:rsidRPr="00AD368F" w14:paraId="044659D5" w14:textId="649E4B70" w:rsidTr="00915471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475C" w14:textId="77777777" w:rsidR="00915471" w:rsidRPr="00AD368F" w:rsidRDefault="00915471" w:rsidP="00915471">
            <w:pPr>
              <w:rPr>
                <w:lang w:val="fr-CH"/>
              </w:rPr>
            </w:pPr>
            <w:r w:rsidRPr="00AD368F">
              <w:rPr>
                <w:lang w:val="fr-CH"/>
              </w:rPr>
              <w:t>Date de naissance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1657981842"/>
              <w:placeholder>
                <w:docPart w:val="654B8B8D6B634D1C8038C649DF624FF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lang w:val="fr-CH"/>
                  </w:rPr>
                  <w:id w:val="-564715844"/>
                  <w:placeholder>
                    <w:docPart w:val="3BBB7B421AD74560AE354DC3FCFB4652"/>
                  </w:placeholder>
                  <w:showingPlcHdr/>
                </w:sdtPr>
                <w:sdtEndPr/>
                <w:sdtContent>
                  <w:p w14:paraId="53627C46" w14:textId="77777777" w:rsidR="00915471" w:rsidRPr="00AD368F" w:rsidRDefault="00915471" w:rsidP="00915471">
                    <w:pPr>
                      <w:rPr>
                        <w:rFonts w:ascii="Arial" w:hAnsi="Arial" w:cs="Arial"/>
                        <w:bCs w:val="0"/>
                        <w:lang w:val="fr-CH"/>
                      </w:rPr>
                    </w:pPr>
                    <w:r w:rsidRPr="00AD368F">
                      <w:rPr>
                        <w:rStyle w:val="Platzhaltertext"/>
                        <w:lang w:val="fr-CH"/>
                      </w:rPr>
                      <w:t>Date naissance</w:t>
                    </w:r>
                  </w:p>
                </w:sdtContent>
              </w:sdt>
            </w:sdtContent>
          </w:sdt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856418667"/>
              <w:placeholder>
                <w:docPart w:val="4385A12CF0A14C748E7EBF3DAA52767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lang w:val="fr-CH"/>
                  </w:rPr>
                  <w:id w:val="-1553534373"/>
                  <w:placeholder>
                    <w:docPart w:val="799BA5459F48450C8CBD854F0ECBB7BF"/>
                  </w:placeholder>
                  <w:showingPlcHdr/>
                </w:sdtPr>
                <w:sdtEndPr/>
                <w:sdtContent>
                  <w:p w14:paraId="0F83F089" w14:textId="0290D8D3" w:rsidR="00915471" w:rsidRDefault="00915471" w:rsidP="00915471">
                    <w:pPr>
                      <w:rPr>
                        <w:rFonts w:ascii="Arial" w:hAnsi="Arial" w:cs="Arial"/>
                        <w:lang w:val="fr-CH"/>
                      </w:rPr>
                    </w:pPr>
                    <w:r w:rsidRPr="00AD368F">
                      <w:rPr>
                        <w:rStyle w:val="Platzhaltertext"/>
                        <w:lang w:val="fr-CH"/>
                      </w:rPr>
                      <w:t>Date naissance</w:t>
                    </w:r>
                  </w:p>
                </w:sdtContent>
              </w:sdt>
            </w:sdtContent>
          </w:sdt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1171451462"/>
              <w:placeholder>
                <w:docPart w:val="63EC7DA4D11E408E8471D722B600B9C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lang w:val="fr-CH"/>
                  </w:rPr>
                  <w:id w:val="1855301007"/>
                  <w:placeholder>
                    <w:docPart w:val="C621F6A9CA8246ED8BD373592B410305"/>
                  </w:placeholder>
                  <w:showingPlcHdr/>
                </w:sdtPr>
                <w:sdtEndPr/>
                <w:sdtContent>
                  <w:p w14:paraId="4E597AAB" w14:textId="69BE271D" w:rsidR="00915471" w:rsidRDefault="00915471" w:rsidP="00915471">
                    <w:pPr>
                      <w:rPr>
                        <w:rFonts w:ascii="Arial" w:hAnsi="Arial" w:cs="Arial"/>
                        <w:lang w:val="fr-CH"/>
                      </w:rPr>
                    </w:pPr>
                    <w:r w:rsidRPr="00AD368F">
                      <w:rPr>
                        <w:rStyle w:val="Platzhaltertext"/>
                        <w:lang w:val="fr-CH"/>
                      </w:rPr>
                      <w:t>Date naissance</w:t>
                    </w:r>
                  </w:p>
                </w:sdtContent>
              </w:sdt>
            </w:sdtContent>
          </w:sdt>
        </w:tc>
      </w:tr>
      <w:tr w:rsidR="00915471" w:rsidRPr="00AD368F" w14:paraId="576A9A66" w14:textId="323BF44E" w:rsidTr="00915471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F009" w14:textId="77777777" w:rsidR="00915471" w:rsidRPr="00AD368F" w:rsidRDefault="00915471" w:rsidP="00915471">
            <w:pPr>
              <w:rPr>
                <w:lang w:val="fr-CH"/>
              </w:rPr>
            </w:pPr>
            <w:r w:rsidRPr="00AD368F">
              <w:rPr>
                <w:lang w:val="fr-CH"/>
              </w:rPr>
              <w:t xml:space="preserve">Sexe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50D3" w14:textId="77777777" w:rsidR="00915471" w:rsidRPr="00AD368F" w:rsidRDefault="00215FC1" w:rsidP="00915471">
            <w:pPr>
              <w:rPr>
                <w:rFonts w:ascii="Arial" w:hAnsi="Arial" w:cs="Arial"/>
                <w:lang w:val="fr-CH"/>
              </w:rPr>
            </w:pPr>
            <w:sdt>
              <w:sdtPr>
                <w:rPr>
                  <w:lang w:val="fr-CH"/>
                </w:rPr>
                <w:id w:val="-64820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471" w:rsidRPr="00AD368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15471" w:rsidRPr="00AD368F">
              <w:rPr>
                <w:rFonts w:ascii="Arial" w:hAnsi="Arial" w:cs="Arial"/>
                <w:lang w:val="fr-CH"/>
              </w:rPr>
              <w:t xml:space="preserve"> f </w:t>
            </w:r>
            <w:sdt>
              <w:sdtPr>
                <w:rPr>
                  <w:lang w:val="fr-CH"/>
                </w:rPr>
                <w:id w:val="210445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471" w:rsidRPr="00AD368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15471" w:rsidRPr="00AD368F">
              <w:rPr>
                <w:rFonts w:ascii="Arial" w:hAnsi="Arial" w:cs="Arial"/>
                <w:lang w:val="fr-CH"/>
              </w:rPr>
              <w:t xml:space="preserve"> m </w:t>
            </w:r>
            <w:sdt>
              <w:sdtPr>
                <w:rPr>
                  <w:lang w:val="fr-CH"/>
                </w:rPr>
                <w:id w:val="-89929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471" w:rsidRPr="00AD368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15471">
              <w:rPr>
                <w:rFonts w:ascii="Arial" w:hAnsi="Arial" w:cs="Arial"/>
                <w:lang w:val="fr-CH"/>
              </w:rPr>
              <w:t xml:space="preserve"> autre</w:t>
            </w:r>
            <w:r w:rsidR="00915471" w:rsidRPr="00AD368F">
              <w:rPr>
                <w:rFonts w:ascii="Arial" w:hAnsi="Arial" w:cs="Arial"/>
                <w:lang w:val="fr-CH"/>
              </w:rPr>
              <w:t xml:space="preserve">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9AE5" w14:textId="1B32C7D4" w:rsidR="00915471" w:rsidRDefault="00215FC1" w:rsidP="00915471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id w:val="94119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471" w:rsidRPr="00AD368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15471" w:rsidRPr="00AD368F">
              <w:rPr>
                <w:rFonts w:ascii="Arial" w:hAnsi="Arial" w:cs="Arial"/>
                <w:lang w:val="fr-CH"/>
              </w:rPr>
              <w:t xml:space="preserve"> f </w:t>
            </w:r>
            <w:sdt>
              <w:sdtPr>
                <w:rPr>
                  <w:lang w:val="fr-CH"/>
                </w:rPr>
                <w:id w:val="-133899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471" w:rsidRPr="00AD368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15471" w:rsidRPr="00AD368F">
              <w:rPr>
                <w:rFonts w:ascii="Arial" w:hAnsi="Arial" w:cs="Arial"/>
                <w:lang w:val="fr-CH"/>
              </w:rPr>
              <w:t xml:space="preserve"> m </w:t>
            </w:r>
            <w:sdt>
              <w:sdtPr>
                <w:rPr>
                  <w:lang w:val="fr-CH"/>
                </w:rPr>
                <w:id w:val="-148561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471" w:rsidRPr="00AD368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15471">
              <w:rPr>
                <w:rFonts w:ascii="Arial" w:hAnsi="Arial" w:cs="Arial"/>
                <w:lang w:val="fr-CH"/>
              </w:rPr>
              <w:t xml:space="preserve"> autre</w:t>
            </w:r>
            <w:r w:rsidR="00915471" w:rsidRPr="00AD368F">
              <w:rPr>
                <w:rFonts w:ascii="Arial" w:hAnsi="Arial" w:cs="Arial"/>
                <w:lang w:val="fr-CH"/>
              </w:rPr>
              <w:t xml:space="preserve"> 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F3C9" w14:textId="10070ABA" w:rsidR="00915471" w:rsidRDefault="00215FC1" w:rsidP="00915471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id w:val="-164534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471" w:rsidRPr="00AD368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15471" w:rsidRPr="00AD368F">
              <w:rPr>
                <w:rFonts w:ascii="Arial" w:hAnsi="Arial" w:cs="Arial"/>
                <w:lang w:val="fr-CH"/>
              </w:rPr>
              <w:t xml:space="preserve"> f </w:t>
            </w:r>
            <w:sdt>
              <w:sdtPr>
                <w:rPr>
                  <w:lang w:val="fr-CH"/>
                </w:rPr>
                <w:id w:val="-147097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471" w:rsidRPr="00AD368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15471" w:rsidRPr="00AD368F">
              <w:rPr>
                <w:rFonts w:ascii="Arial" w:hAnsi="Arial" w:cs="Arial"/>
                <w:lang w:val="fr-CH"/>
              </w:rPr>
              <w:t xml:space="preserve"> m </w:t>
            </w:r>
            <w:sdt>
              <w:sdtPr>
                <w:rPr>
                  <w:lang w:val="fr-CH"/>
                </w:rPr>
                <w:id w:val="-36615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471" w:rsidRPr="00AD368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15471">
              <w:rPr>
                <w:rFonts w:ascii="Arial" w:hAnsi="Arial" w:cs="Arial"/>
                <w:lang w:val="fr-CH"/>
              </w:rPr>
              <w:t xml:space="preserve"> autre</w:t>
            </w:r>
            <w:r w:rsidR="00915471" w:rsidRPr="00AD368F">
              <w:rPr>
                <w:rFonts w:ascii="Arial" w:hAnsi="Arial" w:cs="Arial"/>
                <w:lang w:val="fr-CH"/>
              </w:rPr>
              <w:t xml:space="preserve">  </w:t>
            </w:r>
          </w:p>
        </w:tc>
      </w:tr>
      <w:tr w:rsidR="00915471" w:rsidRPr="00AD368F" w14:paraId="41FD3686" w14:textId="55857EFA" w:rsidTr="00915471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1C8A" w14:textId="77777777" w:rsidR="00915471" w:rsidRPr="00AD368F" w:rsidRDefault="00915471" w:rsidP="00915471">
            <w:pPr>
              <w:rPr>
                <w:lang w:val="fr-CH"/>
              </w:rPr>
            </w:pPr>
            <w:r w:rsidRPr="00AD368F">
              <w:rPr>
                <w:lang w:val="fr-CH"/>
              </w:rPr>
              <w:t>RMNA/RéfMNA</w:t>
            </w:r>
            <w:r w:rsidRPr="00AD368F">
              <w:rPr>
                <w:rStyle w:val="Funotenzeichen"/>
                <w:lang w:val="fr-CH"/>
              </w:rPr>
              <w:footnoteReference w:id="1"/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99AC" w14:textId="77777777" w:rsidR="00915471" w:rsidRPr="00AD368F" w:rsidRDefault="00215FC1" w:rsidP="00915471">
            <w:pPr>
              <w:rPr>
                <w:rFonts w:ascii="Arial" w:hAnsi="Arial" w:cs="Arial"/>
                <w:bCs w:val="0"/>
                <w:lang w:val="fr-CH"/>
              </w:rPr>
            </w:pPr>
            <w:sdt>
              <w:sdtPr>
                <w:rPr>
                  <w:lang w:val="fr-CH"/>
                </w:rPr>
                <w:id w:val="94589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471" w:rsidRPr="00AD368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15471" w:rsidRPr="00AD368F">
              <w:rPr>
                <w:lang w:val="fr-CH"/>
              </w:rPr>
              <w:t xml:space="preserve"> Oui </w:t>
            </w:r>
            <w:sdt>
              <w:sdtPr>
                <w:rPr>
                  <w:lang w:val="fr-CH"/>
                </w:rPr>
                <w:id w:val="23352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471" w:rsidRPr="00AD368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15471" w:rsidRPr="00AD368F">
              <w:rPr>
                <w:lang w:val="fr-CH"/>
              </w:rPr>
              <w:t xml:space="preserve"> Non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3875" w14:textId="60ADBAF8" w:rsidR="00915471" w:rsidRDefault="00215FC1" w:rsidP="00915471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id w:val="20668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471" w:rsidRPr="00AD368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15471" w:rsidRPr="00AD368F">
              <w:rPr>
                <w:lang w:val="fr-CH"/>
              </w:rPr>
              <w:t xml:space="preserve"> Oui </w:t>
            </w:r>
            <w:sdt>
              <w:sdtPr>
                <w:rPr>
                  <w:lang w:val="fr-CH"/>
                </w:rPr>
                <w:id w:val="-100604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471" w:rsidRPr="00AD368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15471" w:rsidRPr="00AD368F">
              <w:rPr>
                <w:lang w:val="fr-CH"/>
              </w:rPr>
              <w:t xml:space="preserve"> Non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0091" w14:textId="6327EF60" w:rsidR="00915471" w:rsidRDefault="00215FC1" w:rsidP="00915471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id w:val="-22823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471" w:rsidRPr="00AD368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15471" w:rsidRPr="00AD368F">
              <w:rPr>
                <w:lang w:val="fr-CH"/>
              </w:rPr>
              <w:t xml:space="preserve"> Oui </w:t>
            </w:r>
            <w:sdt>
              <w:sdtPr>
                <w:rPr>
                  <w:lang w:val="fr-CH"/>
                </w:rPr>
                <w:id w:val="11777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471" w:rsidRPr="00AD368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915471" w:rsidRPr="00AD368F">
              <w:rPr>
                <w:lang w:val="fr-CH"/>
              </w:rPr>
              <w:t xml:space="preserve"> Non</w:t>
            </w:r>
          </w:p>
        </w:tc>
      </w:tr>
      <w:tr w:rsidR="00915471" w:rsidRPr="00AD368F" w14:paraId="7DF62176" w14:textId="2E47D359" w:rsidTr="00915471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80C2" w14:textId="77777777" w:rsidR="00915471" w:rsidRPr="00AD368F" w:rsidRDefault="00915471" w:rsidP="00915471">
            <w:pPr>
              <w:rPr>
                <w:lang w:val="fr-CH"/>
              </w:rPr>
            </w:pPr>
            <w:r w:rsidRPr="00AD368F">
              <w:rPr>
                <w:lang w:val="fr-CH"/>
              </w:rPr>
              <w:t>Lieu d’origine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1125586591"/>
              <w:placeholder>
                <w:docPart w:val="898C03E36236461B8C802943B2579ACE"/>
              </w:placeholder>
              <w:showingPlcHdr/>
            </w:sdtPr>
            <w:sdtEndPr/>
            <w:sdtContent>
              <w:p w14:paraId="6255504A" w14:textId="77777777" w:rsidR="00915471" w:rsidRPr="00AD368F" w:rsidRDefault="00915471" w:rsidP="00915471">
                <w:pPr>
                  <w:rPr>
                    <w:rFonts w:ascii="Arial" w:hAnsi="Arial" w:cs="Arial"/>
                    <w:bCs w:val="0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131447293"/>
              <w:placeholder>
                <w:docPart w:val="076B7CCF09B7452BA07BA5A4FBCD7A28"/>
              </w:placeholder>
              <w:showingPlcHdr/>
            </w:sdtPr>
            <w:sdtEndPr/>
            <w:sdtContent>
              <w:p w14:paraId="1CC6A75B" w14:textId="3EBC54F4" w:rsidR="00915471" w:rsidRDefault="00915471" w:rsidP="00915471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472797376"/>
              <w:placeholder>
                <w:docPart w:val="E21995730B8E4CD8BE2950F1ADD5B54C"/>
              </w:placeholder>
              <w:showingPlcHdr/>
            </w:sdtPr>
            <w:sdtEndPr/>
            <w:sdtContent>
              <w:p w14:paraId="41B37DC1" w14:textId="17295F16" w:rsidR="00915471" w:rsidRDefault="00915471" w:rsidP="00915471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</w:tr>
      <w:tr w:rsidR="00915471" w:rsidRPr="00AD368F" w14:paraId="624E8FB1" w14:textId="1D282F98" w:rsidTr="00915471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B25D" w14:textId="77777777" w:rsidR="00915471" w:rsidRPr="00AD368F" w:rsidRDefault="00915471" w:rsidP="00915471">
            <w:pPr>
              <w:rPr>
                <w:lang w:val="fr-CH"/>
              </w:rPr>
            </w:pPr>
            <w:r w:rsidRPr="00AD368F">
              <w:rPr>
                <w:lang w:val="fr-CH"/>
              </w:rPr>
              <w:t xml:space="preserve">Canton de domicile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814953003"/>
              <w:placeholder>
                <w:docPart w:val="34E5A73BA6564C15805B5B8E0ABB7E20"/>
              </w:placeholder>
              <w:showingPlcHdr/>
            </w:sdtPr>
            <w:sdtEndPr/>
            <w:sdtContent>
              <w:p w14:paraId="3FBD756C" w14:textId="77777777" w:rsidR="00915471" w:rsidRPr="00AD368F" w:rsidRDefault="00915471" w:rsidP="00915471">
                <w:pPr>
                  <w:rPr>
                    <w:rFonts w:ascii="Arial" w:hAnsi="Arial" w:cs="Arial"/>
                    <w:bCs w:val="0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1475443491"/>
              <w:placeholder>
                <w:docPart w:val="41DAA4C30B4A4571BF9A8373D5B6FFBC"/>
              </w:placeholder>
              <w:showingPlcHdr/>
            </w:sdtPr>
            <w:sdtEndPr/>
            <w:sdtContent>
              <w:p w14:paraId="3B3B6295" w14:textId="3DB94EC3" w:rsidR="00915471" w:rsidRDefault="00915471" w:rsidP="00915471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945275919"/>
              <w:placeholder>
                <w:docPart w:val="056DB21E656045AC9BF767A31A5BDC1B"/>
              </w:placeholder>
              <w:showingPlcHdr/>
            </w:sdtPr>
            <w:sdtEndPr/>
            <w:sdtContent>
              <w:p w14:paraId="0961D1DA" w14:textId="734CC3A1" w:rsidR="00915471" w:rsidRDefault="00915471" w:rsidP="00915471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</w:tr>
      <w:tr w:rsidR="00915471" w:rsidRPr="00AD368F" w14:paraId="4699452E" w14:textId="5F26CC24" w:rsidTr="00915471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62DF" w14:textId="77777777" w:rsidR="00915471" w:rsidRPr="00AD368F" w:rsidRDefault="00915471" w:rsidP="00915471">
            <w:pPr>
              <w:rPr>
                <w:lang w:val="fr-CH"/>
              </w:rPr>
            </w:pPr>
            <w:r w:rsidRPr="00AD368F">
              <w:rPr>
                <w:lang w:val="fr-CH"/>
              </w:rPr>
              <w:t>Adresse (des parents ou des titulaires de l’autorité parentale)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385074789"/>
              <w:placeholder>
                <w:docPart w:val="188632912A4843C4AE8D4E028552C324"/>
              </w:placeholder>
              <w:showingPlcHdr/>
            </w:sdtPr>
            <w:sdtEndPr/>
            <w:sdtContent>
              <w:p w14:paraId="333D0298" w14:textId="77777777" w:rsidR="00915471" w:rsidRPr="00AD368F" w:rsidRDefault="00915471" w:rsidP="00915471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1462688533"/>
              <w:placeholder>
                <w:docPart w:val="C380D4396A034D9D99A0B3EB205DFA53"/>
              </w:placeholder>
              <w:showingPlcHdr/>
            </w:sdtPr>
            <w:sdtEndPr/>
            <w:sdtContent>
              <w:p w14:paraId="261FEC96" w14:textId="10244C2D" w:rsidR="00915471" w:rsidRDefault="00915471" w:rsidP="00915471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1155141948"/>
              <w:placeholder>
                <w:docPart w:val="8CC2DC6D61DB4890B4DF8D7C75C2A5D8"/>
              </w:placeholder>
              <w:showingPlcHdr/>
            </w:sdtPr>
            <w:sdtEndPr/>
            <w:sdtContent>
              <w:p w14:paraId="387C7081" w14:textId="25A21C00" w:rsidR="00915471" w:rsidRDefault="00915471" w:rsidP="00915471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</w:tr>
      <w:tr w:rsidR="00915471" w:rsidRPr="00AD368F" w14:paraId="04A13FB1" w14:textId="34B7B3CD" w:rsidTr="00915471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C5E3" w14:textId="77777777" w:rsidR="00915471" w:rsidRPr="00AD368F" w:rsidRDefault="00915471" w:rsidP="00915471">
            <w:pPr>
              <w:rPr>
                <w:lang w:val="fr-CH"/>
              </w:rPr>
            </w:pPr>
            <w:r w:rsidRPr="00AD368F">
              <w:rPr>
                <w:lang w:val="fr-CH"/>
              </w:rPr>
              <w:t xml:space="preserve">Dans le cas de parents vivant séparés, adresse de la personne détentrice du droit de garde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1085145548"/>
              <w:placeholder>
                <w:docPart w:val="9C4CA9127FFC4BB393A24F78277BE52E"/>
              </w:placeholder>
              <w:showingPlcHdr/>
            </w:sdtPr>
            <w:sdtEndPr/>
            <w:sdtContent>
              <w:p w14:paraId="6F575693" w14:textId="77777777" w:rsidR="00915471" w:rsidRPr="00AD368F" w:rsidRDefault="00915471" w:rsidP="00915471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1680265221"/>
              <w:placeholder>
                <w:docPart w:val="4FD29DE30F6F44D79DE32FF9E8AF5C26"/>
              </w:placeholder>
              <w:showingPlcHdr/>
            </w:sdtPr>
            <w:sdtEndPr/>
            <w:sdtContent>
              <w:p w14:paraId="48B0AA31" w14:textId="79799B16" w:rsidR="00915471" w:rsidRDefault="00915471" w:rsidP="00915471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941879222"/>
              <w:placeholder>
                <w:docPart w:val="277B49D4C1E042289E5D5909559677F6"/>
              </w:placeholder>
              <w:showingPlcHdr/>
            </w:sdtPr>
            <w:sdtEndPr/>
            <w:sdtContent>
              <w:p w14:paraId="054FAE39" w14:textId="41954948" w:rsidR="00915471" w:rsidRDefault="00915471" w:rsidP="00915471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</w:tr>
    </w:tbl>
    <w:p w14:paraId="391512BD" w14:textId="77777777" w:rsidR="00430CAD" w:rsidRPr="00AD368F" w:rsidRDefault="00430CAD" w:rsidP="00AD368F">
      <w:pPr>
        <w:rPr>
          <w:rFonts w:cstheme="minorBidi"/>
          <w:b/>
          <w:sz w:val="22"/>
          <w:lang w:val="fr-CH"/>
        </w:rPr>
      </w:pPr>
    </w:p>
    <w:p w14:paraId="787CA14B" w14:textId="77777777" w:rsidR="00DE1959" w:rsidRPr="00AD368F" w:rsidRDefault="008B6401" w:rsidP="00AD368F">
      <w:pPr>
        <w:rPr>
          <w:b/>
          <w:bCs w:val="0"/>
          <w:lang w:val="fr-CH"/>
        </w:rPr>
      </w:pPr>
      <w:r w:rsidRPr="00AD368F">
        <w:rPr>
          <w:b/>
          <w:bCs w:val="0"/>
          <w:lang w:val="fr-CH"/>
        </w:rPr>
        <w:t>P</w:t>
      </w:r>
      <w:r w:rsidR="00DE1959" w:rsidRPr="00AD368F">
        <w:rPr>
          <w:b/>
          <w:bCs w:val="0"/>
          <w:lang w:val="fr-CH"/>
        </w:rPr>
        <w:t xml:space="preserve">restataire dans le cadre du placement chez des parents nourriciers (PPP) </w:t>
      </w:r>
      <w:r w:rsidR="00FB00CD">
        <w:rPr>
          <w:b/>
          <w:bCs w:val="0"/>
          <w:lang w:val="fr-CH"/>
        </w:rPr>
        <w:t>à l’origine de l</w:t>
      </w:r>
      <w:r w:rsidR="00DE1959" w:rsidRPr="00AD368F">
        <w:rPr>
          <w:b/>
          <w:bCs w:val="0"/>
          <w:lang w:val="fr-CH"/>
        </w:rPr>
        <w:t>’a</w:t>
      </w:r>
      <w:r w:rsidR="00AD368F" w:rsidRPr="00AD368F">
        <w:rPr>
          <w:b/>
          <w:bCs w:val="0"/>
          <w:lang w:val="fr-CH"/>
        </w:rPr>
        <w:t>nnonce</w:t>
      </w:r>
    </w:p>
    <w:p w14:paraId="6044A2C5" w14:textId="77777777" w:rsidR="00881C63" w:rsidRPr="00AD368F" w:rsidRDefault="00881C63" w:rsidP="00AD368F">
      <w:pPr>
        <w:rPr>
          <w:b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3827"/>
      </w:tblGrid>
      <w:tr w:rsidR="00881C63" w:rsidRPr="00AD368F" w14:paraId="560B21A9" w14:textId="77777777" w:rsidTr="00881C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4864" w14:textId="77777777" w:rsidR="00881C63" w:rsidRPr="00AD368F" w:rsidRDefault="00DE1959" w:rsidP="00AD368F">
            <w:pPr>
              <w:rPr>
                <w:bCs w:val="0"/>
                <w:lang w:val="fr-CH"/>
              </w:rPr>
            </w:pPr>
            <w:r w:rsidRPr="00AD368F">
              <w:rPr>
                <w:bCs w:val="0"/>
                <w:lang w:val="fr-CH"/>
              </w:rPr>
              <w:t>PPP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1662187274"/>
              <w:placeholder>
                <w:docPart w:val="7FACC3E0E2DB4BD7BC38401D0D32D055"/>
              </w:placeholder>
              <w:showingPlcHdr/>
            </w:sdtPr>
            <w:sdtEndPr/>
            <w:sdtContent>
              <w:p w14:paraId="65570296" w14:textId="77777777" w:rsidR="00881C63" w:rsidRPr="00AD368F" w:rsidRDefault="00D15E0B" w:rsidP="00AD368F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</w:tr>
      <w:tr w:rsidR="00881C63" w:rsidRPr="00AD368F" w14:paraId="468EBF93" w14:textId="77777777" w:rsidTr="00881C6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4330" w14:textId="77777777" w:rsidR="00881C63" w:rsidRPr="00AD368F" w:rsidRDefault="00881C63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>Adresse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1264068430"/>
              <w:placeholder>
                <w:docPart w:val="D9BE8DAB79254023AAEF717C3D3B9795"/>
              </w:placeholder>
              <w:showingPlcHdr/>
            </w:sdtPr>
            <w:sdtEndPr/>
            <w:sdtContent>
              <w:p w14:paraId="0B794668" w14:textId="77777777" w:rsidR="00881C63" w:rsidRPr="00AD368F" w:rsidRDefault="00D15E0B" w:rsidP="00AD368F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</w:tr>
      <w:tr w:rsidR="00881C63" w:rsidRPr="00AD368F" w14:paraId="479F2665" w14:textId="77777777" w:rsidTr="00CE46A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24A" w14:textId="77777777" w:rsidR="00881C63" w:rsidRPr="00AD368F" w:rsidRDefault="008B6401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>Personne compétente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837659869"/>
              <w:placeholder>
                <w:docPart w:val="503F25FCAE5E4AE2A9F563DE93F6E610"/>
              </w:placeholder>
              <w:showingPlcHdr/>
            </w:sdtPr>
            <w:sdtEndPr/>
            <w:sdtContent>
              <w:p w14:paraId="6DF4138E" w14:textId="77777777" w:rsidR="00881C63" w:rsidRPr="00AD368F" w:rsidRDefault="00D15E0B" w:rsidP="00AD368F">
                <w:pPr>
                  <w:rPr>
                    <w:rFonts w:ascii="Arial" w:hAnsi="Arial" w:cs="Arial"/>
                    <w:bCs w:val="0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</w:tr>
      <w:tr w:rsidR="00881C63" w:rsidRPr="00AD368F" w14:paraId="1E3848BB" w14:textId="77777777" w:rsidTr="00CE46A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DB9D" w14:textId="77777777" w:rsidR="00881C63" w:rsidRPr="00AD368F" w:rsidRDefault="00DE1959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>N° de téléphone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162779080"/>
              <w:placeholder>
                <w:docPart w:val="207E122E22C14C369181EE637C2F5246"/>
              </w:placeholder>
              <w:showingPlcHdr/>
            </w:sdtPr>
            <w:sdtEndPr/>
            <w:sdtContent>
              <w:p w14:paraId="3345F798" w14:textId="77777777" w:rsidR="00881C63" w:rsidRPr="00AD368F" w:rsidRDefault="00D15E0B" w:rsidP="00AD368F">
                <w:pPr>
                  <w:rPr>
                    <w:rFonts w:ascii="Arial" w:hAnsi="Arial" w:cs="Arial"/>
                    <w:bCs w:val="0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</w:tr>
    </w:tbl>
    <w:p w14:paraId="704ADE7C" w14:textId="77777777" w:rsidR="00431384" w:rsidRPr="00AD368F" w:rsidRDefault="00431384" w:rsidP="00AD368F">
      <w:pPr>
        <w:rPr>
          <w:lang w:val="fr-CH"/>
        </w:rPr>
      </w:pPr>
    </w:p>
    <w:p w14:paraId="03462FDD" w14:textId="77777777" w:rsidR="00881C63" w:rsidRPr="00AD368F" w:rsidRDefault="00215FC1" w:rsidP="00AD368F">
      <w:pPr>
        <w:rPr>
          <w:b/>
          <w:lang w:val="fr-CH"/>
        </w:rPr>
      </w:pPr>
      <w:sdt>
        <w:sdtPr>
          <w:rPr>
            <w:lang w:val="fr-CH"/>
          </w:rPr>
          <w:id w:val="37212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63" w:rsidRPr="00AD368F">
            <w:rPr>
              <w:rFonts w:ascii="MS Gothic" w:eastAsia="MS Gothic" w:hAnsi="MS Gothic"/>
              <w:lang w:val="fr-CH"/>
            </w:rPr>
            <w:t>☐</w:t>
          </w:r>
        </w:sdtContent>
      </w:sdt>
      <w:r w:rsidR="00881C63" w:rsidRPr="00AD368F">
        <w:rPr>
          <w:b/>
          <w:bCs w:val="0"/>
          <w:lang w:val="fr-CH"/>
        </w:rPr>
        <w:t xml:space="preserve"> </w:t>
      </w:r>
      <w:r w:rsidR="00DE1959" w:rsidRPr="00AD368F">
        <w:rPr>
          <w:b/>
          <w:bCs w:val="0"/>
          <w:lang w:val="fr-CH"/>
        </w:rPr>
        <w:t>Avis d’</w:t>
      </w:r>
      <w:r w:rsidR="008B6401" w:rsidRPr="00AD368F">
        <w:rPr>
          <w:b/>
          <w:bCs w:val="0"/>
          <w:lang w:val="fr-CH"/>
        </w:rPr>
        <w:t>a</w:t>
      </w:r>
      <w:r w:rsidR="00AD368F" w:rsidRPr="00AD368F">
        <w:rPr>
          <w:b/>
          <w:bCs w:val="0"/>
          <w:lang w:val="fr-CH"/>
        </w:rPr>
        <w:t>rrivée</w:t>
      </w:r>
      <w:r w:rsidR="00DE1959" w:rsidRPr="00AD368F">
        <w:rPr>
          <w:b/>
          <w:bCs w:val="0"/>
          <w:lang w:val="fr-CH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3827"/>
      </w:tblGrid>
      <w:tr w:rsidR="00881C63" w:rsidRPr="00AD368F" w14:paraId="138D45ED" w14:textId="77777777" w:rsidTr="00CE46A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EBA8" w14:textId="77777777" w:rsidR="00881C63" w:rsidRPr="00AD368F" w:rsidRDefault="00DE1959" w:rsidP="00AD368F">
            <w:pPr>
              <w:rPr>
                <w:bCs w:val="0"/>
                <w:lang w:val="fr-CH"/>
              </w:rPr>
            </w:pPr>
            <w:r w:rsidRPr="00AD368F">
              <w:rPr>
                <w:bCs w:val="0"/>
                <w:lang w:val="fr-CH"/>
              </w:rPr>
              <w:t>Date de l’a</w:t>
            </w:r>
            <w:r w:rsidR="00AD368F" w:rsidRPr="00AD368F">
              <w:rPr>
                <w:bCs w:val="0"/>
                <w:lang w:val="fr-CH"/>
              </w:rPr>
              <w:t>rrivée</w:t>
            </w:r>
            <w:r w:rsidR="00881C63" w:rsidRPr="00AD368F">
              <w:rPr>
                <w:bCs w:val="0"/>
                <w:lang w:val="fr-CH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2001567385"/>
              <w:placeholder>
                <w:docPart w:val="545A2ADE5CF74E08825D55D61A8B9244"/>
              </w:placeholder>
              <w:showingPlcHdr/>
            </w:sdtPr>
            <w:sdtEndPr/>
            <w:sdtContent>
              <w:p w14:paraId="3CAB529E" w14:textId="77777777" w:rsidR="00881C63" w:rsidRPr="00AD368F" w:rsidRDefault="00D15E0B" w:rsidP="00AD368F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</w:tr>
      <w:tr w:rsidR="00881C63" w:rsidRPr="00AD368F" w14:paraId="07A423C9" w14:textId="77777777" w:rsidTr="00CE46A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565D" w14:textId="77777777" w:rsidR="00881C63" w:rsidRPr="00AD368F" w:rsidRDefault="00DE1959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 xml:space="preserve">Durée prévue </w:t>
            </w:r>
            <w:r w:rsidR="00881C63" w:rsidRPr="00AD368F">
              <w:rPr>
                <w:lang w:val="fr-CH"/>
              </w:rPr>
              <w:t xml:space="preserve">/ </w:t>
            </w:r>
          </w:p>
          <w:p w14:paraId="46BDE947" w14:textId="77777777" w:rsidR="00881C63" w:rsidRPr="00AD368F" w:rsidRDefault="00DE1959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>date de sortie provisoire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1766458130"/>
              <w:placeholder>
                <w:docPart w:val="5D790FBBC376407097993A876E2F7A46"/>
              </w:placeholder>
              <w:showingPlcHdr/>
            </w:sdtPr>
            <w:sdtEndPr/>
            <w:sdtContent>
              <w:p w14:paraId="7EAB2B2C" w14:textId="77777777" w:rsidR="00881C63" w:rsidRPr="00AD368F" w:rsidRDefault="00D15E0B" w:rsidP="00AD368F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</w:tr>
      <w:tr w:rsidR="00881C63" w:rsidRPr="00AD368F" w14:paraId="38DFC851" w14:textId="77777777" w:rsidTr="00CE46A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7F9B" w14:textId="77777777" w:rsidR="00881C63" w:rsidRPr="00AD368F" w:rsidRDefault="00DE1959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 xml:space="preserve">Service </w:t>
            </w:r>
            <w:r w:rsidR="00881C63" w:rsidRPr="00AD368F">
              <w:rPr>
                <w:lang w:val="fr-CH"/>
              </w:rPr>
              <w:t xml:space="preserve">/ </w:t>
            </w:r>
            <w:r w:rsidRPr="00AD368F">
              <w:rPr>
                <w:lang w:val="fr-CH"/>
              </w:rPr>
              <w:t>autorité</w:t>
            </w:r>
            <w:r w:rsidR="00881C63" w:rsidRPr="00AD368F">
              <w:rPr>
                <w:lang w:val="fr-CH"/>
              </w:rPr>
              <w:t xml:space="preserve"> / </w:t>
            </w:r>
            <w:r w:rsidRPr="00AD368F">
              <w:rPr>
                <w:lang w:val="fr-CH"/>
              </w:rPr>
              <w:t>o</w:t>
            </w:r>
            <w:r w:rsidR="00881C63" w:rsidRPr="00AD368F">
              <w:rPr>
                <w:lang w:val="fr-CH"/>
              </w:rPr>
              <w:t xml:space="preserve">rganisation </w:t>
            </w:r>
            <w:r w:rsidR="008B6401" w:rsidRPr="00AD368F">
              <w:rPr>
                <w:lang w:val="fr-CH"/>
              </w:rPr>
              <w:t xml:space="preserve">responsable du placement </w:t>
            </w:r>
            <w:r w:rsidR="00881C63" w:rsidRPr="00AD368F">
              <w:rPr>
                <w:lang w:val="fr-CH"/>
              </w:rPr>
              <w:t>(</w:t>
            </w:r>
            <w:r w:rsidRPr="00AD368F">
              <w:rPr>
                <w:lang w:val="fr-CH"/>
              </w:rPr>
              <w:t>parents</w:t>
            </w:r>
            <w:r w:rsidR="00881C63" w:rsidRPr="00AD368F">
              <w:rPr>
                <w:lang w:val="fr-CH"/>
              </w:rPr>
              <w:t xml:space="preserve">, </w:t>
            </w:r>
            <w:r w:rsidRPr="00AD368F">
              <w:rPr>
                <w:lang w:val="fr-CH"/>
              </w:rPr>
              <w:t>AP</w:t>
            </w:r>
            <w:r w:rsidR="00431384" w:rsidRPr="00AD368F">
              <w:rPr>
                <w:lang w:val="fr-CH"/>
              </w:rPr>
              <w:t>E</w:t>
            </w:r>
            <w:r w:rsidRPr="00AD368F">
              <w:rPr>
                <w:lang w:val="fr-CH"/>
              </w:rPr>
              <w:t>A ou MPMin</w:t>
            </w:r>
            <w:r w:rsidR="00881C63" w:rsidRPr="00AD368F">
              <w:rPr>
                <w:lang w:val="fr-CH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1459843746"/>
              <w:placeholder>
                <w:docPart w:val="AB529A3A60404763AD435B580B32F796"/>
              </w:placeholder>
              <w:showingPlcHdr/>
            </w:sdtPr>
            <w:sdtEndPr/>
            <w:sdtContent>
              <w:p w14:paraId="1E152FE2" w14:textId="77777777" w:rsidR="00881C63" w:rsidRPr="00AD368F" w:rsidRDefault="00D15E0B" w:rsidP="00AD368F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  <w:p w14:paraId="2DDAAB06" w14:textId="77777777" w:rsidR="00881C63" w:rsidRPr="00AD368F" w:rsidRDefault="00881C63" w:rsidP="00AD368F">
            <w:pPr>
              <w:rPr>
                <w:rFonts w:ascii="Arial" w:hAnsi="Arial" w:cs="Arial"/>
                <w:bCs w:val="0"/>
                <w:lang w:val="fr-CH"/>
              </w:rPr>
            </w:pPr>
          </w:p>
        </w:tc>
      </w:tr>
      <w:tr w:rsidR="00881C63" w:rsidRPr="00AD368F" w14:paraId="7E949168" w14:textId="77777777" w:rsidTr="00CE46A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9BAC" w14:textId="77777777" w:rsidR="00881C63" w:rsidRPr="00AD368F" w:rsidRDefault="00DE1959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>Motif d</w:t>
            </w:r>
            <w:r w:rsidR="00AD368F" w:rsidRPr="00AD368F">
              <w:rPr>
                <w:lang w:val="fr-CH"/>
              </w:rPr>
              <w:t>u placement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451483375"/>
              <w:placeholder>
                <w:docPart w:val="E9B45D7457684F99AA651C824950A9FD"/>
              </w:placeholder>
              <w:showingPlcHdr/>
            </w:sdtPr>
            <w:sdtEndPr/>
            <w:sdtContent>
              <w:p w14:paraId="3DA503EE" w14:textId="77777777" w:rsidR="00881C63" w:rsidRPr="00AD368F" w:rsidRDefault="00D15E0B" w:rsidP="00AD368F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</w:tr>
      <w:tr w:rsidR="00881C63" w:rsidRPr="00AD368F" w14:paraId="518BD114" w14:textId="77777777" w:rsidTr="00CE46A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3BB8" w14:textId="77777777" w:rsidR="00881C63" w:rsidRPr="00AD368F" w:rsidRDefault="00DE1959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>Le placement a lieu chez des membres de la parenté</w:t>
            </w:r>
            <w:r w:rsidR="00431384" w:rsidRPr="00AD368F">
              <w:rPr>
                <w:lang w:val="fr-CH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BBE9" w14:textId="77777777" w:rsidR="00881C63" w:rsidRPr="00AD368F" w:rsidRDefault="00215FC1" w:rsidP="00AD368F">
            <w:pPr>
              <w:rPr>
                <w:rFonts w:ascii="Arial" w:hAnsi="Arial" w:cs="Arial"/>
                <w:bCs w:val="0"/>
                <w:lang w:val="fr-CH"/>
              </w:rPr>
            </w:pPr>
            <w:sdt>
              <w:sdtPr>
                <w:rPr>
                  <w:lang w:val="fr-CH"/>
                </w:rPr>
                <w:id w:val="-113617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D0E" w:rsidRPr="00AD368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881C63" w:rsidRPr="00AD368F">
              <w:rPr>
                <w:lang w:val="fr-CH"/>
              </w:rPr>
              <w:t xml:space="preserve"> </w:t>
            </w:r>
            <w:r w:rsidR="00DE1959" w:rsidRPr="00AD368F">
              <w:rPr>
                <w:lang w:val="fr-CH"/>
              </w:rPr>
              <w:t>Oui</w:t>
            </w:r>
            <w:r w:rsidR="00881C63" w:rsidRPr="00AD368F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93794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63" w:rsidRPr="00AD368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881C63" w:rsidRPr="00AD368F">
              <w:rPr>
                <w:lang w:val="fr-CH"/>
              </w:rPr>
              <w:t xml:space="preserve"> N</w:t>
            </w:r>
            <w:r w:rsidR="00DE1959" w:rsidRPr="00AD368F">
              <w:rPr>
                <w:lang w:val="fr-CH"/>
              </w:rPr>
              <w:t>on</w:t>
            </w:r>
          </w:p>
        </w:tc>
      </w:tr>
    </w:tbl>
    <w:p w14:paraId="7BE0DAC8" w14:textId="77777777" w:rsidR="00881C63" w:rsidRPr="00AD368F" w:rsidRDefault="00881C63" w:rsidP="00AD368F">
      <w:pPr>
        <w:rPr>
          <w:rFonts w:cstheme="minorBidi"/>
          <w:b/>
          <w:sz w:val="22"/>
          <w:lang w:val="fr-CH"/>
        </w:rPr>
      </w:pPr>
    </w:p>
    <w:p w14:paraId="7C3627C8" w14:textId="77777777" w:rsidR="00881C63" w:rsidRPr="00AD368F" w:rsidRDefault="00215FC1" w:rsidP="00AD368F">
      <w:pPr>
        <w:rPr>
          <w:b/>
          <w:lang w:val="fr-CH"/>
        </w:rPr>
      </w:pPr>
      <w:sdt>
        <w:sdtPr>
          <w:rPr>
            <w:lang w:val="fr-CH"/>
          </w:rPr>
          <w:id w:val="-133659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63" w:rsidRPr="00AD368F">
            <w:rPr>
              <w:rFonts w:ascii="MS Gothic" w:eastAsia="MS Gothic" w:hAnsi="MS Gothic"/>
              <w:lang w:val="fr-CH"/>
            </w:rPr>
            <w:t>☐</w:t>
          </w:r>
        </w:sdtContent>
      </w:sdt>
      <w:r w:rsidR="00881C63" w:rsidRPr="00AD368F">
        <w:rPr>
          <w:b/>
          <w:bCs w:val="0"/>
          <w:lang w:val="fr-CH"/>
        </w:rPr>
        <w:t xml:space="preserve"> A</w:t>
      </w:r>
      <w:r w:rsidR="00DE1959" w:rsidRPr="00AD368F">
        <w:rPr>
          <w:b/>
          <w:bCs w:val="0"/>
          <w:lang w:val="fr-CH"/>
        </w:rPr>
        <w:t xml:space="preserve">vis de </w:t>
      </w:r>
      <w:r w:rsidR="001F7CEB" w:rsidRPr="00AD368F">
        <w:rPr>
          <w:b/>
          <w:bCs w:val="0"/>
          <w:lang w:val="fr-CH"/>
        </w:rPr>
        <w:t>sortie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3827"/>
      </w:tblGrid>
      <w:tr w:rsidR="00881C63" w:rsidRPr="00AD368F" w14:paraId="0D62CD3D" w14:textId="77777777" w:rsidTr="00CE46A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10C" w14:textId="77777777" w:rsidR="00881C63" w:rsidRPr="00AD368F" w:rsidRDefault="00DE1959" w:rsidP="00AD368F">
            <w:pPr>
              <w:rPr>
                <w:bCs w:val="0"/>
                <w:lang w:val="fr-CH"/>
              </w:rPr>
            </w:pPr>
            <w:r w:rsidRPr="00AD368F">
              <w:rPr>
                <w:lang w:val="fr-CH"/>
              </w:rPr>
              <w:t xml:space="preserve">La sortie a eu lieu le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1406641669"/>
              <w:placeholder>
                <w:docPart w:val="A53E56F2D64F4C7EA5B311BDB1015673"/>
              </w:placeholder>
              <w:showingPlcHdr/>
            </w:sdtPr>
            <w:sdtEndPr/>
            <w:sdtContent>
              <w:p w14:paraId="76E369E7" w14:textId="77777777" w:rsidR="00881C63" w:rsidRPr="00AD368F" w:rsidRDefault="00D15E0B" w:rsidP="00AD368F">
                <w:pPr>
                  <w:rPr>
                    <w:rFonts w:ascii="Arial" w:hAnsi="Arial" w:cs="Arial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</w:tr>
      <w:tr w:rsidR="00D47F92" w:rsidRPr="00AD368F" w14:paraId="21E3625D" w14:textId="77777777" w:rsidTr="00CE46A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5CA0" w14:textId="77777777" w:rsidR="00D47F92" w:rsidRPr="00AD368F" w:rsidRDefault="00FB00CD" w:rsidP="00FB00CD">
            <w:pPr>
              <w:rPr>
                <w:lang w:val="fr-CH"/>
              </w:rPr>
            </w:pPr>
            <w:r>
              <w:rPr>
                <w:lang w:val="fr-CH"/>
              </w:rPr>
              <w:t>S</w:t>
            </w:r>
            <w:r w:rsidR="00DE1959" w:rsidRPr="00AD368F">
              <w:rPr>
                <w:lang w:val="fr-CH"/>
              </w:rPr>
              <w:t>ortie planifiée.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819276248"/>
              <w:placeholder>
                <w:docPart w:val="36E24261EA2148ED86A16C07400C1A06"/>
              </w:placeholder>
            </w:sdtPr>
            <w:sdtEndPr/>
            <w:sdtContent>
              <w:p w14:paraId="18B63A33" w14:textId="77777777" w:rsidR="00D47F92" w:rsidRPr="00AD368F" w:rsidRDefault="00215FC1" w:rsidP="00AD368F">
                <w:pPr>
                  <w:rPr>
                    <w:rFonts w:ascii="Arial" w:hAnsi="Arial" w:cs="Arial"/>
                    <w:lang w:val="fr-CH"/>
                  </w:rPr>
                </w:pPr>
                <w:sdt>
                  <w:sdtPr>
                    <w:rPr>
                      <w:lang w:val="fr-CH"/>
                    </w:rPr>
                    <w:id w:val="7366745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47F92" w:rsidRPr="00AD368F">
                      <w:rPr>
                        <w:rFonts w:ascii="MS Gothic" w:eastAsia="MS Gothic" w:hAnsi="MS Gothic"/>
                        <w:lang w:val="fr-CH"/>
                      </w:rPr>
                      <w:t>☐</w:t>
                    </w:r>
                  </w:sdtContent>
                </w:sdt>
              </w:p>
            </w:sdtContent>
          </w:sdt>
        </w:tc>
      </w:tr>
    </w:tbl>
    <w:p w14:paraId="2B41473A" w14:textId="77777777" w:rsidR="00881C63" w:rsidRPr="00AD368F" w:rsidRDefault="00881C63" w:rsidP="00AD368F">
      <w:pPr>
        <w:rPr>
          <w:rFonts w:cstheme="minorBidi"/>
          <w:b/>
          <w:sz w:val="22"/>
          <w:lang w:val="fr-CH"/>
        </w:rPr>
      </w:pPr>
    </w:p>
    <w:p w14:paraId="025653D1" w14:textId="77777777" w:rsidR="00D83D0E" w:rsidRPr="00AD368F" w:rsidRDefault="00DE1959" w:rsidP="00AD368F">
      <w:pPr>
        <w:rPr>
          <w:b/>
          <w:bCs w:val="0"/>
          <w:lang w:val="fr-CH"/>
        </w:rPr>
      </w:pPr>
      <w:r w:rsidRPr="00AD368F">
        <w:rPr>
          <w:b/>
          <w:bCs w:val="0"/>
          <w:lang w:val="fr-CH"/>
        </w:rPr>
        <w:t>Motif d</w:t>
      </w:r>
      <w:r w:rsidR="008B6401" w:rsidRPr="00AD368F">
        <w:rPr>
          <w:b/>
          <w:bCs w:val="0"/>
          <w:lang w:val="fr-CH"/>
        </w:rPr>
        <w:t>u</w:t>
      </w:r>
      <w:r w:rsidRPr="00AD368F">
        <w:rPr>
          <w:b/>
          <w:bCs w:val="0"/>
          <w:lang w:val="fr-CH"/>
        </w:rPr>
        <w:t xml:space="preserve"> </w:t>
      </w:r>
      <w:r w:rsidR="00294CA3" w:rsidRPr="00AD368F">
        <w:rPr>
          <w:b/>
          <w:bCs w:val="0"/>
          <w:lang w:val="fr-CH"/>
        </w:rPr>
        <w:t>départ</w:t>
      </w: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4957"/>
        <w:gridCol w:w="3827"/>
      </w:tblGrid>
      <w:tr w:rsidR="00D97C1A" w:rsidRPr="00AD368F" w14:paraId="33AD427A" w14:textId="77777777" w:rsidTr="00D83D0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20F0" w14:textId="77777777" w:rsidR="00D97C1A" w:rsidRPr="00AD368F" w:rsidRDefault="00294CA3" w:rsidP="00FB00CD">
            <w:pPr>
              <w:rPr>
                <w:lang w:val="fr-CH"/>
              </w:rPr>
            </w:pPr>
            <w:r w:rsidRPr="00AD368F">
              <w:rPr>
                <w:lang w:val="fr-CH"/>
              </w:rPr>
              <w:t xml:space="preserve">Interruption </w:t>
            </w:r>
            <w:r w:rsidR="008B6401" w:rsidRPr="00AD368F">
              <w:rPr>
                <w:lang w:val="fr-CH"/>
              </w:rPr>
              <w:t>demandée par l</w:t>
            </w:r>
            <w:r w:rsidRPr="00AD368F">
              <w:rPr>
                <w:lang w:val="fr-CH"/>
              </w:rPr>
              <w:t xml:space="preserve">es personnes détentrices de l’autorité parentale </w:t>
            </w:r>
            <w:r w:rsidR="00D97C1A" w:rsidRPr="00AD368F">
              <w:rPr>
                <w:lang w:val="fr-CH"/>
              </w:rPr>
              <w:t xml:space="preserve">/ </w:t>
            </w:r>
            <w:r w:rsidRPr="00AD368F">
              <w:rPr>
                <w:lang w:val="fr-CH"/>
              </w:rPr>
              <w:t xml:space="preserve">la ou </w:t>
            </w:r>
            <w:r w:rsidR="00FB00CD">
              <w:rPr>
                <w:lang w:val="fr-CH"/>
              </w:rPr>
              <w:t>le</w:t>
            </w:r>
            <w:r w:rsidRPr="00AD368F">
              <w:rPr>
                <w:lang w:val="fr-CH"/>
              </w:rPr>
              <w:t xml:space="preserve"> bénéficiaire de la prestation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153339363"/>
              <w:placeholder>
                <w:docPart w:val="414CCA5B997D40419FED487665179435"/>
              </w:placeholder>
            </w:sdtPr>
            <w:sdtEndPr/>
            <w:sdtContent>
              <w:p w14:paraId="7F2E70E0" w14:textId="77777777" w:rsidR="00D97C1A" w:rsidRPr="00AD368F" w:rsidRDefault="00215FC1" w:rsidP="00AD368F">
                <w:pPr>
                  <w:rPr>
                    <w:rFonts w:ascii="Arial" w:hAnsi="Arial" w:cs="Arial"/>
                    <w:lang w:val="fr-CH"/>
                  </w:rPr>
                </w:pPr>
                <w:sdt>
                  <w:sdtPr>
                    <w:rPr>
                      <w:lang w:val="fr-CH"/>
                    </w:rPr>
                    <w:id w:val="17570098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47F92" w:rsidRPr="00AD368F">
                      <w:rPr>
                        <w:rFonts w:ascii="MS Gothic" w:eastAsia="MS Gothic" w:hAnsi="MS Gothic"/>
                        <w:lang w:val="fr-CH"/>
                      </w:rPr>
                      <w:t>☐</w:t>
                    </w:r>
                  </w:sdtContent>
                </w:sdt>
              </w:p>
            </w:sdtContent>
          </w:sdt>
        </w:tc>
      </w:tr>
      <w:tr w:rsidR="00D97C1A" w:rsidRPr="00AD368F" w14:paraId="46A14FD1" w14:textId="77777777" w:rsidTr="00D83D0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1AF7" w14:textId="77777777" w:rsidR="00D97C1A" w:rsidRPr="00AD368F" w:rsidRDefault="00294CA3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 xml:space="preserve">Interruption </w:t>
            </w:r>
            <w:r w:rsidR="008B6401" w:rsidRPr="00AD368F">
              <w:rPr>
                <w:lang w:val="fr-CH"/>
              </w:rPr>
              <w:t xml:space="preserve">demandée par </w:t>
            </w:r>
            <w:r w:rsidRPr="00AD368F">
              <w:rPr>
                <w:lang w:val="fr-CH"/>
              </w:rPr>
              <w:t xml:space="preserve">la ou </w:t>
            </w:r>
            <w:r w:rsidR="008B6401" w:rsidRPr="00AD368F">
              <w:rPr>
                <w:lang w:val="fr-CH"/>
              </w:rPr>
              <w:t xml:space="preserve">le </w:t>
            </w:r>
            <w:r w:rsidRPr="00AD368F">
              <w:rPr>
                <w:lang w:val="fr-CH"/>
              </w:rPr>
              <w:t xml:space="preserve">commanditaire de la prestation </w:t>
            </w:r>
            <w:r w:rsidR="00D97C1A" w:rsidRPr="00AD368F">
              <w:rPr>
                <w:lang w:val="fr-CH"/>
              </w:rPr>
              <w:t>(</w:t>
            </w:r>
            <w:r w:rsidR="0012207E" w:rsidRPr="00AD368F">
              <w:rPr>
                <w:lang w:val="fr-CH"/>
              </w:rPr>
              <w:t>S</w:t>
            </w:r>
            <w:r w:rsidRPr="00AD368F">
              <w:rPr>
                <w:lang w:val="fr-CH"/>
              </w:rPr>
              <w:t>So,</w:t>
            </w:r>
            <w:r w:rsidR="0012207E" w:rsidRPr="00AD368F">
              <w:rPr>
                <w:lang w:val="fr-CH"/>
              </w:rPr>
              <w:t xml:space="preserve"> </w:t>
            </w:r>
            <w:r w:rsidRPr="00AD368F">
              <w:rPr>
                <w:lang w:val="fr-CH"/>
              </w:rPr>
              <w:t>APEA</w:t>
            </w:r>
            <w:r w:rsidR="00D97C1A" w:rsidRPr="00AD368F">
              <w:rPr>
                <w:lang w:val="fr-CH"/>
              </w:rPr>
              <w:t xml:space="preserve">, </w:t>
            </w:r>
            <w:r w:rsidRPr="00AD368F">
              <w:rPr>
                <w:lang w:val="fr-CH"/>
              </w:rPr>
              <w:t>MPMin</w:t>
            </w:r>
            <w:r w:rsidR="00D97C1A" w:rsidRPr="00AD368F">
              <w:rPr>
                <w:lang w:val="fr-CH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584844371"/>
              <w:placeholder>
                <w:docPart w:val="8FCD67B838994059AC7B0E242FCF9EC3"/>
              </w:placeholder>
            </w:sdtPr>
            <w:sdtEndPr/>
            <w:sdtContent>
              <w:p w14:paraId="4F0324A3" w14:textId="77777777" w:rsidR="00D97C1A" w:rsidRPr="00AD368F" w:rsidRDefault="00215FC1" w:rsidP="00AD368F">
                <w:pPr>
                  <w:rPr>
                    <w:rFonts w:ascii="Arial" w:hAnsi="Arial" w:cs="Arial"/>
                    <w:lang w:val="fr-CH"/>
                  </w:rPr>
                </w:pPr>
                <w:sdt>
                  <w:sdtPr>
                    <w:rPr>
                      <w:lang w:val="fr-CH"/>
                    </w:rPr>
                    <w:id w:val="-1145345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97C1A" w:rsidRPr="00AD368F">
                      <w:rPr>
                        <w:rFonts w:ascii="MS Gothic" w:eastAsia="MS Gothic" w:hAnsi="MS Gothic"/>
                        <w:lang w:val="fr-CH"/>
                      </w:rPr>
                      <w:t>☐</w:t>
                    </w:r>
                  </w:sdtContent>
                </w:sdt>
              </w:p>
            </w:sdtContent>
          </w:sdt>
        </w:tc>
      </w:tr>
      <w:tr w:rsidR="00D97C1A" w:rsidRPr="00AD368F" w14:paraId="0C49F476" w14:textId="77777777" w:rsidTr="00D83D0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D28" w14:textId="77777777" w:rsidR="00D97C1A" w:rsidRPr="00AD368F" w:rsidRDefault="00294CA3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 xml:space="preserve">Interruption </w:t>
            </w:r>
            <w:r w:rsidR="008B6401" w:rsidRPr="00AD368F">
              <w:rPr>
                <w:lang w:val="fr-CH"/>
              </w:rPr>
              <w:t xml:space="preserve">demandée par la </w:t>
            </w:r>
            <w:r w:rsidR="00431384" w:rsidRPr="00AD368F">
              <w:rPr>
                <w:lang w:val="fr-CH"/>
              </w:rPr>
              <w:t xml:space="preserve">ou </w:t>
            </w:r>
            <w:r w:rsidR="008B6401" w:rsidRPr="00AD368F">
              <w:rPr>
                <w:lang w:val="fr-CH"/>
              </w:rPr>
              <w:t xml:space="preserve">le </w:t>
            </w:r>
            <w:r w:rsidRPr="00AD368F">
              <w:rPr>
                <w:lang w:val="fr-CH"/>
              </w:rPr>
              <w:t>commanditaire de la prestation (APEA) en raison de l’accession à la majorité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306941184"/>
              <w:placeholder>
                <w:docPart w:val="F0E589D2D8C74C299EE563410BC2240A"/>
              </w:placeholder>
            </w:sdtPr>
            <w:sdtEndPr/>
            <w:sdtContent>
              <w:p w14:paraId="02EE5545" w14:textId="77777777" w:rsidR="00D97C1A" w:rsidRPr="00AD368F" w:rsidRDefault="00215FC1" w:rsidP="00AD368F">
                <w:pPr>
                  <w:rPr>
                    <w:rFonts w:ascii="Arial" w:hAnsi="Arial" w:cs="Arial"/>
                    <w:lang w:val="fr-CH"/>
                  </w:rPr>
                </w:pPr>
                <w:sdt>
                  <w:sdtPr>
                    <w:rPr>
                      <w:lang w:val="fr-CH"/>
                    </w:rPr>
                    <w:id w:val="-17144176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97C1A" w:rsidRPr="00AD368F">
                      <w:rPr>
                        <w:rFonts w:ascii="MS Gothic" w:eastAsia="MS Gothic" w:hAnsi="MS Gothic"/>
                        <w:lang w:val="fr-CH"/>
                      </w:rPr>
                      <w:t>☐</w:t>
                    </w:r>
                  </w:sdtContent>
                </w:sdt>
              </w:p>
            </w:sdtContent>
          </w:sdt>
        </w:tc>
      </w:tr>
      <w:tr w:rsidR="00D97C1A" w:rsidRPr="00AD368F" w14:paraId="071FD1C3" w14:textId="77777777" w:rsidTr="00D83D0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15C9" w14:textId="77777777" w:rsidR="00D97C1A" w:rsidRPr="00AD368F" w:rsidRDefault="00294CA3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 xml:space="preserve">Interruption </w:t>
            </w:r>
            <w:r w:rsidR="008B6401" w:rsidRPr="00AD368F">
              <w:rPr>
                <w:lang w:val="fr-CH"/>
              </w:rPr>
              <w:t xml:space="preserve">demandée par </w:t>
            </w:r>
            <w:r w:rsidRPr="00AD368F">
              <w:rPr>
                <w:lang w:val="fr-CH"/>
              </w:rPr>
              <w:t xml:space="preserve">la famille d’accueil en raison d’une situation conflictuelle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1473063204"/>
              <w:placeholder>
                <w:docPart w:val="AC15BFA7905143C6BF2004C9C8B19222"/>
              </w:placeholder>
            </w:sdtPr>
            <w:sdtEndPr/>
            <w:sdtContent>
              <w:p w14:paraId="45346BFE" w14:textId="77777777" w:rsidR="00D97C1A" w:rsidRPr="00AD368F" w:rsidRDefault="00215FC1" w:rsidP="00AD368F">
                <w:pPr>
                  <w:rPr>
                    <w:rFonts w:ascii="Arial" w:hAnsi="Arial" w:cs="Arial"/>
                    <w:lang w:val="fr-CH"/>
                  </w:rPr>
                </w:pPr>
                <w:sdt>
                  <w:sdtPr>
                    <w:rPr>
                      <w:lang w:val="fr-CH"/>
                    </w:rPr>
                    <w:id w:val="21429157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97C1A" w:rsidRPr="00AD368F">
                      <w:rPr>
                        <w:rFonts w:ascii="MS Gothic" w:eastAsia="MS Gothic" w:hAnsi="MS Gothic"/>
                        <w:lang w:val="fr-CH"/>
                      </w:rPr>
                      <w:t>☐</w:t>
                    </w:r>
                  </w:sdtContent>
                </w:sdt>
              </w:p>
            </w:sdtContent>
          </w:sdt>
        </w:tc>
      </w:tr>
      <w:tr w:rsidR="00D97C1A" w:rsidRPr="00AD368F" w14:paraId="681F43CC" w14:textId="77777777" w:rsidTr="00D83D0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D44B" w14:textId="77777777" w:rsidR="00D97C1A" w:rsidRPr="00AD368F" w:rsidRDefault="00294CA3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 xml:space="preserve">Interruption </w:t>
            </w:r>
            <w:r w:rsidR="008B6401" w:rsidRPr="00AD368F">
              <w:rPr>
                <w:lang w:val="fr-CH"/>
              </w:rPr>
              <w:t xml:space="preserve">demandée par </w:t>
            </w:r>
            <w:r w:rsidRPr="00AD368F">
              <w:rPr>
                <w:lang w:val="fr-CH"/>
              </w:rPr>
              <w:t>la famille d’accueil en raison du changement nécessaire à court terme de l’offre de prestations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952323432"/>
              <w:placeholder>
                <w:docPart w:val="E349C52B5DFE4964A9062D9CF7887035"/>
              </w:placeholder>
            </w:sdtPr>
            <w:sdtEndPr/>
            <w:sdtContent>
              <w:p w14:paraId="35E332C3" w14:textId="77777777" w:rsidR="00D97C1A" w:rsidRPr="00AD368F" w:rsidRDefault="00215FC1" w:rsidP="00AD368F">
                <w:pPr>
                  <w:rPr>
                    <w:rFonts w:ascii="Arial" w:hAnsi="Arial" w:cs="Arial"/>
                    <w:lang w:val="fr-CH"/>
                  </w:rPr>
                </w:pPr>
                <w:sdt>
                  <w:sdtPr>
                    <w:rPr>
                      <w:lang w:val="fr-CH"/>
                    </w:rPr>
                    <w:id w:val="-14140075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2207E" w:rsidRPr="00AD368F">
                      <w:rPr>
                        <w:rFonts w:ascii="MS Gothic" w:eastAsia="MS Gothic" w:hAnsi="MS Gothic"/>
                        <w:lang w:val="fr-CH"/>
                      </w:rPr>
                      <w:t>☐</w:t>
                    </w:r>
                  </w:sdtContent>
                </w:sdt>
              </w:p>
            </w:sdtContent>
          </w:sdt>
        </w:tc>
      </w:tr>
      <w:tr w:rsidR="00D97C1A" w:rsidRPr="00AD368F" w14:paraId="7D0DBE33" w14:textId="77777777" w:rsidTr="00D83D0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C49A" w14:textId="77777777" w:rsidR="00D97C1A" w:rsidRPr="00AD368F" w:rsidRDefault="00D97C1A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>A</w:t>
            </w:r>
            <w:r w:rsidR="00294CA3" w:rsidRPr="00AD368F">
              <w:rPr>
                <w:lang w:val="fr-CH"/>
              </w:rPr>
              <w:t>utre motif de départ</w:t>
            </w:r>
          </w:p>
          <w:p w14:paraId="3E1AF31B" w14:textId="77777777" w:rsidR="0012207E" w:rsidRPr="00AD368F" w:rsidRDefault="00294CA3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>Lequel</w:t>
            </w:r>
            <w:r w:rsidR="0012207E" w:rsidRPr="00AD368F">
              <w:rPr>
                <w:lang w:val="fr-CH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1726948882"/>
              <w:placeholder>
                <w:docPart w:val="C45A9CF804D741A68B263E11C47ECAC2"/>
              </w:placeholder>
            </w:sdtPr>
            <w:sdtEndPr/>
            <w:sdtContent>
              <w:p w14:paraId="2AED1E43" w14:textId="77777777" w:rsidR="0012207E" w:rsidRPr="00AD368F" w:rsidRDefault="00215FC1" w:rsidP="00AD368F">
                <w:pPr>
                  <w:rPr>
                    <w:rFonts w:ascii="Arial" w:hAnsi="Arial" w:cs="Arial"/>
                    <w:lang w:val="fr-CH"/>
                  </w:rPr>
                </w:pPr>
                <w:sdt>
                  <w:sdtPr>
                    <w:rPr>
                      <w:lang w:val="fr-CH"/>
                    </w:rPr>
                    <w:id w:val="-6305562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2207E" w:rsidRPr="00AD368F">
                      <w:rPr>
                        <w:rFonts w:ascii="MS Gothic" w:eastAsia="MS Gothic" w:hAnsi="MS Gothic"/>
                        <w:lang w:val="fr-CH"/>
                      </w:rPr>
                      <w:t>☐</w:t>
                    </w:r>
                  </w:sdtContent>
                </w:sdt>
              </w:p>
            </w:sdtContent>
          </w:sdt>
          <w:sdt>
            <w:sdtPr>
              <w:rPr>
                <w:rFonts w:ascii="Arial" w:hAnsi="Arial" w:cs="Arial"/>
                <w:lang w:val="fr-CH"/>
              </w:rPr>
              <w:id w:val="-1098722133"/>
              <w:placeholder>
                <w:docPart w:val="76432EE8037F43E6B8F50442F46FB760"/>
              </w:placeholder>
              <w:showingPlcHdr/>
            </w:sdtPr>
            <w:sdtEndPr/>
            <w:sdtContent>
              <w:p w14:paraId="65AEC6CE" w14:textId="77777777" w:rsidR="0012207E" w:rsidRPr="00AD368F" w:rsidRDefault="00D15E0B" w:rsidP="00AD368F">
                <w:pPr>
                  <w:rPr>
                    <w:rFonts w:ascii="Arial" w:hAnsi="Arial" w:cs="Arial"/>
                    <w:bCs w:val="0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</w:tr>
    </w:tbl>
    <w:p w14:paraId="1346A3EA" w14:textId="77777777" w:rsidR="00D83D0E" w:rsidRPr="00AD368F" w:rsidRDefault="00D83D0E" w:rsidP="00AD368F">
      <w:pPr>
        <w:rPr>
          <w:lang w:val="fr-CH"/>
        </w:rPr>
      </w:pPr>
    </w:p>
    <w:p w14:paraId="180B0560" w14:textId="77777777" w:rsidR="00D83D0E" w:rsidRPr="00AD368F" w:rsidRDefault="00294CA3" w:rsidP="00AD368F">
      <w:pPr>
        <w:rPr>
          <w:b/>
          <w:bCs w:val="0"/>
          <w:lang w:val="fr-CH"/>
        </w:rPr>
      </w:pPr>
      <w:r w:rsidRPr="00AD368F">
        <w:rPr>
          <w:b/>
          <w:bCs w:val="0"/>
          <w:lang w:val="fr-CH"/>
        </w:rPr>
        <w:t>Solution subséquente (situation</w:t>
      </w:r>
      <w:r w:rsidR="00431384" w:rsidRPr="00AD368F">
        <w:rPr>
          <w:b/>
          <w:bCs w:val="0"/>
          <w:lang w:val="fr-CH"/>
        </w:rPr>
        <w:t xml:space="preserve"> après </w:t>
      </w:r>
      <w:r w:rsidR="00FB00CD">
        <w:rPr>
          <w:b/>
          <w:bCs w:val="0"/>
          <w:lang w:val="fr-CH"/>
        </w:rPr>
        <w:t xml:space="preserve">le départ de la </w:t>
      </w:r>
      <w:r w:rsidRPr="00AD368F">
        <w:rPr>
          <w:b/>
          <w:bCs w:val="0"/>
          <w:lang w:val="fr-CH"/>
        </w:rPr>
        <w:t>famille d’accueil)</w:t>
      </w:r>
    </w:p>
    <w:tbl>
      <w:tblPr>
        <w:tblStyle w:val="Tabellenraster"/>
        <w:tblW w:w="8784" w:type="dxa"/>
        <w:tblLook w:val="04A0" w:firstRow="1" w:lastRow="0" w:firstColumn="1" w:lastColumn="0" w:noHBand="0" w:noVBand="1"/>
      </w:tblPr>
      <w:tblGrid>
        <w:gridCol w:w="4957"/>
        <w:gridCol w:w="3827"/>
      </w:tblGrid>
      <w:tr w:rsidR="00F61B60" w:rsidRPr="00AD368F" w14:paraId="2D6A5FDD" w14:textId="77777777" w:rsidTr="00D83D0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04A5" w14:textId="77777777" w:rsidR="00F61B60" w:rsidRPr="00AD368F" w:rsidRDefault="00294CA3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>Logement indépendant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78287892"/>
              <w:placeholder>
                <w:docPart w:val="55D32925D08145F5A0C73873958C206E"/>
              </w:placeholder>
            </w:sdtPr>
            <w:sdtEndPr/>
            <w:sdtContent>
              <w:p w14:paraId="3BF126CD" w14:textId="77777777" w:rsidR="00F61B60" w:rsidRPr="00AD368F" w:rsidRDefault="00215FC1" w:rsidP="00AD368F">
                <w:pPr>
                  <w:rPr>
                    <w:rFonts w:ascii="Arial" w:hAnsi="Arial" w:cs="Arial"/>
                    <w:lang w:val="fr-CH"/>
                  </w:rPr>
                </w:pPr>
                <w:sdt>
                  <w:sdtPr>
                    <w:rPr>
                      <w:lang w:val="fr-CH"/>
                    </w:rPr>
                    <w:id w:val="-17817838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B60" w:rsidRPr="00AD368F">
                      <w:rPr>
                        <w:rFonts w:ascii="MS Gothic" w:eastAsia="MS Gothic" w:hAnsi="MS Gothic"/>
                        <w:lang w:val="fr-CH"/>
                      </w:rPr>
                      <w:t>☐</w:t>
                    </w:r>
                  </w:sdtContent>
                </w:sdt>
              </w:p>
            </w:sdtContent>
          </w:sdt>
        </w:tc>
      </w:tr>
      <w:tr w:rsidR="00F61B60" w:rsidRPr="00AD368F" w14:paraId="62A5BBF2" w14:textId="77777777" w:rsidTr="00D83D0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6F82" w14:textId="77777777" w:rsidR="00F61B60" w:rsidRPr="00AD368F" w:rsidRDefault="00294CA3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>Institution résidentielle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1447000648"/>
              <w:placeholder>
                <w:docPart w:val="264ACF554C364ACFA68B5422B2C9381F"/>
              </w:placeholder>
            </w:sdtPr>
            <w:sdtEndPr/>
            <w:sdtContent>
              <w:p w14:paraId="5D7EC057" w14:textId="77777777" w:rsidR="00F61B60" w:rsidRPr="00AD368F" w:rsidRDefault="00215FC1" w:rsidP="00AD368F">
                <w:pPr>
                  <w:rPr>
                    <w:rFonts w:ascii="Arial" w:hAnsi="Arial" w:cs="Arial"/>
                    <w:lang w:val="fr-CH"/>
                  </w:rPr>
                </w:pPr>
                <w:sdt>
                  <w:sdtPr>
                    <w:rPr>
                      <w:lang w:val="fr-CH"/>
                    </w:rPr>
                    <w:id w:val="12659514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B60" w:rsidRPr="00AD368F">
                      <w:rPr>
                        <w:rFonts w:ascii="MS Gothic" w:eastAsia="MS Gothic" w:hAnsi="MS Gothic"/>
                        <w:lang w:val="fr-CH"/>
                      </w:rPr>
                      <w:t>☐</w:t>
                    </w:r>
                  </w:sdtContent>
                </w:sdt>
              </w:p>
            </w:sdtContent>
          </w:sdt>
        </w:tc>
      </w:tr>
      <w:tr w:rsidR="00F61B60" w:rsidRPr="00AD368F" w14:paraId="708AEF21" w14:textId="77777777" w:rsidTr="00D83D0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13CD" w14:textId="77777777" w:rsidR="00F61B60" w:rsidRPr="00AD368F" w:rsidRDefault="00294CA3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 xml:space="preserve">Institution résidentielle pour adultes </w:t>
            </w:r>
            <w:r w:rsidR="00C21F79" w:rsidRPr="00AD368F">
              <w:rPr>
                <w:lang w:val="fr-CH"/>
              </w:rPr>
              <w:t xml:space="preserve">en situation de </w:t>
            </w:r>
            <w:r w:rsidRPr="00AD368F">
              <w:rPr>
                <w:lang w:val="fr-CH"/>
              </w:rPr>
              <w:t>handicap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1153376058"/>
              <w:placeholder>
                <w:docPart w:val="B37349F8A9444C799BCC5BED2782EEB5"/>
              </w:placeholder>
            </w:sdtPr>
            <w:sdtEndPr/>
            <w:sdtContent>
              <w:p w14:paraId="1B8C4DA2" w14:textId="77777777" w:rsidR="00F61B60" w:rsidRPr="00AD368F" w:rsidRDefault="00215FC1" w:rsidP="00AD368F">
                <w:pPr>
                  <w:rPr>
                    <w:rFonts w:ascii="Arial" w:hAnsi="Arial" w:cs="Arial"/>
                    <w:lang w:val="fr-CH"/>
                  </w:rPr>
                </w:pPr>
                <w:sdt>
                  <w:sdtPr>
                    <w:rPr>
                      <w:lang w:val="fr-CH"/>
                    </w:rPr>
                    <w:id w:val="-19972511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B60" w:rsidRPr="00AD368F">
                      <w:rPr>
                        <w:rFonts w:ascii="MS Gothic" w:eastAsia="MS Gothic" w:hAnsi="MS Gothic"/>
                        <w:lang w:val="fr-CH"/>
                      </w:rPr>
                      <w:t>☐</w:t>
                    </w:r>
                  </w:sdtContent>
                </w:sdt>
              </w:p>
            </w:sdtContent>
          </w:sdt>
        </w:tc>
      </w:tr>
      <w:tr w:rsidR="00F61B60" w:rsidRPr="00AD368F" w14:paraId="5C8DD0A0" w14:textId="77777777" w:rsidTr="00CE46A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B66F" w14:textId="77777777" w:rsidR="00F61B60" w:rsidRPr="00AD368F" w:rsidRDefault="00C21F79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 xml:space="preserve">Nouvelle </w:t>
            </w:r>
            <w:r w:rsidR="00294CA3" w:rsidRPr="00AD368F">
              <w:rPr>
                <w:lang w:val="fr-CH"/>
              </w:rPr>
              <w:t>famille d’accueil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1124928230"/>
              <w:placeholder>
                <w:docPart w:val="16F03051DB5846B2878B4416B488F1A1"/>
              </w:placeholder>
            </w:sdtPr>
            <w:sdtEndPr/>
            <w:sdtContent>
              <w:p w14:paraId="58D77419" w14:textId="77777777" w:rsidR="00F61B60" w:rsidRPr="00AD368F" w:rsidRDefault="00215FC1" w:rsidP="00AD368F">
                <w:pPr>
                  <w:rPr>
                    <w:rFonts w:ascii="Arial" w:hAnsi="Arial" w:cs="Arial"/>
                    <w:lang w:val="fr-CH"/>
                  </w:rPr>
                </w:pPr>
                <w:sdt>
                  <w:sdtPr>
                    <w:rPr>
                      <w:lang w:val="fr-CH"/>
                    </w:rPr>
                    <w:id w:val="17355804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B60" w:rsidRPr="00AD368F">
                      <w:rPr>
                        <w:rFonts w:ascii="MS Gothic" w:eastAsia="MS Gothic" w:hAnsi="MS Gothic"/>
                        <w:lang w:val="fr-CH"/>
                      </w:rPr>
                      <w:t>☐</w:t>
                    </w:r>
                  </w:sdtContent>
                </w:sdt>
              </w:p>
            </w:sdtContent>
          </w:sdt>
        </w:tc>
      </w:tr>
      <w:tr w:rsidR="00F61B60" w:rsidRPr="00AD368F" w14:paraId="0A74B18A" w14:textId="77777777" w:rsidTr="00D83D0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7965" w14:textId="77777777" w:rsidR="00F61B60" w:rsidRPr="00AD368F" w:rsidRDefault="00294CA3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 xml:space="preserve">Famille d’accueil actuelle, mais nouveau </w:t>
            </w:r>
            <w:r w:rsidR="00431384" w:rsidRPr="00AD368F">
              <w:rPr>
                <w:lang w:val="fr-CH"/>
              </w:rPr>
              <w:t xml:space="preserve">motif </w:t>
            </w:r>
            <w:r w:rsidRPr="00AD368F">
              <w:rPr>
                <w:lang w:val="fr-CH"/>
              </w:rPr>
              <w:t>de placement</w:t>
            </w:r>
            <w:r w:rsidR="0012207E" w:rsidRPr="00AD368F">
              <w:rPr>
                <w:lang w:val="fr-CH"/>
              </w:rPr>
              <w:t xml:space="preserve"> / n</w:t>
            </w:r>
            <w:r w:rsidRPr="00AD368F">
              <w:rPr>
                <w:lang w:val="fr-CH"/>
              </w:rPr>
              <w:t>ouveau type de prestation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574716167"/>
              <w:placeholder>
                <w:docPart w:val="C4A11303BE394FD48B5683BA6F32BF51"/>
              </w:placeholder>
            </w:sdtPr>
            <w:sdtEndPr/>
            <w:sdtContent>
              <w:p w14:paraId="0002E76B" w14:textId="77777777" w:rsidR="00F61B60" w:rsidRPr="00AD368F" w:rsidRDefault="00215FC1" w:rsidP="00AD368F">
                <w:pPr>
                  <w:rPr>
                    <w:rFonts w:ascii="Arial" w:hAnsi="Arial" w:cs="Arial"/>
                    <w:lang w:val="fr-CH"/>
                  </w:rPr>
                </w:pPr>
                <w:sdt>
                  <w:sdtPr>
                    <w:rPr>
                      <w:lang w:val="fr-CH"/>
                    </w:rPr>
                    <w:id w:val="17169324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B60" w:rsidRPr="00AD368F">
                      <w:rPr>
                        <w:rFonts w:ascii="MS Gothic" w:eastAsia="MS Gothic" w:hAnsi="MS Gothic"/>
                        <w:lang w:val="fr-CH"/>
                      </w:rPr>
                      <w:t>☐</w:t>
                    </w:r>
                  </w:sdtContent>
                </w:sdt>
              </w:p>
            </w:sdtContent>
          </w:sdt>
        </w:tc>
      </w:tr>
      <w:tr w:rsidR="0012207E" w:rsidRPr="00AD368F" w14:paraId="673253DF" w14:textId="77777777" w:rsidTr="00D83D0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C16B" w14:textId="77777777" w:rsidR="0012207E" w:rsidRPr="00AD368F" w:rsidRDefault="0012207E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>A</w:t>
            </w:r>
            <w:r w:rsidR="00F714EA" w:rsidRPr="00AD368F">
              <w:rPr>
                <w:lang w:val="fr-CH"/>
              </w:rPr>
              <w:t>utre solution</w:t>
            </w:r>
            <w:r w:rsidRPr="00AD368F">
              <w:rPr>
                <w:lang w:val="fr-CH"/>
              </w:rPr>
              <w:t xml:space="preserve"> </w:t>
            </w:r>
          </w:p>
          <w:p w14:paraId="58C7F5B7" w14:textId="77777777" w:rsidR="0012207E" w:rsidRPr="00AD368F" w:rsidRDefault="00F714EA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>Laquelle</w:t>
            </w:r>
            <w:r w:rsidR="0012207E" w:rsidRPr="00AD368F">
              <w:rPr>
                <w:lang w:val="fr-CH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1368493358"/>
              <w:placeholder>
                <w:docPart w:val="29A06CE6FF564C3C890D8AF1E3A33AAF"/>
              </w:placeholder>
            </w:sdtPr>
            <w:sdtEndPr/>
            <w:sdtContent>
              <w:p w14:paraId="0A2A5808" w14:textId="77777777" w:rsidR="0012207E" w:rsidRPr="00AD368F" w:rsidRDefault="00215FC1" w:rsidP="00AD368F">
                <w:pPr>
                  <w:rPr>
                    <w:rFonts w:ascii="Arial" w:hAnsi="Arial" w:cs="Arial"/>
                    <w:lang w:val="fr-CH"/>
                  </w:rPr>
                </w:pPr>
                <w:sdt>
                  <w:sdtPr>
                    <w:rPr>
                      <w:lang w:val="fr-CH"/>
                    </w:rPr>
                    <w:id w:val="-19985625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2207E" w:rsidRPr="00AD368F">
                      <w:rPr>
                        <w:rFonts w:ascii="MS Gothic" w:eastAsia="MS Gothic" w:hAnsi="MS Gothic"/>
                        <w:lang w:val="fr-CH"/>
                      </w:rPr>
                      <w:t>☐</w:t>
                    </w:r>
                  </w:sdtContent>
                </w:sdt>
              </w:p>
            </w:sdtContent>
          </w:sdt>
          <w:sdt>
            <w:sdtPr>
              <w:rPr>
                <w:rFonts w:ascii="Arial" w:hAnsi="Arial" w:cs="Arial"/>
                <w:lang w:val="fr-CH"/>
              </w:rPr>
              <w:id w:val="627134661"/>
              <w:placeholder>
                <w:docPart w:val="434DC9B00D934C2280F0B91B0E0834E5"/>
              </w:placeholder>
              <w:showingPlcHdr/>
            </w:sdtPr>
            <w:sdtEndPr/>
            <w:sdtContent>
              <w:p w14:paraId="157FE9A0" w14:textId="77777777" w:rsidR="0012207E" w:rsidRPr="00AD368F" w:rsidRDefault="00D15E0B" w:rsidP="00AD368F">
                <w:pPr>
                  <w:rPr>
                    <w:rFonts w:ascii="Arial" w:hAnsi="Arial" w:cs="Arial"/>
                    <w:bCs w:val="0"/>
                    <w:lang w:val="fr-CH"/>
                  </w:rPr>
                </w:pPr>
                <w:r w:rsidRPr="00AD368F">
                  <w:rPr>
                    <w:rStyle w:val="Platzhaltertext"/>
                    <w:rFonts w:ascii="Arial" w:hAnsi="Arial" w:cs="Arial"/>
                    <w:lang w:val="fr-CH"/>
                  </w:rPr>
                  <w:t>Insérez un texte.</w:t>
                </w:r>
              </w:p>
            </w:sdtContent>
          </w:sdt>
        </w:tc>
      </w:tr>
      <w:tr w:rsidR="00F61B60" w:rsidRPr="00AD368F" w14:paraId="2FB07C0E" w14:textId="77777777" w:rsidTr="00D83D0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8D6C" w14:textId="77777777" w:rsidR="00F61B60" w:rsidRPr="00AD368F" w:rsidRDefault="00F714EA" w:rsidP="00AD368F">
            <w:pPr>
              <w:rPr>
                <w:lang w:val="fr-CH"/>
              </w:rPr>
            </w:pPr>
            <w:r w:rsidRPr="00AD368F">
              <w:rPr>
                <w:lang w:val="fr-CH"/>
              </w:rPr>
              <w:t>Retour dans la famille d’origine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lang w:val="fr-CH"/>
              </w:rPr>
              <w:id w:val="-553773877"/>
              <w:placeholder>
                <w:docPart w:val="60046FBA6B3948E0A46BDA68499864BF"/>
              </w:placeholder>
            </w:sdtPr>
            <w:sdtEndPr/>
            <w:sdtContent>
              <w:p w14:paraId="78E621ED" w14:textId="77777777" w:rsidR="00F61B60" w:rsidRPr="00AD368F" w:rsidRDefault="00215FC1" w:rsidP="00AD368F">
                <w:pPr>
                  <w:rPr>
                    <w:rFonts w:ascii="Arial" w:hAnsi="Arial" w:cs="Arial"/>
                    <w:lang w:val="fr-CH"/>
                  </w:rPr>
                </w:pPr>
                <w:sdt>
                  <w:sdtPr>
                    <w:rPr>
                      <w:lang w:val="fr-CH"/>
                    </w:rPr>
                    <w:id w:val="-9122373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1B60" w:rsidRPr="00AD368F">
                      <w:rPr>
                        <w:rFonts w:ascii="MS Gothic" w:eastAsia="MS Gothic" w:hAnsi="MS Gothic"/>
                        <w:lang w:val="fr-CH"/>
                      </w:rPr>
                      <w:t>☐</w:t>
                    </w:r>
                  </w:sdtContent>
                </w:sdt>
              </w:p>
            </w:sdtContent>
          </w:sdt>
        </w:tc>
      </w:tr>
    </w:tbl>
    <w:p w14:paraId="209401C6" w14:textId="77777777" w:rsidR="00881C63" w:rsidRPr="00AD368F" w:rsidRDefault="00881C63" w:rsidP="00430CAD">
      <w:pPr>
        <w:rPr>
          <w:rFonts w:cstheme="minorBidi"/>
          <w:b/>
          <w:sz w:val="22"/>
          <w:lang w:val="fr-CH"/>
        </w:rPr>
      </w:pPr>
    </w:p>
    <w:p w14:paraId="6914D6DA" w14:textId="77777777" w:rsidR="00430CAD" w:rsidRPr="00AD368F" w:rsidRDefault="001F7CEB" w:rsidP="00430CAD">
      <w:pPr>
        <w:rPr>
          <w:rFonts w:ascii="Arial" w:hAnsi="Arial" w:cs="Arial"/>
          <w:lang w:val="fr-CH"/>
        </w:rPr>
      </w:pPr>
      <w:r w:rsidRPr="00AD368F">
        <w:rPr>
          <w:b/>
          <w:bCs w:val="0"/>
          <w:lang w:val="fr-CH"/>
        </w:rPr>
        <w:t>Commentaires</w:t>
      </w:r>
      <w:r w:rsidR="00430CAD" w:rsidRPr="00AD368F">
        <w:rPr>
          <w:b/>
          <w:lang w:val="fr-CH"/>
        </w:rPr>
        <w:t>:</w:t>
      </w:r>
      <w:r w:rsidR="00430CAD" w:rsidRPr="00AD368F">
        <w:rPr>
          <w:lang w:val="fr-CH"/>
        </w:rPr>
        <w:t xml:space="preserve"> </w:t>
      </w:r>
      <w:sdt>
        <w:sdtPr>
          <w:rPr>
            <w:rFonts w:ascii="Arial" w:hAnsi="Arial" w:cs="Arial"/>
            <w:lang w:val="fr-CH"/>
          </w:rPr>
          <w:id w:val="1040095429"/>
          <w:placeholder>
            <w:docPart w:val="020E68DB9D2345EABD4CA84E56D735D0"/>
          </w:placeholder>
          <w:showingPlcHdr/>
        </w:sdtPr>
        <w:sdtEndPr/>
        <w:sdtContent>
          <w:r w:rsidRPr="00AD368F">
            <w:rPr>
              <w:rStyle w:val="Platzhaltertext"/>
              <w:rFonts w:ascii="Arial" w:hAnsi="Arial" w:cs="Arial"/>
              <w:lang w:val="fr-CH"/>
            </w:rPr>
            <w:t>Insérez un texte</w:t>
          </w:r>
        </w:sdtContent>
      </w:sdt>
    </w:p>
    <w:p w14:paraId="5F8365CD" w14:textId="77777777" w:rsidR="00430CAD" w:rsidRPr="00AD368F" w:rsidRDefault="00430CAD" w:rsidP="00430CAD">
      <w:pPr>
        <w:rPr>
          <w:lang w:val="fr-CH"/>
        </w:rPr>
      </w:pPr>
    </w:p>
    <w:p w14:paraId="4EE545EF" w14:textId="77777777" w:rsidR="00430CAD" w:rsidRPr="00AD368F" w:rsidRDefault="001F7CEB" w:rsidP="00430CAD">
      <w:pPr>
        <w:rPr>
          <w:rFonts w:ascii="Arial" w:hAnsi="Arial" w:cs="Arial"/>
          <w:lang w:val="fr-CH"/>
        </w:rPr>
      </w:pPr>
      <w:r w:rsidRPr="00AD368F">
        <w:rPr>
          <w:rFonts w:ascii="Arial" w:hAnsi="Arial" w:cs="Arial"/>
          <w:lang w:val="fr-CH"/>
        </w:rPr>
        <w:t>Lieu et date</w:t>
      </w:r>
      <w:r w:rsidR="00430CAD" w:rsidRPr="00AD368F">
        <w:rPr>
          <w:rFonts w:ascii="Arial" w:hAnsi="Arial" w:cs="Arial"/>
          <w:lang w:val="fr-CH"/>
        </w:rPr>
        <w:t xml:space="preserve">: </w:t>
      </w:r>
      <w:sdt>
        <w:sdtPr>
          <w:rPr>
            <w:rFonts w:ascii="Arial" w:hAnsi="Arial" w:cs="Arial"/>
            <w:lang w:val="fr-CH"/>
          </w:rPr>
          <w:id w:val="727031235"/>
          <w:placeholder>
            <w:docPart w:val="4D44DD8856F9468EA4F1315C3728B6C4"/>
          </w:placeholder>
          <w:showingPlcHdr/>
        </w:sdtPr>
        <w:sdtEndPr/>
        <w:sdtContent>
          <w:r w:rsidRPr="00AD368F">
            <w:rPr>
              <w:rStyle w:val="Platzhaltertext"/>
              <w:rFonts w:ascii="Arial" w:hAnsi="Arial" w:cs="Arial"/>
              <w:lang w:val="fr-CH"/>
            </w:rPr>
            <w:t>Insérez un texte</w:t>
          </w:r>
        </w:sdtContent>
      </w:sdt>
      <w:r w:rsidRPr="00AD368F">
        <w:rPr>
          <w:rFonts w:ascii="Arial" w:hAnsi="Arial" w:cs="Arial"/>
          <w:lang w:val="fr-CH"/>
        </w:rPr>
        <w:t xml:space="preserve">, le </w:t>
      </w:r>
      <w:sdt>
        <w:sdtPr>
          <w:rPr>
            <w:rFonts w:ascii="Arial" w:hAnsi="Arial" w:cs="Arial"/>
            <w:lang w:val="fr-CH"/>
          </w:rPr>
          <w:id w:val="-2087681126"/>
          <w:placeholder>
            <w:docPart w:val="1DC4DFBDBEC2407196CBD31DEBAA98DC"/>
          </w:placeholder>
          <w:showingPlcHdr/>
          <w:date>
            <w:dateFormat w:val="d MMMM yyyy"/>
            <w:lid w:val="fr-CH"/>
            <w:storeMappedDataAs w:val="dateTime"/>
            <w:calendar w:val="gregorian"/>
          </w:date>
        </w:sdtPr>
        <w:sdtEndPr/>
        <w:sdtContent>
          <w:r w:rsidRPr="00AD368F">
            <w:rPr>
              <w:rStyle w:val="Platzhaltertext"/>
              <w:lang w:val="fr-CH"/>
            </w:rPr>
            <w:t>Cliquez pour introduire une date.</w:t>
          </w:r>
        </w:sdtContent>
      </w:sdt>
      <w:r w:rsidR="00430CAD" w:rsidRPr="00AD368F">
        <w:rPr>
          <w:rFonts w:ascii="Arial" w:hAnsi="Arial" w:cs="Arial"/>
          <w:lang w:val="fr-CH"/>
        </w:rPr>
        <w:t xml:space="preserve"> </w:t>
      </w:r>
    </w:p>
    <w:p w14:paraId="4CB8C135" w14:textId="77777777" w:rsidR="00430CAD" w:rsidRPr="00AD368F" w:rsidRDefault="00430CAD" w:rsidP="00430CAD">
      <w:pPr>
        <w:rPr>
          <w:rFonts w:ascii="Arial" w:hAnsi="Arial" w:cs="Arial"/>
          <w:lang w:val="fr-CH"/>
        </w:rPr>
      </w:pPr>
    </w:p>
    <w:p w14:paraId="66D8F0DC" w14:textId="18513047" w:rsidR="00430CAD" w:rsidRPr="00AD368F" w:rsidRDefault="001F7CEB" w:rsidP="00430CAD">
      <w:pPr>
        <w:rPr>
          <w:rFonts w:ascii="Arial" w:hAnsi="Arial" w:cs="Arial"/>
          <w:lang w:val="fr-CH"/>
        </w:rPr>
      </w:pPr>
      <w:r w:rsidRPr="00611CE2">
        <w:rPr>
          <w:rFonts w:ascii="Arial" w:hAnsi="Arial" w:cs="Arial"/>
          <w:lang w:val="fr-CH"/>
        </w:rPr>
        <w:t>Signature</w:t>
      </w:r>
      <w:r w:rsidR="00915471" w:rsidRPr="00611CE2">
        <w:rPr>
          <w:rFonts w:ascii="Arial" w:hAnsi="Arial" w:cs="Arial"/>
          <w:lang w:val="fr-CH"/>
        </w:rPr>
        <w:t xml:space="preserve"> (</w:t>
      </w:r>
      <w:r w:rsidR="007F7C10" w:rsidRPr="00611CE2">
        <w:rPr>
          <w:rFonts w:ascii="Arial" w:hAnsi="Arial" w:cs="Arial"/>
          <w:lang w:val="fr-CH"/>
        </w:rPr>
        <w:t>PPP</w:t>
      </w:r>
      <w:r w:rsidR="00915471" w:rsidRPr="00611CE2">
        <w:rPr>
          <w:rFonts w:ascii="Arial" w:hAnsi="Arial" w:cs="Arial"/>
          <w:lang w:val="fr-CH"/>
        </w:rPr>
        <w:t>)</w:t>
      </w:r>
      <w:r w:rsidR="00430CAD" w:rsidRPr="00611CE2">
        <w:rPr>
          <w:rFonts w:ascii="Arial" w:hAnsi="Arial" w:cs="Arial"/>
          <w:lang w:val="fr-CH"/>
        </w:rPr>
        <w:t>:</w:t>
      </w:r>
      <w:r w:rsidR="00430CAD" w:rsidRPr="00AD368F">
        <w:rPr>
          <w:rFonts w:ascii="Arial" w:hAnsi="Arial" w:cs="Arial"/>
          <w:lang w:val="fr-CH"/>
        </w:rPr>
        <w:t xml:space="preserve"> _______________________________________</w:t>
      </w:r>
    </w:p>
    <w:p w14:paraId="2B9D0343" w14:textId="77777777" w:rsidR="00430CAD" w:rsidRPr="00AD368F" w:rsidRDefault="00430CAD" w:rsidP="00430CAD">
      <w:pPr>
        <w:rPr>
          <w:rFonts w:ascii="Arial" w:hAnsi="Arial" w:cs="Arial"/>
          <w:lang w:val="fr-CH"/>
        </w:rPr>
      </w:pPr>
    </w:p>
    <w:p w14:paraId="4192E4ED" w14:textId="77777777" w:rsidR="00430CAD" w:rsidRPr="00AD368F" w:rsidRDefault="00430CAD" w:rsidP="00430CAD">
      <w:pPr>
        <w:rPr>
          <w:rFonts w:ascii="Arial" w:hAnsi="Arial" w:cs="Arial"/>
          <w:lang w:val="fr-CH"/>
        </w:rPr>
      </w:pPr>
    </w:p>
    <w:p w14:paraId="334DE077" w14:textId="77777777" w:rsidR="003E06BB" w:rsidRPr="00AD368F" w:rsidRDefault="003E06BB" w:rsidP="00EB5D59">
      <w:pPr>
        <w:pStyle w:val="Aufzhlung85pt"/>
        <w:numPr>
          <w:ilvl w:val="0"/>
          <w:numId w:val="0"/>
        </w:numPr>
        <w:rPr>
          <w:lang w:val="fr-CH"/>
        </w:rPr>
      </w:pPr>
    </w:p>
    <w:sectPr w:rsidR="003E06BB" w:rsidRPr="00AD368F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F266" w14:textId="77777777" w:rsidR="00667BC1" w:rsidRDefault="00897F17">
      <w:pPr>
        <w:spacing w:line="240" w:lineRule="auto"/>
      </w:pPr>
      <w:r>
        <w:separator/>
      </w:r>
    </w:p>
  </w:endnote>
  <w:endnote w:type="continuationSeparator" w:id="0">
    <w:p w14:paraId="511C779F" w14:textId="77777777" w:rsidR="00667BC1" w:rsidRDefault="00897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panose1 w:val="00000000000000000000"/>
    <w:charset w:val="00"/>
    <w:family w:val="roman"/>
    <w:notTrueType/>
    <w:pitch w:val="default"/>
  </w:font>
  <w:font w:name="font1482">
    <w:altName w:val="Calibri"/>
    <w:panose1 w:val="00000000000000000000"/>
    <w:charset w:val="00"/>
    <w:family w:val="roman"/>
    <w:notTrueType/>
    <w:pitch w:val="default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5331" w14:textId="77777777" w:rsidR="00563CC7" w:rsidRPr="00BD4A9C" w:rsidRDefault="00897F17" w:rsidP="00632704">
    <w:pPr>
      <w:pStyle w:val="Fuzeil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D3A4017" wp14:editId="4EB984B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92F916" w14:textId="77777777" w:rsidR="00563CC7" w:rsidRPr="005C6148" w:rsidRDefault="00897F17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B00CD" w:rsidRPr="00FB00CD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B00C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897F17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B00CD" w:rsidRPr="00FB00CD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B00C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0467" w14:textId="77777777" w:rsidR="00563CC7" w:rsidRPr="003C4D36" w:rsidRDefault="00897F17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0BAB44C" wp14:editId="45A3C09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070EC" w14:textId="77777777" w:rsidR="00563CC7" w:rsidRPr="005C6148" w:rsidRDefault="00897F17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B00CD" w:rsidRPr="00FB00CD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B00C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897F17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B00CD" w:rsidRPr="00FB00CD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B00C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04A9" w14:textId="77777777" w:rsidR="00667BC1" w:rsidRDefault="00897F17">
      <w:pPr>
        <w:spacing w:line="240" w:lineRule="auto"/>
      </w:pPr>
      <w:r>
        <w:separator/>
      </w:r>
    </w:p>
  </w:footnote>
  <w:footnote w:type="continuationSeparator" w:id="0">
    <w:p w14:paraId="5B1601DD" w14:textId="77777777" w:rsidR="00667BC1" w:rsidRDefault="00897F17">
      <w:pPr>
        <w:spacing w:line="240" w:lineRule="auto"/>
      </w:pPr>
      <w:r>
        <w:continuationSeparator/>
      </w:r>
    </w:p>
  </w:footnote>
  <w:footnote w:id="1">
    <w:p w14:paraId="362154BA" w14:textId="77777777" w:rsidR="00915471" w:rsidRPr="00370E1B" w:rsidRDefault="00915471" w:rsidP="00915471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370E1B">
        <w:rPr>
          <w:lang w:val="fr-CH"/>
        </w:rPr>
        <w:t xml:space="preserve"> Requérantes ou requérants d'asile mineurs non accom</w:t>
      </w:r>
      <w:r>
        <w:rPr>
          <w:lang w:val="fr-CH"/>
        </w:rPr>
        <w:t>pagnés / R</w:t>
      </w:r>
      <w:r w:rsidRPr="00370E1B">
        <w:rPr>
          <w:lang w:val="fr-CH"/>
        </w:rPr>
        <w:t>éfugié</w:t>
      </w:r>
      <w:r>
        <w:rPr>
          <w:lang w:val="fr-CH"/>
        </w:rPr>
        <w:t>e</w:t>
      </w:r>
      <w:r w:rsidRPr="00370E1B">
        <w:rPr>
          <w:lang w:val="fr-CH"/>
        </w:rPr>
        <w:t>s</w:t>
      </w:r>
      <w:r>
        <w:rPr>
          <w:lang w:val="fr-CH"/>
        </w:rPr>
        <w:t xml:space="preserve"> et réfugiés </w:t>
      </w:r>
      <w:r w:rsidRPr="00370E1B">
        <w:rPr>
          <w:lang w:val="fr-CH"/>
        </w:rPr>
        <w:t>mineurs non accompagnés.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AA5409" w14:paraId="7F516341" w14:textId="77777777" w:rsidTr="00840B34">
      <w:tc>
        <w:tcPr>
          <w:tcW w:w="5100" w:type="dxa"/>
        </w:tcPr>
        <w:p w14:paraId="6530EF6D" w14:textId="77777777" w:rsidR="00563CC7" w:rsidRPr="00D5069D" w:rsidRDefault="00563CC7" w:rsidP="00840B34">
          <w:pPr>
            <w:pStyle w:val="Kopfzeile"/>
            <w:rPr>
              <w:color w:val="FFFFFF" w:themeColor="background1"/>
            </w:rPr>
          </w:pPr>
        </w:p>
        <w:p w14:paraId="215E1552" w14:textId="77777777" w:rsidR="00563CC7" w:rsidRPr="00832D99" w:rsidRDefault="00563CC7" w:rsidP="00840B34">
          <w:pPr>
            <w:pStyle w:val="Kopfzeile"/>
          </w:pPr>
        </w:p>
      </w:tc>
      <w:tc>
        <w:tcPr>
          <w:tcW w:w="4878" w:type="dxa"/>
        </w:tcPr>
        <w:p w14:paraId="3164B3C5" w14:textId="6155CE2D" w:rsidR="00563CC7" w:rsidRPr="00832D99" w:rsidRDefault="00897F17" w:rsidP="00840B34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</w:instrText>
          </w:r>
          <w:r w:rsidRPr="00D15E0B">
            <w:rPr>
              <w:highlight w:val="yellow"/>
              <w:lang w:val="de-DE"/>
            </w:rPr>
            <w:instrText>MERGEFORMAT</w:instrText>
          </w:r>
          <w:r w:rsidRPr="00D15E0B">
            <w:rPr>
              <w:highlight w:val="cyan"/>
              <w:lang w:val="de-DE"/>
            </w:rPr>
            <w:instrText xml:space="preserve"> </w:instrText>
          </w:r>
          <w:r>
            <w:rPr>
              <w:lang w:val="de-DE"/>
            </w:rPr>
            <w:fldChar w:fldCharType="separate"/>
          </w:r>
          <w:r w:rsidR="00215FC1">
            <w:rPr>
              <w:lang w:val="de-DE"/>
            </w:rPr>
            <w:t>Annonce de placement dans le cadre d’une intervention de crise ou d’un  placement à temps partiel</w:t>
          </w:r>
          <w:r>
            <w:rPr>
              <w:lang w:val="de-DE"/>
            </w:rPr>
            <w:fldChar w:fldCharType="end"/>
          </w:r>
        </w:p>
      </w:tc>
    </w:tr>
  </w:tbl>
  <w:p w14:paraId="7059BAE2" w14:textId="77777777" w:rsidR="00563CC7" w:rsidRPr="0039616D" w:rsidRDefault="00897F17" w:rsidP="00D5069D">
    <w:pPr>
      <w:pStyle w:val="Kopfzeile"/>
    </w:pPr>
    <w:r w:rsidRPr="00B0249E">
      <w:rPr>
        <w:lang w:val="fr-CH" w:eastAsia="fr-CH"/>
      </w:rPr>
      <w:drawing>
        <wp:anchor distT="0" distB="0" distL="114300" distR="114300" simplePos="0" relativeHeight="251663360" behindDoc="0" locked="1" layoutInCell="1" allowOverlap="1" wp14:anchorId="6241CD65" wp14:editId="117193A8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931C" w14:textId="77777777" w:rsidR="00563CC7" w:rsidRDefault="00897F17" w:rsidP="000822A6">
    <w:pPr>
      <w:pStyle w:val="Kopfzeile"/>
      <w:jc w:val="right"/>
    </w:pPr>
    <w:r>
      <w:rPr>
        <w:lang w:val="fr-CH" w:eastAsia="fr-CH"/>
      </w:rPr>
      <w:drawing>
        <wp:anchor distT="0" distB="0" distL="114300" distR="114300" simplePos="0" relativeHeight="251660288" behindDoc="0" locked="1" layoutInCell="1" allowOverlap="1" wp14:anchorId="3E24B8C5" wp14:editId="21D12D1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B676E"/>
    <w:multiLevelType w:val="hybridMultilevel"/>
    <w:tmpl w:val="53AAFD0A"/>
    <w:lvl w:ilvl="0" w:tplc="8B723F3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7F7C3A7E">
      <w:start w:val="1"/>
      <w:numFmt w:val="decimal"/>
      <w:lvlText w:val="%1."/>
      <w:lvlJc w:val="left"/>
      <w:pPr>
        <w:ind w:left="720" w:hanging="360"/>
      </w:pPr>
    </w:lvl>
    <w:lvl w:ilvl="1" w:tplc="854AFE44" w:tentative="1">
      <w:start w:val="1"/>
      <w:numFmt w:val="lowerLetter"/>
      <w:lvlText w:val="%2."/>
      <w:lvlJc w:val="left"/>
      <w:pPr>
        <w:ind w:left="1440" w:hanging="360"/>
      </w:pPr>
    </w:lvl>
    <w:lvl w:ilvl="2" w:tplc="38DCDFD8" w:tentative="1">
      <w:start w:val="1"/>
      <w:numFmt w:val="lowerRoman"/>
      <w:lvlText w:val="%3."/>
      <w:lvlJc w:val="right"/>
      <w:pPr>
        <w:ind w:left="2160" w:hanging="180"/>
      </w:pPr>
    </w:lvl>
    <w:lvl w:ilvl="3" w:tplc="180843E8" w:tentative="1">
      <w:start w:val="1"/>
      <w:numFmt w:val="decimal"/>
      <w:lvlText w:val="%4."/>
      <w:lvlJc w:val="left"/>
      <w:pPr>
        <w:ind w:left="2880" w:hanging="360"/>
      </w:pPr>
    </w:lvl>
    <w:lvl w:ilvl="4" w:tplc="71042014" w:tentative="1">
      <w:start w:val="1"/>
      <w:numFmt w:val="lowerLetter"/>
      <w:lvlText w:val="%5."/>
      <w:lvlJc w:val="left"/>
      <w:pPr>
        <w:ind w:left="3600" w:hanging="360"/>
      </w:pPr>
    </w:lvl>
    <w:lvl w:ilvl="5" w:tplc="E1EE0180" w:tentative="1">
      <w:start w:val="1"/>
      <w:numFmt w:val="lowerRoman"/>
      <w:lvlText w:val="%6."/>
      <w:lvlJc w:val="right"/>
      <w:pPr>
        <w:ind w:left="4320" w:hanging="180"/>
      </w:pPr>
    </w:lvl>
    <w:lvl w:ilvl="6" w:tplc="DB9EECEA" w:tentative="1">
      <w:start w:val="1"/>
      <w:numFmt w:val="decimal"/>
      <w:lvlText w:val="%7."/>
      <w:lvlJc w:val="left"/>
      <w:pPr>
        <w:ind w:left="5040" w:hanging="360"/>
      </w:pPr>
    </w:lvl>
    <w:lvl w:ilvl="7" w:tplc="666EE0E4" w:tentative="1">
      <w:start w:val="1"/>
      <w:numFmt w:val="lowerLetter"/>
      <w:lvlText w:val="%8."/>
      <w:lvlJc w:val="left"/>
      <w:pPr>
        <w:ind w:left="5760" w:hanging="360"/>
      </w:pPr>
    </w:lvl>
    <w:lvl w:ilvl="8" w:tplc="4AB8E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A6CEC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85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01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4E0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61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27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A0B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256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40F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6B922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CE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E67A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8B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E2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AEF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852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2B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C2E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49300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588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0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C25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65D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A08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0A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4A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B2C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EC0AC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FA91F2" w:tentative="1">
      <w:start w:val="1"/>
      <w:numFmt w:val="lowerLetter"/>
      <w:lvlText w:val="%2."/>
      <w:lvlJc w:val="left"/>
      <w:pPr>
        <w:ind w:left="1440" w:hanging="360"/>
      </w:pPr>
    </w:lvl>
    <w:lvl w:ilvl="2" w:tplc="6F9AFE4A" w:tentative="1">
      <w:start w:val="1"/>
      <w:numFmt w:val="lowerRoman"/>
      <w:lvlText w:val="%3."/>
      <w:lvlJc w:val="right"/>
      <w:pPr>
        <w:ind w:left="2160" w:hanging="180"/>
      </w:pPr>
    </w:lvl>
    <w:lvl w:ilvl="3" w:tplc="28CA5C06" w:tentative="1">
      <w:start w:val="1"/>
      <w:numFmt w:val="decimal"/>
      <w:lvlText w:val="%4."/>
      <w:lvlJc w:val="left"/>
      <w:pPr>
        <w:ind w:left="2880" w:hanging="360"/>
      </w:pPr>
    </w:lvl>
    <w:lvl w:ilvl="4" w:tplc="E15C01E0" w:tentative="1">
      <w:start w:val="1"/>
      <w:numFmt w:val="lowerLetter"/>
      <w:lvlText w:val="%5."/>
      <w:lvlJc w:val="left"/>
      <w:pPr>
        <w:ind w:left="3600" w:hanging="360"/>
      </w:pPr>
    </w:lvl>
    <w:lvl w:ilvl="5" w:tplc="67EA0D10" w:tentative="1">
      <w:start w:val="1"/>
      <w:numFmt w:val="lowerRoman"/>
      <w:lvlText w:val="%6."/>
      <w:lvlJc w:val="right"/>
      <w:pPr>
        <w:ind w:left="4320" w:hanging="180"/>
      </w:pPr>
    </w:lvl>
    <w:lvl w:ilvl="6" w:tplc="A390391C" w:tentative="1">
      <w:start w:val="1"/>
      <w:numFmt w:val="decimal"/>
      <w:lvlText w:val="%7."/>
      <w:lvlJc w:val="left"/>
      <w:pPr>
        <w:ind w:left="5040" w:hanging="360"/>
      </w:pPr>
    </w:lvl>
    <w:lvl w:ilvl="7" w:tplc="6FF0BF30" w:tentative="1">
      <w:start w:val="1"/>
      <w:numFmt w:val="lowerLetter"/>
      <w:lvlText w:val="%8."/>
      <w:lvlJc w:val="left"/>
      <w:pPr>
        <w:ind w:left="5760" w:hanging="360"/>
      </w:pPr>
    </w:lvl>
    <w:lvl w:ilvl="8" w:tplc="42B4835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4691">
    <w:abstractNumId w:val="9"/>
  </w:num>
  <w:num w:numId="2" w16cid:durableId="1412578939">
    <w:abstractNumId w:val="7"/>
  </w:num>
  <w:num w:numId="3" w16cid:durableId="604772791">
    <w:abstractNumId w:val="6"/>
  </w:num>
  <w:num w:numId="4" w16cid:durableId="1365134251">
    <w:abstractNumId w:val="5"/>
  </w:num>
  <w:num w:numId="5" w16cid:durableId="2000302990">
    <w:abstractNumId w:val="4"/>
  </w:num>
  <w:num w:numId="6" w16cid:durableId="99956168">
    <w:abstractNumId w:val="8"/>
  </w:num>
  <w:num w:numId="7" w16cid:durableId="145974103">
    <w:abstractNumId w:val="3"/>
  </w:num>
  <w:num w:numId="8" w16cid:durableId="1519734091">
    <w:abstractNumId w:val="2"/>
  </w:num>
  <w:num w:numId="9" w16cid:durableId="1125198420">
    <w:abstractNumId w:val="1"/>
  </w:num>
  <w:num w:numId="10" w16cid:durableId="474218846">
    <w:abstractNumId w:val="0"/>
  </w:num>
  <w:num w:numId="11" w16cid:durableId="886769306">
    <w:abstractNumId w:val="22"/>
  </w:num>
  <w:num w:numId="12" w16cid:durableId="1865709817">
    <w:abstractNumId w:val="17"/>
  </w:num>
  <w:num w:numId="13" w16cid:durableId="1298100340">
    <w:abstractNumId w:val="14"/>
  </w:num>
  <w:num w:numId="14" w16cid:durableId="1843281803">
    <w:abstractNumId w:val="24"/>
  </w:num>
  <w:num w:numId="15" w16cid:durableId="1273705346">
    <w:abstractNumId w:val="23"/>
  </w:num>
  <w:num w:numId="16" w16cid:durableId="415203079">
    <w:abstractNumId w:val="11"/>
  </w:num>
  <w:num w:numId="17" w16cid:durableId="947735801">
    <w:abstractNumId w:val="15"/>
  </w:num>
  <w:num w:numId="18" w16cid:durableId="10279474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4604026">
    <w:abstractNumId w:val="21"/>
  </w:num>
  <w:num w:numId="20" w16cid:durableId="1424298146">
    <w:abstractNumId w:val="13"/>
  </w:num>
  <w:num w:numId="21" w16cid:durableId="135992159">
    <w:abstractNumId w:val="19"/>
  </w:num>
  <w:num w:numId="22" w16cid:durableId="1425607046">
    <w:abstractNumId w:val="18"/>
  </w:num>
  <w:num w:numId="23" w16cid:durableId="1352490554">
    <w:abstractNumId w:val="12"/>
  </w:num>
  <w:num w:numId="24" w16cid:durableId="1581718412">
    <w:abstractNumId w:val="16"/>
  </w:num>
  <w:num w:numId="25" w16cid:durableId="884683548">
    <w:abstractNumId w:val="20"/>
  </w:num>
  <w:num w:numId="26" w16cid:durableId="84550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DIJ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Script10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10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TelefonGeschaeft != &quot;&quot;)_x000d__x000a__x0009__x0009__x0009_{_x000d__x000a__x0009__x0009__x0009__x0009_str += benutzer.TelefonGeschaeft;_x000d__x000a__x0009__x0009__x0009_}_x0009__x0009__x0009__x000d__x000a__x0009__x0009_}_x0009__x0009__x0009__x0009__x0009__x0009__x000d__x000a_        return str;_x000d__x000a_       }_x000d__x000a_   }_x000d__x000a_}_x000d__x000a_"/>
    <w:docVar w:name="MetaTool_Script10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Email != &quot;&quot;)_x000d__x000a__x0009__x0009__x0009_{_x000d__x000a__x0009__x0009__x0009__x0009_str += benutzer.Email;_x000d__x000a__x0009__x0009__x0009_}_x0009__x0009__x0009__x000d__x000a__x0009__x0009_}_x0009__x0009__x0009__x0009__x0009__x0009__x000d__x000a_        return str;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  <w:docVar w:name="SourceLng" w:val="deu"/>
    <w:docVar w:name="TargetLng" w:val="fra"/>
    <w:docVar w:name="TermBases" w:val="LINGUA-PC_20230615"/>
    <w:docVar w:name="TermBaseURL" w:val="empty"/>
    <w:docVar w:name="TextBases" w:val="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2022-03|multitrans.apps.be.ch\TextBase TMs\Canton de Berne\Dubious_Aliens|multitrans.apps.be.ch\TextBase TMs\CHA\CHA_valide|multitrans.apps.be.ch\TextBase TMs\DEEE\DEEE_valide|multitrans.apps.be.ch\TextBase TMs\DIJ\DIJ_interne|multitrans.apps.be.ch\TextBase TMs\DIJ\DIJ_temporaire|multitrans.apps.be.ch\TextBase TMs\DIJ\DIJ_valide|multitrans.apps.be.ch\TextBase TMs\DSE\DSE_valid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INC\INC_valide|multitrans.apps.be.ch\TextBase TMs\INS\INS_valide|multitrans.apps.be.ch\TextBase TMs\JCE\JCE_interne|multitrans.apps.be.ch\TextBase TMs\JCE\JCE_Temporaire|multitrans.apps.be.ch\TextBase TMs\JCE\JCE_valide|multitrans.apps.be.ch\TextBase TMs\JCE\kontenrahmen-v5|multitrans.apps.be.ch\TextBase TMs\JCE\plancomptable|multitrans.apps.be.ch\TextBase TMs\Police\Poli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Processus cantonaux\Processus cantonaux 2020|multitrans.apps.be.ch\TextBase TMs\Processus cantonaux\Processus cantonaux 2021|multitrans.apps.be.ch\TextBase TMs\Processus cantonaux\Processus cantonaux 2022|multitrans.apps.be.ch\TextBase TMs\Processus cantonaux\Processus cantonaux 2023|multitrans.apps.be.ch\TextBase TMs\Processus cantonaux\Test|multitrans.apps.be.ch\TextBase TMs\SAP\SAP_valide|multitrans.apps.be.ch\TextBase TMs\TTE\TTE_pour AGI|multitrans.apps.be.ch\TextBase TMs\TTE\TTE_valide"/>
    <w:docVar w:name="TextBaseURL" w:val="empty"/>
    <w:docVar w:name="UILng" w:val="fr"/>
  </w:docVars>
  <w:rsids>
    <w:rsidRoot w:val="00AA5409"/>
    <w:rsid w:val="0012207E"/>
    <w:rsid w:val="001820A5"/>
    <w:rsid w:val="001F7CEB"/>
    <w:rsid w:val="00215FC1"/>
    <w:rsid w:val="00242E3A"/>
    <w:rsid w:val="00294CA3"/>
    <w:rsid w:val="00370E1B"/>
    <w:rsid w:val="0037191A"/>
    <w:rsid w:val="003E06BB"/>
    <w:rsid w:val="00430CAD"/>
    <w:rsid w:val="00431384"/>
    <w:rsid w:val="004E5173"/>
    <w:rsid w:val="00563CC7"/>
    <w:rsid w:val="005C5EFD"/>
    <w:rsid w:val="00611CE2"/>
    <w:rsid w:val="00667BC1"/>
    <w:rsid w:val="00684C82"/>
    <w:rsid w:val="007F7C10"/>
    <w:rsid w:val="00814D95"/>
    <w:rsid w:val="00881C63"/>
    <w:rsid w:val="00897F17"/>
    <w:rsid w:val="008B6401"/>
    <w:rsid w:val="008F3129"/>
    <w:rsid w:val="00915471"/>
    <w:rsid w:val="00924A2A"/>
    <w:rsid w:val="00A4093B"/>
    <w:rsid w:val="00AA1D8A"/>
    <w:rsid w:val="00AA5409"/>
    <w:rsid w:val="00AD368F"/>
    <w:rsid w:val="00BE61B5"/>
    <w:rsid w:val="00C21F79"/>
    <w:rsid w:val="00CB4F2C"/>
    <w:rsid w:val="00D15E0B"/>
    <w:rsid w:val="00D47F92"/>
    <w:rsid w:val="00D75119"/>
    <w:rsid w:val="00D83D0E"/>
    <w:rsid w:val="00D97C1A"/>
    <w:rsid w:val="00DC06DA"/>
    <w:rsid w:val="00DE1959"/>
    <w:rsid w:val="00EB5D59"/>
    <w:rsid w:val="00F61B60"/>
    <w:rsid w:val="00F714EA"/>
    <w:rsid w:val="00FB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59A9D65"/>
  <w15:docId w15:val="{E7071ED8-1D0B-4996-B1EC-43126075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BA880D23504E0984A8783E5B8C7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AF723-A70C-4659-8BCF-E0F5573BBDC3}"/>
      </w:docPartPr>
      <w:docPartBody>
        <w:p w:rsidR="00E86AB2" w:rsidRDefault="00F46D23">
          <w:pPr>
            <w:pStyle w:val="74BA880D23504E0984A8783E5B8C70DC"/>
          </w:pPr>
          <w:r w:rsidRPr="00336989">
            <w:rPr>
              <w:rStyle w:val="Platzhaltertext"/>
            </w:rPr>
            <w:t>Betreff</w:t>
          </w:r>
        </w:p>
      </w:docPartBody>
    </w:docPart>
    <w:docPart>
      <w:docPartPr>
        <w:name w:val="7F91967F694A497CAB3AA38437BA7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84C30-DE40-491A-863E-D4B19927888B}"/>
      </w:docPartPr>
      <w:docPartBody>
        <w:p w:rsidR="00A409F2" w:rsidRDefault="00A038DD" w:rsidP="00A038DD">
          <w:pPr>
            <w:pStyle w:val="7F91967F694A497CAB3AA38437BA764F3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DE5C9F360B3644F9B05AE9B5FDBDA2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8D4E0-F5F3-41BE-81E3-AD5AF2E5FAF1}"/>
      </w:docPartPr>
      <w:docPartBody>
        <w:p w:rsidR="00A409F2" w:rsidRDefault="00A038DD" w:rsidP="00A038DD">
          <w:pPr>
            <w:pStyle w:val="DE5C9F360B3644F9B05AE9B5FDBDA2793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CF42AEC023C84431AC1CFFD0BE9D6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A106A-E8ED-4E4F-BC6C-5493F089616D}"/>
      </w:docPartPr>
      <w:docPartBody>
        <w:p w:rsidR="00A409F2" w:rsidRDefault="00A038DD" w:rsidP="00A038DD">
          <w:pPr>
            <w:pStyle w:val="CF42AEC023C84431AC1CFFD0BE9D696E3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07601821DB3E4D23A135879DEBDB0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F1588-A8C3-4AE0-BE6C-270F24FDA3CE}"/>
      </w:docPartPr>
      <w:docPartBody>
        <w:p w:rsidR="00A409F2" w:rsidRDefault="00A038DD" w:rsidP="00A038DD">
          <w:pPr>
            <w:pStyle w:val="07601821DB3E4D23A135879DEBDB053C3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79D2AE8E88154E809F8129A335207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44FE6E-0DA1-42A8-A18B-E18CDF5C6DD7}"/>
      </w:docPartPr>
      <w:docPartBody>
        <w:p w:rsidR="00A409F2" w:rsidRDefault="00A038DD" w:rsidP="00A038DD">
          <w:pPr>
            <w:pStyle w:val="79D2AE8E88154E809F8129A335207B273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D1E2818F83D84AA1A163E33CE0365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04C68-686A-4F5B-A5E4-2F405A81B5DB}"/>
      </w:docPartPr>
      <w:docPartBody>
        <w:p w:rsidR="00A409F2" w:rsidRDefault="00A038DD" w:rsidP="00A038DD">
          <w:pPr>
            <w:pStyle w:val="D1E2818F83D84AA1A163E33CE0365A593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020E68DB9D2345EABD4CA84E56D73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7559A-9102-4E26-8D62-6E2617F952F9}"/>
      </w:docPartPr>
      <w:docPartBody>
        <w:p w:rsidR="00A409F2" w:rsidRDefault="00A038DD" w:rsidP="00A038DD">
          <w:pPr>
            <w:pStyle w:val="020E68DB9D2345EABD4CA84E56D735D03"/>
          </w:pPr>
          <w:r w:rsidRPr="001F7CEB">
            <w:rPr>
              <w:rStyle w:val="Platzhaltertext"/>
              <w:rFonts w:ascii="Arial" w:hAnsi="Arial" w:cs="Arial"/>
              <w:lang w:val="fr-CH"/>
            </w:rPr>
            <w:t>Insérez un texte</w:t>
          </w:r>
        </w:p>
      </w:docPartBody>
    </w:docPart>
    <w:docPart>
      <w:docPartPr>
        <w:name w:val="4D44DD8856F9468EA4F1315C3728B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F90E4-C7EB-4ACA-AA24-81348B3498FD}"/>
      </w:docPartPr>
      <w:docPartBody>
        <w:p w:rsidR="00A409F2" w:rsidRDefault="00A038DD" w:rsidP="00A038DD">
          <w:pPr>
            <w:pStyle w:val="4D44DD8856F9468EA4F1315C3728B6C43"/>
          </w:pPr>
          <w:r w:rsidRPr="001F7CEB">
            <w:rPr>
              <w:rStyle w:val="Platzhaltertext"/>
              <w:rFonts w:ascii="Arial" w:hAnsi="Arial" w:cs="Arial"/>
              <w:lang w:val="fr-CH"/>
            </w:rPr>
            <w:t>Insérez un texte</w:t>
          </w:r>
        </w:p>
      </w:docPartBody>
    </w:docPart>
    <w:docPart>
      <w:docPartPr>
        <w:name w:val="7FACC3E0E2DB4BD7BC38401D0D32D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D12D1-4BE0-4CF5-B965-5C795E35276B}"/>
      </w:docPartPr>
      <w:docPartBody>
        <w:p w:rsidR="004E020C" w:rsidRDefault="00A038DD" w:rsidP="00A038DD">
          <w:pPr>
            <w:pStyle w:val="7FACC3E0E2DB4BD7BC38401D0D32D0553"/>
          </w:pPr>
          <w:r w:rsidRPr="00DE1959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D9BE8DAB79254023AAEF717C3D3B9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43A33-6043-4A20-847C-EA9B09F470E7}"/>
      </w:docPartPr>
      <w:docPartBody>
        <w:p w:rsidR="004E020C" w:rsidRDefault="00A038DD" w:rsidP="00A038DD">
          <w:pPr>
            <w:pStyle w:val="D9BE8DAB79254023AAEF717C3D3B97953"/>
          </w:pPr>
          <w:r w:rsidRPr="00DE1959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503F25FCAE5E4AE2A9F563DE93F6E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E823A-4D40-4D5C-8C2F-DCF732D6D148}"/>
      </w:docPartPr>
      <w:docPartBody>
        <w:p w:rsidR="004E020C" w:rsidRDefault="00A038DD" w:rsidP="00A038DD">
          <w:pPr>
            <w:pStyle w:val="503F25FCAE5E4AE2A9F563DE93F6E6103"/>
          </w:pPr>
          <w:r w:rsidRPr="00DE1959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207E122E22C14C369181EE637C2F5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8F3D9-58DA-4593-BD9F-AA470D75FB94}"/>
      </w:docPartPr>
      <w:docPartBody>
        <w:p w:rsidR="004E020C" w:rsidRDefault="00A038DD" w:rsidP="00A038DD">
          <w:pPr>
            <w:pStyle w:val="207E122E22C14C369181EE637C2F52463"/>
          </w:pPr>
          <w:r w:rsidRPr="00DE1959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A53E56F2D64F4C7EA5B311BDB1015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D49F47-D9E0-4E0C-938E-32A4B471A1F5}"/>
      </w:docPartPr>
      <w:docPartBody>
        <w:p w:rsidR="004E020C" w:rsidRDefault="00A038DD" w:rsidP="00A038DD">
          <w:pPr>
            <w:pStyle w:val="A53E56F2D64F4C7EA5B311BDB10156733"/>
          </w:pPr>
          <w:r w:rsidRPr="00DE1959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545A2ADE5CF74E08825D55D61A8B9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F9341-800A-4D3E-95C7-9CCC470D8AD3}"/>
      </w:docPartPr>
      <w:docPartBody>
        <w:p w:rsidR="004E020C" w:rsidRDefault="00A038DD" w:rsidP="00A038DD">
          <w:pPr>
            <w:pStyle w:val="545A2ADE5CF74E08825D55D61A8B92443"/>
          </w:pPr>
          <w:r w:rsidRPr="00DE1959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5D790FBBC376407097993A876E2F7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7AED9-3DF0-41A0-8AF2-515565077DB1}"/>
      </w:docPartPr>
      <w:docPartBody>
        <w:p w:rsidR="004E020C" w:rsidRDefault="00A038DD" w:rsidP="00A038DD">
          <w:pPr>
            <w:pStyle w:val="5D790FBBC376407097993A876E2F7A463"/>
          </w:pPr>
          <w:r w:rsidRPr="00DE1959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AB529A3A60404763AD435B580B32F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13200-DECE-43A9-80B2-222DA3ABDD3A}"/>
      </w:docPartPr>
      <w:docPartBody>
        <w:p w:rsidR="004E020C" w:rsidRDefault="00A038DD" w:rsidP="00A038DD">
          <w:pPr>
            <w:pStyle w:val="AB529A3A60404763AD435B580B32F7963"/>
          </w:pPr>
          <w:r w:rsidRPr="00DE1959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E9B45D7457684F99AA651C824950A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C1882-0C5D-4BAA-ADF6-B3C70D3D75EB}"/>
      </w:docPartPr>
      <w:docPartBody>
        <w:p w:rsidR="004E020C" w:rsidRDefault="00A038DD" w:rsidP="00A038DD">
          <w:pPr>
            <w:pStyle w:val="E9B45D7457684F99AA651C824950A9FD3"/>
          </w:pPr>
          <w:r w:rsidRPr="00DE1959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414CCA5B997D40419FED487665179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54C02-21A3-45F6-A867-C384EA03AC44}"/>
      </w:docPartPr>
      <w:docPartBody>
        <w:p w:rsidR="004E020C" w:rsidRDefault="004C48A9" w:rsidP="004C48A9">
          <w:pPr>
            <w:pStyle w:val="414CCA5B997D40419FED487665179435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8FCD67B838994059AC7B0E242FCF9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A498E-2B85-4109-A954-1B7B8877B3E3}"/>
      </w:docPartPr>
      <w:docPartBody>
        <w:p w:rsidR="004E020C" w:rsidRDefault="004C48A9" w:rsidP="004C48A9">
          <w:pPr>
            <w:pStyle w:val="8FCD67B838994059AC7B0E242FCF9EC3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F0E589D2D8C74C299EE563410BC22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E7E1E-8F7D-4949-B552-D91726DA7C6C}"/>
      </w:docPartPr>
      <w:docPartBody>
        <w:p w:rsidR="004E020C" w:rsidRDefault="004C48A9" w:rsidP="004C48A9">
          <w:pPr>
            <w:pStyle w:val="F0E589D2D8C74C299EE563410BC2240A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AC15BFA7905143C6BF2004C9C8B19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633E5-8036-4FAB-8135-1F024FD289A2}"/>
      </w:docPartPr>
      <w:docPartBody>
        <w:p w:rsidR="004E020C" w:rsidRDefault="004C48A9" w:rsidP="004C48A9">
          <w:pPr>
            <w:pStyle w:val="AC15BFA7905143C6BF2004C9C8B19222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E349C52B5DFE4964A9062D9CF7887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7C7AC-B4B9-48AE-AE6E-3FD4902391D3}"/>
      </w:docPartPr>
      <w:docPartBody>
        <w:p w:rsidR="004E020C" w:rsidRDefault="004C48A9" w:rsidP="004C48A9">
          <w:pPr>
            <w:pStyle w:val="E349C52B5DFE4964A9062D9CF7887035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36E24261EA2148ED86A16C07400C1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6211D-8C5D-4272-9A51-D4763B4B2B46}"/>
      </w:docPartPr>
      <w:docPartBody>
        <w:p w:rsidR="004E020C" w:rsidRDefault="004C48A9" w:rsidP="004C48A9">
          <w:pPr>
            <w:pStyle w:val="36E24261EA2148ED86A16C07400C1A06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55D32925D08145F5A0C73873958C2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42BD5-746B-49C7-A9B9-733B9AB0C9D5}"/>
      </w:docPartPr>
      <w:docPartBody>
        <w:p w:rsidR="004E020C" w:rsidRDefault="004C48A9" w:rsidP="004C48A9">
          <w:pPr>
            <w:pStyle w:val="55D32925D08145F5A0C73873958C206E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16F03051DB5846B2878B4416B488F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6B493-7CDF-45B8-A865-16EC5E28DB8D}"/>
      </w:docPartPr>
      <w:docPartBody>
        <w:p w:rsidR="004E020C" w:rsidRDefault="004C48A9" w:rsidP="004C48A9">
          <w:pPr>
            <w:pStyle w:val="16F03051DB5846B2878B4416B488F1A1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60046FBA6B3948E0A46BDA6849986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A5D173-FB41-4F05-8099-B7CCA46557C1}"/>
      </w:docPartPr>
      <w:docPartBody>
        <w:p w:rsidR="004E020C" w:rsidRDefault="004C48A9" w:rsidP="004C48A9">
          <w:pPr>
            <w:pStyle w:val="60046FBA6B3948E0A46BDA68499864BF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264ACF554C364ACFA68B5422B2C93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8071B-971C-4139-80F5-A37BFCAB2F1D}"/>
      </w:docPartPr>
      <w:docPartBody>
        <w:p w:rsidR="004E020C" w:rsidRDefault="004C48A9" w:rsidP="004C48A9">
          <w:pPr>
            <w:pStyle w:val="264ACF554C364ACFA68B5422B2C9381F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B37349F8A9444C799BCC5BED2782E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10234-3B9E-4F5D-BBEE-EA23EA36654D}"/>
      </w:docPartPr>
      <w:docPartBody>
        <w:p w:rsidR="004E020C" w:rsidRDefault="004C48A9" w:rsidP="004C48A9">
          <w:pPr>
            <w:pStyle w:val="B37349F8A9444C799BCC5BED2782EEB5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C4A11303BE394FD48B5683BA6F32B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38BCB-4A83-48BD-B681-B53EFDC2B0A8}"/>
      </w:docPartPr>
      <w:docPartBody>
        <w:p w:rsidR="004E020C" w:rsidRDefault="004C48A9" w:rsidP="004C48A9">
          <w:pPr>
            <w:pStyle w:val="C4A11303BE394FD48B5683BA6F32BF51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76432EE8037F43E6B8F50442F46FB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0A6F2-B5A6-4B03-AAEE-3DF6E150988E}"/>
      </w:docPartPr>
      <w:docPartBody>
        <w:p w:rsidR="00443891" w:rsidRDefault="00A038DD" w:rsidP="00A038DD">
          <w:pPr>
            <w:pStyle w:val="76432EE8037F43E6B8F50442F46FB7603"/>
          </w:pPr>
          <w:r w:rsidRPr="00294CA3">
            <w:rPr>
              <w:rStyle w:val="Platzhaltertext"/>
              <w:rFonts w:ascii="Arial" w:hAnsi="Arial" w:cs="Arial"/>
            </w:rPr>
            <w:t>Insérez un texte.</w:t>
          </w:r>
        </w:p>
      </w:docPartBody>
    </w:docPart>
    <w:docPart>
      <w:docPartPr>
        <w:name w:val="C45A9CF804D741A68B263E11C47ECA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F48E1-BCDF-402F-A936-E57583D2F23E}"/>
      </w:docPartPr>
      <w:docPartBody>
        <w:p w:rsidR="00443891" w:rsidRDefault="004E020C" w:rsidP="004E020C">
          <w:pPr>
            <w:pStyle w:val="C45A9CF804D741A68B263E11C47ECAC2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29A06CE6FF564C3C890D8AF1E3A33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6B565-1805-4C08-850F-C77D6169505D}"/>
      </w:docPartPr>
      <w:docPartBody>
        <w:p w:rsidR="00443891" w:rsidRDefault="004E020C" w:rsidP="004E020C">
          <w:pPr>
            <w:pStyle w:val="29A06CE6FF564C3C890D8AF1E3A33AAF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434DC9B00D934C2280F0B91B0E083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C6B38-EE8D-4430-B23A-27135003946C}"/>
      </w:docPartPr>
      <w:docPartBody>
        <w:p w:rsidR="00443891" w:rsidRDefault="00A038DD" w:rsidP="00A038DD">
          <w:pPr>
            <w:pStyle w:val="434DC9B00D934C2280F0B91B0E0834E53"/>
          </w:pPr>
          <w:r w:rsidRPr="001F7CEB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1DC4DFBDBEC2407196CBD31DEBAA9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3E12C-568C-4F57-B86D-51DA015829E3}"/>
      </w:docPartPr>
      <w:docPartBody>
        <w:p w:rsidR="002A4714" w:rsidRDefault="00A038DD" w:rsidP="00A038DD">
          <w:pPr>
            <w:pStyle w:val="1DC4DFBDBEC2407196CBD31DEBAA98DC"/>
          </w:pPr>
          <w:r w:rsidRPr="001F7CEB">
            <w:rPr>
              <w:rStyle w:val="Platzhaltertext"/>
              <w:lang w:val="fr-CH"/>
            </w:rPr>
            <w:t>Cliquez pour introduire une date.</w:t>
          </w:r>
        </w:p>
      </w:docPartBody>
    </w:docPart>
    <w:docPart>
      <w:docPartPr>
        <w:name w:val="21FB553D93DD48208152D92867C4C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F4E0E-0712-4CA8-9E65-9FA3E6394F25}"/>
      </w:docPartPr>
      <w:docPartBody>
        <w:p w:rsidR="00E86AB2" w:rsidRDefault="00E86AB2" w:rsidP="00E86AB2">
          <w:pPr>
            <w:pStyle w:val="21FB553D93DD48208152D92867C4CAF7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FB03C13FB9B54176BE8B73EE63E009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B3D52-309F-40AF-9F72-8162CFE72560}"/>
      </w:docPartPr>
      <w:docPartBody>
        <w:p w:rsidR="00E86AB2" w:rsidRDefault="00E86AB2" w:rsidP="00E86AB2">
          <w:pPr>
            <w:pStyle w:val="FB03C13FB9B54176BE8B73EE63E00964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BAAD41C1EDEB48128864B575DA588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DD3F5-19E7-4BD9-9C53-6CD268AA86AC}"/>
      </w:docPartPr>
      <w:docPartBody>
        <w:p w:rsidR="00E86AB2" w:rsidRDefault="00E86AB2" w:rsidP="00E86AB2">
          <w:pPr>
            <w:pStyle w:val="BAAD41C1EDEB48128864B575DA588DBE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F41E44B85EEF48A68E8911DAAC998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D5EA96-791A-4815-8890-C29B7E4493CC}"/>
      </w:docPartPr>
      <w:docPartBody>
        <w:p w:rsidR="00E86AB2" w:rsidRDefault="00E86AB2" w:rsidP="00E86AB2">
          <w:pPr>
            <w:pStyle w:val="F41E44B85EEF48A68E8911DAAC998741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9F7EB6474119498FAE6429E723B05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FE6DB-F560-4E84-8280-C119AF2EFBB1}"/>
      </w:docPartPr>
      <w:docPartBody>
        <w:p w:rsidR="00E86AB2" w:rsidRDefault="00E86AB2" w:rsidP="00E86AB2">
          <w:pPr>
            <w:pStyle w:val="9F7EB6474119498FAE6429E723B05878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324F67544F90484086AD92B82E2D1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379B4-4CD4-42CA-A1DB-45CE695ADAE0}"/>
      </w:docPartPr>
      <w:docPartBody>
        <w:p w:rsidR="00E86AB2" w:rsidRDefault="00E86AB2" w:rsidP="00E86AB2">
          <w:pPr>
            <w:pStyle w:val="324F67544F90484086AD92B82E2D109C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429DFC2FA9C14F0B832A6CEB3FBF6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2A48C-5307-4743-8700-435AC1557477}"/>
      </w:docPartPr>
      <w:docPartBody>
        <w:p w:rsidR="00E86AB2" w:rsidRDefault="00E86AB2" w:rsidP="00E86AB2">
          <w:pPr>
            <w:pStyle w:val="429DFC2FA9C14F0B832A6CEB3FBF6107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AA09E53BA5D74639A200C1E054368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92BD8-A39A-41CC-AD72-8148AE7836C7}"/>
      </w:docPartPr>
      <w:docPartBody>
        <w:p w:rsidR="00E86AB2" w:rsidRDefault="00E86AB2" w:rsidP="00E86AB2">
          <w:pPr>
            <w:pStyle w:val="AA09E53BA5D74639A200C1E054368ECD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C031130C4E9B47FF8A798BE9B5FBD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94C1F-6F5F-4BB0-9406-BCE62F1AF44E}"/>
      </w:docPartPr>
      <w:docPartBody>
        <w:p w:rsidR="00E86AB2" w:rsidRDefault="00E86AB2" w:rsidP="00E86AB2">
          <w:pPr>
            <w:pStyle w:val="C031130C4E9B47FF8A798BE9B5FBD0AC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1F1ECC336A2E488E9305F121427B6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09F50-24DF-47FA-8635-4DFA3C8729A3}"/>
      </w:docPartPr>
      <w:docPartBody>
        <w:p w:rsidR="00E86AB2" w:rsidRDefault="00E86AB2" w:rsidP="00E86AB2">
          <w:pPr>
            <w:pStyle w:val="1F1ECC336A2E488E9305F121427B6466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2DEBC92104334601A2332FBEDAD20A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EAF92-6ACF-4659-B78C-E7130D0CD667}"/>
      </w:docPartPr>
      <w:docPartBody>
        <w:p w:rsidR="00E86AB2" w:rsidRDefault="00E86AB2" w:rsidP="00E86AB2">
          <w:pPr>
            <w:pStyle w:val="2DEBC92104334601A2332FBEDAD20AE7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55F3D38EC9274B05AE28F49250B90E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87AD4-544E-4029-A68E-F207638B7399}"/>
      </w:docPartPr>
      <w:docPartBody>
        <w:p w:rsidR="00E86AB2" w:rsidRDefault="00E86AB2" w:rsidP="00E86AB2">
          <w:pPr>
            <w:pStyle w:val="55F3D38EC9274B05AE28F49250B90EF9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654B8B8D6B634D1C8038C649DF624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8E801-FD00-4A21-8ACB-8513F7E3415E}"/>
      </w:docPartPr>
      <w:docPartBody>
        <w:p w:rsidR="00E86AB2" w:rsidRDefault="00E86AB2" w:rsidP="00E86AB2">
          <w:pPr>
            <w:pStyle w:val="654B8B8D6B634D1C8038C649DF624FFB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3BBB7B421AD74560AE354DC3FCFB4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22552-944F-4FC9-ACF0-B29CAFFB27E3}"/>
      </w:docPartPr>
      <w:docPartBody>
        <w:p w:rsidR="00E86AB2" w:rsidRDefault="00E86AB2" w:rsidP="00E86AB2">
          <w:pPr>
            <w:pStyle w:val="3BBB7B421AD74560AE354DC3FCFB4652"/>
          </w:pPr>
          <w:r w:rsidRPr="00CB4F2C">
            <w:rPr>
              <w:rStyle w:val="Platzhaltertext"/>
              <w:lang w:val="fr-CH"/>
            </w:rPr>
            <w:t>Date naissance</w:t>
          </w:r>
        </w:p>
      </w:docPartBody>
    </w:docPart>
    <w:docPart>
      <w:docPartPr>
        <w:name w:val="4385A12CF0A14C748E7EBF3DAA527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4336D-8F15-4D26-8F9D-9876582CA911}"/>
      </w:docPartPr>
      <w:docPartBody>
        <w:p w:rsidR="00E86AB2" w:rsidRDefault="00E86AB2" w:rsidP="00E86AB2">
          <w:pPr>
            <w:pStyle w:val="4385A12CF0A14C748E7EBF3DAA527674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799BA5459F48450C8CBD854F0ECBB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00ECA-C1D7-46F7-8D2A-86F0CC517DE3}"/>
      </w:docPartPr>
      <w:docPartBody>
        <w:p w:rsidR="00E86AB2" w:rsidRDefault="00E86AB2" w:rsidP="00E86AB2">
          <w:pPr>
            <w:pStyle w:val="799BA5459F48450C8CBD854F0ECBB7BF"/>
          </w:pPr>
          <w:r w:rsidRPr="00CB4F2C">
            <w:rPr>
              <w:rStyle w:val="Platzhaltertext"/>
              <w:lang w:val="fr-CH"/>
            </w:rPr>
            <w:t>Date naissance</w:t>
          </w:r>
        </w:p>
      </w:docPartBody>
    </w:docPart>
    <w:docPart>
      <w:docPartPr>
        <w:name w:val="63EC7DA4D11E408E8471D722B600B9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B1008-40C3-415F-A867-6912E87C730F}"/>
      </w:docPartPr>
      <w:docPartBody>
        <w:p w:rsidR="00E86AB2" w:rsidRDefault="00E86AB2" w:rsidP="00E86AB2">
          <w:pPr>
            <w:pStyle w:val="63EC7DA4D11E408E8471D722B600B9CB"/>
          </w:pPr>
          <w:r w:rsidRPr="001852A2">
            <w:rPr>
              <w:rStyle w:val="Platzhaltertext"/>
              <w:rFonts w:ascii="Arial" w:hAnsi="Arial" w:cs="Arial"/>
            </w:rPr>
            <w:t>Text einzugeben.</w:t>
          </w:r>
        </w:p>
      </w:docPartBody>
    </w:docPart>
    <w:docPart>
      <w:docPartPr>
        <w:name w:val="C621F6A9CA8246ED8BD373592B410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99413-E8F4-4507-817B-CE1B0AA0FFBD}"/>
      </w:docPartPr>
      <w:docPartBody>
        <w:p w:rsidR="00E86AB2" w:rsidRDefault="00E86AB2" w:rsidP="00E86AB2">
          <w:pPr>
            <w:pStyle w:val="C621F6A9CA8246ED8BD373592B410305"/>
          </w:pPr>
          <w:r w:rsidRPr="00CB4F2C">
            <w:rPr>
              <w:rStyle w:val="Platzhaltertext"/>
              <w:lang w:val="fr-CH"/>
            </w:rPr>
            <w:t>Date naissance</w:t>
          </w:r>
        </w:p>
      </w:docPartBody>
    </w:docPart>
    <w:docPart>
      <w:docPartPr>
        <w:name w:val="898C03E36236461B8C802943B2579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F4390-8FC8-41E3-A01F-4CF0066BB86D}"/>
      </w:docPartPr>
      <w:docPartBody>
        <w:p w:rsidR="00E86AB2" w:rsidRDefault="00E86AB2" w:rsidP="00E86AB2">
          <w:pPr>
            <w:pStyle w:val="898C03E36236461B8C802943B2579ACE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076B7CCF09B7452BA07BA5A4FBCD7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98FFC-35DE-4C68-9D8A-3850F6E71438}"/>
      </w:docPartPr>
      <w:docPartBody>
        <w:p w:rsidR="00E86AB2" w:rsidRDefault="00E86AB2" w:rsidP="00E86AB2">
          <w:pPr>
            <w:pStyle w:val="076B7CCF09B7452BA07BA5A4FBCD7A28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E21995730B8E4CD8BE2950F1ADD5B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AC1C2-2FF1-4031-9D22-B83535CBA3A2}"/>
      </w:docPartPr>
      <w:docPartBody>
        <w:p w:rsidR="00E86AB2" w:rsidRDefault="00E86AB2" w:rsidP="00E86AB2">
          <w:pPr>
            <w:pStyle w:val="E21995730B8E4CD8BE2950F1ADD5B54C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34E5A73BA6564C15805B5B8E0ABB7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A7DE3-0A45-4CE1-937B-F2CFB5CBBCE2}"/>
      </w:docPartPr>
      <w:docPartBody>
        <w:p w:rsidR="00E86AB2" w:rsidRDefault="00E86AB2" w:rsidP="00E86AB2">
          <w:pPr>
            <w:pStyle w:val="34E5A73BA6564C15805B5B8E0ABB7E20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41DAA4C30B4A4571BF9A8373D5B6F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47772-230F-457D-86E6-DAA3D18C7E64}"/>
      </w:docPartPr>
      <w:docPartBody>
        <w:p w:rsidR="00E86AB2" w:rsidRDefault="00E86AB2" w:rsidP="00E86AB2">
          <w:pPr>
            <w:pStyle w:val="41DAA4C30B4A4571BF9A8373D5B6FFBC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056DB21E656045AC9BF767A31A5BDC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78551-0E74-40D7-8E56-80649F720522}"/>
      </w:docPartPr>
      <w:docPartBody>
        <w:p w:rsidR="00E86AB2" w:rsidRDefault="00E86AB2" w:rsidP="00E86AB2">
          <w:pPr>
            <w:pStyle w:val="056DB21E656045AC9BF767A31A5BDC1B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188632912A4843C4AE8D4E028552C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77047F-E75B-46D7-A44B-44FBB31EDBFA}"/>
      </w:docPartPr>
      <w:docPartBody>
        <w:p w:rsidR="00E86AB2" w:rsidRDefault="00E86AB2" w:rsidP="00E86AB2">
          <w:pPr>
            <w:pStyle w:val="188632912A4843C4AE8D4E028552C324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C380D4396A034D9D99A0B3EB205DF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6084A7-06B7-4532-A2C0-C78690254CAB}"/>
      </w:docPartPr>
      <w:docPartBody>
        <w:p w:rsidR="00E86AB2" w:rsidRDefault="00E86AB2" w:rsidP="00E86AB2">
          <w:pPr>
            <w:pStyle w:val="C380D4396A034D9D99A0B3EB205DFA53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8CC2DC6D61DB4890B4DF8D7C75C2A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2EE82-CAB4-4BCD-8C88-CF6FBA1999DA}"/>
      </w:docPartPr>
      <w:docPartBody>
        <w:p w:rsidR="00E86AB2" w:rsidRDefault="00E86AB2" w:rsidP="00E86AB2">
          <w:pPr>
            <w:pStyle w:val="8CC2DC6D61DB4890B4DF8D7C75C2A5D8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9C4CA9127FFC4BB393A24F78277BE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8BED4-FF04-47C1-BECE-2EB6E2A13F62}"/>
      </w:docPartPr>
      <w:docPartBody>
        <w:p w:rsidR="00E86AB2" w:rsidRDefault="00E86AB2" w:rsidP="00E86AB2">
          <w:pPr>
            <w:pStyle w:val="9C4CA9127FFC4BB393A24F78277BE52E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4FD29DE30F6F44D79DE32FF9E8AF5C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24F18-D84B-4B5F-B92E-82162D0B4E3F}"/>
      </w:docPartPr>
      <w:docPartBody>
        <w:p w:rsidR="00E86AB2" w:rsidRDefault="00E86AB2" w:rsidP="00E86AB2">
          <w:pPr>
            <w:pStyle w:val="4FD29DE30F6F44D79DE32FF9E8AF5C26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  <w:docPart>
      <w:docPartPr>
        <w:name w:val="277B49D4C1E042289E5D590955967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2709D-1FEC-4C63-A73D-7B029C34B67E}"/>
      </w:docPartPr>
      <w:docPartBody>
        <w:p w:rsidR="00E86AB2" w:rsidRDefault="00E86AB2" w:rsidP="00E86AB2">
          <w:pPr>
            <w:pStyle w:val="277B49D4C1E042289E5D5909559677F6"/>
          </w:pPr>
          <w:r w:rsidRPr="00CB4F2C">
            <w:rPr>
              <w:rStyle w:val="Platzhaltertext"/>
              <w:rFonts w:ascii="Arial" w:hAnsi="Arial" w:cs="Arial"/>
              <w:lang w:val="fr-CH"/>
            </w:rPr>
            <w:t>Insérez un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panose1 w:val="00000000000000000000"/>
    <w:charset w:val="00"/>
    <w:family w:val="roman"/>
    <w:notTrueType/>
    <w:pitch w:val="default"/>
  </w:font>
  <w:font w:name="font1482">
    <w:altName w:val="Calibri"/>
    <w:panose1 w:val="00000000000000000000"/>
    <w:charset w:val="00"/>
    <w:family w:val="roman"/>
    <w:notTrueType/>
    <w:pitch w:val="default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23"/>
    <w:rsid w:val="002A4714"/>
    <w:rsid w:val="00443891"/>
    <w:rsid w:val="004C48A9"/>
    <w:rsid w:val="004E020C"/>
    <w:rsid w:val="00863BA9"/>
    <w:rsid w:val="00A038DD"/>
    <w:rsid w:val="00A409F2"/>
    <w:rsid w:val="00DC06DA"/>
    <w:rsid w:val="00E86AB2"/>
    <w:rsid w:val="00F23C00"/>
    <w:rsid w:val="00F4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6AB2"/>
    <w:rPr>
      <w:vanish/>
      <w:color w:val="45B0E1" w:themeColor="accent1" w:themeTint="99"/>
    </w:rPr>
  </w:style>
  <w:style w:type="paragraph" w:customStyle="1" w:styleId="74BA880D23504E0984A8783E5B8C70DC">
    <w:name w:val="74BA880D23504E0984A8783E5B8C70DC"/>
  </w:style>
  <w:style w:type="paragraph" w:customStyle="1" w:styleId="21FB553D93DD48208152D92867C4CAF7">
    <w:name w:val="21FB553D93DD48208152D92867C4CAF7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03C13FB9B54176BE8B73EE63E00964">
    <w:name w:val="FB03C13FB9B54176BE8B73EE63E00964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D41C1EDEB48128864B575DA588DBE">
    <w:name w:val="BAAD41C1EDEB48128864B575DA588DBE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1E44B85EEF48A68E8911DAAC998741">
    <w:name w:val="F41E44B85EEF48A68E8911DAAC998741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7EB6474119498FAE6429E723B05878">
    <w:name w:val="9F7EB6474119498FAE6429E723B05878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4F67544F90484086AD92B82E2D109C">
    <w:name w:val="324F67544F90484086AD92B82E2D109C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9DFC2FA9C14F0B832A6CEB3FBF6107">
    <w:name w:val="429DFC2FA9C14F0B832A6CEB3FBF6107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09E53BA5D74639A200C1E054368ECD">
    <w:name w:val="AA09E53BA5D74639A200C1E054368ECD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31130C4E9B47FF8A798BE9B5FBD0AC">
    <w:name w:val="C031130C4E9B47FF8A798BE9B5FBD0AC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1ECC336A2E488E9305F121427B6466">
    <w:name w:val="1F1ECC336A2E488E9305F121427B6466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EBC92104334601A2332FBEDAD20AE7">
    <w:name w:val="2DEBC92104334601A2332FBEDAD20AE7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F3D38EC9274B05AE28F49250B90EF9">
    <w:name w:val="55F3D38EC9274B05AE28F49250B90EF9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4B8B8D6B634D1C8038C649DF624FFB">
    <w:name w:val="654B8B8D6B634D1C8038C649DF624FFB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BB7B421AD74560AE354DC3FCFB4652">
    <w:name w:val="3BBB7B421AD74560AE354DC3FCFB4652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85A12CF0A14C748E7EBF3DAA527674">
    <w:name w:val="4385A12CF0A14C748E7EBF3DAA527674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9BA5459F48450C8CBD854F0ECBB7BF">
    <w:name w:val="799BA5459F48450C8CBD854F0ECBB7BF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EC7DA4D11E408E8471D722B600B9CB">
    <w:name w:val="63EC7DA4D11E408E8471D722B600B9CB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21F6A9CA8246ED8BD373592B410305">
    <w:name w:val="C621F6A9CA8246ED8BD373592B410305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8C03E36236461B8C802943B2579ACE">
    <w:name w:val="898C03E36236461B8C802943B2579ACE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6B7CCF09B7452BA07BA5A4FBCD7A28">
    <w:name w:val="076B7CCF09B7452BA07BA5A4FBCD7A28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1995730B8E4CD8BE2950F1ADD5B54C">
    <w:name w:val="E21995730B8E4CD8BE2950F1ADD5B54C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5A73BA6564C15805B5B8E0ABB7E20">
    <w:name w:val="34E5A73BA6564C15805B5B8E0ABB7E20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DAA4C30B4A4571BF9A8373D5B6FFBC">
    <w:name w:val="41DAA4C30B4A4571BF9A8373D5B6FFBC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6DB21E656045AC9BF767A31A5BDC1B">
    <w:name w:val="056DB21E656045AC9BF767A31A5BDC1B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8632912A4843C4AE8D4E028552C324">
    <w:name w:val="188632912A4843C4AE8D4E028552C324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80D4396A034D9D99A0B3EB205DFA53">
    <w:name w:val="C380D4396A034D9D99A0B3EB205DFA53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C2DC6D61DB4890B4DF8D7C75C2A5D8">
    <w:name w:val="8CC2DC6D61DB4890B4DF8D7C75C2A5D8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4CA9127FFC4BB393A24F78277BE52E">
    <w:name w:val="9C4CA9127FFC4BB393A24F78277BE52E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D29DE30F6F44D79DE32FF9E8AF5C26">
    <w:name w:val="4FD29DE30F6F44D79DE32FF9E8AF5C26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4CCA5B997D40419FED487665179435">
    <w:name w:val="414CCA5B997D40419FED487665179435"/>
    <w:rsid w:val="004C48A9"/>
  </w:style>
  <w:style w:type="paragraph" w:customStyle="1" w:styleId="8FCD67B838994059AC7B0E242FCF9EC3">
    <w:name w:val="8FCD67B838994059AC7B0E242FCF9EC3"/>
    <w:rsid w:val="004C48A9"/>
  </w:style>
  <w:style w:type="paragraph" w:customStyle="1" w:styleId="F0E589D2D8C74C299EE563410BC2240A">
    <w:name w:val="F0E589D2D8C74C299EE563410BC2240A"/>
    <w:rsid w:val="004C48A9"/>
  </w:style>
  <w:style w:type="paragraph" w:customStyle="1" w:styleId="AC15BFA7905143C6BF2004C9C8B19222">
    <w:name w:val="AC15BFA7905143C6BF2004C9C8B19222"/>
    <w:rsid w:val="004C48A9"/>
  </w:style>
  <w:style w:type="paragraph" w:customStyle="1" w:styleId="E349C52B5DFE4964A9062D9CF7887035">
    <w:name w:val="E349C52B5DFE4964A9062D9CF7887035"/>
    <w:rsid w:val="004C48A9"/>
  </w:style>
  <w:style w:type="paragraph" w:customStyle="1" w:styleId="277B49D4C1E042289E5D5909559677F6">
    <w:name w:val="277B49D4C1E042289E5D5909559677F6"/>
    <w:rsid w:val="00E86A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E24261EA2148ED86A16C07400C1A06">
    <w:name w:val="36E24261EA2148ED86A16C07400C1A06"/>
    <w:rsid w:val="004C48A9"/>
  </w:style>
  <w:style w:type="paragraph" w:customStyle="1" w:styleId="55D32925D08145F5A0C73873958C206E">
    <w:name w:val="55D32925D08145F5A0C73873958C206E"/>
    <w:rsid w:val="004C48A9"/>
  </w:style>
  <w:style w:type="paragraph" w:customStyle="1" w:styleId="16F03051DB5846B2878B4416B488F1A1">
    <w:name w:val="16F03051DB5846B2878B4416B488F1A1"/>
    <w:rsid w:val="004C48A9"/>
  </w:style>
  <w:style w:type="paragraph" w:customStyle="1" w:styleId="60046FBA6B3948E0A46BDA68499864BF">
    <w:name w:val="60046FBA6B3948E0A46BDA68499864BF"/>
    <w:rsid w:val="004C48A9"/>
  </w:style>
  <w:style w:type="paragraph" w:customStyle="1" w:styleId="264ACF554C364ACFA68B5422B2C9381F">
    <w:name w:val="264ACF554C364ACFA68B5422B2C9381F"/>
    <w:rsid w:val="004C48A9"/>
  </w:style>
  <w:style w:type="paragraph" w:customStyle="1" w:styleId="B37349F8A9444C799BCC5BED2782EEB5">
    <w:name w:val="B37349F8A9444C799BCC5BED2782EEB5"/>
    <w:rsid w:val="004C48A9"/>
  </w:style>
  <w:style w:type="paragraph" w:customStyle="1" w:styleId="C4A11303BE394FD48B5683BA6F32BF51">
    <w:name w:val="C4A11303BE394FD48B5683BA6F32BF51"/>
    <w:rsid w:val="004C48A9"/>
  </w:style>
  <w:style w:type="paragraph" w:customStyle="1" w:styleId="C45A9CF804D741A68B263E11C47ECAC2">
    <w:name w:val="C45A9CF804D741A68B263E11C47ECAC2"/>
    <w:rsid w:val="004E020C"/>
  </w:style>
  <w:style w:type="paragraph" w:customStyle="1" w:styleId="29A06CE6FF564C3C890D8AF1E3A33AAF">
    <w:name w:val="29A06CE6FF564C3C890D8AF1E3A33AAF"/>
    <w:rsid w:val="004E020C"/>
  </w:style>
  <w:style w:type="paragraph" w:customStyle="1" w:styleId="7F91967F694A497CAB3AA38437BA764F3">
    <w:name w:val="7F91967F694A497CAB3AA38437BA764F3"/>
    <w:rsid w:val="00A038D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5C9F360B3644F9B05AE9B5FDBDA2793">
    <w:name w:val="DE5C9F360B3644F9B05AE9B5FDBDA2793"/>
    <w:rsid w:val="00A038D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F42AEC023C84431AC1CFFD0BE9D696E3">
    <w:name w:val="CF42AEC023C84431AC1CFFD0BE9D696E3"/>
    <w:rsid w:val="00A038D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601821DB3E4D23A135879DEBDB053C3">
    <w:name w:val="07601821DB3E4D23A135879DEBDB053C3"/>
    <w:rsid w:val="00A038D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D2AE8E88154E809F8129A335207B273">
    <w:name w:val="79D2AE8E88154E809F8129A335207B273"/>
    <w:rsid w:val="00A038D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E2818F83D84AA1A163E33CE0365A593">
    <w:name w:val="D1E2818F83D84AA1A163E33CE0365A593"/>
    <w:rsid w:val="00A038D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FACC3E0E2DB4BD7BC38401D0D32D0553">
    <w:name w:val="7FACC3E0E2DB4BD7BC38401D0D32D0553"/>
    <w:rsid w:val="00A038D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BE8DAB79254023AAEF717C3D3B97953">
    <w:name w:val="D9BE8DAB79254023AAEF717C3D3B97953"/>
    <w:rsid w:val="00A038D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03F25FCAE5E4AE2A9F563DE93F6E6103">
    <w:name w:val="503F25FCAE5E4AE2A9F563DE93F6E6103"/>
    <w:rsid w:val="00A038D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07E122E22C14C369181EE637C2F52463">
    <w:name w:val="207E122E22C14C369181EE637C2F52463"/>
    <w:rsid w:val="00A038D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5A2ADE5CF74E08825D55D61A8B92443">
    <w:name w:val="545A2ADE5CF74E08825D55D61A8B92443"/>
    <w:rsid w:val="00A038D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D790FBBC376407097993A876E2F7A463">
    <w:name w:val="5D790FBBC376407097993A876E2F7A463"/>
    <w:rsid w:val="00A038D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B529A3A60404763AD435B580B32F7963">
    <w:name w:val="AB529A3A60404763AD435B580B32F7963"/>
    <w:rsid w:val="00A038D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9B45D7457684F99AA651C824950A9FD3">
    <w:name w:val="E9B45D7457684F99AA651C824950A9FD3"/>
    <w:rsid w:val="00A038D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53E56F2D64F4C7EA5B311BDB10156733">
    <w:name w:val="A53E56F2D64F4C7EA5B311BDB10156733"/>
    <w:rsid w:val="00A038D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6432EE8037F43E6B8F50442F46FB7603">
    <w:name w:val="76432EE8037F43E6B8F50442F46FB7603"/>
    <w:rsid w:val="00A038D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4DC9B00D934C2280F0B91B0E0834E53">
    <w:name w:val="434DC9B00D934C2280F0B91B0E0834E53"/>
    <w:rsid w:val="00A038D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0E68DB9D2345EABD4CA84E56D735D03">
    <w:name w:val="020E68DB9D2345EABD4CA84E56D735D03"/>
    <w:rsid w:val="00A038D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44DD8856F9468EA4F1315C3728B6C43">
    <w:name w:val="4D44DD8856F9468EA4F1315C3728B6C43"/>
    <w:rsid w:val="00A038D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DC4DFBDBEC2407196CBD31DEBAA98DC">
    <w:name w:val="1DC4DFBDBEC2407196CBD31DEBAA98DC"/>
    <w:rsid w:val="00A038DD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0EBD1E70-2ADD-4E61-8CDD-8DFCB163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Allenbach Verena, JGK-KJA</dc:creator>
  <cp:lastModifiedBy>Federspiel Ronja, DIJ-KJA</cp:lastModifiedBy>
  <cp:revision>15</cp:revision>
  <cp:lastPrinted>2019-09-11T20:00:00Z</cp:lastPrinted>
  <dcterms:created xsi:type="dcterms:W3CDTF">2023-11-29T13:27:00Z</dcterms:created>
  <dcterms:modified xsi:type="dcterms:W3CDTF">2025-03-19T11:03:00Z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2025-03-19T10:00:47Z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59e7df26-a986-4d37-b03b-4c0b0a231cb9</vt:lpwstr>
  </property>
  <property fmtid="{D5CDD505-2E9C-101B-9397-08002B2CF9AE}" pid="8" name="MSIP_Label_74fdd986-87d9-48c6-acda-407b1ab5fef0_ContentBits">
    <vt:lpwstr>0</vt:lpwstr>
  </property>
</Properties>
</file>