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14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4"/>
        <w:gridCol w:w="4876"/>
      </w:tblGrid>
      <w:tr w:rsidR="00A42D26" w:rsidRPr="0012787C" w14:paraId="7FF66D2C" w14:textId="77777777" w:rsidTr="00644A05">
        <w:trPr>
          <w:gridAfter w:val="1"/>
          <w:wAfter w:w="4876" w:type="dxa"/>
          <w:trHeight w:val="454"/>
        </w:trPr>
        <w:tc>
          <w:tcPr>
            <w:tcW w:w="9184" w:type="dxa"/>
            <w:vMerge w:val="restart"/>
          </w:tcPr>
          <w:p w14:paraId="4689933D" w14:textId="44736A85" w:rsidR="00A42D26" w:rsidRPr="00F924C6" w:rsidRDefault="00A42D26" w:rsidP="003E0D7F">
            <w:pPr>
              <w:pStyle w:val="Text85pt"/>
              <w:rPr>
                <w:lang w:val="fr-CH"/>
              </w:rPr>
            </w:pPr>
            <w:r w:rsidRPr="00F924C6">
              <w:rPr>
                <w:lang w:val="fr-CH"/>
              </w:rPr>
              <w:t>Dire</w:t>
            </w:r>
            <w:r w:rsidR="007C1D66" w:rsidRPr="00F924C6">
              <w:rPr>
                <w:lang w:val="fr-CH"/>
              </w:rPr>
              <w:t>c</w:t>
            </w:r>
            <w:r w:rsidRPr="00F924C6">
              <w:rPr>
                <w:lang w:val="fr-CH"/>
              </w:rPr>
              <w:t xml:space="preserve">tion </w:t>
            </w:r>
            <w:r w:rsidR="007C1D66" w:rsidRPr="00F924C6">
              <w:rPr>
                <w:lang w:val="fr-CH"/>
              </w:rPr>
              <w:t>de l’intérieur et de la justice</w:t>
            </w:r>
          </w:p>
          <w:p w14:paraId="26E2617B" w14:textId="75A3C3A1" w:rsidR="00A42D26" w:rsidRPr="00F924C6" w:rsidRDefault="007C1D66" w:rsidP="003E0D7F">
            <w:pPr>
              <w:pStyle w:val="Text85pt"/>
              <w:rPr>
                <w:lang w:val="fr-CH"/>
              </w:rPr>
            </w:pPr>
            <w:r w:rsidRPr="00F924C6">
              <w:rPr>
                <w:lang w:val="fr-CH"/>
              </w:rPr>
              <w:t>Office des mineurs</w:t>
            </w:r>
          </w:p>
          <w:p w14:paraId="55C268C0" w14:textId="77777777" w:rsidR="00A42D26" w:rsidRPr="00F924C6" w:rsidRDefault="00A42D26" w:rsidP="003E0D7F">
            <w:pPr>
              <w:pStyle w:val="Text85pt"/>
              <w:rPr>
                <w:lang w:val="fr-CH"/>
              </w:rPr>
            </w:pPr>
          </w:p>
          <w:p w14:paraId="1E396904" w14:textId="77777777" w:rsidR="00A42D26" w:rsidRPr="00F924C6" w:rsidRDefault="00A42D26" w:rsidP="003E0D7F">
            <w:pPr>
              <w:pStyle w:val="Text85pt"/>
              <w:rPr>
                <w:lang w:val="fr-CH"/>
              </w:rPr>
            </w:pPr>
            <w:proofErr w:type="spellStart"/>
            <w:r w:rsidRPr="00F924C6">
              <w:rPr>
                <w:lang w:val="fr-CH"/>
              </w:rPr>
              <w:t>Hallerstrasse</w:t>
            </w:r>
            <w:proofErr w:type="spellEnd"/>
            <w:r w:rsidRPr="00F924C6">
              <w:rPr>
                <w:lang w:val="fr-CH"/>
              </w:rPr>
              <w:t xml:space="preserve"> 5</w:t>
            </w:r>
          </w:p>
          <w:p w14:paraId="1B7E7B13" w14:textId="1C620CEF" w:rsidR="00A42D26" w:rsidRPr="00F924C6" w:rsidRDefault="007C1D66" w:rsidP="003E0D7F">
            <w:pPr>
              <w:pStyle w:val="Text85pt"/>
              <w:rPr>
                <w:lang w:val="fr-CH"/>
              </w:rPr>
            </w:pPr>
            <w:r w:rsidRPr="00F924C6">
              <w:rPr>
                <w:lang w:val="fr-CH"/>
              </w:rPr>
              <w:t>Case postale</w:t>
            </w:r>
          </w:p>
          <w:p w14:paraId="5E44395A" w14:textId="7896F93F" w:rsidR="00A42D26" w:rsidRPr="0012787C" w:rsidRDefault="00A42D26" w:rsidP="003E0D7F">
            <w:pPr>
              <w:pStyle w:val="Text85pt"/>
            </w:pPr>
            <w:r w:rsidRPr="0012787C">
              <w:t>3001 Bern</w:t>
            </w:r>
            <w:r w:rsidR="007C1D66" w:rsidRPr="0012787C">
              <w:t>e</w:t>
            </w:r>
          </w:p>
          <w:p w14:paraId="7A592D66" w14:textId="77777777" w:rsidR="00A42D26" w:rsidRPr="0012787C" w:rsidRDefault="00A42D26" w:rsidP="003E0D7F">
            <w:pPr>
              <w:pStyle w:val="Text85pt"/>
            </w:pPr>
            <w:r w:rsidRPr="0012787C">
              <w:t>+41 31 633 76 33</w:t>
            </w:r>
          </w:p>
          <w:p w14:paraId="4A2F9DFC" w14:textId="77777777" w:rsidR="00A42D26" w:rsidRPr="0012787C" w:rsidRDefault="00A42D26" w:rsidP="003E0D7F">
            <w:pPr>
              <w:pStyle w:val="Text85pt"/>
            </w:pPr>
            <w:r w:rsidRPr="0012787C">
              <w:t>kja-bern@be.ch</w:t>
            </w:r>
          </w:p>
          <w:p w14:paraId="018900F5" w14:textId="3758192E" w:rsidR="007C09E3" w:rsidRPr="00644A05" w:rsidRDefault="00A42D26" w:rsidP="00644A05">
            <w:pPr>
              <w:pStyle w:val="Text85pt"/>
            </w:pPr>
            <w:r w:rsidRPr="0012787C">
              <w:t>www.be.ch/</w:t>
            </w:r>
            <w:r w:rsidR="007C1D66" w:rsidRPr="0012787C">
              <w:t>om</w:t>
            </w:r>
          </w:p>
        </w:tc>
      </w:tr>
      <w:tr w:rsidR="00A42D26" w:rsidRPr="0012787C" w14:paraId="1596E60E" w14:textId="77777777" w:rsidTr="00644A05">
        <w:trPr>
          <w:gridAfter w:val="1"/>
          <w:wAfter w:w="4876" w:type="dxa"/>
          <w:trHeight w:val="1919"/>
        </w:trPr>
        <w:tc>
          <w:tcPr>
            <w:tcW w:w="9184" w:type="dxa"/>
            <w:vMerge/>
          </w:tcPr>
          <w:p w14:paraId="2BC73DB4" w14:textId="77777777" w:rsidR="00A42D26" w:rsidRPr="00644A05" w:rsidRDefault="00A42D26" w:rsidP="003E0D7F"/>
        </w:tc>
      </w:tr>
      <w:tr w:rsidR="000D7F08" w:rsidRPr="0012787C" w14:paraId="0F9284BD" w14:textId="77777777" w:rsidTr="00644A05">
        <w:trPr>
          <w:trHeight w:val="83"/>
        </w:trPr>
        <w:tc>
          <w:tcPr>
            <w:tcW w:w="9184" w:type="dxa"/>
            <w:vMerge/>
          </w:tcPr>
          <w:p w14:paraId="59045B62" w14:textId="77777777" w:rsidR="000D7F08" w:rsidRPr="00644A05" w:rsidRDefault="000D7F08" w:rsidP="003E0D7F"/>
        </w:tc>
        <w:tc>
          <w:tcPr>
            <w:tcW w:w="4876" w:type="dxa"/>
          </w:tcPr>
          <w:p w14:paraId="1732B691" w14:textId="77777777" w:rsidR="000D7F08" w:rsidRPr="00644A05" w:rsidRDefault="000D7F08" w:rsidP="000D7F08">
            <w:pPr>
              <w:pStyle w:val="Text85pt"/>
            </w:pPr>
          </w:p>
        </w:tc>
      </w:tr>
    </w:tbl>
    <w:p w14:paraId="603C9B91" w14:textId="06860576" w:rsidR="00CE782A" w:rsidRPr="00644A05" w:rsidRDefault="00573E3C" w:rsidP="003D4DC9">
      <w:pPr>
        <w:pStyle w:val="Brieftext"/>
        <w:spacing w:before="840"/>
        <w:rPr>
          <w:rFonts w:asciiTheme="majorHAnsi" w:eastAsiaTheme="majorEastAsia" w:hAnsiTheme="majorHAnsi" w:cstheme="majorBidi"/>
          <w:spacing w:val="0"/>
          <w:kern w:val="28"/>
          <w:sz w:val="36"/>
          <w:szCs w:val="36"/>
          <w:lang w:val="fr-CH"/>
        </w:rPr>
      </w:pPr>
      <w:r w:rsidRPr="00644A05">
        <w:rPr>
          <w:rFonts w:asciiTheme="majorHAnsi" w:eastAsiaTheme="majorEastAsia" w:hAnsiTheme="majorHAnsi" w:cstheme="majorBidi"/>
          <w:spacing w:val="0"/>
          <w:kern w:val="28"/>
          <w:sz w:val="36"/>
          <w:szCs w:val="36"/>
          <w:lang w:val="fr-CH"/>
        </w:rPr>
        <w:t>Formulaire concernant la participation aux coûts</w:t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CE782A" w:rsidRPr="00644A05" w14:paraId="10CEB587" w14:textId="77777777" w:rsidTr="005B4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gridSpan w:val="2"/>
            <w:tcBorders>
              <w:bottom w:val="single" w:sz="4" w:space="0" w:color="auto"/>
            </w:tcBorders>
          </w:tcPr>
          <w:p w14:paraId="102905C3" w14:textId="0C3FD1F9" w:rsidR="00CE782A" w:rsidRPr="00F924C6" w:rsidRDefault="00573E3C" w:rsidP="00CE782A">
            <w:pPr>
              <w:pStyle w:val="H1"/>
              <w:numPr>
                <w:ilvl w:val="0"/>
                <w:numId w:val="40"/>
              </w:numPr>
              <w:tabs>
                <w:tab w:val="num" w:pos="360"/>
              </w:tabs>
              <w:ind w:left="851" w:hanging="851"/>
              <w:rPr>
                <w:lang w:val="fr-CH"/>
              </w:rPr>
            </w:pPr>
            <w:r w:rsidRPr="00F924C6">
              <w:rPr>
                <w:lang w:val="fr-CH"/>
              </w:rPr>
              <w:t xml:space="preserve">Données </w:t>
            </w:r>
            <w:r w:rsidR="00E907BC" w:rsidRPr="00F924C6">
              <w:rPr>
                <w:lang w:val="fr-CH"/>
              </w:rPr>
              <w:t xml:space="preserve">au sujet </w:t>
            </w:r>
            <w:r w:rsidRPr="00F924C6">
              <w:rPr>
                <w:lang w:val="fr-CH"/>
              </w:rPr>
              <w:t xml:space="preserve">de l’enfant ou de la jeune personne placée </w:t>
            </w:r>
          </w:p>
        </w:tc>
      </w:tr>
      <w:tr w:rsidR="00CE782A" w:rsidRPr="00F924C6" w14:paraId="2CE0A119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B8C" w14:textId="4F271D39" w:rsidR="00CE782A" w:rsidRPr="00F924C6" w:rsidRDefault="00573E3C" w:rsidP="005B4DD1">
            <w:pPr>
              <w:spacing w:after="120"/>
              <w:ind w:left="142"/>
              <w:rPr>
                <w:szCs w:val="21"/>
                <w:lang w:val="fr-CH"/>
              </w:rPr>
            </w:pPr>
            <w:r w:rsidRPr="00F924C6">
              <w:rPr>
                <w:szCs w:val="21"/>
                <w:lang w:val="fr-CH"/>
              </w:rPr>
              <w:t xml:space="preserve">Numéro d’assurance sociale </w:t>
            </w:r>
            <w:r w:rsidR="00CE782A" w:rsidRPr="00F924C6">
              <w:rPr>
                <w:szCs w:val="21"/>
                <w:lang w:val="fr-CH"/>
              </w:rPr>
              <w:t>(</w:t>
            </w:r>
            <w:r w:rsidRPr="00F924C6">
              <w:rPr>
                <w:szCs w:val="21"/>
                <w:lang w:val="fr-CH"/>
              </w:rPr>
              <w:t>n° AVS</w:t>
            </w:r>
            <w:r w:rsidR="00CE782A" w:rsidRPr="00F924C6">
              <w:rPr>
                <w:szCs w:val="21"/>
                <w:lang w:val="fr-CH"/>
              </w:rPr>
              <w:t>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31BFF9D8" w14:textId="77777777" w:rsidR="00CE782A" w:rsidRPr="00F924C6" w:rsidRDefault="00CE782A" w:rsidP="005B4DD1">
            <w:pPr>
              <w:spacing w:after="120"/>
              <w:ind w:left="251"/>
              <w:rPr>
                <w:sz w:val="22"/>
                <w:lang w:val="fr-CH"/>
              </w:rPr>
            </w:pPr>
            <w:r w:rsidRPr="00F924C6">
              <w:rPr>
                <w:lang w:val="fr-CH"/>
              </w:rPr>
              <w:t>756.</w:t>
            </w:r>
          </w:p>
        </w:tc>
      </w:tr>
      <w:tr w:rsidR="00CE782A" w:rsidRPr="00F924C6" w14:paraId="307C4518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F674" w14:textId="2937E167" w:rsidR="00CE782A" w:rsidRPr="00F924C6" w:rsidRDefault="00CE782A" w:rsidP="005B4DD1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N</w:t>
            </w:r>
            <w:r w:rsidR="00573E3C" w:rsidRPr="00F924C6">
              <w:rPr>
                <w:lang w:val="fr-CH"/>
              </w:rPr>
              <w:t xml:space="preserve">om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144B86BA" w14:textId="77777777" w:rsidR="00CE782A" w:rsidRPr="00F924C6" w:rsidRDefault="00CE782A" w:rsidP="005B4DD1">
            <w:pPr>
              <w:spacing w:after="120"/>
              <w:ind w:left="251"/>
              <w:rPr>
                <w:lang w:val="fr-CH"/>
              </w:rPr>
            </w:pPr>
          </w:p>
        </w:tc>
      </w:tr>
      <w:tr w:rsidR="00CE782A" w:rsidRPr="00F924C6" w14:paraId="3A68CBC9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40D" w14:textId="57ADE629" w:rsidR="00CE782A" w:rsidRPr="00F924C6" w:rsidRDefault="00573E3C" w:rsidP="005B4DD1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Prénom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2A37D165" w14:textId="77777777" w:rsidR="00CE782A" w:rsidRPr="00F924C6" w:rsidRDefault="00CE782A" w:rsidP="005B4DD1">
            <w:pPr>
              <w:spacing w:after="120"/>
              <w:ind w:left="251"/>
              <w:rPr>
                <w:lang w:val="fr-CH"/>
              </w:rPr>
            </w:pPr>
          </w:p>
        </w:tc>
      </w:tr>
      <w:tr w:rsidR="00CE782A" w:rsidRPr="00F924C6" w14:paraId="2E6BAAC2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B6B" w14:textId="6487039D" w:rsidR="00CE782A" w:rsidRPr="00F924C6" w:rsidRDefault="00573E3C" w:rsidP="005B4DD1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Date de naissance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07E31A11" w14:textId="77777777" w:rsidR="00CE782A" w:rsidRPr="00F924C6" w:rsidRDefault="00CE782A" w:rsidP="005B4DD1">
            <w:pPr>
              <w:spacing w:after="120"/>
              <w:ind w:left="251"/>
              <w:rPr>
                <w:lang w:val="fr-CH"/>
              </w:rPr>
            </w:pPr>
          </w:p>
        </w:tc>
      </w:tr>
      <w:tr w:rsidR="00CE782A" w:rsidRPr="00644A05" w14:paraId="724A5948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B13C" w14:textId="57EF846C" w:rsidR="00CE782A" w:rsidRPr="00F924C6" w:rsidRDefault="00573E3C" w:rsidP="005B4DD1">
            <w:pPr>
              <w:spacing w:after="120"/>
              <w:ind w:left="142"/>
              <w:rPr>
                <w:szCs w:val="21"/>
                <w:lang w:val="fr-CH"/>
              </w:rPr>
            </w:pPr>
            <w:r w:rsidRPr="00F924C6">
              <w:rPr>
                <w:szCs w:val="21"/>
                <w:lang w:val="fr-CH"/>
              </w:rPr>
              <w:t xml:space="preserve">Domicile au sens du droit civil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77D6460D" w14:textId="77777777" w:rsidR="00CE782A" w:rsidRPr="00F924C6" w:rsidRDefault="00CE782A" w:rsidP="005B4DD1">
            <w:pPr>
              <w:spacing w:after="120"/>
              <w:ind w:left="251"/>
              <w:rPr>
                <w:sz w:val="22"/>
                <w:lang w:val="fr-CH"/>
              </w:rPr>
            </w:pPr>
          </w:p>
        </w:tc>
      </w:tr>
      <w:tr w:rsidR="00CE782A" w:rsidRPr="00644A05" w14:paraId="79E5CD4C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30A" w14:textId="52A5FECA" w:rsidR="00CE782A" w:rsidRPr="00C60C7A" w:rsidRDefault="00573E3C" w:rsidP="005B4DD1">
            <w:pPr>
              <w:spacing w:after="120"/>
              <w:ind w:left="142"/>
              <w:rPr>
                <w:lang w:val="fr-CH"/>
              </w:rPr>
            </w:pPr>
            <w:r w:rsidRPr="00C60C7A">
              <w:rPr>
                <w:lang w:val="fr-CH"/>
              </w:rPr>
              <w:t xml:space="preserve">Existe-t-il une curatelle / une </w:t>
            </w:r>
            <w:proofErr w:type="gramStart"/>
            <w:r w:rsidRPr="00C60C7A">
              <w:rPr>
                <w:lang w:val="fr-CH"/>
              </w:rPr>
              <w:t>tutelle</w:t>
            </w:r>
            <w:r w:rsidR="00CE782A" w:rsidRPr="00C60C7A">
              <w:rPr>
                <w:lang w:val="fr-CH"/>
              </w:rPr>
              <w:t>?</w:t>
            </w:r>
            <w:proofErr w:type="gramEnd"/>
          </w:p>
          <w:p w14:paraId="7D914F0D" w14:textId="77777777" w:rsidR="00CE782A" w:rsidRPr="00C60C7A" w:rsidRDefault="00CE782A" w:rsidP="005B4DD1">
            <w:pPr>
              <w:spacing w:after="120"/>
              <w:ind w:left="142"/>
              <w:rPr>
                <w:lang w:val="fr-CH"/>
              </w:rPr>
            </w:pPr>
          </w:p>
          <w:p w14:paraId="4A929D4F" w14:textId="77777777" w:rsidR="00CE782A" w:rsidRPr="00C60C7A" w:rsidRDefault="00CE782A" w:rsidP="005B4DD1">
            <w:pPr>
              <w:spacing w:after="120"/>
              <w:ind w:left="142"/>
              <w:rPr>
                <w:lang w:val="fr-CH"/>
              </w:rPr>
            </w:pPr>
          </w:p>
          <w:p w14:paraId="75A9B5A4" w14:textId="1623EC8C" w:rsidR="00CE782A" w:rsidRPr="00C60C7A" w:rsidRDefault="00573E3C" w:rsidP="005B4DD1">
            <w:pPr>
              <w:spacing w:after="120"/>
              <w:ind w:left="142"/>
              <w:rPr>
                <w:lang w:val="fr-CH"/>
              </w:rPr>
            </w:pPr>
            <w:r w:rsidRPr="00C60C7A">
              <w:rPr>
                <w:lang w:val="fr-CH"/>
              </w:rPr>
              <w:t>En cas de réponse positive, veuillez indiquer le nom, l’adresse, l’adresse électronique et le numéro de téléphone de la personne chargée de la curatelle ou de la tutelle</w:t>
            </w:r>
            <w:r w:rsidR="00CE782A" w:rsidRPr="00C60C7A">
              <w:rPr>
                <w:lang w:val="fr-CH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0AAA3B88" w14:textId="6418BF86" w:rsidR="00CE782A" w:rsidRPr="00C60C7A" w:rsidRDefault="00644A05" w:rsidP="005B4DD1">
            <w:pPr>
              <w:spacing w:after="120"/>
              <w:ind w:left="393" w:hanging="284"/>
              <w:rPr>
                <w:rFonts w:cstheme="minorHAnsi"/>
                <w:szCs w:val="21"/>
                <w:lang w:val="fr-CH"/>
              </w:rPr>
            </w:pPr>
            <w:sdt>
              <w:sdtPr>
                <w:rPr>
                  <w:rFonts w:cstheme="minorHAnsi"/>
                  <w:szCs w:val="21"/>
                  <w:lang w:val="fr-CH"/>
                </w:rPr>
                <w:id w:val="-211820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82A" w:rsidRPr="00C60C7A">
                  <w:rPr>
                    <w:rFonts w:ascii="MS Gothic" w:eastAsia="MS Gothic" w:hAnsi="MS Gothic" w:cstheme="minorHAnsi"/>
                    <w:szCs w:val="21"/>
                    <w:lang w:val="fr-CH"/>
                  </w:rPr>
                  <w:t>☐</w:t>
                </w:r>
              </w:sdtContent>
            </w:sdt>
            <w:r w:rsidR="00CE782A" w:rsidRPr="00C60C7A">
              <w:rPr>
                <w:rFonts w:cstheme="minorHAnsi"/>
                <w:szCs w:val="21"/>
                <w:lang w:val="fr-CH"/>
              </w:rPr>
              <w:tab/>
            </w:r>
            <w:proofErr w:type="gramStart"/>
            <w:r w:rsidR="00CE782A" w:rsidRPr="00C60C7A">
              <w:rPr>
                <w:rFonts w:cstheme="minorHAnsi"/>
                <w:szCs w:val="21"/>
                <w:lang w:val="fr-CH"/>
              </w:rPr>
              <w:t>n</w:t>
            </w:r>
            <w:r w:rsidR="00573E3C" w:rsidRPr="00C60C7A">
              <w:rPr>
                <w:rFonts w:cstheme="minorHAnsi"/>
                <w:szCs w:val="21"/>
                <w:lang w:val="fr-CH"/>
              </w:rPr>
              <w:t>on</w:t>
            </w:r>
            <w:proofErr w:type="gramEnd"/>
            <w:r w:rsidR="00CE782A" w:rsidRPr="00C60C7A">
              <w:rPr>
                <w:szCs w:val="21"/>
                <w:lang w:val="fr-CH"/>
              </w:rPr>
              <w:tab/>
            </w:r>
            <w:r w:rsidR="00CE782A" w:rsidRPr="00C60C7A">
              <w:rPr>
                <w:rFonts w:ascii="MS Gothic" w:eastAsia="MS Gothic" w:hAnsi="MS Gothic"/>
                <w:szCs w:val="21"/>
                <w:lang w:val="fr-CH"/>
              </w:rPr>
              <w:t>☐</w:t>
            </w:r>
            <w:r w:rsidR="00CE782A" w:rsidRPr="00C60C7A">
              <w:rPr>
                <w:rFonts w:cstheme="minorHAnsi"/>
                <w:szCs w:val="21"/>
                <w:lang w:val="fr-CH"/>
              </w:rPr>
              <w:t xml:space="preserve"> </w:t>
            </w:r>
            <w:r w:rsidR="00573E3C" w:rsidRPr="00C60C7A">
              <w:rPr>
                <w:rFonts w:cstheme="minorHAnsi"/>
                <w:szCs w:val="21"/>
                <w:lang w:val="fr-CH"/>
              </w:rPr>
              <w:t>oui</w:t>
            </w:r>
            <w:r w:rsidR="00CE782A" w:rsidRPr="00C60C7A">
              <w:rPr>
                <w:szCs w:val="21"/>
                <w:lang w:val="fr-CH"/>
              </w:rPr>
              <w:t>,</w:t>
            </w:r>
            <w:r w:rsidR="00CE782A" w:rsidRPr="00C60C7A">
              <w:rPr>
                <w:rFonts w:cstheme="minorHAnsi"/>
                <w:szCs w:val="21"/>
                <w:lang w:val="fr-CH"/>
              </w:rPr>
              <w:t xml:space="preserve"> </w:t>
            </w:r>
            <w:r w:rsidR="00573E3C" w:rsidRPr="00C60C7A">
              <w:rPr>
                <w:rFonts w:cstheme="minorHAnsi"/>
                <w:szCs w:val="21"/>
                <w:lang w:val="fr-CH"/>
              </w:rPr>
              <w:t>une curatelle</w:t>
            </w:r>
          </w:p>
          <w:p w14:paraId="3FBA9A10" w14:textId="784F2168" w:rsidR="00CE782A" w:rsidRPr="00C60C7A" w:rsidRDefault="00CE782A" w:rsidP="005B4DD1">
            <w:pPr>
              <w:tabs>
                <w:tab w:val="left" w:pos="2519"/>
              </w:tabs>
              <w:spacing w:after="120"/>
              <w:ind w:left="1680" w:hanging="252"/>
              <w:rPr>
                <w:rFonts w:cstheme="minorHAnsi"/>
                <w:szCs w:val="21"/>
                <w:lang w:val="fr-CH"/>
              </w:rPr>
            </w:pPr>
            <w:r w:rsidRPr="00C60C7A">
              <w:rPr>
                <w:rFonts w:ascii="MS Gothic" w:eastAsia="MS Gothic" w:hAnsi="MS Gothic"/>
                <w:szCs w:val="21"/>
                <w:lang w:val="fr-CH"/>
              </w:rPr>
              <w:t>☐</w:t>
            </w:r>
            <w:r w:rsidRPr="00C60C7A">
              <w:rPr>
                <w:rFonts w:cstheme="minorHAnsi"/>
                <w:szCs w:val="21"/>
                <w:lang w:val="fr-CH"/>
              </w:rPr>
              <w:tab/>
            </w:r>
            <w:r w:rsidR="00573E3C" w:rsidRPr="00C60C7A">
              <w:rPr>
                <w:rFonts w:cstheme="minorHAnsi"/>
                <w:szCs w:val="21"/>
                <w:lang w:val="fr-CH"/>
              </w:rPr>
              <w:t>oui, une tutelle</w:t>
            </w:r>
          </w:p>
          <w:p w14:paraId="74B5207D" w14:textId="77777777" w:rsidR="00CE782A" w:rsidRPr="00C60C7A" w:rsidRDefault="00CE782A" w:rsidP="005B4DD1">
            <w:pPr>
              <w:spacing w:after="120"/>
              <w:ind w:left="120"/>
              <w:rPr>
                <w:lang w:val="fr-CH"/>
              </w:rPr>
            </w:pPr>
          </w:p>
          <w:p w14:paraId="33503DF2" w14:textId="77777777" w:rsidR="00573E3C" w:rsidRPr="00C60C7A" w:rsidRDefault="00573E3C" w:rsidP="005B4DD1">
            <w:pPr>
              <w:spacing w:after="120"/>
              <w:ind w:left="120"/>
              <w:rPr>
                <w:lang w:val="fr-CH"/>
              </w:rPr>
            </w:pPr>
          </w:p>
          <w:p w14:paraId="63AC62F4" w14:textId="77777777" w:rsidR="00CE782A" w:rsidRPr="00C60C7A" w:rsidRDefault="00CE782A" w:rsidP="005B4DD1">
            <w:pPr>
              <w:spacing w:after="120"/>
              <w:ind w:left="120"/>
              <w:rPr>
                <w:lang w:val="fr-CH"/>
              </w:rPr>
            </w:pPr>
          </w:p>
          <w:p w14:paraId="675D1B1B" w14:textId="77777777" w:rsidR="00CE782A" w:rsidRPr="00C60C7A" w:rsidRDefault="00CE782A" w:rsidP="005B4DD1">
            <w:pPr>
              <w:spacing w:after="120"/>
              <w:ind w:left="120"/>
              <w:rPr>
                <w:lang w:val="fr-CH"/>
              </w:rPr>
            </w:pPr>
          </w:p>
        </w:tc>
      </w:tr>
      <w:tr w:rsidR="00CE782A" w:rsidRPr="00644A05" w14:paraId="5FE60750" w14:textId="77777777" w:rsidTr="005B4DD1">
        <w:tc>
          <w:tcPr>
            <w:tcW w:w="9978" w:type="dxa"/>
            <w:gridSpan w:val="2"/>
            <w:tcBorders>
              <w:bottom w:val="single" w:sz="4" w:space="0" w:color="auto"/>
            </w:tcBorders>
          </w:tcPr>
          <w:p w14:paraId="0001CB6F" w14:textId="37472297" w:rsidR="00CE782A" w:rsidRPr="00F924C6" w:rsidRDefault="00573E3C" w:rsidP="00CE782A">
            <w:pPr>
              <w:pStyle w:val="H1"/>
              <w:numPr>
                <w:ilvl w:val="0"/>
                <w:numId w:val="40"/>
              </w:numPr>
              <w:tabs>
                <w:tab w:val="num" w:pos="360"/>
              </w:tabs>
              <w:ind w:left="851" w:hanging="851"/>
              <w:rPr>
                <w:lang w:val="fr-CH"/>
              </w:rPr>
            </w:pPr>
            <w:r w:rsidRPr="00F924C6">
              <w:rPr>
                <w:lang w:val="fr-CH"/>
              </w:rPr>
              <w:t xml:space="preserve">Données au sujet de la </w:t>
            </w:r>
            <w:r w:rsidR="00556B01" w:rsidRPr="00F924C6">
              <w:rPr>
                <w:lang w:val="fr-CH"/>
              </w:rPr>
              <w:t xml:space="preserve">première </w:t>
            </w:r>
            <w:r w:rsidRPr="00F924C6">
              <w:rPr>
                <w:lang w:val="fr-CH"/>
              </w:rPr>
              <w:t xml:space="preserve">personne ayant une obligation d’entretien </w:t>
            </w:r>
          </w:p>
        </w:tc>
      </w:tr>
      <w:tr w:rsidR="00CE782A" w:rsidRPr="00F924C6" w14:paraId="674E2F2E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56D" w14:textId="1CE40B45" w:rsidR="00CE782A" w:rsidRPr="00F924C6" w:rsidRDefault="00CE782A" w:rsidP="005B4DD1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N</w:t>
            </w:r>
            <w:r w:rsidR="00573E3C" w:rsidRPr="00F924C6">
              <w:rPr>
                <w:lang w:val="fr-CH"/>
              </w:rPr>
              <w:t>om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7B46D45F" w14:textId="77777777" w:rsidR="00CE782A" w:rsidRPr="00F924C6" w:rsidRDefault="00CE782A" w:rsidP="005B4DD1">
            <w:pPr>
              <w:spacing w:after="120"/>
              <w:ind w:left="109"/>
              <w:rPr>
                <w:lang w:val="fr-CH"/>
              </w:rPr>
            </w:pPr>
          </w:p>
        </w:tc>
      </w:tr>
      <w:tr w:rsidR="00CE782A" w:rsidRPr="00F924C6" w14:paraId="529D919E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C7D" w14:textId="48C5E6E6" w:rsidR="00CE782A" w:rsidRPr="00F924C6" w:rsidRDefault="00573E3C" w:rsidP="005B4DD1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Prénom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473B8D03" w14:textId="77777777" w:rsidR="00CE782A" w:rsidRPr="00F924C6" w:rsidRDefault="00CE782A" w:rsidP="005B4DD1">
            <w:pPr>
              <w:spacing w:after="120"/>
              <w:ind w:left="109"/>
              <w:rPr>
                <w:lang w:val="fr-CH"/>
              </w:rPr>
            </w:pPr>
          </w:p>
        </w:tc>
      </w:tr>
      <w:tr w:rsidR="00CE782A" w:rsidRPr="00644A05" w14:paraId="0294BC93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38F6" w14:textId="33C617E6" w:rsidR="00CE782A" w:rsidRPr="00F924C6" w:rsidRDefault="00CE782A" w:rsidP="005B4DD1">
            <w:pPr>
              <w:spacing w:after="120"/>
              <w:ind w:left="142"/>
              <w:rPr>
                <w:lang w:val="fr-CH"/>
              </w:rPr>
            </w:pPr>
            <w:bookmarkStart w:id="0" w:name="_Hlk190330908"/>
            <w:r w:rsidRPr="00F924C6">
              <w:rPr>
                <w:lang w:val="fr-CH"/>
              </w:rPr>
              <w:t>Adresse (</w:t>
            </w:r>
            <w:r w:rsidR="00573E3C" w:rsidRPr="00F924C6">
              <w:rPr>
                <w:lang w:val="fr-CH"/>
              </w:rPr>
              <w:t>rue, n°, NPA</w:t>
            </w:r>
            <w:r w:rsidRPr="00F924C6">
              <w:rPr>
                <w:lang w:val="fr-CH"/>
              </w:rPr>
              <w:t xml:space="preserve">, </w:t>
            </w:r>
            <w:r w:rsidR="00573E3C" w:rsidRPr="00F924C6">
              <w:rPr>
                <w:lang w:val="fr-CH"/>
              </w:rPr>
              <w:t>localité</w:t>
            </w:r>
            <w:r w:rsidRPr="00F924C6">
              <w:rPr>
                <w:lang w:val="fr-CH"/>
              </w:rPr>
              <w:t xml:space="preserve">, </w:t>
            </w:r>
            <w:r w:rsidR="00573E3C" w:rsidRPr="00F924C6">
              <w:rPr>
                <w:lang w:val="fr-CH"/>
              </w:rPr>
              <w:t>c</w:t>
            </w:r>
            <w:r w:rsidRPr="00F924C6">
              <w:rPr>
                <w:lang w:val="fr-CH"/>
              </w:rPr>
              <w:t>anton)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44DDF1AF" w14:textId="77777777" w:rsidR="00CE782A" w:rsidRPr="00F924C6" w:rsidRDefault="00CE782A" w:rsidP="005B4DD1">
            <w:pPr>
              <w:spacing w:after="120"/>
              <w:ind w:left="109"/>
              <w:rPr>
                <w:lang w:val="fr-CH"/>
              </w:rPr>
            </w:pPr>
          </w:p>
          <w:p w14:paraId="118DA8E3" w14:textId="77777777" w:rsidR="00CE782A" w:rsidRPr="00F924C6" w:rsidRDefault="00CE782A" w:rsidP="005B4DD1">
            <w:pPr>
              <w:spacing w:after="120"/>
              <w:ind w:left="109"/>
              <w:rPr>
                <w:lang w:val="fr-CH"/>
              </w:rPr>
            </w:pPr>
          </w:p>
        </w:tc>
      </w:tr>
      <w:tr w:rsidR="00CE782A" w:rsidRPr="00F924C6" w14:paraId="04424131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80B" w14:textId="5EDFEE1A" w:rsidR="00CE782A" w:rsidRPr="00F924C6" w:rsidRDefault="00573E3C" w:rsidP="005B4DD1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lastRenderedPageBreak/>
              <w:t>Courriel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35C29105" w14:textId="77777777" w:rsidR="00CE782A" w:rsidRPr="00F924C6" w:rsidRDefault="00CE782A" w:rsidP="005B4DD1">
            <w:pPr>
              <w:spacing w:after="120"/>
              <w:ind w:left="109"/>
              <w:rPr>
                <w:lang w:val="fr-CH"/>
              </w:rPr>
            </w:pPr>
          </w:p>
        </w:tc>
      </w:tr>
      <w:tr w:rsidR="00CE782A" w:rsidRPr="00F924C6" w14:paraId="5E60FE14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9624" w14:textId="4795F096" w:rsidR="00CE782A" w:rsidRPr="00F924C6" w:rsidRDefault="00573E3C" w:rsidP="005B4DD1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 xml:space="preserve">N° de téléphone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294BDCC3" w14:textId="77777777" w:rsidR="00CE782A" w:rsidRPr="00F924C6" w:rsidRDefault="00CE782A" w:rsidP="005B4DD1">
            <w:pPr>
              <w:spacing w:after="120"/>
              <w:ind w:left="109"/>
              <w:rPr>
                <w:lang w:val="fr-CH"/>
              </w:rPr>
            </w:pPr>
          </w:p>
        </w:tc>
      </w:tr>
      <w:bookmarkEnd w:id="0"/>
      <w:tr w:rsidR="00CE782A" w:rsidRPr="00F924C6" w14:paraId="6C11A360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BEB" w14:textId="03926E31" w:rsidR="00CE782A" w:rsidRPr="00F924C6" w:rsidRDefault="00E907BC" w:rsidP="005B4DD1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Bénéficiez-vous d’une aide sociale matérielle ou de prestations complémentaires (PC)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03A1AA5F" w14:textId="4B5B070C" w:rsidR="00CE782A" w:rsidRPr="00F924C6" w:rsidRDefault="00CE782A" w:rsidP="005B4DD1">
            <w:pPr>
              <w:spacing w:after="120"/>
              <w:ind w:left="393" w:hanging="284"/>
              <w:rPr>
                <w:rFonts w:cstheme="minorHAnsi"/>
                <w:sz w:val="20"/>
                <w:szCs w:val="20"/>
                <w:lang w:val="fr-CH"/>
              </w:rPr>
            </w:pPr>
            <w:r w:rsidRPr="00F924C6">
              <w:rPr>
                <w:rFonts w:ascii="MS Gothic" w:eastAsia="MS Gothic" w:hAnsi="MS Gothic" w:cstheme="minorHAnsi"/>
                <w:sz w:val="20"/>
                <w:szCs w:val="20"/>
                <w:lang w:val="fr-CH"/>
              </w:rPr>
              <w:t>☐</w:t>
            </w:r>
            <w:r w:rsidRPr="00F924C6">
              <w:rPr>
                <w:rFonts w:cstheme="minorHAnsi"/>
                <w:sz w:val="20"/>
                <w:szCs w:val="20"/>
                <w:lang w:val="fr-CH"/>
              </w:rPr>
              <w:tab/>
            </w:r>
            <w:r w:rsidR="00E907BC" w:rsidRPr="00C60C7A">
              <w:rPr>
                <w:rFonts w:cstheme="minorHAnsi"/>
                <w:szCs w:val="21"/>
                <w:lang w:val="fr-CH"/>
              </w:rPr>
              <w:t>oui</w:t>
            </w:r>
            <w:r w:rsidRPr="00C60C7A">
              <w:rPr>
                <w:rFonts w:cstheme="minorHAnsi"/>
                <w:szCs w:val="21"/>
                <w:lang w:val="fr-CH"/>
              </w:rPr>
              <w:tab/>
            </w:r>
            <w:r w:rsidRPr="00C60C7A">
              <w:rPr>
                <w:rFonts w:cstheme="minorHAnsi"/>
                <w:sz w:val="20"/>
                <w:szCs w:val="20"/>
                <w:lang w:val="fr-CH"/>
              </w:rPr>
              <w:tab/>
            </w:r>
            <w:r w:rsidRPr="00C60C7A">
              <w:rPr>
                <w:rFonts w:ascii="MS Gothic" w:eastAsia="MS Gothic" w:hAnsi="MS Gothic"/>
                <w:lang w:val="fr-CH"/>
              </w:rPr>
              <w:t>☐</w:t>
            </w:r>
            <w:r w:rsidRPr="00C60C7A">
              <w:rPr>
                <w:lang w:val="fr-CH"/>
              </w:rPr>
              <w:t xml:space="preserve"> n</w:t>
            </w:r>
            <w:r w:rsidR="00E907BC" w:rsidRPr="00C60C7A">
              <w:rPr>
                <w:lang w:val="fr-CH"/>
              </w:rPr>
              <w:t>on</w:t>
            </w:r>
          </w:p>
        </w:tc>
      </w:tr>
      <w:tr w:rsidR="00573E3C" w:rsidRPr="00644A05" w14:paraId="4E4F9565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99E" w14:textId="09A9654E" w:rsidR="00573E3C" w:rsidRPr="00F924C6" w:rsidRDefault="00573E3C" w:rsidP="00E907BC">
            <w:pPr>
              <w:spacing w:after="120"/>
              <w:ind w:left="142"/>
              <w:rPr>
                <w:lang w:val="fr-CH"/>
              </w:rPr>
            </w:pPr>
            <w:bookmarkStart w:id="1" w:name="_Hlk190331355"/>
            <w:r w:rsidRPr="00F924C6">
              <w:rPr>
                <w:lang w:val="fr-CH"/>
              </w:rPr>
              <w:t>Combien d’enfants à votre charge vivent dans votre ménage ou vous rendent régulièrement visite (en passant la nuit chez vous</w:t>
            </w:r>
            <w:proofErr w:type="gramStart"/>
            <w:r w:rsidRPr="00F924C6">
              <w:rPr>
                <w:lang w:val="fr-CH"/>
              </w:rPr>
              <w:t>)?</w:t>
            </w:r>
            <w:proofErr w:type="gramEnd"/>
            <w:r w:rsidRPr="00F924C6">
              <w:rPr>
                <w:lang w:val="fr-CH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3ED6B7A2" w14:textId="35275DA5" w:rsidR="00573E3C" w:rsidRPr="00F924C6" w:rsidRDefault="00573E3C" w:rsidP="00573E3C">
            <w:pPr>
              <w:spacing w:after="120"/>
              <w:ind w:left="109"/>
              <w:rPr>
                <w:lang w:val="fr-CH"/>
              </w:rPr>
            </w:pPr>
          </w:p>
        </w:tc>
      </w:tr>
      <w:tr w:rsidR="00573E3C" w:rsidRPr="00F924C6" w14:paraId="54ABA257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7AD" w14:textId="28628C89" w:rsidR="00573E3C" w:rsidRPr="00F924C6" w:rsidRDefault="00E907BC" w:rsidP="00573E3C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 xml:space="preserve">Vivez-vous avec la deuxième personne ayant une obligation </w:t>
            </w:r>
            <w:proofErr w:type="gramStart"/>
            <w:r w:rsidRPr="00F924C6">
              <w:rPr>
                <w:lang w:val="fr-CH"/>
              </w:rPr>
              <w:t>d’entretien</w:t>
            </w:r>
            <w:r w:rsidR="00573E3C" w:rsidRPr="00F924C6">
              <w:rPr>
                <w:lang w:val="fr-CH"/>
              </w:rPr>
              <w:t>?</w:t>
            </w:r>
            <w:proofErr w:type="gram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63CD43B7" w14:textId="50371057" w:rsidR="00573E3C" w:rsidRPr="00F924C6" w:rsidRDefault="00573E3C" w:rsidP="00573E3C">
            <w:pPr>
              <w:spacing w:after="120"/>
              <w:ind w:left="109"/>
              <w:rPr>
                <w:lang w:val="fr-CH"/>
              </w:rPr>
            </w:pPr>
            <w:r w:rsidRPr="00F924C6">
              <w:rPr>
                <w:rFonts w:ascii="MS Gothic" w:eastAsia="MS Gothic" w:hAnsi="MS Gothic" w:cstheme="minorHAnsi"/>
                <w:sz w:val="20"/>
                <w:szCs w:val="20"/>
                <w:lang w:val="fr-CH"/>
              </w:rPr>
              <w:t>☐</w:t>
            </w:r>
            <w:r w:rsidRPr="00F924C6">
              <w:rPr>
                <w:rFonts w:cstheme="minorHAnsi"/>
                <w:sz w:val="20"/>
                <w:szCs w:val="20"/>
                <w:lang w:val="fr-CH"/>
              </w:rPr>
              <w:tab/>
            </w:r>
            <w:r w:rsidR="00E907BC" w:rsidRPr="00F924C6">
              <w:rPr>
                <w:lang w:val="fr-CH"/>
              </w:rPr>
              <w:t>oui</w:t>
            </w:r>
            <w:r w:rsidRPr="00F924C6">
              <w:rPr>
                <w:rFonts w:cstheme="minorHAnsi"/>
                <w:sz w:val="20"/>
                <w:szCs w:val="20"/>
                <w:lang w:val="fr-CH"/>
              </w:rPr>
              <w:tab/>
            </w:r>
            <w:r w:rsidRPr="00F924C6">
              <w:rPr>
                <w:rFonts w:cstheme="minorHAnsi"/>
                <w:sz w:val="20"/>
                <w:szCs w:val="20"/>
                <w:lang w:val="fr-CH"/>
              </w:rPr>
              <w:tab/>
            </w:r>
            <w:r w:rsidRPr="00F924C6">
              <w:rPr>
                <w:rFonts w:ascii="MS Gothic" w:eastAsia="MS Gothic" w:hAnsi="MS Gothic"/>
                <w:lang w:val="fr-CH"/>
              </w:rPr>
              <w:t>☐</w:t>
            </w:r>
            <w:r w:rsidRPr="00F924C6">
              <w:rPr>
                <w:lang w:val="fr-CH"/>
              </w:rPr>
              <w:t xml:space="preserve"> n</w:t>
            </w:r>
            <w:r w:rsidR="00E907BC" w:rsidRPr="00F924C6">
              <w:rPr>
                <w:lang w:val="fr-CH"/>
              </w:rPr>
              <w:t>on</w:t>
            </w:r>
          </w:p>
        </w:tc>
      </w:tr>
      <w:bookmarkEnd w:id="1"/>
      <w:tr w:rsidR="00573E3C" w:rsidRPr="00644A05" w14:paraId="55251FBA" w14:textId="77777777" w:rsidTr="005B4DD1">
        <w:tc>
          <w:tcPr>
            <w:tcW w:w="9978" w:type="dxa"/>
            <w:gridSpan w:val="2"/>
            <w:tcBorders>
              <w:bottom w:val="single" w:sz="4" w:space="0" w:color="auto"/>
            </w:tcBorders>
          </w:tcPr>
          <w:p w14:paraId="50CFF635" w14:textId="64DB03A9" w:rsidR="00E907BC" w:rsidRPr="00F924C6" w:rsidRDefault="00573E3C" w:rsidP="00E907BC">
            <w:pPr>
              <w:pStyle w:val="H1"/>
              <w:numPr>
                <w:ilvl w:val="0"/>
                <w:numId w:val="40"/>
              </w:numPr>
              <w:tabs>
                <w:tab w:val="num" w:pos="360"/>
              </w:tabs>
              <w:ind w:left="851" w:hanging="851"/>
              <w:rPr>
                <w:lang w:val="fr-CH"/>
              </w:rPr>
            </w:pPr>
            <w:r w:rsidRPr="00F924C6">
              <w:rPr>
                <w:lang w:val="fr-CH"/>
              </w:rPr>
              <w:t xml:space="preserve">Données au sujet de la </w:t>
            </w:r>
            <w:r w:rsidR="00556B01" w:rsidRPr="00F924C6">
              <w:rPr>
                <w:lang w:val="fr-CH"/>
              </w:rPr>
              <w:t xml:space="preserve">deuxième </w:t>
            </w:r>
            <w:r w:rsidRPr="00F924C6">
              <w:rPr>
                <w:lang w:val="fr-CH"/>
              </w:rPr>
              <w:t xml:space="preserve">personne ayant une obligation d’entretien </w:t>
            </w:r>
          </w:p>
        </w:tc>
      </w:tr>
      <w:tr w:rsidR="00E907BC" w:rsidRPr="00F924C6" w14:paraId="735863AE" w14:textId="77777777" w:rsidTr="00A2421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7658" w14:textId="77777777" w:rsidR="00E907BC" w:rsidRPr="00F924C6" w:rsidRDefault="00E907BC" w:rsidP="00A24218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Nom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33C6F958" w14:textId="77777777" w:rsidR="00E907BC" w:rsidRPr="00F924C6" w:rsidRDefault="00E907BC" w:rsidP="00A24218">
            <w:pPr>
              <w:spacing w:after="120"/>
              <w:ind w:left="109"/>
              <w:rPr>
                <w:lang w:val="fr-CH"/>
              </w:rPr>
            </w:pPr>
          </w:p>
        </w:tc>
      </w:tr>
      <w:tr w:rsidR="00E907BC" w:rsidRPr="00F924C6" w14:paraId="48AD043E" w14:textId="77777777" w:rsidTr="00A2421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BB0" w14:textId="77777777" w:rsidR="00E907BC" w:rsidRPr="00F924C6" w:rsidRDefault="00E907BC" w:rsidP="00A24218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Prénom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73CE33FA" w14:textId="77777777" w:rsidR="00E907BC" w:rsidRPr="00F924C6" w:rsidRDefault="00E907BC" w:rsidP="00A24218">
            <w:pPr>
              <w:spacing w:after="120"/>
              <w:ind w:left="109"/>
              <w:rPr>
                <w:lang w:val="fr-CH"/>
              </w:rPr>
            </w:pPr>
          </w:p>
        </w:tc>
      </w:tr>
      <w:tr w:rsidR="00E907BC" w:rsidRPr="00644A05" w14:paraId="10428FA2" w14:textId="77777777" w:rsidTr="00A2421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345" w14:textId="77777777" w:rsidR="00E907BC" w:rsidRPr="00F924C6" w:rsidRDefault="00E907BC" w:rsidP="00A24218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Adresse (rue, n°, NPA, localité, canton)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02868241" w14:textId="77777777" w:rsidR="00E907BC" w:rsidRPr="00F924C6" w:rsidRDefault="00E907BC" w:rsidP="00A24218">
            <w:pPr>
              <w:spacing w:after="120"/>
              <w:ind w:left="109"/>
              <w:rPr>
                <w:lang w:val="fr-CH"/>
              </w:rPr>
            </w:pPr>
          </w:p>
          <w:p w14:paraId="7D3FB653" w14:textId="77777777" w:rsidR="00E907BC" w:rsidRPr="00F924C6" w:rsidRDefault="00E907BC" w:rsidP="00A24218">
            <w:pPr>
              <w:spacing w:after="120"/>
              <w:ind w:left="109"/>
              <w:rPr>
                <w:lang w:val="fr-CH"/>
              </w:rPr>
            </w:pPr>
          </w:p>
        </w:tc>
      </w:tr>
      <w:tr w:rsidR="00E907BC" w:rsidRPr="00F924C6" w14:paraId="247AD527" w14:textId="77777777" w:rsidTr="00A2421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F9C" w14:textId="77777777" w:rsidR="00E907BC" w:rsidRPr="00F924C6" w:rsidRDefault="00E907BC" w:rsidP="00A24218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Courriel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1036E1A3" w14:textId="77777777" w:rsidR="00E907BC" w:rsidRPr="00F924C6" w:rsidRDefault="00E907BC" w:rsidP="00A24218">
            <w:pPr>
              <w:spacing w:after="120"/>
              <w:ind w:left="109"/>
              <w:rPr>
                <w:lang w:val="fr-CH"/>
              </w:rPr>
            </w:pPr>
          </w:p>
        </w:tc>
      </w:tr>
      <w:tr w:rsidR="00E907BC" w:rsidRPr="00F924C6" w14:paraId="16AD20F2" w14:textId="77777777" w:rsidTr="00A2421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EFB8" w14:textId="77777777" w:rsidR="00E907BC" w:rsidRPr="00F924C6" w:rsidRDefault="00E907BC" w:rsidP="00A24218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 xml:space="preserve">N° de téléphone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70AC224F" w14:textId="77777777" w:rsidR="00E907BC" w:rsidRPr="00F924C6" w:rsidRDefault="00E907BC" w:rsidP="00A24218">
            <w:pPr>
              <w:spacing w:after="120"/>
              <w:ind w:left="109"/>
              <w:rPr>
                <w:lang w:val="fr-CH"/>
              </w:rPr>
            </w:pPr>
          </w:p>
        </w:tc>
      </w:tr>
      <w:tr w:rsidR="00E907BC" w:rsidRPr="00F924C6" w14:paraId="5636C0B4" w14:textId="77777777" w:rsidTr="00A2421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9B4A" w14:textId="77777777" w:rsidR="00E907BC" w:rsidRPr="00F924C6" w:rsidRDefault="00E907BC" w:rsidP="00A24218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Bénéficiez-vous d’une aide sociale matérielle ou de prestations complémentaires (PC)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3FB32246" w14:textId="77777777" w:rsidR="00E907BC" w:rsidRPr="00F924C6" w:rsidRDefault="00E907BC" w:rsidP="00A24218">
            <w:pPr>
              <w:spacing w:after="120"/>
              <w:ind w:left="393" w:hanging="284"/>
              <w:rPr>
                <w:rFonts w:cstheme="minorHAnsi"/>
                <w:sz w:val="20"/>
                <w:szCs w:val="20"/>
                <w:lang w:val="fr-CH"/>
              </w:rPr>
            </w:pPr>
            <w:r w:rsidRPr="00F924C6">
              <w:rPr>
                <w:rFonts w:ascii="MS Gothic" w:eastAsia="MS Gothic" w:hAnsi="MS Gothic" w:cstheme="minorHAnsi"/>
                <w:sz w:val="20"/>
                <w:szCs w:val="20"/>
                <w:lang w:val="fr-CH"/>
              </w:rPr>
              <w:t>☐</w:t>
            </w:r>
            <w:r w:rsidRPr="00F924C6">
              <w:rPr>
                <w:rFonts w:cstheme="minorHAnsi"/>
                <w:sz w:val="20"/>
                <w:szCs w:val="20"/>
                <w:lang w:val="fr-CH"/>
              </w:rPr>
              <w:tab/>
            </w:r>
            <w:r w:rsidRPr="00B8587E">
              <w:rPr>
                <w:rFonts w:cstheme="minorHAnsi"/>
                <w:szCs w:val="21"/>
                <w:lang w:val="fr-CH"/>
              </w:rPr>
              <w:t>oui</w:t>
            </w:r>
            <w:r w:rsidRPr="00B8587E">
              <w:rPr>
                <w:rFonts w:cstheme="minorHAnsi"/>
                <w:szCs w:val="21"/>
                <w:lang w:val="fr-CH"/>
              </w:rPr>
              <w:tab/>
            </w:r>
            <w:r w:rsidRPr="00F924C6">
              <w:rPr>
                <w:rFonts w:cstheme="minorHAnsi"/>
                <w:sz w:val="20"/>
                <w:szCs w:val="20"/>
                <w:lang w:val="fr-CH"/>
              </w:rPr>
              <w:tab/>
            </w:r>
            <w:r w:rsidRPr="00F924C6">
              <w:rPr>
                <w:rFonts w:ascii="MS Gothic" w:eastAsia="MS Gothic" w:hAnsi="MS Gothic"/>
                <w:lang w:val="fr-CH"/>
              </w:rPr>
              <w:t>☐</w:t>
            </w:r>
            <w:r w:rsidRPr="00F924C6">
              <w:rPr>
                <w:lang w:val="fr-CH"/>
              </w:rPr>
              <w:t xml:space="preserve"> non</w:t>
            </w:r>
          </w:p>
        </w:tc>
      </w:tr>
      <w:tr w:rsidR="00E907BC" w:rsidRPr="00644A05" w14:paraId="1CDB190C" w14:textId="77777777" w:rsidTr="00A2421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E287" w14:textId="62C0632B" w:rsidR="00E907BC" w:rsidRPr="00F924C6" w:rsidRDefault="00E907BC" w:rsidP="00E907BC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Combien d’enfants à votre charge vivent dans votre ménage ou vous rendent régulièrement visite (en passant la nuit chez vous</w:t>
            </w:r>
            <w:proofErr w:type="gramStart"/>
            <w:r w:rsidRPr="00F924C6">
              <w:rPr>
                <w:lang w:val="fr-CH"/>
              </w:rPr>
              <w:t>)?</w:t>
            </w:r>
            <w:proofErr w:type="gramEnd"/>
            <w:r w:rsidRPr="00F924C6">
              <w:rPr>
                <w:lang w:val="fr-CH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3F0423B8" w14:textId="77777777" w:rsidR="00E907BC" w:rsidRPr="00F924C6" w:rsidRDefault="00E907BC" w:rsidP="00A24218">
            <w:pPr>
              <w:spacing w:after="120"/>
              <w:ind w:left="109"/>
              <w:rPr>
                <w:lang w:val="fr-CH"/>
              </w:rPr>
            </w:pPr>
          </w:p>
        </w:tc>
      </w:tr>
      <w:tr w:rsidR="00E907BC" w:rsidRPr="00F924C6" w14:paraId="633E2939" w14:textId="77777777" w:rsidTr="00A24218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9D" w14:textId="46AD91BE" w:rsidR="00E907BC" w:rsidRPr="00F924C6" w:rsidRDefault="00E907BC" w:rsidP="00A24218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 xml:space="preserve">Vivez-vous avec la première personne ayant une obligation </w:t>
            </w:r>
            <w:proofErr w:type="gramStart"/>
            <w:r w:rsidRPr="00F924C6">
              <w:rPr>
                <w:lang w:val="fr-CH"/>
              </w:rPr>
              <w:t>d’entretien?</w:t>
            </w:r>
            <w:proofErr w:type="gram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26BE07CE" w14:textId="2834A706" w:rsidR="00E907BC" w:rsidRPr="00F924C6" w:rsidRDefault="00E907BC" w:rsidP="00A24218">
            <w:pPr>
              <w:spacing w:after="120"/>
              <w:ind w:left="109"/>
              <w:rPr>
                <w:lang w:val="fr-CH"/>
              </w:rPr>
            </w:pPr>
            <w:r w:rsidRPr="00F924C6">
              <w:rPr>
                <w:rFonts w:ascii="MS Gothic" w:eastAsia="MS Gothic" w:hAnsi="MS Gothic" w:cstheme="minorHAnsi"/>
                <w:sz w:val="20"/>
                <w:szCs w:val="20"/>
                <w:lang w:val="fr-CH"/>
              </w:rPr>
              <w:t>☐</w:t>
            </w:r>
            <w:r w:rsidR="00B8587E">
              <w:rPr>
                <w:rFonts w:ascii="MS Gothic" w:eastAsia="MS Gothic" w:hAnsi="MS Gothic" w:cstheme="minorHAnsi"/>
                <w:sz w:val="20"/>
                <w:szCs w:val="20"/>
                <w:lang w:val="fr-CH"/>
              </w:rPr>
              <w:t xml:space="preserve"> </w:t>
            </w:r>
            <w:r w:rsidRPr="00F924C6">
              <w:rPr>
                <w:lang w:val="fr-CH"/>
              </w:rPr>
              <w:t>oui</w:t>
            </w:r>
            <w:r w:rsidRPr="00F924C6">
              <w:rPr>
                <w:rFonts w:cstheme="minorHAnsi"/>
                <w:sz w:val="20"/>
                <w:szCs w:val="20"/>
                <w:lang w:val="fr-CH"/>
              </w:rPr>
              <w:tab/>
            </w:r>
            <w:r w:rsidRPr="00F924C6">
              <w:rPr>
                <w:rFonts w:cstheme="minorHAnsi"/>
                <w:sz w:val="20"/>
                <w:szCs w:val="20"/>
                <w:lang w:val="fr-CH"/>
              </w:rPr>
              <w:tab/>
            </w:r>
            <w:r w:rsidRPr="00F924C6">
              <w:rPr>
                <w:rFonts w:ascii="MS Gothic" w:eastAsia="MS Gothic" w:hAnsi="MS Gothic"/>
                <w:lang w:val="fr-CH"/>
              </w:rPr>
              <w:t>☐</w:t>
            </w:r>
            <w:r w:rsidRPr="00F924C6">
              <w:rPr>
                <w:lang w:val="fr-CH"/>
              </w:rPr>
              <w:t xml:space="preserve"> non</w:t>
            </w:r>
          </w:p>
        </w:tc>
      </w:tr>
      <w:tr w:rsidR="00573E3C" w:rsidRPr="00644A05" w14:paraId="489C82FD" w14:textId="77777777" w:rsidTr="005B4DD1">
        <w:tc>
          <w:tcPr>
            <w:tcW w:w="9978" w:type="dxa"/>
            <w:gridSpan w:val="2"/>
            <w:tcBorders>
              <w:bottom w:val="single" w:sz="4" w:space="0" w:color="auto"/>
            </w:tcBorders>
          </w:tcPr>
          <w:p w14:paraId="6521468D" w14:textId="7C50B2B3" w:rsidR="00573E3C" w:rsidRPr="00F924C6" w:rsidRDefault="00E907BC" w:rsidP="00E907BC">
            <w:pPr>
              <w:pStyle w:val="H1"/>
              <w:numPr>
                <w:ilvl w:val="0"/>
                <w:numId w:val="40"/>
              </w:numPr>
              <w:tabs>
                <w:tab w:val="num" w:pos="426"/>
              </w:tabs>
              <w:ind w:left="426" w:hanging="426"/>
              <w:rPr>
                <w:lang w:val="fr-CH"/>
              </w:rPr>
            </w:pPr>
            <w:r w:rsidRPr="00F924C6">
              <w:rPr>
                <w:lang w:val="fr-CH"/>
              </w:rPr>
              <w:t>Données au sujet de l’autorité parentale concernant l’enfant ou la jeune personne placée</w:t>
            </w:r>
          </w:p>
        </w:tc>
      </w:tr>
      <w:tr w:rsidR="00573E3C" w:rsidRPr="00F924C6" w14:paraId="40A42F12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EFBD" w14:textId="7DF26014" w:rsidR="00573E3C" w:rsidRPr="00F924C6" w:rsidRDefault="00E907BC" w:rsidP="00573E3C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Autorité parentale</w:t>
            </w:r>
            <w:r w:rsidR="00573E3C" w:rsidRPr="00F924C6">
              <w:rPr>
                <w:lang w:val="fr-CH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60091618" w14:textId="1A1356A7" w:rsidR="00E907BC" w:rsidRPr="00F924C6" w:rsidRDefault="00573E3C" w:rsidP="00573E3C">
            <w:pPr>
              <w:spacing w:after="120"/>
              <w:ind w:left="109"/>
              <w:rPr>
                <w:rFonts w:cstheme="minorHAnsi"/>
                <w:sz w:val="20"/>
                <w:szCs w:val="20"/>
                <w:lang w:val="fr-CH"/>
              </w:rPr>
            </w:pPr>
            <w:r w:rsidRPr="00F924C6">
              <w:rPr>
                <w:rFonts w:ascii="MS Gothic" w:eastAsia="MS Gothic" w:hAnsi="MS Gothic"/>
                <w:lang w:val="fr-CH"/>
              </w:rPr>
              <w:t>☐</w:t>
            </w:r>
            <w:r w:rsidRPr="00F924C6">
              <w:rPr>
                <w:lang w:val="fr-CH"/>
              </w:rPr>
              <w:t xml:space="preserve"> </w:t>
            </w:r>
            <w:r w:rsidR="00E907BC" w:rsidRPr="00F924C6">
              <w:rPr>
                <w:lang w:val="fr-CH"/>
              </w:rPr>
              <w:t>commune</w:t>
            </w:r>
            <w:r w:rsidRPr="00F924C6">
              <w:rPr>
                <w:rFonts w:cstheme="minorHAnsi"/>
                <w:sz w:val="20"/>
                <w:szCs w:val="20"/>
                <w:lang w:val="fr-CH"/>
              </w:rPr>
              <w:tab/>
            </w:r>
            <w:r w:rsidRPr="00F924C6">
              <w:rPr>
                <w:rFonts w:ascii="MS Gothic" w:eastAsia="MS Gothic" w:hAnsi="MS Gothic"/>
                <w:lang w:val="fr-CH"/>
              </w:rPr>
              <w:t>☐</w:t>
            </w:r>
            <w:r w:rsidRPr="00F924C6">
              <w:rPr>
                <w:lang w:val="fr-CH"/>
              </w:rPr>
              <w:t xml:space="preserve"> </w:t>
            </w:r>
            <w:r w:rsidR="00BC5716" w:rsidRPr="00F924C6">
              <w:rPr>
                <w:lang w:val="fr-CH"/>
              </w:rPr>
              <w:t xml:space="preserve">attribuée à la </w:t>
            </w:r>
            <w:r w:rsidR="00E907BC" w:rsidRPr="00F924C6">
              <w:rPr>
                <w:lang w:val="fr-CH"/>
              </w:rPr>
              <w:t>mère</w:t>
            </w:r>
            <w:r w:rsidRPr="00F924C6">
              <w:rPr>
                <w:rFonts w:cstheme="minorHAnsi"/>
                <w:sz w:val="20"/>
                <w:szCs w:val="20"/>
                <w:lang w:val="fr-CH"/>
              </w:rPr>
              <w:tab/>
            </w:r>
          </w:p>
          <w:p w14:paraId="104EF89C" w14:textId="23C83D7C" w:rsidR="00573E3C" w:rsidRPr="00F924C6" w:rsidRDefault="00573E3C" w:rsidP="00573E3C">
            <w:pPr>
              <w:spacing w:after="120"/>
              <w:ind w:left="109"/>
              <w:rPr>
                <w:lang w:val="fr-CH"/>
              </w:rPr>
            </w:pPr>
            <w:r w:rsidRPr="00F924C6">
              <w:rPr>
                <w:rFonts w:ascii="MS Gothic" w:eastAsia="MS Gothic" w:hAnsi="MS Gothic"/>
                <w:lang w:val="fr-CH"/>
              </w:rPr>
              <w:t>☐</w:t>
            </w:r>
            <w:r w:rsidRPr="00F924C6">
              <w:rPr>
                <w:lang w:val="fr-CH"/>
              </w:rPr>
              <w:t xml:space="preserve"> </w:t>
            </w:r>
            <w:r w:rsidR="00BC5716" w:rsidRPr="00F924C6">
              <w:rPr>
                <w:lang w:val="fr-CH"/>
              </w:rPr>
              <w:t xml:space="preserve">attribuée au </w:t>
            </w:r>
            <w:r w:rsidR="00E907BC" w:rsidRPr="00F924C6">
              <w:rPr>
                <w:lang w:val="fr-CH"/>
              </w:rPr>
              <w:t>père</w:t>
            </w:r>
            <w:r w:rsidRPr="00F924C6">
              <w:rPr>
                <w:rFonts w:cstheme="minorHAnsi"/>
                <w:sz w:val="20"/>
                <w:szCs w:val="20"/>
                <w:lang w:val="fr-CH"/>
              </w:rPr>
              <w:tab/>
            </w:r>
            <w:r w:rsidRPr="00F924C6">
              <w:rPr>
                <w:lang w:val="fr-CH"/>
              </w:rPr>
              <w:t xml:space="preserve">   </w:t>
            </w:r>
            <w:r w:rsidRPr="00F924C6">
              <w:rPr>
                <w:rFonts w:ascii="MS Gothic" w:eastAsia="MS Gothic" w:hAnsi="MS Gothic"/>
                <w:lang w:val="fr-CH"/>
              </w:rPr>
              <w:t>☐</w:t>
            </w:r>
            <w:r w:rsidRPr="00F924C6">
              <w:rPr>
                <w:lang w:val="fr-CH"/>
              </w:rPr>
              <w:t xml:space="preserve"> </w:t>
            </w:r>
            <w:r w:rsidR="00E907BC" w:rsidRPr="00F924C6">
              <w:rPr>
                <w:lang w:val="fr-CH"/>
              </w:rPr>
              <w:t>aucun</w:t>
            </w:r>
            <w:r w:rsidR="00BC5716" w:rsidRPr="00F924C6">
              <w:rPr>
                <w:lang w:val="fr-CH"/>
              </w:rPr>
              <w:t>e</w:t>
            </w:r>
            <w:r w:rsidRPr="00F924C6">
              <w:rPr>
                <w:lang w:val="fr-CH"/>
              </w:rPr>
              <w:t xml:space="preserve"> </w:t>
            </w:r>
          </w:p>
        </w:tc>
      </w:tr>
      <w:tr w:rsidR="00573E3C" w:rsidRPr="00644A05" w14:paraId="1E60731D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A6E" w14:textId="25E95F3B" w:rsidR="00573E3C" w:rsidRPr="00F924C6" w:rsidRDefault="00D366D8" w:rsidP="00573E3C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lastRenderedPageBreak/>
              <w:t>G</w:t>
            </w:r>
            <w:r w:rsidR="00E907BC" w:rsidRPr="00F924C6">
              <w:rPr>
                <w:lang w:val="fr-CH"/>
              </w:rPr>
              <w:t>arde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46676672" w14:textId="1A75E3FE" w:rsidR="00573E3C" w:rsidRPr="00F924C6" w:rsidRDefault="00573E3C" w:rsidP="00573E3C">
            <w:pPr>
              <w:spacing w:after="120"/>
              <w:ind w:left="109"/>
              <w:rPr>
                <w:lang w:val="fr-CH"/>
              </w:rPr>
            </w:pPr>
            <w:r w:rsidRPr="00F924C6">
              <w:rPr>
                <w:rFonts w:ascii="MS Gothic" w:eastAsia="MS Gothic" w:hAnsi="MS Gothic"/>
                <w:lang w:val="fr-CH"/>
              </w:rPr>
              <w:t>☐</w:t>
            </w:r>
            <w:r w:rsidRPr="00F924C6">
              <w:rPr>
                <w:lang w:val="fr-CH"/>
              </w:rPr>
              <w:t xml:space="preserve"> </w:t>
            </w:r>
            <w:r w:rsidR="00E907BC" w:rsidRPr="00F924C6">
              <w:rPr>
                <w:lang w:val="fr-CH"/>
              </w:rPr>
              <w:t>commun</w:t>
            </w:r>
            <w:r w:rsidR="00D366D8" w:rsidRPr="00F924C6">
              <w:rPr>
                <w:lang w:val="fr-CH"/>
              </w:rPr>
              <w:t>e</w:t>
            </w:r>
            <w:r w:rsidRPr="00F924C6">
              <w:rPr>
                <w:rFonts w:cstheme="minorHAnsi"/>
                <w:sz w:val="20"/>
                <w:szCs w:val="20"/>
                <w:lang w:val="fr-CH"/>
              </w:rPr>
              <w:tab/>
            </w:r>
            <w:r w:rsidRPr="00F924C6">
              <w:rPr>
                <w:rFonts w:ascii="MS Gothic" w:eastAsia="MS Gothic" w:hAnsi="MS Gothic"/>
                <w:lang w:val="fr-CH"/>
              </w:rPr>
              <w:t>☐</w:t>
            </w:r>
            <w:r w:rsidRPr="00F924C6">
              <w:rPr>
                <w:lang w:val="fr-CH"/>
              </w:rPr>
              <w:t xml:space="preserve"> </w:t>
            </w:r>
            <w:r w:rsidR="00E907BC" w:rsidRPr="00F924C6">
              <w:rPr>
                <w:lang w:val="fr-CH"/>
              </w:rPr>
              <w:t>alterné</w:t>
            </w:r>
            <w:r w:rsidR="00D366D8" w:rsidRPr="00F924C6">
              <w:rPr>
                <w:lang w:val="fr-CH"/>
              </w:rPr>
              <w:t>e</w:t>
            </w:r>
            <w:r w:rsidR="00E907BC" w:rsidRPr="00F924C6">
              <w:rPr>
                <w:lang w:val="fr-CH"/>
              </w:rPr>
              <w:t xml:space="preserve"> </w:t>
            </w:r>
          </w:p>
          <w:p w14:paraId="07D20041" w14:textId="3FA7CE45" w:rsidR="00573E3C" w:rsidRPr="00F924C6" w:rsidRDefault="00573E3C" w:rsidP="00573E3C">
            <w:pPr>
              <w:spacing w:after="120"/>
              <w:ind w:left="109"/>
              <w:rPr>
                <w:lang w:val="fr-CH"/>
              </w:rPr>
            </w:pPr>
            <w:r w:rsidRPr="00F924C6">
              <w:rPr>
                <w:rFonts w:ascii="MS Gothic" w:eastAsia="MS Gothic" w:hAnsi="MS Gothic"/>
                <w:lang w:val="fr-CH"/>
              </w:rPr>
              <w:t>☐</w:t>
            </w:r>
            <w:r w:rsidRPr="00F924C6">
              <w:rPr>
                <w:lang w:val="fr-CH"/>
              </w:rPr>
              <w:t xml:space="preserve"> </w:t>
            </w:r>
            <w:r w:rsidR="00D366D8" w:rsidRPr="00F924C6">
              <w:rPr>
                <w:lang w:val="fr-CH"/>
              </w:rPr>
              <w:t xml:space="preserve">attribuée à </w:t>
            </w:r>
            <w:r w:rsidR="00E907BC" w:rsidRPr="00F924C6">
              <w:rPr>
                <w:lang w:val="fr-CH"/>
              </w:rPr>
              <w:t xml:space="preserve">la </w:t>
            </w:r>
            <w:proofErr w:type="gramStart"/>
            <w:r w:rsidR="00E907BC" w:rsidRPr="00F924C6">
              <w:rPr>
                <w:lang w:val="fr-CH"/>
              </w:rPr>
              <w:t xml:space="preserve">mère  </w:t>
            </w:r>
            <w:r w:rsidRPr="00F924C6">
              <w:rPr>
                <w:rFonts w:ascii="MS Gothic" w:eastAsia="MS Gothic" w:hAnsi="MS Gothic"/>
                <w:lang w:val="fr-CH"/>
              </w:rPr>
              <w:t>☐</w:t>
            </w:r>
            <w:proofErr w:type="gramEnd"/>
            <w:r w:rsidRPr="00F924C6">
              <w:rPr>
                <w:lang w:val="fr-CH"/>
              </w:rPr>
              <w:t xml:space="preserve"> </w:t>
            </w:r>
            <w:r w:rsidR="00D366D8" w:rsidRPr="00F924C6">
              <w:rPr>
                <w:lang w:val="fr-CH"/>
              </w:rPr>
              <w:t xml:space="preserve">attribuée au </w:t>
            </w:r>
            <w:r w:rsidR="00E907BC" w:rsidRPr="00F924C6">
              <w:rPr>
                <w:lang w:val="fr-CH"/>
              </w:rPr>
              <w:t>père</w:t>
            </w:r>
          </w:p>
        </w:tc>
      </w:tr>
      <w:tr w:rsidR="00573E3C" w:rsidRPr="00644A05" w14:paraId="696ADE86" w14:textId="77777777" w:rsidTr="005B4DD1">
        <w:trPr>
          <w:trHeight w:hRule="exact" w:val="57"/>
        </w:trPr>
        <w:tc>
          <w:tcPr>
            <w:tcW w:w="4989" w:type="dxa"/>
            <w:tcBorders>
              <w:top w:val="single" w:sz="4" w:space="0" w:color="auto"/>
            </w:tcBorders>
          </w:tcPr>
          <w:p w14:paraId="752CED88" w14:textId="77777777" w:rsidR="00573E3C" w:rsidRPr="00F924C6" w:rsidRDefault="00573E3C" w:rsidP="00573E3C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14:paraId="57A17DFB" w14:textId="77777777" w:rsidR="00573E3C" w:rsidRPr="00F924C6" w:rsidRDefault="00573E3C" w:rsidP="00573E3C">
            <w:pPr>
              <w:spacing w:after="120"/>
              <w:rPr>
                <w:lang w:val="fr-CH"/>
              </w:rPr>
            </w:pPr>
          </w:p>
        </w:tc>
      </w:tr>
    </w:tbl>
    <w:p w14:paraId="43E79A70" w14:textId="2A0C2E1B" w:rsidR="00CE782A" w:rsidRPr="00F924C6" w:rsidRDefault="00E907BC" w:rsidP="00BC5716">
      <w:pPr>
        <w:pStyle w:val="H1"/>
        <w:numPr>
          <w:ilvl w:val="0"/>
          <w:numId w:val="40"/>
        </w:numPr>
        <w:tabs>
          <w:tab w:val="num" w:pos="360"/>
        </w:tabs>
        <w:ind w:left="851" w:hanging="851"/>
        <w:outlineLvl w:val="9"/>
        <w:rPr>
          <w:lang w:val="fr-CH"/>
        </w:rPr>
      </w:pPr>
      <w:r w:rsidRPr="00F924C6">
        <w:rPr>
          <w:lang w:val="fr-CH"/>
        </w:rPr>
        <w:t>Données au sujet du placement</w:t>
      </w:r>
    </w:p>
    <w:tbl>
      <w:tblPr>
        <w:tblStyle w:val="BETabelle1"/>
        <w:tblW w:w="9978" w:type="dxa"/>
        <w:tblInd w:w="-5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CE782A" w:rsidRPr="00F924C6" w14:paraId="13E8886F" w14:textId="77777777" w:rsidTr="005B4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9C6" w14:textId="1DFEBE93" w:rsidR="00CE782A" w:rsidRPr="00F924C6" w:rsidRDefault="00CE782A" w:rsidP="005B4DD1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>N</w:t>
            </w:r>
            <w:r w:rsidR="00BC5716" w:rsidRPr="00F924C6">
              <w:rPr>
                <w:lang w:val="fr-CH"/>
              </w:rPr>
              <w:t>om de l’institution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0F4407AA" w14:textId="77777777" w:rsidR="00CE782A" w:rsidRPr="00F924C6" w:rsidRDefault="00CE782A" w:rsidP="005B4DD1">
            <w:pPr>
              <w:spacing w:after="120"/>
              <w:ind w:left="109"/>
              <w:rPr>
                <w:lang w:val="fr-CH"/>
              </w:rPr>
            </w:pPr>
          </w:p>
          <w:p w14:paraId="3FE6CA37" w14:textId="77777777" w:rsidR="00CE782A" w:rsidRPr="00F924C6" w:rsidRDefault="00CE782A" w:rsidP="005B4DD1">
            <w:pPr>
              <w:spacing w:after="120"/>
              <w:ind w:left="109"/>
              <w:rPr>
                <w:lang w:val="fr-CH"/>
              </w:rPr>
            </w:pPr>
          </w:p>
        </w:tc>
      </w:tr>
      <w:tr w:rsidR="00CE782A" w:rsidRPr="00644A05" w14:paraId="1C1AC43E" w14:textId="77777777" w:rsidTr="005B4DD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BE" w14:textId="41284595" w:rsidR="00BC5716" w:rsidRPr="00F924C6" w:rsidRDefault="00BC5716" w:rsidP="00BC5716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 xml:space="preserve">Nombre de nuits par semaine que l’enfant ou la jeune personne passe dans l’institution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169CE570" w14:textId="77777777" w:rsidR="00CE782A" w:rsidRPr="00F924C6" w:rsidRDefault="00CE782A" w:rsidP="005B4DD1">
            <w:pPr>
              <w:spacing w:after="120"/>
              <w:ind w:left="109"/>
              <w:rPr>
                <w:lang w:val="fr-CH"/>
              </w:rPr>
            </w:pPr>
          </w:p>
        </w:tc>
      </w:tr>
    </w:tbl>
    <w:p w14:paraId="23F75984" w14:textId="5819E716" w:rsidR="00A2116D" w:rsidRPr="00F924C6" w:rsidRDefault="00BC5716" w:rsidP="00696D7B">
      <w:pPr>
        <w:pStyle w:val="H1"/>
        <w:numPr>
          <w:ilvl w:val="0"/>
          <w:numId w:val="40"/>
        </w:numPr>
        <w:tabs>
          <w:tab w:val="num" w:pos="360"/>
        </w:tabs>
        <w:ind w:left="851" w:hanging="851"/>
        <w:outlineLvl w:val="9"/>
        <w:rPr>
          <w:lang w:val="fr-CH"/>
        </w:rPr>
      </w:pPr>
      <w:r w:rsidRPr="00F924C6">
        <w:rPr>
          <w:lang w:val="fr-CH"/>
        </w:rPr>
        <w:t>Choix du modèle de la participation aux coûts</w:t>
      </w:r>
    </w:p>
    <w:tbl>
      <w:tblPr>
        <w:tblStyle w:val="BETabelle1"/>
        <w:tblW w:w="9978" w:type="dxa"/>
        <w:tblInd w:w="-5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A2116D" w:rsidRPr="00644A05" w14:paraId="79F1F349" w14:textId="77777777" w:rsidTr="005B4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02EE" w14:textId="16025F85" w:rsidR="00A2116D" w:rsidRPr="00F924C6" w:rsidRDefault="007C1D66" w:rsidP="005B4DD1">
            <w:pPr>
              <w:spacing w:after="120"/>
              <w:ind w:left="142"/>
              <w:rPr>
                <w:lang w:val="fr-CH"/>
              </w:rPr>
            </w:pPr>
            <w:r w:rsidRPr="00F924C6">
              <w:rPr>
                <w:lang w:val="fr-CH"/>
              </w:rPr>
              <w:t xml:space="preserve">Je demande / nous demandons à pouvoir choisir le modèle suivant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F1" w:themeFill="background2" w:themeFillTint="33"/>
          </w:tcPr>
          <w:p w14:paraId="2061E8C5" w14:textId="164A86B5" w:rsidR="00A2116D" w:rsidRPr="00C60C7A" w:rsidRDefault="00E52259" w:rsidP="005B4DD1">
            <w:pPr>
              <w:spacing w:after="120"/>
              <w:ind w:left="109"/>
              <w:rPr>
                <w:lang w:val="fr-CH"/>
              </w:rPr>
            </w:pPr>
            <w:r w:rsidRPr="00C60C7A">
              <w:rPr>
                <w:rFonts w:ascii="Segoe UI Symbol" w:hAnsi="Segoe UI Symbol" w:cs="Segoe UI Symbol"/>
                <w:lang w:val="fr-CH"/>
              </w:rPr>
              <w:t>☐</w:t>
            </w:r>
            <w:r w:rsidRPr="00C60C7A">
              <w:rPr>
                <w:lang w:val="fr-CH"/>
              </w:rPr>
              <w:t xml:space="preserve"> </w:t>
            </w:r>
            <w:r w:rsidR="007C1D66" w:rsidRPr="00C60C7A">
              <w:rPr>
                <w:lang w:val="fr-CH"/>
              </w:rPr>
              <w:t xml:space="preserve">modèle de la capacité économique </w:t>
            </w:r>
            <w:r w:rsidR="002643EE" w:rsidRPr="00C60C7A">
              <w:rPr>
                <w:lang w:val="fr-CH"/>
              </w:rPr>
              <w:br/>
            </w:r>
            <w:r w:rsidR="002643EE" w:rsidRPr="00C60C7A">
              <w:rPr>
                <w:i/>
                <w:iCs/>
                <w:lang w:val="fr-CH"/>
              </w:rPr>
              <w:t xml:space="preserve"> </w:t>
            </w:r>
            <w:proofErr w:type="gramStart"/>
            <w:r w:rsidR="002643EE" w:rsidRPr="00C60C7A">
              <w:rPr>
                <w:i/>
                <w:iCs/>
                <w:lang w:val="fr-CH"/>
              </w:rPr>
              <w:t xml:space="preserve">   (</w:t>
            </w:r>
            <w:proofErr w:type="gramEnd"/>
            <w:r w:rsidR="007C1D66" w:rsidRPr="00C60C7A">
              <w:rPr>
                <w:i/>
                <w:iCs/>
                <w:lang w:val="fr-CH"/>
              </w:rPr>
              <w:t>joindre les documents fiscaux)</w:t>
            </w:r>
            <w:r w:rsidR="002643EE" w:rsidRPr="00C60C7A">
              <w:rPr>
                <w:lang w:val="fr-CH"/>
              </w:rPr>
              <w:br/>
            </w:r>
          </w:p>
          <w:p w14:paraId="4090469E" w14:textId="506BF2B2" w:rsidR="00E52259" w:rsidRPr="00C60C7A" w:rsidRDefault="00E52259" w:rsidP="002643EE">
            <w:pPr>
              <w:spacing w:after="120"/>
              <w:ind w:left="109"/>
              <w:rPr>
                <w:lang w:val="fr-CH"/>
              </w:rPr>
            </w:pPr>
            <w:r w:rsidRPr="00C60C7A">
              <w:rPr>
                <w:rFonts w:ascii="Segoe UI Symbol" w:hAnsi="Segoe UI Symbol" w:cs="Segoe UI Symbol"/>
                <w:lang w:val="fr-CH"/>
              </w:rPr>
              <w:t>☐</w:t>
            </w:r>
            <w:r w:rsidRPr="00C60C7A">
              <w:rPr>
                <w:lang w:val="fr-CH"/>
              </w:rPr>
              <w:t xml:space="preserve"> </w:t>
            </w:r>
            <w:r w:rsidR="007C1D66" w:rsidRPr="00C60C7A">
              <w:rPr>
                <w:lang w:val="fr-CH"/>
              </w:rPr>
              <w:t xml:space="preserve">modèle de prise en charge des frais de repas </w:t>
            </w:r>
          </w:p>
        </w:tc>
      </w:tr>
    </w:tbl>
    <w:p w14:paraId="57C41C84" w14:textId="77777777" w:rsidR="00A2116D" w:rsidRPr="00F924C6" w:rsidRDefault="00A2116D" w:rsidP="002643EE">
      <w:pPr>
        <w:rPr>
          <w:b/>
          <w:lang w:val="fr-CH"/>
        </w:rPr>
      </w:pPr>
    </w:p>
    <w:p w14:paraId="3E9738A5" w14:textId="3F475E60" w:rsidR="00F257FC" w:rsidRPr="00F924C6" w:rsidRDefault="00F257FC" w:rsidP="002643EE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highlight w:val="lightGray"/>
          <w:lang w:val="fr-CH"/>
        </w:rPr>
      </w:pPr>
    </w:p>
    <w:p w14:paraId="0E23A96A" w14:textId="77777777" w:rsidR="002643EE" w:rsidRPr="00F924C6" w:rsidRDefault="002643EE" w:rsidP="002643EE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highlight w:val="lightGray"/>
          <w:lang w:val="fr-CH"/>
        </w:rPr>
      </w:pPr>
    </w:p>
    <w:p w14:paraId="633A1DCB" w14:textId="3D7D1617" w:rsidR="002643EE" w:rsidRPr="00F924C6" w:rsidRDefault="007C1D66" w:rsidP="002643EE">
      <w:pPr>
        <w:tabs>
          <w:tab w:val="left" w:pos="4253"/>
        </w:tabs>
        <w:rPr>
          <w:lang w:val="fr-CH"/>
        </w:rPr>
      </w:pPr>
      <w:r w:rsidRPr="00F924C6">
        <w:rPr>
          <w:lang w:val="fr-CH"/>
        </w:rPr>
        <w:t>Lieu et date</w:t>
      </w:r>
      <w:r w:rsidR="002643EE" w:rsidRPr="00F924C6">
        <w:rPr>
          <w:lang w:val="fr-CH"/>
        </w:rPr>
        <w:tab/>
      </w:r>
      <w:r w:rsidRPr="00F924C6">
        <w:rPr>
          <w:lang w:val="fr-CH"/>
        </w:rPr>
        <w:t>Lieu et date</w:t>
      </w:r>
    </w:p>
    <w:p w14:paraId="4795F147" w14:textId="77777777" w:rsidR="002643EE" w:rsidRPr="00F924C6" w:rsidRDefault="002643EE" w:rsidP="002643EE">
      <w:pPr>
        <w:rPr>
          <w:lang w:val="fr-CH"/>
        </w:rPr>
      </w:pPr>
    </w:p>
    <w:p w14:paraId="5E560649" w14:textId="77777777" w:rsidR="002643EE" w:rsidRPr="00F924C6" w:rsidRDefault="002643EE" w:rsidP="002643EE">
      <w:pPr>
        <w:rPr>
          <w:lang w:val="fr-CH"/>
        </w:rPr>
      </w:pPr>
      <w:r w:rsidRPr="00F924C6">
        <w:rPr>
          <w:lang w:val="fr-CH"/>
        </w:rPr>
        <w:t>...................................................................</w:t>
      </w:r>
      <w:r w:rsidRPr="00F924C6">
        <w:rPr>
          <w:lang w:val="fr-CH"/>
        </w:rPr>
        <w:tab/>
        <w:t>..................................................................</w:t>
      </w:r>
    </w:p>
    <w:p w14:paraId="253C0207" w14:textId="77777777" w:rsidR="002643EE" w:rsidRPr="00F924C6" w:rsidRDefault="002643EE" w:rsidP="002643EE">
      <w:pPr>
        <w:rPr>
          <w:lang w:val="fr-CH"/>
        </w:rPr>
      </w:pPr>
    </w:p>
    <w:p w14:paraId="0A26826A" w14:textId="77777777" w:rsidR="002643EE" w:rsidRPr="00F924C6" w:rsidRDefault="002643EE" w:rsidP="002643EE">
      <w:pPr>
        <w:rPr>
          <w:lang w:val="fr-CH"/>
        </w:rPr>
      </w:pPr>
    </w:p>
    <w:p w14:paraId="0265D502" w14:textId="77777777" w:rsidR="002643EE" w:rsidRPr="00F924C6" w:rsidRDefault="002643EE" w:rsidP="002643EE">
      <w:pPr>
        <w:rPr>
          <w:lang w:val="fr-CH"/>
        </w:rPr>
      </w:pPr>
      <w:r w:rsidRPr="00F924C6">
        <w:rPr>
          <w:lang w:val="fr-CH"/>
        </w:rPr>
        <w:t>...................................................................</w:t>
      </w:r>
      <w:r w:rsidRPr="00F924C6">
        <w:rPr>
          <w:lang w:val="fr-CH"/>
        </w:rPr>
        <w:tab/>
        <w:t>..................................................................</w:t>
      </w:r>
    </w:p>
    <w:p w14:paraId="62CAF7EB" w14:textId="1388E55B" w:rsidR="00C60C7A" w:rsidRPr="00F924C6" w:rsidRDefault="00C60C7A" w:rsidP="00C60C7A">
      <w:pPr>
        <w:tabs>
          <w:tab w:val="left" w:pos="4253"/>
        </w:tabs>
        <w:rPr>
          <w:lang w:val="fr-CH"/>
        </w:rPr>
      </w:pPr>
      <w:bookmarkStart w:id="2" w:name="_Hlk192496338"/>
      <w:r>
        <w:rPr>
          <w:lang w:val="fr-CH"/>
        </w:rPr>
        <w:t>Nom, prénom</w:t>
      </w:r>
      <w:r>
        <w:rPr>
          <w:lang w:val="fr-CH"/>
        </w:rPr>
        <w:tab/>
        <w:t>Nom, prénom</w:t>
      </w:r>
    </w:p>
    <w:p w14:paraId="17A95F8F" w14:textId="1F95E53D" w:rsidR="002643EE" w:rsidRPr="00F924C6" w:rsidRDefault="002643EE" w:rsidP="002643EE">
      <w:pPr>
        <w:tabs>
          <w:tab w:val="left" w:pos="4253"/>
        </w:tabs>
        <w:rPr>
          <w:lang w:val="fr-CH"/>
        </w:rPr>
      </w:pPr>
    </w:p>
    <w:bookmarkEnd w:id="2"/>
    <w:p w14:paraId="35650F15" w14:textId="77777777" w:rsidR="002643EE" w:rsidRPr="00F924C6" w:rsidRDefault="002643EE" w:rsidP="002643EE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highlight w:val="lightGray"/>
          <w:lang w:val="fr-CH"/>
        </w:rPr>
      </w:pPr>
    </w:p>
    <w:sectPr w:rsidR="002643EE" w:rsidRPr="00F924C6" w:rsidSect="00CF6E2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567" w:bottom="709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3C3B" w14:textId="77777777" w:rsidR="000F3BDE" w:rsidRDefault="000F3BDE" w:rsidP="00F91D37">
      <w:pPr>
        <w:spacing w:line="240" w:lineRule="auto"/>
      </w:pPr>
      <w:r>
        <w:separator/>
      </w:r>
    </w:p>
  </w:endnote>
  <w:endnote w:type="continuationSeparator" w:id="0">
    <w:p w14:paraId="6C1C20E1" w14:textId="77777777" w:rsidR="000F3BDE" w:rsidRDefault="000F3BD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899A" w14:textId="77777777" w:rsidR="00797FDE" w:rsidRPr="00BD4A9C" w:rsidRDefault="00797FDE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32B6B7E0" wp14:editId="26B8EA3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4D5FF" w14:textId="64AD4A68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E7965" w:rsidRPr="007E7965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E796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6B7E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s7XgIAADE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" filled="f" stroked="f" strokeweight=".5pt">
              <v:textbox inset="0,0,0,8mm">
                <w:txbxContent>
                  <w:p w14:paraId="0AE4D5FF" w14:textId="64AD4A68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E7965" w:rsidRPr="007E7965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E796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8322" w14:textId="77777777" w:rsidR="00DB3A3D" w:rsidRDefault="00DB3A3D">
    <w:pPr>
      <w:pStyle w:val="Fuzeile"/>
    </w:pPr>
  </w:p>
  <w:p w14:paraId="0868689A" w14:textId="77777777" w:rsidR="00DB3A3D" w:rsidRDefault="00DB3A3D">
    <w:pPr>
      <w:pStyle w:val="Fuzeile"/>
    </w:pPr>
  </w:p>
  <w:p w14:paraId="288186BB" w14:textId="77777777" w:rsidR="00DB3A3D" w:rsidRDefault="00DB3A3D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0" layoutInCell="0" allowOverlap="1" wp14:anchorId="0DC64D6D" wp14:editId="0B94F92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htec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28E82" w14:textId="6E7AF259" w:rsidR="00DB3A3D" w:rsidRPr="002F13AC" w:rsidRDefault="00DB3A3D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DC64D6D" id="Rechteck 454" o:spid="_x0000_s1027" style="position:absolute;margin-left:0;margin-top:0;width:467.65pt;height:58.3pt;z-index:251682815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" o:allowincell="f" filled="f" stroked="f">
              <v:textbox inset=",0">
                <w:txbxContent>
                  <w:p w14:paraId="74C28E82" w14:textId="6E7AF259" w:rsidR="00DB3A3D" w:rsidRPr="002F13AC" w:rsidRDefault="00DB3A3D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14:paraId="0C1A82E9" w14:textId="77777777" w:rsidR="00797FDE" w:rsidRPr="003C4D36" w:rsidRDefault="00797FDE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FFF8" w14:textId="77777777" w:rsidR="000F3BDE" w:rsidRDefault="000F3BDE" w:rsidP="00F91D37">
      <w:pPr>
        <w:spacing w:line="240" w:lineRule="auto"/>
      </w:pPr>
    </w:p>
    <w:p w14:paraId="420D7614" w14:textId="77777777" w:rsidR="000F3BDE" w:rsidRDefault="000F3BDE" w:rsidP="00F91D37">
      <w:pPr>
        <w:spacing w:line="240" w:lineRule="auto"/>
      </w:pPr>
    </w:p>
  </w:footnote>
  <w:footnote w:type="continuationSeparator" w:id="0">
    <w:p w14:paraId="22C660D1" w14:textId="77777777" w:rsidR="000F3BDE" w:rsidRDefault="000F3BD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14:paraId="09D2F003" w14:textId="77777777" w:rsidTr="00840B34">
      <w:tc>
        <w:tcPr>
          <w:tcW w:w="5100" w:type="dxa"/>
        </w:tcPr>
        <w:p w14:paraId="6AF8248C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4C9EF968" w14:textId="77777777" w:rsidR="00D5069D" w:rsidRPr="00832D99" w:rsidRDefault="00D5069D" w:rsidP="00840B34">
          <w:pPr>
            <w:pStyle w:val="Kopfzeile"/>
          </w:pPr>
        </w:p>
      </w:tc>
    </w:tr>
  </w:tbl>
  <w:p w14:paraId="7C4E65C6" w14:textId="77777777"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156D4312" wp14:editId="1BB2BAD8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83E1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1EFCF6CD" wp14:editId="6994D54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3A60"/>
    <w:multiLevelType w:val="hybridMultilevel"/>
    <w:tmpl w:val="81CE4EC8"/>
    <w:lvl w:ilvl="0" w:tplc="5C800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A45D1"/>
    <w:multiLevelType w:val="hybridMultilevel"/>
    <w:tmpl w:val="69A2C4D2"/>
    <w:lvl w:ilvl="0" w:tplc="D9C4ABAC"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22D28"/>
    <w:multiLevelType w:val="hybridMultilevel"/>
    <w:tmpl w:val="421473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F0FB4"/>
    <w:multiLevelType w:val="hybridMultilevel"/>
    <w:tmpl w:val="1A6A97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56637"/>
    <w:multiLevelType w:val="hybridMultilevel"/>
    <w:tmpl w:val="73EA64CA"/>
    <w:lvl w:ilvl="0" w:tplc="5C800FC0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154B1557"/>
    <w:multiLevelType w:val="hybridMultilevel"/>
    <w:tmpl w:val="A30EFBD0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92228E8"/>
    <w:multiLevelType w:val="hybridMultilevel"/>
    <w:tmpl w:val="22AC96C0"/>
    <w:lvl w:ilvl="0" w:tplc="0534E3C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53CDF"/>
    <w:multiLevelType w:val="hybridMultilevel"/>
    <w:tmpl w:val="351CDA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12553"/>
    <w:multiLevelType w:val="hybridMultilevel"/>
    <w:tmpl w:val="18781666"/>
    <w:lvl w:ilvl="0" w:tplc="5C800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15B9"/>
    <w:multiLevelType w:val="hybridMultilevel"/>
    <w:tmpl w:val="2820B7E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6E6D"/>
    <w:multiLevelType w:val="hybridMultilevel"/>
    <w:tmpl w:val="4DB8E4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6FF6777"/>
    <w:multiLevelType w:val="hybridMultilevel"/>
    <w:tmpl w:val="3544E7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8" w15:restartNumberingAfterBreak="0">
    <w:nsid w:val="57406A9D"/>
    <w:multiLevelType w:val="hybridMultilevel"/>
    <w:tmpl w:val="20EEC81A"/>
    <w:lvl w:ilvl="0" w:tplc="92263F62"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B4B89"/>
    <w:multiLevelType w:val="hybridMultilevel"/>
    <w:tmpl w:val="95F2CBFA"/>
    <w:lvl w:ilvl="0" w:tplc="5C800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B4B60"/>
    <w:multiLevelType w:val="hybridMultilevel"/>
    <w:tmpl w:val="D8EC4D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61EEB"/>
    <w:multiLevelType w:val="hybridMultilevel"/>
    <w:tmpl w:val="AE06BC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37281"/>
    <w:multiLevelType w:val="hybridMultilevel"/>
    <w:tmpl w:val="57468CD0"/>
    <w:lvl w:ilvl="0" w:tplc="8A2AE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49A0836"/>
    <w:multiLevelType w:val="hybridMultilevel"/>
    <w:tmpl w:val="796C9B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C2143"/>
    <w:multiLevelType w:val="hybridMultilevel"/>
    <w:tmpl w:val="AF74A6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6627">
    <w:abstractNumId w:val="9"/>
  </w:num>
  <w:num w:numId="2" w16cid:durableId="288753294">
    <w:abstractNumId w:val="7"/>
  </w:num>
  <w:num w:numId="3" w16cid:durableId="1220018334">
    <w:abstractNumId w:val="6"/>
  </w:num>
  <w:num w:numId="4" w16cid:durableId="2145926221">
    <w:abstractNumId w:val="5"/>
  </w:num>
  <w:num w:numId="5" w16cid:durableId="70739676">
    <w:abstractNumId w:val="4"/>
  </w:num>
  <w:num w:numId="6" w16cid:durableId="417798438">
    <w:abstractNumId w:val="8"/>
  </w:num>
  <w:num w:numId="7" w16cid:durableId="751200482">
    <w:abstractNumId w:val="3"/>
  </w:num>
  <w:num w:numId="8" w16cid:durableId="1268538340">
    <w:abstractNumId w:val="2"/>
  </w:num>
  <w:num w:numId="9" w16cid:durableId="1125004666">
    <w:abstractNumId w:val="1"/>
  </w:num>
  <w:num w:numId="10" w16cid:durableId="1392727387">
    <w:abstractNumId w:val="0"/>
  </w:num>
  <w:num w:numId="11" w16cid:durableId="1970815070">
    <w:abstractNumId w:val="34"/>
  </w:num>
  <w:num w:numId="12" w16cid:durableId="1025639432">
    <w:abstractNumId w:val="29"/>
  </w:num>
  <w:num w:numId="13" w16cid:durableId="164130830">
    <w:abstractNumId w:val="25"/>
  </w:num>
  <w:num w:numId="14" w16cid:durableId="891573682">
    <w:abstractNumId w:val="42"/>
  </w:num>
  <w:num w:numId="15" w16cid:durableId="1045758455">
    <w:abstractNumId w:val="39"/>
  </w:num>
  <w:num w:numId="16" w16cid:durableId="464394377">
    <w:abstractNumId w:val="16"/>
  </w:num>
  <w:num w:numId="17" w16cid:durableId="2065787697">
    <w:abstractNumId w:val="26"/>
  </w:num>
  <w:num w:numId="18" w16cid:durableId="19656531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4568303">
    <w:abstractNumId w:val="33"/>
  </w:num>
  <w:num w:numId="20" w16cid:durableId="1911308946">
    <w:abstractNumId w:val="23"/>
  </w:num>
  <w:num w:numId="21" w16cid:durableId="403915194">
    <w:abstractNumId w:val="31"/>
  </w:num>
  <w:num w:numId="22" w16cid:durableId="1396586557">
    <w:abstractNumId w:val="30"/>
  </w:num>
  <w:num w:numId="23" w16cid:durableId="2137792341">
    <w:abstractNumId w:val="17"/>
  </w:num>
  <w:num w:numId="24" w16cid:durableId="1568301974">
    <w:abstractNumId w:val="27"/>
  </w:num>
  <w:num w:numId="25" w16cid:durableId="1804419421">
    <w:abstractNumId w:val="32"/>
  </w:num>
  <w:num w:numId="26" w16cid:durableId="1565680899">
    <w:abstractNumId w:val="28"/>
  </w:num>
  <w:num w:numId="27" w16cid:durableId="1741054501">
    <w:abstractNumId w:val="11"/>
  </w:num>
  <w:num w:numId="28" w16cid:durableId="1744140839">
    <w:abstractNumId w:val="33"/>
  </w:num>
  <w:num w:numId="29" w16cid:durableId="1250114461">
    <w:abstractNumId w:val="35"/>
  </w:num>
  <w:num w:numId="30" w16cid:durableId="1166940762">
    <w:abstractNumId w:val="20"/>
  </w:num>
  <w:num w:numId="31" w16cid:durableId="1243174242">
    <w:abstractNumId w:val="14"/>
  </w:num>
  <w:num w:numId="32" w16cid:durableId="1773935586">
    <w:abstractNumId w:val="12"/>
  </w:num>
  <w:num w:numId="33" w16cid:durableId="1448623229">
    <w:abstractNumId w:val="10"/>
  </w:num>
  <w:num w:numId="34" w16cid:durableId="1316567924">
    <w:abstractNumId w:val="33"/>
  </w:num>
  <w:num w:numId="35" w16cid:durableId="349726002">
    <w:abstractNumId w:val="36"/>
  </w:num>
  <w:num w:numId="36" w16cid:durableId="788166152">
    <w:abstractNumId w:val="41"/>
  </w:num>
  <w:num w:numId="37" w16cid:durableId="1082067046">
    <w:abstractNumId w:val="19"/>
  </w:num>
  <w:num w:numId="38" w16cid:durableId="519587877">
    <w:abstractNumId w:val="24"/>
  </w:num>
  <w:num w:numId="39" w16cid:durableId="1304770237">
    <w:abstractNumId w:val="40"/>
  </w:num>
  <w:num w:numId="40" w16cid:durableId="1272512964">
    <w:abstractNumId w:val="38"/>
  </w:num>
  <w:num w:numId="41" w16cid:durableId="516427027">
    <w:abstractNumId w:val="18"/>
  </w:num>
  <w:num w:numId="42" w16cid:durableId="603848953">
    <w:abstractNumId w:val="15"/>
  </w:num>
  <w:num w:numId="43" w16cid:durableId="225410524">
    <w:abstractNumId w:val="22"/>
  </w:num>
  <w:num w:numId="44" w16cid:durableId="567302520">
    <w:abstractNumId w:val="13"/>
  </w:num>
  <w:num w:numId="45" w16cid:durableId="1656640570">
    <w:abstractNumId w:val="37"/>
  </w:num>
  <w:num w:numId="46" w16cid:durableId="6880689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E3"/>
    <w:rsid w:val="00002978"/>
    <w:rsid w:val="00003A72"/>
    <w:rsid w:val="0000490D"/>
    <w:rsid w:val="0001010F"/>
    <w:rsid w:val="000116E1"/>
    <w:rsid w:val="000118C1"/>
    <w:rsid w:val="00011F22"/>
    <w:rsid w:val="00015D48"/>
    <w:rsid w:val="0002147A"/>
    <w:rsid w:val="00022547"/>
    <w:rsid w:val="000258FF"/>
    <w:rsid w:val="000266B7"/>
    <w:rsid w:val="00026EAF"/>
    <w:rsid w:val="0002739A"/>
    <w:rsid w:val="00032B92"/>
    <w:rsid w:val="00032E23"/>
    <w:rsid w:val="0003644B"/>
    <w:rsid w:val="000409C8"/>
    <w:rsid w:val="00041700"/>
    <w:rsid w:val="0004410F"/>
    <w:rsid w:val="00045945"/>
    <w:rsid w:val="00045DA0"/>
    <w:rsid w:val="0004775B"/>
    <w:rsid w:val="00050A69"/>
    <w:rsid w:val="000529A7"/>
    <w:rsid w:val="00054BDC"/>
    <w:rsid w:val="00056A1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8697D"/>
    <w:rsid w:val="00095CB1"/>
    <w:rsid w:val="0009664E"/>
    <w:rsid w:val="00096E8E"/>
    <w:rsid w:val="00097476"/>
    <w:rsid w:val="000A1884"/>
    <w:rsid w:val="000A42E5"/>
    <w:rsid w:val="000A7EED"/>
    <w:rsid w:val="000B0159"/>
    <w:rsid w:val="000B35AD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0D69"/>
    <w:rsid w:val="000E174A"/>
    <w:rsid w:val="000E32A7"/>
    <w:rsid w:val="000E756F"/>
    <w:rsid w:val="000F037E"/>
    <w:rsid w:val="000F3BDE"/>
    <w:rsid w:val="000F4FE9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13C2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6835"/>
    <w:rsid w:val="001273A1"/>
    <w:rsid w:val="0012787C"/>
    <w:rsid w:val="00127A77"/>
    <w:rsid w:val="00130557"/>
    <w:rsid w:val="001307C8"/>
    <w:rsid w:val="00132A83"/>
    <w:rsid w:val="00134353"/>
    <w:rsid w:val="001375AB"/>
    <w:rsid w:val="00140075"/>
    <w:rsid w:val="00140244"/>
    <w:rsid w:val="00140272"/>
    <w:rsid w:val="001407C6"/>
    <w:rsid w:val="00144122"/>
    <w:rsid w:val="001471AF"/>
    <w:rsid w:val="001502C1"/>
    <w:rsid w:val="00154677"/>
    <w:rsid w:val="001551F1"/>
    <w:rsid w:val="00157227"/>
    <w:rsid w:val="0016119E"/>
    <w:rsid w:val="001617BB"/>
    <w:rsid w:val="00166023"/>
    <w:rsid w:val="00167916"/>
    <w:rsid w:val="00170371"/>
    <w:rsid w:val="00173F05"/>
    <w:rsid w:val="0017672D"/>
    <w:rsid w:val="00181A47"/>
    <w:rsid w:val="00181DC3"/>
    <w:rsid w:val="00186050"/>
    <w:rsid w:val="00190A82"/>
    <w:rsid w:val="00190F94"/>
    <w:rsid w:val="00196ABC"/>
    <w:rsid w:val="00196B03"/>
    <w:rsid w:val="00196C0B"/>
    <w:rsid w:val="001A0029"/>
    <w:rsid w:val="001A666F"/>
    <w:rsid w:val="001A79AB"/>
    <w:rsid w:val="001B166D"/>
    <w:rsid w:val="001B1F85"/>
    <w:rsid w:val="001B4DBF"/>
    <w:rsid w:val="001B5E85"/>
    <w:rsid w:val="001C4D4E"/>
    <w:rsid w:val="001D1DC4"/>
    <w:rsid w:val="001D546C"/>
    <w:rsid w:val="001E2720"/>
    <w:rsid w:val="001E3FF4"/>
    <w:rsid w:val="001E5742"/>
    <w:rsid w:val="001E7A77"/>
    <w:rsid w:val="001F086E"/>
    <w:rsid w:val="001F2AA2"/>
    <w:rsid w:val="001F4671"/>
    <w:rsid w:val="001F4A7E"/>
    <w:rsid w:val="001F4B8C"/>
    <w:rsid w:val="001F5DB0"/>
    <w:rsid w:val="001F6048"/>
    <w:rsid w:val="002008D7"/>
    <w:rsid w:val="00203AF7"/>
    <w:rsid w:val="00212D1C"/>
    <w:rsid w:val="002141FD"/>
    <w:rsid w:val="002214E4"/>
    <w:rsid w:val="00224C53"/>
    <w:rsid w:val="00224C9B"/>
    <w:rsid w:val="00225571"/>
    <w:rsid w:val="0022685B"/>
    <w:rsid w:val="002272D9"/>
    <w:rsid w:val="00227B98"/>
    <w:rsid w:val="0023205B"/>
    <w:rsid w:val="00232AC1"/>
    <w:rsid w:val="00236C8A"/>
    <w:rsid w:val="002428DE"/>
    <w:rsid w:val="00243EED"/>
    <w:rsid w:val="00244323"/>
    <w:rsid w:val="00245C6B"/>
    <w:rsid w:val="002462BB"/>
    <w:rsid w:val="00246EC6"/>
    <w:rsid w:val="0025644A"/>
    <w:rsid w:val="00256F55"/>
    <w:rsid w:val="002628E6"/>
    <w:rsid w:val="002643EE"/>
    <w:rsid w:val="00266772"/>
    <w:rsid w:val="00267F71"/>
    <w:rsid w:val="002712AE"/>
    <w:rsid w:val="00276865"/>
    <w:rsid w:val="002770BA"/>
    <w:rsid w:val="002824F2"/>
    <w:rsid w:val="00290E37"/>
    <w:rsid w:val="0029375B"/>
    <w:rsid w:val="002945F1"/>
    <w:rsid w:val="00295DEC"/>
    <w:rsid w:val="00296F68"/>
    <w:rsid w:val="002970A9"/>
    <w:rsid w:val="002A3098"/>
    <w:rsid w:val="002C25BA"/>
    <w:rsid w:val="002C2DC3"/>
    <w:rsid w:val="002C4AA4"/>
    <w:rsid w:val="002C6EF1"/>
    <w:rsid w:val="002D25EA"/>
    <w:rsid w:val="002D272F"/>
    <w:rsid w:val="002D2BD3"/>
    <w:rsid w:val="002D3461"/>
    <w:rsid w:val="002D3712"/>
    <w:rsid w:val="002D38AE"/>
    <w:rsid w:val="002D3CF3"/>
    <w:rsid w:val="002E3239"/>
    <w:rsid w:val="002E3249"/>
    <w:rsid w:val="002E4096"/>
    <w:rsid w:val="002E51F9"/>
    <w:rsid w:val="002E541B"/>
    <w:rsid w:val="002E7CBA"/>
    <w:rsid w:val="002F06AA"/>
    <w:rsid w:val="002F13AC"/>
    <w:rsid w:val="002F534D"/>
    <w:rsid w:val="002F68A2"/>
    <w:rsid w:val="002F7482"/>
    <w:rsid w:val="00301185"/>
    <w:rsid w:val="0030245A"/>
    <w:rsid w:val="0030480F"/>
    <w:rsid w:val="00305154"/>
    <w:rsid w:val="003062AD"/>
    <w:rsid w:val="0031139B"/>
    <w:rsid w:val="003127DA"/>
    <w:rsid w:val="003210FB"/>
    <w:rsid w:val="0032330D"/>
    <w:rsid w:val="00325AC5"/>
    <w:rsid w:val="00327383"/>
    <w:rsid w:val="00333A1B"/>
    <w:rsid w:val="00335339"/>
    <w:rsid w:val="00335941"/>
    <w:rsid w:val="003359D8"/>
    <w:rsid w:val="00336989"/>
    <w:rsid w:val="00336A76"/>
    <w:rsid w:val="00337BD2"/>
    <w:rsid w:val="003400DC"/>
    <w:rsid w:val="00340B17"/>
    <w:rsid w:val="0034154C"/>
    <w:rsid w:val="003514EE"/>
    <w:rsid w:val="00351B75"/>
    <w:rsid w:val="00353F9D"/>
    <w:rsid w:val="003607BD"/>
    <w:rsid w:val="00363671"/>
    <w:rsid w:val="00364EE3"/>
    <w:rsid w:val="00365626"/>
    <w:rsid w:val="00367A93"/>
    <w:rsid w:val="00370747"/>
    <w:rsid w:val="003722B9"/>
    <w:rsid w:val="003757E4"/>
    <w:rsid w:val="00375834"/>
    <w:rsid w:val="00375D0E"/>
    <w:rsid w:val="003771E2"/>
    <w:rsid w:val="00380D67"/>
    <w:rsid w:val="003865F1"/>
    <w:rsid w:val="003878A9"/>
    <w:rsid w:val="0039090B"/>
    <w:rsid w:val="00396082"/>
    <w:rsid w:val="0039616D"/>
    <w:rsid w:val="00396A4E"/>
    <w:rsid w:val="003A00F3"/>
    <w:rsid w:val="003A396E"/>
    <w:rsid w:val="003B02F8"/>
    <w:rsid w:val="003B2CBD"/>
    <w:rsid w:val="003B4BF5"/>
    <w:rsid w:val="003C035D"/>
    <w:rsid w:val="003C1BCF"/>
    <w:rsid w:val="003C3147"/>
    <w:rsid w:val="003C4D36"/>
    <w:rsid w:val="003D0D2C"/>
    <w:rsid w:val="003D0FAA"/>
    <w:rsid w:val="003D1066"/>
    <w:rsid w:val="003D4DC9"/>
    <w:rsid w:val="003D4FCF"/>
    <w:rsid w:val="003E0D7F"/>
    <w:rsid w:val="003F1A56"/>
    <w:rsid w:val="003F421D"/>
    <w:rsid w:val="003F591A"/>
    <w:rsid w:val="003F70F2"/>
    <w:rsid w:val="003F711B"/>
    <w:rsid w:val="004007B2"/>
    <w:rsid w:val="004008F5"/>
    <w:rsid w:val="0040593D"/>
    <w:rsid w:val="00410AF1"/>
    <w:rsid w:val="004165DE"/>
    <w:rsid w:val="004212A5"/>
    <w:rsid w:val="00421DB9"/>
    <w:rsid w:val="00427E73"/>
    <w:rsid w:val="0043022F"/>
    <w:rsid w:val="004378C7"/>
    <w:rsid w:val="0044096D"/>
    <w:rsid w:val="0044715C"/>
    <w:rsid w:val="00450B32"/>
    <w:rsid w:val="004519B6"/>
    <w:rsid w:val="00452D49"/>
    <w:rsid w:val="00452E96"/>
    <w:rsid w:val="00455784"/>
    <w:rsid w:val="004607F4"/>
    <w:rsid w:val="0046519D"/>
    <w:rsid w:val="00466CA6"/>
    <w:rsid w:val="00470981"/>
    <w:rsid w:val="00470BD2"/>
    <w:rsid w:val="004714DD"/>
    <w:rsid w:val="00481775"/>
    <w:rsid w:val="00482A95"/>
    <w:rsid w:val="00482FCC"/>
    <w:rsid w:val="00484FC6"/>
    <w:rsid w:val="00486DBB"/>
    <w:rsid w:val="00491992"/>
    <w:rsid w:val="0049364E"/>
    <w:rsid w:val="00494FD7"/>
    <w:rsid w:val="0049577D"/>
    <w:rsid w:val="00497AB1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0CE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05CF"/>
    <w:rsid w:val="00501AEF"/>
    <w:rsid w:val="00503C04"/>
    <w:rsid w:val="00507418"/>
    <w:rsid w:val="00513F66"/>
    <w:rsid w:val="005161DB"/>
    <w:rsid w:val="0051679B"/>
    <w:rsid w:val="00516C61"/>
    <w:rsid w:val="005172EE"/>
    <w:rsid w:val="00526C93"/>
    <w:rsid w:val="00530B4B"/>
    <w:rsid w:val="00530BCC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363"/>
    <w:rsid w:val="0054591C"/>
    <w:rsid w:val="00550787"/>
    <w:rsid w:val="00550ABF"/>
    <w:rsid w:val="00551F69"/>
    <w:rsid w:val="00554B1D"/>
    <w:rsid w:val="0055630A"/>
    <w:rsid w:val="00556B01"/>
    <w:rsid w:val="0056080A"/>
    <w:rsid w:val="00562702"/>
    <w:rsid w:val="00562E7B"/>
    <w:rsid w:val="005667D1"/>
    <w:rsid w:val="00573E3C"/>
    <w:rsid w:val="005745A1"/>
    <w:rsid w:val="00574AAC"/>
    <w:rsid w:val="005818BC"/>
    <w:rsid w:val="00581FD9"/>
    <w:rsid w:val="00587481"/>
    <w:rsid w:val="00591832"/>
    <w:rsid w:val="00592632"/>
    <w:rsid w:val="00592841"/>
    <w:rsid w:val="00592AA5"/>
    <w:rsid w:val="00593340"/>
    <w:rsid w:val="005943C6"/>
    <w:rsid w:val="00596EEB"/>
    <w:rsid w:val="00597339"/>
    <w:rsid w:val="005A2033"/>
    <w:rsid w:val="005A7EB9"/>
    <w:rsid w:val="005B0650"/>
    <w:rsid w:val="005B153F"/>
    <w:rsid w:val="005B2B96"/>
    <w:rsid w:val="005B4DEC"/>
    <w:rsid w:val="005B5CD0"/>
    <w:rsid w:val="005B6FD0"/>
    <w:rsid w:val="005B7CD8"/>
    <w:rsid w:val="005B7FCF"/>
    <w:rsid w:val="005C3921"/>
    <w:rsid w:val="005C6148"/>
    <w:rsid w:val="005C7B9A"/>
    <w:rsid w:val="005D05F7"/>
    <w:rsid w:val="005D161E"/>
    <w:rsid w:val="005D39E8"/>
    <w:rsid w:val="005D4FBB"/>
    <w:rsid w:val="005D545F"/>
    <w:rsid w:val="005D682F"/>
    <w:rsid w:val="005E3592"/>
    <w:rsid w:val="005E46D2"/>
    <w:rsid w:val="005E74A9"/>
    <w:rsid w:val="005F60CA"/>
    <w:rsid w:val="005F64F0"/>
    <w:rsid w:val="005F6C5B"/>
    <w:rsid w:val="00602616"/>
    <w:rsid w:val="006044D5"/>
    <w:rsid w:val="006051C4"/>
    <w:rsid w:val="0060750F"/>
    <w:rsid w:val="00610E84"/>
    <w:rsid w:val="00614396"/>
    <w:rsid w:val="00616484"/>
    <w:rsid w:val="006201A2"/>
    <w:rsid w:val="00621CAF"/>
    <w:rsid w:val="00622FDC"/>
    <w:rsid w:val="00625020"/>
    <w:rsid w:val="006304C2"/>
    <w:rsid w:val="00632704"/>
    <w:rsid w:val="006340EC"/>
    <w:rsid w:val="00635DEE"/>
    <w:rsid w:val="006368C5"/>
    <w:rsid w:val="00642493"/>
    <w:rsid w:val="00642E05"/>
    <w:rsid w:val="00642F26"/>
    <w:rsid w:val="006435F4"/>
    <w:rsid w:val="0064360F"/>
    <w:rsid w:val="00643C58"/>
    <w:rsid w:val="00643EFA"/>
    <w:rsid w:val="00644A05"/>
    <w:rsid w:val="00645850"/>
    <w:rsid w:val="006513D1"/>
    <w:rsid w:val="00651C2B"/>
    <w:rsid w:val="006522B5"/>
    <w:rsid w:val="00652553"/>
    <w:rsid w:val="0065274C"/>
    <w:rsid w:val="006528DF"/>
    <w:rsid w:val="00655093"/>
    <w:rsid w:val="006562E0"/>
    <w:rsid w:val="00657051"/>
    <w:rsid w:val="006577E3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954CE"/>
    <w:rsid w:val="006A06EF"/>
    <w:rsid w:val="006A504F"/>
    <w:rsid w:val="006B215D"/>
    <w:rsid w:val="006B3473"/>
    <w:rsid w:val="006B355A"/>
    <w:rsid w:val="006B61C1"/>
    <w:rsid w:val="006B7A98"/>
    <w:rsid w:val="006C055A"/>
    <w:rsid w:val="006C144C"/>
    <w:rsid w:val="006C1669"/>
    <w:rsid w:val="006C1863"/>
    <w:rsid w:val="006C3C69"/>
    <w:rsid w:val="006C7278"/>
    <w:rsid w:val="006E0F4E"/>
    <w:rsid w:val="006E354E"/>
    <w:rsid w:val="006E3A9E"/>
    <w:rsid w:val="006E3D3B"/>
    <w:rsid w:val="006E6B42"/>
    <w:rsid w:val="006E6B7A"/>
    <w:rsid w:val="006E713C"/>
    <w:rsid w:val="006E7F8F"/>
    <w:rsid w:val="006F0345"/>
    <w:rsid w:val="006F0469"/>
    <w:rsid w:val="006F0FE2"/>
    <w:rsid w:val="006F12BA"/>
    <w:rsid w:val="006F60D1"/>
    <w:rsid w:val="006F7CED"/>
    <w:rsid w:val="0070207C"/>
    <w:rsid w:val="007023CA"/>
    <w:rsid w:val="00702ECF"/>
    <w:rsid w:val="00703409"/>
    <w:rsid w:val="007040B6"/>
    <w:rsid w:val="00705076"/>
    <w:rsid w:val="00705C5A"/>
    <w:rsid w:val="00705F92"/>
    <w:rsid w:val="00706DD2"/>
    <w:rsid w:val="0070761B"/>
    <w:rsid w:val="00711147"/>
    <w:rsid w:val="00711FB3"/>
    <w:rsid w:val="00712B01"/>
    <w:rsid w:val="00712F37"/>
    <w:rsid w:val="00715921"/>
    <w:rsid w:val="0071668C"/>
    <w:rsid w:val="00723605"/>
    <w:rsid w:val="0072377C"/>
    <w:rsid w:val="0072543E"/>
    <w:rsid w:val="007254A0"/>
    <w:rsid w:val="00725C9E"/>
    <w:rsid w:val="007277E3"/>
    <w:rsid w:val="0073126D"/>
    <w:rsid w:val="00731A17"/>
    <w:rsid w:val="00732D76"/>
    <w:rsid w:val="00734458"/>
    <w:rsid w:val="00734CC8"/>
    <w:rsid w:val="00735A38"/>
    <w:rsid w:val="00735D66"/>
    <w:rsid w:val="007419CF"/>
    <w:rsid w:val="00742A7A"/>
    <w:rsid w:val="0074487E"/>
    <w:rsid w:val="00746273"/>
    <w:rsid w:val="00746CAE"/>
    <w:rsid w:val="00747EBD"/>
    <w:rsid w:val="0075029E"/>
    <w:rsid w:val="0075237B"/>
    <w:rsid w:val="00752AE2"/>
    <w:rsid w:val="00754E65"/>
    <w:rsid w:val="00756062"/>
    <w:rsid w:val="00760BEF"/>
    <w:rsid w:val="007623FE"/>
    <w:rsid w:val="0076326D"/>
    <w:rsid w:val="00763A45"/>
    <w:rsid w:val="00771F4F"/>
    <w:rsid w:val="007721BF"/>
    <w:rsid w:val="00774913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5432"/>
    <w:rsid w:val="007A6304"/>
    <w:rsid w:val="007B0A9B"/>
    <w:rsid w:val="007B0D94"/>
    <w:rsid w:val="007B168C"/>
    <w:rsid w:val="007B2D50"/>
    <w:rsid w:val="007C09E3"/>
    <w:rsid w:val="007C0B2A"/>
    <w:rsid w:val="007C1D66"/>
    <w:rsid w:val="007C6CAA"/>
    <w:rsid w:val="007D06C7"/>
    <w:rsid w:val="007D2308"/>
    <w:rsid w:val="007D6F53"/>
    <w:rsid w:val="007E0460"/>
    <w:rsid w:val="007E3459"/>
    <w:rsid w:val="007E7965"/>
    <w:rsid w:val="007E7C5C"/>
    <w:rsid w:val="007F0876"/>
    <w:rsid w:val="007F34B1"/>
    <w:rsid w:val="007F6C97"/>
    <w:rsid w:val="00801778"/>
    <w:rsid w:val="00807940"/>
    <w:rsid w:val="00810972"/>
    <w:rsid w:val="00814BE6"/>
    <w:rsid w:val="008200C7"/>
    <w:rsid w:val="00823EA6"/>
    <w:rsid w:val="00824CE1"/>
    <w:rsid w:val="00826534"/>
    <w:rsid w:val="00832D99"/>
    <w:rsid w:val="00833373"/>
    <w:rsid w:val="00834F3F"/>
    <w:rsid w:val="00835603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0566"/>
    <w:rsid w:val="00853B4E"/>
    <w:rsid w:val="0085512D"/>
    <w:rsid w:val="008577F6"/>
    <w:rsid w:val="00857D8A"/>
    <w:rsid w:val="00863501"/>
    <w:rsid w:val="00865145"/>
    <w:rsid w:val="00865D15"/>
    <w:rsid w:val="00867D1A"/>
    <w:rsid w:val="00870017"/>
    <w:rsid w:val="00880F57"/>
    <w:rsid w:val="008822E5"/>
    <w:rsid w:val="00882473"/>
    <w:rsid w:val="00883CC4"/>
    <w:rsid w:val="008849F4"/>
    <w:rsid w:val="00886881"/>
    <w:rsid w:val="0089690A"/>
    <w:rsid w:val="008A0B72"/>
    <w:rsid w:val="008A2609"/>
    <w:rsid w:val="008A3A66"/>
    <w:rsid w:val="008B28A7"/>
    <w:rsid w:val="008B6C1A"/>
    <w:rsid w:val="008B6E4E"/>
    <w:rsid w:val="008C0290"/>
    <w:rsid w:val="008C2769"/>
    <w:rsid w:val="008D07FD"/>
    <w:rsid w:val="008D2891"/>
    <w:rsid w:val="008D3282"/>
    <w:rsid w:val="008D331E"/>
    <w:rsid w:val="008D57E8"/>
    <w:rsid w:val="008D6164"/>
    <w:rsid w:val="008D6E0C"/>
    <w:rsid w:val="008E3771"/>
    <w:rsid w:val="008E3CDA"/>
    <w:rsid w:val="008E7456"/>
    <w:rsid w:val="008F1D13"/>
    <w:rsid w:val="008F23FC"/>
    <w:rsid w:val="008F252D"/>
    <w:rsid w:val="008F45B1"/>
    <w:rsid w:val="00901821"/>
    <w:rsid w:val="0090347A"/>
    <w:rsid w:val="00904EB5"/>
    <w:rsid w:val="009052E4"/>
    <w:rsid w:val="009054F9"/>
    <w:rsid w:val="0090753C"/>
    <w:rsid w:val="00911410"/>
    <w:rsid w:val="00913183"/>
    <w:rsid w:val="00913373"/>
    <w:rsid w:val="00915303"/>
    <w:rsid w:val="00920B9C"/>
    <w:rsid w:val="0092680C"/>
    <w:rsid w:val="009344CF"/>
    <w:rsid w:val="00935A5B"/>
    <w:rsid w:val="0093619F"/>
    <w:rsid w:val="009427E5"/>
    <w:rsid w:val="0094343A"/>
    <w:rsid w:val="0094371E"/>
    <w:rsid w:val="009454B7"/>
    <w:rsid w:val="00951617"/>
    <w:rsid w:val="00955032"/>
    <w:rsid w:val="009568A7"/>
    <w:rsid w:val="009613D8"/>
    <w:rsid w:val="00961618"/>
    <w:rsid w:val="00971F77"/>
    <w:rsid w:val="0097384E"/>
    <w:rsid w:val="00973C10"/>
    <w:rsid w:val="00974275"/>
    <w:rsid w:val="009746FC"/>
    <w:rsid w:val="0098029F"/>
    <w:rsid w:val="009804FC"/>
    <w:rsid w:val="00983F7F"/>
    <w:rsid w:val="0098474B"/>
    <w:rsid w:val="00986522"/>
    <w:rsid w:val="00990B1F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0699"/>
    <w:rsid w:val="009C1CDB"/>
    <w:rsid w:val="009C222B"/>
    <w:rsid w:val="009C60F7"/>
    <w:rsid w:val="009C67A8"/>
    <w:rsid w:val="009D0B5C"/>
    <w:rsid w:val="009D201B"/>
    <w:rsid w:val="009D4B30"/>
    <w:rsid w:val="009D5D9C"/>
    <w:rsid w:val="009D7905"/>
    <w:rsid w:val="009E2171"/>
    <w:rsid w:val="009E363A"/>
    <w:rsid w:val="009E537F"/>
    <w:rsid w:val="009E5BCA"/>
    <w:rsid w:val="009F0B80"/>
    <w:rsid w:val="009F1B31"/>
    <w:rsid w:val="009F3464"/>
    <w:rsid w:val="009F6AD9"/>
    <w:rsid w:val="00A02DA9"/>
    <w:rsid w:val="00A033C6"/>
    <w:rsid w:val="00A037AB"/>
    <w:rsid w:val="00A04CC5"/>
    <w:rsid w:val="00A06F53"/>
    <w:rsid w:val="00A073A5"/>
    <w:rsid w:val="00A12A2E"/>
    <w:rsid w:val="00A12B05"/>
    <w:rsid w:val="00A15841"/>
    <w:rsid w:val="00A2116D"/>
    <w:rsid w:val="00A21DED"/>
    <w:rsid w:val="00A26194"/>
    <w:rsid w:val="00A26A74"/>
    <w:rsid w:val="00A34730"/>
    <w:rsid w:val="00A35A36"/>
    <w:rsid w:val="00A36ED7"/>
    <w:rsid w:val="00A42D26"/>
    <w:rsid w:val="00A45E6C"/>
    <w:rsid w:val="00A50E7B"/>
    <w:rsid w:val="00A5451D"/>
    <w:rsid w:val="00A552B7"/>
    <w:rsid w:val="00A55C83"/>
    <w:rsid w:val="00A57815"/>
    <w:rsid w:val="00A6174D"/>
    <w:rsid w:val="00A62F82"/>
    <w:rsid w:val="00A66D29"/>
    <w:rsid w:val="00A70CDC"/>
    <w:rsid w:val="00A710E1"/>
    <w:rsid w:val="00A7133D"/>
    <w:rsid w:val="00A731DC"/>
    <w:rsid w:val="00A76251"/>
    <w:rsid w:val="00A76D18"/>
    <w:rsid w:val="00A77B06"/>
    <w:rsid w:val="00A84960"/>
    <w:rsid w:val="00A84CE3"/>
    <w:rsid w:val="00A84DB7"/>
    <w:rsid w:val="00A84E81"/>
    <w:rsid w:val="00A87DBB"/>
    <w:rsid w:val="00A913BE"/>
    <w:rsid w:val="00AA0E6D"/>
    <w:rsid w:val="00AA43EF"/>
    <w:rsid w:val="00AA4C88"/>
    <w:rsid w:val="00AA666C"/>
    <w:rsid w:val="00AB1032"/>
    <w:rsid w:val="00AB29BF"/>
    <w:rsid w:val="00AB601A"/>
    <w:rsid w:val="00AB7BC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E5880"/>
    <w:rsid w:val="00AE77CF"/>
    <w:rsid w:val="00AF3845"/>
    <w:rsid w:val="00AF47AE"/>
    <w:rsid w:val="00AF7575"/>
    <w:rsid w:val="00AF7BA9"/>
    <w:rsid w:val="00AF7CA8"/>
    <w:rsid w:val="00B0167A"/>
    <w:rsid w:val="00B0249E"/>
    <w:rsid w:val="00B02EC7"/>
    <w:rsid w:val="00B043A7"/>
    <w:rsid w:val="00B11A9B"/>
    <w:rsid w:val="00B124A3"/>
    <w:rsid w:val="00B140B2"/>
    <w:rsid w:val="00B14161"/>
    <w:rsid w:val="00B20BFC"/>
    <w:rsid w:val="00B225B2"/>
    <w:rsid w:val="00B26F7D"/>
    <w:rsid w:val="00B327F1"/>
    <w:rsid w:val="00B32ABB"/>
    <w:rsid w:val="00B33759"/>
    <w:rsid w:val="00B337E3"/>
    <w:rsid w:val="00B41FD3"/>
    <w:rsid w:val="00B426D3"/>
    <w:rsid w:val="00B431DE"/>
    <w:rsid w:val="00B451BB"/>
    <w:rsid w:val="00B452C0"/>
    <w:rsid w:val="00B56332"/>
    <w:rsid w:val="00B57CED"/>
    <w:rsid w:val="00B607E3"/>
    <w:rsid w:val="00B70D03"/>
    <w:rsid w:val="00B7110A"/>
    <w:rsid w:val="00B71F06"/>
    <w:rsid w:val="00B75770"/>
    <w:rsid w:val="00B803E7"/>
    <w:rsid w:val="00B82098"/>
    <w:rsid w:val="00B82E14"/>
    <w:rsid w:val="00B8587E"/>
    <w:rsid w:val="00B95FF3"/>
    <w:rsid w:val="00B97F73"/>
    <w:rsid w:val="00BA0356"/>
    <w:rsid w:val="00BA24B8"/>
    <w:rsid w:val="00BA2823"/>
    <w:rsid w:val="00BA4DDE"/>
    <w:rsid w:val="00BA68A9"/>
    <w:rsid w:val="00BA741D"/>
    <w:rsid w:val="00BB49D5"/>
    <w:rsid w:val="00BB6C6A"/>
    <w:rsid w:val="00BC3E90"/>
    <w:rsid w:val="00BC5716"/>
    <w:rsid w:val="00BC64F0"/>
    <w:rsid w:val="00BC655F"/>
    <w:rsid w:val="00BD3717"/>
    <w:rsid w:val="00BD4A9C"/>
    <w:rsid w:val="00BD4EF1"/>
    <w:rsid w:val="00BD7A25"/>
    <w:rsid w:val="00BE1E62"/>
    <w:rsid w:val="00BE345E"/>
    <w:rsid w:val="00BF2ED5"/>
    <w:rsid w:val="00BF4094"/>
    <w:rsid w:val="00BF7052"/>
    <w:rsid w:val="00C00357"/>
    <w:rsid w:val="00C034B4"/>
    <w:rsid w:val="00C04415"/>
    <w:rsid w:val="00C0527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3DBA"/>
    <w:rsid w:val="00C3438E"/>
    <w:rsid w:val="00C34F25"/>
    <w:rsid w:val="00C35000"/>
    <w:rsid w:val="00C3546C"/>
    <w:rsid w:val="00C3555B"/>
    <w:rsid w:val="00C3674D"/>
    <w:rsid w:val="00C372A8"/>
    <w:rsid w:val="00C378BE"/>
    <w:rsid w:val="00C40DC3"/>
    <w:rsid w:val="00C4752E"/>
    <w:rsid w:val="00C51D2F"/>
    <w:rsid w:val="00C51DEB"/>
    <w:rsid w:val="00C529A0"/>
    <w:rsid w:val="00C540E0"/>
    <w:rsid w:val="00C55150"/>
    <w:rsid w:val="00C573A1"/>
    <w:rsid w:val="00C57571"/>
    <w:rsid w:val="00C60C7A"/>
    <w:rsid w:val="00C613E9"/>
    <w:rsid w:val="00C72351"/>
    <w:rsid w:val="00C7482A"/>
    <w:rsid w:val="00C74920"/>
    <w:rsid w:val="00C822D2"/>
    <w:rsid w:val="00C86E8E"/>
    <w:rsid w:val="00C8751F"/>
    <w:rsid w:val="00C90365"/>
    <w:rsid w:val="00C92B74"/>
    <w:rsid w:val="00C9495E"/>
    <w:rsid w:val="00CA0842"/>
    <w:rsid w:val="00CA2399"/>
    <w:rsid w:val="00CA348A"/>
    <w:rsid w:val="00CA352D"/>
    <w:rsid w:val="00CA366B"/>
    <w:rsid w:val="00CA444F"/>
    <w:rsid w:val="00CA6658"/>
    <w:rsid w:val="00CA6F26"/>
    <w:rsid w:val="00CB1AC8"/>
    <w:rsid w:val="00CB2CE6"/>
    <w:rsid w:val="00CB33EE"/>
    <w:rsid w:val="00CB35D9"/>
    <w:rsid w:val="00CB399B"/>
    <w:rsid w:val="00CB50D3"/>
    <w:rsid w:val="00CC30D8"/>
    <w:rsid w:val="00CC420F"/>
    <w:rsid w:val="00CD159A"/>
    <w:rsid w:val="00CD3623"/>
    <w:rsid w:val="00CD3626"/>
    <w:rsid w:val="00CE0AE1"/>
    <w:rsid w:val="00CE0B88"/>
    <w:rsid w:val="00CE782A"/>
    <w:rsid w:val="00CF08BB"/>
    <w:rsid w:val="00CF2F02"/>
    <w:rsid w:val="00CF4B38"/>
    <w:rsid w:val="00CF6E29"/>
    <w:rsid w:val="00D030AD"/>
    <w:rsid w:val="00D07417"/>
    <w:rsid w:val="00D10386"/>
    <w:rsid w:val="00D1504A"/>
    <w:rsid w:val="00D15439"/>
    <w:rsid w:val="00D156FC"/>
    <w:rsid w:val="00D15A37"/>
    <w:rsid w:val="00D222D6"/>
    <w:rsid w:val="00D22985"/>
    <w:rsid w:val="00D231DB"/>
    <w:rsid w:val="00D249DE"/>
    <w:rsid w:val="00D24F92"/>
    <w:rsid w:val="00D30E68"/>
    <w:rsid w:val="00D366D8"/>
    <w:rsid w:val="00D4115E"/>
    <w:rsid w:val="00D4246A"/>
    <w:rsid w:val="00D47355"/>
    <w:rsid w:val="00D473FF"/>
    <w:rsid w:val="00D47CBE"/>
    <w:rsid w:val="00D5069D"/>
    <w:rsid w:val="00D50C48"/>
    <w:rsid w:val="00D52BBF"/>
    <w:rsid w:val="00D554AB"/>
    <w:rsid w:val="00D57397"/>
    <w:rsid w:val="00D61996"/>
    <w:rsid w:val="00D61E23"/>
    <w:rsid w:val="00D70A4F"/>
    <w:rsid w:val="00D76935"/>
    <w:rsid w:val="00D85061"/>
    <w:rsid w:val="00D8674A"/>
    <w:rsid w:val="00D9415C"/>
    <w:rsid w:val="00D94590"/>
    <w:rsid w:val="00D97D62"/>
    <w:rsid w:val="00DA24D2"/>
    <w:rsid w:val="00DA469E"/>
    <w:rsid w:val="00DA5D0F"/>
    <w:rsid w:val="00DA5E0D"/>
    <w:rsid w:val="00DB03F7"/>
    <w:rsid w:val="00DB2D55"/>
    <w:rsid w:val="00DB3A3D"/>
    <w:rsid w:val="00DB4021"/>
    <w:rsid w:val="00DB7675"/>
    <w:rsid w:val="00DC343F"/>
    <w:rsid w:val="00DC36B9"/>
    <w:rsid w:val="00DC54BA"/>
    <w:rsid w:val="00DC61ED"/>
    <w:rsid w:val="00DC7D3B"/>
    <w:rsid w:val="00DD1D5E"/>
    <w:rsid w:val="00DD1F80"/>
    <w:rsid w:val="00DD2BB2"/>
    <w:rsid w:val="00DD2E12"/>
    <w:rsid w:val="00DD5C42"/>
    <w:rsid w:val="00DE0955"/>
    <w:rsid w:val="00DE14F0"/>
    <w:rsid w:val="00DE1D8D"/>
    <w:rsid w:val="00DE476A"/>
    <w:rsid w:val="00DE49FA"/>
    <w:rsid w:val="00DE5338"/>
    <w:rsid w:val="00DF0BC0"/>
    <w:rsid w:val="00DF4E3D"/>
    <w:rsid w:val="00DF62F4"/>
    <w:rsid w:val="00E0021E"/>
    <w:rsid w:val="00E01431"/>
    <w:rsid w:val="00E0430F"/>
    <w:rsid w:val="00E04A81"/>
    <w:rsid w:val="00E05E7B"/>
    <w:rsid w:val="00E0649A"/>
    <w:rsid w:val="00E0654C"/>
    <w:rsid w:val="00E1228E"/>
    <w:rsid w:val="00E136E5"/>
    <w:rsid w:val="00E13FBB"/>
    <w:rsid w:val="00E1409F"/>
    <w:rsid w:val="00E22965"/>
    <w:rsid w:val="00E2351D"/>
    <w:rsid w:val="00E24060"/>
    <w:rsid w:val="00E25DCD"/>
    <w:rsid w:val="00E269E1"/>
    <w:rsid w:val="00E27019"/>
    <w:rsid w:val="00E31EED"/>
    <w:rsid w:val="00E337D0"/>
    <w:rsid w:val="00E345E3"/>
    <w:rsid w:val="00E41851"/>
    <w:rsid w:val="00E42F90"/>
    <w:rsid w:val="00E45F13"/>
    <w:rsid w:val="00E479C7"/>
    <w:rsid w:val="00E510BC"/>
    <w:rsid w:val="00E52259"/>
    <w:rsid w:val="00E52BA4"/>
    <w:rsid w:val="00E530CC"/>
    <w:rsid w:val="00E60E14"/>
    <w:rsid w:val="00E61256"/>
    <w:rsid w:val="00E62D12"/>
    <w:rsid w:val="00E65BF8"/>
    <w:rsid w:val="00E66AC1"/>
    <w:rsid w:val="00E66B3B"/>
    <w:rsid w:val="00E73CB2"/>
    <w:rsid w:val="00E746D7"/>
    <w:rsid w:val="00E75E18"/>
    <w:rsid w:val="00E8303C"/>
    <w:rsid w:val="00E839BA"/>
    <w:rsid w:val="00E8428A"/>
    <w:rsid w:val="00E907BC"/>
    <w:rsid w:val="00E90D03"/>
    <w:rsid w:val="00E949A8"/>
    <w:rsid w:val="00E96364"/>
    <w:rsid w:val="00EA0F01"/>
    <w:rsid w:val="00EA5080"/>
    <w:rsid w:val="00EA59B8"/>
    <w:rsid w:val="00EA5A01"/>
    <w:rsid w:val="00EB3332"/>
    <w:rsid w:val="00EB4FB0"/>
    <w:rsid w:val="00EC03E4"/>
    <w:rsid w:val="00EC1D69"/>
    <w:rsid w:val="00EC2DF9"/>
    <w:rsid w:val="00EC6A5B"/>
    <w:rsid w:val="00EC6EC9"/>
    <w:rsid w:val="00ED01CB"/>
    <w:rsid w:val="00ED240B"/>
    <w:rsid w:val="00ED423C"/>
    <w:rsid w:val="00ED4F63"/>
    <w:rsid w:val="00ED60E9"/>
    <w:rsid w:val="00EE0BC4"/>
    <w:rsid w:val="00EE6E36"/>
    <w:rsid w:val="00EF1AEA"/>
    <w:rsid w:val="00EF3988"/>
    <w:rsid w:val="00EF4BA0"/>
    <w:rsid w:val="00EF5E4D"/>
    <w:rsid w:val="00F016BC"/>
    <w:rsid w:val="00F01EA9"/>
    <w:rsid w:val="00F03F53"/>
    <w:rsid w:val="00F04AF6"/>
    <w:rsid w:val="00F05D1D"/>
    <w:rsid w:val="00F0660B"/>
    <w:rsid w:val="00F07D9D"/>
    <w:rsid w:val="00F11F49"/>
    <w:rsid w:val="00F123AE"/>
    <w:rsid w:val="00F12B1D"/>
    <w:rsid w:val="00F13F0C"/>
    <w:rsid w:val="00F1552A"/>
    <w:rsid w:val="00F16C91"/>
    <w:rsid w:val="00F22F9C"/>
    <w:rsid w:val="00F23A16"/>
    <w:rsid w:val="00F25768"/>
    <w:rsid w:val="00F257FC"/>
    <w:rsid w:val="00F261EC"/>
    <w:rsid w:val="00F32B93"/>
    <w:rsid w:val="00F333E7"/>
    <w:rsid w:val="00F37F4F"/>
    <w:rsid w:val="00F401BD"/>
    <w:rsid w:val="00F4094E"/>
    <w:rsid w:val="00F417C0"/>
    <w:rsid w:val="00F4230F"/>
    <w:rsid w:val="00F4237F"/>
    <w:rsid w:val="00F4622A"/>
    <w:rsid w:val="00F51185"/>
    <w:rsid w:val="00F52624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63E"/>
    <w:rsid w:val="00F7174D"/>
    <w:rsid w:val="00F72593"/>
    <w:rsid w:val="00F72EF4"/>
    <w:rsid w:val="00F73331"/>
    <w:rsid w:val="00F75FC2"/>
    <w:rsid w:val="00F800D9"/>
    <w:rsid w:val="00F80FBB"/>
    <w:rsid w:val="00F85D20"/>
    <w:rsid w:val="00F87174"/>
    <w:rsid w:val="00F91D37"/>
    <w:rsid w:val="00F921E8"/>
    <w:rsid w:val="00F924C6"/>
    <w:rsid w:val="00F92E65"/>
    <w:rsid w:val="00F95CEF"/>
    <w:rsid w:val="00F9610D"/>
    <w:rsid w:val="00FA4A45"/>
    <w:rsid w:val="00FB239D"/>
    <w:rsid w:val="00FB5828"/>
    <w:rsid w:val="00FB657F"/>
    <w:rsid w:val="00FB6D9C"/>
    <w:rsid w:val="00FB7DDF"/>
    <w:rsid w:val="00FC2EBB"/>
    <w:rsid w:val="00FC3087"/>
    <w:rsid w:val="00FC5023"/>
    <w:rsid w:val="00FD2271"/>
    <w:rsid w:val="00FD2544"/>
    <w:rsid w:val="00FD42FF"/>
    <w:rsid w:val="00FD4FBC"/>
    <w:rsid w:val="00FE5A21"/>
    <w:rsid w:val="00FE70E5"/>
    <w:rsid w:val="00FE7D09"/>
    <w:rsid w:val="00FF0895"/>
    <w:rsid w:val="00FF3430"/>
    <w:rsid w:val="00FF5529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;"/>
  <w14:docId w14:val="7A2A13AF"/>
  <w15:docId w15:val="{0FF970B5-F344-4833-B4F8-98C600D4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B98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39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39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3988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988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988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5B153F"/>
    <w:pPr>
      <w:spacing w:after="0" w:line="240" w:lineRule="auto"/>
    </w:pPr>
    <w:rPr>
      <w:rFonts w:cs="System"/>
      <w:bCs/>
      <w:spacing w:val="2"/>
      <w:sz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7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Okt.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EA47CE-358E-4F68-B984-7F9DAD5C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Gfeller Annette, JGK-KJA</dc:creator>
  <dc:description>Dokumentennummer</dc:description>
  <cp:lastModifiedBy>Lergier Laura, DIJ-KJA</cp:lastModifiedBy>
  <cp:revision>19</cp:revision>
  <cp:lastPrinted>2025-04-24T08:02:00Z</cp:lastPrinted>
  <dcterms:created xsi:type="dcterms:W3CDTF">2025-04-13T14:20:00Z</dcterms:created>
  <dcterms:modified xsi:type="dcterms:W3CDTF">2025-05-02T13:13:00Z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2025-02-13T08:12:16Z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1a1a8731-9eb6-4cf1-9974-f24b7e01d91a</vt:lpwstr>
  </property>
  <property fmtid="{D5CDD505-2E9C-101B-9397-08002B2CF9AE}" pid="8" name="MSIP_Label_74fdd986-87d9-48c6-acda-407b1ab5fef0_ContentBits">
    <vt:lpwstr>0</vt:lpwstr>
  </property>
</Properties>
</file>