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CB6B" w14:textId="7ACBEF85" w:rsidR="00F107EA" w:rsidRPr="00342BD1" w:rsidRDefault="00CB3D1C" w:rsidP="00342BD1">
      <w:pPr>
        <w:pStyle w:val="Brieftitel"/>
        <w:spacing w:before="0" w:after="200" w:line="240" w:lineRule="auto"/>
        <w:contextualSpacing w:val="0"/>
        <w:rPr>
          <w:rFonts w:ascii="Arial" w:hAnsi="Arial" w:cs="Arial"/>
          <w:sz w:val="22"/>
          <w:lang w:val="fr-CH"/>
        </w:rPr>
      </w:pPr>
      <w:bookmarkStart w:id="0" w:name="_Hlk14861871"/>
      <w:r w:rsidRPr="00342BD1">
        <w:rPr>
          <w:rFonts w:ascii="Arial" w:hAnsi="Arial" w:cs="Arial"/>
          <w:sz w:val="48"/>
          <w:szCs w:val="48"/>
          <w:lang w:val="fr-CH"/>
        </w:rPr>
        <w:t>Convention</w:t>
      </w:r>
      <w:r w:rsidR="00740271" w:rsidRPr="00342BD1">
        <w:rPr>
          <w:rFonts w:ascii="Arial" w:hAnsi="Arial" w:cs="Arial"/>
          <w:sz w:val="32"/>
          <w:szCs w:val="32"/>
          <w:lang w:val="fr-CH"/>
        </w:rPr>
        <w:br/>
      </w:r>
      <w:bookmarkEnd w:id="0"/>
      <w:r w:rsidR="001940FC" w:rsidRPr="00516DB7">
        <w:rPr>
          <w:rFonts w:ascii="Arial" w:hAnsi="Arial" w:cs="Arial"/>
          <w:sz w:val="22"/>
          <w:lang w:val="fr-CH"/>
        </w:rPr>
        <w:br/>
      </w:r>
      <w:r w:rsidRPr="00342BD1">
        <w:rPr>
          <w:rFonts w:ascii="Arial" w:hAnsi="Arial" w:cs="Arial"/>
          <w:sz w:val="22"/>
          <w:lang w:val="fr-CH"/>
        </w:rPr>
        <w:t xml:space="preserve">relative à la participation aux coûts des prestations d’encouragement et de protection ambulatoires ou résidentielles conformément aux articles 33 </w:t>
      </w:r>
      <w:proofErr w:type="spellStart"/>
      <w:r w:rsidRPr="00342BD1">
        <w:rPr>
          <w:rFonts w:ascii="Arial" w:hAnsi="Arial" w:cs="Arial"/>
          <w:sz w:val="22"/>
          <w:lang w:val="fr-CH"/>
        </w:rPr>
        <w:t>ss</w:t>
      </w:r>
      <w:proofErr w:type="spellEnd"/>
      <w:r w:rsidRPr="00342BD1">
        <w:rPr>
          <w:rFonts w:ascii="Arial" w:hAnsi="Arial" w:cs="Arial"/>
          <w:sz w:val="22"/>
          <w:lang w:val="fr-CH"/>
        </w:rPr>
        <w:t xml:space="preserve"> de l’ordonnance sur les prestations particulières d’encouragement et de protection destinées aux enfants (OPEP)</w:t>
      </w:r>
    </w:p>
    <w:p w14:paraId="0725526F" w14:textId="52DA1C92" w:rsidR="005B669E" w:rsidRPr="00342BD1" w:rsidRDefault="00CB3D1C" w:rsidP="005B669E">
      <w:pPr>
        <w:tabs>
          <w:tab w:val="left" w:pos="5670"/>
        </w:tabs>
        <w:spacing w:after="120" w:line="240" w:lineRule="auto"/>
        <w:rPr>
          <w:rFonts w:cstheme="minorHAnsi"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Enfant bénéficiaire de la </w:t>
      </w:r>
      <w:proofErr w:type="gramStart"/>
      <w:r w:rsidRPr="00342BD1">
        <w:rPr>
          <w:rFonts w:ascii="Arial" w:hAnsi="Arial" w:cs="Arial"/>
          <w:szCs w:val="21"/>
          <w:lang w:val="fr-CH"/>
        </w:rPr>
        <w:t>prestation</w:t>
      </w:r>
      <w:r w:rsidR="005B669E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5B669E"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_prénom_enfant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Nom_prénom_enfant</w:t>
      </w:r>
      <w:r w:rsidRPr="00342BD1">
        <w:rPr>
          <w:rFonts w:cstheme="minorHAnsi"/>
          <w:szCs w:val="21"/>
          <w:lang w:val="fr-CH"/>
        </w:rPr>
        <w:fldChar w:fldCharType="end"/>
      </w:r>
    </w:p>
    <w:p w14:paraId="2736B463" w14:textId="20A33AC4" w:rsidR="001647D9" w:rsidRPr="00342BD1" w:rsidRDefault="00CB3D1C" w:rsidP="005B669E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cstheme="minorHAnsi"/>
          <w:szCs w:val="21"/>
          <w:lang w:val="fr-CH"/>
        </w:rPr>
        <w:t xml:space="preserve">Numéro d’assurance sociale de </w:t>
      </w:r>
      <w:proofErr w:type="gramStart"/>
      <w:r w:rsidRPr="00342BD1">
        <w:rPr>
          <w:rFonts w:cstheme="minorHAnsi"/>
          <w:szCs w:val="21"/>
          <w:lang w:val="fr-CH"/>
        </w:rPr>
        <w:t>l’enfant</w:t>
      </w:r>
      <w:r w:rsidR="001647D9" w:rsidRPr="00342BD1">
        <w:rPr>
          <w:rFonts w:cstheme="minorHAnsi"/>
          <w:szCs w:val="21"/>
          <w:lang w:val="fr-CH"/>
        </w:rPr>
        <w:t>:</w:t>
      </w:r>
      <w:proofErr w:type="gramEnd"/>
      <w:r w:rsidR="001647D9" w:rsidRPr="00342BD1">
        <w:rPr>
          <w:rFonts w:cstheme="minorHAnsi"/>
          <w:szCs w:val="21"/>
          <w:lang w:val="fr-CH"/>
        </w:rPr>
        <w:tab/>
      </w:r>
      <w:r w:rsidR="001647D9"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756."/>
            </w:textInput>
          </w:ffData>
        </w:fldChar>
      </w:r>
      <w:r w:rsidR="001647D9" w:rsidRPr="00342BD1">
        <w:rPr>
          <w:rFonts w:cstheme="minorHAnsi"/>
          <w:szCs w:val="21"/>
          <w:lang w:val="fr-CH"/>
        </w:rPr>
        <w:instrText xml:space="preserve"> FORMTEXT </w:instrText>
      </w:r>
      <w:r w:rsidR="001647D9" w:rsidRPr="00342BD1">
        <w:rPr>
          <w:rFonts w:cstheme="minorHAnsi"/>
          <w:szCs w:val="21"/>
          <w:lang w:val="fr-CH"/>
        </w:rPr>
      </w:r>
      <w:r w:rsidR="001647D9" w:rsidRPr="00342BD1">
        <w:rPr>
          <w:rFonts w:cstheme="minorHAnsi"/>
          <w:szCs w:val="21"/>
          <w:lang w:val="fr-CH"/>
        </w:rPr>
        <w:fldChar w:fldCharType="separate"/>
      </w:r>
      <w:r w:rsidR="001647D9" w:rsidRPr="00342BD1">
        <w:rPr>
          <w:rFonts w:cstheme="minorHAnsi"/>
          <w:noProof/>
          <w:szCs w:val="21"/>
          <w:lang w:val="fr-CH"/>
        </w:rPr>
        <w:t>756.</w:t>
      </w:r>
      <w:r w:rsidR="001647D9" w:rsidRPr="00342BD1">
        <w:rPr>
          <w:rFonts w:cstheme="minorHAnsi"/>
          <w:szCs w:val="21"/>
          <w:lang w:val="fr-CH"/>
        </w:rPr>
        <w:fldChar w:fldCharType="end"/>
      </w:r>
    </w:p>
    <w:p w14:paraId="2F0D436D" w14:textId="21C9A22D" w:rsidR="002D2900" w:rsidRPr="00342BD1" w:rsidRDefault="00CB3D1C" w:rsidP="006D281C">
      <w:pPr>
        <w:tabs>
          <w:tab w:val="left" w:pos="5670"/>
          <w:tab w:val="left" w:pos="6663"/>
        </w:tabs>
        <w:spacing w:after="120" w:line="240" w:lineRule="auto"/>
        <w:rPr>
          <w:rFonts w:cstheme="minorHAnsi"/>
          <w:szCs w:val="21"/>
          <w:lang w:val="fr-CH"/>
        </w:rPr>
      </w:pPr>
      <w:bookmarkStart w:id="1" w:name="_Hlk192497495"/>
      <w:r w:rsidRPr="00342BD1">
        <w:rPr>
          <w:rFonts w:cstheme="minorHAnsi"/>
          <w:szCs w:val="21"/>
          <w:lang w:val="fr-CH"/>
        </w:rPr>
        <w:t xml:space="preserve">Prestation au sens de la </w:t>
      </w:r>
      <w:proofErr w:type="gramStart"/>
      <w:r w:rsidRPr="00342BD1">
        <w:rPr>
          <w:rFonts w:cstheme="minorHAnsi"/>
          <w:szCs w:val="21"/>
          <w:lang w:val="fr-CH"/>
        </w:rPr>
        <w:t>LPEP</w:t>
      </w:r>
      <w:r w:rsidR="005B669E" w:rsidRPr="00342BD1">
        <w:rPr>
          <w:rFonts w:cstheme="minorHAnsi"/>
          <w:szCs w:val="21"/>
          <w:lang w:val="fr-CH"/>
        </w:rPr>
        <w:t>:</w:t>
      </w:r>
      <w:proofErr w:type="gramEnd"/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mbulatoir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ambulatoire</w:t>
      </w:r>
      <w:r w:rsidRPr="00342BD1">
        <w:rPr>
          <w:rFonts w:cstheme="minorHAnsi"/>
          <w:szCs w:val="21"/>
          <w:lang w:val="fr-CH"/>
        </w:rPr>
        <w:fldChar w:fldCharType="end"/>
      </w:r>
      <w:r w:rsidR="005B669E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 w:val="16"/>
          <w:szCs w:val="16"/>
          <w:lang w:val="fr-CH"/>
        </w:rPr>
        <w:fldChar w:fldCharType="begin">
          <w:ffData>
            <w:name w:val=""/>
            <w:enabled/>
            <w:calcOnExit/>
            <w:textInput>
              <w:default w:val="(nom de la prestation)"/>
            </w:textInput>
          </w:ffData>
        </w:fldChar>
      </w:r>
      <w:r w:rsidRPr="00342BD1">
        <w:rPr>
          <w:rFonts w:cstheme="minorHAnsi"/>
          <w:sz w:val="16"/>
          <w:szCs w:val="16"/>
          <w:lang w:val="fr-CH"/>
        </w:rPr>
        <w:instrText xml:space="preserve"> FORMTEXT </w:instrText>
      </w:r>
      <w:r w:rsidRPr="00342BD1">
        <w:rPr>
          <w:rFonts w:cstheme="minorHAnsi"/>
          <w:sz w:val="16"/>
          <w:szCs w:val="16"/>
          <w:lang w:val="fr-CH"/>
        </w:rPr>
      </w:r>
      <w:r w:rsidRPr="00342BD1">
        <w:rPr>
          <w:rFonts w:cstheme="minorHAnsi"/>
          <w:sz w:val="16"/>
          <w:szCs w:val="16"/>
          <w:lang w:val="fr-CH"/>
        </w:rPr>
        <w:fldChar w:fldCharType="separate"/>
      </w:r>
      <w:r w:rsidRPr="00342BD1">
        <w:rPr>
          <w:rFonts w:cstheme="minorHAnsi"/>
          <w:noProof/>
          <w:sz w:val="16"/>
          <w:szCs w:val="16"/>
          <w:lang w:val="fr-CH"/>
        </w:rPr>
        <w:t>(nom de la prestation)</w:t>
      </w:r>
      <w:r w:rsidRPr="00342BD1">
        <w:rPr>
          <w:rFonts w:cstheme="minorHAnsi"/>
          <w:sz w:val="16"/>
          <w:szCs w:val="16"/>
          <w:lang w:val="fr-CH"/>
        </w:rPr>
        <w:fldChar w:fldCharType="end"/>
      </w:r>
      <w:r w:rsidR="006D281C" w:rsidRPr="00342BD1">
        <w:rPr>
          <w:rFonts w:cstheme="minorHAnsi"/>
          <w:szCs w:val="21"/>
          <w:lang w:val="fr-CH"/>
        </w:rPr>
        <w:br/>
        <w:t xml:space="preserve"> </w:t>
      </w:r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résidentiell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résidentielle</w:t>
      </w:r>
      <w:r w:rsidRPr="00342BD1">
        <w:rPr>
          <w:rFonts w:cstheme="minorHAnsi"/>
          <w:szCs w:val="21"/>
          <w:lang w:val="fr-CH"/>
        </w:rPr>
        <w:fldChar w:fldCharType="end"/>
      </w:r>
      <w:r w:rsidR="006D281C" w:rsidRPr="00342BD1">
        <w:rPr>
          <w:rFonts w:cstheme="minorHAnsi"/>
          <w:szCs w:val="21"/>
          <w:lang w:val="fr-CH"/>
        </w:rPr>
        <w:tab/>
      </w:r>
      <w:r w:rsidRPr="00342BD1">
        <w:rPr>
          <w:rFonts w:cstheme="minorHAnsi"/>
          <w:sz w:val="16"/>
          <w:szCs w:val="16"/>
          <w:lang w:val="fr-CH"/>
        </w:rPr>
        <w:fldChar w:fldCharType="begin">
          <w:ffData>
            <w:name w:val=""/>
            <w:enabled/>
            <w:calcOnExit/>
            <w:textInput>
              <w:default w:val="(nom de l'institution)"/>
            </w:textInput>
          </w:ffData>
        </w:fldChar>
      </w:r>
      <w:r w:rsidRPr="00342BD1">
        <w:rPr>
          <w:rFonts w:cstheme="minorHAnsi"/>
          <w:sz w:val="16"/>
          <w:szCs w:val="16"/>
          <w:lang w:val="fr-CH"/>
        </w:rPr>
        <w:instrText xml:space="preserve"> FORMTEXT </w:instrText>
      </w:r>
      <w:r w:rsidRPr="00342BD1">
        <w:rPr>
          <w:rFonts w:cstheme="minorHAnsi"/>
          <w:sz w:val="16"/>
          <w:szCs w:val="16"/>
          <w:lang w:val="fr-CH"/>
        </w:rPr>
      </w:r>
      <w:r w:rsidRPr="00342BD1">
        <w:rPr>
          <w:rFonts w:cstheme="minorHAnsi"/>
          <w:sz w:val="16"/>
          <w:szCs w:val="16"/>
          <w:lang w:val="fr-CH"/>
        </w:rPr>
        <w:fldChar w:fldCharType="separate"/>
      </w:r>
      <w:r w:rsidRPr="00342BD1">
        <w:rPr>
          <w:rFonts w:cstheme="minorHAnsi"/>
          <w:noProof/>
          <w:sz w:val="16"/>
          <w:szCs w:val="16"/>
          <w:lang w:val="fr-CH"/>
        </w:rPr>
        <w:t>(nom de l'institution)</w:t>
      </w:r>
      <w:r w:rsidRPr="00342BD1">
        <w:rPr>
          <w:rFonts w:cstheme="minorHAnsi"/>
          <w:sz w:val="16"/>
          <w:szCs w:val="16"/>
          <w:lang w:val="fr-CH"/>
        </w:rPr>
        <w:fldChar w:fldCharType="end"/>
      </w:r>
    </w:p>
    <w:bookmarkEnd w:id="1"/>
    <w:p w14:paraId="21618048" w14:textId="1CA3C692" w:rsidR="002D2900" w:rsidRPr="00342BD1" w:rsidRDefault="00CB3D1C" w:rsidP="002D2900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Début de la </w:t>
      </w:r>
      <w:proofErr w:type="gramStart"/>
      <w:r w:rsidRPr="00342BD1">
        <w:rPr>
          <w:rFonts w:ascii="Arial" w:hAnsi="Arial" w:cs="Arial"/>
          <w:szCs w:val="21"/>
          <w:lang w:val="fr-CH"/>
        </w:rPr>
        <w:t>prestation</w:t>
      </w:r>
      <w:r w:rsidR="002D2900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2D2900" w:rsidRPr="00342BD1">
        <w:rPr>
          <w:rFonts w:ascii="Arial" w:hAnsi="Arial" w:cs="Arial"/>
          <w:szCs w:val="21"/>
          <w:lang w:val="fr-CH"/>
        </w:rPr>
        <w:tab/>
      </w:r>
      <w:r w:rsidR="00190FE6">
        <w:rPr>
          <w:rFonts w:cstheme="minorHAnsi"/>
          <w:szCs w:val="21"/>
          <w:lang w:val="fr-CH"/>
        </w:rPr>
        <w:fldChar w:fldCharType="begin">
          <w:ffData>
            <w:name w:val="Beginn"/>
            <w:enabled/>
            <w:calcOnExit/>
            <w:textInput>
              <w:default w:val="Date"/>
            </w:textInput>
          </w:ffData>
        </w:fldChar>
      </w:r>
      <w:bookmarkStart w:id="2" w:name="Beginn"/>
      <w:r w:rsidR="00190FE6">
        <w:rPr>
          <w:rFonts w:cstheme="minorHAnsi"/>
          <w:szCs w:val="21"/>
          <w:lang w:val="fr-CH"/>
        </w:rPr>
        <w:instrText xml:space="preserve"> FORMTEXT </w:instrText>
      </w:r>
      <w:r w:rsidR="00190FE6">
        <w:rPr>
          <w:rFonts w:cstheme="minorHAnsi"/>
          <w:szCs w:val="21"/>
          <w:lang w:val="fr-CH"/>
        </w:rPr>
      </w:r>
      <w:r w:rsidR="00190FE6">
        <w:rPr>
          <w:rFonts w:cstheme="minorHAnsi"/>
          <w:szCs w:val="21"/>
          <w:lang w:val="fr-CH"/>
        </w:rPr>
        <w:fldChar w:fldCharType="separate"/>
      </w:r>
      <w:r w:rsidR="00190FE6">
        <w:rPr>
          <w:rFonts w:cstheme="minorHAnsi"/>
          <w:noProof/>
          <w:szCs w:val="21"/>
          <w:lang w:val="fr-CH"/>
        </w:rPr>
        <w:t>Date</w:t>
      </w:r>
      <w:r w:rsidR="00190FE6">
        <w:rPr>
          <w:rFonts w:cstheme="minorHAnsi"/>
          <w:szCs w:val="21"/>
          <w:lang w:val="fr-CH"/>
        </w:rPr>
        <w:fldChar w:fldCharType="end"/>
      </w:r>
      <w:bookmarkEnd w:id="2"/>
    </w:p>
    <w:p w14:paraId="0544560D" w14:textId="77777777" w:rsidR="00CB3D1C" w:rsidRPr="00342BD1" w:rsidRDefault="00CB3D1C" w:rsidP="00CB3D1C">
      <w:pPr>
        <w:tabs>
          <w:tab w:val="left" w:pos="5670"/>
        </w:tabs>
        <w:spacing w:line="240" w:lineRule="auto"/>
        <w:ind w:left="5670" w:hanging="5670"/>
        <w:rPr>
          <w:rFonts w:cstheme="minorHAnsi"/>
          <w:szCs w:val="21"/>
          <w:lang w:val="fr-CH"/>
        </w:rPr>
      </w:pPr>
      <w:r w:rsidRPr="00342BD1">
        <w:rPr>
          <w:rFonts w:cstheme="minorHAnsi"/>
          <w:szCs w:val="21"/>
          <w:lang w:val="fr-CH"/>
        </w:rPr>
        <w:t>Montant mensuel de la participation aux coûts à partir</w:t>
      </w:r>
    </w:p>
    <w:p w14:paraId="27208EF5" w14:textId="61D73E7F" w:rsidR="005B669E" w:rsidRPr="00342BD1" w:rsidRDefault="00CB3D1C" w:rsidP="00F54277">
      <w:pPr>
        <w:tabs>
          <w:tab w:val="left" w:pos="5670"/>
        </w:tabs>
        <w:spacing w:after="120" w:line="240" w:lineRule="auto"/>
        <w:ind w:left="5669" w:hanging="5669"/>
        <w:rPr>
          <w:rFonts w:ascii="Arial" w:hAnsi="Arial" w:cs="Arial"/>
          <w:szCs w:val="21"/>
          <w:lang w:val="fr-CH"/>
        </w:rPr>
      </w:pPr>
      <w:proofErr w:type="gramStart"/>
      <w:r w:rsidRPr="00342BD1">
        <w:rPr>
          <w:rFonts w:cstheme="minorHAnsi"/>
          <w:szCs w:val="21"/>
          <w:lang w:val="fr-CH"/>
        </w:rPr>
        <w:t>du</w:t>
      </w:r>
      <w:proofErr w:type="gramEnd"/>
      <w:r w:rsidRPr="00342BD1">
        <w:rPr>
          <w:rFonts w:cstheme="minorHAnsi"/>
          <w:szCs w:val="21"/>
          <w:lang w:val="fr-CH"/>
        </w:rPr>
        <w:t xml:space="preserve"> 1</w:t>
      </w:r>
      <w:r w:rsidR="00342BD1" w:rsidRPr="00342BD1">
        <w:rPr>
          <w:rFonts w:cstheme="minorHAnsi"/>
          <w:szCs w:val="21"/>
          <w:vertAlign w:val="superscript"/>
          <w:lang w:val="fr-CH"/>
        </w:rPr>
        <w:t>er</w:t>
      </w:r>
      <w:r w:rsidR="00342BD1">
        <w:rPr>
          <w:rFonts w:cstheme="minorHAnsi"/>
          <w:szCs w:val="21"/>
          <w:vertAlign w:val="superscript"/>
          <w:lang w:val="fr-CH"/>
        </w:rPr>
        <w:t> </w:t>
      </w:r>
      <w:r w:rsidRPr="00342BD1">
        <w:rPr>
          <w:rFonts w:cstheme="minorHAnsi"/>
          <w:szCs w:val="21"/>
          <w:lang w:val="fr-CH"/>
        </w:rPr>
        <w:t xml:space="preserve">août </w:t>
      </w:r>
      <w:r w:rsidR="00117782" w:rsidRPr="00342BD1">
        <w:rPr>
          <w:rFonts w:cstheme="minorHAnsi"/>
          <w:szCs w:val="21"/>
          <w:lang w:val="fr-CH"/>
        </w:rPr>
        <w:t>2025</w:t>
      </w:r>
      <w:r w:rsidR="005B669E" w:rsidRPr="00342BD1">
        <w:rPr>
          <w:rFonts w:cstheme="minorHAnsi"/>
          <w:szCs w:val="21"/>
          <w:lang w:val="fr-CH"/>
        </w:rPr>
        <w:t>:</w:t>
      </w:r>
      <w:r w:rsidR="005B669E" w:rsidRPr="00342BD1">
        <w:rPr>
          <w:rFonts w:cstheme="minorHAnsi"/>
          <w:szCs w:val="21"/>
          <w:lang w:val="fr-CH"/>
        </w:rPr>
        <w:tab/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begin">
          <w:ffData>
            <w:name w:val=""/>
            <w:enabled/>
            <w:calcOnExit/>
            <w:textInput>
              <w:type w:val="number"/>
              <w:format w:val="#’##0.00"/>
            </w:textInput>
          </w:ffData>
        </w:fldChar>
      </w:r>
      <w:r w:rsidR="00F54277" w:rsidRPr="00342BD1">
        <w:rPr>
          <w:rFonts w:cstheme="minorHAnsi"/>
          <w:b/>
          <w:bCs w:val="0"/>
          <w:szCs w:val="21"/>
          <w:lang w:val="fr-CH"/>
        </w:rPr>
        <w:instrText xml:space="preserve"> FORMTEXT </w:instrText>
      </w:r>
      <w:r w:rsidR="00F54277" w:rsidRPr="00342BD1">
        <w:rPr>
          <w:rFonts w:cstheme="minorHAnsi"/>
          <w:b/>
          <w:bCs w:val="0"/>
          <w:szCs w:val="21"/>
          <w:lang w:val="fr-CH"/>
        </w:rPr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separate"/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71740F" w:rsidRPr="00342BD1">
        <w:rPr>
          <w:rFonts w:cstheme="minorHAnsi"/>
          <w:b/>
          <w:bCs w:val="0"/>
          <w:noProof/>
          <w:szCs w:val="21"/>
          <w:lang w:val="fr-CH"/>
        </w:rPr>
        <w:t> </w:t>
      </w:r>
      <w:r w:rsidR="00F54277" w:rsidRPr="00342BD1">
        <w:rPr>
          <w:rFonts w:cstheme="minorHAnsi"/>
          <w:b/>
          <w:bCs w:val="0"/>
          <w:szCs w:val="21"/>
          <w:lang w:val="fr-CH"/>
        </w:rPr>
        <w:fldChar w:fldCharType="end"/>
      </w:r>
      <w:r w:rsidRPr="00342BD1">
        <w:rPr>
          <w:rFonts w:cstheme="minorHAnsi"/>
          <w:b/>
          <w:bCs w:val="0"/>
          <w:szCs w:val="21"/>
          <w:lang w:val="fr-CH"/>
        </w:rPr>
        <w:t xml:space="preserve"> francs</w:t>
      </w:r>
    </w:p>
    <w:p w14:paraId="4B39954E" w14:textId="07733676" w:rsidR="00C705FF" w:rsidRPr="00342BD1" w:rsidRDefault="00CB3D1C" w:rsidP="00C705FF">
      <w:pPr>
        <w:tabs>
          <w:tab w:val="left" w:pos="5670"/>
        </w:tabs>
        <w:spacing w:after="120" w:line="240" w:lineRule="auto"/>
        <w:rPr>
          <w:rFonts w:cstheme="minorHAnsi"/>
          <w:noProof/>
          <w:szCs w:val="21"/>
          <w:lang w:val="fr-CH"/>
        </w:rPr>
      </w:pPr>
      <w:r w:rsidRPr="00342BD1">
        <w:rPr>
          <w:rFonts w:ascii="Arial" w:hAnsi="Arial" w:cs="Arial"/>
          <w:szCs w:val="21"/>
          <w:lang w:val="fr-CH"/>
        </w:rPr>
        <w:t xml:space="preserve">Personne(s) tenue(s) de participer aux </w:t>
      </w:r>
      <w:proofErr w:type="gramStart"/>
      <w:r w:rsidRPr="00342BD1">
        <w:rPr>
          <w:rFonts w:ascii="Arial" w:hAnsi="Arial" w:cs="Arial"/>
          <w:szCs w:val="21"/>
          <w:lang w:val="fr-CH"/>
        </w:rPr>
        <w:t>coûts</w:t>
      </w:r>
      <w:r w:rsidR="00C705FF" w:rsidRPr="00342BD1">
        <w:rPr>
          <w:rFonts w:ascii="Arial" w:hAnsi="Arial" w:cs="Arial"/>
          <w:szCs w:val="21"/>
          <w:lang w:val="fr-CH"/>
        </w:rPr>
        <w:t>:</w:t>
      </w:r>
      <w:proofErr w:type="gramEnd"/>
      <w:r w:rsidR="00C705FF"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noProof/>
          <w:szCs w:val="21"/>
          <w:lang w:val="fr-CH"/>
        </w:rPr>
        <w:fldChar w:fldCharType="begin">
          <w:ffData>
            <w:name w:val="Kostenbeteiligungsp1"/>
            <w:enabled/>
            <w:calcOnExit/>
            <w:textInput>
              <w:default w:val="Personne tenue de participer aux coûts (1)"/>
            </w:textInput>
          </w:ffData>
        </w:fldChar>
      </w:r>
      <w:bookmarkStart w:id="3" w:name="Kostenbeteiligungsp1"/>
      <w:r w:rsidRPr="00342BD1">
        <w:rPr>
          <w:rFonts w:cstheme="minorHAnsi"/>
          <w:noProof/>
          <w:szCs w:val="21"/>
          <w:lang w:val="fr-CH"/>
        </w:rPr>
        <w:instrText xml:space="preserve"> FORMTEXT </w:instrText>
      </w:r>
      <w:r w:rsidRPr="00342BD1">
        <w:rPr>
          <w:rFonts w:cstheme="minorHAnsi"/>
          <w:noProof/>
          <w:szCs w:val="21"/>
          <w:lang w:val="fr-CH"/>
        </w:rPr>
      </w:r>
      <w:r w:rsidRPr="00342BD1">
        <w:rPr>
          <w:rFonts w:cstheme="minorHAnsi"/>
          <w:noProof/>
          <w:szCs w:val="21"/>
          <w:lang w:val="fr-CH"/>
        </w:rPr>
        <w:fldChar w:fldCharType="separate"/>
      </w:r>
      <w:r w:rsidRPr="00342BD1">
        <w:rPr>
          <w:rFonts w:cstheme="minorHAnsi"/>
          <w:noProof/>
          <w:szCs w:val="21"/>
          <w:lang w:val="fr-CH"/>
        </w:rPr>
        <w:t>Personne tenue de participer aux coûts (1)</w:t>
      </w:r>
      <w:r w:rsidRPr="00342BD1">
        <w:rPr>
          <w:rFonts w:cstheme="minorHAnsi"/>
          <w:noProof/>
          <w:szCs w:val="21"/>
          <w:lang w:val="fr-CH"/>
        </w:rPr>
        <w:fldChar w:fldCharType="end"/>
      </w:r>
      <w:bookmarkEnd w:id="3"/>
      <w:r w:rsidR="00C705FF" w:rsidRPr="00342BD1">
        <w:rPr>
          <w:rFonts w:cstheme="minorHAnsi"/>
          <w:noProof/>
          <w:szCs w:val="21"/>
          <w:lang w:val="fr-CH"/>
        </w:rPr>
        <w:br/>
        <w:t xml:space="preserve"> </w:t>
      </w:r>
      <w:r w:rsidR="00C705FF" w:rsidRPr="00342BD1">
        <w:rPr>
          <w:rFonts w:cstheme="minorHAnsi"/>
          <w:noProof/>
          <w:szCs w:val="21"/>
          <w:lang w:val="fr-CH"/>
        </w:rPr>
        <w:tab/>
      </w:r>
      <w:r w:rsidR="00C705FF"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 w:rsidR="00C705FF" w:rsidRPr="00342BD1">
        <w:rPr>
          <w:rFonts w:cstheme="minorHAnsi"/>
          <w:szCs w:val="21"/>
          <w:lang w:val="fr-CH"/>
        </w:rPr>
        <w:instrText xml:space="preserve"> FORMTEXT </w:instrText>
      </w:r>
      <w:r w:rsidR="00C705FF" w:rsidRPr="00342BD1">
        <w:rPr>
          <w:rFonts w:cstheme="minorHAnsi"/>
          <w:szCs w:val="21"/>
          <w:lang w:val="fr-CH"/>
        </w:rPr>
      </w:r>
      <w:r w:rsidR="00C705FF" w:rsidRPr="00342BD1">
        <w:rPr>
          <w:rFonts w:cstheme="minorHAnsi"/>
          <w:szCs w:val="21"/>
          <w:lang w:val="fr-CH"/>
        </w:rPr>
        <w:fldChar w:fldCharType="separate"/>
      </w:r>
      <w:r w:rsidR="0071740F" w:rsidRPr="00342BD1">
        <w:rPr>
          <w:rFonts w:cstheme="minorHAnsi"/>
          <w:noProof/>
          <w:szCs w:val="21"/>
          <w:lang w:val="fr-CH"/>
        </w:rPr>
        <w:t>Adresse</w:t>
      </w:r>
      <w:r w:rsidR="00C705FF" w:rsidRPr="00342BD1">
        <w:rPr>
          <w:rFonts w:cstheme="minorHAnsi"/>
          <w:szCs w:val="21"/>
          <w:lang w:val="fr-CH"/>
        </w:rPr>
        <w:fldChar w:fldCharType="end"/>
      </w:r>
    </w:p>
    <w:p w14:paraId="7B21BDC1" w14:textId="5ECD9902" w:rsidR="00C705FF" w:rsidRPr="00342BD1" w:rsidRDefault="00C705FF" w:rsidP="00C705FF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  <w:lang w:val="fr-CH"/>
        </w:rPr>
      </w:pPr>
      <w:r w:rsidRPr="00342BD1">
        <w:rPr>
          <w:rFonts w:cstheme="minorHAnsi"/>
          <w:noProof/>
          <w:szCs w:val="21"/>
          <w:lang w:val="fr-CH"/>
        </w:rPr>
        <w:tab/>
      </w:r>
      <w:r w:rsidR="00CB3D1C" w:rsidRPr="00342BD1">
        <w:rPr>
          <w:rFonts w:cstheme="minorHAnsi"/>
          <w:noProof/>
          <w:szCs w:val="21"/>
          <w:lang w:val="fr-CH"/>
        </w:rPr>
        <w:fldChar w:fldCharType="begin">
          <w:ffData>
            <w:name w:val="Unterhaltspfl2"/>
            <w:enabled/>
            <w:calcOnExit/>
            <w:textInput>
              <w:default w:val="Personne tenue de participer aux coûts (2)"/>
            </w:textInput>
          </w:ffData>
        </w:fldChar>
      </w:r>
      <w:bookmarkStart w:id="4" w:name="Unterhaltspfl2"/>
      <w:r w:rsidR="00CB3D1C" w:rsidRPr="00342BD1">
        <w:rPr>
          <w:rFonts w:cstheme="minorHAnsi"/>
          <w:noProof/>
          <w:szCs w:val="21"/>
          <w:lang w:val="fr-CH"/>
        </w:rPr>
        <w:instrText xml:space="preserve"> FORMTEXT </w:instrText>
      </w:r>
      <w:r w:rsidR="00CB3D1C" w:rsidRPr="00342BD1">
        <w:rPr>
          <w:rFonts w:cstheme="minorHAnsi"/>
          <w:noProof/>
          <w:szCs w:val="21"/>
          <w:lang w:val="fr-CH"/>
        </w:rPr>
      </w:r>
      <w:r w:rsidR="00CB3D1C" w:rsidRPr="00342BD1">
        <w:rPr>
          <w:rFonts w:cstheme="minorHAnsi"/>
          <w:noProof/>
          <w:szCs w:val="21"/>
          <w:lang w:val="fr-CH"/>
        </w:rPr>
        <w:fldChar w:fldCharType="separate"/>
      </w:r>
      <w:r w:rsidR="00CB3D1C" w:rsidRPr="00342BD1">
        <w:rPr>
          <w:rFonts w:cstheme="minorHAnsi"/>
          <w:noProof/>
          <w:szCs w:val="21"/>
          <w:lang w:val="fr-CH"/>
        </w:rPr>
        <w:t>Personne tenue de participer aux coûts (2)</w:t>
      </w:r>
      <w:r w:rsidR="00CB3D1C" w:rsidRPr="00342BD1">
        <w:rPr>
          <w:rFonts w:cstheme="minorHAnsi"/>
          <w:noProof/>
          <w:szCs w:val="21"/>
          <w:lang w:val="fr-CH"/>
        </w:rPr>
        <w:fldChar w:fldCharType="end"/>
      </w:r>
      <w:bookmarkEnd w:id="4"/>
      <w:r w:rsidRPr="00342BD1">
        <w:rPr>
          <w:rFonts w:ascii="Arial" w:hAnsi="Arial" w:cs="Arial"/>
          <w:szCs w:val="21"/>
          <w:lang w:val="fr-CH"/>
        </w:rPr>
        <w:br/>
        <w:t xml:space="preserve"> </w:t>
      </w:r>
      <w:r w:rsidRPr="00342BD1">
        <w:rPr>
          <w:rFonts w:ascii="Arial" w:hAnsi="Arial" w:cs="Arial"/>
          <w:szCs w:val="21"/>
          <w:lang w:val="fr-CH"/>
        </w:rPr>
        <w:tab/>
      </w:r>
      <w:r w:rsidRPr="00342BD1"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 w:rsidRPr="00342BD1">
        <w:rPr>
          <w:rFonts w:cstheme="minorHAnsi"/>
          <w:szCs w:val="21"/>
          <w:lang w:val="fr-CH"/>
        </w:rPr>
        <w:instrText xml:space="preserve"> FORMTEXT </w:instrText>
      </w:r>
      <w:r w:rsidRPr="00342BD1">
        <w:rPr>
          <w:rFonts w:cstheme="minorHAnsi"/>
          <w:szCs w:val="21"/>
          <w:lang w:val="fr-CH"/>
        </w:rPr>
      </w:r>
      <w:r w:rsidRPr="00342BD1">
        <w:rPr>
          <w:rFonts w:cstheme="minorHAnsi"/>
          <w:szCs w:val="21"/>
          <w:lang w:val="fr-CH"/>
        </w:rPr>
        <w:fldChar w:fldCharType="separate"/>
      </w:r>
      <w:r w:rsidR="0071740F" w:rsidRPr="00342BD1">
        <w:rPr>
          <w:rFonts w:cstheme="minorHAnsi"/>
          <w:noProof/>
          <w:szCs w:val="21"/>
          <w:lang w:val="fr-CH"/>
        </w:rPr>
        <w:t>Adresse</w:t>
      </w:r>
      <w:r w:rsidRPr="00342BD1">
        <w:rPr>
          <w:rFonts w:cstheme="minorHAnsi"/>
          <w:szCs w:val="21"/>
          <w:lang w:val="fr-CH"/>
        </w:rPr>
        <w:fldChar w:fldCharType="end"/>
      </w:r>
    </w:p>
    <w:p w14:paraId="772CE082" w14:textId="7CC13B06" w:rsidR="00CB3D1C" w:rsidRPr="00342BD1" w:rsidRDefault="00CB3D1C" w:rsidP="00624370">
      <w:pPr>
        <w:pStyle w:val="Listenabsatz"/>
        <w:numPr>
          <w:ilvl w:val="0"/>
          <w:numId w:val="29"/>
        </w:numPr>
        <w:spacing w:after="240"/>
        <w:rPr>
          <w:lang w:val="fr-CH"/>
        </w:rPr>
      </w:pPr>
      <w:r w:rsidRPr="00342BD1">
        <w:rPr>
          <w:lang w:val="fr-CH"/>
        </w:rPr>
        <w:t>La feuille de calcul ci-jointe fait partie intégrante de la convention</w:t>
      </w:r>
      <w:r w:rsidR="00FC23C7" w:rsidRPr="00342BD1">
        <w:rPr>
          <w:lang w:val="fr-CH"/>
        </w:rPr>
        <w:t xml:space="preserve">. </w:t>
      </w:r>
      <w:r w:rsidR="00342BD1" w:rsidRPr="00861DD7">
        <w:rPr>
          <w:lang w:val="fr-CH"/>
        </w:rPr>
        <w:t>Les frais facturés correspondent au maximum aux coûts effectifs des prestations fournies</w:t>
      </w:r>
      <w:r w:rsidR="00E3412C">
        <w:rPr>
          <w:lang w:val="fr-CH"/>
        </w:rPr>
        <w:t>.</w:t>
      </w:r>
    </w:p>
    <w:p w14:paraId="658A0D8E" w14:textId="77777777" w:rsidR="00CB3D1C" w:rsidRPr="00342BD1" w:rsidRDefault="00CB3D1C" w:rsidP="00CB3D1C">
      <w:pPr>
        <w:pStyle w:val="Listenabsatz"/>
        <w:spacing w:after="240"/>
        <w:ind w:left="448"/>
        <w:rPr>
          <w:lang w:val="fr-CH"/>
        </w:rPr>
      </w:pPr>
    </w:p>
    <w:p w14:paraId="4EC5CF14" w14:textId="7893805D" w:rsidR="00342BD1" w:rsidRPr="00342BD1" w:rsidRDefault="00CB3D1C" w:rsidP="00ED0758">
      <w:pPr>
        <w:pStyle w:val="Listenabsatz"/>
        <w:numPr>
          <w:ilvl w:val="0"/>
          <w:numId w:val="29"/>
        </w:numPr>
        <w:spacing w:after="240"/>
        <w:rPr>
          <w:lang w:val="fr-CH"/>
        </w:rPr>
      </w:pPr>
      <w:r w:rsidRPr="00342BD1">
        <w:rPr>
          <w:lang w:val="fr-CH"/>
        </w:rPr>
        <w:t xml:space="preserve">L’obligation de verser la participation aux coûts commence </w:t>
      </w:r>
      <w:r w:rsidR="00342BD1" w:rsidRPr="00342BD1">
        <w:rPr>
          <w:lang w:val="fr-CH"/>
        </w:rPr>
        <w:t xml:space="preserve">à partir du recours à </w:t>
      </w:r>
      <w:r w:rsidRPr="00342BD1">
        <w:rPr>
          <w:lang w:val="fr-CH"/>
        </w:rPr>
        <w:t xml:space="preserve">la prestation et </w:t>
      </w:r>
      <w:r w:rsidR="00342BD1" w:rsidRPr="00342BD1">
        <w:rPr>
          <w:lang w:val="fr-CH"/>
        </w:rPr>
        <w:t>porte jusqu’à la fin de celui-ci</w:t>
      </w:r>
      <w:r w:rsidRPr="00342BD1">
        <w:rPr>
          <w:lang w:val="fr-CH"/>
        </w:rPr>
        <w:t xml:space="preserve">. </w:t>
      </w:r>
    </w:p>
    <w:p w14:paraId="6C0C224C" w14:textId="77777777" w:rsidR="00CB3D1C" w:rsidRPr="00342BD1" w:rsidRDefault="00CB3D1C" w:rsidP="00CB3D1C">
      <w:pPr>
        <w:pStyle w:val="Listenabsatz"/>
        <w:rPr>
          <w:lang w:val="fr-CH"/>
        </w:rPr>
      </w:pPr>
    </w:p>
    <w:p w14:paraId="16EA192D" w14:textId="5E67D361" w:rsidR="00CB3D1C" w:rsidRPr="00342BD1" w:rsidRDefault="00CB3D1C" w:rsidP="00B81CF1">
      <w:pPr>
        <w:pStyle w:val="Listenabsatz"/>
        <w:numPr>
          <w:ilvl w:val="0"/>
          <w:numId w:val="29"/>
        </w:numPr>
        <w:spacing w:before="240" w:after="240"/>
        <w:rPr>
          <w:szCs w:val="21"/>
          <w:lang w:val="fr-CH"/>
        </w:rPr>
      </w:pPr>
      <w:r w:rsidRPr="00342BD1">
        <w:rPr>
          <w:lang w:val="fr-CH"/>
        </w:rPr>
        <w:t xml:space="preserve">La facturation </w:t>
      </w:r>
      <w:r w:rsidR="007705DC">
        <w:rPr>
          <w:lang w:val="fr-CH"/>
        </w:rPr>
        <w:t xml:space="preserve">a lieu </w:t>
      </w:r>
      <w:r w:rsidRPr="00342BD1">
        <w:rPr>
          <w:lang w:val="fr-CH"/>
        </w:rPr>
        <w:t>mensuellement</w:t>
      </w:r>
      <w:r w:rsidR="00AE3450" w:rsidRPr="00342BD1">
        <w:rPr>
          <w:lang w:val="fr-CH"/>
        </w:rPr>
        <w:t>.</w:t>
      </w:r>
      <w:r w:rsidR="00FC23C7" w:rsidRPr="00342BD1">
        <w:rPr>
          <w:lang w:val="fr-CH"/>
        </w:rPr>
        <w:t xml:space="preserve"> </w:t>
      </w:r>
      <w:r w:rsidRPr="00342BD1">
        <w:rPr>
          <w:lang w:val="fr-CH"/>
        </w:rPr>
        <w:t xml:space="preserve">Une facture unique est envoyée pour la participation due jusqu’à la signature de la présente convention. Elle peut, sur demande, être réglée </w:t>
      </w:r>
      <w:r w:rsidR="00516DB7">
        <w:rPr>
          <w:lang w:val="fr-CH"/>
        </w:rPr>
        <w:t>de manière échelonnée</w:t>
      </w:r>
      <w:r w:rsidRPr="00342BD1">
        <w:rPr>
          <w:lang w:val="fr-CH"/>
        </w:rPr>
        <w:t>.</w:t>
      </w:r>
    </w:p>
    <w:p w14:paraId="45F82789" w14:textId="77777777" w:rsidR="00342BD1" w:rsidRPr="00342BD1" w:rsidRDefault="00342BD1" w:rsidP="00342BD1">
      <w:pPr>
        <w:pStyle w:val="Listenabsatz"/>
        <w:rPr>
          <w:szCs w:val="21"/>
          <w:lang w:val="fr-CH"/>
        </w:rPr>
      </w:pPr>
    </w:p>
    <w:p w14:paraId="3D273F78" w14:textId="538CB0BF" w:rsidR="00342BD1" w:rsidRPr="00E3412C" w:rsidRDefault="00342BD1" w:rsidP="006171E0">
      <w:pPr>
        <w:pStyle w:val="Listenabsatz"/>
        <w:numPr>
          <w:ilvl w:val="0"/>
          <w:numId w:val="29"/>
        </w:numPr>
        <w:rPr>
          <w:lang w:val="fr-CH"/>
        </w:rPr>
      </w:pPr>
      <w:r w:rsidRPr="00E3412C">
        <w:rPr>
          <w:lang w:val="fr-CH"/>
        </w:rPr>
        <w:t xml:space="preserve">Les personnes tenues de participer aux coûts doivent </w:t>
      </w:r>
      <w:r w:rsidR="007705DC">
        <w:rPr>
          <w:lang w:val="fr-CH"/>
        </w:rPr>
        <w:t xml:space="preserve">communiquer </w:t>
      </w:r>
      <w:r w:rsidRPr="00E3412C">
        <w:rPr>
          <w:lang w:val="fr-CH"/>
        </w:rPr>
        <w:t xml:space="preserve">à l’Office des mineurs toute modification de leur revenu déterminant de plus de dix pour cent, afin que la participation aux coûts puisse donner lieu à un nouveau calcul (art. 38 OPEP). Les changements </w:t>
      </w:r>
      <w:r w:rsidR="00516DB7" w:rsidRPr="00E3412C">
        <w:rPr>
          <w:lang w:val="fr-CH"/>
        </w:rPr>
        <w:t xml:space="preserve">concernant </w:t>
      </w:r>
      <w:r w:rsidRPr="00E3412C">
        <w:rPr>
          <w:lang w:val="fr-CH"/>
        </w:rPr>
        <w:t>le recours à la prestation, le début et la fin de celle-ci</w:t>
      </w:r>
      <w:r w:rsidR="00516DB7" w:rsidRPr="00E3412C">
        <w:rPr>
          <w:lang w:val="fr-CH"/>
        </w:rPr>
        <w:t>, l</w:t>
      </w:r>
      <w:r w:rsidRPr="00E3412C">
        <w:rPr>
          <w:lang w:val="fr-CH"/>
        </w:rPr>
        <w:t>es adresses ou l’état civil doivent eux aussi être annoncés.</w:t>
      </w:r>
    </w:p>
    <w:p w14:paraId="7F346A10" w14:textId="69C83C49" w:rsidR="00FC23C7" w:rsidRPr="00342BD1" w:rsidRDefault="00342BD1" w:rsidP="00AE3450">
      <w:pPr>
        <w:numPr>
          <w:ilvl w:val="0"/>
          <w:numId w:val="29"/>
        </w:numPr>
        <w:spacing w:before="240" w:after="240"/>
        <w:rPr>
          <w:szCs w:val="21"/>
          <w:lang w:val="fr-CH"/>
        </w:rPr>
      </w:pPr>
      <w:r w:rsidRPr="00342BD1">
        <w:rPr>
          <w:szCs w:val="21"/>
          <w:lang w:val="fr-CH"/>
        </w:rPr>
        <w:t>La convention est établie en deux exemplaires</w:t>
      </w:r>
      <w:r w:rsidR="00FC23C7" w:rsidRPr="00342BD1">
        <w:rPr>
          <w:szCs w:val="21"/>
          <w:lang w:val="fr-CH"/>
        </w:rPr>
        <w:t xml:space="preserve">. </w:t>
      </w:r>
    </w:p>
    <w:p w14:paraId="11EDBAB9" w14:textId="3F867647" w:rsidR="002D2900" w:rsidRPr="00342BD1" w:rsidRDefault="00342BD1" w:rsidP="002D2900">
      <w:pPr>
        <w:tabs>
          <w:tab w:val="left" w:pos="4253"/>
        </w:tabs>
        <w:rPr>
          <w:lang w:val="fr-CH"/>
        </w:rPr>
      </w:pPr>
      <w:r w:rsidRPr="00342BD1">
        <w:rPr>
          <w:lang w:val="fr-CH"/>
        </w:rPr>
        <w:t>Lieu et date</w:t>
      </w:r>
      <w:r w:rsidR="002D2900" w:rsidRPr="00342BD1">
        <w:rPr>
          <w:lang w:val="fr-CH"/>
        </w:rPr>
        <w:tab/>
      </w:r>
      <w:r w:rsidRPr="00342BD1">
        <w:rPr>
          <w:lang w:val="fr-CH"/>
        </w:rPr>
        <w:t>Lieu et date</w:t>
      </w:r>
    </w:p>
    <w:p w14:paraId="6820FEE8" w14:textId="77777777" w:rsidR="002D2900" w:rsidRPr="00342BD1" w:rsidRDefault="002D2900" w:rsidP="002D2900">
      <w:pPr>
        <w:rPr>
          <w:lang w:val="fr-CH"/>
        </w:rPr>
      </w:pPr>
    </w:p>
    <w:p w14:paraId="54DFF0DB" w14:textId="77777777" w:rsidR="002D2900" w:rsidRPr="00342BD1" w:rsidRDefault="002D2900" w:rsidP="002D2900">
      <w:pPr>
        <w:rPr>
          <w:lang w:val="fr-CH"/>
        </w:rPr>
      </w:pPr>
      <w:r w:rsidRPr="00342BD1">
        <w:rPr>
          <w:lang w:val="fr-CH"/>
        </w:rPr>
        <w:t>...................................................................</w:t>
      </w:r>
      <w:r w:rsidRPr="00342BD1">
        <w:rPr>
          <w:lang w:val="fr-CH"/>
        </w:rPr>
        <w:tab/>
        <w:t>..................................................................</w:t>
      </w:r>
    </w:p>
    <w:p w14:paraId="2E27F4F3" w14:textId="77777777" w:rsidR="002D2900" w:rsidRPr="00342BD1" w:rsidRDefault="002D2900" w:rsidP="002D2900">
      <w:pPr>
        <w:rPr>
          <w:lang w:val="fr-CH"/>
        </w:rPr>
      </w:pPr>
    </w:p>
    <w:p w14:paraId="4DECDDA0" w14:textId="77777777" w:rsidR="002D2900" w:rsidRPr="00342BD1" w:rsidRDefault="002D2900" w:rsidP="002D2900">
      <w:pPr>
        <w:rPr>
          <w:lang w:val="fr-CH"/>
        </w:rPr>
      </w:pPr>
    </w:p>
    <w:p w14:paraId="12FF2AAE" w14:textId="77777777" w:rsidR="002D2900" w:rsidRPr="00342BD1" w:rsidRDefault="002D2900" w:rsidP="002D2900">
      <w:pPr>
        <w:rPr>
          <w:lang w:val="fr-CH"/>
        </w:rPr>
      </w:pPr>
      <w:r w:rsidRPr="00342BD1">
        <w:rPr>
          <w:lang w:val="fr-CH"/>
        </w:rPr>
        <w:t>...................................................................</w:t>
      </w:r>
      <w:r w:rsidRPr="00342BD1">
        <w:rPr>
          <w:lang w:val="fr-CH"/>
        </w:rPr>
        <w:tab/>
        <w:t>..................................................................</w:t>
      </w:r>
    </w:p>
    <w:p w14:paraId="116B570D" w14:textId="77777777" w:rsidR="00190FE6" w:rsidRPr="00342BD1" w:rsidRDefault="00190FE6" w:rsidP="00190FE6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</w:p>
    <w:p w14:paraId="5DF73908" w14:textId="77777777" w:rsidR="00190FE6" w:rsidRDefault="00190FE6" w:rsidP="00190FE6">
      <w:pPr>
        <w:rPr>
          <w:lang w:val="fr-CH"/>
        </w:rPr>
      </w:pPr>
    </w:p>
    <w:p w14:paraId="16139C18" w14:textId="77777777" w:rsidR="00190FE6" w:rsidRDefault="00190FE6" w:rsidP="00190FE6">
      <w:pPr>
        <w:rPr>
          <w:lang w:val="fr-CH"/>
        </w:rPr>
      </w:pPr>
    </w:p>
    <w:p w14:paraId="7053C14B" w14:textId="77777777" w:rsidR="00190FE6" w:rsidRPr="00342BD1" w:rsidRDefault="00190FE6" w:rsidP="00190FE6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Lieu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Lieu</w:t>
      </w:r>
      <w:r>
        <w:rPr>
          <w:rFonts w:cstheme="minorHAnsi"/>
          <w:szCs w:val="21"/>
          <w:lang w:val="fr-CH"/>
        </w:rPr>
        <w:fldChar w:fldCharType="end"/>
      </w:r>
      <w:r w:rsidRPr="00342BD1">
        <w:rPr>
          <w:lang w:val="fr-CH"/>
        </w:rPr>
        <w:t xml:space="preserve">, le </w:t>
      </w:r>
      <w:sdt>
        <w:sdtPr>
          <w:rPr>
            <w:lang w:val="fr-CH"/>
          </w:rPr>
          <w:id w:val="-1627154068"/>
          <w:placeholder>
            <w:docPart w:val="F88A8612C9DE4C448E4DF349EE3018E5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Content>
          <w:r w:rsidRPr="00342BD1">
            <w:rPr>
              <w:rStyle w:val="Platzhaltertext"/>
              <w:lang w:val="fr-CH"/>
            </w:rPr>
            <w:t>cliquez ici pour introduire une date</w:t>
          </w:r>
        </w:sdtContent>
      </w:sdt>
    </w:p>
    <w:p w14:paraId="582B4ED5" w14:textId="77777777" w:rsidR="00190FE6" w:rsidRDefault="00190FE6" w:rsidP="00190FE6">
      <w:pPr>
        <w:rPr>
          <w:lang w:val="fr-CH"/>
        </w:rPr>
      </w:pPr>
    </w:p>
    <w:p w14:paraId="107C337F" w14:textId="77777777" w:rsidR="00190FE6" w:rsidRPr="00342BD1" w:rsidRDefault="00190FE6" w:rsidP="00190FE6">
      <w:pPr>
        <w:rPr>
          <w:lang w:val="fr-CH"/>
        </w:rPr>
      </w:pPr>
    </w:p>
    <w:p w14:paraId="07D05B1E" w14:textId="77777777" w:rsidR="00190FE6" w:rsidRPr="00342BD1" w:rsidRDefault="00190FE6" w:rsidP="00190FE6">
      <w:pPr>
        <w:rPr>
          <w:lang w:val="fr-CH"/>
        </w:rPr>
      </w:pPr>
      <w:r w:rsidRPr="00342BD1">
        <w:rPr>
          <w:lang w:val="fr-CH"/>
        </w:rPr>
        <w:t>......................................................................</w:t>
      </w:r>
    </w:p>
    <w:p w14:paraId="5F44486A" w14:textId="77777777" w:rsidR="00190FE6" w:rsidRPr="00342BD1" w:rsidRDefault="00190FE6" w:rsidP="00190FE6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Nom prénom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Nom prénom</w:t>
      </w:r>
      <w:r>
        <w:rPr>
          <w:rFonts w:cstheme="minorHAnsi"/>
          <w:szCs w:val="21"/>
          <w:lang w:val="fr-CH"/>
        </w:rPr>
        <w:fldChar w:fldCharType="end"/>
      </w:r>
      <w:r>
        <w:rPr>
          <w:rFonts w:cstheme="minorHAnsi"/>
          <w:szCs w:val="21"/>
          <w:lang w:val="fr-CH"/>
        </w:rPr>
        <w:t xml:space="preserve">, </w:t>
      </w: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function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function</w:t>
      </w:r>
      <w:r>
        <w:rPr>
          <w:rFonts w:cstheme="minorHAnsi"/>
          <w:szCs w:val="21"/>
          <w:lang w:val="fr-CH"/>
        </w:rPr>
        <w:fldChar w:fldCharType="end"/>
      </w:r>
    </w:p>
    <w:p w14:paraId="599B0564" w14:textId="77777777" w:rsidR="00190FE6" w:rsidRPr="00342BD1" w:rsidRDefault="00190FE6" w:rsidP="00190FE6">
      <w:pPr>
        <w:rPr>
          <w:lang w:val="fr-CH"/>
        </w:rPr>
      </w:pPr>
      <w:r>
        <w:rPr>
          <w:rFonts w:cstheme="minorHAnsi"/>
          <w:szCs w:val="21"/>
          <w:lang w:val="fr-CH"/>
        </w:rPr>
        <w:fldChar w:fldCharType="begin">
          <w:ffData>
            <w:name w:val=""/>
            <w:enabled/>
            <w:calcOnExit/>
            <w:textInput>
              <w:default w:val="Organisation"/>
            </w:textInput>
          </w:ffData>
        </w:fldChar>
      </w:r>
      <w:r>
        <w:rPr>
          <w:rFonts w:cstheme="minorHAnsi"/>
          <w:szCs w:val="21"/>
          <w:lang w:val="fr-CH"/>
        </w:rPr>
        <w:instrText xml:space="preserve"> FORMTEXT </w:instrText>
      </w:r>
      <w:r>
        <w:rPr>
          <w:rFonts w:cstheme="minorHAnsi"/>
          <w:szCs w:val="21"/>
          <w:lang w:val="fr-CH"/>
        </w:rPr>
      </w:r>
      <w:r>
        <w:rPr>
          <w:rFonts w:cstheme="minorHAnsi"/>
          <w:szCs w:val="21"/>
          <w:lang w:val="fr-CH"/>
        </w:rPr>
        <w:fldChar w:fldCharType="separate"/>
      </w:r>
      <w:r>
        <w:rPr>
          <w:rFonts w:cstheme="minorHAnsi"/>
          <w:noProof/>
          <w:szCs w:val="21"/>
          <w:lang w:val="fr-CH"/>
        </w:rPr>
        <w:t>Organisation</w:t>
      </w:r>
      <w:r>
        <w:rPr>
          <w:rFonts w:cstheme="minorHAnsi"/>
          <w:szCs w:val="21"/>
          <w:lang w:val="fr-CH"/>
        </w:rPr>
        <w:fldChar w:fldCharType="end"/>
      </w:r>
    </w:p>
    <w:p w14:paraId="138D7471" w14:textId="151994BA" w:rsidR="002D2900" w:rsidRPr="00342BD1" w:rsidRDefault="002D2900" w:rsidP="00190FE6">
      <w:pPr>
        <w:tabs>
          <w:tab w:val="left" w:pos="4253"/>
        </w:tabs>
        <w:rPr>
          <w:lang w:val="fr-CH"/>
        </w:rPr>
      </w:pPr>
    </w:p>
    <w:sectPr w:rsidR="002D2900" w:rsidRPr="00342BD1" w:rsidSect="005D76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284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85DF" w14:textId="77777777" w:rsidR="002A4898" w:rsidRDefault="002A4898">
      <w:pPr>
        <w:spacing w:line="240" w:lineRule="auto"/>
      </w:pPr>
      <w:r>
        <w:separator/>
      </w:r>
    </w:p>
  </w:endnote>
  <w:endnote w:type="continuationSeparator" w:id="0">
    <w:p w14:paraId="5013FD1B" w14:textId="77777777" w:rsidR="002A4898" w:rsidRDefault="002A4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EEDC" w14:textId="77777777" w:rsidR="00F92062" w:rsidRPr="0058283E" w:rsidRDefault="00F92062" w:rsidP="00F92062">
    <w:pPr>
      <w:pStyle w:val="Fuzeile"/>
    </w:pPr>
    <w:r w:rsidRPr="0058283E">
      <w:t>Gesetz über die Leistungen für Kinder mit besonderem Förder- und Schutzbedarf (KFSG)</w:t>
    </w:r>
  </w:p>
  <w:p w14:paraId="58AA698D" w14:textId="77777777" w:rsidR="00F92062" w:rsidRPr="0058283E" w:rsidRDefault="00F92062" w:rsidP="00F92062">
    <w:pPr>
      <w:pStyle w:val="Fuzeile"/>
    </w:pPr>
    <w:r w:rsidRPr="0058283E">
      <w:t>Verordnung über die Leistungen für Kinder mit besonderem Förder- und Schutzbedarf (KFSV)</w:t>
    </w:r>
  </w:p>
  <w:p w14:paraId="0D15B797" w14:textId="30270CDF" w:rsidR="00762000" w:rsidRPr="00BD4A9C" w:rsidRDefault="00B102B0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B6B70F" wp14:editId="6F9962D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0B7AA" w14:textId="018319B7" w:rsidR="00762000" w:rsidRPr="005C6148" w:rsidRDefault="00B102B0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84979" w:rsidRPr="0028497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8497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B6B70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AB0B7AA" w14:textId="018319B7" w:rsidR="00762000" w:rsidRPr="005C6148" w:rsidRDefault="00B102B0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84979" w:rsidRPr="0028497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8497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834" w14:textId="77777777" w:rsidR="00762000" w:rsidRPr="003C4D36" w:rsidRDefault="00B102B0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4BEAF6" wp14:editId="6B81B95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EE20A" w14:textId="20F8FF5B" w:rsidR="00C20DAE" w:rsidRPr="005C6148" w:rsidRDefault="00C20DAE" w:rsidP="00C20DA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D2351" w:rsidRPr="003D235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D23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4BEAF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1AEE20A" w14:textId="20F8FF5B" w:rsidR="00C20DAE" w:rsidRPr="005C6148" w:rsidRDefault="00C20DAE" w:rsidP="00C20DA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D2351" w:rsidRPr="003D235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D235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8337" w14:textId="77777777" w:rsidR="002A4898" w:rsidRDefault="002A4898">
      <w:pPr>
        <w:spacing w:line="240" w:lineRule="auto"/>
      </w:pPr>
      <w:r>
        <w:separator/>
      </w:r>
    </w:p>
  </w:footnote>
  <w:footnote w:type="continuationSeparator" w:id="0">
    <w:p w14:paraId="76FB3443" w14:textId="77777777" w:rsidR="002A4898" w:rsidRDefault="002A4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</w:tblGrid>
    <w:tr w:rsidR="00ED1B0D" w14:paraId="6533AD47" w14:textId="77777777" w:rsidTr="00840B34">
      <w:tc>
        <w:tcPr>
          <w:tcW w:w="5100" w:type="dxa"/>
        </w:tcPr>
        <w:p w14:paraId="503B28F7" w14:textId="77777777" w:rsidR="00ED1B0D" w:rsidRPr="00D5069D" w:rsidRDefault="00ED1B0D" w:rsidP="00840B34">
          <w:pPr>
            <w:pStyle w:val="Kopfzeile"/>
            <w:rPr>
              <w:color w:val="FFFFFF" w:themeColor="background1"/>
            </w:rPr>
          </w:pPr>
        </w:p>
        <w:p w14:paraId="089F6007" w14:textId="77777777" w:rsidR="00ED1B0D" w:rsidRPr="00832D99" w:rsidRDefault="00ED1B0D" w:rsidP="00840B34">
          <w:pPr>
            <w:pStyle w:val="Kopfzeile"/>
          </w:pPr>
        </w:p>
      </w:tc>
    </w:tr>
  </w:tbl>
  <w:p w14:paraId="0A8B7A9A" w14:textId="77777777" w:rsidR="00762000" w:rsidRPr="0039616D" w:rsidRDefault="00B102B0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02D35FA" wp14:editId="317C7C3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814" w14:textId="77777777" w:rsidR="00762000" w:rsidRDefault="00B102B0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6A7181E8" wp14:editId="1F919D4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764F46"/>
    <w:multiLevelType w:val="hybridMultilevel"/>
    <w:tmpl w:val="C7D0FDCC"/>
    <w:lvl w:ilvl="0" w:tplc="24B0C1AE">
      <w:start w:val="3001"/>
      <w:numFmt w:val="bullet"/>
      <w:lvlText w:val=""/>
      <w:lvlJc w:val="left"/>
      <w:pPr>
        <w:ind w:left="645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47782C"/>
    <w:multiLevelType w:val="hybridMultilevel"/>
    <w:tmpl w:val="07A0F1A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CE7CECDE">
      <w:start w:val="1"/>
      <w:numFmt w:val="decimal"/>
      <w:lvlText w:val="%1."/>
      <w:lvlJc w:val="left"/>
      <w:pPr>
        <w:ind w:left="720" w:hanging="360"/>
      </w:pPr>
    </w:lvl>
    <w:lvl w:ilvl="1" w:tplc="BF9EAB2C" w:tentative="1">
      <w:start w:val="1"/>
      <w:numFmt w:val="lowerLetter"/>
      <w:lvlText w:val="%2."/>
      <w:lvlJc w:val="left"/>
      <w:pPr>
        <w:ind w:left="1440" w:hanging="360"/>
      </w:pPr>
    </w:lvl>
    <w:lvl w:ilvl="2" w:tplc="3118CE3E" w:tentative="1">
      <w:start w:val="1"/>
      <w:numFmt w:val="lowerRoman"/>
      <w:lvlText w:val="%3."/>
      <w:lvlJc w:val="right"/>
      <w:pPr>
        <w:ind w:left="2160" w:hanging="180"/>
      </w:pPr>
    </w:lvl>
    <w:lvl w:ilvl="3" w:tplc="A846F168" w:tentative="1">
      <w:start w:val="1"/>
      <w:numFmt w:val="decimal"/>
      <w:lvlText w:val="%4."/>
      <w:lvlJc w:val="left"/>
      <w:pPr>
        <w:ind w:left="2880" w:hanging="360"/>
      </w:pPr>
    </w:lvl>
    <w:lvl w:ilvl="4" w:tplc="B1023C82" w:tentative="1">
      <w:start w:val="1"/>
      <w:numFmt w:val="lowerLetter"/>
      <w:lvlText w:val="%5."/>
      <w:lvlJc w:val="left"/>
      <w:pPr>
        <w:ind w:left="3600" w:hanging="360"/>
      </w:pPr>
    </w:lvl>
    <w:lvl w:ilvl="5" w:tplc="BBEA79EE" w:tentative="1">
      <w:start w:val="1"/>
      <w:numFmt w:val="lowerRoman"/>
      <w:lvlText w:val="%6."/>
      <w:lvlJc w:val="right"/>
      <w:pPr>
        <w:ind w:left="4320" w:hanging="180"/>
      </w:pPr>
    </w:lvl>
    <w:lvl w:ilvl="6" w:tplc="1026EC08" w:tentative="1">
      <w:start w:val="1"/>
      <w:numFmt w:val="decimal"/>
      <w:lvlText w:val="%7."/>
      <w:lvlJc w:val="left"/>
      <w:pPr>
        <w:ind w:left="5040" w:hanging="360"/>
      </w:pPr>
    </w:lvl>
    <w:lvl w:ilvl="7" w:tplc="9DEE609C" w:tentative="1">
      <w:start w:val="1"/>
      <w:numFmt w:val="lowerLetter"/>
      <w:lvlText w:val="%8."/>
      <w:lvlJc w:val="left"/>
      <w:pPr>
        <w:ind w:left="5760" w:hanging="360"/>
      </w:pPr>
    </w:lvl>
    <w:lvl w:ilvl="8" w:tplc="CB88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9DC4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4F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E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4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2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03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9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8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9A1A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4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04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8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C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9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8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1300"/>
    <w:multiLevelType w:val="hybridMultilevel"/>
    <w:tmpl w:val="350EA01C"/>
    <w:lvl w:ilvl="0" w:tplc="D4320AD8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3D40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6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F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EE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67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8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79D"/>
    <w:multiLevelType w:val="singleLevel"/>
    <w:tmpl w:val="0A6A05C4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sz w:val="21"/>
        <w:szCs w:val="21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FD88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EA582" w:tentative="1">
      <w:start w:val="1"/>
      <w:numFmt w:val="lowerLetter"/>
      <w:lvlText w:val="%2."/>
      <w:lvlJc w:val="left"/>
      <w:pPr>
        <w:ind w:left="1440" w:hanging="360"/>
      </w:pPr>
    </w:lvl>
    <w:lvl w:ilvl="2" w:tplc="D5A22B2E" w:tentative="1">
      <w:start w:val="1"/>
      <w:numFmt w:val="lowerRoman"/>
      <w:lvlText w:val="%3."/>
      <w:lvlJc w:val="right"/>
      <w:pPr>
        <w:ind w:left="2160" w:hanging="180"/>
      </w:pPr>
    </w:lvl>
    <w:lvl w:ilvl="3" w:tplc="FE0817B6" w:tentative="1">
      <w:start w:val="1"/>
      <w:numFmt w:val="decimal"/>
      <w:lvlText w:val="%4."/>
      <w:lvlJc w:val="left"/>
      <w:pPr>
        <w:ind w:left="2880" w:hanging="360"/>
      </w:pPr>
    </w:lvl>
    <w:lvl w:ilvl="4" w:tplc="E0246E16" w:tentative="1">
      <w:start w:val="1"/>
      <w:numFmt w:val="lowerLetter"/>
      <w:lvlText w:val="%5."/>
      <w:lvlJc w:val="left"/>
      <w:pPr>
        <w:ind w:left="3600" w:hanging="360"/>
      </w:pPr>
    </w:lvl>
    <w:lvl w:ilvl="5" w:tplc="C04CDA34" w:tentative="1">
      <w:start w:val="1"/>
      <w:numFmt w:val="lowerRoman"/>
      <w:lvlText w:val="%6."/>
      <w:lvlJc w:val="right"/>
      <w:pPr>
        <w:ind w:left="4320" w:hanging="180"/>
      </w:pPr>
    </w:lvl>
    <w:lvl w:ilvl="6" w:tplc="ABB4C780" w:tentative="1">
      <w:start w:val="1"/>
      <w:numFmt w:val="decimal"/>
      <w:lvlText w:val="%7."/>
      <w:lvlJc w:val="left"/>
      <w:pPr>
        <w:ind w:left="5040" w:hanging="360"/>
      </w:pPr>
    </w:lvl>
    <w:lvl w:ilvl="7" w:tplc="EC0043A0" w:tentative="1">
      <w:start w:val="1"/>
      <w:numFmt w:val="lowerLetter"/>
      <w:lvlText w:val="%8."/>
      <w:lvlJc w:val="left"/>
      <w:pPr>
        <w:ind w:left="5760" w:hanging="360"/>
      </w:pPr>
    </w:lvl>
    <w:lvl w:ilvl="8" w:tplc="AC5CEF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8550">
    <w:abstractNumId w:val="9"/>
  </w:num>
  <w:num w:numId="2" w16cid:durableId="1476096720">
    <w:abstractNumId w:val="7"/>
  </w:num>
  <w:num w:numId="3" w16cid:durableId="1362172678">
    <w:abstractNumId w:val="6"/>
  </w:num>
  <w:num w:numId="4" w16cid:durableId="1751082209">
    <w:abstractNumId w:val="5"/>
  </w:num>
  <w:num w:numId="5" w16cid:durableId="6954274">
    <w:abstractNumId w:val="4"/>
  </w:num>
  <w:num w:numId="6" w16cid:durableId="1883055728">
    <w:abstractNumId w:val="8"/>
  </w:num>
  <w:num w:numId="7" w16cid:durableId="388068652">
    <w:abstractNumId w:val="3"/>
  </w:num>
  <w:num w:numId="8" w16cid:durableId="137066763">
    <w:abstractNumId w:val="2"/>
  </w:num>
  <w:num w:numId="9" w16cid:durableId="2074035787">
    <w:abstractNumId w:val="1"/>
  </w:num>
  <w:num w:numId="10" w16cid:durableId="814495111">
    <w:abstractNumId w:val="0"/>
  </w:num>
  <w:num w:numId="11" w16cid:durableId="139032369">
    <w:abstractNumId w:val="24"/>
  </w:num>
  <w:num w:numId="12" w16cid:durableId="1217474262">
    <w:abstractNumId w:val="18"/>
  </w:num>
  <w:num w:numId="13" w16cid:durableId="1331833891">
    <w:abstractNumId w:val="15"/>
  </w:num>
  <w:num w:numId="14" w16cid:durableId="2015254882">
    <w:abstractNumId w:val="27"/>
  </w:num>
  <w:num w:numId="15" w16cid:durableId="1600023533">
    <w:abstractNumId w:val="26"/>
  </w:num>
  <w:num w:numId="16" w16cid:durableId="472479958">
    <w:abstractNumId w:val="10"/>
  </w:num>
  <w:num w:numId="17" w16cid:durableId="2026706465">
    <w:abstractNumId w:val="16"/>
  </w:num>
  <w:num w:numId="18" w16cid:durableId="656918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5901799">
    <w:abstractNumId w:val="23"/>
  </w:num>
  <w:num w:numId="20" w16cid:durableId="39474825">
    <w:abstractNumId w:val="14"/>
  </w:num>
  <w:num w:numId="21" w16cid:durableId="2046296675">
    <w:abstractNumId w:val="20"/>
  </w:num>
  <w:num w:numId="22" w16cid:durableId="2004551093">
    <w:abstractNumId w:val="19"/>
  </w:num>
  <w:num w:numId="23" w16cid:durableId="1331717984">
    <w:abstractNumId w:val="12"/>
  </w:num>
  <w:num w:numId="24" w16cid:durableId="154494816">
    <w:abstractNumId w:val="17"/>
  </w:num>
  <w:num w:numId="25" w16cid:durableId="1926570204">
    <w:abstractNumId w:val="21"/>
  </w:num>
  <w:num w:numId="26" w16cid:durableId="1983269851">
    <w:abstractNumId w:val="11"/>
  </w:num>
  <w:num w:numId="27" w16cid:durableId="601496294">
    <w:abstractNumId w:val="22"/>
  </w:num>
  <w:num w:numId="28" w16cid:durableId="1359892103">
    <w:abstractNumId w:val="13"/>
  </w:num>
  <w:num w:numId="29" w16cid:durableId="1021541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JA"/>
  </w:docVars>
  <w:rsids>
    <w:rsidRoot w:val="006915B7"/>
    <w:rsid w:val="0000696F"/>
    <w:rsid w:val="00020C18"/>
    <w:rsid w:val="00025264"/>
    <w:rsid w:val="00032FB6"/>
    <w:rsid w:val="00073A2C"/>
    <w:rsid w:val="00095A78"/>
    <w:rsid w:val="000B0D9A"/>
    <w:rsid w:val="000C0E8A"/>
    <w:rsid w:val="000C229E"/>
    <w:rsid w:val="000F6EFC"/>
    <w:rsid w:val="00117782"/>
    <w:rsid w:val="001178A4"/>
    <w:rsid w:val="00117F21"/>
    <w:rsid w:val="0013317E"/>
    <w:rsid w:val="00144606"/>
    <w:rsid w:val="001647D9"/>
    <w:rsid w:val="00165632"/>
    <w:rsid w:val="00172D90"/>
    <w:rsid w:val="00173F05"/>
    <w:rsid w:val="001831CA"/>
    <w:rsid w:val="00190FE6"/>
    <w:rsid w:val="001940FC"/>
    <w:rsid w:val="001A4679"/>
    <w:rsid w:val="001B520B"/>
    <w:rsid w:val="001E3A9A"/>
    <w:rsid w:val="001E6BAC"/>
    <w:rsid w:val="002042AC"/>
    <w:rsid w:val="002322D9"/>
    <w:rsid w:val="0024333D"/>
    <w:rsid w:val="00262FB7"/>
    <w:rsid w:val="00265325"/>
    <w:rsid w:val="00274A1E"/>
    <w:rsid w:val="00284979"/>
    <w:rsid w:val="002A27A9"/>
    <w:rsid w:val="002A4898"/>
    <w:rsid w:val="002D2900"/>
    <w:rsid w:val="002E3EE1"/>
    <w:rsid w:val="002E587A"/>
    <w:rsid w:val="00322440"/>
    <w:rsid w:val="00325A77"/>
    <w:rsid w:val="00330743"/>
    <w:rsid w:val="00342BD1"/>
    <w:rsid w:val="003557B4"/>
    <w:rsid w:val="0038782A"/>
    <w:rsid w:val="003A1C8D"/>
    <w:rsid w:val="003A5239"/>
    <w:rsid w:val="003C2EA9"/>
    <w:rsid w:val="003D2351"/>
    <w:rsid w:val="003D4155"/>
    <w:rsid w:val="003F1B5A"/>
    <w:rsid w:val="00463F38"/>
    <w:rsid w:val="00477D78"/>
    <w:rsid w:val="004801EC"/>
    <w:rsid w:val="00487808"/>
    <w:rsid w:val="004D07EF"/>
    <w:rsid w:val="00516DB7"/>
    <w:rsid w:val="00545879"/>
    <w:rsid w:val="0055523D"/>
    <w:rsid w:val="00564BF8"/>
    <w:rsid w:val="00567A05"/>
    <w:rsid w:val="0058587A"/>
    <w:rsid w:val="005B669E"/>
    <w:rsid w:val="005D754A"/>
    <w:rsid w:val="005D7624"/>
    <w:rsid w:val="005E4107"/>
    <w:rsid w:val="00612D24"/>
    <w:rsid w:val="00616EAA"/>
    <w:rsid w:val="006340EC"/>
    <w:rsid w:val="0064601B"/>
    <w:rsid w:val="00657782"/>
    <w:rsid w:val="00680741"/>
    <w:rsid w:val="00680D09"/>
    <w:rsid w:val="00683D07"/>
    <w:rsid w:val="006915B7"/>
    <w:rsid w:val="006C2A15"/>
    <w:rsid w:val="006C30A3"/>
    <w:rsid w:val="006C6AB4"/>
    <w:rsid w:val="006D281C"/>
    <w:rsid w:val="006F1B2E"/>
    <w:rsid w:val="00703A3F"/>
    <w:rsid w:val="0071740F"/>
    <w:rsid w:val="00740271"/>
    <w:rsid w:val="00762000"/>
    <w:rsid w:val="007705DC"/>
    <w:rsid w:val="00771AE5"/>
    <w:rsid w:val="00771B51"/>
    <w:rsid w:val="007905B5"/>
    <w:rsid w:val="007E4628"/>
    <w:rsid w:val="007F7BB3"/>
    <w:rsid w:val="00877D49"/>
    <w:rsid w:val="008C662D"/>
    <w:rsid w:val="008D7C3C"/>
    <w:rsid w:val="008F60BC"/>
    <w:rsid w:val="00927E7A"/>
    <w:rsid w:val="009404DB"/>
    <w:rsid w:val="00945FE9"/>
    <w:rsid w:val="00960E1E"/>
    <w:rsid w:val="00964AAE"/>
    <w:rsid w:val="0098040B"/>
    <w:rsid w:val="00990374"/>
    <w:rsid w:val="009C66C5"/>
    <w:rsid w:val="009C6789"/>
    <w:rsid w:val="00A03E37"/>
    <w:rsid w:val="00A20FB3"/>
    <w:rsid w:val="00A32916"/>
    <w:rsid w:val="00A37B50"/>
    <w:rsid w:val="00A53420"/>
    <w:rsid w:val="00AB6DC0"/>
    <w:rsid w:val="00AE3450"/>
    <w:rsid w:val="00AF7E8C"/>
    <w:rsid w:val="00B102B0"/>
    <w:rsid w:val="00B2386A"/>
    <w:rsid w:val="00B24A36"/>
    <w:rsid w:val="00B32C45"/>
    <w:rsid w:val="00B44065"/>
    <w:rsid w:val="00B74184"/>
    <w:rsid w:val="00BE1F50"/>
    <w:rsid w:val="00BE22AE"/>
    <w:rsid w:val="00C021AA"/>
    <w:rsid w:val="00C1337B"/>
    <w:rsid w:val="00C20DAE"/>
    <w:rsid w:val="00C705FF"/>
    <w:rsid w:val="00C7607D"/>
    <w:rsid w:val="00C92B09"/>
    <w:rsid w:val="00CA0E22"/>
    <w:rsid w:val="00CB3D1C"/>
    <w:rsid w:val="00CC3DE0"/>
    <w:rsid w:val="00CE53C1"/>
    <w:rsid w:val="00CF5030"/>
    <w:rsid w:val="00D15A40"/>
    <w:rsid w:val="00D17693"/>
    <w:rsid w:val="00D2256A"/>
    <w:rsid w:val="00D3543E"/>
    <w:rsid w:val="00D5701F"/>
    <w:rsid w:val="00DA4141"/>
    <w:rsid w:val="00DA6C24"/>
    <w:rsid w:val="00DB7F04"/>
    <w:rsid w:val="00DC5D2E"/>
    <w:rsid w:val="00DC7D3B"/>
    <w:rsid w:val="00E03286"/>
    <w:rsid w:val="00E3412C"/>
    <w:rsid w:val="00E34FC5"/>
    <w:rsid w:val="00E42672"/>
    <w:rsid w:val="00E42CCF"/>
    <w:rsid w:val="00E865E0"/>
    <w:rsid w:val="00EA51C2"/>
    <w:rsid w:val="00ED1B0D"/>
    <w:rsid w:val="00ED1BF9"/>
    <w:rsid w:val="00ED63B8"/>
    <w:rsid w:val="00EE39E9"/>
    <w:rsid w:val="00EF2E35"/>
    <w:rsid w:val="00F035B0"/>
    <w:rsid w:val="00F107EA"/>
    <w:rsid w:val="00F2302D"/>
    <w:rsid w:val="00F23A16"/>
    <w:rsid w:val="00F54277"/>
    <w:rsid w:val="00F71FA4"/>
    <w:rsid w:val="00F92062"/>
    <w:rsid w:val="00F9690E"/>
    <w:rsid w:val="00FC23C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A17D7D"/>
  <w15:docId w15:val="{DF04F8D7-0785-4C5D-9805-59261B6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9E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0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D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D0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D0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D09"/>
    <w:rPr>
      <w:rFonts w:cs="System"/>
      <w:b/>
      <w:bCs/>
      <w:spacing w:val="2"/>
      <w:sz w:val="20"/>
      <w:szCs w:val="20"/>
    </w:rPr>
  </w:style>
  <w:style w:type="paragraph" w:customStyle="1" w:styleId="Texte85pt">
    <w:name w:val="Texte 8.5 pt"/>
    <w:basedOn w:val="Standard"/>
    <w:qFormat/>
    <w:rsid w:val="00703A3F"/>
    <w:pPr>
      <w:spacing w:line="215" w:lineRule="atLeast"/>
    </w:pPr>
    <w:rPr>
      <w:sz w:val="17"/>
    </w:rPr>
  </w:style>
  <w:style w:type="paragraph" w:styleId="berarbeitung">
    <w:name w:val="Revision"/>
    <w:hidden/>
    <w:uiPriority w:val="99"/>
    <w:semiHidden/>
    <w:rsid w:val="00657782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A8612C9DE4C448E4DF349EE301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D7E69-BAE6-42EA-B91C-8BB590212D53}"/>
      </w:docPartPr>
      <w:docPartBody>
        <w:p w:rsidR="009C1B18" w:rsidRDefault="009C1B18" w:rsidP="009C1B18">
          <w:pPr>
            <w:pStyle w:val="F88A8612C9DE4C448E4DF349EE3018E5"/>
          </w:pPr>
          <w:r>
            <w:rPr>
              <w:rStyle w:val="Platzhaltertext"/>
              <w:lang w:val="fr-CH"/>
            </w:rPr>
            <w:t>c</w:t>
          </w:r>
          <w:r w:rsidRPr="00342BD1">
            <w:rPr>
              <w:rStyle w:val="Platzhaltertext"/>
              <w:lang w:val="fr-CH"/>
            </w:rPr>
            <w:t xml:space="preserve">liquez ici pour </w:t>
          </w:r>
          <w:r>
            <w:rPr>
              <w:rStyle w:val="Platzhaltertext"/>
              <w:lang w:val="fr-CH"/>
            </w:rPr>
            <w:t xml:space="preserve">introduire une </w:t>
          </w:r>
          <w:r w:rsidRPr="00342BD1">
            <w:rPr>
              <w:rStyle w:val="Platzhaltertext"/>
              <w:lang w:val="fr-CH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1"/>
    <w:rsid w:val="00173F05"/>
    <w:rsid w:val="009C1B18"/>
    <w:rsid w:val="00C7607D"/>
    <w:rsid w:val="00D06051"/>
    <w:rsid w:val="00E03286"/>
    <w:rsid w:val="00F2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1B18"/>
    <w:rPr>
      <w:vanish/>
      <w:color w:val="45B0E1" w:themeColor="accent1" w:themeTint="99"/>
    </w:rPr>
  </w:style>
  <w:style w:type="paragraph" w:customStyle="1" w:styleId="EBE7067B077A42A3B80CDD9FD7101D5E">
    <w:name w:val="EBE7067B077A42A3B80CDD9FD7101D5E"/>
    <w:rsid w:val="00D06051"/>
    <w:pPr>
      <w:spacing w:after="0" w:line="270" w:lineRule="atLeast"/>
    </w:pPr>
    <w:rPr>
      <w:rFonts w:eastAsiaTheme="minorHAnsi" w:cs="System"/>
      <w:bCs/>
      <w:spacing w:val="2"/>
      <w:kern w:val="0"/>
      <w:sz w:val="21"/>
      <w:szCs w:val="22"/>
      <w:lang w:eastAsia="en-US"/>
      <w14:ligatures w14:val="none"/>
    </w:rPr>
  </w:style>
  <w:style w:type="paragraph" w:customStyle="1" w:styleId="F88A8612C9DE4C448E4DF349EE3018E5">
    <w:name w:val="F88A8612C9DE4C448E4DF349EE3018E5"/>
    <w:rsid w:val="009C1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9057A00-A17E-4AE3-8833-97D46B98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Allenbach Verena, DIJ-KJA</dc:creator>
  <dc:description>Dokumentennummer</dc:description>
  <cp:lastModifiedBy>Lergier Laura, DIJ-KJA</cp:lastModifiedBy>
  <cp:revision>8</cp:revision>
  <cp:lastPrinted>2023-08-08T13:32:00Z</cp:lastPrinted>
  <dcterms:created xsi:type="dcterms:W3CDTF">2025-04-14T12:20:00Z</dcterms:created>
  <dcterms:modified xsi:type="dcterms:W3CDTF">2025-05-02T12:25:00Z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2024-11-19T15:21:28Z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58e2db70-5dde-49c1-bee5-ed077719bc04</vt:lpwstr>
  </property>
  <property fmtid="{D5CDD505-2E9C-101B-9397-08002B2CF9AE}" pid="8" name="MSIP_Label_74fdd986-87d9-48c6-acda-407b1ab5fef0_ContentBits">
    <vt:lpwstr>0</vt:lpwstr>
  </property>
</Properties>
</file>