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4F3D" w14:textId="77777777" w:rsidR="004A41E9" w:rsidRPr="00F04A8F" w:rsidRDefault="004A41E9" w:rsidP="004A41E9">
      <w:pPr>
        <w:spacing w:after="1700" w:line="276" w:lineRule="auto"/>
        <w:rPr>
          <w:lang w:val="fr-CH"/>
        </w:rPr>
      </w:pPr>
    </w:p>
    <w:p w14:paraId="28D99CE2" w14:textId="4723286A" w:rsidR="00D5687B" w:rsidRPr="00F04A8F" w:rsidRDefault="00CC5FDF" w:rsidP="00840709">
      <w:pPr>
        <w:pStyle w:val="Titel"/>
        <w:rPr>
          <w:lang w:val="fr-CH"/>
        </w:rPr>
      </w:pPr>
      <w:bookmarkStart w:id="0" w:name="_Toc108184519"/>
      <w:r w:rsidRPr="00F04A8F">
        <w:rPr>
          <w:lang w:val="fr-CH"/>
        </w:rPr>
        <w:t xml:space="preserve">Demande de </w:t>
      </w:r>
      <w:bookmarkEnd w:id="0"/>
      <w:r w:rsidRPr="00F04A8F">
        <w:rPr>
          <w:lang w:val="fr-CH"/>
        </w:rPr>
        <w:t xml:space="preserve">subventions en faveur de projets conformément à l’article </w:t>
      </w:r>
      <w:r w:rsidR="0082060B" w:rsidRPr="00F04A8F">
        <w:rPr>
          <w:lang w:val="fr-CH"/>
        </w:rPr>
        <w:t xml:space="preserve">20 </w:t>
      </w:r>
      <w:r w:rsidRPr="00F04A8F">
        <w:rPr>
          <w:lang w:val="fr-CH"/>
        </w:rPr>
        <w:t>LPEP</w:t>
      </w:r>
    </w:p>
    <w:p w14:paraId="5AD91D7D" w14:textId="051BDB8A" w:rsidR="00840709" w:rsidRPr="00F04A8F" w:rsidRDefault="00CC5FDF" w:rsidP="00840709">
      <w:pPr>
        <w:pStyle w:val="berschrift1"/>
        <w:rPr>
          <w:sz w:val="28"/>
          <w:lang w:val="fr-CH"/>
        </w:rPr>
      </w:pPr>
      <w:r w:rsidRPr="00F04A8F">
        <w:rPr>
          <w:sz w:val="28"/>
          <w:lang w:val="fr-CH"/>
        </w:rPr>
        <w:t>Aperçu</w: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F04A8F" w14:paraId="6979D53E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6C27AEE0" w14:textId="6EDC66D0" w:rsidR="00840709" w:rsidRPr="00F04A8F" w:rsidRDefault="00C8758D" w:rsidP="00C8758D">
            <w:pPr>
              <w:rPr>
                <w:b/>
                <w:lang w:val="fr-CH"/>
              </w:rPr>
            </w:pPr>
            <w:r w:rsidRPr="00F04A8F">
              <w:rPr>
                <w:b/>
                <w:lang w:val="fr-CH"/>
              </w:rPr>
              <w:t xml:space="preserve">Informations sur </w:t>
            </w:r>
            <w:r w:rsidR="00CC5FDF" w:rsidRPr="00F04A8F">
              <w:rPr>
                <w:b/>
                <w:lang w:val="fr-CH"/>
              </w:rPr>
              <w:t>le projet</w:t>
            </w:r>
          </w:p>
        </w:tc>
        <w:tc>
          <w:tcPr>
            <w:tcW w:w="4989" w:type="dxa"/>
          </w:tcPr>
          <w:p w14:paraId="496CAEC7" w14:textId="77777777" w:rsidR="00840709" w:rsidRPr="00F04A8F" w:rsidRDefault="00840709" w:rsidP="00D5687B">
            <w:pPr>
              <w:rPr>
                <w:b/>
                <w:lang w:val="fr-CH"/>
              </w:rPr>
            </w:pPr>
          </w:p>
        </w:tc>
      </w:tr>
      <w:tr w:rsidR="00840709" w:rsidRPr="00F04A8F" w14:paraId="60F95364" w14:textId="77777777" w:rsidTr="00840709">
        <w:tc>
          <w:tcPr>
            <w:tcW w:w="4989" w:type="dxa"/>
          </w:tcPr>
          <w:p w14:paraId="01F69A46" w14:textId="7BFD463C" w:rsidR="00840709" w:rsidRPr="00F04A8F" w:rsidRDefault="00840709" w:rsidP="00CC5FDF">
            <w:pPr>
              <w:rPr>
                <w:lang w:val="fr-CH"/>
              </w:rPr>
            </w:pPr>
            <w:permStart w:id="55080667" w:edGrp="everyone" w:colFirst="1" w:colLast="1"/>
            <w:r w:rsidRPr="00F04A8F">
              <w:rPr>
                <w:lang w:val="fr-CH"/>
              </w:rPr>
              <w:t>Tit</w:t>
            </w:r>
            <w:r w:rsidR="00CC5FDF" w:rsidRPr="00F04A8F">
              <w:rPr>
                <w:lang w:val="fr-CH"/>
              </w:rPr>
              <w:t>re</w:t>
            </w:r>
          </w:p>
        </w:tc>
        <w:sdt>
          <w:sdtPr>
            <w:rPr>
              <w:lang w:val="fr-CH"/>
            </w:rPr>
            <w:id w:val="-947078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6C890E5F" w14:textId="3A7F6713" w:rsidR="00840709" w:rsidRPr="00F04A8F" w:rsidRDefault="00840709" w:rsidP="00840709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0EE60954" w14:textId="77777777" w:rsidTr="00840709">
        <w:tc>
          <w:tcPr>
            <w:tcW w:w="4989" w:type="dxa"/>
          </w:tcPr>
          <w:p w14:paraId="5800FE11" w14:textId="74D2EF78" w:rsidR="00840709" w:rsidRPr="00F04A8F" w:rsidRDefault="00CC5FDF" w:rsidP="00CC5FDF">
            <w:pPr>
              <w:rPr>
                <w:lang w:val="fr-CH"/>
              </w:rPr>
            </w:pPr>
            <w:permStart w:id="383013476" w:edGrp="everyone" w:colFirst="1" w:colLast="1"/>
            <w:permEnd w:id="55080667"/>
            <w:r w:rsidRPr="00F04A8F">
              <w:rPr>
                <w:lang w:val="fr-CH"/>
              </w:rPr>
              <w:t>Durée du projet (début et fin</w:t>
            </w:r>
            <w:r w:rsidR="00840709" w:rsidRPr="00F04A8F">
              <w:rPr>
                <w:lang w:val="fr-CH"/>
              </w:rPr>
              <w:t>)</w:t>
            </w:r>
          </w:p>
        </w:tc>
        <w:sdt>
          <w:sdtPr>
            <w:rPr>
              <w:lang w:val="fr-CH"/>
            </w:rPr>
            <w:id w:val="-144399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91FAABE" w14:textId="6282D904" w:rsidR="00840709" w:rsidRPr="00F04A8F" w:rsidRDefault="00840709" w:rsidP="00840709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5623BDB1" w14:textId="77777777" w:rsidTr="00840709">
        <w:tc>
          <w:tcPr>
            <w:tcW w:w="4989" w:type="dxa"/>
          </w:tcPr>
          <w:p w14:paraId="21EEB373" w14:textId="2006722F" w:rsidR="00840709" w:rsidRPr="00F04A8F" w:rsidRDefault="00CC5FDF" w:rsidP="00CC5FDF">
            <w:pPr>
              <w:rPr>
                <w:lang w:val="fr-CH"/>
              </w:rPr>
            </w:pPr>
            <w:permStart w:id="1762132640" w:edGrp="everyone" w:colFirst="1" w:colLast="1"/>
            <w:permEnd w:id="383013476"/>
            <w:r w:rsidRPr="00F04A8F">
              <w:rPr>
                <w:lang w:val="fr-CH"/>
              </w:rPr>
              <w:t>Coûts globaux envisagés</w:t>
            </w:r>
          </w:p>
        </w:tc>
        <w:sdt>
          <w:sdtPr>
            <w:rPr>
              <w:lang w:val="fr-CH"/>
            </w:rPr>
            <w:id w:val="-2023697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5D6711D3" w14:textId="78380A3F" w:rsidR="00840709" w:rsidRPr="00F04A8F" w:rsidRDefault="00840709" w:rsidP="00840709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1D23B896" w14:textId="77777777" w:rsidTr="00840709">
        <w:tc>
          <w:tcPr>
            <w:tcW w:w="4989" w:type="dxa"/>
          </w:tcPr>
          <w:p w14:paraId="397AA07A" w14:textId="0EE8FF87" w:rsidR="00840709" w:rsidRPr="00F04A8F" w:rsidRDefault="00CC5FDF" w:rsidP="00CC5FDF">
            <w:pPr>
              <w:rPr>
                <w:lang w:val="fr-CH"/>
              </w:rPr>
            </w:pPr>
            <w:permStart w:id="1581324471" w:edGrp="everyone" w:colFirst="1" w:colLast="1"/>
            <w:permEnd w:id="1762132640"/>
            <w:r w:rsidRPr="00F04A8F">
              <w:rPr>
                <w:lang w:val="fr-CH"/>
              </w:rPr>
              <w:t>Montant demandé</w:t>
            </w:r>
          </w:p>
        </w:tc>
        <w:sdt>
          <w:sdtPr>
            <w:rPr>
              <w:lang w:val="fr-CH"/>
            </w:rPr>
            <w:id w:val="-2039649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06B3D84" w14:textId="356A6B22" w:rsidR="00840709" w:rsidRPr="00F04A8F" w:rsidRDefault="00840709" w:rsidP="00840709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permEnd w:id="1581324471"/>
    </w:tbl>
    <w:p w14:paraId="63436321" w14:textId="706CFF30" w:rsidR="0082060B" w:rsidRPr="00F04A8F" w:rsidRDefault="0082060B" w:rsidP="00D5687B">
      <w:pPr>
        <w:rPr>
          <w:lang w:val="fr-CH"/>
        </w:rPr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FD4DFB" w14:paraId="58221899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0269B5F7" w14:textId="6D66C462" w:rsidR="00840709" w:rsidRPr="00F04A8F" w:rsidRDefault="00C8758D" w:rsidP="00C8758D">
            <w:pPr>
              <w:rPr>
                <w:b/>
                <w:lang w:val="fr-CH"/>
              </w:rPr>
            </w:pPr>
            <w:r w:rsidRPr="00F04A8F">
              <w:rPr>
                <w:b/>
                <w:lang w:val="fr-CH"/>
              </w:rPr>
              <w:t xml:space="preserve">Informations sur </w:t>
            </w:r>
            <w:r w:rsidR="00CC5FDF" w:rsidRPr="00F04A8F">
              <w:rPr>
                <w:b/>
                <w:lang w:val="fr-CH"/>
              </w:rPr>
              <w:t xml:space="preserve">l’organisme responsable demandant la subvention </w:t>
            </w:r>
          </w:p>
        </w:tc>
        <w:tc>
          <w:tcPr>
            <w:tcW w:w="4989" w:type="dxa"/>
          </w:tcPr>
          <w:p w14:paraId="2C76798E" w14:textId="77777777" w:rsidR="00840709" w:rsidRPr="00F04A8F" w:rsidRDefault="00840709" w:rsidP="00D5687B">
            <w:pPr>
              <w:rPr>
                <w:b/>
                <w:lang w:val="fr-CH"/>
              </w:rPr>
            </w:pPr>
          </w:p>
        </w:tc>
      </w:tr>
      <w:tr w:rsidR="00840709" w:rsidRPr="00F04A8F" w14:paraId="6649E60A" w14:textId="77777777" w:rsidTr="00840709">
        <w:tc>
          <w:tcPr>
            <w:tcW w:w="4989" w:type="dxa"/>
          </w:tcPr>
          <w:p w14:paraId="2F169886" w14:textId="38E52C75" w:rsidR="00840709" w:rsidRPr="00F04A8F" w:rsidRDefault="00840709" w:rsidP="00CC5FDF">
            <w:pPr>
              <w:rPr>
                <w:lang w:val="fr-CH"/>
              </w:rPr>
            </w:pPr>
            <w:permStart w:id="547247483" w:edGrp="everyone" w:colFirst="1" w:colLast="1"/>
            <w:r w:rsidRPr="00F04A8F">
              <w:rPr>
                <w:lang w:val="fr-CH"/>
              </w:rPr>
              <w:t>N</w:t>
            </w:r>
            <w:r w:rsidR="00CC5FDF" w:rsidRPr="00F04A8F">
              <w:rPr>
                <w:lang w:val="fr-CH"/>
              </w:rPr>
              <w:t xml:space="preserve">om </w:t>
            </w:r>
            <w:r w:rsidRPr="00F04A8F">
              <w:rPr>
                <w:lang w:val="fr-CH"/>
              </w:rPr>
              <w:t>de</w:t>
            </w:r>
            <w:r w:rsidR="00CC5FDF" w:rsidRPr="00F04A8F">
              <w:rPr>
                <w:lang w:val="fr-CH"/>
              </w:rPr>
              <w:t xml:space="preserve"> l’or</w:t>
            </w:r>
            <w:r w:rsidRPr="00F04A8F">
              <w:rPr>
                <w:lang w:val="fr-CH"/>
              </w:rPr>
              <w:t>ganisation</w:t>
            </w:r>
          </w:p>
        </w:tc>
        <w:sdt>
          <w:sdtPr>
            <w:rPr>
              <w:lang w:val="fr-CH"/>
            </w:rPr>
            <w:id w:val="-645437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0E61896" w14:textId="72B57F50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3FFCC9A6" w14:textId="77777777" w:rsidTr="00840709">
        <w:tc>
          <w:tcPr>
            <w:tcW w:w="4989" w:type="dxa"/>
          </w:tcPr>
          <w:p w14:paraId="3C0B0CA3" w14:textId="6965122F" w:rsidR="00840709" w:rsidRPr="00F04A8F" w:rsidRDefault="00840709" w:rsidP="00CC5FDF">
            <w:pPr>
              <w:rPr>
                <w:lang w:val="fr-CH"/>
              </w:rPr>
            </w:pPr>
            <w:permStart w:id="1184920775" w:edGrp="everyone" w:colFirst="1" w:colLast="1"/>
            <w:permEnd w:id="547247483"/>
            <w:r w:rsidRPr="00F04A8F">
              <w:rPr>
                <w:lang w:val="fr-CH"/>
              </w:rPr>
              <w:t>Adresse</w:t>
            </w:r>
            <w:r w:rsidR="004D4239" w:rsidRPr="00F04A8F">
              <w:rPr>
                <w:lang w:val="fr-CH"/>
              </w:rPr>
              <w:t xml:space="preserve"> / </w:t>
            </w:r>
            <w:r w:rsidR="00CC5FDF" w:rsidRPr="00F04A8F">
              <w:rPr>
                <w:lang w:val="fr-CH"/>
              </w:rPr>
              <w:t>NPA</w:t>
            </w:r>
            <w:r w:rsidR="004D4239" w:rsidRPr="00F04A8F">
              <w:rPr>
                <w:lang w:val="fr-CH"/>
              </w:rPr>
              <w:t xml:space="preserve"> / </w:t>
            </w:r>
            <w:r w:rsidR="00CC5FDF" w:rsidRPr="00F04A8F">
              <w:rPr>
                <w:lang w:val="fr-CH"/>
              </w:rPr>
              <w:t>localité</w:t>
            </w:r>
          </w:p>
        </w:tc>
        <w:sdt>
          <w:sdtPr>
            <w:rPr>
              <w:lang w:val="fr-CH"/>
            </w:rPr>
            <w:id w:val="325334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0EF09E7D" w14:textId="0E4C8AB6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48D0BD9E" w14:textId="77777777" w:rsidTr="00840709">
        <w:tc>
          <w:tcPr>
            <w:tcW w:w="4989" w:type="dxa"/>
          </w:tcPr>
          <w:p w14:paraId="5FD0AD89" w14:textId="2362AED2" w:rsidR="00840709" w:rsidRPr="00F04A8F" w:rsidRDefault="00CC5FDF" w:rsidP="00CC5FDF">
            <w:pPr>
              <w:rPr>
                <w:lang w:val="fr-CH"/>
              </w:rPr>
            </w:pPr>
            <w:permStart w:id="417147449" w:edGrp="everyone" w:colFirst="1" w:colLast="1"/>
            <w:permEnd w:id="1184920775"/>
            <w:r w:rsidRPr="00F04A8F">
              <w:rPr>
                <w:lang w:val="fr-CH"/>
              </w:rPr>
              <w:t>Numéro de téléphone</w:t>
            </w:r>
          </w:p>
        </w:tc>
        <w:sdt>
          <w:sdtPr>
            <w:rPr>
              <w:lang w:val="fr-CH"/>
            </w:rPr>
            <w:id w:val="-1665694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639E3E81" w14:textId="7645498F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3842AB3F" w14:textId="77777777" w:rsidTr="00840709">
        <w:tc>
          <w:tcPr>
            <w:tcW w:w="4989" w:type="dxa"/>
          </w:tcPr>
          <w:p w14:paraId="0B073FAD" w14:textId="7A7C1524" w:rsidR="00840709" w:rsidRPr="00F04A8F" w:rsidRDefault="00CC5FDF" w:rsidP="00CC5FDF">
            <w:pPr>
              <w:rPr>
                <w:lang w:val="fr-CH"/>
              </w:rPr>
            </w:pPr>
            <w:permStart w:id="1319309851" w:edGrp="everyone" w:colFirst="1" w:colLast="1"/>
            <w:permEnd w:id="417147449"/>
            <w:r w:rsidRPr="00F04A8F">
              <w:rPr>
                <w:lang w:val="fr-CH"/>
              </w:rPr>
              <w:t>Courriel</w:t>
            </w:r>
          </w:p>
        </w:tc>
        <w:sdt>
          <w:sdtPr>
            <w:rPr>
              <w:lang w:val="fr-CH"/>
            </w:rPr>
            <w:id w:val="16621983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0228B31" w14:textId="453D4A14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1D68B9DC" w14:textId="77777777" w:rsidTr="00840709">
        <w:tc>
          <w:tcPr>
            <w:tcW w:w="4989" w:type="dxa"/>
          </w:tcPr>
          <w:p w14:paraId="008C1CE0" w14:textId="35B668E9" w:rsidR="00840709" w:rsidRPr="00F04A8F" w:rsidRDefault="00CC5FDF" w:rsidP="00CC5FDF">
            <w:pPr>
              <w:rPr>
                <w:lang w:val="fr-CH"/>
              </w:rPr>
            </w:pPr>
            <w:permStart w:id="1775372881" w:edGrp="everyone" w:colFirst="1" w:colLast="1"/>
            <w:permEnd w:id="1319309851"/>
            <w:r w:rsidRPr="00F04A8F">
              <w:rPr>
                <w:lang w:val="fr-CH"/>
              </w:rPr>
              <w:t xml:space="preserve">Site Internet </w:t>
            </w:r>
            <w:r w:rsidR="004D4239" w:rsidRPr="00F04A8F">
              <w:rPr>
                <w:lang w:val="fr-CH"/>
              </w:rPr>
              <w:t>(</w:t>
            </w:r>
            <w:r w:rsidRPr="00F04A8F">
              <w:rPr>
                <w:lang w:val="fr-CH"/>
              </w:rPr>
              <w:t>le cas échéant</w:t>
            </w:r>
            <w:r w:rsidR="004D4239" w:rsidRPr="00F04A8F">
              <w:rPr>
                <w:lang w:val="fr-CH"/>
              </w:rPr>
              <w:t>)</w:t>
            </w:r>
          </w:p>
        </w:tc>
        <w:sdt>
          <w:sdtPr>
            <w:rPr>
              <w:lang w:val="fr-CH"/>
            </w:rPr>
            <w:id w:val="-10864479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A3C7BDE" w14:textId="7637A29F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permEnd w:id="1775372881"/>
      <w:tr w:rsidR="00B14215" w:rsidRPr="00F04A8F" w14:paraId="2B8C8A66" w14:textId="77777777" w:rsidTr="00840709">
        <w:tc>
          <w:tcPr>
            <w:tcW w:w="4989" w:type="dxa"/>
          </w:tcPr>
          <w:p w14:paraId="3074CDFA" w14:textId="6D938068" w:rsidR="00B14215" w:rsidRPr="00F04A8F" w:rsidRDefault="00CC5FDF" w:rsidP="00CC5FDF">
            <w:pPr>
              <w:rPr>
                <w:lang w:val="fr-CH"/>
              </w:rPr>
            </w:pPr>
            <w:r w:rsidRPr="00F04A8F">
              <w:rPr>
                <w:lang w:val="fr-CH"/>
              </w:rPr>
              <w:t>Forme juridique</w:t>
            </w:r>
          </w:p>
        </w:tc>
        <w:tc>
          <w:tcPr>
            <w:tcW w:w="4989" w:type="dxa"/>
          </w:tcPr>
          <w:p w14:paraId="0C0EB6EE" w14:textId="6FA10D8F" w:rsidR="00B14215" w:rsidRPr="00F04A8F" w:rsidRDefault="00860AAB" w:rsidP="00CC5FDF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5449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4571306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934571306"/>
              </w:sdtContent>
            </w:sdt>
            <w:r w:rsidR="00B14215" w:rsidRPr="00F04A8F">
              <w:rPr>
                <w:lang w:val="fr-CH"/>
              </w:rPr>
              <w:t xml:space="preserve"> </w:t>
            </w:r>
            <w:r w:rsidR="00CC5FDF" w:rsidRPr="00F04A8F">
              <w:rPr>
                <w:lang w:val="fr-CH"/>
              </w:rPr>
              <w:t>fondation</w:t>
            </w:r>
            <w:r w:rsidR="00B14215" w:rsidRPr="00F04A8F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4221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710064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1578710064"/>
              </w:sdtContent>
            </w:sdt>
            <w:r w:rsidR="00B14215" w:rsidRPr="00F04A8F">
              <w:rPr>
                <w:lang w:val="fr-CH"/>
              </w:rPr>
              <w:t xml:space="preserve"> </w:t>
            </w:r>
            <w:r w:rsidR="00CC5FDF" w:rsidRPr="00F04A8F">
              <w:rPr>
                <w:lang w:val="fr-CH"/>
              </w:rPr>
              <w:t>association</w:t>
            </w:r>
            <w:r w:rsidR="00B14215" w:rsidRPr="00F04A8F">
              <w:rPr>
                <w:lang w:val="fr-CH"/>
              </w:rPr>
              <w:t xml:space="preserve"> </w:t>
            </w:r>
            <w:permStart w:id="1472756906" w:edGrp="everyone"/>
            <w:sdt>
              <w:sdtPr>
                <w:rPr>
                  <w:lang w:val="fr-CH"/>
                </w:rPr>
                <w:id w:val="9040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permEnd w:id="1472756906"/>
            <w:r w:rsidR="00B14215" w:rsidRPr="00F04A8F">
              <w:rPr>
                <w:lang w:val="fr-CH"/>
              </w:rPr>
              <w:t xml:space="preserve"> </w:t>
            </w:r>
            <w:r w:rsidR="00CC5FDF" w:rsidRPr="00F04A8F">
              <w:rPr>
                <w:lang w:val="fr-CH"/>
              </w:rPr>
              <w:t>privés</w:t>
            </w:r>
            <w:r w:rsidR="00B14215" w:rsidRPr="00F04A8F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10989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8654253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permEnd w:id="2138654253"/>
            <w:r w:rsidR="00B14215" w:rsidRPr="00F04A8F">
              <w:rPr>
                <w:lang w:val="fr-CH"/>
              </w:rPr>
              <w:t xml:space="preserve"> a</w:t>
            </w:r>
            <w:r w:rsidR="00CC5FDF" w:rsidRPr="00F04A8F">
              <w:rPr>
                <w:lang w:val="fr-CH"/>
              </w:rPr>
              <w:t>utres</w:t>
            </w:r>
            <w:r w:rsidR="00B14215" w:rsidRPr="00F04A8F">
              <w:rPr>
                <w:lang w:val="fr-CH"/>
              </w:rPr>
              <w:t>:</w:t>
            </w:r>
            <w:permStart w:id="40764989" w:edGrp="everyone"/>
            <w:r w:rsidR="00B14215" w:rsidRPr="00F04A8F">
              <w:rPr>
                <w:lang w:val="fr-CH"/>
              </w:rPr>
              <w:t xml:space="preserve"> </w:t>
            </w:r>
            <w:permEnd w:id="40764989"/>
          </w:p>
        </w:tc>
      </w:tr>
    </w:tbl>
    <w:p w14:paraId="2086BA1E" w14:textId="5E3DF70E" w:rsidR="00840709" w:rsidRPr="00F04A8F" w:rsidRDefault="00840709" w:rsidP="00D5687B">
      <w:pPr>
        <w:rPr>
          <w:lang w:val="fr-CH"/>
        </w:rPr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840709" w:rsidRPr="00FD4DFB" w14:paraId="3651D9C0" w14:textId="77777777" w:rsidTr="00840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</w:tcPr>
          <w:p w14:paraId="7067CCBE" w14:textId="23E8E7C1" w:rsidR="00840709" w:rsidRPr="00F04A8F" w:rsidRDefault="00840709" w:rsidP="00CC5FDF">
            <w:pPr>
              <w:rPr>
                <w:b/>
                <w:lang w:val="fr-CH"/>
              </w:rPr>
            </w:pPr>
            <w:r w:rsidRPr="00F04A8F">
              <w:rPr>
                <w:b/>
                <w:lang w:val="fr-CH"/>
              </w:rPr>
              <w:t>P</w:t>
            </w:r>
            <w:r w:rsidR="00CC5FDF" w:rsidRPr="00F04A8F">
              <w:rPr>
                <w:b/>
                <w:lang w:val="fr-CH"/>
              </w:rPr>
              <w:t xml:space="preserve">ersonne responsable du projet </w:t>
            </w:r>
            <w:r w:rsidRPr="00F04A8F">
              <w:rPr>
                <w:b/>
                <w:lang w:val="fr-CH"/>
              </w:rPr>
              <w:t>(</w:t>
            </w:r>
            <w:r w:rsidR="00CC5FDF" w:rsidRPr="00F04A8F">
              <w:rPr>
                <w:b/>
                <w:lang w:val="fr-CH"/>
              </w:rPr>
              <w:t>à contacter</w:t>
            </w:r>
            <w:r w:rsidRPr="00F04A8F">
              <w:rPr>
                <w:b/>
                <w:lang w:val="fr-CH"/>
              </w:rPr>
              <w:t>)</w:t>
            </w:r>
          </w:p>
        </w:tc>
        <w:tc>
          <w:tcPr>
            <w:tcW w:w="4989" w:type="dxa"/>
          </w:tcPr>
          <w:p w14:paraId="59268890" w14:textId="77777777" w:rsidR="00840709" w:rsidRPr="00F04A8F" w:rsidRDefault="00840709" w:rsidP="00D5687B">
            <w:pPr>
              <w:rPr>
                <w:b/>
                <w:lang w:val="fr-CH"/>
              </w:rPr>
            </w:pPr>
          </w:p>
        </w:tc>
      </w:tr>
      <w:tr w:rsidR="00840709" w:rsidRPr="00F04A8F" w14:paraId="4988EC2B" w14:textId="77777777" w:rsidTr="00840709">
        <w:tc>
          <w:tcPr>
            <w:tcW w:w="4989" w:type="dxa"/>
          </w:tcPr>
          <w:p w14:paraId="7D1B61A1" w14:textId="146125EA" w:rsidR="00840709" w:rsidRPr="00F04A8F" w:rsidRDefault="00840709" w:rsidP="00C8758D">
            <w:pPr>
              <w:rPr>
                <w:lang w:val="fr-CH"/>
              </w:rPr>
            </w:pPr>
            <w:permStart w:id="137123962" w:edGrp="everyone" w:colFirst="1" w:colLast="1"/>
            <w:r w:rsidRPr="00F04A8F">
              <w:rPr>
                <w:lang w:val="fr-CH"/>
              </w:rPr>
              <w:t>N</w:t>
            </w:r>
            <w:r w:rsidR="00C8758D" w:rsidRPr="00F04A8F">
              <w:rPr>
                <w:lang w:val="fr-CH"/>
              </w:rPr>
              <w:t>on, prénom</w:t>
            </w:r>
          </w:p>
        </w:tc>
        <w:sdt>
          <w:sdtPr>
            <w:rPr>
              <w:lang w:val="fr-CH"/>
            </w:rPr>
            <w:id w:val="-1726367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1E7D5740" w14:textId="20120901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6543F9AB" w14:textId="77777777" w:rsidTr="00840709">
        <w:tc>
          <w:tcPr>
            <w:tcW w:w="4989" w:type="dxa"/>
          </w:tcPr>
          <w:p w14:paraId="24D9171F" w14:textId="0392316B" w:rsidR="00840709" w:rsidRPr="00F04A8F" w:rsidRDefault="00840709" w:rsidP="00C8758D">
            <w:pPr>
              <w:rPr>
                <w:lang w:val="fr-CH"/>
              </w:rPr>
            </w:pPr>
            <w:permStart w:id="298195606" w:edGrp="everyone" w:colFirst="1" w:colLast="1"/>
            <w:permEnd w:id="137123962"/>
            <w:r w:rsidRPr="00F04A8F">
              <w:rPr>
                <w:lang w:val="fr-CH"/>
              </w:rPr>
              <w:t>F</w:t>
            </w:r>
            <w:r w:rsidR="00C8758D" w:rsidRPr="00F04A8F">
              <w:rPr>
                <w:lang w:val="fr-CH"/>
              </w:rPr>
              <w:t>onction</w:t>
            </w:r>
          </w:p>
        </w:tc>
        <w:sdt>
          <w:sdtPr>
            <w:rPr>
              <w:lang w:val="fr-CH"/>
            </w:rPr>
            <w:id w:val="1476802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758D083" w14:textId="39AD24F3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7F7324B0" w14:textId="77777777" w:rsidTr="00840709">
        <w:tc>
          <w:tcPr>
            <w:tcW w:w="4989" w:type="dxa"/>
          </w:tcPr>
          <w:p w14:paraId="7BCE0B48" w14:textId="58F28852" w:rsidR="00840709" w:rsidRPr="00F04A8F" w:rsidRDefault="00840709" w:rsidP="00C8758D">
            <w:pPr>
              <w:rPr>
                <w:lang w:val="fr-CH"/>
              </w:rPr>
            </w:pPr>
            <w:permStart w:id="1962020757" w:edGrp="everyone" w:colFirst="1" w:colLast="1"/>
            <w:permEnd w:id="298195606"/>
            <w:r w:rsidRPr="00F04A8F">
              <w:rPr>
                <w:lang w:val="fr-CH"/>
              </w:rPr>
              <w:t>Adresse (</w:t>
            </w:r>
            <w:r w:rsidR="00C8758D" w:rsidRPr="00F04A8F">
              <w:rPr>
                <w:lang w:val="fr-CH"/>
              </w:rPr>
              <w:t>prof.)</w:t>
            </w:r>
            <w:r w:rsidR="007B40A8" w:rsidRPr="00F04A8F">
              <w:rPr>
                <w:lang w:val="fr-CH"/>
              </w:rPr>
              <w:t xml:space="preserve"> / </w:t>
            </w:r>
            <w:r w:rsidR="00C8758D" w:rsidRPr="00F04A8F">
              <w:rPr>
                <w:lang w:val="fr-CH"/>
              </w:rPr>
              <w:t>NPA</w:t>
            </w:r>
            <w:r w:rsidR="007B40A8" w:rsidRPr="00F04A8F">
              <w:rPr>
                <w:lang w:val="fr-CH"/>
              </w:rPr>
              <w:t xml:space="preserve"> / </w:t>
            </w:r>
            <w:r w:rsidR="00C8758D" w:rsidRPr="00F04A8F">
              <w:rPr>
                <w:lang w:val="fr-CH"/>
              </w:rPr>
              <w:t>localité</w:t>
            </w:r>
          </w:p>
        </w:tc>
        <w:sdt>
          <w:sdtPr>
            <w:rPr>
              <w:lang w:val="fr-CH"/>
            </w:rPr>
            <w:id w:val="1327612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2A93B428" w14:textId="274B967A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7EB76132" w14:textId="77777777" w:rsidTr="00840709">
        <w:tc>
          <w:tcPr>
            <w:tcW w:w="4989" w:type="dxa"/>
          </w:tcPr>
          <w:p w14:paraId="7F53830C" w14:textId="3AF55269" w:rsidR="00840709" w:rsidRPr="00F04A8F" w:rsidRDefault="00C8758D" w:rsidP="00C8758D">
            <w:pPr>
              <w:rPr>
                <w:lang w:val="fr-CH"/>
              </w:rPr>
            </w:pPr>
            <w:permStart w:id="381757883" w:edGrp="everyone" w:colFirst="1" w:colLast="1"/>
            <w:permEnd w:id="1962020757"/>
            <w:r w:rsidRPr="00F04A8F">
              <w:rPr>
                <w:lang w:val="fr-CH"/>
              </w:rPr>
              <w:t>Numéro de téléphone</w:t>
            </w:r>
          </w:p>
        </w:tc>
        <w:sdt>
          <w:sdtPr>
            <w:rPr>
              <w:lang w:val="fr-CH"/>
            </w:rPr>
            <w:id w:val="-12540481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41D7612A" w14:textId="6039EE6C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840709" w:rsidRPr="00F04A8F" w14:paraId="7372AB65" w14:textId="77777777" w:rsidTr="00840709">
        <w:tc>
          <w:tcPr>
            <w:tcW w:w="4989" w:type="dxa"/>
          </w:tcPr>
          <w:p w14:paraId="5C18AC4E" w14:textId="199B60C3" w:rsidR="00840709" w:rsidRPr="00F04A8F" w:rsidRDefault="00C8758D" w:rsidP="00C8758D">
            <w:pPr>
              <w:rPr>
                <w:lang w:val="fr-CH"/>
              </w:rPr>
            </w:pPr>
            <w:permStart w:id="1329474003" w:edGrp="everyone" w:colFirst="1" w:colLast="1"/>
            <w:permEnd w:id="381757883"/>
            <w:r w:rsidRPr="00F04A8F">
              <w:rPr>
                <w:lang w:val="fr-CH"/>
              </w:rPr>
              <w:t>Courriel</w:t>
            </w:r>
          </w:p>
        </w:tc>
        <w:sdt>
          <w:sdtPr>
            <w:rPr>
              <w:lang w:val="fr-CH"/>
            </w:rPr>
            <w:id w:val="-320277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89" w:type="dxa"/>
              </w:tcPr>
              <w:p w14:paraId="399710F7" w14:textId="5E0BBF52" w:rsidR="00840709" w:rsidRPr="00F04A8F" w:rsidRDefault="00840709" w:rsidP="00D5687B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permEnd w:id="1329474003"/>
    </w:tbl>
    <w:p w14:paraId="0A3BC8C1" w14:textId="33F4547B" w:rsidR="00840709" w:rsidRPr="00F04A8F" w:rsidRDefault="00840709" w:rsidP="00D5687B">
      <w:pPr>
        <w:rPr>
          <w:lang w:val="fr-CH"/>
        </w:rPr>
      </w:pPr>
      <w:r w:rsidRPr="00F04A8F">
        <w:rPr>
          <w:lang w:val="fr-CH"/>
        </w:rPr>
        <w:br w:type="page"/>
      </w:r>
    </w:p>
    <w:p w14:paraId="331DD473" w14:textId="2C6C515E" w:rsidR="00D5687B" w:rsidRPr="00F04A8F" w:rsidRDefault="00C8758D" w:rsidP="00840709">
      <w:pPr>
        <w:pStyle w:val="berschrift1"/>
        <w:rPr>
          <w:sz w:val="28"/>
          <w:lang w:val="fr-CH"/>
        </w:rPr>
      </w:pPr>
      <w:r w:rsidRPr="00F04A8F">
        <w:rPr>
          <w:sz w:val="28"/>
          <w:lang w:val="fr-CH"/>
        </w:rPr>
        <w:lastRenderedPageBreak/>
        <w:t>Informations sur le projet</w:t>
      </w:r>
    </w:p>
    <w:p w14:paraId="02435DF0" w14:textId="1B5AE069" w:rsidR="00B203B1" w:rsidRPr="00F04A8F" w:rsidRDefault="00C8758D" w:rsidP="00270C26">
      <w:pPr>
        <w:rPr>
          <w:lang w:val="fr-CH"/>
        </w:rPr>
      </w:pPr>
      <w:r w:rsidRPr="00F04A8F">
        <w:rPr>
          <w:b/>
          <w:lang w:val="fr-CH"/>
        </w:rPr>
        <w:t>Bref descriptif</w:t>
      </w:r>
      <w:r w:rsidR="00D5687B" w:rsidRPr="00F04A8F">
        <w:rPr>
          <w:lang w:val="fr-CH"/>
        </w:rPr>
        <w:t xml:space="preserve"> </w:t>
      </w:r>
    </w:p>
    <w:p w14:paraId="1A6BFF05" w14:textId="4CD7DE51" w:rsidR="00D5687B" w:rsidRPr="00F04A8F" w:rsidRDefault="00C8758D" w:rsidP="00270C26">
      <w:pPr>
        <w:rPr>
          <w:i/>
          <w:lang w:val="fr-CH"/>
        </w:rPr>
      </w:pPr>
      <w:r w:rsidRPr="00F04A8F">
        <w:rPr>
          <w:i/>
          <w:lang w:val="fr-CH"/>
        </w:rPr>
        <w:t>Sur quoi le projet porte-t-il</w:t>
      </w:r>
      <w:r w:rsidR="00D5687B" w:rsidRPr="00F04A8F">
        <w:rPr>
          <w:i/>
          <w:lang w:val="fr-CH"/>
        </w:rPr>
        <w:t xml:space="preserve">?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239DBAB0" w14:textId="77777777" w:rsidTr="00EB4255">
        <w:tc>
          <w:tcPr>
            <w:tcW w:w="9968" w:type="dxa"/>
          </w:tcPr>
          <w:p w14:paraId="27C9B463" w14:textId="77777777" w:rsidR="00EB4255" w:rsidRPr="00F04A8F" w:rsidRDefault="00EB4255" w:rsidP="00270C26">
            <w:pPr>
              <w:rPr>
                <w:lang w:val="fr-CH"/>
              </w:rPr>
            </w:pPr>
            <w:permStart w:id="1926985204" w:edGrp="everyone"/>
          </w:p>
          <w:p w14:paraId="4D812131" w14:textId="77777777" w:rsidR="00EB4255" w:rsidRPr="00F04A8F" w:rsidRDefault="00EB4255" w:rsidP="00270C26">
            <w:pPr>
              <w:rPr>
                <w:lang w:val="fr-CH"/>
              </w:rPr>
            </w:pPr>
          </w:p>
          <w:p w14:paraId="4C7E09CB" w14:textId="77777777" w:rsidR="00EB4255" w:rsidRPr="00F04A8F" w:rsidRDefault="00EB4255" w:rsidP="00270C26">
            <w:pPr>
              <w:rPr>
                <w:lang w:val="fr-CH"/>
              </w:rPr>
            </w:pPr>
          </w:p>
          <w:p w14:paraId="5DC32CE2" w14:textId="3B29C52C" w:rsidR="00EB4255" w:rsidRPr="00F04A8F" w:rsidRDefault="00EB4255" w:rsidP="00270C26">
            <w:pPr>
              <w:rPr>
                <w:lang w:val="fr-CH"/>
              </w:rPr>
            </w:pPr>
          </w:p>
        </w:tc>
      </w:tr>
      <w:permEnd w:id="1926985204"/>
    </w:tbl>
    <w:p w14:paraId="24D7B198" w14:textId="723AC186" w:rsidR="00EB4255" w:rsidRPr="00F04A8F" w:rsidRDefault="00EB4255" w:rsidP="00270C26">
      <w:pPr>
        <w:rPr>
          <w:lang w:val="fr-CH"/>
        </w:rPr>
      </w:pPr>
    </w:p>
    <w:p w14:paraId="0AF5CFC1" w14:textId="092C10E6" w:rsidR="00B203B1" w:rsidRPr="00F04A8F" w:rsidRDefault="00C8758D" w:rsidP="00270C26">
      <w:pPr>
        <w:rPr>
          <w:lang w:val="fr-CH"/>
        </w:rPr>
      </w:pPr>
      <w:r w:rsidRPr="00F04A8F">
        <w:rPr>
          <w:b/>
          <w:lang w:val="fr-CH"/>
        </w:rPr>
        <w:t>Contexte et motivation</w:t>
      </w:r>
      <w:r w:rsidR="00B203B1" w:rsidRPr="00F04A8F">
        <w:rPr>
          <w:lang w:val="fr-CH"/>
        </w:rPr>
        <w:t xml:space="preserve"> </w:t>
      </w:r>
    </w:p>
    <w:p w14:paraId="3C2321FB" w14:textId="336C02DF" w:rsidR="00D5687B" w:rsidRPr="00F04A8F" w:rsidRDefault="00C8758D" w:rsidP="00270C26">
      <w:pPr>
        <w:rPr>
          <w:i/>
          <w:lang w:val="fr-CH"/>
        </w:rPr>
      </w:pPr>
      <w:r w:rsidRPr="00F04A8F">
        <w:rPr>
          <w:rFonts w:cstheme="minorHAnsi"/>
          <w:i/>
          <w:lang w:val="fr-CH"/>
        </w:rPr>
        <w:t>À</w:t>
      </w:r>
      <w:r w:rsidRPr="00F04A8F">
        <w:rPr>
          <w:i/>
          <w:lang w:val="fr-CH"/>
        </w:rPr>
        <w:t xml:space="preserve"> quel besoin le projet répond-il</w:t>
      </w:r>
      <w:r w:rsidR="00D5687B" w:rsidRPr="00F04A8F">
        <w:rPr>
          <w:i/>
          <w:lang w:val="fr-CH"/>
        </w:rPr>
        <w:t xml:space="preserve">? </w:t>
      </w:r>
      <w:r w:rsidRPr="00F04A8F">
        <w:rPr>
          <w:i/>
          <w:lang w:val="fr-CH"/>
        </w:rPr>
        <w:t>Quelle est l’utilité attendue</w:t>
      </w:r>
      <w:r w:rsidR="00D5687B" w:rsidRPr="00F04A8F">
        <w:rPr>
          <w:i/>
          <w:lang w:val="fr-CH"/>
        </w:rPr>
        <w:t>?</w:t>
      </w:r>
      <w:r w:rsidR="00270C26" w:rsidRPr="00F04A8F">
        <w:rPr>
          <w:i/>
          <w:lang w:val="fr-CH"/>
        </w:rPr>
        <w:t xml:space="preserve"> </w:t>
      </w:r>
      <w:r w:rsidRPr="00F04A8F">
        <w:rPr>
          <w:i/>
          <w:lang w:val="fr-CH"/>
        </w:rPr>
        <w:t>Dans quelle mesure le projet remplit-il les conditions prévues à l’article 20 LPEP</w:t>
      </w:r>
      <w:r w:rsidR="00270C26" w:rsidRPr="00F04A8F">
        <w:rPr>
          <w:i/>
          <w:lang w:val="fr-CH"/>
        </w:rPr>
        <w:t xml:space="preserve"> (</w:t>
      </w:r>
      <w:r w:rsidR="00F32084">
        <w:rPr>
          <w:i/>
          <w:lang w:val="fr-CH"/>
        </w:rPr>
        <w:t xml:space="preserve">développement </w:t>
      </w:r>
      <w:r w:rsidR="00080B3A" w:rsidRPr="00F04A8F">
        <w:rPr>
          <w:i/>
          <w:lang w:val="fr-CH"/>
        </w:rPr>
        <w:t>de la qualité de prestations existantes, développement et mise en œuvre de nouvelles prestations particulières d’encouragement et de protection</w:t>
      </w:r>
      <w:r w:rsidR="00270C26" w:rsidRPr="00F04A8F">
        <w:rPr>
          <w:i/>
          <w:lang w:val="fr-CH"/>
        </w:rPr>
        <w:t>,</w:t>
      </w:r>
      <w:r w:rsidR="00080B3A" w:rsidRPr="00F04A8F">
        <w:rPr>
          <w:i/>
          <w:lang w:val="fr-CH"/>
        </w:rPr>
        <w:t xml:space="preserve"> </w:t>
      </w:r>
      <w:r w:rsidR="00594048">
        <w:rPr>
          <w:i/>
          <w:lang w:val="fr-CH"/>
        </w:rPr>
        <w:t xml:space="preserve">lien entre le projet et le </w:t>
      </w:r>
      <w:r w:rsidR="00F14821" w:rsidRPr="00F04A8F">
        <w:rPr>
          <w:i/>
          <w:lang w:val="fr-CH"/>
        </w:rPr>
        <w:t>champ d’activité/in</w:t>
      </w:r>
      <w:r w:rsidR="00F32084">
        <w:rPr>
          <w:i/>
          <w:lang w:val="fr-CH"/>
        </w:rPr>
        <w:t xml:space="preserve">clusion </w:t>
      </w:r>
      <w:r w:rsidR="00F14821" w:rsidRPr="00F04A8F">
        <w:rPr>
          <w:i/>
          <w:lang w:val="fr-CH"/>
        </w:rPr>
        <w:t>des prestat</w:t>
      </w:r>
      <w:r w:rsidR="00F74174">
        <w:rPr>
          <w:i/>
          <w:lang w:val="fr-CH"/>
        </w:rPr>
        <w:t>aires</w:t>
      </w:r>
      <w:r w:rsidR="00D5687B" w:rsidRPr="00F04A8F">
        <w:rPr>
          <w:i/>
          <w:lang w:val="fr-CH"/>
        </w:rPr>
        <w:t>)</w:t>
      </w:r>
      <w:r w:rsidR="00270C26" w:rsidRPr="00F04A8F">
        <w:rPr>
          <w:i/>
          <w:lang w:val="fr-CH"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00E04FBC" w14:textId="77777777" w:rsidTr="00CA7586">
        <w:tc>
          <w:tcPr>
            <w:tcW w:w="9968" w:type="dxa"/>
          </w:tcPr>
          <w:p w14:paraId="20F7D433" w14:textId="77777777" w:rsidR="00EB4255" w:rsidRPr="00F04A8F" w:rsidRDefault="00EB4255" w:rsidP="00CA7586">
            <w:pPr>
              <w:rPr>
                <w:lang w:val="fr-CH"/>
              </w:rPr>
            </w:pPr>
            <w:permStart w:id="1631548025" w:edGrp="everyone"/>
          </w:p>
          <w:p w14:paraId="5E9467D7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7E608F99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5971E162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631548025"/>
    </w:tbl>
    <w:p w14:paraId="53976CC8" w14:textId="77777777" w:rsidR="00A852E0" w:rsidRDefault="00A852E0" w:rsidP="00270C26">
      <w:pPr>
        <w:rPr>
          <w:b/>
          <w:lang w:val="fr-CH"/>
        </w:rPr>
      </w:pPr>
    </w:p>
    <w:p w14:paraId="3F90B941" w14:textId="57A4427C" w:rsidR="00B203B1" w:rsidRPr="00F04A8F" w:rsidRDefault="00080B3A" w:rsidP="00270C26">
      <w:pPr>
        <w:rPr>
          <w:lang w:val="fr-CH"/>
        </w:rPr>
      </w:pPr>
      <w:r w:rsidRPr="00F04A8F">
        <w:rPr>
          <w:b/>
          <w:lang w:val="fr-CH"/>
        </w:rPr>
        <w:t>Objectifs</w:t>
      </w:r>
      <w:r w:rsidR="00B203B1" w:rsidRPr="00F04A8F">
        <w:rPr>
          <w:lang w:val="fr-CH"/>
        </w:rPr>
        <w:t xml:space="preserve"> </w:t>
      </w:r>
    </w:p>
    <w:p w14:paraId="153847CB" w14:textId="4D617AC8" w:rsidR="00270C26" w:rsidRPr="00F04A8F" w:rsidRDefault="00080B3A" w:rsidP="00270C26">
      <w:pPr>
        <w:rPr>
          <w:i/>
          <w:lang w:val="fr-CH"/>
        </w:rPr>
      </w:pPr>
      <w:r w:rsidRPr="00F04A8F">
        <w:rPr>
          <w:i/>
          <w:lang w:val="fr-CH"/>
        </w:rPr>
        <w:t>Quels sont les objectifs poursuivis par le projet</w:t>
      </w:r>
      <w:r w:rsidR="00B203B1" w:rsidRPr="00F04A8F">
        <w:rPr>
          <w:i/>
          <w:lang w:val="fr-CH"/>
        </w:rPr>
        <w:t>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3DC85301" w14:textId="77777777" w:rsidTr="00CA7586">
        <w:tc>
          <w:tcPr>
            <w:tcW w:w="9968" w:type="dxa"/>
          </w:tcPr>
          <w:p w14:paraId="7BDF9FE0" w14:textId="693011FE" w:rsidR="00EB4255" w:rsidRPr="00F04A8F" w:rsidRDefault="00EB4255" w:rsidP="00CA7586">
            <w:pPr>
              <w:rPr>
                <w:lang w:val="fr-CH"/>
              </w:rPr>
            </w:pPr>
            <w:permStart w:id="1638287914" w:edGrp="everyone"/>
          </w:p>
          <w:p w14:paraId="4D053D59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3DF114D9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64B98FA3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638287914"/>
    </w:tbl>
    <w:p w14:paraId="15652504" w14:textId="1066FAAF" w:rsidR="00EB4255" w:rsidRPr="00F04A8F" w:rsidRDefault="00EB4255" w:rsidP="00270C26">
      <w:pPr>
        <w:rPr>
          <w:lang w:val="fr-CH"/>
        </w:rPr>
      </w:pPr>
    </w:p>
    <w:p w14:paraId="69435A72" w14:textId="17302EFF" w:rsidR="00B203B1" w:rsidRPr="00F04A8F" w:rsidRDefault="001212C6" w:rsidP="00270C26">
      <w:pPr>
        <w:rPr>
          <w:lang w:val="fr-CH"/>
        </w:rPr>
      </w:pPr>
      <w:r w:rsidRPr="00F04A8F">
        <w:rPr>
          <w:b/>
          <w:lang w:val="fr-CH"/>
        </w:rPr>
        <w:t>Public cible</w:t>
      </w:r>
      <w:r w:rsidR="00B203B1" w:rsidRPr="00F04A8F">
        <w:rPr>
          <w:lang w:val="fr-CH"/>
        </w:rPr>
        <w:t xml:space="preserve"> </w:t>
      </w:r>
    </w:p>
    <w:p w14:paraId="179945F1" w14:textId="5513A218" w:rsidR="00270C26" w:rsidRPr="00F04A8F" w:rsidRDefault="001212C6" w:rsidP="00270C26">
      <w:pPr>
        <w:rPr>
          <w:i/>
          <w:lang w:val="fr-CH"/>
        </w:rPr>
      </w:pPr>
      <w:r w:rsidRPr="00F04A8F">
        <w:rPr>
          <w:rFonts w:cstheme="minorHAnsi"/>
          <w:i/>
          <w:lang w:val="fr-CH"/>
        </w:rPr>
        <w:t>À</w:t>
      </w:r>
      <w:r w:rsidRPr="00F04A8F">
        <w:rPr>
          <w:i/>
          <w:lang w:val="fr-CH"/>
        </w:rPr>
        <w:t xml:space="preserve"> quel public le projet s’adresse-t-il?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26E588FA" w14:textId="77777777" w:rsidTr="00CA7586">
        <w:tc>
          <w:tcPr>
            <w:tcW w:w="9968" w:type="dxa"/>
          </w:tcPr>
          <w:p w14:paraId="77EDBDCD" w14:textId="223E69C5" w:rsidR="00EB4255" w:rsidRPr="00F04A8F" w:rsidRDefault="00EB4255" w:rsidP="00CA7586">
            <w:pPr>
              <w:rPr>
                <w:lang w:val="fr-CH"/>
              </w:rPr>
            </w:pPr>
            <w:permStart w:id="859856966" w:edGrp="everyone"/>
          </w:p>
          <w:p w14:paraId="76975948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7422D40A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772D7B71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859856966"/>
    </w:tbl>
    <w:p w14:paraId="318C8199" w14:textId="77777777" w:rsidR="00A852E0" w:rsidRDefault="00A852E0" w:rsidP="007B7583">
      <w:pPr>
        <w:rPr>
          <w:b/>
          <w:lang w:val="fr-CH"/>
        </w:rPr>
      </w:pPr>
    </w:p>
    <w:p w14:paraId="118129BC" w14:textId="1D71CB2F" w:rsidR="00B203B1" w:rsidRPr="00F04A8F" w:rsidRDefault="00D5687B" w:rsidP="007B7583">
      <w:pPr>
        <w:rPr>
          <w:lang w:val="fr-CH"/>
        </w:rPr>
      </w:pPr>
      <w:r w:rsidRPr="00F04A8F">
        <w:rPr>
          <w:b/>
          <w:lang w:val="fr-CH"/>
        </w:rPr>
        <w:t>Ris</w:t>
      </w:r>
      <w:r w:rsidR="001212C6" w:rsidRPr="00F04A8F">
        <w:rPr>
          <w:b/>
          <w:lang w:val="fr-CH"/>
        </w:rPr>
        <w:t>ques</w:t>
      </w:r>
      <w:r w:rsidR="00B203B1" w:rsidRPr="00F04A8F">
        <w:rPr>
          <w:lang w:val="fr-CH"/>
        </w:rPr>
        <w:t xml:space="preserve"> </w:t>
      </w:r>
    </w:p>
    <w:p w14:paraId="692EB129" w14:textId="349D84C3" w:rsidR="001212C6" w:rsidRPr="00F04A8F" w:rsidRDefault="001212C6" w:rsidP="007B7583">
      <w:pPr>
        <w:rPr>
          <w:i/>
          <w:lang w:val="fr-CH"/>
        </w:rPr>
      </w:pPr>
      <w:r w:rsidRPr="00F04A8F">
        <w:rPr>
          <w:i/>
          <w:lang w:val="fr-CH"/>
        </w:rPr>
        <w:t xml:space="preserve">Quels sont les risques potentiels et quelles mesures sont-elles prises, d’une part, pour minimiser la possibilité qu’ils surviennent et, d’autre part, pour limiter </w:t>
      </w:r>
      <w:r w:rsidR="00F74174">
        <w:rPr>
          <w:i/>
          <w:lang w:val="fr-CH"/>
        </w:rPr>
        <w:t>un dommage éventuel</w:t>
      </w:r>
      <w:r w:rsidRPr="00F04A8F">
        <w:rPr>
          <w:i/>
          <w:lang w:val="fr-CH"/>
        </w:rPr>
        <w:t xml:space="preserve">?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22BFE151" w14:textId="77777777" w:rsidTr="00CA7586">
        <w:tc>
          <w:tcPr>
            <w:tcW w:w="9968" w:type="dxa"/>
          </w:tcPr>
          <w:p w14:paraId="588BA58B" w14:textId="7E914B56" w:rsidR="00EB4255" w:rsidRPr="00F04A8F" w:rsidRDefault="00EB4255" w:rsidP="00CA7586">
            <w:pPr>
              <w:rPr>
                <w:lang w:val="fr-CH"/>
              </w:rPr>
            </w:pPr>
            <w:permStart w:id="1135088559" w:edGrp="everyone"/>
          </w:p>
          <w:p w14:paraId="78C94B31" w14:textId="6B90FB28" w:rsidR="00EB4255" w:rsidRPr="00F04A8F" w:rsidRDefault="00EB4255" w:rsidP="00CA7586">
            <w:pPr>
              <w:rPr>
                <w:lang w:val="fr-CH"/>
              </w:rPr>
            </w:pPr>
          </w:p>
          <w:p w14:paraId="73F219EE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29D9C74F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135088559"/>
    </w:tbl>
    <w:p w14:paraId="72797690" w14:textId="79CF4E7F" w:rsidR="00EB4255" w:rsidRPr="00F04A8F" w:rsidRDefault="00EB4255" w:rsidP="007B7583">
      <w:pPr>
        <w:rPr>
          <w:lang w:val="fr-CH"/>
        </w:rPr>
      </w:pPr>
    </w:p>
    <w:p w14:paraId="5E1F26A6" w14:textId="679BFDD3" w:rsidR="00B203B1" w:rsidRPr="00F04A8F" w:rsidRDefault="00D5687B" w:rsidP="007B7583">
      <w:pPr>
        <w:rPr>
          <w:lang w:val="fr-CH"/>
        </w:rPr>
      </w:pPr>
      <w:r w:rsidRPr="00F04A8F">
        <w:rPr>
          <w:b/>
          <w:lang w:val="fr-CH"/>
        </w:rPr>
        <w:t>Plan</w:t>
      </w:r>
      <w:r w:rsidR="001212C6" w:rsidRPr="00F04A8F">
        <w:rPr>
          <w:b/>
          <w:lang w:val="fr-CH"/>
        </w:rPr>
        <w:t xml:space="preserve">ification et mise en </w:t>
      </w:r>
      <w:r w:rsidR="00F32084" w:rsidRPr="00F04A8F">
        <w:rPr>
          <w:b/>
          <w:lang w:val="fr-CH"/>
        </w:rPr>
        <w:t>œuvre</w:t>
      </w:r>
      <w:r w:rsidR="00B203B1" w:rsidRPr="00F04A8F">
        <w:rPr>
          <w:lang w:val="fr-CH"/>
        </w:rPr>
        <w:t xml:space="preserve"> </w:t>
      </w:r>
    </w:p>
    <w:p w14:paraId="1BBC0CE7" w14:textId="335180E6" w:rsidR="001212C6" w:rsidRPr="00F04A8F" w:rsidRDefault="001212C6" w:rsidP="007B7583">
      <w:pPr>
        <w:rPr>
          <w:i/>
          <w:lang w:val="fr-CH"/>
        </w:rPr>
      </w:pPr>
      <w:r w:rsidRPr="00F04A8F">
        <w:rPr>
          <w:i/>
          <w:lang w:val="fr-CH"/>
        </w:rPr>
        <w:t xml:space="preserve">Décrivez le calendrier du projet, les phases et jalons essentiels et les principaux résultats attendus, en incluant des informations sur les dates planifiées.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73DCF50D" w14:textId="77777777" w:rsidTr="00CA7586">
        <w:tc>
          <w:tcPr>
            <w:tcW w:w="9968" w:type="dxa"/>
          </w:tcPr>
          <w:p w14:paraId="1839474A" w14:textId="3DD10E47" w:rsidR="00EB4255" w:rsidRPr="00F04A8F" w:rsidRDefault="00EB4255" w:rsidP="00CA7586">
            <w:pPr>
              <w:rPr>
                <w:lang w:val="fr-CH"/>
              </w:rPr>
            </w:pPr>
            <w:permStart w:id="1196847840" w:edGrp="everyone"/>
          </w:p>
          <w:p w14:paraId="06683F8C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7A152EF5" w14:textId="77777777" w:rsidR="00EB4255" w:rsidRDefault="00EB4255" w:rsidP="00CA7586">
            <w:pPr>
              <w:rPr>
                <w:lang w:val="fr-CH"/>
              </w:rPr>
            </w:pPr>
          </w:p>
          <w:p w14:paraId="685A863E" w14:textId="41126764" w:rsidR="00A852E0" w:rsidRPr="00F04A8F" w:rsidRDefault="00A852E0" w:rsidP="00CA7586">
            <w:pPr>
              <w:rPr>
                <w:lang w:val="fr-CH"/>
              </w:rPr>
            </w:pPr>
          </w:p>
        </w:tc>
      </w:tr>
      <w:permEnd w:id="1196847840"/>
    </w:tbl>
    <w:p w14:paraId="16848BEC" w14:textId="77777777" w:rsidR="00A852E0" w:rsidRDefault="00A852E0" w:rsidP="00C160DF">
      <w:pPr>
        <w:rPr>
          <w:b/>
          <w:lang w:val="fr-CH"/>
        </w:rPr>
      </w:pPr>
    </w:p>
    <w:p w14:paraId="7A6E96AD" w14:textId="6CDDDD6D" w:rsidR="00B203B1" w:rsidRPr="00F04A8F" w:rsidRDefault="000C2EBC" w:rsidP="00C160DF">
      <w:pPr>
        <w:rPr>
          <w:lang w:val="fr-CH"/>
        </w:rPr>
      </w:pPr>
      <w:r w:rsidRPr="00F04A8F">
        <w:rPr>
          <w:b/>
          <w:lang w:val="fr-CH"/>
        </w:rPr>
        <w:t>Organisation du projet</w:t>
      </w:r>
      <w:r w:rsidR="00C160DF" w:rsidRPr="00F04A8F">
        <w:rPr>
          <w:lang w:val="fr-CH"/>
        </w:rPr>
        <w:t xml:space="preserve"> </w:t>
      </w:r>
    </w:p>
    <w:p w14:paraId="02BF8691" w14:textId="355B2BD6" w:rsidR="00D5687B" w:rsidRPr="00F04A8F" w:rsidRDefault="000C2EBC" w:rsidP="00C160DF">
      <w:pPr>
        <w:rPr>
          <w:i/>
          <w:lang w:val="fr-CH"/>
        </w:rPr>
      </w:pPr>
      <w:r w:rsidRPr="00F04A8F">
        <w:rPr>
          <w:i/>
          <w:lang w:val="fr-CH"/>
        </w:rPr>
        <w:t>Comment les responsabilités propres à chacun des différents rôles sont-elles réglementées?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33B38B09" w14:textId="77777777" w:rsidTr="00CA7586">
        <w:tc>
          <w:tcPr>
            <w:tcW w:w="9968" w:type="dxa"/>
          </w:tcPr>
          <w:p w14:paraId="47FA0E9D" w14:textId="2CD476BD" w:rsidR="00EB4255" w:rsidRPr="00F04A8F" w:rsidRDefault="00EB4255" w:rsidP="00CA7586">
            <w:pPr>
              <w:rPr>
                <w:lang w:val="fr-CH"/>
              </w:rPr>
            </w:pPr>
            <w:permStart w:id="118843265" w:edGrp="everyone"/>
          </w:p>
          <w:p w14:paraId="5D6BEC7A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105BFADC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18843265"/>
    </w:tbl>
    <w:p w14:paraId="4AE7752F" w14:textId="5A02B0A2" w:rsidR="00EB4255" w:rsidRPr="00F04A8F" w:rsidRDefault="00EB4255" w:rsidP="00C160DF">
      <w:pPr>
        <w:rPr>
          <w:lang w:val="fr-CH"/>
        </w:rPr>
      </w:pPr>
    </w:p>
    <w:p w14:paraId="7C0458B4" w14:textId="3D7D4178" w:rsidR="00B203B1" w:rsidRPr="00F04A8F" w:rsidRDefault="000C2EBC" w:rsidP="00C160DF">
      <w:pPr>
        <w:rPr>
          <w:lang w:val="fr-CH"/>
        </w:rPr>
      </w:pPr>
      <w:r w:rsidRPr="00F04A8F">
        <w:rPr>
          <w:b/>
          <w:lang w:val="fr-CH"/>
        </w:rPr>
        <w:t>C</w:t>
      </w:r>
      <w:r w:rsidR="00D5687B" w:rsidRPr="00F04A8F">
        <w:rPr>
          <w:b/>
          <w:lang w:val="fr-CH"/>
        </w:rPr>
        <w:t>oop</w:t>
      </w:r>
      <w:r w:rsidRPr="00F04A8F">
        <w:rPr>
          <w:b/>
          <w:lang w:val="fr-CH"/>
        </w:rPr>
        <w:t>é</w:t>
      </w:r>
      <w:r w:rsidR="00D5687B" w:rsidRPr="00F04A8F">
        <w:rPr>
          <w:b/>
          <w:lang w:val="fr-CH"/>
        </w:rPr>
        <w:t>ration</w:t>
      </w:r>
      <w:r w:rsidRPr="00F04A8F">
        <w:rPr>
          <w:b/>
          <w:lang w:val="fr-CH"/>
        </w:rPr>
        <w:t>s</w:t>
      </w:r>
      <w:r w:rsidR="00D5687B" w:rsidRPr="00F04A8F">
        <w:rPr>
          <w:b/>
          <w:lang w:val="fr-CH"/>
        </w:rPr>
        <w:t xml:space="preserve"> </w:t>
      </w:r>
      <w:r w:rsidRPr="00F04A8F">
        <w:rPr>
          <w:b/>
          <w:lang w:val="fr-CH"/>
        </w:rPr>
        <w:t xml:space="preserve">et </w:t>
      </w:r>
      <w:r w:rsidR="00101A7D" w:rsidRPr="00F04A8F">
        <w:rPr>
          <w:b/>
          <w:lang w:val="fr-CH"/>
        </w:rPr>
        <w:t>réseaux</w:t>
      </w:r>
      <w:r w:rsidR="00D5687B" w:rsidRPr="00F04A8F">
        <w:rPr>
          <w:lang w:val="fr-CH"/>
        </w:rPr>
        <w:t xml:space="preserve"> </w:t>
      </w:r>
    </w:p>
    <w:p w14:paraId="0E89314D" w14:textId="1D18B5DD" w:rsidR="00C160DF" w:rsidRPr="00F04A8F" w:rsidRDefault="00101A7D" w:rsidP="00C160DF">
      <w:pPr>
        <w:rPr>
          <w:i/>
          <w:lang w:val="fr-CH"/>
        </w:rPr>
      </w:pPr>
      <w:r w:rsidRPr="00F04A8F">
        <w:rPr>
          <w:i/>
          <w:lang w:val="fr-CH"/>
        </w:rPr>
        <w:t>Existe-t-il des coopérations avec d’autres o</w:t>
      </w:r>
      <w:r w:rsidR="00C160DF" w:rsidRPr="00F04A8F">
        <w:rPr>
          <w:i/>
          <w:lang w:val="fr-CH"/>
        </w:rPr>
        <w:t>rganisation</w:t>
      </w:r>
      <w:r w:rsidRPr="00F04A8F">
        <w:rPr>
          <w:i/>
          <w:lang w:val="fr-CH"/>
        </w:rPr>
        <w:t>s</w:t>
      </w:r>
      <w:r w:rsidR="00C160DF" w:rsidRPr="00F04A8F">
        <w:rPr>
          <w:i/>
          <w:lang w:val="fr-CH"/>
        </w:rPr>
        <w:t xml:space="preserve"> </w:t>
      </w:r>
      <w:r w:rsidRPr="00F04A8F">
        <w:rPr>
          <w:i/>
          <w:lang w:val="fr-CH"/>
        </w:rPr>
        <w:t>ou projets</w:t>
      </w:r>
      <w:r w:rsidR="00C160DF" w:rsidRPr="00F04A8F">
        <w:rPr>
          <w:i/>
          <w:lang w:val="fr-CH"/>
        </w:rPr>
        <w:t xml:space="preserve">? </w:t>
      </w:r>
      <w:r w:rsidRPr="00F04A8F">
        <w:rPr>
          <w:i/>
          <w:lang w:val="fr-CH"/>
        </w:rPr>
        <w:t>Comment la collaboration est-elle conçue?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F04A8F" w14:paraId="0E35B4A5" w14:textId="77777777" w:rsidTr="00CA7586">
        <w:tc>
          <w:tcPr>
            <w:tcW w:w="9968" w:type="dxa"/>
          </w:tcPr>
          <w:p w14:paraId="056DCBF0" w14:textId="70CDFD2C" w:rsidR="00EB4255" w:rsidRPr="00F04A8F" w:rsidRDefault="00EB4255" w:rsidP="00CA7586">
            <w:pPr>
              <w:rPr>
                <w:lang w:val="fr-CH"/>
              </w:rPr>
            </w:pPr>
            <w:permStart w:id="469727113" w:edGrp="everyone"/>
          </w:p>
          <w:p w14:paraId="38098463" w14:textId="16AD709D" w:rsidR="00EB4255" w:rsidRDefault="00EB4255" w:rsidP="00CA7586">
            <w:pPr>
              <w:rPr>
                <w:lang w:val="fr-CH"/>
              </w:rPr>
            </w:pPr>
          </w:p>
          <w:p w14:paraId="16C5FB86" w14:textId="77777777" w:rsidR="00A852E0" w:rsidRPr="00F04A8F" w:rsidRDefault="00A852E0" w:rsidP="00CA7586">
            <w:pPr>
              <w:rPr>
                <w:lang w:val="fr-CH"/>
              </w:rPr>
            </w:pPr>
          </w:p>
          <w:p w14:paraId="602889A7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469727113"/>
    </w:tbl>
    <w:p w14:paraId="57C8808E" w14:textId="77777777" w:rsidR="00A852E0" w:rsidRDefault="00A852E0" w:rsidP="00C160DF">
      <w:pPr>
        <w:rPr>
          <w:rFonts w:cstheme="minorHAnsi"/>
          <w:b/>
          <w:lang w:val="fr-CH"/>
        </w:rPr>
      </w:pPr>
    </w:p>
    <w:p w14:paraId="6525DB48" w14:textId="4E52C125" w:rsidR="008541DA" w:rsidRPr="00F04A8F" w:rsidRDefault="00101A7D" w:rsidP="00C160DF">
      <w:pPr>
        <w:rPr>
          <w:lang w:val="fr-CH"/>
        </w:rPr>
      </w:pPr>
      <w:r w:rsidRPr="00F04A8F">
        <w:rPr>
          <w:rFonts w:cstheme="minorHAnsi"/>
          <w:b/>
          <w:lang w:val="fr-CH"/>
        </w:rPr>
        <w:t>É</w:t>
      </w:r>
      <w:r w:rsidR="00D5687B" w:rsidRPr="00F04A8F">
        <w:rPr>
          <w:b/>
          <w:lang w:val="fr-CH"/>
        </w:rPr>
        <w:t>valuation</w:t>
      </w:r>
      <w:r w:rsidR="008541DA" w:rsidRPr="00F04A8F">
        <w:rPr>
          <w:lang w:val="fr-CH"/>
        </w:rPr>
        <w:t xml:space="preserve"> </w:t>
      </w:r>
    </w:p>
    <w:p w14:paraId="4E354BB0" w14:textId="304A578E" w:rsidR="00C160DF" w:rsidRPr="00F04A8F" w:rsidRDefault="00101A7D" w:rsidP="00C160DF">
      <w:pPr>
        <w:rPr>
          <w:i/>
          <w:lang w:val="fr-CH"/>
        </w:rPr>
      </w:pPr>
      <w:r w:rsidRPr="00F04A8F">
        <w:rPr>
          <w:i/>
          <w:lang w:val="fr-CH"/>
        </w:rPr>
        <w:t>Comment et à quel stade la réalisation des objectifs est-elle examinée et le projet est-il évalué?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178B6F7E" w14:textId="77777777" w:rsidTr="00CA7586">
        <w:tc>
          <w:tcPr>
            <w:tcW w:w="9968" w:type="dxa"/>
          </w:tcPr>
          <w:p w14:paraId="4EE8DCB6" w14:textId="54CF7F21" w:rsidR="00EB4255" w:rsidRDefault="00EB4255" w:rsidP="00CA7586">
            <w:pPr>
              <w:rPr>
                <w:lang w:val="fr-CH"/>
              </w:rPr>
            </w:pPr>
            <w:permStart w:id="666370722" w:edGrp="everyone"/>
          </w:p>
          <w:p w14:paraId="374CF7D2" w14:textId="77777777" w:rsidR="00B75428" w:rsidRPr="00F04A8F" w:rsidRDefault="00B75428" w:rsidP="00CA7586">
            <w:pPr>
              <w:rPr>
                <w:lang w:val="fr-CH"/>
              </w:rPr>
            </w:pPr>
          </w:p>
          <w:p w14:paraId="56680D27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70CD859B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666370722"/>
    </w:tbl>
    <w:p w14:paraId="1EAFB67F" w14:textId="29009F66" w:rsidR="00AF4C11" w:rsidRPr="00F04A8F" w:rsidRDefault="00AF4C11" w:rsidP="00C160DF">
      <w:pPr>
        <w:rPr>
          <w:lang w:val="fr-CH"/>
        </w:rPr>
      </w:pPr>
    </w:p>
    <w:p w14:paraId="65675E2D" w14:textId="5F4801B4" w:rsidR="00B203B1" w:rsidRPr="00F04A8F" w:rsidRDefault="00B203B1" w:rsidP="00C160DF">
      <w:pPr>
        <w:rPr>
          <w:b/>
          <w:lang w:val="fr-CH"/>
        </w:rPr>
      </w:pPr>
      <w:r w:rsidRPr="00F04A8F">
        <w:rPr>
          <w:b/>
          <w:lang w:val="fr-CH"/>
        </w:rPr>
        <w:t xml:space="preserve">Budget </w:t>
      </w:r>
      <w:r w:rsidR="00101A7D" w:rsidRPr="00F04A8F">
        <w:rPr>
          <w:b/>
          <w:lang w:val="fr-CH"/>
        </w:rPr>
        <w:t>et financement</w:t>
      </w:r>
      <w:r w:rsidRPr="00F04A8F">
        <w:rPr>
          <w:b/>
          <w:lang w:val="fr-CH"/>
        </w:rPr>
        <w:t xml:space="preserve"> </w:t>
      </w:r>
    </w:p>
    <w:p w14:paraId="7591C6FD" w14:textId="28D56ED1" w:rsidR="00B203B1" w:rsidRPr="00F04A8F" w:rsidRDefault="00101A7D" w:rsidP="00B203B1">
      <w:pPr>
        <w:rPr>
          <w:lang w:val="fr-CH"/>
        </w:rPr>
      </w:pPr>
      <w:r w:rsidRPr="00F04A8F">
        <w:rPr>
          <w:i/>
          <w:lang w:val="fr-CH"/>
        </w:rPr>
        <w:t>Quel est le montant financier nécessaire (inclure les données sur le salaire horaire et le nombre d’heures prévues)? Quel est le niveau des prestations propres prévues? Veuillez joindre à la demande un modèle de financement ou un budget détaillé.</w:t>
      </w:r>
      <w:sdt>
        <w:sdtPr>
          <w:rPr>
            <w:lang w:val="fr-CH"/>
          </w:rPr>
          <w:id w:val="1434403053"/>
          <w:placeholder>
            <w:docPart w:val="DefaultPlaceholder_-1854013440"/>
          </w:placeholder>
          <w:showingPlcHdr/>
          <w:text/>
        </w:sdtPr>
        <w:sdtEndPr/>
        <w:sdtContent>
          <w:r w:rsidR="009A27B6" w:rsidRPr="00F04A8F">
            <w:rPr>
              <w:rStyle w:val="Platzhaltertext"/>
              <w:lang w:val="fr-CH"/>
            </w:rPr>
            <w:t>Klicken oder tippen Sie hier, um Text einzugeben.</w:t>
          </w:r>
        </w:sdtContent>
      </w:sdt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292043E2" w14:textId="77777777" w:rsidTr="00CA7586">
        <w:tc>
          <w:tcPr>
            <w:tcW w:w="9968" w:type="dxa"/>
          </w:tcPr>
          <w:p w14:paraId="7BB01E03" w14:textId="6FBE7A5F" w:rsidR="00EB4255" w:rsidRPr="00F04A8F" w:rsidRDefault="00EB4255" w:rsidP="00CA7586">
            <w:pPr>
              <w:rPr>
                <w:lang w:val="fr-CH"/>
              </w:rPr>
            </w:pPr>
            <w:permStart w:id="1305115434" w:edGrp="everyone"/>
          </w:p>
          <w:p w14:paraId="2E7C4151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65C26F9E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6F40EF11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305115434"/>
    </w:tbl>
    <w:p w14:paraId="4747A135" w14:textId="77777777" w:rsidR="00AF4C11" w:rsidRPr="00F04A8F" w:rsidRDefault="00AF4C11" w:rsidP="009A27B6">
      <w:pPr>
        <w:rPr>
          <w:i/>
          <w:lang w:val="fr-CH"/>
        </w:rPr>
      </w:pPr>
    </w:p>
    <w:p w14:paraId="1E9D96DF" w14:textId="7DD490F8" w:rsidR="00101A7D" w:rsidRPr="00F04A8F" w:rsidRDefault="00101A7D" w:rsidP="009A27B6">
      <w:pPr>
        <w:rPr>
          <w:i/>
          <w:lang w:val="fr-CH"/>
        </w:rPr>
      </w:pPr>
      <w:r w:rsidRPr="00F04A8F">
        <w:rPr>
          <w:i/>
          <w:lang w:val="fr-CH"/>
        </w:rPr>
        <w:t>Des mandats de prestations sont-ils prévus avec d’autres services cantonaux ou avec des communes?</w:t>
      </w:r>
    </w:p>
    <w:p w14:paraId="3C7913CB" w14:textId="77BF43DC" w:rsidR="00671D60" w:rsidRPr="00F04A8F" w:rsidRDefault="00860AAB" w:rsidP="009A27B6">
      <w:pPr>
        <w:rPr>
          <w:lang w:val="fr-CH"/>
        </w:rPr>
      </w:pPr>
      <w:sdt>
        <w:sdtPr>
          <w:rPr>
            <w:lang w:val="fr-CH"/>
          </w:rPr>
          <w:id w:val="78632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4673405" w:edGrp="everyone"/>
          <w:r w:rsidR="00FD4DFB">
            <w:rPr>
              <w:rFonts w:ascii="MS Gothic" w:eastAsia="MS Gothic" w:hAnsi="MS Gothic" w:hint="eastAsia"/>
              <w:lang w:val="fr-CH"/>
            </w:rPr>
            <w:t>☐</w:t>
          </w:r>
          <w:permEnd w:id="1944673405"/>
        </w:sdtContent>
      </w:sdt>
      <w:r w:rsidR="00671D60" w:rsidRPr="00F04A8F">
        <w:rPr>
          <w:lang w:val="fr-CH"/>
        </w:rPr>
        <w:t xml:space="preserve"> N</w:t>
      </w:r>
      <w:r w:rsidR="00101A7D" w:rsidRPr="00F04A8F">
        <w:rPr>
          <w:lang w:val="fr-CH"/>
        </w:rPr>
        <w:t>on</w:t>
      </w:r>
    </w:p>
    <w:p w14:paraId="0BD112A9" w14:textId="2A3CFC33" w:rsidR="00671D60" w:rsidRPr="00F04A8F" w:rsidRDefault="00860AAB" w:rsidP="009A27B6">
      <w:pPr>
        <w:rPr>
          <w:lang w:val="fr-CH"/>
        </w:rPr>
      </w:pPr>
      <w:sdt>
        <w:sdtPr>
          <w:rPr>
            <w:lang w:val="fr-CH"/>
          </w:rPr>
          <w:id w:val="17417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9008765" w:edGrp="everyone"/>
          <w:r w:rsidR="00FD4DFB">
            <w:rPr>
              <w:rFonts w:ascii="MS Gothic" w:eastAsia="MS Gothic" w:hAnsi="MS Gothic" w:hint="eastAsia"/>
              <w:lang w:val="fr-CH"/>
            </w:rPr>
            <w:t>☐</w:t>
          </w:r>
          <w:permEnd w:id="1329008765"/>
        </w:sdtContent>
      </w:sdt>
      <w:r w:rsidR="00671D60" w:rsidRPr="00F04A8F">
        <w:rPr>
          <w:lang w:val="fr-CH"/>
        </w:rPr>
        <w:t xml:space="preserve"> </w:t>
      </w:r>
      <w:r w:rsidR="00101A7D" w:rsidRPr="00F04A8F">
        <w:rPr>
          <w:lang w:val="fr-CH"/>
        </w:rPr>
        <w:t>Oui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957"/>
        <w:gridCol w:w="5011"/>
      </w:tblGrid>
      <w:tr w:rsidR="00671D60" w:rsidRPr="00F04A8F" w14:paraId="6E2C5D63" w14:textId="77777777" w:rsidTr="00671D60">
        <w:tc>
          <w:tcPr>
            <w:tcW w:w="4957" w:type="dxa"/>
          </w:tcPr>
          <w:p w14:paraId="39BF6C7F" w14:textId="6A3DBAB2" w:rsidR="00671D60" w:rsidRPr="00F04A8F" w:rsidRDefault="00101A7D" w:rsidP="00101A7D">
            <w:pPr>
              <w:rPr>
                <w:lang w:val="fr-CH"/>
              </w:rPr>
            </w:pPr>
            <w:r w:rsidRPr="00F04A8F">
              <w:rPr>
                <w:lang w:val="fr-CH"/>
              </w:rPr>
              <w:t>En cas de réponse positive, avec qui</w:t>
            </w:r>
            <w:r w:rsidR="00671D60" w:rsidRPr="00F04A8F">
              <w:rPr>
                <w:lang w:val="fr-CH"/>
              </w:rPr>
              <w:t>?</w:t>
            </w:r>
          </w:p>
        </w:tc>
        <w:tc>
          <w:tcPr>
            <w:tcW w:w="5011" w:type="dxa"/>
          </w:tcPr>
          <w:p w14:paraId="7FB21714" w14:textId="5015439F" w:rsidR="00671D60" w:rsidRPr="00F04A8F" w:rsidRDefault="00101A7D" w:rsidP="00101A7D">
            <w:pPr>
              <w:rPr>
                <w:lang w:val="fr-CH"/>
              </w:rPr>
            </w:pPr>
            <w:r w:rsidRPr="00F04A8F">
              <w:rPr>
                <w:lang w:val="fr-CH"/>
              </w:rPr>
              <w:t>Pour quelles prestations</w:t>
            </w:r>
            <w:r w:rsidR="00671D60" w:rsidRPr="00F04A8F">
              <w:rPr>
                <w:lang w:val="fr-CH"/>
              </w:rPr>
              <w:t>?</w:t>
            </w:r>
          </w:p>
        </w:tc>
      </w:tr>
      <w:tr w:rsidR="00671D60" w:rsidRPr="00F04A8F" w14:paraId="0337F3E4" w14:textId="77777777" w:rsidTr="00EB4255">
        <w:trPr>
          <w:trHeight w:val="588"/>
        </w:trPr>
        <w:permStart w:id="516495188" w:edGrp="everyone" w:displacedByCustomXml="next"/>
        <w:sdt>
          <w:sdtPr>
            <w:rPr>
              <w:lang w:val="fr-CH"/>
            </w:rPr>
            <w:id w:val="-6156039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0994C126" w14:textId="00F8E85C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fr-CH"/>
            </w:rPr>
            <w:id w:val="-2884416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2AC28368" w14:textId="2E3F5DD3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671D60" w:rsidRPr="00F04A8F" w14:paraId="10011EBB" w14:textId="77777777" w:rsidTr="00EB4255">
        <w:trPr>
          <w:trHeight w:val="554"/>
        </w:trPr>
        <w:sdt>
          <w:sdtPr>
            <w:rPr>
              <w:lang w:val="fr-CH"/>
            </w:rPr>
            <w:id w:val="1221405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681B96D1" w14:textId="010AB1F9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fr-CH"/>
            </w:rPr>
            <w:id w:val="-17309128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0575B72E" w14:textId="4F14599E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tr w:rsidR="00671D60" w:rsidRPr="00F04A8F" w14:paraId="42FCFDA9" w14:textId="77777777" w:rsidTr="00EB4255">
        <w:trPr>
          <w:trHeight w:val="574"/>
        </w:trPr>
        <w:sdt>
          <w:sdtPr>
            <w:rPr>
              <w:lang w:val="fr-CH"/>
            </w:rPr>
            <w:id w:val="1906027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57" w:type="dxa"/>
              </w:tcPr>
              <w:p w14:paraId="5163CF80" w14:textId="5CDAA408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fr-CH"/>
            </w:rPr>
            <w:id w:val="975875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11" w:type="dxa"/>
              </w:tcPr>
              <w:p w14:paraId="7D1C5530" w14:textId="687997D5" w:rsidR="00671D60" w:rsidRPr="00F04A8F" w:rsidRDefault="00671D60" w:rsidP="009A27B6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</w:tr>
      <w:permEnd w:id="516495188"/>
    </w:tbl>
    <w:p w14:paraId="3AA059A4" w14:textId="71DACDCC" w:rsidR="00671D60" w:rsidRPr="00F04A8F" w:rsidRDefault="00671D60" w:rsidP="009A27B6">
      <w:pPr>
        <w:rPr>
          <w:i/>
          <w:lang w:val="fr-CH"/>
        </w:rPr>
      </w:pPr>
    </w:p>
    <w:p w14:paraId="7215F355" w14:textId="076ACBA0" w:rsidR="00671D60" w:rsidRPr="00F04A8F" w:rsidRDefault="00101A7D" w:rsidP="009A27B6">
      <w:pPr>
        <w:rPr>
          <w:i/>
          <w:lang w:val="fr-CH"/>
        </w:rPr>
      </w:pPr>
      <w:r w:rsidRPr="00F04A8F">
        <w:rPr>
          <w:i/>
          <w:lang w:val="fr-CH"/>
        </w:rPr>
        <w:t>D’autres demandes portant sur le financement du projet ont-elles été faites?</w:t>
      </w:r>
      <w:r w:rsidR="00671D60" w:rsidRPr="00F04A8F">
        <w:rPr>
          <w:i/>
          <w:lang w:val="fr-CH"/>
        </w:rPr>
        <w:t xml:space="preserve"> </w:t>
      </w:r>
    </w:p>
    <w:p w14:paraId="069C0C91" w14:textId="1A0D877D" w:rsidR="00671D60" w:rsidRPr="00F04A8F" w:rsidRDefault="00860AAB" w:rsidP="00671D60">
      <w:pPr>
        <w:rPr>
          <w:lang w:val="fr-CH"/>
        </w:rPr>
      </w:pPr>
      <w:sdt>
        <w:sdtPr>
          <w:rPr>
            <w:lang w:val="fr-CH"/>
          </w:rPr>
          <w:id w:val="64909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46407113" w:edGrp="everyone"/>
          <w:r w:rsidR="00FD4DFB">
            <w:rPr>
              <w:rFonts w:ascii="MS Gothic" w:eastAsia="MS Gothic" w:hAnsi="MS Gothic" w:hint="eastAsia"/>
              <w:lang w:val="fr-CH"/>
            </w:rPr>
            <w:t>☐</w:t>
          </w:r>
          <w:permEnd w:id="1446407113"/>
        </w:sdtContent>
      </w:sdt>
      <w:r w:rsidR="00671D60" w:rsidRPr="00F04A8F">
        <w:rPr>
          <w:lang w:val="fr-CH"/>
        </w:rPr>
        <w:t xml:space="preserve"> N</w:t>
      </w:r>
      <w:r w:rsidR="00101A7D" w:rsidRPr="00F04A8F">
        <w:rPr>
          <w:lang w:val="fr-CH"/>
        </w:rPr>
        <w:t>on</w:t>
      </w:r>
    </w:p>
    <w:p w14:paraId="2B9ACD4D" w14:textId="74254EDB" w:rsidR="00671D60" w:rsidRPr="00F04A8F" w:rsidRDefault="00860AAB" w:rsidP="00671D60">
      <w:pPr>
        <w:rPr>
          <w:lang w:val="fr-CH"/>
        </w:rPr>
      </w:pPr>
      <w:sdt>
        <w:sdtPr>
          <w:rPr>
            <w:lang w:val="fr-CH"/>
          </w:rPr>
          <w:id w:val="15064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8635942" w:edGrp="everyone"/>
          <w:r w:rsidR="00671D60" w:rsidRPr="00F04A8F">
            <w:rPr>
              <w:rFonts w:ascii="MS Gothic" w:eastAsia="MS Gothic" w:hAnsi="MS Gothic"/>
              <w:lang w:val="fr-CH"/>
            </w:rPr>
            <w:t>☐</w:t>
          </w:r>
          <w:permEnd w:id="598635942"/>
        </w:sdtContent>
      </w:sdt>
      <w:r w:rsidR="00671D60" w:rsidRPr="00F04A8F">
        <w:rPr>
          <w:lang w:val="fr-CH"/>
        </w:rPr>
        <w:t xml:space="preserve"> </w:t>
      </w:r>
      <w:r w:rsidR="00101A7D" w:rsidRPr="00F04A8F">
        <w:rPr>
          <w:lang w:val="fr-CH"/>
        </w:rPr>
        <w:t>Oui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098"/>
        <w:gridCol w:w="3402"/>
        <w:gridCol w:w="1468"/>
      </w:tblGrid>
      <w:tr w:rsidR="00671D60" w:rsidRPr="00F04A8F" w14:paraId="7AE86E71" w14:textId="77777777" w:rsidTr="00671D60">
        <w:tc>
          <w:tcPr>
            <w:tcW w:w="5098" w:type="dxa"/>
          </w:tcPr>
          <w:p w14:paraId="25373775" w14:textId="7EDE4FFB" w:rsidR="00671D60" w:rsidRPr="00F04A8F" w:rsidRDefault="00101A7D" w:rsidP="00101A7D">
            <w:pPr>
              <w:rPr>
                <w:lang w:val="fr-CH"/>
              </w:rPr>
            </w:pPr>
            <w:r w:rsidRPr="00F04A8F">
              <w:rPr>
                <w:lang w:val="fr-CH"/>
              </w:rPr>
              <w:t>En cas de réponse positive, auprès de qui</w:t>
            </w:r>
            <w:r w:rsidR="00671D60" w:rsidRPr="00F04A8F">
              <w:rPr>
                <w:lang w:val="fr-CH"/>
              </w:rPr>
              <w:t>?</w:t>
            </w:r>
          </w:p>
        </w:tc>
        <w:tc>
          <w:tcPr>
            <w:tcW w:w="3402" w:type="dxa"/>
          </w:tcPr>
          <w:p w14:paraId="52574BE2" w14:textId="52856523" w:rsidR="00671D60" w:rsidRPr="00F04A8F" w:rsidRDefault="00101A7D" w:rsidP="00101A7D">
            <w:pPr>
              <w:rPr>
                <w:lang w:val="fr-CH"/>
              </w:rPr>
            </w:pPr>
            <w:r w:rsidRPr="00F04A8F">
              <w:rPr>
                <w:lang w:val="fr-CH"/>
              </w:rPr>
              <w:t>Pour quel montant?</w:t>
            </w:r>
          </w:p>
        </w:tc>
        <w:tc>
          <w:tcPr>
            <w:tcW w:w="1468" w:type="dxa"/>
          </w:tcPr>
          <w:p w14:paraId="7A0708C5" w14:textId="3DEFA316" w:rsidR="00671D60" w:rsidRPr="00F04A8F" w:rsidRDefault="00F74174" w:rsidP="00F74174">
            <w:pPr>
              <w:rPr>
                <w:lang w:val="fr-CH"/>
              </w:rPr>
            </w:pPr>
            <w:r>
              <w:rPr>
                <w:lang w:val="fr-CH"/>
              </w:rPr>
              <w:t>Subventions promises</w:t>
            </w:r>
            <w:r w:rsidR="00F41507" w:rsidRPr="00F04A8F">
              <w:rPr>
                <w:lang w:val="fr-CH"/>
              </w:rPr>
              <w:t xml:space="preserve">? </w:t>
            </w:r>
          </w:p>
        </w:tc>
      </w:tr>
      <w:permStart w:id="950165751" w:edGrp="everyone" w:colFirst="1" w:colLast="1"/>
      <w:permStart w:id="1072570818" w:edGrp="everyone" w:colFirst="0" w:colLast="0"/>
      <w:tr w:rsidR="00671D60" w:rsidRPr="00F04A8F" w14:paraId="394E2BBE" w14:textId="77777777" w:rsidTr="00671D60">
        <w:tc>
          <w:tcPr>
            <w:tcW w:w="5098" w:type="dxa"/>
          </w:tcPr>
          <w:p w14:paraId="41E1CF13" w14:textId="3786F398" w:rsidR="00671D60" w:rsidRPr="00F04A8F" w:rsidRDefault="00860AAB" w:rsidP="00671D60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1476802439"/>
                <w:placeholder>
                  <w:docPart w:val="DE351F5E62B945F49422FC06B980102B"/>
                </w:placeholder>
                <w:showingPlcHdr/>
                <w:text/>
              </w:sdtPr>
              <w:sdtEndPr/>
              <w:sdtContent>
                <w:r w:rsidR="00671D60"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  <w:tc>
          <w:tcPr>
            <w:tcW w:w="3402" w:type="dxa"/>
          </w:tcPr>
          <w:p w14:paraId="0ED1E6A5" w14:textId="0494BDA4" w:rsidR="00671D60" w:rsidRPr="00F04A8F" w:rsidRDefault="00671D60" w:rsidP="00671D60">
            <w:pPr>
              <w:rPr>
                <w:lang w:val="fr-CH"/>
              </w:rPr>
            </w:pPr>
            <w:r w:rsidRPr="00F04A8F">
              <w:rPr>
                <w:lang w:val="fr-CH"/>
              </w:rPr>
              <w:t xml:space="preserve">CHF </w:t>
            </w:r>
            <w:sdt>
              <w:sdtPr>
                <w:rPr>
                  <w:lang w:val="fr-CH"/>
                </w:rPr>
                <w:id w:val="3524648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2589FA25" w14:textId="0B0A5A85" w:rsidR="00671D60" w:rsidRPr="00F04A8F" w:rsidRDefault="00860AAB" w:rsidP="00F41507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105785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5362612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1355362612"/>
              </w:sdtContent>
            </w:sdt>
            <w:r w:rsidR="00671D60" w:rsidRPr="00F04A8F">
              <w:rPr>
                <w:lang w:val="fr-CH"/>
              </w:rPr>
              <w:t xml:space="preserve"> </w:t>
            </w:r>
            <w:r w:rsidR="00F41507" w:rsidRPr="00F04A8F">
              <w:rPr>
                <w:lang w:val="fr-CH"/>
              </w:rPr>
              <w:t>Oui</w:t>
            </w:r>
          </w:p>
        </w:tc>
      </w:tr>
      <w:tr w:rsidR="00671D60" w:rsidRPr="00F04A8F" w14:paraId="31ABD9A8" w14:textId="77777777" w:rsidTr="00671D60">
        <w:permEnd w:id="1072570818" w:displacedByCustomXml="next"/>
        <w:permEnd w:id="950165751" w:displacedByCustomXml="next"/>
        <w:permStart w:id="2112702184" w:edGrp="everyone" w:colFirst="0" w:colLast="0" w:displacedByCustomXml="next"/>
        <w:permStart w:id="1898793047" w:edGrp="everyone" w:colFirst="1" w:colLast="1" w:displacedByCustomXml="next"/>
        <w:sdt>
          <w:sdtPr>
            <w:rPr>
              <w:lang w:val="fr-CH"/>
            </w:rPr>
            <w:id w:val="1683243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06F0EAC0" w14:textId="6ADF5EDB" w:rsidR="00671D60" w:rsidRPr="00F04A8F" w:rsidRDefault="00671D60" w:rsidP="00671D60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636A693E" w14:textId="33B7953D" w:rsidR="00671D60" w:rsidRPr="00F04A8F" w:rsidRDefault="00671D60" w:rsidP="00671D60">
            <w:pPr>
              <w:rPr>
                <w:lang w:val="fr-CH"/>
              </w:rPr>
            </w:pPr>
            <w:r w:rsidRPr="00F04A8F">
              <w:rPr>
                <w:lang w:val="fr-CH"/>
              </w:rPr>
              <w:t xml:space="preserve">CHF </w:t>
            </w:r>
            <w:sdt>
              <w:sdtPr>
                <w:rPr>
                  <w:lang w:val="fr-CH"/>
                </w:rPr>
                <w:id w:val="1057593096"/>
                <w:placeholder>
                  <w:docPart w:val="31C4F17B7FF74E929A67816184361462"/>
                </w:placeholder>
                <w:showingPlcHdr/>
                <w:text/>
              </w:sdtPr>
              <w:sdtEndPr/>
              <w:sdtContent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045450C9" w14:textId="4B5F2566" w:rsidR="00671D60" w:rsidRPr="00F04A8F" w:rsidRDefault="00860AAB" w:rsidP="00F41507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157885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2532111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1132532111"/>
              </w:sdtContent>
            </w:sdt>
            <w:r w:rsidR="00671D60" w:rsidRPr="00F04A8F">
              <w:rPr>
                <w:lang w:val="fr-CH"/>
              </w:rPr>
              <w:t xml:space="preserve"> </w:t>
            </w:r>
            <w:r w:rsidR="00F41507" w:rsidRPr="00F04A8F">
              <w:rPr>
                <w:lang w:val="fr-CH"/>
              </w:rPr>
              <w:t>Oui</w:t>
            </w:r>
          </w:p>
        </w:tc>
      </w:tr>
      <w:tr w:rsidR="00671D60" w:rsidRPr="00F04A8F" w14:paraId="3F060BD7" w14:textId="77777777" w:rsidTr="00671D60">
        <w:permEnd w:id="2112702184" w:displacedByCustomXml="next"/>
        <w:permEnd w:id="1898793047" w:displacedByCustomXml="next"/>
        <w:permStart w:id="264588906" w:edGrp="everyone" w:colFirst="0" w:colLast="0" w:displacedByCustomXml="next"/>
        <w:permStart w:id="1654791045" w:edGrp="everyone" w:colFirst="1" w:colLast="1" w:displacedByCustomXml="next"/>
        <w:sdt>
          <w:sdtPr>
            <w:rPr>
              <w:lang w:val="fr-CH"/>
            </w:rPr>
            <w:id w:val="-923878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28C9C312" w14:textId="5F248A75" w:rsidR="00671D60" w:rsidRPr="00F04A8F" w:rsidRDefault="00671D60" w:rsidP="00671D60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5F4D567D" w14:textId="265E4063" w:rsidR="00671D60" w:rsidRPr="00F04A8F" w:rsidRDefault="00671D60" w:rsidP="00671D60">
            <w:pPr>
              <w:rPr>
                <w:lang w:val="fr-CH"/>
              </w:rPr>
            </w:pPr>
            <w:r w:rsidRPr="00F04A8F">
              <w:rPr>
                <w:lang w:val="fr-CH"/>
              </w:rPr>
              <w:t xml:space="preserve">CHF </w:t>
            </w:r>
            <w:sdt>
              <w:sdtPr>
                <w:rPr>
                  <w:lang w:val="fr-CH"/>
                </w:rPr>
                <w:id w:val="1660503923"/>
                <w:placeholder>
                  <w:docPart w:val="2BBBC50F69044DEB93C555FEFA33398E"/>
                </w:placeholder>
                <w:showingPlcHdr/>
                <w:text/>
              </w:sdtPr>
              <w:sdtEndPr/>
              <w:sdtContent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34FBE828" w14:textId="290453E3" w:rsidR="00671D60" w:rsidRPr="00F04A8F" w:rsidRDefault="00860AAB" w:rsidP="00F41507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41181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4277717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1094277717"/>
              </w:sdtContent>
            </w:sdt>
            <w:r w:rsidR="00671D60" w:rsidRPr="00F04A8F">
              <w:rPr>
                <w:lang w:val="fr-CH"/>
              </w:rPr>
              <w:t xml:space="preserve"> </w:t>
            </w:r>
            <w:r w:rsidR="00F41507" w:rsidRPr="00F04A8F">
              <w:rPr>
                <w:lang w:val="fr-CH"/>
              </w:rPr>
              <w:t>Oui</w:t>
            </w:r>
          </w:p>
        </w:tc>
      </w:tr>
      <w:tr w:rsidR="00671D60" w:rsidRPr="00F04A8F" w14:paraId="16947228" w14:textId="77777777" w:rsidTr="00671D60">
        <w:permEnd w:id="264588906" w:displacedByCustomXml="next"/>
        <w:permEnd w:id="1654791045" w:displacedByCustomXml="next"/>
        <w:permStart w:id="1403138890" w:edGrp="everyone" w:colFirst="0" w:colLast="0" w:displacedByCustomXml="next"/>
        <w:permStart w:id="1969167401" w:edGrp="everyone" w:colFirst="1" w:colLast="1" w:displacedByCustomXml="next"/>
        <w:sdt>
          <w:sdtPr>
            <w:rPr>
              <w:lang w:val="fr-CH"/>
            </w:rPr>
            <w:id w:val="-518699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8" w:type="dxa"/>
              </w:tcPr>
              <w:p w14:paraId="6601119E" w14:textId="6979BA4B" w:rsidR="00671D60" w:rsidRPr="00F04A8F" w:rsidRDefault="00671D60" w:rsidP="00671D60">
                <w:pPr>
                  <w:rPr>
                    <w:lang w:val="fr-CH"/>
                  </w:rPr>
                </w:pPr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p>
            </w:tc>
          </w:sdtContent>
        </w:sdt>
        <w:tc>
          <w:tcPr>
            <w:tcW w:w="3402" w:type="dxa"/>
          </w:tcPr>
          <w:p w14:paraId="520DC46C" w14:textId="7004AA6B" w:rsidR="00671D60" w:rsidRPr="00F04A8F" w:rsidRDefault="00671D60" w:rsidP="00671D60">
            <w:pPr>
              <w:rPr>
                <w:lang w:val="fr-CH"/>
              </w:rPr>
            </w:pPr>
            <w:r w:rsidRPr="00F04A8F">
              <w:rPr>
                <w:lang w:val="fr-CH"/>
              </w:rPr>
              <w:t xml:space="preserve">CHF </w:t>
            </w:r>
            <w:sdt>
              <w:sdtPr>
                <w:rPr>
                  <w:lang w:val="fr-CH"/>
                </w:rPr>
                <w:id w:val="-1054083377"/>
                <w:placeholder>
                  <w:docPart w:val="9B6FFB54740443EB84DFD3601F6017EE"/>
                </w:placeholder>
                <w:showingPlcHdr/>
                <w:text/>
              </w:sdtPr>
              <w:sdtEndPr/>
              <w:sdtContent>
                <w:r w:rsidRPr="00F04A8F">
                  <w:rPr>
                    <w:rStyle w:val="Platzhaltertext"/>
                    <w:lang w:val="fr-CH"/>
                  </w:rPr>
                  <w:t>Klicken oder tippen Sie hier, um Text einzugeben.</w:t>
                </w:r>
              </w:sdtContent>
            </w:sdt>
          </w:p>
        </w:tc>
        <w:tc>
          <w:tcPr>
            <w:tcW w:w="1468" w:type="dxa"/>
          </w:tcPr>
          <w:p w14:paraId="75353DE5" w14:textId="7925E594" w:rsidR="00671D60" w:rsidRPr="00F04A8F" w:rsidRDefault="00860AAB" w:rsidP="00F41507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18515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6855497" w:edGrp="everyone"/>
                <w:r w:rsidR="00FD4DFB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  <w:permEnd w:id="616855497"/>
              </w:sdtContent>
            </w:sdt>
            <w:r w:rsidR="00671D60" w:rsidRPr="00F04A8F">
              <w:rPr>
                <w:lang w:val="fr-CH"/>
              </w:rPr>
              <w:t xml:space="preserve"> </w:t>
            </w:r>
            <w:r w:rsidR="00F41507" w:rsidRPr="00F04A8F">
              <w:rPr>
                <w:lang w:val="fr-CH"/>
              </w:rPr>
              <w:t>Oui</w:t>
            </w:r>
          </w:p>
        </w:tc>
      </w:tr>
      <w:permEnd w:id="1969167401"/>
      <w:permEnd w:id="1403138890"/>
    </w:tbl>
    <w:p w14:paraId="6A5556CE" w14:textId="77777777" w:rsidR="00A852E0" w:rsidRDefault="00A852E0" w:rsidP="009A27B6">
      <w:pPr>
        <w:rPr>
          <w:i/>
          <w:lang w:val="fr-CH"/>
        </w:rPr>
      </w:pPr>
    </w:p>
    <w:p w14:paraId="1C65800A" w14:textId="0267FCAE" w:rsidR="00F41507" w:rsidRPr="00F04A8F" w:rsidRDefault="00F41507" w:rsidP="009A27B6">
      <w:pPr>
        <w:rPr>
          <w:i/>
          <w:lang w:val="fr-CH"/>
        </w:rPr>
      </w:pPr>
      <w:r w:rsidRPr="00F04A8F">
        <w:rPr>
          <w:i/>
          <w:lang w:val="fr-CH"/>
        </w:rPr>
        <w:t xml:space="preserve">Si le budget demandé ne pouvait pas être intégralement accordé par l’Office des mineurs, quel serait l’incidence d’un financement partiel sur les possibilités de </w:t>
      </w:r>
      <w:r w:rsidR="00F32084">
        <w:rPr>
          <w:i/>
          <w:lang w:val="fr-CH"/>
        </w:rPr>
        <w:t xml:space="preserve">mise en œuvre </w:t>
      </w:r>
      <w:r w:rsidRPr="00F04A8F">
        <w:rPr>
          <w:i/>
          <w:lang w:val="fr-CH"/>
        </w:rPr>
        <w:t>du projet?</w:t>
      </w:r>
    </w:p>
    <w:p w14:paraId="44D0347C" w14:textId="63593B82" w:rsidR="00463836" w:rsidRPr="00F04A8F" w:rsidRDefault="00463836" w:rsidP="009A27B6">
      <w:pPr>
        <w:rPr>
          <w:i/>
          <w:lang w:val="fr-CH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B4255" w:rsidRPr="00860AAB" w14:paraId="0D6CD7B7" w14:textId="77777777" w:rsidTr="00CA7586">
        <w:tc>
          <w:tcPr>
            <w:tcW w:w="9968" w:type="dxa"/>
          </w:tcPr>
          <w:p w14:paraId="426492E4" w14:textId="33BD7F5A" w:rsidR="00EB4255" w:rsidRPr="00F04A8F" w:rsidRDefault="00EB4255" w:rsidP="00CA7586">
            <w:pPr>
              <w:rPr>
                <w:lang w:val="fr-CH"/>
              </w:rPr>
            </w:pPr>
            <w:permStart w:id="1446321405" w:edGrp="everyone"/>
          </w:p>
          <w:p w14:paraId="4756EE90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6D0AEBA4" w14:textId="77777777" w:rsidR="00EB4255" w:rsidRPr="00F04A8F" w:rsidRDefault="00EB4255" w:rsidP="00CA7586">
            <w:pPr>
              <w:rPr>
                <w:lang w:val="fr-CH"/>
              </w:rPr>
            </w:pPr>
          </w:p>
          <w:p w14:paraId="56FEF0E8" w14:textId="77777777" w:rsidR="00EB4255" w:rsidRPr="00F04A8F" w:rsidRDefault="00EB4255" w:rsidP="00CA7586">
            <w:pPr>
              <w:rPr>
                <w:lang w:val="fr-CH"/>
              </w:rPr>
            </w:pPr>
          </w:p>
        </w:tc>
      </w:tr>
      <w:permEnd w:id="1446321405"/>
    </w:tbl>
    <w:p w14:paraId="51E0FFAA" w14:textId="410217CA" w:rsidR="00EB4255" w:rsidRPr="00F04A8F" w:rsidRDefault="00EB4255" w:rsidP="009A27B6">
      <w:pPr>
        <w:rPr>
          <w:lang w:val="fr-CH"/>
        </w:rPr>
      </w:pPr>
    </w:p>
    <w:p w14:paraId="21E4F9BC" w14:textId="57B94FEF" w:rsidR="00B203B1" w:rsidRPr="00F04A8F" w:rsidRDefault="00F41507" w:rsidP="00B203B1">
      <w:pPr>
        <w:rPr>
          <w:lang w:val="fr-CH"/>
        </w:rPr>
      </w:pPr>
      <w:r w:rsidRPr="00F04A8F">
        <w:rPr>
          <w:b/>
          <w:lang w:val="fr-CH"/>
        </w:rPr>
        <w:t>Annexes</w:t>
      </w:r>
      <w:r w:rsidR="00B203B1" w:rsidRPr="00F04A8F">
        <w:rPr>
          <w:lang w:val="fr-CH"/>
        </w:rPr>
        <w:t xml:space="preserve"> </w:t>
      </w:r>
    </w:p>
    <w:p w14:paraId="1448C06F" w14:textId="799A70B7" w:rsidR="00F41507" w:rsidRPr="00F04A8F" w:rsidRDefault="00860AAB" w:rsidP="00B203B1">
      <w:pPr>
        <w:rPr>
          <w:lang w:val="fr-CH"/>
        </w:rPr>
      </w:pPr>
      <w:sdt>
        <w:sdtPr>
          <w:rPr>
            <w:lang w:val="fr-CH"/>
          </w:rPr>
          <w:id w:val="-98978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12315795" w:edGrp="everyone"/>
          <w:r>
            <w:rPr>
              <w:rFonts w:ascii="MS Gothic" w:eastAsia="MS Gothic" w:hAnsi="MS Gothic" w:hint="eastAsia"/>
              <w:lang w:val="fr-CH"/>
            </w:rPr>
            <w:t>☐</w:t>
          </w:r>
          <w:permEnd w:id="1412315795"/>
        </w:sdtContent>
      </w:sdt>
      <w:r w:rsidR="00B203B1" w:rsidRPr="00F04A8F">
        <w:rPr>
          <w:lang w:val="fr-CH"/>
        </w:rPr>
        <w:tab/>
      </w:r>
      <w:r w:rsidR="00F41507" w:rsidRPr="00F04A8F">
        <w:rPr>
          <w:lang w:val="fr-CH"/>
        </w:rPr>
        <w:t>Modèle de financement ou budget détaillé</w:t>
      </w:r>
    </w:p>
    <w:p w14:paraId="7B6EDB75" w14:textId="1EADC740" w:rsidR="00B203B1" w:rsidRPr="00F04A8F" w:rsidRDefault="00860AAB" w:rsidP="00B203B1">
      <w:pPr>
        <w:rPr>
          <w:lang w:val="fr-CH"/>
        </w:rPr>
      </w:pPr>
      <w:sdt>
        <w:sdtPr>
          <w:rPr>
            <w:lang w:val="fr-CH"/>
          </w:rPr>
          <w:id w:val="-20920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0139759" w:edGrp="everyone"/>
          <w:r>
            <w:rPr>
              <w:rFonts w:ascii="MS Gothic" w:eastAsia="MS Gothic" w:hAnsi="MS Gothic" w:hint="eastAsia"/>
              <w:lang w:val="fr-CH"/>
            </w:rPr>
            <w:t>☐</w:t>
          </w:r>
          <w:permEnd w:id="990139759"/>
        </w:sdtContent>
      </w:sdt>
      <w:r w:rsidR="00B203B1" w:rsidRPr="00F04A8F">
        <w:rPr>
          <w:lang w:val="fr-CH"/>
        </w:rPr>
        <w:tab/>
      </w:r>
      <w:r w:rsidR="00F41507" w:rsidRPr="00F04A8F">
        <w:rPr>
          <w:lang w:val="fr-CH"/>
        </w:rPr>
        <w:t>Autres documents relatifs au projet, le cas échéant</w:t>
      </w:r>
    </w:p>
    <w:p w14:paraId="63E6201F" w14:textId="77777777" w:rsidR="00B203B1" w:rsidRPr="00F04A8F" w:rsidRDefault="00B203B1" w:rsidP="00D5687B">
      <w:pPr>
        <w:rPr>
          <w:lang w:val="fr-CH"/>
        </w:rPr>
      </w:pPr>
      <w:permStart w:id="1634885230" w:edGrp="everyone"/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808"/>
        <w:gridCol w:w="154"/>
        <w:gridCol w:w="5016"/>
      </w:tblGrid>
      <w:tr w:rsidR="00AC1E23" w:rsidRPr="00860AAB" w14:paraId="2B0908B7" w14:textId="77777777" w:rsidTr="00AC1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08" w:type="dxa"/>
          </w:tcPr>
          <w:p w14:paraId="1616E507" w14:textId="77777777" w:rsidR="00AC1E23" w:rsidRPr="00F04A8F" w:rsidRDefault="00AC1E23" w:rsidP="00D5687B">
            <w:pPr>
              <w:rPr>
                <w:lang w:val="fr-CH"/>
              </w:rPr>
            </w:pPr>
          </w:p>
        </w:tc>
        <w:tc>
          <w:tcPr>
            <w:tcW w:w="154" w:type="dxa"/>
            <w:tcBorders>
              <w:bottom w:val="nil"/>
            </w:tcBorders>
          </w:tcPr>
          <w:p w14:paraId="075D0028" w14:textId="77777777" w:rsidR="00AC1E23" w:rsidRPr="00F04A8F" w:rsidRDefault="00AC1E23" w:rsidP="00D5687B">
            <w:pPr>
              <w:rPr>
                <w:lang w:val="fr-CH"/>
              </w:rPr>
            </w:pPr>
          </w:p>
        </w:tc>
        <w:tc>
          <w:tcPr>
            <w:tcW w:w="5016" w:type="dxa"/>
          </w:tcPr>
          <w:p w14:paraId="15DBC45E" w14:textId="77777777" w:rsidR="00AC1E23" w:rsidRPr="00F04A8F" w:rsidRDefault="00AC1E23" w:rsidP="00D5687B">
            <w:pPr>
              <w:rPr>
                <w:lang w:val="fr-CH"/>
              </w:rPr>
            </w:pPr>
          </w:p>
        </w:tc>
      </w:tr>
    </w:tbl>
    <w:permEnd w:id="1634885230"/>
    <w:p w14:paraId="425E8F4A" w14:textId="310A6F5D" w:rsidR="00D5687B" w:rsidRPr="00F04A8F" w:rsidRDefault="00F41507" w:rsidP="00D5687B">
      <w:pPr>
        <w:rPr>
          <w:lang w:val="fr-CH"/>
        </w:rPr>
      </w:pPr>
      <w:r w:rsidRPr="00F04A8F">
        <w:rPr>
          <w:lang w:val="fr-CH"/>
        </w:rPr>
        <w:t>Lieu, date</w:t>
      </w:r>
      <w:r w:rsidR="00B203B1" w:rsidRPr="00F04A8F">
        <w:rPr>
          <w:lang w:val="fr-CH"/>
        </w:rPr>
        <w:tab/>
      </w:r>
      <w:r w:rsidR="00B203B1" w:rsidRPr="00F04A8F">
        <w:rPr>
          <w:lang w:val="fr-CH"/>
        </w:rPr>
        <w:tab/>
      </w:r>
      <w:r w:rsidR="00B203B1" w:rsidRPr="00F04A8F">
        <w:rPr>
          <w:lang w:val="fr-CH"/>
        </w:rPr>
        <w:tab/>
      </w:r>
      <w:r w:rsidR="00B203B1" w:rsidRPr="00F04A8F">
        <w:rPr>
          <w:lang w:val="fr-CH"/>
        </w:rPr>
        <w:tab/>
      </w:r>
      <w:r w:rsidR="00B203B1" w:rsidRPr="00F04A8F">
        <w:rPr>
          <w:lang w:val="fr-CH"/>
        </w:rPr>
        <w:tab/>
      </w:r>
      <w:r w:rsidR="00B203B1" w:rsidRPr="00F04A8F">
        <w:rPr>
          <w:lang w:val="fr-CH"/>
        </w:rPr>
        <w:tab/>
      </w:r>
      <w:r w:rsidRPr="00F04A8F">
        <w:rPr>
          <w:lang w:val="fr-CH"/>
        </w:rPr>
        <w:t>Signature</w:t>
      </w:r>
      <w:r w:rsidR="00B203B1" w:rsidRPr="00F04A8F">
        <w:rPr>
          <w:lang w:val="fr-CH"/>
        </w:rPr>
        <w:t xml:space="preserve"> </w:t>
      </w:r>
    </w:p>
    <w:p w14:paraId="75570299" w14:textId="0CC99F71" w:rsidR="00B203B1" w:rsidRPr="00F04A8F" w:rsidRDefault="00B203B1" w:rsidP="00D5687B">
      <w:pPr>
        <w:rPr>
          <w:lang w:val="fr-CH"/>
        </w:rPr>
      </w:pPr>
    </w:p>
    <w:p w14:paraId="3DCC9F86" w14:textId="62DC671D" w:rsidR="00B203B1" w:rsidRPr="00F04A8F" w:rsidRDefault="00F41507" w:rsidP="00D5687B">
      <w:pPr>
        <w:rPr>
          <w:lang w:val="fr-CH"/>
        </w:rPr>
      </w:pPr>
      <w:r w:rsidRPr="00F04A8F">
        <w:rPr>
          <w:lang w:val="fr-CH"/>
        </w:rPr>
        <w:t>Veuillez renvoyer le formulaire de demande entièrement rempli et signé, annexes comprises, par courriel, à l’adresse</w:t>
      </w:r>
      <w:r w:rsidR="009A27B6" w:rsidRPr="00F04A8F">
        <w:rPr>
          <w:lang w:val="fr-CH"/>
        </w:rPr>
        <w:t xml:space="preserve"> </w:t>
      </w:r>
      <w:hyperlink r:id="rId8" w:history="1">
        <w:r w:rsidR="009A27B6" w:rsidRPr="00F04A8F">
          <w:rPr>
            <w:rStyle w:val="Hyperlink"/>
            <w:lang w:val="fr-CH"/>
          </w:rPr>
          <w:t>kja-bern@be.ch</w:t>
        </w:r>
      </w:hyperlink>
      <w:r w:rsidRPr="00F04A8F">
        <w:rPr>
          <w:rStyle w:val="Hyperlink"/>
          <w:lang w:val="fr-CH"/>
        </w:rPr>
        <w:t>.</w:t>
      </w:r>
    </w:p>
    <w:p w14:paraId="16ACBE4E" w14:textId="57B4D338" w:rsidR="00B203B1" w:rsidRPr="00F04A8F" w:rsidRDefault="00B203B1" w:rsidP="00D5687B">
      <w:pPr>
        <w:rPr>
          <w:lang w:val="fr-CH"/>
        </w:rPr>
      </w:pPr>
    </w:p>
    <w:p w14:paraId="4F17E6E8" w14:textId="1EC825B1" w:rsidR="006664DF" w:rsidRPr="00F04A8F" w:rsidRDefault="00F41507" w:rsidP="00D5687B">
      <w:pPr>
        <w:rPr>
          <w:lang w:val="fr-CH"/>
        </w:rPr>
      </w:pPr>
      <w:r w:rsidRPr="00F04A8F">
        <w:rPr>
          <w:lang w:val="fr-CH"/>
        </w:rPr>
        <w:t>Coordonnées</w:t>
      </w:r>
      <w:r w:rsidR="006664DF" w:rsidRPr="00F04A8F">
        <w:rPr>
          <w:lang w:val="fr-CH"/>
        </w:rPr>
        <w:t xml:space="preserve">: </w:t>
      </w:r>
    </w:p>
    <w:p w14:paraId="34EDBAFD" w14:textId="1CCAB77D" w:rsidR="00AC1E23" w:rsidRPr="00F04A8F" w:rsidRDefault="00AC1E23" w:rsidP="00D5687B">
      <w:pPr>
        <w:rPr>
          <w:lang w:val="fr-CH"/>
        </w:rPr>
      </w:pPr>
      <w:r w:rsidRPr="00F04A8F">
        <w:rPr>
          <w:lang w:val="fr-CH"/>
        </w:rPr>
        <w:t>Dire</w:t>
      </w:r>
      <w:r w:rsidR="00F41507" w:rsidRPr="00F04A8F">
        <w:rPr>
          <w:lang w:val="fr-CH"/>
        </w:rPr>
        <w:t>ction de l’intérieur et de la justice du canton de Berne</w:t>
      </w:r>
    </w:p>
    <w:p w14:paraId="4EB9EF65" w14:textId="73C2C94E" w:rsidR="00B203B1" w:rsidRPr="00F04A8F" w:rsidRDefault="00F41507" w:rsidP="00D5687B">
      <w:pPr>
        <w:rPr>
          <w:lang w:val="fr-CH"/>
        </w:rPr>
      </w:pPr>
      <w:r w:rsidRPr="00F04A8F">
        <w:rPr>
          <w:lang w:val="fr-CH"/>
        </w:rPr>
        <w:t>Office des mineurs</w:t>
      </w:r>
      <w:r w:rsidR="00B203B1" w:rsidRPr="00F04A8F">
        <w:rPr>
          <w:lang w:val="fr-CH"/>
        </w:rPr>
        <w:t xml:space="preserve"> </w:t>
      </w:r>
    </w:p>
    <w:p w14:paraId="7C530A18" w14:textId="4BC6CD82" w:rsidR="00B203B1" w:rsidRPr="00F04A8F" w:rsidRDefault="00B203B1" w:rsidP="00D5687B">
      <w:pPr>
        <w:rPr>
          <w:lang w:val="fr-CH"/>
        </w:rPr>
      </w:pPr>
      <w:r w:rsidRPr="00F04A8F">
        <w:rPr>
          <w:lang w:val="fr-CH"/>
        </w:rPr>
        <w:t xml:space="preserve">Hallerstrasse 5 </w:t>
      </w:r>
    </w:p>
    <w:p w14:paraId="24C6CD3E" w14:textId="3A038311" w:rsidR="00B203B1" w:rsidRPr="00F04A8F" w:rsidRDefault="00F41507" w:rsidP="00D5687B">
      <w:pPr>
        <w:rPr>
          <w:lang w:val="fr-CH"/>
        </w:rPr>
      </w:pPr>
      <w:r w:rsidRPr="00F04A8F">
        <w:rPr>
          <w:lang w:val="fr-CH"/>
        </w:rPr>
        <w:t xml:space="preserve">Case postale </w:t>
      </w:r>
      <w:r w:rsidR="00AC1E23" w:rsidRPr="00F04A8F">
        <w:rPr>
          <w:lang w:val="fr-CH"/>
        </w:rPr>
        <w:t>2592</w:t>
      </w:r>
    </w:p>
    <w:p w14:paraId="3A363A0D" w14:textId="7C2964C9" w:rsidR="00B203B1" w:rsidRPr="00F04A8F" w:rsidRDefault="00AC1E23" w:rsidP="00D5687B">
      <w:pPr>
        <w:rPr>
          <w:lang w:val="fr-CH"/>
        </w:rPr>
      </w:pPr>
      <w:r w:rsidRPr="00F04A8F">
        <w:rPr>
          <w:lang w:val="fr-CH"/>
        </w:rPr>
        <w:t>3001</w:t>
      </w:r>
      <w:r w:rsidR="00B203B1" w:rsidRPr="00F04A8F">
        <w:rPr>
          <w:lang w:val="fr-CH"/>
        </w:rPr>
        <w:t xml:space="preserve"> Bern</w:t>
      </w:r>
      <w:r w:rsidR="00F41507" w:rsidRPr="00F04A8F">
        <w:rPr>
          <w:lang w:val="fr-CH"/>
        </w:rPr>
        <w:t>e</w:t>
      </w:r>
      <w:r w:rsidR="00B203B1" w:rsidRPr="00F04A8F">
        <w:rPr>
          <w:lang w:val="fr-CH"/>
        </w:rPr>
        <w:t xml:space="preserve"> </w:t>
      </w:r>
    </w:p>
    <w:p w14:paraId="14385ACC" w14:textId="48EF110B" w:rsidR="006664DF" w:rsidRPr="00F04A8F" w:rsidRDefault="006664DF" w:rsidP="00D5687B">
      <w:pPr>
        <w:rPr>
          <w:lang w:val="fr-CH"/>
        </w:rPr>
      </w:pPr>
      <w:r w:rsidRPr="00F04A8F">
        <w:rPr>
          <w:lang w:val="fr-CH"/>
        </w:rPr>
        <w:t>T</w:t>
      </w:r>
      <w:r w:rsidR="00F41507" w:rsidRPr="00F04A8F">
        <w:rPr>
          <w:lang w:val="fr-CH"/>
        </w:rPr>
        <w:t>é</w:t>
      </w:r>
      <w:r w:rsidRPr="00F04A8F">
        <w:rPr>
          <w:lang w:val="fr-CH"/>
        </w:rPr>
        <w:t>l. +41 31 633 76 33</w:t>
      </w:r>
    </w:p>
    <w:p w14:paraId="6CF0E6F7" w14:textId="6F2D0E97" w:rsidR="009A27B6" w:rsidRPr="00F04A8F" w:rsidRDefault="009A27B6" w:rsidP="00D5687B">
      <w:pPr>
        <w:rPr>
          <w:lang w:val="fr-CH"/>
        </w:rPr>
      </w:pPr>
    </w:p>
    <w:p w14:paraId="417F2439" w14:textId="1C2CBF1E" w:rsidR="00693B16" w:rsidRPr="00F04A8F" w:rsidRDefault="00E030D2" w:rsidP="00D5687B">
      <w:pPr>
        <w:rPr>
          <w:lang w:val="fr-CH"/>
        </w:rPr>
      </w:pPr>
      <w:r w:rsidRPr="00F04A8F">
        <w:rPr>
          <w:lang w:val="fr-CH"/>
        </w:rPr>
        <w:t>Les organisations requérantes peuvent soumettre régulièrement par courriel à l’OM une demande de soutien à un projet au moyen du formulaire prévu à cet effet, les demandes étant traitées deux fois par an (en mai et en novembre). Le formulaire ainsi que les délais sont publiés sur le site Internet de l’office. Le</w:t>
      </w:r>
      <w:r w:rsidR="00693B16" w:rsidRPr="00F04A8F">
        <w:rPr>
          <w:lang w:val="fr-CH"/>
        </w:rPr>
        <w:t xml:space="preserve">s personnes qui veulent s’assurer que leur demande sera traitée </w:t>
      </w:r>
      <w:r w:rsidR="00F32084">
        <w:rPr>
          <w:lang w:val="fr-CH"/>
        </w:rPr>
        <w:t xml:space="preserve">au moment voulu </w:t>
      </w:r>
      <w:r w:rsidR="00693B16" w:rsidRPr="00F04A8F">
        <w:rPr>
          <w:lang w:val="fr-CH"/>
        </w:rPr>
        <w:t>doivent envoyer leur</w:t>
      </w:r>
      <w:r w:rsidRPr="00F04A8F">
        <w:rPr>
          <w:lang w:val="fr-CH"/>
        </w:rPr>
        <w:t xml:space="preserve"> dossier complet </w:t>
      </w:r>
      <w:r w:rsidR="00693B16" w:rsidRPr="00F04A8F">
        <w:rPr>
          <w:lang w:val="fr-CH"/>
        </w:rPr>
        <w:t xml:space="preserve">par courriel à l’OM au minimum </w:t>
      </w:r>
      <w:r w:rsidRPr="00F04A8F">
        <w:rPr>
          <w:lang w:val="fr-CH"/>
        </w:rPr>
        <w:t>quatre mois av</w:t>
      </w:r>
      <w:r w:rsidR="00693B16" w:rsidRPr="00F04A8F">
        <w:rPr>
          <w:lang w:val="fr-CH"/>
        </w:rPr>
        <w:t xml:space="preserve">ant </w:t>
      </w:r>
      <w:r w:rsidRPr="00F04A8F">
        <w:rPr>
          <w:lang w:val="fr-CH"/>
        </w:rPr>
        <w:t>l</w:t>
      </w:r>
      <w:r w:rsidR="00F32084">
        <w:rPr>
          <w:lang w:val="fr-CH"/>
        </w:rPr>
        <w:t>a date souhaitée</w:t>
      </w:r>
      <w:r w:rsidR="00693B16" w:rsidRPr="00F04A8F">
        <w:rPr>
          <w:lang w:val="fr-CH"/>
        </w:rPr>
        <w:t>. Les dates précises auxquelles la demande doit être envoyée sont elles aussi publiées sur Internet.</w:t>
      </w:r>
    </w:p>
    <w:p w14:paraId="510D7966" w14:textId="77777777" w:rsidR="00693B16" w:rsidRPr="00F04A8F" w:rsidRDefault="00693B16" w:rsidP="00D5687B">
      <w:pPr>
        <w:rPr>
          <w:lang w:val="fr-CH"/>
        </w:rPr>
      </w:pPr>
    </w:p>
    <w:sectPr w:rsidR="00693B16" w:rsidRPr="00F04A8F" w:rsidSect="007254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53D3D" w14:textId="77777777" w:rsidR="000303B7" w:rsidRDefault="000303B7" w:rsidP="00F91D37">
      <w:pPr>
        <w:spacing w:line="240" w:lineRule="auto"/>
      </w:pPr>
      <w:r>
        <w:separator/>
      </w:r>
    </w:p>
  </w:endnote>
  <w:endnote w:type="continuationSeparator" w:id="0">
    <w:p w14:paraId="149D18AA" w14:textId="77777777" w:rsidR="000303B7" w:rsidRDefault="000303B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CF57" w14:textId="03988E9D" w:rsidR="00797FDE" w:rsidRPr="00BD4A9C" w:rsidRDefault="00797FDE" w:rsidP="00467527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713E59EC" wp14:editId="000C93E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4A9F4" w14:textId="6CD54C8B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60AAB" w:rsidRPr="00860AAB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60AA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E59EC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50D4A9F4" w14:textId="6CD54C8B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60AAB" w:rsidRPr="00860AAB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60AAB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4499" w14:textId="18201191" w:rsidR="00C0384C" w:rsidRDefault="00C0384C">
    <w:pPr>
      <w:pStyle w:val="Fuzeile"/>
    </w:pPr>
    <w:r>
      <w:t>1.0 / 1.1.2022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1B85" w14:textId="77777777" w:rsidR="000303B7" w:rsidRDefault="000303B7" w:rsidP="00F91D37">
      <w:pPr>
        <w:spacing w:line="240" w:lineRule="auto"/>
      </w:pPr>
    </w:p>
    <w:p w14:paraId="288277D7" w14:textId="77777777" w:rsidR="000303B7" w:rsidRDefault="000303B7" w:rsidP="00F91D37">
      <w:pPr>
        <w:spacing w:line="240" w:lineRule="auto"/>
      </w:pPr>
    </w:p>
  </w:footnote>
  <w:footnote w:type="continuationSeparator" w:id="0">
    <w:p w14:paraId="0F8E1922" w14:textId="77777777" w:rsidR="000303B7" w:rsidRDefault="000303B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D161A" w14:paraId="0F9DF368" w14:textId="77777777" w:rsidTr="00840B34">
      <w:tc>
        <w:tcPr>
          <w:tcW w:w="5100" w:type="dxa"/>
        </w:tcPr>
        <w:p w14:paraId="387D94C2" w14:textId="24E63FD3" w:rsidR="00FD161A" w:rsidRDefault="00860AAB" w:rsidP="00840B34">
          <w:pPr>
            <w:pStyle w:val="Kopfzeile"/>
          </w:pPr>
          <w:r>
            <w:fldChar w:fldCharType="begin"/>
          </w:r>
          <w:r>
            <w:instrText xml:space="preserve"> STYLEREF  Titel/Titre  \* MERGEFORMAT </w:instrText>
          </w:r>
          <w:r>
            <w:fldChar w:fldCharType="separate"/>
          </w:r>
          <w:r w:rsidRPr="00860AAB">
            <w:rPr>
              <w:b/>
              <w:lang w:val="de-DE"/>
            </w:rPr>
            <w:t>Demande de subventions en faveur de projets</w:t>
          </w:r>
          <w:r>
            <w:t xml:space="preserve"> conformément à l’article 20 LPEP</w:t>
          </w:r>
          <w:r>
            <w:fldChar w:fldCharType="end"/>
          </w:r>
        </w:p>
        <w:p w14:paraId="44C0A407" w14:textId="436F1602" w:rsidR="00FD161A" w:rsidRDefault="00FD161A" w:rsidP="00840B34">
          <w:pPr>
            <w:pStyle w:val="Kopfzeile"/>
          </w:pPr>
        </w:p>
      </w:tc>
      <w:tc>
        <w:tcPr>
          <w:tcW w:w="4878" w:type="dxa"/>
        </w:tcPr>
        <w:p w14:paraId="2D617A4F" w14:textId="370C011C" w:rsidR="00FD161A" w:rsidRDefault="00FD161A" w:rsidP="00840B34">
          <w:pPr>
            <w:pStyle w:val="Kopfzeile"/>
          </w:pPr>
        </w:p>
      </w:tc>
    </w:tr>
  </w:tbl>
  <w:p w14:paraId="398F93EE" w14:textId="77777777" w:rsidR="00797FDE" w:rsidRPr="0039616D" w:rsidRDefault="00797FDE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DBA8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7D936879" wp14:editId="1B1BDC7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C206C"/>
    <w:multiLevelType w:val="hybridMultilevel"/>
    <w:tmpl w:val="2268508E"/>
    <w:lvl w:ilvl="0" w:tplc="A450FB9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4E7248"/>
    <w:multiLevelType w:val="hybridMultilevel"/>
    <w:tmpl w:val="1472BCA8"/>
    <w:lvl w:ilvl="0" w:tplc="C242D8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62A4F"/>
    <w:multiLevelType w:val="hybridMultilevel"/>
    <w:tmpl w:val="AA5E4E84"/>
    <w:lvl w:ilvl="0" w:tplc="2526A21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432FCB"/>
    <w:multiLevelType w:val="hybridMultilevel"/>
    <w:tmpl w:val="70B8DB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286"/>
    <w:multiLevelType w:val="hybridMultilevel"/>
    <w:tmpl w:val="3CB420DA"/>
    <w:lvl w:ilvl="0" w:tplc="4726F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DD6C46"/>
    <w:multiLevelType w:val="hybridMultilevel"/>
    <w:tmpl w:val="BF803782"/>
    <w:lvl w:ilvl="0" w:tplc="A3125A6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FD2"/>
    <w:multiLevelType w:val="hybridMultilevel"/>
    <w:tmpl w:val="24C86668"/>
    <w:lvl w:ilvl="0" w:tplc="C242D8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9"/>
  </w:num>
  <w:num w:numId="13">
    <w:abstractNumId w:val="16"/>
  </w:num>
  <w:num w:numId="14">
    <w:abstractNumId w:val="30"/>
  </w:num>
  <w:num w:numId="15">
    <w:abstractNumId w:val="29"/>
  </w:num>
  <w:num w:numId="16">
    <w:abstractNumId w:val="11"/>
  </w:num>
  <w:num w:numId="17">
    <w:abstractNumId w:val="17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24"/>
  </w:num>
  <w:num w:numId="22">
    <w:abstractNumId w:val="22"/>
  </w:num>
  <w:num w:numId="23">
    <w:abstractNumId w:val="12"/>
  </w:num>
  <w:num w:numId="24">
    <w:abstractNumId w:val="18"/>
  </w:num>
  <w:num w:numId="25">
    <w:abstractNumId w:val="25"/>
  </w:num>
  <w:num w:numId="26">
    <w:abstractNumId w:val="21"/>
  </w:num>
  <w:num w:numId="27">
    <w:abstractNumId w:val="26"/>
  </w:num>
  <w:num w:numId="28">
    <w:abstractNumId w:val="13"/>
  </w:num>
  <w:num w:numId="29">
    <w:abstractNumId w:val="20"/>
  </w:num>
  <w:num w:numId="30">
    <w:abstractNumId w:val="14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Bjg5fULjUqkw0FfverY4PSZaK67AtVfh0WkxKSQ3Z2e0e7ZD8nAAO0mKL6bA1cVbtYjQHt2UO1LCwixA+mmZAg==" w:salt="joYhUxpgBvnUhM8w2I05Sw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20708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Conf_2021|multitrans.apps.be.ch\TextBase TMs\Canton de Berne\CONF_2021-04|multitrans.apps.be.ch\TextBase TMs\Canton de Berne\Conf_2022-03|multitrans.apps.be.ch\TextBase TMs\Canton de Berne\Dubious_Aliens|multitrans.apps.be.ch\TextBase TMs\Canton de Berne\TEST|multitrans.apps.be.ch\TextBase TMs\CHA\CHA_valide|multitrans.apps.be.ch\TextBase TMs\DEEE\DEEE_valide|multitrans.apps.be.ch\TextBase TMs\DIJ\DIJ_interne|multitrans.apps.be.ch\TextBase TMs\DIJ\DIJ_temporair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SAP\SAP_valide|multitrans.apps.be.ch\TextBase TMs\TTE\TTE_pour AGI|multitrans.apps.be.ch\TextBase TMs\TTE\TTE_valide"/>
    <w:docVar w:name="TextBaseURL" w:val="empty"/>
    <w:docVar w:name="UILng" w:val="fr"/>
  </w:docVars>
  <w:rsids>
    <w:rsidRoot w:val="000303B7"/>
    <w:rsid w:val="0000184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03B7"/>
    <w:rsid w:val="00032B92"/>
    <w:rsid w:val="000409C8"/>
    <w:rsid w:val="00041700"/>
    <w:rsid w:val="0004410F"/>
    <w:rsid w:val="00045DA0"/>
    <w:rsid w:val="0004775B"/>
    <w:rsid w:val="00054BDC"/>
    <w:rsid w:val="000610F6"/>
    <w:rsid w:val="00061169"/>
    <w:rsid w:val="00061F5D"/>
    <w:rsid w:val="000628E9"/>
    <w:rsid w:val="00063BC2"/>
    <w:rsid w:val="000701F1"/>
    <w:rsid w:val="0007095A"/>
    <w:rsid w:val="00071780"/>
    <w:rsid w:val="00080B3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2EBC"/>
    <w:rsid w:val="000C49C1"/>
    <w:rsid w:val="000C5AA0"/>
    <w:rsid w:val="000D03B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1A7D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2C6"/>
    <w:rsid w:val="001213CA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3D02"/>
    <w:rsid w:val="0017672D"/>
    <w:rsid w:val="00190A82"/>
    <w:rsid w:val="00196ABC"/>
    <w:rsid w:val="00196B03"/>
    <w:rsid w:val="00196C0B"/>
    <w:rsid w:val="001A0029"/>
    <w:rsid w:val="001A42C4"/>
    <w:rsid w:val="001A666F"/>
    <w:rsid w:val="001B166D"/>
    <w:rsid w:val="001B1F85"/>
    <w:rsid w:val="001B4DBF"/>
    <w:rsid w:val="001B5E85"/>
    <w:rsid w:val="001C4D4E"/>
    <w:rsid w:val="001D1EF4"/>
    <w:rsid w:val="001D40F4"/>
    <w:rsid w:val="001E2720"/>
    <w:rsid w:val="001E3FF4"/>
    <w:rsid w:val="001E6E7C"/>
    <w:rsid w:val="001F2AA2"/>
    <w:rsid w:val="001F2BB3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3E2"/>
    <w:rsid w:val="0025644A"/>
    <w:rsid w:val="00256F55"/>
    <w:rsid w:val="002659E9"/>
    <w:rsid w:val="00266772"/>
    <w:rsid w:val="00267F71"/>
    <w:rsid w:val="00270C26"/>
    <w:rsid w:val="002712AE"/>
    <w:rsid w:val="002750E1"/>
    <w:rsid w:val="00276D50"/>
    <w:rsid w:val="002770BA"/>
    <w:rsid w:val="00290E37"/>
    <w:rsid w:val="0029375B"/>
    <w:rsid w:val="002945F1"/>
    <w:rsid w:val="00295DEC"/>
    <w:rsid w:val="00297A10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06EE4"/>
    <w:rsid w:val="00310016"/>
    <w:rsid w:val="0031139B"/>
    <w:rsid w:val="003127DA"/>
    <w:rsid w:val="003153FD"/>
    <w:rsid w:val="00316B83"/>
    <w:rsid w:val="003210FB"/>
    <w:rsid w:val="0032330D"/>
    <w:rsid w:val="00325AC5"/>
    <w:rsid w:val="00333420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5956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4F9D"/>
    <w:rsid w:val="00386B40"/>
    <w:rsid w:val="0039090B"/>
    <w:rsid w:val="00396082"/>
    <w:rsid w:val="0039616D"/>
    <w:rsid w:val="00396A4E"/>
    <w:rsid w:val="003A396E"/>
    <w:rsid w:val="003B02F8"/>
    <w:rsid w:val="003B27F8"/>
    <w:rsid w:val="003B2CBD"/>
    <w:rsid w:val="003B4BF5"/>
    <w:rsid w:val="003B5827"/>
    <w:rsid w:val="003D0FAA"/>
    <w:rsid w:val="003D1066"/>
    <w:rsid w:val="003D4FCF"/>
    <w:rsid w:val="003E0D7F"/>
    <w:rsid w:val="003E2A59"/>
    <w:rsid w:val="003E5043"/>
    <w:rsid w:val="003F1A56"/>
    <w:rsid w:val="003F70F2"/>
    <w:rsid w:val="003F711B"/>
    <w:rsid w:val="004007B2"/>
    <w:rsid w:val="00403018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4E04"/>
    <w:rsid w:val="004607F4"/>
    <w:rsid w:val="00463836"/>
    <w:rsid w:val="00466CA6"/>
    <w:rsid w:val="00467527"/>
    <w:rsid w:val="00470BD2"/>
    <w:rsid w:val="004714DD"/>
    <w:rsid w:val="00481775"/>
    <w:rsid w:val="00482FCC"/>
    <w:rsid w:val="00484FC6"/>
    <w:rsid w:val="0048601B"/>
    <w:rsid w:val="00486DBB"/>
    <w:rsid w:val="00491992"/>
    <w:rsid w:val="0049364E"/>
    <w:rsid w:val="00494FD7"/>
    <w:rsid w:val="00495465"/>
    <w:rsid w:val="0049577D"/>
    <w:rsid w:val="004A039B"/>
    <w:rsid w:val="004A0479"/>
    <w:rsid w:val="004A41E9"/>
    <w:rsid w:val="004A4842"/>
    <w:rsid w:val="004A60C5"/>
    <w:rsid w:val="004B0FDB"/>
    <w:rsid w:val="004B6A97"/>
    <w:rsid w:val="004C1329"/>
    <w:rsid w:val="004C3880"/>
    <w:rsid w:val="004C442B"/>
    <w:rsid w:val="004C575A"/>
    <w:rsid w:val="004C5C56"/>
    <w:rsid w:val="004D0F2F"/>
    <w:rsid w:val="004D179F"/>
    <w:rsid w:val="004D21CD"/>
    <w:rsid w:val="004D4239"/>
    <w:rsid w:val="004D5349"/>
    <w:rsid w:val="004D5B31"/>
    <w:rsid w:val="004D5F14"/>
    <w:rsid w:val="004D606F"/>
    <w:rsid w:val="004D6324"/>
    <w:rsid w:val="004E0746"/>
    <w:rsid w:val="004E222C"/>
    <w:rsid w:val="004E2BF5"/>
    <w:rsid w:val="004E5C94"/>
    <w:rsid w:val="004F1BCC"/>
    <w:rsid w:val="00500294"/>
    <w:rsid w:val="00501075"/>
    <w:rsid w:val="005019C5"/>
    <w:rsid w:val="00501AEF"/>
    <w:rsid w:val="00503C04"/>
    <w:rsid w:val="005107B6"/>
    <w:rsid w:val="00510FF1"/>
    <w:rsid w:val="00513F66"/>
    <w:rsid w:val="005161DB"/>
    <w:rsid w:val="0051679B"/>
    <w:rsid w:val="00516C61"/>
    <w:rsid w:val="00526C93"/>
    <w:rsid w:val="00530B4B"/>
    <w:rsid w:val="00532631"/>
    <w:rsid w:val="00534E89"/>
    <w:rsid w:val="00535EA2"/>
    <w:rsid w:val="00536A91"/>
    <w:rsid w:val="00537410"/>
    <w:rsid w:val="00537C85"/>
    <w:rsid w:val="00540A95"/>
    <w:rsid w:val="00542DE9"/>
    <w:rsid w:val="005431D9"/>
    <w:rsid w:val="00543724"/>
    <w:rsid w:val="00543872"/>
    <w:rsid w:val="00543CAB"/>
    <w:rsid w:val="00543F57"/>
    <w:rsid w:val="005455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048"/>
    <w:rsid w:val="005943C6"/>
    <w:rsid w:val="00596EEB"/>
    <w:rsid w:val="00597339"/>
    <w:rsid w:val="005A1ADF"/>
    <w:rsid w:val="005A7780"/>
    <w:rsid w:val="005A7820"/>
    <w:rsid w:val="005A7EB9"/>
    <w:rsid w:val="005B40CF"/>
    <w:rsid w:val="005B4DEC"/>
    <w:rsid w:val="005B5CD0"/>
    <w:rsid w:val="005B6FD0"/>
    <w:rsid w:val="005C6148"/>
    <w:rsid w:val="005D05F7"/>
    <w:rsid w:val="005D161E"/>
    <w:rsid w:val="005D4FBB"/>
    <w:rsid w:val="005D5BB1"/>
    <w:rsid w:val="005D682F"/>
    <w:rsid w:val="005E3592"/>
    <w:rsid w:val="005E46D2"/>
    <w:rsid w:val="005E74A9"/>
    <w:rsid w:val="005F60CA"/>
    <w:rsid w:val="005F64F0"/>
    <w:rsid w:val="005F65B0"/>
    <w:rsid w:val="005F7849"/>
    <w:rsid w:val="00602616"/>
    <w:rsid w:val="006044D5"/>
    <w:rsid w:val="006051C4"/>
    <w:rsid w:val="0060750F"/>
    <w:rsid w:val="00614396"/>
    <w:rsid w:val="006201A2"/>
    <w:rsid w:val="0062126A"/>
    <w:rsid w:val="00621CAF"/>
    <w:rsid w:val="00622FDC"/>
    <w:rsid w:val="00625020"/>
    <w:rsid w:val="006304C2"/>
    <w:rsid w:val="00632704"/>
    <w:rsid w:val="00635DEE"/>
    <w:rsid w:val="006368C5"/>
    <w:rsid w:val="00642493"/>
    <w:rsid w:val="00642B8D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57352"/>
    <w:rsid w:val="00661081"/>
    <w:rsid w:val="00662C23"/>
    <w:rsid w:val="0066491F"/>
    <w:rsid w:val="006664DF"/>
    <w:rsid w:val="00666A91"/>
    <w:rsid w:val="006704EE"/>
    <w:rsid w:val="00671D60"/>
    <w:rsid w:val="0068083D"/>
    <w:rsid w:val="006822FA"/>
    <w:rsid w:val="006854F3"/>
    <w:rsid w:val="00686D14"/>
    <w:rsid w:val="00687ED7"/>
    <w:rsid w:val="00693B16"/>
    <w:rsid w:val="00693B4C"/>
    <w:rsid w:val="0069453E"/>
    <w:rsid w:val="0069643A"/>
    <w:rsid w:val="006B3473"/>
    <w:rsid w:val="006B61C1"/>
    <w:rsid w:val="006C055A"/>
    <w:rsid w:val="006C144C"/>
    <w:rsid w:val="006C1669"/>
    <w:rsid w:val="006C1863"/>
    <w:rsid w:val="006C1BDA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23D9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4E73"/>
    <w:rsid w:val="0073501C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CE3"/>
    <w:rsid w:val="00771F4F"/>
    <w:rsid w:val="007721BF"/>
    <w:rsid w:val="00774E70"/>
    <w:rsid w:val="00776FFA"/>
    <w:rsid w:val="00780035"/>
    <w:rsid w:val="00784279"/>
    <w:rsid w:val="00785181"/>
    <w:rsid w:val="00786EF3"/>
    <w:rsid w:val="00787D98"/>
    <w:rsid w:val="007909A7"/>
    <w:rsid w:val="00790ED9"/>
    <w:rsid w:val="00796CEE"/>
    <w:rsid w:val="00797FDE"/>
    <w:rsid w:val="007A3524"/>
    <w:rsid w:val="007A6304"/>
    <w:rsid w:val="007B0A9B"/>
    <w:rsid w:val="007B0D94"/>
    <w:rsid w:val="007B2D50"/>
    <w:rsid w:val="007B40A8"/>
    <w:rsid w:val="007B7583"/>
    <w:rsid w:val="007C0B2A"/>
    <w:rsid w:val="007D06C7"/>
    <w:rsid w:val="007D6F53"/>
    <w:rsid w:val="007E0460"/>
    <w:rsid w:val="007E050C"/>
    <w:rsid w:val="007E3459"/>
    <w:rsid w:val="007F0876"/>
    <w:rsid w:val="007F34B1"/>
    <w:rsid w:val="007F4F19"/>
    <w:rsid w:val="007F6C97"/>
    <w:rsid w:val="00801778"/>
    <w:rsid w:val="00807940"/>
    <w:rsid w:val="00810972"/>
    <w:rsid w:val="00814BE6"/>
    <w:rsid w:val="0082060B"/>
    <w:rsid w:val="00824CE1"/>
    <w:rsid w:val="00832D99"/>
    <w:rsid w:val="00833373"/>
    <w:rsid w:val="00834F3F"/>
    <w:rsid w:val="00835B0B"/>
    <w:rsid w:val="00840709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41DA"/>
    <w:rsid w:val="00856665"/>
    <w:rsid w:val="008577F6"/>
    <w:rsid w:val="00857D8A"/>
    <w:rsid w:val="00860AAB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66DA"/>
    <w:rsid w:val="008E7456"/>
    <w:rsid w:val="008F1D13"/>
    <w:rsid w:val="008F23FC"/>
    <w:rsid w:val="0090347A"/>
    <w:rsid w:val="00904250"/>
    <w:rsid w:val="00904EB5"/>
    <w:rsid w:val="009052E4"/>
    <w:rsid w:val="009054F9"/>
    <w:rsid w:val="009065C2"/>
    <w:rsid w:val="0090753C"/>
    <w:rsid w:val="00911410"/>
    <w:rsid w:val="009114C9"/>
    <w:rsid w:val="00913373"/>
    <w:rsid w:val="009148BF"/>
    <w:rsid w:val="00915303"/>
    <w:rsid w:val="0092680C"/>
    <w:rsid w:val="00933FF4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7F42"/>
    <w:rsid w:val="00971F77"/>
    <w:rsid w:val="0097384E"/>
    <w:rsid w:val="00974275"/>
    <w:rsid w:val="009746FC"/>
    <w:rsid w:val="00976B05"/>
    <w:rsid w:val="0098029F"/>
    <w:rsid w:val="009804FC"/>
    <w:rsid w:val="00983520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27B6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4C53"/>
    <w:rsid w:val="009E537F"/>
    <w:rsid w:val="009E5BCA"/>
    <w:rsid w:val="009F1B31"/>
    <w:rsid w:val="009F2583"/>
    <w:rsid w:val="009F6AD9"/>
    <w:rsid w:val="00A02DA9"/>
    <w:rsid w:val="00A037AB"/>
    <w:rsid w:val="00A04CC5"/>
    <w:rsid w:val="00A06F53"/>
    <w:rsid w:val="00A12B05"/>
    <w:rsid w:val="00A15841"/>
    <w:rsid w:val="00A237C1"/>
    <w:rsid w:val="00A26440"/>
    <w:rsid w:val="00A26A74"/>
    <w:rsid w:val="00A35A36"/>
    <w:rsid w:val="00A36ED7"/>
    <w:rsid w:val="00A45E6C"/>
    <w:rsid w:val="00A46D5C"/>
    <w:rsid w:val="00A5451D"/>
    <w:rsid w:val="00A55C83"/>
    <w:rsid w:val="00A57815"/>
    <w:rsid w:val="00A6174D"/>
    <w:rsid w:val="00A62F82"/>
    <w:rsid w:val="00A65152"/>
    <w:rsid w:val="00A70CDC"/>
    <w:rsid w:val="00A7133D"/>
    <w:rsid w:val="00A71A45"/>
    <w:rsid w:val="00A7415D"/>
    <w:rsid w:val="00A76251"/>
    <w:rsid w:val="00A76D18"/>
    <w:rsid w:val="00A77B06"/>
    <w:rsid w:val="00A84960"/>
    <w:rsid w:val="00A84CE3"/>
    <w:rsid w:val="00A84DB7"/>
    <w:rsid w:val="00A84E81"/>
    <w:rsid w:val="00A852E0"/>
    <w:rsid w:val="00A87DBB"/>
    <w:rsid w:val="00AA0E6D"/>
    <w:rsid w:val="00AA1F4E"/>
    <w:rsid w:val="00AA43EF"/>
    <w:rsid w:val="00AA666C"/>
    <w:rsid w:val="00AB1032"/>
    <w:rsid w:val="00AB601A"/>
    <w:rsid w:val="00AB63CC"/>
    <w:rsid w:val="00AC00C8"/>
    <w:rsid w:val="00AC0608"/>
    <w:rsid w:val="00AC1E23"/>
    <w:rsid w:val="00AC2D5B"/>
    <w:rsid w:val="00AC321A"/>
    <w:rsid w:val="00AC4630"/>
    <w:rsid w:val="00AC6A31"/>
    <w:rsid w:val="00AC6E04"/>
    <w:rsid w:val="00AD138A"/>
    <w:rsid w:val="00AD36B2"/>
    <w:rsid w:val="00AD49FD"/>
    <w:rsid w:val="00AD4F1D"/>
    <w:rsid w:val="00AD762F"/>
    <w:rsid w:val="00AD7AE5"/>
    <w:rsid w:val="00AE2DE1"/>
    <w:rsid w:val="00AF3845"/>
    <w:rsid w:val="00AF47AE"/>
    <w:rsid w:val="00AF4C11"/>
    <w:rsid w:val="00AF7575"/>
    <w:rsid w:val="00AF7BA9"/>
    <w:rsid w:val="00AF7CA8"/>
    <w:rsid w:val="00B0249E"/>
    <w:rsid w:val="00B02566"/>
    <w:rsid w:val="00B043A7"/>
    <w:rsid w:val="00B11A9B"/>
    <w:rsid w:val="00B124A3"/>
    <w:rsid w:val="00B140B2"/>
    <w:rsid w:val="00B14215"/>
    <w:rsid w:val="00B203B1"/>
    <w:rsid w:val="00B20BFC"/>
    <w:rsid w:val="00B220A3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2DED"/>
    <w:rsid w:val="00B56332"/>
    <w:rsid w:val="00B60246"/>
    <w:rsid w:val="00B70D03"/>
    <w:rsid w:val="00B71F06"/>
    <w:rsid w:val="00B741A3"/>
    <w:rsid w:val="00B75428"/>
    <w:rsid w:val="00B803E7"/>
    <w:rsid w:val="00B82098"/>
    <w:rsid w:val="00B82E14"/>
    <w:rsid w:val="00B97F73"/>
    <w:rsid w:val="00BA0356"/>
    <w:rsid w:val="00BA0B05"/>
    <w:rsid w:val="00BA4DDE"/>
    <w:rsid w:val="00BA68A9"/>
    <w:rsid w:val="00BA741D"/>
    <w:rsid w:val="00BB49D5"/>
    <w:rsid w:val="00BB6C6A"/>
    <w:rsid w:val="00BC3E90"/>
    <w:rsid w:val="00BC655F"/>
    <w:rsid w:val="00BD20B5"/>
    <w:rsid w:val="00BD3579"/>
    <w:rsid w:val="00BD3717"/>
    <w:rsid w:val="00BD4A9C"/>
    <w:rsid w:val="00BE1E62"/>
    <w:rsid w:val="00BE274C"/>
    <w:rsid w:val="00BF414F"/>
    <w:rsid w:val="00BF7052"/>
    <w:rsid w:val="00C034B4"/>
    <w:rsid w:val="00C0384C"/>
    <w:rsid w:val="00C05FAB"/>
    <w:rsid w:val="00C160DF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30E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1ED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499D"/>
    <w:rsid w:val="00C86E8E"/>
    <w:rsid w:val="00C8751F"/>
    <w:rsid w:val="00C8758D"/>
    <w:rsid w:val="00C90365"/>
    <w:rsid w:val="00C9495E"/>
    <w:rsid w:val="00CA0842"/>
    <w:rsid w:val="00CA0BD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131D"/>
    <w:rsid w:val="00CC5FDF"/>
    <w:rsid w:val="00CD0229"/>
    <w:rsid w:val="00CD159A"/>
    <w:rsid w:val="00CE0AE1"/>
    <w:rsid w:val="00CE0B88"/>
    <w:rsid w:val="00CE270F"/>
    <w:rsid w:val="00CF08BB"/>
    <w:rsid w:val="00CF4B38"/>
    <w:rsid w:val="00D030AD"/>
    <w:rsid w:val="00D07417"/>
    <w:rsid w:val="00D10386"/>
    <w:rsid w:val="00D11E41"/>
    <w:rsid w:val="00D13C5F"/>
    <w:rsid w:val="00D15439"/>
    <w:rsid w:val="00D156FC"/>
    <w:rsid w:val="00D20510"/>
    <w:rsid w:val="00D231DB"/>
    <w:rsid w:val="00D30E68"/>
    <w:rsid w:val="00D4115E"/>
    <w:rsid w:val="00D47355"/>
    <w:rsid w:val="00D473FF"/>
    <w:rsid w:val="00D5069D"/>
    <w:rsid w:val="00D50C48"/>
    <w:rsid w:val="00D554AB"/>
    <w:rsid w:val="00D5687B"/>
    <w:rsid w:val="00D57397"/>
    <w:rsid w:val="00D61996"/>
    <w:rsid w:val="00D61E23"/>
    <w:rsid w:val="00D763EB"/>
    <w:rsid w:val="00D76935"/>
    <w:rsid w:val="00D8674A"/>
    <w:rsid w:val="00D9415C"/>
    <w:rsid w:val="00D94590"/>
    <w:rsid w:val="00D94CE0"/>
    <w:rsid w:val="00D97D62"/>
    <w:rsid w:val="00DA24D2"/>
    <w:rsid w:val="00DA352A"/>
    <w:rsid w:val="00DA469E"/>
    <w:rsid w:val="00DA5D0F"/>
    <w:rsid w:val="00DB03F7"/>
    <w:rsid w:val="00DB2D55"/>
    <w:rsid w:val="00DB4021"/>
    <w:rsid w:val="00DB7675"/>
    <w:rsid w:val="00DC36B9"/>
    <w:rsid w:val="00DC54BA"/>
    <w:rsid w:val="00DD18C1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30D2"/>
    <w:rsid w:val="00E03A10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274E0"/>
    <w:rsid w:val="00E31EED"/>
    <w:rsid w:val="00E32109"/>
    <w:rsid w:val="00E337D0"/>
    <w:rsid w:val="00E42F90"/>
    <w:rsid w:val="00E45F13"/>
    <w:rsid w:val="00E479C7"/>
    <w:rsid w:val="00E503F2"/>
    <w:rsid w:val="00E510BC"/>
    <w:rsid w:val="00E52BA4"/>
    <w:rsid w:val="00E530CC"/>
    <w:rsid w:val="00E61256"/>
    <w:rsid w:val="00E61C05"/>
    <w:rsid w:val="00E62D12"/>
    <w:rsid w:val="00E65BF8"/>
    <w:rsid w:val="00E66B3B"/>
    <w:rsid w:val="00E73CB2"/>
    <w:rsid w:val="00E746D7"/>
    <w:rsid w:val="00E75E18"/>
    <w:rsid w:val="00E8105E"/>
    <w:rsid w:val="00E81BE9"/>
    <w:rsid w:val="00E839BA"/>
    <w:rsid w:val="00E8428A"/>
    <w:rsid w:val="00E90609"/>
    <w:rsid w:val="00E90D03"/>
    <w:rsid w:val="00E949A8"/>
    <w:rsid w:val="00E96364"/>
    <w:rsid w:val="00EA0F01"/>
    <w:rsid w:val="00EA5080"/>
    <w:rsid w:val="00EA59B8"/>
    <w:rsid w:val="00EA5A01"/>
    <w:rsid w:val="00EB4255"/>
    <w:rsid w:val="00EC0E86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4FAB"/>
    <w:rsid w:val="00EF5E4D"/>
    <w:rsid w:val="00F016BC"/>
    <w:rsid w:val="00F01EA9"/>
    <w:rsid w:val="00F03F53"/>
    <w:rsid w:val="00F04A8F"/>
    <w:rsid w:val="00F052A0"/>
    <w:rsid w:val="00F0660B"/>
    <w:rsid w:val="00F07D9D"/>
    <w:rsid w:val="00F11F49"/>
    <w:rsid w:val="00F123AE"/>
    <w:rsid w:val="00F13F0C"/>
    <w:rsid w:val="00F14821"/>
    <w:rsid w:val="00F1552A"/>
    <w:rsid w:val="00F1556E"/>
    <w:rsid w:val="00F16C91"/>
    <w:rsid w:val="00F25768"/>
    <w:rsid w:val="00F32084"/>
    <w:rsid w:val="00F32B93"/>
    <w:rsid w:val="00F37F4F"/>
    <w:rsid w:val="00F41507"/>
    <w:rsid w:val="00F417C0"/>
    <w:rsid w:val="00F51185"/>
    <w:rsid w:val="00F52CAB"/>
    <w:rsid w:val="00F54596"/>
    <w:rsid w:val="00F5551A"/>
    <w:rsid w:val="00F55844"/>
    <w:rsid w:val="00F5603B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4174"/>
    <w:rsid w:val="00F77FD2"/>
    <w:rsid w:val="00F800D9"/>
    <w:rsid w:val="00F80293"/>
    <w:rsid w:val="00F8540F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1903"/>
    <w:rsid w:val="00FD2271"/>
    <w:rsid w:val="00FD4DFB"/>
    <w:rsid w:val="00FE70E5"/>
    <w:rsid w:val="00FE71E4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;"/>
  <w14:docId w14:val="74D4FD46"/>
  <w15:docId w15:val="{D00AD2BF-BDF6-4C8C-9C65-29B71B64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A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A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A10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A10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A10"/>
    <w:rPr>
      <w:rFonts w:cs="System"/>
      <w:b/>
      <w:bCs/>
      <w:spacing w:val="2"/>
      <w:sz w:val="20"/>
      <w:szCs w:val="20"/>
    </w:rPr>
  </w:style>
  <w:style w:type="table" w:styleId="TabellemithellemGitternetz">
    <w:name w:val="Grid Table Light"/>
    <w:basedOn w:val="NormaleTabelle"/>
    <w:uiPriority w:val="40"/>
    <w:rsid w:val="00671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a-bern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F4638-E617-4427-B6E9-95CADF5B45A8}"/>
      </w:docPartPr>
      <w:docPartBody>
        <w:p w:rsidR="00973EA2" w:rsidRDefault="00956F1F"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C4F17B7FF74E929A67816184361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8486B-3EC7-4289-A12B-F8FE1E0648E2}"/>
      </w:docPartPr>
      <w:docPartBody>
        <w:p w:rsidR="00CA616E" w:rsidRDefault="00953466" w:rsidP="00953466">
          <w:pPr>
            <w:pStyle w:val="31C4F17B7FF74E929A67816184361462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BC50F69044DEB93C555FEFA333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A558B-A74D-4A94-BC03-59A94E604759}"/>
      </w:docPartPr>
      <w:docPartBody>
        <w:p w:rsidR="00CA616E" w:rsidRDefault="00953466" w:rsidP="00953466">
          <w:pPr>
            <w:pStyle w:val="2BBBC50F69044DEB93C555FEFA33398E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FFB54740443EB84DFD3601F601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D883-C239-4593-9CE9-E4B642449A06}"/>
      </w:docPartPr>
      <w:docPartBody>
        <w:p w:rsidR="00CA616E" w:rsidRDefault="00953466" w:rsidP="00953466">
          <w:pPr>
            <w:pStyle w:val="9B6FFB54740443EB84DFD3601F6017EE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351F5E62B945F49422FC06B9801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4F9CB-81E7-4B5C-8B60-964161F80EFA}"/>
      </w:docPartPr>
      <w:docPartBody>
        <w:p w:rsidR="00CA616E" w:rsidRDefault="00953466" w:rsidP="00953466">
          <w:pPr>
            <w:pStyle w:val="DE351F5E62B945F49422FC06B980102B"/>
          </w:pPr>
          <w:r w:rsidRPr="009517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E"/>
    <w:rsid w:val="005652BE"/>
    <w:rsid w:val="0067146E"/>
    <w:rsid w:val="00953466"/>
    <w:rsid w:val="00956F1F"/>
    <w:rsid w:val="00973EA2"/>
    <w:rsid w:val="00980CF5"/>
    <w:rsid w:val="00CA616E"/>
    <w:rsid w:val="00D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0CF5"/>
    <w:rPr>
      <w:vanish/>
      <w:color w:val="9CC2E5" w:themeColor="accent1" w:themeTint="99"/>
    </w:rPr>
  </w:style>
  <w:style w:type="paragraph" w:customStyle="1" w:styleId="C38B91C509674B85B6145DA89E729ADC">
    <w:name w:val="C38B91C509674B85B6145DA89E729ADC"/>
  </w:style>
  <w:style w:type="paragraph" w:customStyle="1" w:styleId="28EFB1B2D02A41538036B577EE733D51">
    <w:name w:val="28EFB1B2D02A41538036B577EE733D51"/>
    <w:rsid w:val="0067146E"/>
  </w:style>
  <w:style w:type="paragraph" w:customStyle="1" w:styleId="31C4F17B7FF74E929A67816184361462">
    <w:name w:val="31C4F17B7FF74E929A67816184361462"/>
    <w:rsid w:val="00953466"/>
  </w:style>
  <w:style w:type="paragraph" w:customStyle="1" w:styleId="2BBBC50F69044DEB93C555FEFA33398E">
    <w:name w:val="2BBBC50F69044DEB93C555FEFA33398E"/>
    <w:rsid w:val="00953466"/>
  </w:style>
  <w:style w:type="paragraph" w:customStyle="1" w:styleId="9B6FFB54740443EB84DFD3601F6017EE">
    <w:name w:val="9B6FFB54740443EB84DFD3601F6017EE"/>
    <w:rsid w:val="00953466"/>
  </w:style>
  <w:style w:type="paragraph" w:customStyle="1" w:styleId="DE351F5E62B945F49422FC06B980102B">
    <w:name w:val="DE351F5E62B945F49422FC06B980102B"/>
    <w:rsid w:val="00953466"/>
  </w:style>
  <w:style w:type="paragraph" w:customStyle="1" w:styleId="D58EF4657FFA466785388C298EE49E2C">
    <w:name w:val="D58EF4657FFA466785388C298EE49E2C"/>
    <w:rsid w:val="00980CF5"/>
  </w:style>
  <w:style w:type="paragraph" w:customStyle="1" w:styleId="0B9BB5D6942642948BE92125B981AFCF">
    <w:name w:val="0B9BB5D6942642948BE92125B981AFCF"/>
    <w:rsid w:val="00980CF5"/>
  </w:style>
  <w:style w:type="paragraph" w:customStyle="1" w:styleId="9E4D616D3F424F3EA3613CF869F0AFF6">
    <w:name w:val="9E4D616D3F424F3EA3613CF869F0AFF6"/>
    <w:rsid w:val="00980CF5"/>
  </w:style>
  <w:style w:type="paragraph" w:customStyle="1" w:styleId="308E546CD1034078B271BA45E1B14DE2">
    <w:name w:val="308E546CD1034078B271BA45E1B14DE2"/>
    <w:rsid w:val="00980CF5"/>
  </w:style>
  <w:style w:type="paragraph" w:customStyle="1" w:styleId="8BB0A8E876A14373A2A34FE7406A41A9">
    <w:name w:val="8BB0A8E876A14373A2A34FE7406A41A9"/>
    <w:rsid w:val="00980CF5"/>
  </w:style>
  <w:style w:type="paragraph" w:customStyle="1" w:styleId="8A37763BDD214AE8A749EDE9BD8B3E3A">
    <w:name w:val="8A37763BDD214AE8A749EDE9BD8B3E3A"/>
    <w:rsid w:val="00980CF5"/>
  </w:style>
  <w:style w:type="paragraph" w:customStyle="1" w:styleId="B16A96DA4C634F3EBED139F77075D36D">
    <w:name w:val="B16A96DA4C634F3EBED139F77075D36D"/>
    <w:rsid w:val="00980CF5"/>
  </w:style>
  <w:style w:type="paragraph" w:customStyle="1" w:styleId="BE7F24021C9A4165A6544B5EC1E59946">
    <w:name w:val="BE7F24021C9A4165A6544B5EC1E59946"/>
    <w:rsid w:val="00980CF5"/>
  </w:style>
  <w:style w:type="paragraph" w:customStyle="1" w:styleId="E824246A694B4EEBA682AE88D7B0D911">
    <w:name w:val="E824246A694B4EEBA682AE88D7B0D911"/>
    <w:rsid w:val="00980CF5"/>
  </w:style>
  <w:style w:type="paragraph" w:customStyle="1" w:styleId="7785C5B84FB24041A1A010BE9294675A">
    <w:name w:val="7785C5B84FB24041A1A010BE9294675A"/>
    <w:rsid w:val="00980CF5"/>
  </w:style>
  <w:style w:type="paragraph" w:customStyle="1" w:styleId="177697D8255F414AAB190310E3444D5A">
    <w:name w:val="177697D8255F414AAB190310E3444D5A"/>
    <w:rsid w:val="00980CF5"/>
  </w:style>
  <w:style w:type="paragraph" w:customStyle="1" w:styleId="75183F87AD79463A93FF913069ECE6F9">
    <w:name w:val="75183F87AD79463A93FF913069ECE6F9"/>
    <w:rsid w:val="00980CF5"/>
  </w:style>
  <w:style w:type="paragraph" w:customStyle="1" w:styleId="75E1FAEB57594AAF8A76F1265F4B17AC">
    <w:name w:val="75E1FAEB57594AAF8A76F1265F4B17AC"/>
    <w:rsid w:val="00980CF5"/>
  </w:style>
  <w:style w:type="paragraph" w:customStyle="1" w:styleId="A1DF6207BC2546FD9A77C0BE64349966">
    <w:name w:val="A1DF6207BC2546FD9A77C0BE64349966"/>
    <w:rsid w:val="00980CF5"/>
  </w:style>
  <w:style w:type="paragraph" w:customStyle="1" w:styleId="985AF116FFFB4E2C8B0317D99241830D">
    <w:name w:val="985AF116FFFB4E2C8B0317D99241830D"/>
    <w:rsid w:val="00980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D95186A-0EDB-4A7A-A40E-A7521C2B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4887</Characters>
  <Application>Microsoft Office Word</Application>
  <DocSecurity>8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Brunner Monique, DIJ-KJA</dc:creator>
  <dc:description>numéro de document</dc:description>
  <cp:lastModifiedBy>Weber Alexandra, DIJ-KJA</cp:lastModifiedBy>
  <cp:revision>3</cp:revision>
  <cp:lastPrinted>2022-10-06T12:13:00Z</cp:lastPrinted>
  <dcterms:created xsi:type="dcterms:W3CDTF">2024-04-29T08:27:00Z</dcterms:created>
  <dcterms:modified xsi:type="dcterms:W3CDTF">2024-04-29T08:32:00Z</dcterms:modified>
</cp:coreProperties>
</file>