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316D" w14:textId="2CFBA0F7" w:rsidR="00DD5C42" w:rsidRPr="00DB7225" w:rsidRDefault="003549B2" w:rsidP="0008141C">
      <w:pPr>
        <w:pStyle w:val="Brieftitel"/>
        <w:rPr>
          <w:sz w:val="24"/>
          <w:szCs w:val="26"/>
          <w:lang w:val="fr-CH"/>
        </w:rPr>
      </w:pPr>
      <w:bookmarkStart w:id="0" w:name="_Hlk14861871"/>
      <w:r w:rsidRPr="00DB7225">
        <w:rPr>
          <w:sz w:val="36"/>
          <w:szCs w:val="32"/>
          <w:lang w:val="fr-CH"/>
        </w:rPr>
        <w:t>Annex</w:t>
      </w:r>
      <w:r w:rsidR="009A40D1" w:rsidRPr="00DB7225">
        <w:rPr>
          <w:sz w:val="36"/>
          <w:szCs w:val="32"/>
          <w:lang w:val="fr-CH"/>
        </w:rPr>
        <w:t>e</w:t>
      </w:r>
      <w:r w:rsidRPr="00DB7225">
        <w:rPr>
          <w:sz w:val="36"/>
          <w:szCs w:val="32"/>
          <w:lang w:val="fr-CH"/>
        </w:rPr>
        <w:t xml:space="preserve"> 6b – </w:t>
      </w:r>
      <w:sdt>
        <w:sdtPr>
          <w:rPr>
            <w:sz w:val="36"/>
            <w:szCs w:val="32"/>
            <w:lang w:val="fr-CH"/>
          </w:rPr>
          <w:id w:val="-1919928593"/>
          <w:placeholder>
            <w:docPart w:val="92804EBC462F4EA2BC90AA828733067D"/>
          </w:placeholder>
          <w:text w:multiLine="1"/>
        </w:sdtPr>
        <w:sdtEndPr/>
        <w:sdtContent>
          <w:r w:rsidR="009A40D1" w:rsidRPr="00205E14">
            <w:rPr>
              <w:sz w:val="36"/>
              <w:szCs w:val="32"/>
              <w:lang w:val="fr-CH"/>
            </w:rPr>
            <w:t xml:space="preserve">Déclaration spontanée au sujet de la déclaration d’adhésion au contrat général de prestations </w:t>
          </w:r>
          <w:r w:rsidR="00D85D3C" w:rsidRPr="00205E14">
            <w:rPr>
              <w:sz w:val="36"/>
              <w:szCs w:val="32"/>
              <w:lang w:val="fr-CH"/>
            </w:rPr>
            <w:t xml:space="preserve">dans le domaine </w:t>
          </w:r>
          <w:r w:rsidR="009A40D1" w:rsidRPr="00205E14">
            <w:rPr>
              <w:sz w:val="36"/>
              <w:szCs w:val="32"/>
              <w:lang w:val="fr-CH"/>
            </w:rPr>
            <w:t>ambulatoire</w:t>
          </w:r>
        </w:sdtContent>
      </w:sdt>
      <w:bookmarkEnd w:id="0"/>
    </w:p>
    <w:p w14:paraId="35670C70" w14:textId="353F9F54" w:rsidR="00015C47" w:rsidRPr="00DB7225" w:rsidRDefault="003549B2" w:rsidP="009D08D6">
      <w:pPr>
        <w:rPr>
          <w:sz w:val="20"/>
          <w:szCs w:val="20"/>
          <w:lang w:val="fr-CH"/>
        </w:rPr>
      </w:pPr>
      <w:r w:rsidRPr="00DB7225">
        <w:rPr>
          <w:sz w:val="20"/>
          <w:szCs w:val="20"/>
          <w:lang w:val="fr-CH"/>
        </w:rPr>
        <w:t>(</w:t>
      </w:r>
      <w:r w:rsidR="009A40D1" w:rsidRPr="00DB7225">
        <w:rPr>
          <w:sz w:val="20"/>
          <w:szCs w:val="20"/>
          <w:lang w:val="fr-CH"/>
        </w:rPr>
        <w:t>Veuillez cocher ce qui convient</w:t>
      </w:r>
      <w:r w:rsidRPr="00DB7225">
        <w:rPr>
          <w:sz w:val="20"/>
          <w:szCs w:val="20"/>
          <w:lang w:val="fr-CH"/>
        </w:rPr>
        <w:t>)</w:t>
      </w:r>
    </w:p>
    <w:p w14:paraId="0F97D517" w14:textId="77777777" w:rsidR="00C511F6" w:rsidRPr="00DB7225" w:rsidRDefault="00C511F6" w:rsidP="009D08D6">
      <w:pPr>
        <w:rPr>
          <w:sz w:val="20"/>
          <w:szCs w:val="20"/>
          <w:lang w:val="fr-CH"/>
        </w:rPr>
      </w:pPr>
    </w:p>
    <w:p w14:paraId="7F7D1F49" w14:textId="04E5243C" w:rsidR="00C511F6" w:rsidRPr="00DB7225" w:rsidRDefault="00AA2DF5" w:rsidP="009A40D1">
      <w:pPr>
        <w:ind w:left="284" w:hanging="284"/>
        <w:rPr>
          <w:sz w:val="20"/>
          <w:szCs w:val="20"/>
          <w:lang w:val="fr-CH"/>
        </w:rPr>
      </w:pPr>
      <w:sdt>
        <w:sdtPr>
          <w:rPr>
            <w:rFonts w:ascii="MS Gothic" w:eastAsia="MS Gothic" w:hAnsi="MS Gothic"/>
            <w:sz w:val="20"/>
            <w:szCs w:val="20"/>
            <w:lang w:val="fr-CH"/>
          </w:rPr>
          <w:id w:val="9445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3E" w:rsidRPr="00DB7225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015C47" w:rsidRPr="00DB7225">
        <w:rPr>
          <w:sz w:val="20"/>
          <w:szCs w:val="20"/>
          <w:lang w:val="fr-CH"/>
        </w:rPr>
        <w:t xml:space="preserve"> </w:t>
      </w:r>
      <w:r w:rsidR="009A40D1" w:rsidRPr="00DB7225">
        <w:rPr>
          <w:sz w:val="20"/>
          <w:szCs w:val="20"/>
          <w:lang w:val="fr-CH"/>
        </w:rPr>
        <w:t xml:space="preserve">L’adhésion au contrat général de prestations fait directement suite au contrat précédent, </w:t>
      </w:r>
      <w:r w:rsidR="009A40D1" w:rsidRPr="00DB7225">
        <w:rPr>
          <w:i/>
          <w:iCs/>
          <w:sz w:val="20"/>
          <w:szCs w:val="20"/>
          <w:lang w:val="fr-CH"/>
        </w:rPr>
        <w:t>pour les mêmes prestations.</w:t>
      </w:r>
    </w:p>
    <w:p w14:paraId="1D49E71B" w14:textId="77777777" w:rsidR="0084183E" w:rsidRPr="00DB7225" w:rsidRDefault="0084183E" w:rsidP="00015C47">
      <w:pPr>
        <w:rPr>
          <w:sz w:val="20"/>
          <w:szCs w:val="20"/>
          <w:lang w:val="fr-CH"/>
        </w:rPr>
      </w:pPr>
    </w:p>
    <w:p w14:paraId="335A89F4" w14:textId="52FE5B85" w:rsidR="009A40D1" w:rsidRPr="00DB7225" w:rsidRDefault="00AA2DF5" w:rsidP="009A40D1">
      <w:pPr>
        <w:ind w:left="284" w:hanging="284"/>
        <w:rPr>
          <w:sz w:val="20"/>
          <w:szCs w:val="20"/>
          <w:lang w:val="fr-CH"/>
        </w:rPr>
      </w:pPr>
      <w:sdt>
        <w:sdtPr>
          <w:rPr>
            <w:rFonts w:ascii="MS Gothic" w:eastAsia="MS Gothic" w:hAnsi="MS Gothic"/>
            <w:sz w:val="20"/>
            <w:szCs w:val="20"/>
            <w:lang w:val="fr-CH"/>
          </w:rPr>
          <w:id w:val="-23223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3E" w:rsidRPr="00DB7225">
            <w:rPr>
              <w:rFonts w:ascii="MS Gothic" w:eastAsia="MS Gothic" w:hAnsi="MS Gothic"/>
              <w:sz w:val="20"/>
              <w:szCs w:val="20"/>
              <w:lang w:val="fr-CH"/>
            </w:rPr>
            <w:t>☐</w:t>
          </w:r>
        </w:sdtContent>
      </w:sdt>
      <w:r w:rsidR="0084183E" w:rsidRPr="00DB7225">
        <w:rPr>
          <w:sz w:val="20"/>
          <w:szCs w:val="20"/>
          <w:lang w:val="fr-CH"/>
        </w:rPr>
        <w:t xml:space="preserve"> </w:t>
      </w:r>
      <w:r w:rsidR="009A40D1" w:rsidRPr="00DB7225">
        <w:rPr>
          <w:sz w:val="20"/>
          <w:szCs w:val="20"/>
          <w:lang w:val="fr-CH"/>
        </w:rPr>
        <w:t xml:space="preserve">L’adhésion au contrat général de prestations fait directement suite au contrat précédent, </w:t>
      </w:r>
      <w:r w:rsidR="009A40D1" w:rsidRPr="00DB7225">
        <w:rPr>
          <w:i/>
          <w:iCs/>
          <w:sz w:val="20"/>
          <w:szCs w:val="20"/>
          <w:lang w:val="fr-CH"/>
        </w:rPr>
        <w:t xml:space="preserve">pour une offre plus étendue. </w:t>
      </w:r>
      <w:r w:rsidR="009A40D1" w:rsidRPr="00DB7225">
        <w:rPr>
          <w:sz w:val="20"/>
          <w:szCs w:val="20"/>
          <w:lang w:val="fr-CH"/>
        </w:rPr>
        <w:t>Les conditions relatives à la formation et à l’expérience professionnelle conformément à l’annexe 3 sont aussi remplies pour l’offre étendue.</w:t>
      </w:r>
    </w:p>
    <w:p w14:paraId="03DA2476" w14:textId="77777777" w:rsidR="00C511F6" w:rsidRPr="00DB7225" w:rsidRDefault="00C511F6" w:rsidP="00C511F6">
      <w:pPr>
        <w:rPr>
          <w:rFonts w:ascii="MS Gothic" w:eastAsia="MS Gothic" w:hAnsi="MS Gothic"/>
          <w:sz w:val="20"/>
          <w:szCs w:val="20"/>
          <w:lang w:val="fr-CH"/>
        </w:rPr>
      </w:pPr>
    </w:p>
    <w:p w14:paraId="3FBFD2D5" w14:textId="77777777" w:rsidR="001103C1" w:rsidRPr="00DB7225" w:rsidRDefault="001103C1" w:rsidP="00A31679">
      <w:pPr>
        <w:rPr>
          <w:lang w:val="fr-CH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6576"/>
      </w:tblGrid>
      <w:tr w:rsidR="0008141C" w:rsidRPr="00DB7225" w14:paraId="64144788" w14:textId="77777777" w:rsidTr="009D08D6">
        <w:trPr>
          <w:trHeight w:val="680"/>
        </w:trPr>
        <w:tc>
          <w:tcPr>
            <w:tcW w:w="3402" w:type="dxa"/>
            <w:vAlign w:val="center"/>
          </w:tcPr>
          <w:p w14:paraId="3D0814EA" w14:textId="4A0E4048" w:rsidR="0008141C" w:rsidRPr="00DB7225" w:rsidRDefault="0008141C" w:rsidP="001103C1">
            <w:pPr>
              <w:spacing w:after="120"/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N</w:t>
            </w:r>
            <w:r w:rsidR="009A40D1" w:rsidRPr="00DB7225">
              <w:rPr>
                <w:szCs w:val="21"/>
                <w:lang w:val="fr-CH"/>
              </w:rPr>
              <w:t>om du prestataire</w:t>
            </w:r>
          </w:p>
        </w:tc>
        <w:tc>
          <w:tcPr>
            <w:tcW w:w="6576" w:type="dxa"/>
            <w:shd w:val="clear" w:color="auto" w:fill="DFE3E5" w:themeFill="text2" w:themeFillTint="33"/>
            <w:vAlign w:val="center"/>
          </w:tcPr>
          <w:sdt>
            <w:sdtPr>
              <w:rPr>
                <w:szCs w:val="21"/>
                <w:lang w:val="fr-CH"/>
              </w:rPr>
              <w:id w:val="1002553247"/>
              <w:placeholder>
                <w:docPart w:val="2AE87C4EC7D84EA59D32C5699BB8F60E"/>
              </w:placeholder>
              <w:showingPlcHdr/>
            </w:sdtPr>
            <w:sdtEndPr/>
            <w:sdtContent>
              <w:p w14:paraId="7A171F2F" w14:textId="3FCACE5A" w:rsidR="0008141C" w:rsidRPr="00DB7225" w:rsidRDefault="009D08D6" w:rsidP="009D08D6">
                <w:pPr>
                  <w:spacing w:after="120"/>
                  <w:rPr>
                    <w:szCs w:val="21"/>
                    <w:lang w:val="fr-CH"/>
                  </w:rPr>
                </w:pPr>
                <w:r w:rsidRPr="00DB7225">
                  <w:rPr>
                    <w:rStyle w:val="Platzhaltertext"/>
                    <w:lang w:val="fr-CH"/>
                  </w:rPr>
                  <w:t>N</w:t>
                </w:r>
                <w:r w:rsidR="009A40D1" w:rsidRPr="00DB7225">
                  <w:rPr>
                    <w:rStyle w:val="Platzhaltertext"/>
                    <w:lang w:val="fr-CH"/>
                  </w:rPr>
                  <w:t>om de l’institution</w:t>
                </w:r>
              </w:p>
            </w:sdtContent>
          </w:sdt>
        </w:tc>
      </w:tr>
      <w:tr w:rsidR="0008141C" w:rsidRPr="00DB7225" w14:paraId="45B172A1" w14:textId="77777777" w:rsidTr="001103C1">
        <w:trPr>
          <w:trHeight w:hRule="exact" w:val="113"/>
        </w:trPr>
        <w:tc>
          <w:tcPr>
            <w:tcW w:w="3402" w:type="dxa"/>
            <w:vAlign w:val="center"/>
          </w:tcPr>
          <w:p w14:paraId="7909172D" w14:textId="77777777" w:rsidR="0008141C" w:rsidRPr="00DB7225" w:rsidRDefault="0008141C" w:rsidP="001103C1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vAlign w:val="center"/>
          </w:tcPr>
          <w:p w14:paraId="6CCB1354" w14:textId="77777777" w:rsidR="0008141C" w:rsidRPr="00DB7225" w:rsidRDefault="0008141C" w:rsidP="001103C1">
            <w:pPr>
              <w:spacing w:after="120"/>
              <w:ind w:firstLine="708"/>
              <w:rPr>
                <w:szCs w:val="21"/>
                <w:lang w:val="fr-CH"/>
              </w:rPr>
            </w:pPr>
          </w:p>
        </w:tc>
      </w:tr>
      <w:tr w:rsidR="0008141C" w:rsidRPr="00DB7225" w14:paraId="21AC7C14" w14:textId="77777777" w:rsidTr="001103C1">
        <w:trPr>
          <w:trHeight w:val="680"/>
        </w:trPr>
        <w:tc>
          <w:tcPr>
            <w:tcW w:w="3402" w:type="dxa"/>
            <w:vAlign w:val="center"/>
          </w:tcPr>
          <w:p w14:paraId="438760BB" w14:textId="77777777" w:rsidR="0008141C" w:rsidRPr="00DB7225" w:rsidRDefault="001103C1" w:rsidP="001103C1">
            <w:pPr>
              <w:spacing w:after="120"/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Adresse</w:t>
            </w:r>
          </w:p>
        </w:tc>
        <w:tc>
          <w:tcPr>
            <w:tcW w:w="6576" w:type="dxa"/>
            <w:shd w:val="clear" w:color="auto" w:fill="DFE3E5" w:themeFill="text2" w:themeFillTint="33"/>
            <w:vAlign w:val="center"/>
          </w:tcPr>
          <w:sdt>
            <w:sdtPr>
              <w:rPr>
                <w:szCs w:val="21"/>
                <w:lang w:val="fr-CH"/>
              </w:rPr>
              <w:id w:val="1628972198"/>
              <w:placeholder>
                <w:docPart w:val="26AA72148ED64EDFA6675626D1C8C94F"/>
              </w:placeholder>
              <w:showingPlcHdr/>
            </w:sdtPr>
            <w:sdtEndPr/>
            <w:sdtContent>
              <w:p w14:paraId="3B96C265" w14:textId="7BEF1BFD" w:rsidR="0008141C" w:rsidRPr="00DB7225" w:rsidRDefault="009D08D6" w:rsidP="009D08D6">
                <w:pPr>
                  <w:spacing w:after="120"/>
                  <w:rPr>
                    <w:szCs w:val="21"/>
                    <w:lang w:val="fr-CH"/>
                  </w:rPr>
                </w:pPr>
                <w:r w:rsidRPr="00DB7225">
                  <w:rPr>
                    <w:rStyle w:val="Platzhaltertext"/>
                    <w:lang w:val="fr-CH"/>
                  </w:rPr>
                  <w:t>Adresse de</w:t>
                </w:r>
                <w:r w:rsidR="009A40D1" w:rsidRPr="00DB7225">
                  <w:rPr>
                    <w:rStyle w:val="Platzhaltertext"/>
                    <w:lang w:val="fr-CH"/>
                  </w:rPr>
                  <w:t xml:space="preserve"> l’institution</w:t>
                </w:r>
              </w:p>
            </w:sdtContent>
          </w:sdt>
        </w:tc>
      </w:tr>
      <w:tr w:rsidR="0008141C" w:rsidRPr="00DB7225" w14:paraId="414CFB56" w14:textId="77777777" w:rsidTr="001103C1">
        <w:trPr>
          <w:trHeight w:hRule="exact" w:val="113"/>
        </w:trPr>
        <w:tc>
          <w:tcPr>
            <w:tcW w:w="3402" w:type="dxa"/>
            <w:vAlign w:val="center"/>
          </w:tcPr>
          <w:p w14:paraId="7120C781" w14:textId="77777777" w:rsidR="0008141C" w:rsidRPr="00DB7225" w:rsidRDefault="0008141C" w:rsidP="001103C1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vAlign w:val="center"/>
          </w:tcPr>
          <w:p w14:paraId="1192A191" w14:textId="77777777" w:rsidR="0008141C" w:rsidRPr="00DB7225" w:rsidRDefault="0008141C" w:rsidP="001103C1">
            <w:pPr>
              <w:spacing w:after="120"/>
              <w:ind w:firstLine="708"/>
              <w:rPr>
                <w:szCs w:val="21"/>
                <w:lang w:val="fr-CH"/>
              </w:rPr>
            </w:pPr>
          </w:p>
        </w:tc>
      </w:tr>
      <w:tr w:rsidR="0008141C" w:rsidRPr="00AA2DF5" w14:paraId="21ECF729" w14:textId="77777777" w:rsidTr="001103C1">
        <w:trPr>
          <w:trHeight w:val="680"/>
        </w:trPr>
        <w:tc>
          <w:tcPr>
            <w:tcW w:w="3402" w:type="dxa"/>
            <w:vAlign w:val="center"/>
          </w:tcPr>
          <w:p w14:paraId="4152ECE8" w14:textId="6F7D56A6" w:rsidR="0008141C" w:rsidRPr="00DB7225" w:rsidRDefault="009A40D1" w:rsidP="001103C1">
            <w:pPr>
              <w:spacing w:after="120"/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 xml:space="preserve">Direction </w:t>
            </w:r>
          </w:p>
        </w:tc>
        <w:tc>
          <w:tcPr>
            <w:tcW w:w="6576" w:type="dxa"/>
            <w:shd w:val="clear" w:color="auto" w:fill="DFE3E5" w:themeFill="text2" w:themeFillTint="33"/>
            <w:vAlign w:val="center"/>
          </w:tcPr>
          <w:sdt>
            <w:sdtPr>
              <w:rPr>
                <w:szCs w:val="21"/>
                <w:lang w:val="fr-CH"/>
              </w:rPr>
              <w:id w:val="530761362"/>
              <w:placeholder>
                <w:docPart w:val="1A6F969E0FB2404CAA3A663CFCB60D96"/>
              </w:placeholder>
              <w:showingPlcHdr/>
            </w:sdtPr>
            <w:sdtEndPr/>
            <w:sdtContent>
              <w:p w14:paraId="255751E1" w14:textId="5F9FC7F1" w:rsidR="0008141C" w:rsidRPr="00DB7225" w:rsidRDefault="009D08D6" w:rsidP="009D08D6">
                <w:pPr>
                  <w:spacing w:after="120"/>
                  <w:rPr>
                    <w:szCs w:val="21"/>
                    <w:lang w:val="fr-CH"/>
                  </w:rPr>
                </w:pPr>
                <w:r w:rsidRPr="00DB7225">
                  <w:rPr>
                    <w:rStyle w:val="Platzhaltertext"/>
                    <w:lang w:val="fr-CH"/>
                  </w:rPr>
                  <w:t>N</w:t>
                </w:r>
                <w:r w:rsidR="009A40D1" w:rsidRPr="00DB7225">
                  <w:rPr>
                    <w:rStyle w:val="Platzhaltertext"/>
                    <w:lang w:val="fr-CH"/>
                  </w:rPr>
                  <w:t>om de la ou des personnes assu</w:t>
                </w:r>
                <w:r w:rsidR="00205E14">
                  <w:rPr>
                    <w:rStyle w:val="Platzhaltertext"/>
                    <w:lang w:val="fr-CH"/>
                  </w:rPr>
                  <w:t>m</w:t>
                </w:r>
                <w:r w:rsidR="00205E14">
                  <w:rPr>
                    <w:rStyle w:val="Platzhaltertext"/>
                  </w:rPr>
                  <w:t xml:space="preserve">ant </w:t>
                </w:r>
                <w:r w:rsidR="009A40D1" w:rsidRPr="00DB7225">
                  <w:rPr>
                    <w:rStyle w:val="Platzhaltertext"/>
                    <w:lang w:val="fr-CH"/>
                  </w:rPr>
                  <w:t>la direction</w:t>
                </w:r>
              </w:p>
            </w:sdtContent>
          </w:sdt>
        </w:tc>
      </w:tr>
    </w:tbl>
    <w:p w14:paraId="1661EB4A" w14:textId="458C381F" w:rsidR="00CD0A6E" w:rsidRPr="00DB7225" w:rsidRDefault="00724F4E" w:rsidP="00CD0A6E">
      <w:pPr>
        <w:pBdr>
          <w:bottom w:val="single" w:sz="4" w:space="0" w:color="auto"/>
        </w:pBdr>
        <w:rPr>
          <w:lang w:val="fr-CH"/>
        </w:rPr>
      </w:pPr>
      <w:r w:rsidRPr="00DB7225">
        <w:rPr>
          <w:noProof/>
          <w:lang w:val="fr-CH" w:eastAsia="de-CH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8F53A9" wp14:editId="0E894E78">
                <wp:simplePos x="0" y="0"/>
                <wp:positionH relativeFrom="column">
                  <wp:posOffset>1107530</wp:posOffset>
                </wp:positionH>
                <wp:positionV relativeFrom="paragraph">
                  <wp:posOffset>121950</wp:posOffset>
                </wp:positionV>
                <wp:extent cx="360" cy="360"/>
                <wp:effectExtent l="38100" t="38100" r="38100" b="3810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3A66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87.1pt;margin-top:9.5pt;width:.3pt;height: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">
                <v:imagedata r:id="rId13" o:title=""/>
              </v:shape>
            </w:pict>
          </mc:Fallback>
        </mc:AlternateContent>
      </w:r>
    </w:p>
    <w:p w14:paraId="2F14A19C" w14:textId="77777777" w:rsidR="00C54FC6" w:rsidRPr="00DB7225" w:rsidRDefault="00C54FC6" w:rsidP="0008141C">
      <w:pPr>
        <w:rPr>
          <w:bCs w:val="0"/>
          <w:lang w:val="fr-CH"/>
        </w:rPr>
      </w:pPr>
    </w:p>
    <w:p w14:paraId="4C5AE06C" w14:textId="77777777" w:rsidR="00205E14" w:rsidRPr="004947D3" w:rsidRDefault="00205E14" w:rsidP="00205E14">
      <w:pPr>
        <w:rPr>
          <w:bCs w:val="0"/>
          <w:i/>
          <w:iCs/>
          <w:sz w:val="20"/>
          <w:szCs w:val="20"/>
          <w:lang w:val="fr-CH"/>
        </w:rPr>
      </w:pPr>
      <w:r w:rsidRPr="00205E14">
        <w:rPr>
          <w:bCs w:val="0"/>
          <w:i/>
          <w:iCs/>
          <w:sz w:val="20"/>
          <w:szCs w:val="20"/>
          <w:lang w:val="fr-CH"/>
        </w:rPr>
        <w:t>L’adhésion au contrat général de prestations prend effet avec la signature de la déclaration d’adhésion par les deux parties au contrat.</w:t>
      </w:r>
    </w:p>
    <w:p w14:paraId="02887A58" w14:textId="77777777" w:rsidR="00DB7225" w:rsidRPr="00DB7225" w:rsidRDefault="00DB7225" w:rsidP="007631BF">
      <w:pPr>
        <w:rPr>
          <w:bCs w:val="0"/>
          <w:i/>
          <w:iCs/>
          <w:sz w:val="20"/>
          <w:szCs w:val="20"/>
          <w:lang w:val="fr-CH"/>
        </w:rPr>
      </w:pPr>
    </w:p>
    <w:p w14:paraId="29F4D8BA" w14:textId="77777777" w:rsidR="007631BF" w:rsidRPr="00DB7225" w:rsidRDefault="007631BF" w:rsidP="0008141C">
      <w:pPr>
        <w:rPr>
          <w:bCs w:val="0"/>
          <w:lang w:val="fr-CH"/>
        </w:rPr>
      </w:pPr>
    </w:p>
    <w:p w14:paraId="32578885" w14:textId="7ECD2859" w:rsidR="001103C1" w:rsidRPr="00DB7225" w:rsidRDefault="009A40D1" w:rsidP="00A31679">
      <w:pPr>
        <w:rPr>
          <w:b/>
          <w:bCs w:val="0"/>
          <w:lang w:val="fr-CH"/>
        </w:rPr>
      </w:pPr>
      <w:proofErr w:type="gramStart"/>
      <w:r w:rsidRPr="00DB7225">
        <w:rPr>
          <w:b/>
          <w:bCs w:val="0"/>
          <w:lang w:val="fr-CH"/>
        </w:rPr>
        <w:t>Signatures</w:t>
      </w:r>
      <w:r w:rsidR="0008141C" w:rsidRPr="00DB7225">
        <w:rPr>
          <w:b/>
          <w:bCs w:val="0"/>
          <w:lang w:val="fr-CH"/>
        </w:rPr>
        <w:t>:</w:t>
      </w:r>
      <w:proofErr w:type="gramEnd"/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4820"/>
        <w:gridCol w:w="1756"/>
      </w:tblGrid>
      <w:tr w:rsidR="00724F4E" w:rsidRPr="00AA2DF5" w14:paraId="3072761E" w14:textId="77777777" w:rsidTr="00AA2DF5">
        <w:trPr>
          <w:trHeight w:hRule="exact" w:val="737"/>
        </w:trPr>
        <w:tc>
          <w:tcPr>
            <w:tcW w:w="3402" w:type="dxa"/>
            <w:vAlign w:val="center"/>
          </w:tcPr>
          <w:p w14:paraId="631D1C13" w14:textId="046051D3" w:rsidR="00724F4E" w:rsidRPr="00DB7225" w:rsidRDefault="009A40D1" w:rsidP="00724F4E">
            <w:pPr>
              <w:spacing w:after="120"/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Lieu et date</w:t>
            </w:r>
          </w:p>
        </w:tc>
        <w:tc>
          <w:tcPr>
            <w:tcW w:w="4820" w:type="dxa"/>
            <w:shd w:val="clear" w:color="auto" w:fill="DFE3E5" w:themeFill="text2" w:themeFillTint="33"/>
            <w:vAlign w:val="center"/>
          </w:tcPr>
          <w:p w14:paraId="6ECAE2DC" w14:textId="748C375E" w:rsidR="00724F4E" w:rsidRPr="00AA2DF5" w:rsidRDefault="00AA2DF5" w:rsidP="00AA2DF5">
            <w:pPr>
              <w:spacing w:after="120"/>
              <w:rPr>
                <w:bCs w:val="0"/>
                <w:szCs w:val="21"/>
                <w:lang w:val="fr-CH"/>
              </w:rPr>
            </w:pPr>
            <w:sdt>
              <w:sdtPr>
                <w:rPr>
                  <w:szCs w:val="21"/>
                  <w:lang w:val="fr-CH"/>
                </w:rPr>
                <w:id w:val="2037003009"/>
                <w:placeholder>
                  <w:docPart w:val="C7A748200595419EB48CF3E424CEC840"/>
                </w:placeholder>
                <w:showingPlcHdr/>
              </w:sdtPr>
              <w:sdtContent>
                <w:r w:rsidRPr="00AA2DF5">
                  <w:rPr>
                    <w:color w:val="7D9AA8"/>
                    <w:szCs w:val="21"/>
                    <w:lang w:val="fr-CH"/>
                  </w:rPr>
                  <w:t>Lieu</w:t>
                </w:r>
              </w:sdtContent>
            </w:sdt>
            <w:r w:rsidRPr="00DB7225">
              <w:rPr>
                <w:szCs w:val="21"/>
                <w:lang w:val="fr-CH"/>
              </w:rPr>
              <w:t xml:space="preserve">, le </w:t>
            </w:r>
            <w:sdt>
              <w:sdtPr>
                <w:rPr>
                  <w:szCs w:val="21"/>
                  <w:lang w:val="fr-CH"/>
                </w:rPr>
                <w:id w:val="463239541"/>
                <w:placeholder>
                  <w:docPart w:val="8B6F0433EF9D44CDBD7F4C735F395E3D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Content>
                <w:r w:rsidRPr="00DB7225">
                  <w:rPr>
                    <w:rStyle w:val="Platzhaltertext"/>
                    <w:lang w:val="fr-CH"/>
                  </w:rPr>
                  <w:t>cliquez ici pour introduire une date</w:t>
                </w:r>
              </w:sdtContent>
            </w:sdt>
          </w:p>
        </w:tc>
        <w:tc>
          <w:tcPr>
            <w:tcW w:w="1756" w:type="dxa"/>
            <w:vAlign w:val="center"/>
          </w:tcPr>
          <w:p w14:paraId="786E0994" w14:textId="77777777" w:rsidR="00724F4E" w:rsidRPr="00DB7225" w:rsidRDefault="00724F4E" w:rsidP="00AA2DF5">
            <w:pPr>
              <w:spacing w:after="120"/>
              <w:rPr>
                <w:lang w:val="fr-CH"/>
              </w:rPr>
            </w:pPr>
          </w:p>
        </w:tc>
      </w:tr>
      <w:tr w:rsidR="00724F4E" w:rsidRPr="00AA2DF5" w14:paraId="0D6ECCDB" w14:textId="77777777" w:rsidTr="00BA4D91">
        <w:trPr>
          <w:trHeight w:hRule="exact" w:val="113"/>
        </w:trPr>
        <w:tc>
          <w:tcPr>
            <w:tcW w:w="3402" w:type="dxa"/>
          </w:tcPr>
          <w:p w14:paraId="322A2069" w14:textId="77777777" w:rsidR="00724F4E" w:rsidRPr="00DB7225" w:rsidRDefault="00724F4E" w:rsidP="002D39E1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6576" w:type="dxa"/>
            <w:gridSpan w:val="2"/>
          </w:tcPr>
          <w:p w14:paraId="152A28E0" w14:textId="77777777" w:rsidR="00724F4E" w:rsidRPr="00DB7225" w:rsidRDefault="00724F4E" w:rsidP="002D39E1">
            <w:pPr>
              <w:spacing w:after="120"/>
              <w:rPr>
                <w:lang w:val="fr-CH"/>
              </w:rPr>
            </w:pPr>
          </w:p>
        </w:tc>
      </w:tr>
      <w:tr w:rsidR="00A31679" w:rsidRPr="00DB7225" w14:paraId="390F8BEF" w14:textId="77777777" w:rsidTr="00BA4D91">
        <w:trPr>
          <w:trHeight w:hRule="exact" w:val="907"/>
        </w:trPr>
        <w:tc>
          <w:tcPr>
            <w:tcW w:w="3402" w:type="dxa"/>
            <w:vAlign w:val="center"/>
          </w:tcPr>
          <w:p w14:paraId="6EB598DD" w14:textId="63340567" w:rsidR="00A31679" w:rsidRPr="00DB7225" w:rsidRDefault="009A40D1" w:rsidP="00724F4E">
            <w:pPr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Pour le</w:t>
            </w:r>
            <w:r w:rsidR="009A250E">
              <w:rPr>
                <w:szCs w:val="21"/>
                <w:lang w:val="fr-CH"/>
              </w:rPr>
              <w:t>s</w:t>
            </w:r>
            <w:r w:rsidRPr="00DB7225">
              <w:rPr>
                <w:szCs w:val="21"/>
                <w:lang w:val="fr-CH"/>
              </w:rPr>
              <w:t xml:space="preserve"> prestataire</w:t>
            </w:r>
            <w:r w:rsidR="009A250E">
              <w:rPr>
                <w:szCs w:val="21"/>
                <w:lang w:val="fr-CH"/>
              </w:rPr>
              <w:t>s</w:t>
            </w:r>
            <w:r w:rsidRPr="00DB7225">
              <w:rPr>
                <w:szCs w:val="21"/>
                <w:lang w:val="fr-CH"/>
              </w:rPr>
              <w:t xml:space="preserve"> </w:t>
            </w:r>
          </w:p>
        </w:tc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DFE3E5" w:themeFill="text2" w:themeFillTint="33"/>
          </w:tcPr>
          <w:p w14:paraId="47B6560A" w14:textId="77777777" w:rsidR="00A31679" w:rsidRPr="00DB7225" w:rsidRDefault="00A31679" w:rsidP="002D39E1">
            <w:pPr>
              <w:spacing w:after="120"/>
              <w:rPr>
                <w:szCs w:val="21"/>
                <w:lang w:val="fr-CH"/>
              </w:rPr>
            </w:pPr>
          </w:p>
        </w:tc>
      </w:tr>
      <w:tr w:rsidR="00A31679" w:rsidRPr="00DB7225" w14:paraId="2AA479BD" w14:textId="77777777" w:rsidTr="00BA4D91">
        <w:tc>
          <w:tcPr>
            <w:tcW w:w="3402" w:type="dxa"/>
          </w:tcPr>
          <w:p w14:paraId="7AD2547B" w14:textId="77777777" w:rsidR="006D2AAA" w:rsidRPr="00DB7225" w:rsidRDefault="006D2AAA" w:rsidP="002D39E1">
            <w:pPr>
              <w:rPr>
                <w:szCs w:val="21"/>
                <w:lang w:val="fr-CH"/>
              </w:rPr>
            </w:pPr>
          </w:p>
          <w:p w14:paraId="01B43B96" w14:textId="77777777" w:rsidR="006D2AAA" w:rsidRPr="00DB7225" w:rsidRDefault="006D2AAA" w:rsidP="002D39E1">
            <w:pPr>
              <w:rPr>
                <w:szCs w:val="21"/>
                <w:lang w:val="fr-CH"/>
              </w:rPr>
            </w:pPr>
          </w:p>
          <w:p w14:paraId="2478228C" w14:textId="77777777" w:rsidR="006D2AAA" w:rsidRPr="00DB7225" w:rsidRDefault="006D2AAA" w:rsidP="002D39E1">
            <w:pPr>
              <w:rPr>
                <w:szCs w:val="21"/>
                <w:lang w:val="fr-CH"/>
              </w:rPr>
            </w:pPr>
          </w:p>
        </w:tc>
        <w:tc>
          <w:tcPr>
            <w:tcW w:w="6576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szCs w:val="21"/>
                <w:lang w:val="fr-CH"/>
              </w:rPr>
              <w:id w:val="1289324093"/>
              <w:placeholder>
                <w:docPart w:val="091B1361058347AD904B7F0C17AA4AEB"/>
              </w:placeholder>
              <w:showingPlcHdr/>
            </w:sdtPr>
            <w:sdtEndPr/>
            <w:sdtContent>
              <w:p w14:paraId="2FD21CB8" w14:textId="75C290B5" w:rsidR="001103C1" w:rsidRPr="00DB7225" w:rsidRDefault="001103C1" w:rsidP="001103C1">
                <w:pPr>
                  <w:spacing w:after="120"/>
                  <w:rPr>
                    <w:szCs w:val="21"/>
                    <w:lang w:val="fr-CH"/>
                  </w:rPr>
                </w:pPr>
                <w:r w:rsidRPr="00DB7225">
                  <w:rPr>
                    <w:rStyle w:val="Platzhaltertext"/>
                    <w:lang w:val="fr-CH"/>
                  </w:rPr>
                  <w:t>N</w:t>
                </w:r>
                <w:r w:rsidR="009A40D1" w:rsidRPr="00DB7225">
                  <w:rPr>
                    <w:rStyle w:val="Platzhaltertext"/>
                    <w:lang w:val="fr-CH"/>
                  </w:rPr>
                  <w:t>om de l’institution</w:t>
                </w:r>
              </w:p>
            </w:sdtContent>
          </w:sdt>
        </w:tc>
      </w:tr>
    </w:tbl>
    <w:tbl>
      <w:tblPr>
        <w:tblStyle w:val="TabelleohneRahmen1"/>
        <w:tblW w:w="0" w:type="auto"/>
        <w:tblLook w:val="04A0" w:firstRow="1" w:lastRow="0" w:firstColumn="1" w:lastColumn="0" w:noHBand="0" w:noVBand="1"/>
      </w:tblPr>
      <w:tblGrid>
        <w:gridCol w:w="3402"/>
        <w:gridCol w:w="4820"/>
        <w:gridCol w:w="698"/>
        <w:gridCol w:w="1003"/>
      </w:tblGrid>
      <w:tr w:rsidR="00253AAF" w:rsidRPr="00AA2DF5" w14:paraId="0C1251F8" w14:textId="77777777" w:rsidTr="007631BF">
        <w:trPr>
          <w:gridAfter w:val="1"/>
          <w:wAfter w:w="1003" w:type="dxa"/>
          <w:trHeight w:val="737"/>
        </w:trPr>
        <w:tc>
          <w:tcPr>
            <w:tcW w:w="3402" w:type="dxa"/>
            <w:vAlign w:val="center"/>
          </w:tcPr>
          <w:p w14:paraId="40C74C4D" w14:textId="0FB3EB8E" w:rsidR="00253AAF" w:rsidRPr="00DB7225" w:rsidRDefault="009A40D1" w:rsidP="005F3892">
            <w:pPr>
              <w:spacing w:after="120"/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Lieu et date</w:t>
            </w:r>
          </w:p>
        </w:tc>
        <w:tc>
          <w:tcPr>
            <w:tcW w:w="4820" w:type="dxa"/>
            <w:shd w:val="clear" w:color="auto" w:fill="DFE3E5" w:themeFill="text2" w:themeFillTint="33"/>
            <w:vAlign w:val="center"/>
          </w:tcPr>
          <w:p w14:paraId="38C6FB2B" w14:textId="2EB3B8DF" w:rsidR="00253AAF" w:rsidRPr="00DB7225" w:rsidRDefault="00253AAF" w:rsidP="005F3892">
            <w:pPr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Bern</w:t>
            </w:r>
            <w:r w:rsidR="009A40D1" w:rsidRPr="00DB7225">
              <w:rPr>
                <w:szCs w:val="21"/>
                <w:lang w:val="fr-CH"/>
              </w:rPr>
              <w:t>e</w:t>
            </w:r>
            <w:r w:rsidRPr="00DB7225">
              <w:rPr>
                <w:szCs w:val="21"/>
                <w:lang w:val="fr-CH"/>
              </w:rPr>
              <w:t>,</w:t>
            </w:r>
            <w:r w:rsidR="009A40D1" w:rsidRPr="00DB7225">
              <w:rPr>
                <w:szCs w:val="21"/>
                <w:lang w:val="fr-CH"/>
              </w:rPr>
              <w:t xml:space="preserve"> le</w:t>
            </w:r>
            <w:r w:rsidRPr="00DB7225">
              <w:rPr>
                <w:szCs w:val="21"/>
                <w:lang w:val="fr-CH"/>
              </w:rPr>
              <w:t xml:space="preserve"> </w:t>
            </w:r>
            <w:sdt>
              <w:sdtPr>
                <w:rPr>
                  <w:szCs w:val="21"/>
                  <w:lang w:val="fr-CH"/>
                </w:rPr>
                <w:id w:val="-1268462885"/>
                <w:placeholder>
                  <w:docPart w:val="EDE25DA89F6743AF839A5729D756AC96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A40D1" w:rsidRPr="00DB7225">
                  <w:rPr>
                    <w:rStyle w:val="Platzhaltertext"/>
                    <w:lang w:val="fr-CH"/>
                  </w:rPr>
                  <w:t>cliquez ici pour introduire une date</w:t>
                </w:r>
              </w:sdtContent>
            </w:sdt>
          </w:p>
        </w:tc>
        <w:tc>
          <w:tcPr>
            <w:tcW w:w="698" w:type="dxa"/>
          </w:tcPr>
          <w:p w14:paraId="449E6841" w14:textId="77777777" w:rsidR="00253AAF" w:rsidRPr="00DB7225" w:rsidRDefault="00253AAF" w:rsidP="005F3892">
            <w:pPr>
              <w:rPr>
                <w:szCs w:val="21"/>
                <w:lang w:val="fr-CH"/>
              </w:rPr>
            </w:pPr>
          </w:p>
        </w:tc>
      </w:tr>
      <w:tr w:rsidR="00253AAF" w:rsidRPr="00AA2DF5" w14:paraId="380F545E" w14:textId="77777777" w:rsidTr="00A02DE4">
        <w:trPr>
          <w:gridAfter w:val="1"/>
          <w:wAfter w:w="1003" w:type="dxa"/>
          <w:trHeight w:hRule="exact" w:val="113"/>
        </w:trPr>
        <w:tc>
          <w:tcPr>
            <w:tcW w:w="3402" w:type="dxa"/>
          </w:tcPr>
          <w:p w14:paraId="35DF4E18" w14:textId="77777777" w:rsidR="00253AAF" w:rsidRPr="00DB7225" w:rsidRDefault="00253AAF" w:rsidP="005F3892">
            <w:pPr>
              <w:spacing w:after="120"/>
              <w:rPr>
                <w:szCs w:val="21"/>
                <w:lang w:val="fr-CH"/>
              </w:rPr>
            </w:pPr>
          </w:p>
        </w:tc>
        <w:tc>
          <w:tcPr>
            <w:tcW w:w="5518" w:type="dxa"/>
            <w:gridSpan w:val="2"/>
          </w:tcPr>
          <w:p w14:paraId="52C3AEA2" w14:textId="77777777" w:rsidR="00253AAF" w:rsidRPr="00DB7225" w:rsidRDefault="00253AAF" w:rsidP="005F3892">
            <w:pPr>
              <w:rPr>
                <w:szCs w:val="21"/>
                <w:lang w:val="fr-CH"/>
              </w:rPr>
            </w:pPr>
          </w:p>
        </w:tc>
      </w:tr>
      <w:tr w:rsidR="00253AAF" w:rsidRPr="00DB7225" w14:paraId="43D97EC6" w14:textId="77777777" w:rsidTr="000C6A78">
        <w:trPr>
          <w:trHeight w:hRule="exact" w:val="907"/>
        </w:trPr>
        <w:tc>
          <w:tcPr>
            <w:tcW w:w="3402" w:type="dxa"/>
            <w:vAlign w:val="center"/>
          </w:tcPr>
          <w:p w14:paraId="3F2479FB" w14:textId="4DFA203F" w:rsidR="00253AAF" w:rsidRPr="00DB7225" w:rsidRDefault="009A40D1" w:rsidP="005F3892">
            <w:pPr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>Pour l’Office des mineurs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DFE3E5" w:themeFill="text2" w:themeFillTint="33"/>
          </w:tcPr>
          <w:p w14:paraId="7568783C" w14:textId="77777777" w:rsidR="00253AAF" w:rsidRPr="00DB7225" w:rsidRDefault="00253AAF" w:rsidP="005F3892">
            <w:pPr>
              <w:spacing w:after="120"/>
              <w:ind w:right="-548"/>
              <w:rPr>
                <w:lang w:val="fr-CH"/>
              </w:rPr>
            </w:pPr>
          </w:p>
        </w:tc>
      </w:tr>
      <w:tr w:rsidR="00253AAF" w:rsidRPr="00AA2DF5" w14:paraId="387A74A2" w14:textId="77777777" w:rsidTr="000C6A78">
        <w:tc>
          <w:tcPr>
            <w:tcW w:w="3402" w:type="dxa"/>
          </w:tcPr>
          <w:p w14:paraId="09E137D7" w14:textId="77777777" w:rsidR="00253AAF" w:rsidRPr="00DB7225" w:rsidRDefault="00253AAF" w:rsidP="005F3892">
            <w:pPr>
              <w:rPr>
                <w:szCs w:val="21"/>
                <w:lang w:val="fr-CH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14:paraId="2027F8A4" w14:textId="695B336F" w:rsidR="00253AAF" w:rsidRPr="00DB7225" w:rsidRDefault="00253AAF" w:rsidP="005F3892">
            <w:pPr>
              <w:rPr>
                <w:szCs w:val="21"/>
                <w:lang w:val="fr-CH"/>
              </w:rPr>
            </w:pPr>
            <w:r w:rsidRPr="00DB7225">
              <w:rPr>
                <w:szCs w:val="21"/>
                <w:lang w:val="fr-CH"/>
              </w:rPr>
              <w:t xml:space="preserve">Sabina Stör, </w:t>
            </w:r>
            <w:r w:rsidR="009A40D1" w:rsidRPr="00DB7225">
              <w:rPr>
                <w:szCs w:val="21"/>
                <w:lang w:val="fr-CH"/>
              </w:rPr>
              <w:t>cheffe de l’Office des mineurs</w:t>
            </w:r>
          </w:p>
        </w:tc>
      </w:tr>
    </w:tbl>
    <w:p w14:paraId="074410FD" w14:textId="77777777" w:rsidR="00CD0A6E" w:rsidRPr="00DB7225" w:rsidRDefault="00CD0A6E" w:rsidP="006D2AAA">
      <w:pPr>
        <w:rPr>
          <w:lang w:val="fr-CH"/>
        </w:rPr>
      </w:pPr>
    </w:p>
    <w:sectPr w:rsidR="00CD0A6E" w:rsidRPr="00DB7225" w:rsidSect="00253AA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5" w:right="567" w:bottom="142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3826" w14:textId="77777777" w:rsidR="00A31679" w:rsidRDefault="00A31679" w:rsidP="00F91D37">
      <w:pPr>
        <w:spacing w:line="240" w:lineRule="auto"/>
      </w:pPr>
      <w:r>
        <w:separator/>
      </w:r>
    </w:p>
  </w:endnote>
  <w:endnote w:type="continuationSeparator" w:id="0">
    <w:p w14:paraId="6B98C66F" w14:textId="77777777" w:rsidR="00A31679" w:rsidRDefault="00A3167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34B5" w14:textId="77777777" w:rsidR="00797FDE" w:rsidRPr="00BD4A9C" w:rsidRDefault="00EB4FB0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BA4D91">
      <w:rPr>
        <w:b/>
        <w:bCs w:val="0"/>
        <w:vanish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3B1D9C57" wp14:editId="7A037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656F2" w14:textId="2C76F5B5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558F8" w:rsidRPr="00B558F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558F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D9C57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66B656F2" w14:textId="2C76F5B5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558F8" w:rsidRPr="00B558F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558F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9E0B" w14:textId="77777777"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F64B" w14:textId="77777777" w:rsidR="00A31679" w:rsidRDefault="00A31679" w:rsidP="00F91D37">
      <w:pPr>
        <w:spacing w:line="240" w:lineRule="auto"/>
      </w:pPr>
    </w:p>
    <w:p w14:paraId="22B6588A" w14:textId="77777777" w:rsidR="00A31679" w:rsidRDefault="00A31679" w:rsidP="00F91D37">
      <w:pPr>
        <w:spacing w:line="240" w:lineRule="auto"/>
      </w:pPr>
    </w:p>
  </w:footnote>
  <w:footnote w:type="continuationSeparator" w:id="0">
    <w:p w14:paraId="762620CD" w14:textId="77777777" w:rsidR="00A31679" w:rsidRDefault="00A3167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69D36892" w14:textId="77777777" w:rsidTr="00840B34">
      <w:tc>
        <w:tcPr>
          <w:tcW w:w="5100" w:type="dxa"/>
        </w:tcPr>
        <w:p w14:paraId="5899CDA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F73823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2D567BAD" w14:textId="186D4E09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9A40D1">
            <w:rPr>
              <w:lang w:val="de-DE"/>
            </w:rPr>
            <w:t>Annexe 6b – Déclaration spontanée au sujet de la déclaration d’adhésion au contrat général de prestations sur les prestations aSelbstdeklaration zur Anschlusserklärung</w:t>
          </w:r>
          <w:r w:rsidR="009A40D1">
            <w:rPr>
              <w:lang w:val="de-DE"/>
            </w:rPr>
            <w:br/>
            <w:t>an den Gesamtleistungsvertrag «ambulante Leistungen»</w:t>
          </w:r>
          <w:r>
            <w:rPr>
              <w:lang w:val="de-DE"/>
            </w:rPr>
            <w:fldChar w:fldCharType="end"/>
          </w:r>
        </w:p>
      </w:tc>
    </w:tr>
  </w:tbl>
  <w:p w14:paraId="6E5FA93D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79A21CB" wp14:editId="6F0F5ADC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868638924" name="Grafik 868638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4019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71FF83FC" wp14:editId="727752F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895896637" name="Grafik 8958966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EB8"/>
    <w:multiLevelType w:val="hybridMultilevel"/>
    <w:tmpl w:val="8EE0B8DE"/>
    <w:lvl w:ilvl="0" w:tplc="15A49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662D0"/>
    <w:multiLevelType w:val="hybridMultilevel"/>
    <w:tmpl w:val="52C2662E"/>
    <w:lvl w:ilvl="0" w:tplc="4828B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47D11A1"/>
    <w:multiLevelType w:val="multilevel"/>
    <w:tmpl w:val="20D63B3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825394">
    <w:abstractNumId w:val="9"/>
  </w:num>
  <w:num w:numId="2" w16cid:durableId="1474565676">
    <w:abstractNumId w:val="7"/>
  </w:num>
  <w:num w:numId="3" w16cid:durableId="93333221">
    <w:abstractNumId w:val="6"/>
  </w:num>
  <w:num w:numId="4" w16cid:durableId="354312261">
    <w:abstractNumId w:val="5"/>
  </w:num>
  <w:num w:numId="5" w16cid:durableId="1591698812">
    <w:abstractNumId w:val="4"/>
  </w:num>
  <w:num w:numId="6" w16cid:durableId="785201416">
    <w:abstractNumId w:val="8"/>
  </w:num>
  <w:num w:numId="7" w16cid:durableId="519314455">
    <w:abstractNumId w:val="3"/>
  </w:num>
  <w:num w:numId="8" w16cid:durableId="1549796866">
    <w:abstractNumId w:val="2"/>
  </w:num>
  <w:num w:numId="9" w16cid:durableId="1073546323">
    <w:abstractNumId w:val="1"/>
  </w:num>
  <w:num w:numId="10" w16cid:durableId="1733696358">
    <w:abstractNumId w:val="0"/>
  </w:num>
  <w:num w:numId="11" w16cid:durableId="1330911612">
    <w:abstractNumId w:val="24"/>
  </w:num>
  <w:num w:numId="12" w16cid:durableId="1076052053">
    <w:abstractNumId w:val="19"/>
  </w:num>
  <w:num w:numId="13" w16cid:durableId="523324740">
    <w:abstractNumId w:val="15"/>
  </w:num>
  <w:num w:numId="14" w16cid:durableId="1923365803">
    <w:abstractNumId w:val="26"/>
  </w:num>
  <w:num w:numId="15" w16cid:durableId="1291785252">
    <w:abstractNumId w:val="25"/>
  </w:num>
  <w:num w:numId="16" w16cid:durableId="557131836">
    <w:abstractNumId w:val="12"/>
  </w:num>
  <w:num w:numId="17" w16cid:durableId="821853852">
    <w:abstractNumId w:val="16"/>
  </w:num>
  <w:num w:numId="18" w16cid:durableId="17174670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2161378">
    <w:abstractNumId w:val="23"/>
  </w:num>
  <w:num w:numId="20" w16cid:durableId="1437629846">
    <w:abstractNumId w:val="14"/>
  </w:num>
  <w:num w:numId="21" w16cid:durableId="538935004">
    <w:abstractNumId w:val="21"/>
  </w:num>
  <w:num w:numId="22" w16cid:durableId="1408769037">
    <w:abstractNumId w:val="20"/>
  </w:num>
  <w:num w:numId="23" w16cid:durableId="1333333971">
    <w:abstractNumId w:val="13"/>
  </w:num>
  <w:num w:numId="24" w16cid:durableId="2026010746">
    <w:abstractNumId w:val="17"/>
  </w:num>
  <w:num w:numId="25" w16cid:durableId="1475177861">
    <w:abstractNumId w:val="22"/>
  </w:num>
  <w:num w:numId="26" w16cid:durableId="1959291969">
    <w:abstractNumId w:val="11"/>
  </w:num>
  <w:num w:numId="27" w16cid:durableId="612588732">
    <w:abstractNumId w:val="10"/>
  </w:num>
  <w:num w:numId="28" w16cid:durableId="192577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79"/>
    <w:rsid w:val="00002978"/>
    <w:rsid w:val="0000739A"/>
    <w:rsid w:val="0001010F"/>
    <w:rsid w:val="000116E1"/>
    <w:rsid w:val="000118C1"/>
    <w:rsid w:val="000132CD"/>
    <w:rsid w:val="00015C47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2D4D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141C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238D"/>
    <w:rsid w:val="000B595D"/>
    <w:rsid w:val="000B64EC"/>
    <w:rsid w:val="000C49C1"/>
    <w:rsid w:val="000C4F3E"/>
    <w:rsid w:val="000C5AA0"/>
    <w:rsid w:val="000C6A78"/>
    <w:rsid w:val="000D06EA"/>
    <w:rsid w:val="000D1743"/>
    <w:rsid w:val="000D2B21"/>
    <w:rsid w:val="000D40FB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03C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51EB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C5A99"/>
    <w:rsid w:val="001D546C"/>
    <w:rsid w:val="001D5E70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5E14"/>
    <w:rsid w:val="002141FD"/>
    <w:rsid w:val="002172BF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47834"/>
    <w:rsid w:val="00253AAF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971A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3E8"/>
    <w:rsid w:val="002E7595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49B2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1C23"/>
    <w:rsid w:val="003B1DFB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2A27"/>
    <w:rsid w:val="00427E73"/>
    <w:rsid w:val="004378C7"/>
    <w:rsid w:val="00437EF6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11F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7C93"/>
    <w:rsid w:val="00500294"/>
    <w:rsid w:val="00500773"/>
    <w:rsid w:val="00501AEF"/>
    <w:rsid w:val="00503C04"/>
    <w:rsid w:val="00512D83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0BD4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FBE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11B"/>
    <w:rsid w:val="005B4DEC"/>
    <w:rsid w:val="005B5CD0"/>
    <w:rsid w:val="005B6FD0"/>
    <w:rsid w:val="005C4F07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05AA"/>
    <w:rsid w:val="00602616"/>
    <w:rsid w:val="006044D5"/>
    <w:rsid w:val="006051C4"/>
    <w:rsid w:val="0060750F"/>
    <w:rsid w:val="0061261C"/>
    <w:rsid w:val="00614396"/>
    <w:rsid w:val="00617857"/>
    <w:rsid w:val="006201A2"/>
    <w:rsid w:val="00621CAF"/>
    <w:rsid w:val="00622FDC"/>
    <w:rsid w:val="00625020"/>
    <w:rsid w:val="006304C2"/>
    <w:rsid w:val="00632704"/>
    <w:rsid w:val="006340EC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041"/>
    <w:rsid w:val="006B3473"/>
    <w:rsid w:val="006B61C1"/>
    <w:rsid w:val="006C055A"/>
    <w:rsid w:val="006C144C"/>
    <w:rsid w:val="006C1669"/>
    <w:rsid w:val="006C1863"/>
    <w:rsid w:val="006D2AAA"/>
    <w:rsid w:val="006D516D"/>
    <w:rsid w:val="006D664B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55E"/>
    <w:rsid w:val="00706DD2"/>
    <w:rsid w:val="00711147"/>
    <w:rsid w:val="00711FB3"/>
    <w:rsid w:val="0071668C"/>
    <w:rsid w:val="0072377C"/>
    <w:rsid w:val="00724F4E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2497"/>
    <w:rsid w:val="00754E65"/>
    <w:rsid w:val="00756062"/>
    <w:rsid w:val="00760BEF"/>
    <w:rsid w:val="007631BF"/>
    <w:rsid w:val="0076326D"/>
    <w:rsid w:val="00763A45"/>
    <w:rsid w:val="00771F4F"/>
    <w:rsid w:val="007721BF"/>
    <w:rsid w:val="007724B9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B5F29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258B2"/>
    <w:rsid w:val="00832D99"/>
    <w:rsid w:val="00833373"/>
    <w:rsid w:val="00834F3F"/>
    <w:rsid w:val="00835B0B"/>
    <w:rsid w:val="00840F59"/>
    <w:rsid w:val="0084183E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16ED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47D34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0E"/>
    <w:rsid w:val="009A252B"/>
    <w:rsid w:val="009A40D1"/>
    <w:rsid w:val="009A6099"/>
    <w:rsid w:val="009A6FFD"/>
    <w:rsid w:val="009B0C96"/>
    <w:rsid w:val="009B272B"/>
    <w:rsid w:val="009B3EF8"/>
    <w:rsid w:val="009C222B"/>
    <w:rsid w:val="009C60F7"/>
    <w:rsid w:val="009C67A8"/>
    <w:rsid w:val="009D08D6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3306"/>
    <w:rsid w:val="009F6AD9"/>
    <w:rsid w:val="00A02DA9"/>
    <w:rsid w:val="00A02DE4"/>
    <w:rsid w:val="00A037AB"/>
    <w:rsid w:val="00A04CC5"/>
    <w:rsid w:val="00A06F53"/>
    <w:rsid w:val="00A12B05"/>
    <w:rsid w:val="00A15841"/>
    <w:rsid w:val="00A231A2"/>
    <w:rsid w:val="00A26A74"/>
    <w:rsid w:val="00A31679"/>
    <w:rsid w:val="00A35A36"/>
    <w:rsid w:val="00A36ED7"/>
    <w:rsid w:val="00A45E6C"/>
    <w:rsid w:val="00A5451D"/>
    <w:rsid w:val="00A55C83"/>
    <w:rsid w:val="00A57815"/>
    <w:rsid w:val="00A6174D"/>
    <w:rsid w:val="00A62F82"/>
    <w:rsid w:val="00A6693D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2DF5"/>
    <w:rsid w:val="00AA43EF"/>
    <w:rsid w:val="00AA666C"/>
    <w:rsid w:val="00AB1032"/>
    <w:rsid w:val="00AB601A"/>
    <w:rsid w:val="00AB7862"/>
    <w:rsid w:val="00AC00C8"/>
    <w:rsid w:val="00AC26D4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03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47D44"/>
    <w:rsid w:val="00B558F8"/>
    <w:rsid w:val="00B56332"/>
    <w:rsid w:val="00B64F98"/>
    <w:rsid w:val="00B70D03"/>
    <w:rsid w:val="00B71F06"/>
    <w:rsid w:val="00B803E7"/>
    <w:rsid w:val="00B82098"/>
    <w:rsid w:val="00B82E14"/>
    <w:rsid w:val="00B97F73"/>
    <w:rsid w:val="00BA0356"/>
    <w:rsid w:val="00BA4D91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E1E93"/>
    <w:rsid w:val="00BF7052"/>
    <w:rsid w:val="00BF7A36"/>
    <w:rsid w:val="00C034B4"/>
    <w:rsid w:val="00C05FAB"/>
    <w:rsid w:val="00C1704D"/>
    <w:rsid w:val="00C173F8"/>
    <w:rsid w:val="00C202FB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1F6"/>
    <w:rsid w:val="00C51D2F"/>
    <w:rsid w:val="00C51DEB"/>
    <w:rsid w:val="00C529A0"/>
    <w:rsid w:val="00C540E0"/>
    <w:rsid w:val="00C54FC6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95DEA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01EB"/>
    <w:rsid w:val="00CC2443"/>
    <w:rsid w:val="00CC30D8"/>
    <w:rsid w:val="00CD0A6E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60D2"/>
    <w:rsid w:val="00D231DB"/>
    <w:rsid w:val="00D30E68"/>
    <w:rsid w:val="00D35A23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2248"/>
    <w:rsid w:val="00D76935"/>
    <w:rsid w:val="00D85D3C"/>
    <w:rsid w:val="00D8674A"/>
    <w:rsid w:val="00D9415C"/>
    <w:rsid w:val="00D94590"/>
    <w:rsid w:val="00D95EE6"/>
    <w:rsid w:val="00D97D62"/>
    <w:rsid w:val="00DA24D2"/>
    <w:rsid w:val="00DA469E"/>
    <w:rsid w:val="00DA5D0F"/>
    <w:rsid w:val="00DB03F7"/>
    <w:rsid w:val="00DB2D55"/>
    <w:rsid w:val="00DB4021"/>
    <w:rsid w:val="00DB7225"/>
    <w:rsid w:val="00DB7675"/>
    <w:rsid w:val="00DC36B9"/>
    <w:rsid w:val="00DC54BA"/>
    <w:rsid w:val="00DD1D5E"/>
    <w:rsid w:val="00DD1F80"/>
    <w:rsid w:val="00DD2817"/>
    <w:rsid w:val="00DD2BB2"/>
    <w:rsid w:val="00DD2E12"/>
    <w:rsid w:val="00DD5C42"/>
    <w:rsid w:val="00DE0955"/>
    <w:rsid w:val="00DE1D8D"/>
    <w:rsid w:val="00DE49FA"/>
    <w:rsid w:val="00DF005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57D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859"/>
    <w:rsid w:val="00E949A8"/>
    <w:rsid w:val="00E96364"/>
    <w:rsid w:val="00EA0F01"/>
    <w:rsid w:val="00EA5080"/>
    <w:rsid w:val="00EA59B8"/>
    <w:rsid w:val="00EA5A01"/>
    <w:rsid w:val="00EB3C53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E7865"/>
    <w:rsid w:val="00EF1AEA"/>
    <w:rsid w:val="00EF5E4D"/>
    <w:rsid w:val="00EF6C28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495C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5B6D"/>
    <w:rsid w:val="00F77C37"/>
    <w:rsid w:val="00F800D9"/>
    <w:rsid w:val="00F87174"/>
    <w:rsid w:val="00F91D37"/>
    <w:rsid w:val="00F921E8"/>
    <w:rsid w:val="00F92E65"/>
    <w:rsid w:val="00F9610D"/>
    <w:rsid w:val="00FA3F0A"/>
    <w:rsid w:val="00FA4A45"/>
    <w:rsid w:val="00FB239D"/>
    <w:rsid w:val="00FB5828"/>
    <w:rsid w:val="00FB657F"/>
    <w:rsid w:val="00FB7084"/>
    <w:rsid w:val="00FB7DDF"/>
    <w:rsid w:val="00FC5023"/>
    <w:rsid w:val="00FD2271"/>
    <w:rsid w:val="00FD71A9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;"/>
  <w14:docId w14:val="241CC2FE"/>
  <w15:docId w15:val="{F46F61F1-B844-4C86-9023-49A4E05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2DF5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Fett">
    <w:name w:val="Strong"/>
    <w:basedOn w:val="Absatz-Standardschriftart"/>
    <w:uiPriority w:val="22"/>
    <w:qFormat/>
    <w:rsid w:val="00015C4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28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2817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817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817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F5495C"/>
    <w:pPr>
      <w:spacing w:after="0" w:line="240" w:lineRule="auto"/>
    </w:pPr>
    <w:rPr>
      <w:rFonts w:cs="System"/>
      <w:bCs/>
      <w:spacing w:val="2"/>
      <w:sz w:val="21"/>
    </w:rPr>
  </w:style>
  <w:style w:type="table" w:customStyle="1" w:styleId="TabelleohneRahmen1">
    <w:name w:val="Tabelle ohne Rahmen1"/>
    <w:basedOn w:val="NormaleTabelle"/>
    <w:uiPriority w:val="99"/>
    <w:rsid w:val="00253AAF"/>
    <w:pPr>
      <w:spacing w:after="0" w:line="240" w:lineRule="auto"/>
    </w:pPr>
    <w:rPr>
      <w:rFonts w:ascii="Arial" w:hAnsi="Arial" w:cs="System"/>
      <w:spacing w:val="2"/>
      <w:sz w:val="21"/>
    </w:rPr>
    <w:tblPr>
      <w:tblCellMar>
        <w:left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804EBC462F4EA2BC90AA8287330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79453-0A0A-4082-8BCA-009E662F6B02}"/>
      </w:docPartPr>
      <w:docPartBody>
        <w:p w:rsidR="00056BE6" w:rsidRDefault="00D76E64">
          <w:pPr>
            <w:pStyle w:val="92804EBC462F4EA2BC90AA828733067D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091B1361058347AD904B7F0C17AA4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32A16-7ABC-4C3C-91EE-34B5059B3005}"/>
      </w:docPartPr>
      <w:docPartBody>
        <w:p w:rsidR="00056BE6" w:rsidRDefault="000A561E" w:rsidP="000A561E">
          <w:pPr>
            <w:pStyle w:val="091B1361058347AD904B7F0C17AA4AEB"/>
          </w:pPr>
          <w:r w:rsidRPr="00DB7225">
            <w:rPr>
              <w:rStyle w:val="Platzhaltertext"/>
              <w:lang w:val="fr-CH"/>
            </w:rPr>
            <w:t>Nom de l’institution</w:t>
          </w:r>
        </w:p>
      </w:docPartBody>
    </w:docPart>
    <w:docPart>
      <w:docPartPr>
        <w:name w:val="2AE87C4EC7D84EA59D32C5699BB8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C82BF-8143-4C77-A1DD-15B9E2DD51B7}"/>
      </w:docPartPr>
      <w:docPartBody>
        <w:p w:rsidR="00056BE6" w:rsidRDefault="000A561E" w:rsidP="000A561E">
          <w:pPr>
            <w:pStyle w:val="2AE87C4EC7D84EA59D32C5699BB8F60E"/>
          </w:pPr>
          <w:r w:rsidRPr="00DB7225">
            <w:rPr>
              <w:rStyle w:val="Platzhaltertext"/>
              <w:lang w:val="fr-CH"/>
            </w:rPr>
            <w:t>Nom de l’institution</w:t>
          </w:r>
        </w:p>
      </w:docPartBody>
    </w:docPart>
    <w:docPart>
      <w:docPartPr>
        <w:name w:val="26AA72148ED64EDFA6675626D1C8C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5ED64-EAAA-4FAE-A9A8-0D67D1039A73}"/>
      </w:docPartPr>
      <w:docPartBody>
        <w:p w:rsidR="00056BE6" w:rsidRDefault="000A561E" w:rsidP="000A561E">
          <w:pPr>
            <w:pStyle w:val="26AA72148ED64EDFA6675626D1C8C94F"/>
          </w:pPr>
          <w:r w:rsidRPr="00DB7225">
            <w:rPr>
              <w:rStyle w:val="Platzhaltertext"/>
              <w:lang w:val="fr-CH"/>
            </w:rPr>
            <w:t>Adresse de l’institution</w:t>
          </w:r>
        </w:p>
      </w:docPartBody>
    </w:docPart>
    <w:docPart>
      <w:docPartPr>
        <w:name w:val="1A6F969E0FB2404CAA3A663CFCB60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4DB0-FA00-452B-9FEF-97F18609E788}"/>
      </w:docPartPr>
      <w:docPartBody>
        <w:p w:rsidR="00056BE6" w:rsidRDefault="000A561E" w:rsidP="000A561E">
          <w:pPr>
            <w:pStyle w:val="1A6F969E0FB2404CAA3A663CFCB60D96"/>
          </w:pPr>
          <w:r w:rsidRPr="00DB7225">
            <w:rPr>
              <w:rStyle w:val="Platzhaltertext"/>
              <w:lang w:val="fr-CH"/>
            </w:rPr>
            <w:t>Nom de la ou des personnes assu</w:t>
          </w:r>
          <w:r>
            <w:rPr>
              <w:rStyle w:val="Platzhaltertext"/>
              <w:lang w:val="fr-CH"/>
            </w:rPr>
            <w:t>m</w:t>
          </w:r>
          <w:r>
            <w:rPr>
              <w:rStyle w:val="Platzhaltertext"/>
            </w:rPr>
            <w:t xml:space="preserve">ant </w:t>
          </w:r>
          <w:r w:rsidRPr="00DB7225">
            <w:rPr>
              <w:rStyle w:val="Platzhaltertext"/>
              <w:lang w:val="fr-CH"/>
            </w:rPr>
            <w:t>la direction</w:t>
          </w:r>
        </w:p>
      </w:docPartBody>
    </w:docPart>
    <w:docPart>
      <w:docPartPr>
        <w:name w:val="EDE25DA89F6743AF839A5729D756A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9A12C-B0AF-4332-A521-170220F644B7}"/>
      </w:docPartPr>
      <w:docPartBody>
        <w:p w:rsidR="00AF2F1B" w:rsidRDefault="000A561E" w:rsidP="000A561E">
          <w:pPr>
            <w:pStyle w:val="EDE25DA89F6743AF839A5729D756AC96"/>
          </w:pPr>
          <w:r w:rsidRPr="00DB7225">
            <w:rPr>
              <w:rStyle w:val="Platzhaltertext"/>
              <w:lang w:val="fr-CH"/>
            </w:rPr>
            <w:t>cliquez ici pour introduire une date</w:t>
          </w:r>
        </w:p>
      </w:docPartBody>
    </w:docPart>
    <w:docPart>
      <w:docPartPr>
        <w:name w:val="8B6F0433EF9D44CDBD7F4C735F39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7A2BD-A3FA-4276-B596-0F584D2A3973}"/>
      </w:docPartPr>
      <w:docPartBody>
        <w:p w:rsidR="000A561E" w:rsidRDefault="000A561E" w:rsidP="000A561E">
          <w:pPr>
            <w:pStyle w:val="8B6F0433EF9D44CDBD7F4C735F395E3D1"/>
          </w:pPr>
          <w:r w:rsidRPr="00DB7225">
            <w:rPr>
              <w:rStyle w:val="Platzhaltertext"/>
              <w:lang w:val="fr-CH"/>
            </w:rPr>
            <w:t>cliquez ici pour introduire une date</w:t>
          </w:r>
        </w:p>
      </w:docPartBody>
    </w:docPart>
    <w:docPart>
      <w:docPartPr>
        <w:name w:val="C7A748200595419EB48CF3E424CEC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47EFE-ADE2-4702-999F-9F415C64BFD3}"/>
      </w:docPartPr>
      <w:docPartBody>
        <w:p w:rsidR="000A561E" w:rsidRDefault="000A561E" w:rsidP="000A561E">
          <w:pPr>
            <w:pStyle w:val="C7A748200595419EB48CF3E424CEC8401"/>
          </w:pPr>
          <w:r w:rsidRPr="00AA2DF5">
            <w:rPr>
              <w:color w:val="7D9AA8"/>
              <w:szCs w:val="21"/>
              <w:lang w:val="fr-CH"/>
            </w:rPr>
            <w:t>Lieu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64"/>
    <w:rsid w:val="0000739A"/>
    <w:rsid w:val="00042D4D"/>
    <w:rsid w:val="00056BE6"/>
    <w:rsid w:val="000A561E"/>
    <w:rsid w:val="002273BD"/>
    <w:rsid w:val="002E7595"/>
    <w:rsid w:val="003B1DFB"/>
    <w:rsid w:val="0048411F"/>
    <w:rsid w:val="006005AA"/>
    <w:rsid w:val="006340EC"/>
    <w:rsid w:val="006D664B"/>
    <w:rsid w:val="0091437E"/>
    <w:rsid w:val="009410E8"/>
    <w:rsid w:val="009F3306"/>
    <w:rsid w:val="00A6693D"/>
    <w:rsid w:val="00AC26D4"/>
    <w:rsid w:val="00AF2F1B"/>
    <w:rsid w:val="00CC01EB"/>
    <w:rsid w:val="00D72248"/>
    <w:rsid w:val="00D76E64"/>
    <w:rsid w:val="00D95EE6"/>
    <w:rsid w:val="00E6557D"/>
    <w:rsid w:val="00EB3C53"/>
    <w:rsid w:val="00EE7865"/>
    <w:rsid w:val="00EF6C28"/>
    <w:rsid w:val="00F05994"/>
    <w:rsid w:val="00FA3F0A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561E"/>
    <w:rPr>
      <w:vanish/>
      <w:color w:val="45B0E1" w:themeColor="accent1" w:themeTint="99"/>
    </w:rPr>
  </w:style>
  <w:style w:type="paragraph" w:customStyle="1" w:styleId="92804EBC462F4EA2BC90AA828733067D">
    <w:name w:val="92804EBC462F4EA2BC90AA828733067D"/>
  </w:style>
  <w:style w:type="paragraph" w:customStyle="1" w:styleId="8B6F0433EF9D44CDBD7F4C735F395E3D">
    <w:name w:val="8B6F0433EF9D44CDBD7F4C735F395E3D"/>
    <w:rsid w:val="000A5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748200595419EB48CF3E424CEC840">
    <w:name w:val="C7A748200595419EB48CF3E424CEC840"/>
    <w:rsid w:val="000A56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87C4EC7D84EA59D32C5699BB8F60E">
    <w:name w:val="2AE87C4EC7D84EA59D32C5699BB8F60E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AA72148ED64EDFA6675626D1C8C94F">
    <w:name w:val="26AA72148ED64EDFA6675626D1C8C94F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6F969E0FB2404CAA3A663CFCB60D96">
    <w:name w:val="1A6F969E0FB2404CAA3A663CFCB60D96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E87C4EC7D84EA59D32C5699BB8F60E1">
    <w:name w:val="2AE87C4EC7D84EA59D32C5699BB8F60E1"/>
    <w:rsid w:val="002273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6AA72148ED64EDFA6675626D1C8C94F1">
    <w:name w:val="26AA72148ED64EDFA6675626D1C8C94F1"/>
    <w:rsid w:val="002273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6F969E0FB2404CAA3A663CFCB60D961">
    <w:name w:val="1A6F969E0FB2404CAA3A663CFCB60D961"/>
    <w:rsid w:val="002273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1B1361058347AD904B7F0C17AA4AEB1">
    <w:name w:val="091B1361058347AD904B7F0C17AA4AEB1"/>
    <w:rsid w:val="002273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E25DA89F6743AF839A5729D756AC961">
    <w:name w:val="EDE25DA89F6743AF839A5729D756AC961"/>
    <w:rsid w:val="002273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7A748200595419EB48CF3E424CEC8401">
    <w:name w:val="C7A748200595419EB48CF3E424CEC8401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6F0433EF9D44CDBD7F4C735F395E3D1">
    <w:name w:val="8B6F0433EF9D44CDBD7F4C735F395E3D1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1B1361058347AD904B7F0C17AA4AEB">
    <w:name w:val="091B1361058347AD904B7F0C17AA4AEB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E25DA89F6743AF839A5729D756AC96">
    <w:name w:val="EDE25DA89F6743AF839A5729D756AC96"/>
    <w:rsid w:val="000A56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1920" max="1920" units="cm"/>
          <inkml:channel name="Y" type="integer" max="1200" units="cm"/>
          <inkml:channel name="T" type="integer" max="2.14748E9" units="dev"/>
        </inkml:traceFormat>
        <inkml:channelProperties>
          <inkml:channelProperty channel="X" name="resolution" value="74.13127" units="1/cm"/>
          <inkml:channelProperty channel="Y" name="resolution" value="37.03704" units="1/cm"/>
          <inkml:channelProperty channel="T" name="resolution" value="1" units="1/dev"/>
        </inkml:channelProperties>
      </inkml:inkSource>
      <inkml:timestamp xml:id="ts0" timeString="2021-09-29T13:30:51.527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3572E49-AF15-4181-A1D0-DFEE2DB8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Lergier Laura, DIJ-KJA</cp:lastModifiedBy>
  <cp:revision>7</cp:revision>
  <cp:lastPrinted>2019-09-11T20:00:00Z</cp:lastPrinted>
  <dcterms:created xsi:type="dcterms:W3CDTF">2025-04-09T12:06:00Z</dcterms:created>
  <dcterms:modified xsi:type="dcterms:W3CDTF">2025-04-28T11:51:00Z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2025-02-19T08:07:04Z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6a243b52-c281-463f-8b7f-2b3a6313d472</vt:lpwstr>
  </property>
  <property fmtid="{D5CDD505-2E9C-101B-9397-08002B2CF9AE}" pid="8" name="MSIP_Label_74fdd986-87d9-48c6-acda-407b1ab5fef0_ContentBits">
    <vt:lpwstr>0</vt:lpwstr>
  </property>
</Properties>
</file>