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0AD3" w14:textId="4D10CD93" w:rsidR="00175E14" w:rsidRPr="004947D3" w:rsidRDefault="00175E14" w:rsidP="00530AFD">
      <w:pPr>
        <w:pStyle w:val="Brieftitel"/>
        <w:spacing w:before="0" w:after="80" w:line="220" w:lineRule="atLeast"/>
        <w:rPr>
          <w:sz w:val="40"/>
          <w:szCs w:val="34"/>
          <w:lang w:val="fr-CH"/>
        </w:rPr>
      </w:pPr>
      <w:bookmarkStart w:id="0" w:name="_Hlk14861871"/>
      <w:r w:rsidRPr="004947D3">
        <w:rPr>
          <w:sz w:val="40"/>
          <w:szCs w:val="34"/>
          <w:lang w:val="fr-CH"/>
        </w:rPr>
        <w:t>Annex</w:t>
      </w:r>
      <w:r w:rsidR="003C23B7" w:rsidRPr="004947D3">
        <w:rPr>
          <w:sz w:val="40"/>
          <w:szCs w:val="34"/>
          <w:lang w:val="fr-CH"/>
        </w:rPr>
        <w:t>e</w:t>
      </w:r>
      <w:r w:rsidRPr="004947D3">
        <w:rPr>
          <w:sz w:val="40"/>
          <w:szCs w:val="34"/>
          <w:lang w:val="fr-CH"/>
        </w:rPr>
        <w:t xml:space="preserve"> 6a – </w:t>
      </w:r>
      <w:r w:rsidR="003C23B7" w:rsidRPr="004947D3">
        <w:rPr>
          <w:sz w:val="40"/>
          <w:szCs w:val="34"/>
          <w:lang w:val="fr-CH"/>
        </w:rPr>
        <w:t xml:space="preserve">Déclaration d’adhésion au contrat général de prestations </w:t>
      </w:r>
      <w:r w:rsidR="00D5110F">
        <w:rPr>
          <w:sz w:val="40"/>
          <w:szCs w:val="34"/>
          <w:lang w:val="fr-CH"/>
        </w:rPr>
        <w:t xml:space="preserve">dans le domaine </w:t>
      </w:r>
      <w:r w:rsidR="003C23B7" w:rsidRPr="004947D3">
        <w:rPr>
          <w:sz w:val="40"/>
          <w:szCs w:val="34"/>
          <w:lang w:val="fr-CH"/>
        </w:rPr>
        <w:t>ambulatoire</w:t>
      </w:r>
    </w:p>
    <w:bookmarkEnd w:id="0"/>
    <w:p w14:paraId="3E71F8EA" w14:textId="2D290181" w:rsidR="003B1C23" w:rsidRPr="004947D3" w:rsidRDefault="003C23B7" w:rsidP="00B75A31">
      <w:pPr>
        <w:spacing w:line="180" w:lineRule="atLeast"/>
        <w:rPr>
          <w:sz w:val="20"/>
          <w:szCs w:val="20"/>
          <w:lang w:val="fr-CH"/>
        </w:rPr>
      </w:pPr>
      <w:proofErr w:type="gramStart"/>
      <w:r w:rsidRPr="004947D3">
        <w:rPr>
          <w:sz w:val="20"/>
          <w:szCs w:val="20"/>
          <w:lang w:val="fr-CH"/>
        </w:rPr>
        <w:t>pour</w:t>
      </w:r>
      <w:proofErr w:type="gramEnd"/>
      <w:r w:rsidRPr="004947D3">
        <w:rPr>
          <w:sz w:val="20"/>
          <w:szCs w:val="20"/>
          <w:lang w:val="fr-CH"/>
        </w:rPr>
        <w:t xml:space="preserve"> les prestations suivantes </w:t>
      </w:r>
      <w:r w:rsidR="00617857" w:rsidRPr="004947D3">
        <w:rPr>
          <w:sz w:val="20"/>
          <w:szCs w:val="20"/>
          <w:lang w:val="fr-CH"/>
        </w:rPr>
        <w:t>(</w:t>
      </w:r>
      <w:r w:rsidRPr="004947D3">
        <w:rPr>
          <w:sz w:val="20"/>
          <w:szCs w:val="20"/>
          <w:lang w:val="fr-CH"/>
        </w:rPr>
        <w:t>veuillez cocher</w:t>
      </w:r>
      <w:r w:rsidR="00617857" w:rsidRPr="004947D3">
        <w:rPr>
          <w:sz w:val="20"/>
          <w:szCs w:val="20"/>
          <w:lang w:val="fr-CH"/>
        </w:rPr>
        <w:t>)</w:t>
      </w:r>
      <w:r w:rsidR="008C4A9A" w:rsidRPr="004947D3">
        <w:rPr>
          <w:sz w:val="20"/>
          <w:szCs w:val="20"/>
          <w:lang w:val="fr-CH"/>
        </w:rPr>
        <w:t>:</w:t>
      </w:r>
    </w:p>
    <w:p w14:paraId="064FB336" w14:textId="4F4486FC" w:rsidR="00015C47" w:rsidRPr="004947D3" w:rsidRDefault="00F47779" w:rsidP="00335C59">
      <w:pPr>
        <w:spacing w:before="120" w:line="220" w:lineRule="atLeast"/>
        <w:rPr>
          <w:sz w:val="20"/>
          <w:szCs w:val="20"/>
          <w:lang w:val="fr-CH"/>
        </w:rPr>
      </w:pPr>
      <w:sdt>
        <w:sdtPr>
          <w:rPr>
            <w:rFonts w:ascii="MS Gothic" w:eastAsia="MS Gothic" w:hAnsi="MS Gothic"/>
            <w:sz w:val="20"/>
            <w:szCs w:val="20"/>
            <w:lang w:val="fr-CH"/>
          </w:rPr>
          <w:id w:val="9445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C47" w:rsidRPr="004947D3">
            <w:rPr>
              <w:rFonts w:ascii="MS Gothic" w:eastAsia="MS Gothic" w:hAnsi="MS Gothic"/>
              <w:sz w:val="20"/>
              <w:szCs w:val="20"/>
              <w:lang w:val="fr-CH"/>
            </w:rPr>
            <w:t>☐</w:t>
          </w:r>
        </w:sdtContent>
      </w:sdt>
      <w:r w:rsidR="00015C47" w:rsidRPr="004947D3">
        <w:rPr>
          <w:sz w:val="20"/>
          <w:szCs w:val="20"/>
          <w:lang w:val="fr-CH"/>
        </w:rPr>
        <w:t xml:space="preserve"> </w:t>
      </w:r>
      <w:r w:rsidR="00C042D2" w:rsidRPr="004947D3">
        <w:rPr>
          <w:sz w:val="20"/>
          <w:szCs w:val="20"/>
          <w:lang w:val="fr-CH"/>
        </w:rPr>
        <w:t xml:space="preserve">Encadrement familial socio-pédagogique, </w:t>
      </w:r>
      <w:r w:rsidR="00C042D2" w:rsidRPr="004947D3">
        <w:rPr>
          <w:i/>
          <w:iCs/>
          <w:sz w:val="20"/>
          <w:szCs w:val="20"/>
          <w:lang w:val="fr-CH"/>
        </w:rPr>
        <w:t>ESP</w:t>
      </w:r>
    </w:p>
    <w:p w14:paraId="758F9712" w14:textId="63D919B1" w:rsidR="00CD0A6E" w:rsidRPr="004947D3" w:rsidRDefault="00F47779" w:rsidP="00335C59">
      <w:pPr>
        <w:spacing w:line="220" w:lineRule="atLeast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109513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A6E" w:rsidRPr="004947D3">
            <w:rPr>
              <w:rFonts w:ascii="MS Gothic" w:eastAsia="MS Gothic" w:hAnsi="MS Gothic"/>
              <w:sz w:val="20"/>
              <w:szCs w:val="20"/>
              <w:lang w:val="fr-CH"/>
            </w:rPr>
            <w:t>☐</w:t>
          </w:r>
        </w:sdtContent>
      </w:sdt>
      <w:r w:rsidR="00CD0A6E" w:rsidRPr="004947D3">
        <w:rPr>
          <w:sz w:val="20"/>
          <w:szCs w:val="20"/>
          <w:lang w:val="fr-CH"/>
        </w:rPr>
        <w:t xml:space="preserve"> </w:t>
      </w:r>
      <w:r w:rsidR="00C042D2" w:rsidRPr="004947D3">
        <w:rPr>
          <w:sz w:val="20"/>
          <w:szCs w:val="20"/>
          <w:lang w:val="fr-CH"/>
        </w:rPr>
        <w:t xml:space="preserve">Soutien dans le cadre de l’exercice du droit de visite </w:t>
      </w:r>
      <w:r w:rsidR="00CD0A6E" w:rsidRPr="004947D3">
        <w:rPr>
          <w:sz w:val="20"/>
          <w:szCs w:val="20"/>
          <w:lang w:val="fr-CH"/>
        </w:rPr>
        <w:t>(</w:t>
      </w:r>
      <w:r w:rsidR="00C042D2" w:rsidRPr="004947D3">
        <w:rPr>
          <w:sz w:val="20"/>
          <w:szCs w:val="20"/>
          <w:lang w:val="fr-CH"/>
        </w:rPr>
        <w:t>suivi individuel</w:t>
      </w:r>
      <w:r w:rsidR="00CD0A6E" w:rsidRPr="004947D3">
        <w:rPr>
          <w:sz w:val="20"/>
          <w:szCs w:val="20"/>
          <w:lang w:val="fr-CH"/>
        </w:rPr>
        <w:t xml:space="preserve">), </w:t>
      </w:r>
      <w:r w:rsidR="00C042D2" w:rsidRPr="004947D3">
        <w:rPr>
          <w:i/>
          <w:iCs/>
          <w:sz w:val="20"/>
          <w:szCs w:val="20"/>
          <w:lang w:val="fr-CH"/>
        </w:rPr>
        <w:t xml:space="preserve">SEDV suivi individuel </w:t>
      </w:r>
    </w:p>
    <w:p w14:paraId="3A9AD65D" w14:textId="5F88B9D2" w:rsidR="00015C47" w:rsidRPr="004947D3" w:rsidRDefault="00F47779" w:rsidP="00335C59">
      <w:pPr>
        <w:spacing w:line="220" w:lineRule="atLeast"/>
        <w:ind w:left="284" w:hanging="284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112966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27" w:rsidRPr="004947D3">
            <w:rPr>
              <w:rFonts w:ascii="MS Gothic" w:eastAsia="MS Gothic" w:hAnsi="MS Gothic"/>
              <w:sz w:val="20"/>
              <w:szCs w:val="20"/>
              <w:lang w:val="fr-CH"/>
            </w:rPr>
            <w:t>☐</w:t>
          </w:r>
        </w:sdtContent>
      </w:sdt>
      <w:r w:rsidR="00015C47" w:rsidRPr="004947D3">
        <w:rPr>
          <w:sz w:val="20"/>
          <w:szCs w:val="20"/>
          <w:lang w:val="fr-CH"/>
        </w:rPr>
        <w:t xml:space="preserve"> </w:t>
      </w:r>
      <w:r w:rsidR="000B66CA" w:rsidRPr="004947D3">
        <w:rPr>
          <w:sz w:val="20"/>
          <w:szCs w:val="20"/>
          <w:lang w:val="fr-CH"/>
        </w:rPr>
        <w:t xml:space="preserve">Soutien dans le cadre de l’exercice du droit de visite </w:t>
      </w:r>
      <w:r w:rsidR="00CD0A6E" w:rsidRPr="004947D3">
        <w:rPr>
          <w:sz w:val="20"/>
          <w:szCs w:val="20"/>
          <w:lang w:val="fr-CH"/>
        </w:rPr>
        <w:t>(</w:t>
      </w:r>
      <w:r w:rsidR="000B66CA" w:rsidRPr="004947D3">
        <w:rPr>
          <w:sz w:val="20"/>
          <w:szCs w:val="20"/>
          <w:lang w:val="fr-CH"/>
        </w:rPr>
        <w:t xml:space="preserve">accompagnement lors de l’exercice du droit de visite), </w:t>
      </w:r>
      <w:r w:rsidR="000B66CA" w:rsidRPr="004947D3">
        <w:rPr>
          <w:i/>
          <w:iCs/>
          <w:sz w:val="20"/>
          <w:szCs w:val="20"/>
          <w:lang w:val="fr-CH"/>
        </w:rPr>
        <w:t>SEDV</w:t>
      </w:r>
      <w:r w:rsidR="00CD0A6E" w:rsidRPr="004947D3">
        <w:rPr>
          <w:i/>
          <w:iCs/>
          <w:sz w:val="20"/>
          <w:szCs w:val="20"/>
          <w:lang w:val="fr-CH"/>
        </w:rPr>
        <w:t xml:space="preserve"> </w:t>
      </w:r>
      <w:r w:rsidR="000B66CA" w:rsidRPr="004947D3">
        <w:rPr>
          <w:i/>
          <w:iCs/>
          <w:sz w:val="20"/>
          <w:szCs w:val="20"/>
          <w:lang w:val="fr-CH"/>
        </w:rPr>
        <w:t>en groupe</w:t>
      </w:r>
    </w:p>
    <w:p w14:paraId="69D6AEDD" w14:textId="01B2DCDB" w:rsidR="00F5495C" w:rsidRPr="004947D3" w:rsidRDefault="00F47779" w:rsidP="00335C59">
      <w:pPr>
        <w:spacing w:line="220" w:lineRule="atLeast"/>
        <w:ind w:left="284" w:hanging="284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-97698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27" w:rsidRPr="004947D3">
            <w:rPr>
              <w:rFonts w:ascii="MS Gothic" w:eastAsia="MS Gothic" w:hAnsi="MS Gothic"/>
              <w:sz w:val="20"/>
              <w:szCs w:val="20"/>
              <w:lang w:val="fr-CH"/>
            </w:rPr>
            <w:t>☐</w:t>
          </w:r>
        </w:sdtContent>
      </w:sdt>
      <w:r w:rsidR="00015C47" w:rsidRPr="004947D3">
        <w:rPr>
          <w:sz w:val="20"/>
          <w:szCs w:val="20"/>
          <w:lang w:val="fr-CH"/>
        </w:rPr>
        <w:t xml:space="preserve"> </w:t>
      </w:r>
      <w:r w:rsidR="000B66CA" w:rsidRPr="004947D3">
        <w:rPr>
          <w:sz w:val="20"/>
          <w:szCs w:val="20"/>
          <w:lang w:val="fr-CH"/>
        </w:rPr>
        <w:t xml:space="preserve">Soutien dans le cadre de l’exercice du droit de visite </w:t>
      </w:r>
      <w:r w:rsidR="00CD0A6E" w:rsidRPr="004947D3">
        <w:rPr>
          <w:sz w:val="20"/>
          <w:szCs w:val="20"/>
          <w:lang w:val="fr-CH"/>
        </w:rPr>
        <w:t>(</w:t>
      </w:r>
      <w:r w:rsidR="000B66CA" w:rsidRPr="004947D3">
        <w:rPr>
          <w:sz w:val="20"/>
          <w:szCs w:val="20"/>
          <w:lang w:val="fr-CH"/>
        </w:rPr>
        <w:t>accompagnement lors de la passation de l’enfant),</w:t>
      </w:r>
      <w:r w:rsidR="00C3770E">
        <w:rPr>
          <w:sz w:val="20"/>
          <w:szCs w:val="20"/>
          <w:lang w:val="fr-CH"/>
        </w:rPr>
        <w:t xml:space="preserve"> </w:t>
      </w:r>
      <w:r w:rsidR="000B66CA" w:rsidRPr="004947D3">
        <w:rPr>
          <w:i/>
          <w:iCs/>
          <w:sz w:val="20"/>
          <w:szCs w:val="20"/>
          <w:lang w:val="fr-CH"/>
        </w:rPr>
        <w:t>SEDV</w:t>
      </w:r>
      <w:r w:rsidR="00CD0A6E" w:rsidRPr="004947D3">
        <w:rPr>
          <w:i/>
          <w:iCs/>
          <w:sz w:val="20"/>
          <w:szCs w:val="20"/>
          <w:lang w:val="fr-CH"/>
        </w:rPr>
        <w:t xml:space="preserve"> </w:t>
      </w:r>
      <w:r w:rsidR="00852D76">
        <w:rPr>
          <w:i/>
          <w:iCs/>
          <w:sz w:val="20"/>
          <w:szCs w:val="20"/>
          <w:lang w:val="fr-CH"/>
        </w:rPr>
        <w:t>P</w:t>
      </w:r>
      <w:r w:rsidR="000B66CA" w:rsidRPr="004947D3">
        <w:rPr>
          <w:i/>
          <w:iCs/>
          <w:sz w:val="20"/>
          <w:szCs w:val="20"/>
          <w:lang w:val="fr-CH"/>
        </w:rPr>
        <w:t>assation en groupe</w:t>
      </w:r>
    </w:p>
    <w:p w14:paraId="6C14CD7C" w14:textId="0740F448" w:rsidR="00015C47" w:rsidRPr="004947D3" w:rsidRDefault="00F47779" w:rsidP="00335C59">
      <w:pPr>
        <w:spacing w:line="220" w:lineRule="atLeast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-135140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F5495C" w:rsidRPr="004947D3">
        <w:rPr>
          <w:sz w:val="20"/>
          <w:szCs w:val="20"/>
          <w:lang w:val="fr-CH"/>
        </w:rPr>
        <w:t xml:space="preserve"> </w:t>
      </w:r>
      <w:r w:rsidR="00A54DA4" w:rsidRPr="004947D3">
        <w:rPr>
          <w:sz w:val="20"/>
          <w:szCs w:val="20"/>
          <w:lang w:val="fr-CH"/>
        </w:rPr>
        <w:t xml:space="preserve">Prise en charge dans </w:t>
      </w:r>
      <w:r w:rsidR="00852D76">
        <w:rPr>
          <w:sz w:val="20"/>
          <w:szCs w:val="20"/>
          <w:lang w:val="fr-CH"/>
        </w:rPr>
        <w:t xml:space="preserve">une </w:t>
      </w:r>
      <w:r w:rsidR="00A54DA4" w:rsidRPr="004947D3">
        <w:rPr>
          <w:sz w:val="20"/>
          <w:szCs w:val="20"/>
          <w:lang w:val="fr-CH"/>
        </w:rPr>
        <w:t xml:space="preserve">structure de jour socio-pédagogique, </w:t>
      </w:r>
      <w:r w:rsidR="00A54DA4" w:rsidRPr="004947D3">
        <w:rPr>
          <w:i/>
          <w:iCs/>
          <w:sz w:val="20"/>
          <w:szCs w:val="20"/>
          <w:lang w:val="fr-CH"/>
        </w:rPr>
        <w:t>SSP</w:t>
      </w:r>
    </w:p>
    <w:p w14:paraId="751BF1A0" w14:textId="667CEAE4" w:rsidR="00015C47" w:rsidRPr="004947D3" w:rsidRDefault="00F47779" w:rsidP="00335C59">
      <w:pPr>
        <w:spacing w:line="220" w:lineRule="atLeast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-51607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27" w:rsidRPr="004947D3">
            <w:rPr>
              <w:rFonts w:ascii="MS Gothic" w:eastAsia="MS Gothic" w:hAnsi="MS Gothic"/>
              <w:sz w:val="20"/>
              <w:szCs w:val="20"/>
              <w:lang w:val="fr-CH"/>
            </w:rPr>
            <w:t>☐</w:t>
          </w:r>
        </w:sdtContent>
      </w:sdt>
      <w:r w:rsidR="00015C47" w:rsidRPr="004947D3">
        <w:rPr>
          <w:sz w:val="20"/>
          <w:szCs w:val="20"/>
          <w:lang w:val="fr-CH"/>
        </w:rPr>
        <w:t xml:space="preserve"> </w:t>
      </w:r>
      <w:r w:rsidR="00A54DA4" w:rsidRPr="004947D3">
        <w:rPr>
          <w:sz w:val="20"/>
          <w:szCs w:val="20"/>
          <w:lang w:val="fr-CH"/>
        </w:rPr>
        <w:t>Suivi intensif dans la famille</w:t>
      </w:r>
      <w:r w:rsidR="00CD0A6E" w:rsidRPr="004947D3">
        <w:rPr>
          <w:sz w:val="20"/>
          <w:szCs w:val="20"/>
          <w:lang w:val="fr-CH"/>
        </w:rPr>
        <w:t xml:space="preserve">, </w:t>
      </w:r>
      <w:r w:rsidR="00A54DA4" w:rsidRPr="004947D3">
        <w:rPr>
          <w:i/>
          <w:iCs/>
          <w:sz w:val="20"/>
          <w:szCs w:val="20"/>
          <w:lang w:val="fr-CH"/>
        </w:rPr>
        <w:t>SIF</w:t>
      </w:r>
    </w:p>
    <w:p w14:paraId="3D7A8F39" w14:textId="1B5B3708" w:rsidR="00CD0A6E" w:rsidRPr="004947D3" w:rsidRDefault="00F47779" w:rsidP="00335C59">
      <w:pPr>
        <w:spacing w:line="220" w:lineRule="atLeast"/>
        <w:ind w:left="284" w:hanging="284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150447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8B2" w:rsidRPr="004947D3">
            <w:rPr>
              <w:rFonts w:ascii="MS Gothic" w:eastAsia="MS Gothic" w:hAnsi="MS Gothic"/>
              <w:sz w:val="20"/>
              <w:szCs w:val="20"/>
              <w:lang w:val="fr-CH"/>
            </w:rPr>
            <w:t>☐</w:t>
          </w:r>
        </w:sdtContent>
      </w:sdt>
      <w:r w:rsidR="008258B2" w:rsidRPr="004947D3">
        <w:rPr>
          <w:sz w:val="20"/>
          <w:szCs w:val="20"/>
          <w:lang w:val="fr-CH"/>
        </w:rPr>
        <w:t xml:space="preserve"> </w:t>
      </w:r>
      <w:r w:rsidR="00A54DA4" w:rsidRPr="004947D3">
        <w:rPr>
          <w:sz w:val="20"/>
          <w:szCs w:val="20"/>
          <w:lang w:val="fr-CH"/>
        </w:rPr>
        <w:t>S</w:t>
      </w:r>
      <w:r w:rsidR="00A54DA4" w:rsidRPr="00C042D2">
        <w:rPr>
          <w:sz w:val="20"/>
          <w:szCs w:val="20"/>
          <w:lang w:val="fr-CH"/>
        </w:rPr>
        <w:t>uivi socio-pédagogique dans le cadre du placement de longue durée chez des parents nourriciers</w:t>
      </w:r>
      <w:r w:rsidR="00A54DA4" w:rsidRPr="004947D3">
        <w:rPr>
          <w:sz w:val="20"/>
          <w:szCs w:val="20"/>
          <w:lang w:val="fr-CH"/>
        </w:rPr>
        <w:t xml:space="preserve">, </w:t>
      </w:r>
      <w:r w:rsidR="00944FDD" w:rsidRPr="004947D3">
        <w:rPr>
          <w:i/>
          <w:iCs/>
          <w:sz w:val="20"/>
          <w:szCs w:val="20"/>
          <w:lang w:val="fr-CH"/>
        </w:rPr>
        <w:t>PPP</w:t>
      </w:r>
      <w:r w:rsidR="00CD0A6E" w:rsidRPr="004947D3">
        <w:rPr>
          <w:i/>
          <w:iCs/>
          <w:sz w:val="20"/>
          <w:szCs w:val="20"/>
          <w:lang w:val="fr-CH"/>
        </w:rPr>
        <w:t xml:space="preserve"> </w:t>
      </w:r>
      <w:r w:rsidR="00944FDD" w:rsidRPr="004947D3">
        <w:rPr>
          <w:i/>
          <w:iCs/>
          <w:sz w:val="20"/>
          <w:szCs w:val="20"/>
          <w:lang w:val="fr-CH"/>
        </w:rPr>
        <w:t>Placement longue durée</w:t>
      </w:r>
      <w:r w:rsidR="00CD0A6E" w:rsidRPr="004947D3">
        <w:rPr>
          <w:sz w:val="20"/>
          <w:szCs w:val="20"/>
          <w:lang w:val="fr-CH"/>
        </w:rPr>
        <w:t xml:space="preserve"> </w:t>
      </w:r>
    </w:p>
    <w:p w14:paraId="37794167" w14:textId="04D6DE4E" w:rsidR="008258B2" w:rsidRPr="004947D3" w:rsidRDefault="00F47779" w:rsidP="00335C59">
      <w:pPr>
        <w:spacing w:line="220" w:lineRule="atLeast"/>
        <w:ind w:left="284" w:hanging="284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33350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8B2" w:rsidRPr="004947D3">
            <w:rPr>
              <w:rFonts w:ascii="MS Gothic" w:eastAsia="MS Gothic" w:hAnsi="MS Gothic"/>
              <w:sz w:val="20"/>
              <w:szCs w:val="20"/>
              <w:lang w:val="fr-CH"/>
            </w:rPr>
            <w:t>☐</w:t>
          </w:r>
        </w:sdtContent>
      </w:sdt>
      <w:r w:rsidR="008258B2" w:rsidRPr="004947D3">
        <w:rPr>
          <w:sz w:val="20"/>
          <w:szCs w:val="20"/>
          <w:lang w:val="fr-CH"/>
        </w:rPr>
        <w:t xml:space="preserve"> </w:t>
      </w:r>
      <w:r w:rsidR="00A54DA4" w:rsidRPr="004947D3">
        <w:rPr>
          <w:sz w:val="20"/>
          <w:szCs w:val="20"/>
          <w:lang w:val="fr-CH"/>
        </w:rPr>
        <w:t>S</w:t>
      </w:r>
      <w:r w:rsidR="00A54DA4" w:rsidRPr="00C042D2">
        <w:rPr>
          <w:sz w:val="20"/>
          <w:szCs w:val="20"/>
          <w:lang w:val="fr-CH"/>
        </w:rPr>
        <w:t>uivi socio-pédagogique dans le cadre du placement durant la semaine chez des parents nourriciers</w:t>
      </w:r>
      <w:r w:rsidR="00CD0A6E" w:rsidRPr="004947D3">
        <w:rPr>
          <w:sz w:val="20"/>
          <w:szCs w:val="20"/>
          <w:lang w:val="fr-CH"/>
        </w:rPr>
        <w:t xml:space="preserve">, </w:t>
      </w:r>
      <w:r w:rsidR="00944FDD" w:rsidRPr="004947D3">
        <w:rPr>
          <w:i/>
          <w:iCs/>
          <w:sz w:val="20"/>
          <w:szCs w:val="20"/>
          <w:lang w:val="fr-CH"/>
        </w:rPr>
        <w:t>PPP</w:t>
      </w:r>
      <w:r w:rsidR="00CD0A6E" w:rsidRPr="004947D3">
        <w:rPr>
          <w:i/>
          <w:iCs/>
          <w:sz w:val="20"/>
          <w:szCs w:val="20"/>
          <w:lang w:val="fr-CH"/>
        </w:rPr>
        <w:t xml:space="preserve"> </w:t>
      </w:r>
      <w:r w:rsidR="00944FDD" w:rsidRPr="004947D3">
        <w:rPr>
          <w:i/>
          <w:iCs/>
          <w:sz w:val="20"/>
          <w:szCs w:val="20"/>
          <w:lang w:val="fr-CH"/>
        </w:rPr>
        <w:t>Placement durant la semaine</w:t>
      </w:r>
    </w:p>
    <w:p w14:paraId="41CEDEC4" w14:textId="5B3E8F9B" w:rsidR="008258B2" w:rsidRPr="004947D3" w:rsidRDefault="00F47779" w:rsidP="00335C59">
      <w:pPr>
        <w:spacing w:line="220" w:lineRule="atLeast"/>
        <w:ind w:left="284" w:hanging="284"/>
        <w:rPr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107331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8B2" w:rsidRPr="004947D3">
            <w:rPr>
              <w:rFonts w:ascii="MS Gothic" w:eastAsia="MS Gothic" w:hAnsi="MS Gothic"/>
              <w:sz w:val="20"/>
              <w:szCs w:val="20"/>
              <w:lang w:val="fr-CH"/>
            </w:rPr>
            <w:t>☐</w:t>
          </w:r>
        </w:sdtContent>
      </w:sdt>
      <w:r w:rsidR="008258B2" w:rsidRPr="004947D3">
        <w:rPr>
          <w:sz w:val="20"/>
          <w:szCs w:val="20"/>
          <w:lang w:val="fr-CH"/>
        </w:rPr>
        <w:t xml:space="preserve"> </w:t>
      </w:r>
      <w:r w:rsidR="00A54DA4" w:rsidRPr="004947D3">
        <w:rPr>
          <w:sz w:val="20"/>
          <w:szCs w:val="20"/>
          <w:lang w:val="fr-CH"/>
        </w:rPr>
        <w:t>S</w:t>
      </w:r>
      <w:r w:rsidR="00A54DA4" w:rsidRPr="00C042D2">
        <w:rPr>
          <w:sz w:val="20"/>
          <w:szCs w:val="20"/>
          <w:lang w:val="fr-CH"/>
        </w:rPr>
        <w:t>uivi socio-pédagogique dans le cadre du placement chez des parents nourriciers en cas d’interventions de crise</w:t>
      </w:r>
      <w:r w:rsidR="00CD0A6E" w:rsidRPr="004947D3">
        <w:rPr>
          <w:sz w:val="20"/>
          <w:szCs w:val="20"/>
          <w:lang w:val="fr-CH"/>
        </w:rPr>
        <w:t xml:space="preserve">, </w:t>
      </w:r>
      <w:r w:rsidR="00944FDD" w:rsidRPr="004947D3">
        <w:rPr>
          <w:i/>
          <w:iCs/>
          <w:sz w:val="20"/>
          <w:szCs w:val="20"/>
          <w:lang w:val="fr-CH"/>
        </w:rPr>
        <w:t xml:space="preserve">PPP </w:t>
      </w:r>
      <w:r w:rsidR="00852D76">
        <w:rPr>
          <w:i/>
          <w:iCs/>
          <w:sz w:val="20"/>
          <w:szCs w:val="20"/>
          <w:lang w:val="fr-CH"/>
        </w:rPr>
        <w:t>I</w:t>
      </w:r>
      <w:r w:rsidR="00944FDD" w:rsidRPr="004947D3">
        <w:rPr>
          <w:i/>
          <w:iCs/>
          <w:sz w:val="20"/>
          <w:szCs w:val="20"/>
          <w:lang w:val="fr-CH"/>
        </w:rPr>
        <w:t xml:space="preserve">ntervention </w:t>
      </w:r>
      <w:r w:rsidR="00D5110F">
        <w:rPr>
          <w:i/>
          <w:iCs/>
          <w:sz w:val="20"/>
          <w:szCs w:val="20"/>
          <w:lang w:val="fr-CH"/>
        </w:rPr>
        <w:t>de crise</w:t>
      </w:r>
    </w:p>
    <w:p w14:paraId="23308311" w14:textId="20D39F6D" w:rsidR="00566837" w:rsidRPr="004947D3" w:rsidRDefault="00F47779" w:rsidP="00335C59">
      <w:pPr>
        <w:spacing w:line="220" w:lineRule="atLeast"/>
        <w:ind w:left="284" w:hanging="284"/>
        <w:rPr>
          <w:i/>
          <w:iCs/>
          <w:sz w:val="20"/>
          <w:szCs w:val="20"/>
          <w:lang w:val="fr-CH"/>
        </w:rPr>
      </w:pPr>
      <w:sdt>
        <w:sdtPr>
          <w:rPr>
            <w:sz w:val="20"/>
            <w:szCs w:val="20"/>
            <w:lang w:val="fr-CH"/>
          </w:rPr>
          <w:id w:val="69350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8B2" w:rsidRPr="004947D3">
            <w:rPr>
              <w:rFonts w:ascii="MS Gothic" w:eastAsia="MS Gothic" w:hAnsi="MS Gothic"/>
              <w:sz w:val="20"/>
              <w:szCs w:val="20"/>
              <w:lang w:val="fr-CH"/>
            </w:rPr>
            <w:t>☐</w:t>
          </w:r>
        </w:sdtContent>
      </w:sdt>
      <w:r w:rsidR="008258B2" w:rsidRPr="004947D3">
        <w:rPr>
          <w:sz w:val="20"/>
          <w:szCs w:val="20"/>
          <w:lang w:val="fr-CH"/>
        </w:rPr>
        <w:t xml:space="preserve"> </w:t>
      </w:r>
      <w:r w:rsidR="008C4A9A" w:rsidRPr="004947D3">
        <w:rPr>
          <w:lang w:val="fr-CH"/>
        </w:rPr>
        <w:t>Intervention visant à placer un enfant chez des parents nourriciers pour une longue durée</w:t>
      </w:r>
      <w:r w:rsidR="00CD0A6E" w:rsidRPr="004947D3">
        <w:rPr>
          <w:sz w:val="20"/>
          <w:szCs w:val="20"/>
          <w:lang w:val="fr-CH"/>
        </w:rPr>
        <w:t xml:space="preserve">, </w:t>
      </w:r>
      <w:r w:rsidR="00944FDD" w:rsidRPr="004947D3">
        <w:rPr>
          <w:i/>
          <w:iCs/>
          <w:sz w:val="20"/>
          <w:szCs w:val="20"/>
          <w:lang w:val="fr-CH"/>
        </w:rPr>
        <w:t>PPP</w:t>
      </w:r>
      <w:r w:rsidR="008C4A9A" w:rsidRPr="004947D3">
        <w:rPr>
          <w:i/>
          <w:iCs/>
          <w:sz w:val="20"/>
          <w:szCs w:val="20"/>
          <w:lang w:val="fr-CH"/>
        </w:rPr>
        <w:t xml:space="preserve"> Intervention </w:t>
      </w:r>
    </w:p>
    <w:tbl>
      <w:tblPr>
        <w:tblW w:w="166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8"/>
        <w:gridCol w:w="12"/>
      </w:tblGrid>
      <w:tr w:rsidR="00C042D2" w:rsidRPr="00C72211" w14:paraId="5E593036" w14:textId="77777777" w:rsidTr="00A54D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50838" w14:textId="640FCFFB" w:rsidR="00C042D2" w:rsidRPr="00C042D2" w:rsidRDefault="00F47779" w:rsidP="00335C59">
            <w:pPr>
              <w:spacing w:line="220" w:lineRule="atLeast"/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45421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F6E" w:rsidRPr="004947D3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71F6E" w:rsidRPr="004947D3">
              <w:rPr>
                <w:sz w:val="20"/>
                <w:szCs w:val="20"/>
                <w:lang w:val="fr-CH"/>
              </w:rPr>
              <w:t xml:space="preserve"> </w:t>
            </w:r>
            <w:r w:rsidR="00A54DA4" w:rsidRPr="004947D3">
              <w:rPr>
                <w:sz w:val="20"/>
                <w:szCs w:val="20"/>
                <w:lang w:val="fr-CH"/>
              </w:rPr>
              <w:t xml:space="preserve">Suivi post-résidentiel </w:t>
            </w:r>
            <w:r w:rsidR="00371F6E" w:rsidRPr="004947D3">
              <w:rPr>
                <w:sz w:val="20"/>
                <w:szCs w:val="20"/>
                <w:lang w:val="fr-CH"/>
              </w:rPr>
              <w:t xml:space="preserve">– </w:t>
            </w:r>
            <w:r w:rsidR="00A54DA4" w:rsidRPr="004947D3">
              <w:rPr>
                <w:b/>
                <w:bCs w:val="0"/>
                <w:sz w:val="20"/>
                <w:szCs w:val="20"/>
                <w:lang w:val="fr-CH"/>
              </w:rPr>
              <w:t xml:space="preserve">relève uniquement des prestataires d’offres résidentielles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E149B" w14:textId="77777777" w:rsidR="00C042D2" w:rsidRPr="00C042D2" w:rsidRDefault="00C042D2" w:rsidP="00335C59">
            <w:pPr>
              <w:spacing w:line="220" w:lineRule="atLeast"/>
              <w:rPr>
                <w:sz w:val="20"/>
                <w:szCs w:val="20"/>
                <w:lang w:val="fr-CH"/>
              </w:rPr>
            </w:pPr>
          </w:p>
        </w:tc>
      </w:tr>
    </w:tbl>
    <w:p w14:paraId="610E5DC3" w14:textId="77777777" w:rsidR="003A3BE0" w:rsidRPr="004947D3" w:rsidRDefault="003A3BE0" w:rsidP="00B75A31">
      <w:pPr>
        <w:spacing w:line="180" w:lineRule="atLeast"/>
        <w:rPr>
          <w:lang w:val="fr-CH"/>
        </w:rPr>
      </w:pP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3402"/>
        <w:gridCol w:w="6576"/>
      </w:tblGrid>
      <w:tr w:rsidR="004D0E36" w:rsidRPr="004947D3" w14:paraId="64144788" w14:textId="77777777" w:rsidTr="009D08D6">
        <w:trPr>
          <w:trHeight w:val="680"/>
        </w:trPr>
        <w:tc>
          <w:tcPr>
            <w:tcW w:w="3402" w:type="dxa"/>
            <w:vAlign w:val="center"/>
          </w:tcPr>
          <w:p w14:paraId="3D0814EA" w14:textId="6ED30825" w:rsidR="0008141C" w:rsidRPr="004947D3" w:rsidRDefault="0008141C" w:rsidP="004947D3">
            <w:pPr>
              <w:spacing w:after="80"/>
              <w:rPr>
                <w:szCs w:val="21"/>
                <w:lang w:val="fr-CH"/>
              </w:rPr>
            </w:pPr>
            <w:r w:rsidRPr="004947D3">
              <w:rPr>
                <w:szCs w:val="21"/>
                <w:lang w:val="fr-CH"/>
              </w:rPr>
              <w:t>N</w:t>
            </w:r>
            <w:r w:rsidR="003C23B7" w:rsidRPr="004947D3">
              <w:rPr>
                <w:szCs w:val="21"/>
                <w:lang w:val="fr-CH"/>
              </w:rPr>
              <w:t>om de l’institution</w:t>
            </w:r>
          </w:p>
        </w:tc>
        <w:tc>
          <w:tcPr>
            <w:tcW w:w="6576" w:type="dxa"/>
            <w:shd w:val="clear" w:color="auto" w:fill="DFE3E5" w:themeFill="text2" w:themeFillTint="33"/>
            <w:vAlign w:val="center"/>
          </w:tcPr>
          <w:sdt>
            <w:sdtPr>
              <w:rPr>
                <w:i/>
                <w:iCs/>
                <w:szCs w:val="21"/>
                <w:lang w:val="fr-CH"/>
              </w:rPr>
              <w:id w:val="1002553247"/>
              <w:placeholder>
                <w:docPart w:val="2AE87C4EC7D84EA59D32C5699BB8F60E"/>
              </w:placeholder>
              <w:showingPlcHdr/>
            </w:sdtPr>
            <w:sdtEndPr/>
            <w:sdtContent>
              <w:p w14:paraId="7A171F2F" w14:textId="2B009BAE" w:rsidR="0008141C" w:rsidRPr="00C72211" w:rsidRDefault="009D08D6" w:rsidP="009D08D6">
                <w:pPr>
                  <w:spacing w:after="120"/>
                  <w:rPr>
                    <w:i/>
                    <w:iCs/>
                    <w:szCs w:val="21"/>
                    <w:lang w:val="fr-CH"/>
                  </w:rPr>
                </w:pPr>
                <w:r w:rsidRPr="00C72211">
                  <w:rPr>
                    <w:rStyle w:val="Platzhaltertext"/>
                    <w:i/>
                    <w:iCs/>
                    <w:color w:val="7D9AA8"/>
                    <w:lang w:val="fr-CH"/>
                  </w:rPr>
                  <w:t>N</w:t>
                </w:r>
                <w:r w:rsidR="003C23B7" w:rsidRPr="00C72211">
                  <w:rPr>
                    <w:rStyle w:val="Platzhaltertext"/>
                    <w:i/>
                    <w:iCs/>
                    <w:color w:val="7D9AA8"/>
                    <w:lang w:val="fr-CH"/>
                  </w:rPr>
                  <w:t>o</w:t>
                </w:r>
                <w:r w:rsidRPr="00C72211">
                  <w:rPr>
                    <w:rStyle w:val="Platzhaltertext"/>
                    <w:i/>
                    <w:iCs/>
                    <w:color w:val="7D9AA8"/>
                    <w:lang w:val="fr-CH"/>
                  </w:rPr>
                  <w:t>m</w:t>
                </w:r>
                <w:r w:rsidR="003C23B7" w:rsidRPr="00C72211">
                  <w:rPr>
                    <w:rStyle w:val="Platzhaltertext"/>
                    <w:i/>
                    <w:iCs/>
                    <w:color w:val="7D9AA8"/>
                    <w:lang w:val="fr-CH"/>
                  </w:rPr>
                  <w:t xml:space="preserve"> de l’institution</w:t>
                </w:r>
              </w:p>
            </w:sdtContent>
          </w:sdt>
        </w:tc>
      </w:tr>
      <w:tr w:rsidR="004D0E36" w:rsidRPr="004947D3" w14:paraId="45B172A1" w14:textId="77777777" w:rsidTr="001103C1">
        <w:trPr>
          <w:trHeight w:hRule="exact" w:val="113"/>
        </w:trPr>
        <w:tc>
          <w:tcPr>
            <w:tcW w:w="3402" w:type="dxa"/>
            <w:vAlign w:val="center"/>
          </w:tcPr>
          <w:p w14:paraId="7909172D" w14:textId="77777777" w:rsidR="0008141C" w:rsidRPr="004947D3" w:rsidRDefault="0008141C" w:rsidP="001103C1">
            <w:pPr>
              <w:spacing w:after="120"/>
              <w:rPr>
                <w:szCs w:val="21"/>
                <w:lang w:val="fr-CH"/>
              </w:rPr>
            </w:pPr>
          </w:p>
        </w:tc>
        <w:tc>
          <w:tcPr>
            <w:tcW w:w="6576" w:type="dxa"/>
            <w:vAlign w:val="center"/>
          </w:tcPr>
          <w:p w14:paraId="6CCB1354" w14:textId="77777777" w:rsidR="0008141C" w:rsidRPr="004947D3" w:rsidRDefault="0008141C" w:rsidP="001103C1">
            <w:pPr>
              <w:spacing w:after="120"/>
              <w:ind w:firstLine="708"/>
              <w:rPr>
                <w:szCs w:val="21"/>
                <w:lang w:val="fr-CH"/>
              </w:rPr>
            </w:pPr>
          </w:p>
        </w:tc>
      </w:tr>
      <w:tr w:rsidR="004D0E36" w:rsidRPr="004947D3" w14:paraId="21AC7C14" w14:textId="77777777" w:rsidTr="001103C1">
        <w:trPr>
          <w:trHeight w:val="680"/>
        </w:trPr>
        <w:tc>
          <w:tcPr>
            <w:tcW w:w="3402" w:type="dxa"/>
            <w:vAlign w:val="center"/>
          </w:tcPr>
          <w:p w14:paraId="438760BB" w14:textId="77777777" w:rsidR="0008141C" w:rsidRPr="004947D3" w:rsidRDefault="001103C1" w:rsidP="001103C1">
            <w:pPr>
              <w:spacing w:after="120"/>
              <w:rPr>
                <w:szCs w:val="21"/>
                <w:lang w:val="fr-CH"/>
              </w:rPr>
            </w:pPr>
            <w:r w:rsidRPr="004947D3">
              <w:rPr>
                <w:szCs w:val="21"/>
                <w:lang w:val="fr-CH"/>
              </w:rPr>
              <w:t>Adresse</w:t>
            </w:r>
          </w:p>
        </w:tc>
        <w:tc>
          <w:tcPr>
            <w:tcW w:w="6576" w:type="dxa"/>
            <w:shd w:val="clear" w:color="auto" w:fill="DFE3E5" w:themeFill="text2" w:themeFillTint="33"/>
            <w:vAlign w:val="center"/>
          </w:tcPr>
          <w:sdt>
            <w:sdtPr>
              <w:rPr>
                <w:i/>
                <w:iCs/>
                <w:szCs w:val="21"/>
                <w:lang w:val="fr-CH"/>
              </w:rPr>
              <w:id w:val="1628972198"/>
              <w:placeholder>
                <w:docPart w:val="26AA72148ED64EDFA6675626D1C8C94F"/>
              </w:placeholder>
              <w:showingPlcHdr/>
            </w:sdtPr>
            <w:sdtEndPr/>
            <w:sdtContent>
              <w:p w14:paraId="3B96C265" w14:textId="4D12E959" w:rsidR="0008141C" w:rsidRPr="00C72211" w:rsidRDefault="009D08D6" w:rsidP="009D08D6">
                <w:pPr>
                  <w:spacing w:after="120"/>
                  <w:rPr>
                    <w:i/>
                    <w:iCs/>
                    <w:szCs w:val="21"/>
                    <w:lang w:val="fr-CH"/>
                  </w:rPr>
                </w:pPr>
                <w:r w:rsidRPr="00C72211">
                  <w:rPr>
                    <w:rStyle w:val="Platzhaltertext"/>
                    <w:i/>
                    <w:iCs/>
                    <w:color w:val="7D9AA8"/>
                    <w:lang w:val="fr-CH"/>
                  </w:rPr>
                  <w:t>Adresse de</w:t>
                </w:r>
                <w:r w:rsidR="003C23B7" w:rsidRPr="00C72211">
                  <w:rPr>
                    <w:rStyle w:val="Platzhaltertext"/>
                    <w:i/>
                    <w:iCs/>
                    <w:color w:val="7D9AA8"/>
                    <w:lang w:val="fr-CH"/>
                  </w:rPr>
                  <w:t xml:space="preserve"> l’institution</w:t>
                </w:r>
              </w:p>
            </w:sdtContent>
          </w:sdt>
        </w:tc>
      </w:tr>
      <w:tr w:rsidR="004D0E36" w:rsidRPr="004947D3" w14:paraId="414CFB56" w14:textId="77777777" w:rsidTr="001103C1">
        <w:trPr>
          <w:trHeight w:hRule="exact" w:val="113"/>
        </w:trPr>
        <w:tc>
          <w:tcPr>
            <w:tcW w:w="3402" w:type="dxa"/>
            <w:vAlign w:val="center"/>
          </w:tcPr>
          <w:p w14:paraId="7120C781" w14:textId="77777777" w:rsidR="0008141C" w:rsidRPr="004947D3" w:rsidRDefault="0008141C" w:rsidP="001103C1">
            <w:pPr>
              <w:spacing w:after="120"/>
              <w:rPr>
                <w:szCs w:val="21"/>
                <w:lang w:val="fr-CH"/>
              </w:rPr>
            </w:pPr>
          </w:p>
        </w:tc>
        <w:tc>
          <w:tcPr>
            <w:tcW w:w="6576" w:type="dxa"/>
            <w:vAlign w:val="center"/>
          </w:tcPr>
          <w:p w14:paraId="1192A191" w14:textId="77777777" w:rsidR="0008141C" w:rsidRPr="004947D3" w:rsidRDefault="0008141C" w:rsidP="001103C1">
            <w:pPr>
              <w:spacing w:after="120"/>
              <w:ind w:firstLine="708"/>
              <w:rPr>
                <w:szCs w:val="21"/>
                <w:lang w:val="fr-CH"/>
              </w:rPr>
            </w:pPr>
          </w:p>
        </w:tc>
      </w:tr>
      <w:tr w:rsidR="004D0E36" w:rsidRPr="00C72211" w14:paraId="21ECF729" w14:textId="77777777" w:rsidTr="001103C1">
        <w:trPr>
          <w:trHeight w:val="680"/>
        </w:trPr>
        <w:tc>
          <w:tcPr>
            <w:tcW w:w="3402" w:type="dxa"/>
            <w:vAlign w:val="center"/>
          </w:tcPr>
          <w:p w14:paraId="4152ECE8" w14:textId="3CA19468" w:rsidR="0008141C" w:rsidRPr="004947D3" w:rsidRDefault="008C4A9A" w:rsidP="001103C1">
            <w:pPr>
              <w:spacing w:after="120"/>
              <w:rPr>
                <w:szCs w:val="21"/>
                <w:lang w:val="fr-CH"/>
              </w:rPr>
            </w:pPr>
            <w:r w:rsidRPr="004947D3">
              <w:rPr>
                <w:szCs w:val="21"/>
                <w:lang w:val="fr-CH"/>
              </w:rPr>
              <w:t>Direction</w:t>
            </w:r>
          </w:p>
        </w:tc>
        <w:tc>
          <w:tcPr>
            <w:tcW w:w="6576" w:type="dxa"/>
            <w:shd w:val="clear" w:color="auto" w:fill="DFE3E5" w:themeFill="text2" w:themeFillTint="33"/>
            <w:vAlign w:val="center"/>
          </w:tcPr>
          <w:sdt>
            <w:sdtPr>
              <w:rPr>
                <w:i/>
                <w:iCs/>
                <w:szCs w:val="21"/>
                <w:lang w:val="fr-CH"/>
              </w:rPr>
              <w:id w:val="530761362"/>
              <w:placeholder>
                <w:docPart w:val="1A6F969E0FB2404CAA3A663CFCB60D96"/>
              </w:placeholder>
              <w:showingPlcHdr/>
            </w:sdtPr>
            <w:sdtEndPr/>
            <w:sdtContent>
              <w:p w14:paraId="255751E1" w14:textId="2FC66624" w:rsidR="0008141C" w:rsidRPr="00C72211" w:rsidRDefault="009D08D6" w:rsidP="009D08D6">
                <w:pPr>
                  <w:spacing w:after="120"/>
                  <w:rPr>
                    <w:i/>
                    <w:iCs/>
                    <w:szCs w:val="21"/>
                    <w:lang w:val="fr-CH"/>
                  </w:rPr>
                </w:pPr>
                <w:r w:rsidRPr="00C72211">
                  <w:rPr>
                    <w:rStyle w:val="Platzhaltertext"/>
                    <w:i/>
                    <w:iCs/>
                    <w:color w:val="7D9AA8"/>
                    <w:lang w:val="fr-CH"/>
                  </w:rPr>
                  <w:t>N</w:t>
                </w:r>
                <w:r w:rsidR="003C23B7" w:rsidRPr="00C72211">
                  <w:rPr>
                    <w:rStyle w:val="Platzhaltertext"/>
                    <w:i/>
                    <w:iCs/>
                    <w:color w:val="7D9AA8"/>
                    <w:lang w:val="fr-CH"/>
                  </w:rPr>
                  <w:t>om de la ou des personnes assu</w:t>
                </w:r>
                <w:r w:rsidR="00024544" w:rsidRPr="00C72211">
                  <w:rPr>
                    <w:rStyle w:val="Platzhaltertext"/>
                    <w:i/>
                    <w:iCs/>
                    <w:color w:val="7D9AA8"/>
                    <w:lang w:val="fr-CH"/>
                  </w:rPr>
                  <w:t>m</w:t>
                </w:r>
                <w:r w:rsidR="003C23B7" w:rsidRPr="00C72211">
                  <w:rPr>
                    <w:rStyle w:val="Platzhaltertext"/>
                    <w:i/>
                    <w:iCs/>
                    <w:color w:val="7D9AA8"/>
                    <w:lang w:val="fr-CH"/>
                  </w:rPr>
                  <w:t>ant la direction</w:t>
                </w:r>
              </w:p>
            </w:sdtContent>
          </w:sdt>
        </w:tc>
      </w:tr>
    </w:tbl>
    <w:p w14:paraId="1661EB4A" w14:textId="458C381F" w:rsidR="00CD0A6E" w:rsidRPr="004947D3" w:rsidRDefault="00724F4E" w:rsidP="00B75A31">
      <w:pPr>
        <w:pBdr>
          <w:bottom w:val="single" w:sz="4" w:space="0" w:color="auto"/>
        </w:pBdr>
        <w:spacing w:line="180" w:lineRule="atLeast"/>
        <w:rPr>
          <w:lang w:val="fr-CH"/>
        </w:rPr>
      </w:pPr>
      <w:r w:rsidRPr="004947D3">
        <w:rPr>
          <w:noProof/>
          <w:lang w:val="fr-CH" w:eastAsia="de-CH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D8F53A9" wp14:editId="0E894E78">
                <wp:simplePos x="0" y="0"/>
                <wp:positionH relativeFrom="column">
                  <wp:posOffset>1107530</wp:posOffset>
                </wp:positionH>
                <wp:positionV relativeFrom="paragraph">
                  <wp:posOffset>121950</wp:posOffset>
                </wp:positionV>
                <wp:extent cx="360" cy="360"/>
                <wp:effectExtent l="38100" t="38100" r="38100" b="38100"/>
                <wp:wrapNone/>
                <wp:docPr id="1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3A666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" o:spid="_x0000_s1026" type="#_x0000_t75" style="position:absolute;margin-left:87.1pt;margin-top:9.5pt;width:.3pt;height: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">
                <v:imagedata r:id="rId13" o:title=""/>
              </v:shape>
            </w:pict>
          </mc:Fallback>
        </mc:AlternateContent>
      </w:r>
    </w:p>
    <w:p w14:paraId="4070A153" w14:textId="3B756C11" w:rsidR="003A3BE0" w:rsidRPr="004947D3" w:rsidRDefault="003C23B7" w:rsidP="0008141C">
      <w:pPr>
        <w:rPr>
          <w:bCs w:val="0"/>
          <w:i/>
          <w:iCs/>
          <w:sz w:val="20"/>
          <w:szCs w:val="20"/>
          <w:lang w:val="fr-CH"/>
        </w:rPr>
      </w:pPr>
      <w:bookmarkStart w:id="1" w:name="_Hlk193981573"/>
      <w:r w:rsidRPr="00024544">
        <w:rPr>
          <w:bCs w:val="0"/>
          <w:i/>
          <w:iCs/>
          <w:sz w:val="20"/>
          <w:szCs w:val="20"/>
          <w:lang w:val="fr-CH"/>
        </w:rPr>
        <w:t xml:space="preserve">L’adhésion au contrat général de prestations </w:t>
      </w:r>
      <w:r w:rsidR="00024544" w:rsidRPr="00024544">
        <w:rPr>
          <w:bCs w:val="0"/>
          <w:i/>
          <w:iCs/>
          <w:sz w:val="20"/>
          <w:szCs w:val="20"/>
          <w:lang w:val="fr-CH"/>
        </w:rPr>
        <w:t xml:space="preserve">prend effet avec la signature de la déclaration d’adhésion par les </w:t>
      </w:r>
      <w:r w:rsidRPr="00024544">
        <w:rPr>
          <w:bCs w:val="0"/>
          <w:i/>
          <w:iCs/>
          <w:sz w:val="20"/>
          <w:szCs w:val="20"/>
          <w:lang w:val="fr-CH"/>
        </w:rPr>
        <w:t>deux parties au contrat</w:t>
      </w:r>
      <w:r w:rsidR="00024544" w:rsidRPr="00024544">
        <w:rPr>
          <w:bCs w:val="0"/>
          <w:i/>
          <w:iCs/>
          <w:sz w:val="20"/>
          <w:szCs w:val="20"/>
          <w:lang w:val="fr-CH"/>
        </w:rPr>
        <w:t>.</w:t>
      </w:r>
    </w:p>
    <w:bookmarkEnd w:id="1"/>
    <w:p w14:paraId="32578885" w14:textId="05488463" w:rsidR="001103C1" w:rsidRPr="004947D3" w:rsidRDefault="003C23B7" w:rsidP="00B75A31">
      <w:pPr>
        <w:spacing w:before="80"/>
        <w:rPr>
          <w:b/>
          <w:bCs w:val="0"/>
          <w:lang w:val="fr-CH"/>
        </w:rPr>
      </w:pPr>
      <w:proofErr w:type="gramStart"/>
      <w:r w:rsidRPr="004947D3">
        <w:rPr>
          <w:b/>
          <w:bCs w:val="0"/>
          <w:lang w:val="fr-CH"/>
        </w:rPr>
        <w:t>Signature</w:t>
      </w:r>
      <w:r w:rsidR="008C4A9A" w:rsidRPr="004947D3">
        <w:rPr>
          <w:b/>
          <w:bCs w:val="0"/>
          <w:lang w:val="fr-CH"/>
        </w:rPr>
        <w:t>s</w:t>
      </w:r>
      <w:r w:rsidR="0008141C" w:rsidRPr="004947D3">
        <w:rPr>
          <w:b/>
          <w:bCs w:val="0"/>
          <w:lang w:val="fr-CH"/>
        </w:rPr>
        <w:t>:</w:t>
      </w:r>
      <w:proofErr w:type="gramEnd"/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3402"/>
        <w:gridCol w:w="4253"/>
        <w:gridCol w:w="2323"/>
      </w:tblGrid>
      <w:tr w:rsidR="004D0E36" w:rsidRPr="00C72211" w14:paraId="3072761E" w14:textId="77777777" w:rsidTr="00C72211">
        <w:trPr>
          <w:trHeight w:hRule="exact" w:val="737"/>
        </w:trPr>
        <w:tc>
          <w:tcPr>
            <w:tcW w:w="3402" w:type="dxa"/>
            <w:vAlign w:val="center"/>
          </w:tcPr>
          <w:p w14:paraId="631D1C13" w14:textId="4EC6205D" w:rsidR="00724F4E" w:rsidRPr="004947D3" w:rsidRDefault="003C23B7" w:rsidP="00724F4E">
            <w:pPr>
              <w:spacing w:after="120"/>
              <w:rPr>
                <w:szCs w:val="21"/>
                <w:lang w:val="fr-CH"/>
              </w:rPr>
            </w:pPr>
            <w:r w:rsidRPr="004947D3">
              <w:rPr>
                <w:szCs w:val="21"/>
                <w:lang w:val="fr-CH"/>
              </w:rPr>
              <w:t xml:space="preserve">Lieu et </w:t>
            </w:r>
            <w:proofErr w:type="gramStart"/>
            <w:r w:rsidRPr="004947D3">
              <w:rPr>
                <w:szCs w:val="21"/>
                <w:lang w:val="fr-CH"/>
              </w:rPr>
              <w:t>date</w:t>
            </w:r>
            <w:r w:rsidR="00724F4E" w:rsidRPr="004947D3">
              <w:rPr>
                <w:szCs w:val="21"/>
                <w:lang w:val="fr-CH"/>
              </w:rPr>
              <w:t>:</w:t>
            </w:r>
            <w:proofErr w:type="gramEnd"/>
          </w:p>
        </w:tc>
        <w:tc>
          <w:tcPr>
            <w:tcW w:w="4253" w:type="dxa"/>
            <w:shd w:val="clear" w:color="auto" w:fill="DFE3E5" w:themeFill="text2" w:themeFillTint="33"/>
            <w:vAlign w:val="center"/>
          </w:tcPr>
          <w:p w14:paraId="6ECAE2DC" w14:textId="4EBCD09D" w:rsidR="00724F4E" w:rsidRPr="00C72211" w:rsidRDefault="00C72211" w:rsidP="00C72211">
            <w:pPr>
              <w:spacing w:after="120"/>
              <w:rPr>
                <w:i/>
                <w:iCs/>
                <w:szCs w:val="21"/>
                <w:lang w:val="fr-CH"/>
              </w:rPr>
            </w:pPr>
            <w:sdt>
              <w:sdtPr>
                <w:rPr>
                  <w:i/>
                  <w:iCs/>
                  <w:szCs w:val="21"/>
                  <w:lang w:val="fr-CH"/>
                </w:rPr>
                <w:id w:val="641779385"/>
                <w:placeholder>
                  <w:docPart w:val="6427EA9B0BCB4895B13AA50E9CC5A98C"/>
                </w:placeholder>
                <w:showingPlcHdr/>
              </w:sdtPr>
              <w:sdtContent>
                <w:r w:rsidRPr="00C72211">
                  <w:rPr>
                    <w:rStyle w:val="Platzhaltertext"/>
                    <w:color w:val="7D9AA8"/>
                    <w:lang w:val="fr-FR"/>
                  </w:rPr>
                  <w:t>Lieu</w:t>
                </w:r>
              </w:sdtContent>
            </w:sdt>
            <w:r w:rsidRPr="00F47779">
              <w:rPr>
                <w:szCs w:val="21"/>
                <w:lang w:val="fr-CH"/>
              </w:rPr>
              <w:t>,</w:t>
            </w:r>
            <w:r w:rsidR="00F47779" w:rsidRPr="00F47779">
              <w:rPr>
                <w:szCs w:val="21"/>
                <w:lang w:val="fr-CH"/>
              </w:rPr>
              <w:t xml:space="preserve"> le</w:t>
            </w:r>
            <w:r>
              <w:rPr>
                <w:i/>
                <w:iCs/>
                <w:szCs w:val="21"/>
                <w:lang w:val="fr-CH"/>
              </w:rPr>
              <w:t xml:space="preserve"> </w:t>
            </w:r>
            <w:sdt>
              <w:sdtPr>
                <w:rPr>
                  <w:szCs w:val="21"/>
                  <w:lang w:val="fr-CH"/>
                </w:rPr>
                <w:id w:val="1733579802"/>
                <w:placeholder>
                  <w:docPart w:val="CF1895DE9CDA4C578F595A8B13A63BA5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Content>
                <w:r w:rsidRPr="00C72211">
                  <w:rPr>
                    <w:rStyle w:val="Platzhaltertext"/>
                    <w:i/>
                    <w:iCs/>
                    <w:color w:val="7D9AA8"/>
                    <w:lang w:val="fr-CH"/>
                  </w:rPr>
                  <w:t>cliquez</w:t>
                </w:r>
                <w:r w:rsidRPr="00C72211">
                  <w:rPr>
                    <w:rStyle w:val="Platzhaltertext"/>
                    <w:i/>
                    <w:iCs/>
                    <w:lang w:val="fr-CH"/>
                  </w:rPr>
                  <w:t xml:space="preserve"> ici pour introduire la date</w:t>
                </w:r>
              </w:sdtContent>
            </w:sdt>
          </w:p>
        </w:tc>
        <w:tc>
          <w:tcPr>
            <w:tcW w:w="2323" w:type="dxa"/>
            <w:vAlign w:val="center"/>
          </w:tcPr>
          <w:p w14:paraId="786E0994" w14:textId="77777777" w:rsidR="00724F4E" w:rsidRPr="004947D3" w:rsidRDefault="00724F4E" w:rsidP="00C72211">
            <w:pPr>
              <w:spacing w:after="120"/>
              <w:rPr>
                <w:lang w:val="fr-CH"/>
              </w:rPr>
            </w:pPr>
          </w:p>
        </w:tc>
      </w:tr>
      <w:tr w:rsidR="004D0E36" w:rsidRPr="00C72211" w14:paraId="0D6ECCDB" w14:textId="77777777" w:rsidTr="00BA4D91">
        <w:trPr>
          <w:trHeight w:hRule="exact" w:val="113"/>
        </w:trPr>
        <w:tc>
          <w:tcPr>
            <w:tcW w:w="3402" w:type="dxa"/>
          </w:tcPr>
          <w:p w14:paraId="322A2069" w14:textId="77777777" w:rsidR="00724F4E" w:rsidRPr="004947D3" w:rsidRDefault="00724F4E" w:rsidP="002D39E1">
            <w:pPr>
              <w:spacing w:after="120"/>
              <w:rPr>
                <w:szCs w:val="21"/>
                <w:lang w:val="fr-CH"/>
              </w:rPr>
            </w:pPr>
          </w:p>
        </w:tc>
        <w:tc>
          <w:tcPr>
            <w:tcW w:w="6576" w:type="dxa"/>
            <w:gridSpan w:val="2"/>
          </w:tcPr>
          <w:p w14:paraId="152A28E0" w14:textId="77777777" w:rsidR="00724F4E" w:rsidRPr="004947D3" w:rsidRDefault="00724F4E" w:rsidP="002D39E1">
            <w:pPr>
              <w:spacing w:after="120"/>
              <w:rPr>
                <w:lang w:val="fr-CH"/>
              </w:rPr>
            </w:pPr>
          </w:p>
        </w:tc>
      </w:tr>
      <w:tr w:rsidR="004D0E36" w:rsidRPr="004947D3" w14:paraId="390F8BEF" w14:textId="77777777" w:rsidTr="00BA4D91">
        <w:trPr>
          <w:trHeight w:hRule="exact" w:val="907"/>
        </w:trPr>
        <w:tc>
          <w:tcPr>
            <w:tcW w:w="3402" w:type="dxa"/>
            <w:vAlign w:val="center"/>
          </w:tcPr>
          <w:p w14:paraId="6EB598DD" w14:textId="6ABF4407" w:rsidR="00A31679" w:rsidRPr="004947D3" w:rsidRDefault="003C23B7" w:rsidP="00B75A31">
            <w:pPr>
              <w:rPr>
                <w:szCs w:val="21"/>
                <w:lang w:val="fr-CH"/>
              </w:rPr>
            </w:pPr>
            <w:r w:rsidRPr="004947D3">
              <w:rPr>
                <w:szCs w:val="21"/>
                <w:lang w:val="fr-CH"/>
              </w:rPr>
              <w:t xml:space="preserve">Pour les prestataires </w:t>
            </w:r>
          </w:p>
        </w:tc>
        <w:tc>
          <w:tcPr>
            <w:tcW w:w="6576" w:type="dxa"/>
            <w:gridSpan w:val="2"/>
            <w:tcBorders>
              <w:bottom w:val="single" w:sz="4" w:space="0" w:color="auto"/>
            </w:tcBorders>
            <w:shd w:val="clear" w:color="auto" w:fill="DFE3E5" w:themeFill="text2" w:themeFillTint="33"/>
          </w:tcPr>
          <w:p w14:paraId="47B6560A" w14:textId="77777777" w:rsidR="00A31679" w:rsidRPr="004947D3" w:rsidRDefault="00A31679" w:rsidP="00B75A31">
            <w:pPr>
              <w:rPr>
                <w:szCs w:val="21"/>
                <w:lang w:val="fr-CH"/>
              </w:rPr>
            </w:pPr>
          </w:p>
        </w:tc>
      </w:tr>
      <w:tr w:rsidR="004D0E36" w:rsidRPr="004947D3" w14:paraId="2AA479BD" w14:textId="77777777" w:rsidTr="00BA4D91">
        <w:tc>
          <w:tcPr>
            <w:tcW w:w="3402" w:type="dxa"/>
          </w:tcPr>
          <w:p w14:paraId="7AD2547B" w14:textId="77777777" w:rsidR="006D2AAA" w:rsidRPr="004947D3" w:rsidRDefault="006D2AAA" w:rsidP="002D39E1">
            <w:pPr>
              <w:rPr>
                <w:szCs w:val="21"/>
                <w:lang w:val="fr-CH"/>
              </w:rPr>
            </w:pPr>
          </w:p>
          <w:p w14:paraId="2478228C" w14:textId="794F01E2" w:rsidR="003A3BE0" w:rsidRPr="004947D3" w:rsidRDefault="003A3BE0" w:rsidP="00125685">
            <w:pPr>
              <w:spacing w:after="120"/>
              <w:rPr>
                <w:szCs w:val="21"/>
                <w:lang w:val="fr-CH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</w:tcBorders>
          </w:tcPr>
          <w:sdt>
            <w:sdtPr>
              <w:rPr>
                <w:szCs w:val="21"/>
                <w:lang w:val="fr-CH"/>
              </w:rPr>
              <w:id w:val="1289324093"/>
              <w:placeholder>
                <w:docPart w:val="091B1361058347AD904B7F0C17AA4AEB"/>
              </w:placeholder>
              <w:showingPlcHdr/>
            </w:sdtPr>
            <w:sdtEndPr/>
            <w:sdtContent>
              <w:p w14:paraId="2FD21CB8" w14:textId="0ABAF168" w:rsidR="001103C1" w:rsidRPr="004947D3" w:rsidRDefault="001103C1" w:rsidP="00B75A31">
                <w:pPr>
                  <w:spacing w:after="120"/>
                  <w:rPr>
                    <w:szCs w:val="21"/>
                    <w:lang w:val="fr-CH"/>
                  </w:rPr>
                </w:pPr>
                <w:r w:rsidRPr="00C72211">
                  <w:rPr>
                    <w:rStyle w:val="Platzhaltertext"/>
                    <w:i/>
                    <w:iCs/>
                    <w:color w:val="7D9AA8"/>
                    <w:lang w:val="fr-CH"/>
                  </w:rPr>
                  <w:t>N</w:t>
                </w:r>
                <w:r w:rsidR="003C23B7" w:rsidRPr="00C72211">
                  <w:rPr>
                    <w:rStyle w:val="Platzhaltertext"/>
                    <w:i/>
                    <w:iCs/>
                    <w:color w:val="7D9AA8"/>
                    <w:lang w:val="fr-CH"/>
                  </w:rPr>
                  <w:t>om de l’institution</w:t>
                </w:r>
              </w:p>
            </w:sdtContent>
          </w:sdt>
        </w:tc>
      </w:tr>
    </w:tbl>
    <w:tbl>
      <w:tblPr>
        <w:tblStyle w:val="TabelleohneRahmen1"/>
        <w:tblW w:w="0" w:type="auto"/>
        <w:tblLook w:val="04A0" w:firstRow="1" w:lastRow="0" w:firstColumn="1" w:lastColumn="0" w:noHBand="0" w:noVBand="1"/>
      </w:tblPr>
      <w:tblGrid>
        <w:gridCol w:w="3402"/>
        <w:gridCol w:w="4253"/>
        <w:gridCol w:w="1265"/>
        <w:gridCol w:w="486"/>
      </w:tblGrid>
      <w:tr w:rsidR="004D0E36" w:rsidRPr="00C72211" w14:paraId="0C1251F8" w14:textId="77777777" w:rsidTr="00B75A31">
        <w:trPr>
          <w:gridAfter w:val="1"/>
          <w:wAfter w:w="486" w:type="dxa"/>
          <w:trHeight w:val="737"/>
        </w:trPr>
        <w:tc>
          <w:tcPr>
            <w:tcW w:w="3402" w:type="dxa"/>
            <w:vAlign w:val="center"/>
          </w:tcPr>
          <w:p w14:paraId="40C74C4D" w14:textId="33756375" w:rsidR="00253AAF" w:rsidRPr="004947D3" w:rsidRDefault="003C23B7" w:rsidP="005F3892">
            <w:pPr>
              <w:spacing w:after="120"/>
              <w:rPr>
                <w:szCs w:val="21"/>
                <w:lang w:val="fr-CH"/>
              </w:rPr>
            </w:pPr>
            <w:r w:rsidRPr="004947D3">
              <w:rPr>
                <w:szCs w:val="21"/>
                <w:lang w:val="fr-CH"/>
              </w:rPr>
              <w:t xml:space="preserve">Lieu et </w:t>
            </w:r>
            <w:proofErr w:type="gramStart"/>
            <w:r w:rsidRPr="004947D3">
              <w:rPr>
                <w:szCs w:val="21"/>
                <w:lang w:val="fr-CH"/>
              </w:rPr>
              <w:t>date</w:t>
            </w:r>
            <w:r w:rsidR="00253AAF" w:rsidRPr="004947D3">
              <w:rPr>
                <w:szCs w:val="21"/>
                <w:lang w:val="fr-CH"/>
              </w:rPr>
              <w:t>:</w:t>
            </w:r>
            <w:proofErr w:type="gramEnd"/>
          </w:p>
        </w:tc>
        <w:tc>
          <w:tcPr>
            <w:tcW w:w="4253" w:type="dxa"/>
            <w:shd w:val="clear" w:color="auto" w:fill="DFE3E5" w:themeFill="text2" w:themeFillTint="33"/>
            <w:vAlign w:val="center"/>
          </w:tcPr>
          <w:p w14:paraId="38C6FB2B" w14:textId="338062EA" w:rsidR="00253AAF" w:rsidRPr="004947D3" w:rsidRDefault="00253AAF" w:rsidP="00125685">
            <w:pPr>
              <w:spacing w:after="120"/>
              <w:rPr>
                <w:szCs w:val="21"/>
                <w:lang w:val="fr-CH"/>
              </w:rPr>
            </w:pPr>
            <w:r w:rsidRPr="004947D3">
              <w:rPr>
                <w:szCs w:val="21"/>
                <w:lang w:val="fr-CH"/>
              </w:rPr>
              <w:t>Bern</w:t>
            </w:r>
            <w:r w:rsidR="003C23B7" w:rsidRPr="004947D3">
              <w:rPr>
                <w:szCs w:val="21"/>
                <w:lang w:val="fr-CH"/>
              </w:rPr>
              <w:t>e</w:t>
            </w:r>
            <w:r w:rsidRPr="004947D3">
              <w:rPr>
                <w:szCs w:val="21"/>
                <w:lang w:val="fr-CH"/>
              </w:rPr>
              <w:t>,</w:t>
            </w:r>
            <w:r w:rsidR="003C23B7" w:rsidRPr="004947D3">
              <w:rPr>
                <w:szCs w:val="21"/>
                <w:lang w:val="fr-CH"/>
              </w:rPr>
              <w:t xml:space="preserve"> le</w:t>
            </w:r>
            <w:r w:rsidRPr="004947D3">
              <w:rPr>
                <w:szCs w:val="21"/>
                <w:lang w:val="fr-CH"/>
              </w:rPr>
              <w:t xml:space="preserve"> </w:t>
            </w:r>
            <w:sdt>
              <w:sdtPr>
                <w:rPr>
                  <w:szCs w:val="21"/>
                  <w:lang w:val="fr-CH"/>
                </w:rPr>
                <w:id w:val="372041892"/>
                <w:placeholder>
                  <w:docPart w:val="CF9548E1217444C28861C614855A71EC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3C23B7" w:rsidRPr="00C72211">
                  <w:rPr>
                    <w:rStyle w:val="Platzhaltertext"/>
                    <w:i/>
                    <w:iCs/>
                    <w:color w:val="7D9AA8"/>
                    <w:lang w:val="fr-CH"/>
                  </w:rPr>
                  <w:t>cliquez</w:t>
                </w:r>
                <w:r w:rsidR="003C23B7" w:rsidRPr="00C72211">
                  <w:rPr>
                    <w:rStyle w:val="Platzhaltertext"/>
                    <w:i/>
                    <w:iCs/>
                    <w:lang w:val="fr-CH"/>
                  </w:rPr>
                  <w:t xml:space="preserve"> ici pour introduire la date</w:t>
                </w:r>
              </w:sdtContent>
            </w:sdt>
          </w:p>
        </w:tc>
        <w:tc>
          <w:tcPr>
            <w:tcW w:w="1265" w:type="dxa"/>
          </w:tcPr>
          <w:p w14:paraId="449E6841" w14:textId="77777777" w:rsidR="00253AAF" w:rsidRPr="004947D3" w:rsidRDefault="00253AAF" w:rsidP="005F3892">
            <w:pPr>
              <w:rPr>
                <w:szCs w:val="21"/>
                <w:lang w:val="fr-CH"/>
              </w:rPr>
            </w:pPr>
          </w:p>
        </w:tc>
      </w:tr>
      <w:tr w:rsidR="004D0E36" w:rsidRPr="00C72211" w14:paraId="380F545E" w14:textId="77777777" w:rsidTr="00B75A31">
        <w:trPr>
          <w:gridAfter w:val="1"/>
          <w:wAfter w:w="486" w:type="dxa"/>
          <w:trHeight w:hRule="exact" w:val="113"/>
        </w:trPr>
        <w:tc>
          <w:tcPr>
            <w:tcW w:w="3402" w:type="dxa"/>
          </w:tcPr>
          <w:p w14:paraId="35DF4E18" w14:textId="77777777" w:rsidR="00253AAF" w:rsidRPr="004947D3" w:rsidRDefault="00253AAF" w:rsidP="005F3892">
            <w:pPr>
              <w:spacing w:after="120"/>
              <w:rPr>
                <w:szCs w:val="21"/>
                <w:lang w:val="fr-CH"/>
              </w:rPr>
            </w:pPr>
          </w:p>
        </w:tc>
        <w:tc>
          <w:tcPr>
            <w:tcW w:w="5518" w:type="dxa"/>
            <w:gridSpan w:val="2"/>
          </w:tcPr>
          <w:p w14:paraId="52C3AEA2" w14:textId="77777777" w:rsidR="00253AAF" w:rsidRPr="004947D3" w:rsidRDefault="00253AAF" w:rsidP="00125685">
            <w:pPr>
              <w:spacing w:after="120"/>
              <w:rPr>
                <w:szCs w:val="21"/>
                <w:lang w:val="fr-CH"/>
              </w:rPr>
            </w:pPr>
          </w:p>
        </w:tc>
      </w:tr>
      <w:tr w:rsidR="004D0E36" w:rsidRPr="004947D3" w14:paraId="43D97EC6" w14:textId="77777777" w:rsidTr="00B75A31">
        <w:trPr>
          <w:trHeight w:hRule="exact" w:val="907"/>
        </w:trPr>
        <w:tc>
          <w:tcPr>
            <w:tcW w:w="3402" w:type="dxa"/>
            <w:vAlign w:val="center"/>
          </w:tcPr>
          <w:p w14:paraId="3F2479FB" w14:textId="60847C23" w:rsidR="00253AAF" w:rsidRPr="004947D3" w:rsidRDefault="003C23B7" w:rsidP="005F3892">
            <w:pPr>
              <w:rPr>
                <w:szCs w:val="21"/>
                <w:lang w:val="fr-CH"/>
              </w:rPr>
            </w:pPr>
            <w:r w:rsidRPr="004947D3">
              <w:rPr>
                <w:szCs w:val="21"/>
                <w:lang w:val="fr-CH"/>
              </w:rPr>
              <w:lastRenderedPageBreak/>
              <w:t xml:space="preserve">Pour l’Office des </w:t>
            </w:r>
            <w:proofErr w:type="gramStart"/>
            <w:r w:rsidRPr="004947D3">
              <w:rPr>
                <w:szCs w:val="21"/>
                <w:lang w:val="fr-CH"/>
              </w:rPr>
              <w:t>mineurs</w:t>
            </w:r>
            <w:r w:rsidR="00253AAF" w:rsidRPr="004947D3">
              <w:rPr>
                <w:szCs w:val="21"/>
                <w:lang w:val="fr-CH"/>
              </w:rPr>
              <w:t>:</w:t>
            </w:r>
            <w:proofErr w:type="gramEnd"/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  <w:shd w:val="clear" w:color="auto" w:fill="DFE3E5" w:themeFill="text2" w:themeFillTint="33"/>
          </w:tcPr>
          <w:p w14:paraId="7568783C" w14:textId="77777777" w:rsidR="00253AAF" w:rsidRPr="004947D3" w:rsidRDefault="00253AAF" w:rsidP="00125685">
            <w:pPr>
              <w:spacing w:after="120"/>
              <w:rPr>
                <w:szCs w:val="21"/>
                <w:lang w:val="fr-CH"/>
              </w:rPr>
            </w:pPr>
          </w:p>
        </w:tc>
      </w:tr>
      <w:tr w:rsidR="00253AAF" w:rsidRPr="00C72211" w14:paraId="387A74A2" w14:textId="77777777" w:rsidTr="00B75A31">
        <w:tc>
          <w:tcPr>
            <w:tcW w:w="3402" w:type="dxa"/>
          </w:tcPr>
          <w:p w14:paraId="09E137D7" w14:textId="77777777" w:rsidR="00253AAF" w:rsidRPr="004947D3" w:rsidRDefault="00253AAF" w:rsidP="005F3892">
            <w:pPr>
              <w:rPr>
                <w:szCs w:val="21"/>
                <w:lang w:val="fr-CH"/>
              </w:rPr>
            </w:pPr>
          </w:p>
        </w:tc>
        <w:tc>
          <w:tcPr>
            <w:tcW w:w="6004" w:type="dxa"/>
            <w:gridSpan w:val="3"/>
            <w:tcBorders>
              <w:top w:val="single" w:sz="4" w:space="0" w:color="auto"/>
            </w:tcBorders>
          </w:tcPr>
          <w:p w14:paraId="2027F8A4" w14:textId="41B2B641" w:rsidR="00253AAF" w:rsidRPr="004947D3" w:rsidRDefault="00253AAF" w:rsidP="00530AFD">
            <w:pPr>
              <w:spacing w:line="200" w:lineRule="atLeast"/>
              <w:rPr>
                <w:szCs w:val="21"/>
                <w:lang w:val="fr-CH"/>
              </w:rPr>
            </w:pPr>
            <w:r w:rsidRPr="004947D3">
              <w:rPr>
                <w:szCs w:val="21"/>
                <w:lang w:val="fr-CH"/>
              </w:rPr>
              <w:t xml:space="preserve">Sabina Stör, </w:t>
            </w:r>
            <w:r w:rsidR="003C23B7" w:rsidRPr="004947D3">
              <w:rPr>
                <w:szCs w:val="21"/>
                <w:lang w:val="fr-CH"/>
              </w:rPr>
              <w:t>cheffe de l’Office des mineurs</w:t>
            </w:r>
          </w:p>
        </w:tc>
      </w:tr>
    </w:tbl>
    <w:p w14:paraId="0CB2E7CB" w14:textId="19CAD61E" w:rsidR="00371F6E" w:rsidRPr="004947D3" w:rsidRDefault="00371F6E" w:rsidP="00B75A31">
      <w:pPr>
        <w:tabs>
          <w:tab w:val="left" w:pos="2203"/>
        </w:tabs>
        <w:rPr>
          <w:lang w:val="fr-CH"/>
        </w:rPr>
      </w:pPr>
    </w:p>
    <w:sectPr w:rsidR="00371F6E" w:rsidRPr="004947D3" w:rsidSect="00B75A31">
      <w:headerReference w:type="default" r:id="rId14"/>
      <w:headerReference w:type="first" r:id="rId15"/>
      <w:footerReference w:type="first" r:id="rId16"/>
      <w:pgSz w:w="11906" w:h="16838"/>
      <w:pgMar w:top="1644" w:right="567" w:bottom="113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3826" w14:textId="77777777" w:rsidR="00A31679" w:rsidRDefault="00A31679" w:rsidP="00F91D37">
      <w:pPr>
        <w:spacing w:line="240" w:lineRule="auto"/>
      </w:pPr>
      <w:r>
        <w:separator/>
      </w:r>
    </w:p>
  </w:endnote>
  <w:endnote w:type="continuationSeparator" w:id="0">
    <w:p w14:paraId="6B98C66F" w14:textId="77777777" w:rsidR="00A31679" w:rsidRDefault="00A3167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9E0B" w14:textId="77777777" w:rsidR="00797FDE" w:rsidRPr="003C4D36" w:rsidRDefault="00797FDE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F64B" w14:textId="77777777" w:rsidR="00A31679" w:rsidRDefault="00A31679" w:rsidP="00F91D37">
      <w:pPr>
        <w:spacing w:line="240" w:lineRule="auto"/>
      </w:pPr>
    </w:p>
    <w:p w14:paraId="22B6588A" w14:textId="77777777" w:rsidR="00A31679" w:rsidRDefault="00A31679" w:rsidP="00F91D37">
      <w:pPr>
        <w:spacing w:line="240" w:lineRule="auto"/>
      </w:pPr>
    </w:p>
  </w:footnote>
  <w:footnote w:type="continuationSeparator" w:id="0">
    <w:p w14:paraId="762620CD" w14:textId="77777777" w:rsidR="00A31679" w:rsidRDefault="00A3167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C72211" w14:paraId="69D36892" w14:textId="77777777" w:rsidTr="00840B34">
      <w:tc>
        <w:tcPr>
          <w:tcW w:w="5100" w:type="dxa"/>
        </w:tcPr>
        <w:p w14:paraId="5899CDA8" w14:textId="77777777"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14:paraId="1F738232" w14:textId="77777777"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14:paraId="2D567BAD" w14:textId="6E950935" w:rsidR="00D5069D" w:rsidRPr="007D7CDF" w:rsidRDefault="00D5069D" w:rsidP="00840B34">
          <w:pPr>
            <w:pStyle w:val="Kopfzeile"/>
            <w:rPr>
              <w:lang w:val="fr-CH"/>
            </w:rPr>
          </w:pPr>
          <w:r>
            <w:rPr>
              <w:lang w:val="de-DE"/>
            </w:rPr>
            <w:fldChar w:fldCharType="begin"/>
          </w:r>
          <w:r w:rsidRPr="007D7CDF">
            <w:rPr>
              <w:lang w:val="fr-CH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F47779">
            <w:rPr>
              <w:lang w:val="fr-CH"/>
            </w:rPr>
            <w:t>Annexe 6a – Déclaration d’adhésion au contrat général de prestations dans le domaine ambulatoire</w:t>
          </w:r>
          <w:r>
            <w:rPr>
              <w:lang w:val="de-DE"/>
            </w:rPr>
            <w:fldChar w:fldCharType="end"/>
          </w:r>
        </w:p>
      </w:tc>
    </w:tr>
  </w:tbl>
  <w:p w14:paraId="6E5FA93D" w14:textId="77777777"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779A21CB" wp14:editId="6F0F5ADC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868638924" name="Grafik 868638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4019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71FF83FC" wp14:editId="727752F4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895896637" name="Grafik 895896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63EB8"/>
    <w:multiLevelType w:val="hybridMultilevel"/>
    <w:tmpl w:val="8EE0B8DE"/>
    <w:lvl w:ilvl="0" w:tplc="15A49A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662D0"/>
    <w:multiLevelType w:val="hybridMultilevel"/>
    <w:tmpl w:val="52C2662E"/>
    <w:lvl w:ilvl="0" w:tplc="4828BA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825394">
    <w:abstractNumId w:val="9"/>
  </w:num>
  <w:num w:numId="2" w16cid:durableId="1474565676">
    <w:abstractNumId w:val="7"/>
  </w:num>
  <w:num w:numId="3" w16cid:durableId="93333221">
    <w:abstractNumId w:val="6"/>
  </w:num>
  <w:num w:numId="4" w16cid:durableId="354312261">
    <w:abstractNumId w:val="5"/>
  </w:num>
  <w:num w:numId="5" w16cid:durableId="1591698812">
    <w:abstractNumId w:val="4"/>
  </w:num>
  <w:num w:numId="6" w16cid:durableId="785201416">
    <w:abstractNumId w:val="8"/>
  </w:num>
  <w:num w:numId="7" w16cid:durableId="519314455">
    <w:abstractNumId w:val="3"/>
  </w:num>
  <w:num w:numId="8" w16cid:durableId="1549796866">
    <w:abstractNumId w:val="2"/>
  </w:num>
  <w:num w:numId="9" w16cid:durableId="1073546323">
    <w:abstractNumId w:val="1"/>
  </w:num>
  <w:num w:numId="10" w16cid:durableId="1733696358">
    <w:abstractNumId w:val="0"/>
  </w:num>
  <w:num w:numId="11" w16cid:durableId="1330911612">
    <w:abstractNumId w:val="23"/>
  </w:num>
  <w:num w:numId="12" w16cid:durableId="1076052053">
    <w:abstractNumId w:val="18"/>
  </w:num>
  <w:num w:numId="13" w16cid:durableId="523324740">
    <w:abstractNumId w:val="15"/>
  </w:num>
  <w:num w:numId="14" w16cid:durableId="1923365803">
    <w:abstractNumId w:val="25"/>
  </w:num>
  <w:num w:numId="15" w16cid:durableId="1291785252">
    <w:abstractNumId w:val="24"/>
  </w:num>
  <w:num w:numId="16" w16cid:durableId="557131836">
    <w:abstractNumId w:val="12"/>
  </w:num>
  <w:num w:numId="17" w16cid:durableId="821853852">
    <w:abstractNumId w:val="16"/>
  </w:num>
  <w:num w:numId="18" w16cid:durableId="17174670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2161378">
    <w:abstractNumId w:val="22"/>
  </w:num>
  <w:num w:numId="20" w16cid:durableId="1437629846">
    <w:abstractNumId w:val="14"/>
  </w:num>
  <w:num w:numId="21" w16cid:durableId="538935004">
    <w:abstractNumId w:val="20"/>
  </w:num>
  <w:num w:numId="22" w16cid:durableId="1408769037">
    <w:abstractNumId w:val="19"/>
  </w:num>
  <w:num w:numId="23" w16cid:durableId="1333333971">
    <w:abstractNumId w:val="13"/>
  </w:num>
  <w:num w:numId="24" w16cid:durableId="2026010746">
    <w:abstractNumId w:val="17"/>
  </w:num>
  <w:num w:numId="25" w16cid:durableId="1475177861">
    <w:abstractNumId w:val="21"/>
  </w:num>
  <w:num w:numId="26" w16cid:durableId="1959291969">
    <w:abstractNumId w:val="11"/>
  </w:num>
  <w:num w:numId="27" w16cid:durableId="612588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679"/>
    <w:rsid w:val="00002978"/>
    <w:rsid w:val="0000739A"/>
    <w:rsid w:val="0001010F"/>
    <w:rsid w:val="000116E1"/>
    <w:rsid w:val="000118C1"/>
    <w:rsid w:val="000132CD"/>
    <w:rsid w:val="00015C47"/>
    <w:rsid w:val="00015D48"/>
    <w:rsid w:val="0002147A"/>
    <w:rsid w:val="00022547"/>
    <w:rsid w:val="00024544"/>
    <w:rsid w:val="000258FF"/>
    <w:rsid w:val="000266B7"/>
    <w:rsid w:val="0002739A"/>
    <w:rsid w:val="00032B92"/>
    <w:rsid w:val="000409C8"/>
    <w:rsid w:val="00041700"/>
    <w:rsid w:val="00042D4D"/>
    <w:rsid w:val="0004410F"/>
    <w:rsid w:val="00045DA0"/>
    <w:rsid w:val="0004775B"/>
    <w:rsid w:val="000529A7"/>
    <w:rsid w:val="00054BDC"/>
    <w:rsid w:val="000610F6"/>
    <w:rsid w:val="00061F5D"/>
    <w:rsid w:val="00063BC2"/>
    <w:rsid w:val="000701F1"/>
    <w:rsid w:val="0007095A"/>
    <w:rsid w:val="00071780"/>
    <w:rsid w:val="0008141C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B66CA"/>
    <w:rsid w:val="000C1191"/>
    <w:rsid w:val="000C49C1"/>
    <w:rsid w:val="000C5AA0"/>
    <w:rsid w:val="000D06EA"/>
    <w:rsid w:val="000D1743"/>
    <w:rsid w:val="000D2B21"/>
    <w:rsid w:val="000D40FB"/>
    <w:rsid w:val="000D7F08"/>
    <w:rsid w:val="000E0CEF"/>
    <w:rsid w:val="000E142A"/>
    <w:rsid w:val="000E174A"/>
    <w:rsid w:val="000E756F"/>
    <w:rsid w:val="000F037E"/>
    <w:rsid w:val="000F576F"/>
    <w:rsid w:val="000F78CE"/>
    <w:rsid w:val="0010021F"/>
    <w:rsid w:val="00102345"/>
    <w:rsid w:val="00102ACD"/>
    <w:rsid w:val="00105C3D"/>
    <w:rsid w:val="00106688"/>
    <w:rsid w:val="001069C5"/>
    <w:rsid w:val="00106DB8"/>
    <w:rsid w:val="00107F09"/>
    <w:rsid w:val="001103C1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5685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09D4"/>
    <w:rsid w:val="00175E14"/>
    <w:rsid w:val="0017672D"/>
    <w:rsid w:val="0017708C"/>
    <w:rsid w:val="00190A82"/>
    <w:rsid w:val="00190F94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C5A99"/>
    <w:rsid w:val="001D546C"/>
    <w:rsid w:val="001D5E70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5E93"/>
    <w:rsid w:val="00236C8A"/>
    <w:rsid w:val="00243EED"/>
    <w:rsid w:val="00244323"/>
    <w:rsid w:val="00246EC6"/>
    <w:rsid w:val="00253AAF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971A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595"/>
    <w:rsid w:val="002E7CBA"/>
    <w:rsid w:val="002F04B0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313D"/>
    <w:rsid w:val="003210FB"/>
    <w:rsid w:val="0032330D"/>
    <w:rsid w:val="00325AC5"/>
    <w:rsid w:val="00333A1B"/>
    <w:rsid w:val="00335339"/>
    <w:rsid w:val="00335941"/>
    <w:rsid w:val="003359D8"/>
    <w:rsid w:val="00335C59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0747"/>
    <w:rsid w:val="00371F6E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A3BE0"/>
    <w:rsid w:val="003B02F8"/>
    <w:rsid w:val="003B1C23"/>
    <w:rsid w:val="003B1DFB"/>
    <w:rsid w:val="003B2CBD"/>
    <w:rsid w:val="003B4BF5"/>
    <w:rsid w:val="003C23B7"/>
    <w:rsid w:val="003C4D36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2A27"/>
    <w:rsid w:val="00427E73"/>
    <w:rsid w:val="004378C7"/>
    <w:rsid w:val="00437EF6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11F"/>
    <w:rsid w:val="00484FC6"/>
    <w:rsid w:val="00486DBB"/>
    <w:rsid w:val="00491992"/>
    <w:rsid w:val="0049364E"/>
    <w:rsid w:val="004947D3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C7A4B"/>
    <w:rsid w:val="004D0E36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7C93"/>
    <w:rsid w:val="00500294"/>
    <w:rsid w:val="00500773"/>
    <w:rsid w:val="00501AEF"/>
    <w:rsid w:val="00503C04"/>
    <w:rsid w:val="00513121"/>
    <w:rsid w:val="00513F66"/>
    <w:rsid w:val="005161DB"/>
    <w:rsid w:val="0051679B"/>
    <w:rsid w:val="00516C61"/>
    <w:rsid w:val="00517A75"/>
    <w:rsid w:val="00526C93"/>
    <w:rsid w:val="00530AFD"/>
    <w:rsid w:val="00530B4B"/>
    <w:rsid w:val="00532631"/>
    <w:rsid w:val="00535EA2"/>
    <w:rsid w:val="00536A91"/>
    <w:rsid w:val="00537410"/>
    <w:rsid w:val="00537C85"/>
    <w:rsid w:val="00540A95"/>
    <w:rsid w:val="00540BD4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66837"/>
    <w:rsid w:val="00574AAC"/>
    <w:rsid w:val="005818BC"/>
    <w:rsid w:val="00581FD9"/>
    <w:rsid w:val="00582132"/>
    <w:rsid w:val="00583FBE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11B"/>
    <w:rsid w:val="005B4DEC"/>
    <w:rsid w:val="005B5CD0"/>
    <w:rsid w:val="005B6FD0"/>
    <w:rsid w:val="005C4F07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05AA"/>
    <w:rsid w:val="00602616"/>
    <w:rsid w:val="006044D5"/>
    <w:rsid w:val="006051C4"/>
    <w:rsid w:val="0060750F"/>
    <w:rsid w:val="0061261C"/>
    <w:rsid w:val="00614396"/>
    <w:rsid w:val="00617857"/>
    <w:rsid w:val="006201A2"/>
    <w:rsid w:val="00621CAF"/>
    <w:rsid w:val="00622FDC"/>
    <w:rsid w:val="00625020"/>
    <w:rsid w:val="006304C2"/>
    <w:rsid w:val="00632704"/>
    <w:rsid w:val="006340EC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118F"/>
    <w:rsid w:val="006B3473"/>
    <w:rsid w:val="006B61C1"/>
    <w:rsid w:val="006C055A"/>
    <w:rsid w:val="006C144C"/>
    <w:rsid w:val="006C1669"/>
    <w:rsid w:val="006C1863"/>
    <w:rsid w:val="006D2AAA"/>
    <w:rsid w:val="006D516D"/>
    <w:rsid w:val="006D664B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55E"/>
    <w:rsid w:val="00706DD2"/>
    <w:rsid w:val="00711147"/>
    <w:rsid w:val="00711FB3"/>
    <w:rsid w:val="0071668C"/>
    <w:rsid w:val="0072377C"/>
    <w:rsid w:val="00724F4E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19DF"/>
    <w:rsid w:val="0075237B"/>
    <w:rsid w:val="00752497"/>
    <w:rsid w:val="00754E65"/>
    <w:rsid w:val="00756062"/>
    <w:rsid w:val="00760BEF"/>
    <w:rsid w:val="0076326D"/>
    <w:rsid w:val="00763A45"/>
    <w:rsid w:val="00771F4F"/>
    <w:rsid w:val="007721BF"/>
    <w:rsid w:val="007724B9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D7CDF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258B2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D76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A78B6"/>
    <w:rsid w:val="008B6C1A"/>
    <w:rsid w:val="008B6E4E"/>
    <w:rsid w:val="008C2769"/>
    <w:rsid w:val="008C4A9A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8F4C58"/>
    <w:rsid w:val="008F77B1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4FDD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8D6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3306"/>
    <w:rsid w:val="009F6AD9"/>
    <w:rsid w:val="00A02DA9"/>
    <w:rsid w:val="00A037AB"/>
    <w:rsid w:val="00A04CC5"/>
    <w:rsid w:val="00A06F53"/>
    <w:rsid w:val="00A12B05"/>
    <w:rsid w:val="00A15841"/>
    <w:rsid w:val="00A26A74"/>
    <w:rsid w:val="00A31679"/>
    <w:rsid w:val="00A35A36"/>
    <w:rsid w:val="00A36ED7"/>
    <w:rsid w:val="00A45E6C"/>
    <w:rsid w:val="00A5451D"/>
    <w:rsid w:val="00A54DA4"/>
    <w:rsid w:val="00A55C83"/>
    <w:rsid w:val="00A57815"/>
    <w:rsid w:val="00A6174D"/>
    <w:rsid w:val="00A62F82"/>
    <w:rsid w:val="00A6693D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6D4"/>
    <w:rsid w:val="00AC2D5B"/>
    <w:rsid w:val="00AC321A"/>
    <w:rsid w:val="00AC4630"/>
    <w:rsid w:val="00AC6A31"/>
    <w:rsid w:val="00AD138A"/>
    <w:rsid w:val="00AD36B2"/>
    <w:rsid w:val="00AD7AE5"/>
    <w:rsid w:val="00AE0730"/>
    <w:rsid w:val="00AE2DE1"/>
    <w:rsid w:val="00AF3845"/>
    <w:rsid w:val="00AF47AE"/>
    <w:rsid w:val="00AF7575"/>
    <w:rsid w:val="00AF7BA9"/>
    <w:rsid w:val="00AF7CA8"/>
    <w:rsid w:val="00B02038"/>
    <w:rsid w:val="00B0249E"/>
    <w:rsid w:val="00B02EC7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47D44"/>
    <w:rsid w:val="00B558F8"/>
    <w:rsid w:val="00B56332"/>
    <w:rsid w:val="00B64F98"/>
    <w:rsid w:val="00B70D03"/>
    <w:rsid w:val="00B71F06"/>
    <w:rsid w:val="00B75A31"/>
    <w:rsid w:val="00B803E7"/>
    <w:rsid w:val="00B82098"/>
    <w:rsid w:val="00B82E14"/>
    <w:rsid w:val="00B97F73"/>
    <w:rsid w:val="00BA0356"/>
    <w:rsid w:val="00BA4D91"/>
    <w:rsid w:val="00BA4DDE"/>
    <w:rsid w:val="00BA68A9"/>
    <w:rsid w:val="00BA741D"/>
    <w:rsid w:val="00BB49D5"/>
    <w:rsid w:val="00BB6C6A"/>
    <w:rsid w:val="00BC3E90"/>
    <w:rsid w:val="00BC5746"/>
    <w:rsid w:val="00BC655F"/>
    <w:rsid w:val="00BD3717"/>
    <w:rsid w:val="00BD4A9C"/>
    <w:rsid w:val="00BE1E62"/>
    <w:rsid w:val="00BE1E93"/>
    <w:rsid w:val="00BE24BC"/>
    <w:rsid w:val="00BF0503"/>
    <w:rsid w:val="00BF7052"/>
    <w:rsid w:val="00BF7A36"/>
    <w:rsid w:val="00C034B4"/>
    <w:rsid w:val="00C042D2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000"/>
    <w:rsid w:val="00C3546C"/>
    <w:rsid w:val="00C3555B"/>
    <w:rsid w:val="00C3674D"/>
    <w:rsid w:val="00C372A8"/>
    <w:rsid w:val="00C3770E"/>
    <w:rsid w:val="00C378BE"/>
    <w:rsid w:val="00C4752E"/>
    <w:rsid w:val="00C51D2F"/>
    <w:rsid w:val="00C51DEB"/>
    <w:rsid w:val="00C529A0"/>
    <w:rsid w:val="00C540E0"/>
    <w:rsid w:val="00C54FC6"/>
    <w:rsid w:val="00C55150"/>
    <w:rsid w:val="00C573A1"/>
    <w:rsid w:val="00C57571"/>
    <w:rsid w:val="00C613E9"/>
    <w:rsid w:val="00C72211"/>
    <w:rsid w:val="00C72351"/>
    <w:rsid w:val="00C7482A"/>
    <w:rsid w:val="00C74920"/>
    <w:rsid w:val="00C822D2"/>
    <w:rsid w:val="00C86E8E"/>
    <w:rsid w:val="00C8751F"/>
    <w:rsid w:val="00C90365"/>
    <w:rsid w:val="00C9495E"/>
    <w:rsid w:val="00C95DEA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01EB"/>
    <w:rsid w:val="00CC30D8"/>
    <w:rsid w:val="00CD0A6E"/>
    <w:rsid w:val="00CD159A"/>
    <w:rsid w:val="00CE0AE1"/>
    <w:rsid w:val="00CE0B88"/>
    <w:rsid w:val="00CF08BB"/>
    <w:rsid w:val="00CF4AEE"/>
    <w:rsid w:val="00CF4B38"/>
    <w:rsid w:val="00D030AD"/>
    <w:rsid w:val="00D07417"/>
    <w:rsid w:val="00D10386"/>
    <w:rsid w:val="00D15439"/>
    <w:rsid w:val="00D156FC"/>
    <w:rsid w:val="00D160D2"/>
    <w:rsid w:val="00D231DB"/>
    <w:rsid w:val="00D30E68"/>
    <w:rsid w:val="00D4115E"/>
    <w:rsid w:val="00D47355"/>
    <w:rsid w:val="00D473FF"/>
    <w:rsid w:val="00D5069D"/>
    <w:rsid w:val="00D50C48"/>
    <w:rsid w:val="00D5110F"/>
    <w:rsid w:val="00D554AB"/>
    <w:rsid w:val="00D57397"/>
    <w:rsid w:val="00D61996"/>
    <w:rsid w:val="00D61E23"/>
    <w:rsid w:val="00D72248"/>
    <w:rsid w:val="00D76935"/>
    <w:rsid w:val="00D8674A"/>
    <w:rsid w:val="00D9415C"/>
    <w:rsid w:val="00D94590"/>
    <w:rsid w:val="00D95EE6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817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81E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B3C53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E7865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47779"/>
    <w:rsid w:val="00F51185"/>
    <w:rsid w:val="00F52CAB"/>
    <w:rsid w:val="00F54596"/>
    <w:rsid w:val="00F5495C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5B6D"/>
    <w:rsid w:val="00F77C37"/>
    <w:rsid w:val="00F800D9"/>
    <w:rsid w:val="00F87174"/>
    <w:rsid w:val="00F91D37"/>
    <w:rsid w:val="00F921E8"/>
    <w:rsid w:val="00F92E65"/>
    <w:rsid w:val="00F9610D"/>
    <w:rsid w:val="00FA3F0A"/>
    <w:rsid w:val="00FA4A45"/>
    <w:rsid w:val="00FB239D"/>
    <w:rsid w:val="00FB5828"/>
    <w:rsid w:val="00FB657F"/>
    <w:rsid w:val="00FB7084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;"/>
  <w14:docId w14:val="241CC2FE"/>
  <w15:docId w15:val="{F46F61F1-B844-4C86-9023-49A4E05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211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Fett">
    <w:name w:val="Strong"/>
    <w:basedOn w:val="Absatz-Standardschriftart"/>
    <w:uiPriority w:val="22"/>
    <w:qFormat/>
    <w:rsid w:val="00015C47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28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D28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D2817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2817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2817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F5495C"/>
    <w:pPr>
      <w:spacing w:after="0" w:line="240" w:lineRule="auto"/>
    </w:pPr>
    <w:rPr>
      <w:rFonts w:cs="System"/>
      <w:bCs/>
      <w:spacing w:val="2"/>
      <w:sz w:val="21"/>
    </w:rPr>
  </w:style>
  <w:style w:type="table" w:customStyle="1" w:styleId="TabelleohneRahmen1">
    <w:name w:val="Tabelle ohne Rahmen1"/>
    <w:basedOn w:val="NormaleTabelle"/>
    <w:uiPriority w:val="99"/>
    <w:rsid w:val="00253AAF"/>
    <w:pPr>
      <w:spacing w:after="0" w:line="240" w:lineRule="auto"/>
    </w:pPr>
    <w:rPr>
      <w:rFonts w:ascii="Arial" w:hAnsi="Arial" w:cs="System"/>
      <w:spacing w:val="2"/>
      <w:sz w:val="21"/>
    </w:rPr>
    <w:tblPr>
      <w:tblCellMar>
        <w:left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1.e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1B1361058347AD904B7F0C17AA4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32A16-7ABC-4C3C-91EE-34B5059B3005}"/>
      </w:docPartPr>
      <w:docPartBody>
        <w:p w:rsidR="00056BE6" w:rsidRDefault="00C67726" w:rsidP="00C67726">
          <w:pPr>
            <w:pStyle w:val="091B1361058347AD904B7F0C17AA4AEB3"/>
          </w:pPr>
          <w:r w:rsidRPr="00C72211">
            <w:rPr>
              <w:rStyle w:val="Platzhaltertext"/>
              <w:i/>
              <w:iCs/>
              <w:color w:val="7D9AA8"/>
              <w:lang w:val="fr-CH"/>
            </w:rPr>
            <w:t>Nom de l’institution</w:t>
          </w:r>
        </w:p>
      </w:docPartBody>
    </w:docPart>
    <w:docPart>
      <w:docPartPr>
        <w:name w:val="2AE87C4EC7D84EA59D32C5699BB8F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C82BF-8143-4C77-A1DD-15B9E2DD51B7}"/>
      </w:docPartPr>
      <w:docPartBody>
        <w:p w:rsidR="00056BE6" w:rsidRDefault="00C67726" w:rsidP="00C67726">
          <w:pPr>
            <w:pStyle w:val="2AE87C4EC7D84EA59D32C5699BB8F60E3"/>
          </w:pPr>
          <w:r w:rsidRPr="00C72211">
            <w:rPr>
              <w:rStyle w:val="Platzhaltertext"/>
              <w:i/>
              <w:iCs/>
              <w:color w:val="7D9AA8"/>
              <w:lang w:val="fr-CH"/>
            </w:rPr>
            <w:t>Nom de l’institution</w:t>
          </w:r>
        </w:p>
      </w:docPartBody>
    </w:docPart>
    <w:docPart>
      <w:docPartPr>
        <w:name w:val="26AA72148ED64EDFA6675626D1C8C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5ED64-EAAA-4FAE-A9A8-0D67D1039A73}"/>
      </w:docPartPr>
      <w:docPartBody>
        <w:p w:rsidR="00056BE6" w:rsidRDefault="00C67726" w:rsidP="00C67726">
          <w:pPr>
            <w:pStyle w:val="26AA72148ED64EDFA6675626D1C8C94F3"/>
          </w:pPr>
          <w:r w:rsidRPr="00C72211">
            <w:rPr>
              <w:rStyle w:val="Platzhaltertext"/>
              <w:i/>
              <w:iCs/>
              <w:color w:val="7D9AA8"/>
              <w:lang w:val="fr-CH"/>
            </w:rPr>
            <w:t>Adresse de l’institution</w:t>
          </w:r>
        </w:p>
      </w:docPartBody>
    </w:docPart>
    <w:docPart>
      <w:docPartPr>
        <w:name w:val="1A6F969E0FB2404CAA3A663CFCB60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94DB0-FA00-452B-9FEF-97F18609E788}"/>
      </w:docPartPr>
      <w:docPartBody>
        <w:p w:rsidR="00056BE6" w:rsidRDefault="00C67726" w:rsidP="00C67726">
          <w:pPr>
            <w:pStyle w:val="1A6F969E0FB2404CAA3A663CFCB60D963"/>
          </w:pPr>
          <w:r w:rsidRPr="00C72211">
            <w:rPr>
              <w:rStyle w:val="Platzhaltertext"/>
              <w:i/>
              <w:iCs/>
              <w:color w:val="7D9AA8"/>
              <w:lang w:val="fr-CH"/>
            </w:rPr>
            <w:t>Nom de la ou des personnes assumant la direction</w:t>
          </w:r>
        </w:p>
      </w:docPartBody>
    </w:docPart>
    <w:docPart>
      <w:docPartPr>
        <w:name w:val="CF9548E1217444C28861C614855A7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3258C1-F5F8-4549-832F-FD3F1165F556}"/>
      </w:docPartPr>
      <w:docPartBody>
        <w:p w:rsidR="00E22142" w:rsidRDefault="00C67726" w:rsidP="00C67726">
          <w:pPr>
            <w:pStyle w:val="CF9548E1217444C28861C614855A71EC3"/>
          </w:pPr>
          <w:r w:rsidRPr="00C72211">
            <w:rPr>
              <w:rStyle w:val="Platzhaltertext"/>
              <w:i/>
              <w:iCs/>
              <w:color w:val="7D9AA8"/>
              <w:lang w:val="fr-CH"/>
            </w:rPr>
            <w:t>cliquez</w:t>
          </w:r>
          <w:r w:rsidRPr="00C72211">
            <w:rPr>
              <w:rStyle w:val="Platzhaltertext"/>
              <w:i/>
              <w:iCs/>
              <w:lang w:val="fr-CH"/>
            </w:rPr>
            <w:t xml:space="preserve"> ici pour introduire la date</w:t>
          </w:r>
        </w:p>
      </w:docPartBody>
    </w:docPart>
    <w:docPart>
      <w:docPartPr>
        <w:name w:val="6427EA9B0BCB4895B13AA50E9CC5A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D8806-7E84-43F5-80CA-177D6231AFC9}"/>
      </w:docPartPr>
      <w:docPartBody>
        <w:p w:rsidR="00C67726" w:rsidRDefault="00C67726" w:rsidP="00C67726">
          <w:pPr>
            <w:pStyle w:val="6427EA9B0BCB4895B13AA50E9CC5A98C2"/>
          </w:pPr>
          <w:r w:rsidRPr="00C72211">
            <w:rPr>
              <w:rStyle w:val="Platzhaltertext"/>
              <w:color w:val="7D9AA8"/>
              <w:lang w:val="fr-FR"/>
            </w:rPr>
            <w:t>Lieu</w:t>
          </w:r>
        </w:p>
      </w:docPartBody>
    </w:docPart>
    <w:docPart>
      <w:docPartPr>
        <w:name w:val="CF1895DE9CDA4C578F595A8B13A63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EFE44-BEBC-4EA6-AF47-A8D584E73357}"/>
      </w:docPartPr>
      <w:docPartBody>
        <w:p w:rsidR="00C67726" w:rsidRDefault="00C67726" w:rsidP="00C67726">
          <w:pPr>
            <w:pStyle w:val="CF1895DE9CDA4C578F595A8B13A63BA52"/>
          </w:pPr>
          <w:r w:rsidRPr="00C72211">
            <w:rPr>
              <w:rStyle w:val="Platzhaltertext"/>
              <w:i/>
              <w:iCs/>
              <w:color w:val="7D9AA8"/>
              <w:lang w:val="fr-CH"/>
            </w:rPr>
            <w:t>cliquez</w:t>
          </w:r>
          <w:r w:rsidRPr="00C72211">
            <w:rPr>
              <w:rStyle w:val="Platzhaltertext"/>
              <w:i/>
              <w:iCs/>
              <w:lang w:val="fr-CH"/>
            </w:rPr>
            <w:t xml:space="preserve"> ici pour introduire la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64"/>
    <w:rsid w:val="0000739A"/>
    <w:rsid w:val="00042D4D"/>
    <w:rsid w:val="00056BE6"/>
    <w:rsid w:val="000C1191"/>
    <w:rsid w:val="00235E93"/>
    <w:rsid w:val="002E7595"/>
    <w:rsid w:val="003B1DFB"/>
    <w:rsid w:val="0048411F"/>
    <w:rsid w:val="00582132"/>
    <w:rsid w:val="006005AA"/>
    <w:rsid w:val="006340EC"/>
    <w:rsid w:val="006D664B"/>
    <w:rsid w:val="0091437E"/>
    <w:rsid w:val="009410E8"/>
    <w:rsid w:val="009F3306"/>
    <w:rsid w:val="00A6693D"/>
    <w:rsid w:val="00AC26D4"/>
    <w:rsid w:val="00BE24BC"/>
    <w:rsid w:val="00C67726"/>
    <w:rsid w:val="00CC01EB"/>
    <w:rsid w:val="00D72248"/>
    <w:rsid w:val="00D76E64"/>
    <w:rsid w:val="00D95EE6"/>
    <w:rsid w:val="00E22142"/>
    <w:rsid w:val="00EA67E2"/>
    <w:rsid w:val="00EB3C53"/>
    <w:rsid w:val="00EE7865"/>
    <w:rsid w:val="00F05994"/>
    <w:rsid w:val="00FA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7726"/>
    <w:rPr>
      <w:vanish/>
      <w:color w:val="45B0E1" w:themeColor="accent1" w:themeTint="99"/>
    </w:rPr>
  </w:style>
  <w:style w:type="paragraph" w:customStyle="1" w:styleId="2AE87C4EC7D84EA59D32C5699BB8F60E">
    <w:name w:val="2AE87C4EC7D84EA59D32C5699BB8F60E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6AA72148ED64EDFA6675626D1C8C94F">
    <w:name w:val="26AA72148ED64EDFA6675626D1C8C94F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6F969E0FB2404CAA3A663CFCB60D96">
    <w:name w:val="1A6F969E0FB2404CAA3A663CFCB60D96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91B1361058347AD904B7F0C17AA4AEB">
    <w:name w:val="091B1361058347AD904B7F0C17AA4AEB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F9548E1217444C28861C614855A71EC">
    <w:name w:val="CF9548E1217444C28861C614855A71EC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AE87C4EC7D84EA59D32C5699BB8F60E1">
    <w:name w:val="2AE87C4EC7D84EA59D32C5699BB8F60E1"/>
    <w:rsid w:val="00EA67E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6AA72148ED64EDFA6675626D1C8C94F1">
    <w:name w:val="26AA72148ED64EDFA6675626D1C8C94F1"/>
    <w:rsid w:val="00EA67E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6F969E0FB2404CAA3A663CFCB60D961">
    <w:name w:val="1A6F969E0FB2404CAA3A663CFCB60D961"/>
    <w:rsid w:val="00EA67E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91B1361058347AD904B7F0C17AA4AEB1">
    <w:name w:val="091B1361058347AD904B7F0C17AA4AEB1"/>
    <w:rsid w:val="00EA67E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F9548E1217444C28861C614855A71EC1">
    <w:name w:val="CF9548E1217444C28861C614855A71EC1"/>
    <w:rsid w:val="00EA67E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27EA9B0BCB4895B13AA50E9CC5A98C">
    <w:name w:val="6427EA9B0BCB4895B13AA50E9CC5A98C"/>
    <w:rsid w:val="00C677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1895DE9CDA4C578F595A8B13A63BA5">
    <w:name w:val="CF1895DE9CDA4C578F595A8B13A63BA5"/>
    <w:rsid w:val="00C677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E87C4EC7D84EA59D32C5699BB8F60E2">
    <w:name w:val="2AE87C4EC7D84EA59D32C5699BB8F60E2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6AA72148ED64EDFA6675626D1C8C94F2">
    <w:name w:val="26AA72148ED64EDFA6675626D1C8C94F2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6F969E0FB2404CAA3A663CFCB60D962">
    <w:name w:val="1A6F969E0FB2404CAA3A663CFCB60D962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27EA9B0BCB4895B13AA50E9CC5A98C1">
    <w:name w:val="6427EA9B0BCB4895B13AA50E9CC5A98C1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F1895DE9CDA4C578F595A8B13A63BA51">
    <w:name w:val="CF1895DE9CDA4C578F595A8B13A63BA51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91B1361058347AD904B7F0C17AA4AEB2">
    <w:name w:val="091B1361058347AD904B7F0C17AA4AEB2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F9548E1217444C28861C614855A71EC2">
    <w:name w:val="CF9548E1217444C28861C614855A71EC2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AE87C4EC7D84EA59D32C5699BB8F60E3">
    <w:name w:val="2AE87C4EC7D84EA59D32C5699BB8F60E3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6AA72148ED64EDFA6675626D1C8C94F3">
    <w:name w:val="26AA72148ED64EDFA6675626D1C8C94F3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6F969E0FB2404CAA3A663CFCB60D963">
    <w:name w:val="1A6F969E0FB2404CAA3A663CFCB60D963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27EA9B0BCB4895B13AA50E9CC5A98C2">
    <w:name w:val="6427EA9B0BCB4895B13AA50E9CC5A98C2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F1895DE9CDA4C578F595A8B13A63BA52">
    <w:name w:val="CF1895DE9CDA4C578F595A8B13A63BA52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91B1361058347AD904B7F0C17AA4AEB3">
    <w:name w:val="091B1361058347AD904B7F0C17AA4AEB3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F9548E1217444C28861C614855A71EC3">
    <w:name w:val="CF9548E1217444C28861C614855A71EC3"/>
    <w:rsid w:val="00C6772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1920" max="192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74.13127" units="1/cm"/>
          <inkml:channelProperty channel="Y" name="resolution" value="37.03704" units="1/cm"/>
          <inkml:channelProperty channel="T" name="resolution" value="1" units="1/dev"/>
        </inkml:channelProperties>
      </inkml:inkSource>
      <inkml:timestamp xml:id="ts0" timeString="2021-09-29T13:30:51.52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3572E49-AF15-4181-A1D0-DFEE2DB8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Manuel, DIJ-KJA</dc:creator>
  <dc:description>Dokumentennummer</dc:description>
  <cp:lastModifiedBy>Lergier Laura, DIJ-KJA</cp:lastModifiedBy>
  <cp:revision>18</cp:revision>
  <cp:lastPrinted>2019-09-11T20:00:00Z</cp:lastPrinted>
  <dcterms:created xsi:type="dcterms:W3CDTF">2025-04-09T10:05:00Z</dcterms:created>
  <dcterms:modified xsi:type="dcterms:W3CDTF">2025-04-28T11:49:00Z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2025-02-19T08:07:04Z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6a243b52-c281-463f-8b7f-2b3a6313d472</vt:lpwstr>
  </property>
  <property fmtid="{D5CDD505-2E9C-101B-9397-08002B2CF9AE}" pid="8" name="MSIP_Label_74fdd986-87d9-48c6-acda-407b1ab5fef0_ContentBits">
    <vt:lpwstr>0</vt:lpwstr>
  </property>
</Properties>
</file>