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D2577F" w:rsidRPr="00604253" w:rsidTr="0007095A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:rsidR="00D2577F" w:rsidRPr="00604253" w:rsidRDefault="00D2577F" w:rsidP="0007095A">
            <w:pPr>
              <w:pStyle w:val="Texte85pt"/>
              <w:rPr>
                <w:lang w:val="fr-CH"/>
              </w:rPr>
            </w:pPr>
            <w:r w:rsidRPr="00604253">
              <w:rPr>
                <w:lang w:val="fr-CH"/>
              </w:rPr>
              <w:t>Direction de l’intérieur et de la justice</w:t>
            </w:r>
          </w:p>
          <w:p w:rsidR="00D2577F" w:rsidRPr="00604253" w:rsidRDefault="00D2577F" w:rsidP="001B4DBF">
            <w:pPr>
              <w:pStyle w:val="Texte85pt"/>
              <w:rPr>
                <w:lang w:val="fr-CH"/>
              </w:rPr>
            </w:pPr>
            <w:r w:rsidRPr="00604253">
              <w:rPr>
                <w:lang w:val="fr-CH"/>
              </w:rPr>
              <w:t>Office des mineurs</w:t>
            </w:r>
          </w:p>
          <w:p w:rsidR="00D2577F" w:rsidRPr="00604253" w:rsidRDefault="00D2577F" w:rsidP="001B4DBF">
            <w:pPr>
              <w:pStyle w:val="Texte85pt"/>
              <w:rPr>
                <w:lang w:val="fr-CH"/>
              </w:rPr>
            </w:pPr>
          </w:p>
          <w:p w:rsidR="00D2577F" w:rsidRPr="00604253" w:rsidRDefault="00D2577F" w:rsidP="0007095A">
            <w:pPr>
              <w:pStyle w:val="Texte85pt"/>
              <w:rPr>
                <w:lang w:val="fr-CH"/>
              </w:rPr>
            </w:pPr>
            <w:r w:rsidRPr="00604253">
              <w:rPr>
                <w:lang w:val="fr-CH"/>
              </w:rPr>
              <w:t>Hallerstrasse 5</w:t>
            </w:r>
          </w:p>
          <w:p w:rsidR="00D2577F" w:rsidRPr="00604253" w:rsidRDefault="00D2577F" w:rsidP="0007095A">
            <w:pPr>
              <w:pStyle w:val="Texte85pt"/>
              <w:rPr>
                <w:lang w:val="fr-CH"/>
              </w:rPr>
            </w:pPr>
            <w:r w:rsidRPr="00604253">
              <w:rPr>
                <w:lang w:val="fr-CH"/>
              </w:rPr>
              <w:t>Case postale</w:t>
            </w:r>
          </w:p>
          <w:p w:rsidR="00D2577F" w:rsidRPr="00222EE0" w:rsidRDefault="00D2577F" w:rsidP="0007095A">
            <w:pPr>
              <w:pStyle w:val="Texte85pt"/>
            </w:pPr>
            <w:r w:rsidRPr="00222EE0">
              <w:t>3001 Berne</w:t>
            </w:r>
          </w:p>
          <w:p w:rsidR="00D2577F" w:rsidRPr="00222EE0" w:rsidRDefault="00D2577F" w:rsidP="0007095A">
            <w:pPr>
              <w:pStyle w:val="Texte85pt"/>
            </w:pPr>
            <w:r w:rsidRPr="00222EE0">
              <w:t>+41 31 633 76 33</w:t>
            </w:r>
          </w:p>
          <w:p w:rsidR="00D2577F" w:rsidRPr="00222EE0" w:rsidRDefault="00D2577F" w:rsidP="0007095A">
            <w:pPr>
              <w:pStyle w:val="Texte85pt"/>
            </w:pPr>
            <w:r w:rsidRPr="00222EE0">
              <w:t>kja-bern@be.ch</w:t>
            </w:r>
          </w:p>
          <w:p w:rsidR="00D2577F" w:rsidRPr="00222EE0" w:rsidRDefault="00D2577F" w:rsidP="0007095A">
            <w:pPr>
              <w:pStyle w:val="Texte85pt"/>
            </w:pPr>
            <w:r w:rsidRPr="00222EE0">
              <w:t>www.be.ch/om</w:t>
            </w:r>
          </w:p>
          <w:p w:rsidR="00D2577F" w:rsidRPr="00222EE0" w:rsidRDefault="00D2577F" w:rsidP="0007095A">
            <w:pPr>
              <w:pStyle w:val="Texte85pt"/>
            </w:pPr>
          </w:p>
          <w:p w:rsidR="00D2577F" w:rsidRPr="00222EE0" w:rsidRDefault="00D2577F" w:rsidP="008D57E8">
            <w:pPr>
              <w:pStyle w:val="Texte85pt"/>
            </w:pPr>
          </w:p>
        </w:tc>
      </w:tr>
      <w:tr w:rsidR="00D2577F" w:rsidRPr="00604253" w:rsidTr="0007095A">
        <w:trPr>
          <w:gridAfter w:val="1"/>
          <w:wAfter w:w="4876" w:type="dxa"/>
          <w:trHeight w:val="2194"/>
        </w:trPr>
        <w:tc>
          <w:tcPr>
            <w:tcW w:w="5102" w:type="dxa"/>
            <w:vMerge/>
          </w:tcPr>
          <w:p w:rsidR="00D2577F" w:rsidRPr="00222EE0" w:rsidRDefault="00D2577F" w:rsidP="0007095A"/>
        </w:tc>
      </w:tr>
      <w:tr w:rsidR="00AA0E6D" w:rsidRPr="00604253" w:rsidTr="0007095A">
        <w:trPr>
          <w:trHeight w:val="283"/>
        </w:trPr>
        <w:tc>
          <w:tcPr>
            <w:tcW w:w="5102" w:type="dxa"/>
            <w:vMerge/>
          </w:tcPr>
          <w:p w:rsidR="00AA0E6D" w:rsidRPr="00222EE0" w:rsidRDefault="00AA0E6D" w:rsidP="0007095A"/>
        </w:tc>
        <w:tc>
          <w:tcPr>
            <w:tcW w:w="4876" w:type="dxa"/>
          </w:tcPr>
          <w:p w:rsidR="00AA0E6D" w:rsidRPr="00222EE0" w:rsidRDefault="00AA0E6D" w:rsidP="0007095A">
            <w:pPr>
              <w:pStyle w:val="Texte85pt"/>
            </w:pPr>
          </w:p>
        </w:tc>
      </w:tr>
    </w:tbl>
    <w:p w:rsidR="007259BB" w:rsidRPr="00604253" w:rsidRDefault="00C66995" w:rsidP="007259BB">
      <w:pPr>
        <w:rPr>
          <w:lang w:val="fr-CH"/>
        </w:rPr>
      </w:pPr>
      <w:r w:rsidRPr="00604253">
        <w:rPr>
          <w:b/>
          <w:sz w:val="28"/>
          <w:szCs w:val="28"/>
          <w:lang w:val="fr-CH"/>
        </w:rPr>
        <w:t xml:space="preserve">Inscription à la séance d’information des fournisseurs de prestations ambulatoires (LPEP) </w:t>
      </w:r>
    </w:p>
    <w:p w:rsidR="007259BB" w:rsidRPr="00604253" w:rsidRDefault="007259BB" w:rsidP="007259BB">
      <w:pPr>
        <w:spacing w:before="240" w:after="120"/>
        <w:rPr>
          <w:b/>
          <w:lang w:val="fr-CH"/>
        </w:rPr>
      </w:pPr>
    </w:p>
    <w:p w:rsidR="007259BB" w:rsidRPr="00604253" w:rsidRDefault="007259BB" w:rsidP="007259BB">
      <w:pPr>
        <w:spacing w:before="240" w:after="120"/>
        <w:rPr>
          <w:b/>
          <w:lang w:val="fr-CH"/>
        </w:rPr>
      </w:pPr>
    </w:p>
    <w:p w:rsidR="007259BB" w:rsidRPr="00604253" w:rsidRDefault="00C66995" w:rsidP="007259BB">
      <w:pPr>
        <w:tabs>
          <w:tab w:val="left" w:pos="2835"/>
        </w:tabs>
        <w:spacing w:after="120"/>
        <w:rPr>
          <w:lang w:val="fr-CH"/>
        </w:rPr>
      </w:pPr>
      <w:r w:rsidRPr="00604253">
        <w:rPr>
          <w:lang w:val="fr-CH"/>
        </w:rPr>
        <w:t>Nom et prénom</w:t>
      </w:r>
      <w:r w:rsidR="007259BB" w:rsidRPr="00604253">
        <w:rPr>
          <w:lang w:val="fr-CH"/>
        </w:rPr>
        <w:t>:</w:t>
      </w:r>
      <w:r w:rsidR="007259BB" w:rsidRPr="00604253">
        <w:rPr>
          <w:lang w:val="fr-CH"/>
        </w:rPr>
        <w:tab/>
      </w:r>
      <w:sdt>
        <w:sdtPr>
          <w:rPr>
            <w:lang w:val="fr-CH"/>
          </w:rPr>
          <w:id w:val="-66343486"/>
          <w:placeholder>
            <w:docPart w:val="5FBAE08468D6437CB5FDC40845EAE06C"/>
          </w:placeholder>
          <w:showingPlcHdr/>
        </w:sdtPr>
        <w:sdtEndPr/>
        <w:sdtContent>
          <w:bookmarkStart w:id="0" w:name="_GoBack"/>
          <w:r w:rsidRPr="00604253">
            <w:rPr>
              <w:rStyle w:val="Platzhaltertext"/>
              <w:lang w:val="fr-CH"/>
            </w:rPr>
            <w:t>Cliquez ou appuyez ici pour entrer du texte.</w:t>
          </w:r>
          <w:bookmarkEnd w:id="0"/>
        </w:sdtContent>
      </w:sdt>
    </w:p>
    <w:p w:rsidR="007259BB" w:rsidRPr="00604253" w:rsidRDefault="007259BB" w:rsidP="007259BB">
      <w:pPr>
        <w:tabs>
          <w:tab w:val="left" w:pos="2835"/>
        </w:tabs>
        <w:spacing w:after="120"/>
        <w:rPr>
          <w:lang w:val="fr-CH"/>
        </w:rPr>
      </w:pPr>
      <w:r w:rsidRPr="00604253">
        <w:rPr>
          <w:lang w:val="fr-CH"/>
        </w:rPr>
        <w:t>Organisation</w:t>
      </w:r>
      <w:r w:rsidR="00C66995" w:rsidRPr="00604253">
        <w:rPr>
          <w:lang w:val="fr-CH"/>
        </w:rPr>
        <w:t xml:space="preserve"> ou institution</w:t>
      </w:r>
      <w:r w:rsidRPr="00604253">
        <w:rPr>
          <w:lang w:val="fr-CH"/>
        </w:rPr>
        <w:t>:</w:t>
      </w:r>
      <w:r w:rsidRPr="00604253">
        <w:rPr>
          <w:lang w:val="fr-CH"/>
        </w:rPr>
        <w:tab/>
      </w:r>
      <w:sdt>
        <w:sdtPr>
          <w:rPr>
            <w:lang w:val="fr-CH"/>
          </w:rPr>
          <w:id w:val="-911384503"/>
          <w:placeholder>
            <w:docPart w:val="1E890E731BBC4AD4B8F911DA7B2D5EB5"/>
          </w:placeholder>
          <w:showingPlcHdr/>
        </w:sdtPr>
        <w:sdtEndPr/>
        <w:sdtContent>
          <w:r w:rsidR="00C66995" w:rsidRPr="00604253">
            <w:rPr>
              <w:rStyle w:val="Platzhaltertext"/>
              <w:lang w:val="fr-CH"/>
            </w:rPr>
            <w:t>Cliquez ou appuyez ici pour entrer du texte.</w:t>
          </w:r>
        </w:sdtContent>
      </w:sdt>
    </w:p>
    <w:p w:rsidR="007259BB" w:rsidRPr="00604253" w:rsidRDefault="007259BB" w:rsidP="007259BB">
      <w:pPr>
        <w:tabs>
          <w:tab w:val="left" w:pos="2835"/>
        </w:tabs>
        <w:spacing w:after="120"/>
        <w:rPr>
          <w:lang w:val="fr-CH"/>
        </w:rPr>
      </w:pPr>
      <w:r w:rsidRPr="00604253">
        <w:rPr>
          <w:lang w:val="fr-CH"/>
        </w:rPr>
        <w:t>Adresse:</w:t>
      </w:r>
      <w:r w:rsidRPr="00604253">
        <w:rPr>
          <w:lang w:val="fr-CH"/>
        </w:rPr>
        <w:tab/>
      </w:r>
      <w:sdt>
        <w:sdtPr>
          <w:rPr>
            <w:lang w:val="fr-CH"/>
          </w:rPr>
          <w:id w:val="-898204760"/>
          <w:placeholder>
            <w:docPart w:val="ACBEA7E81B9843C9A530C67CFE53B51F"/>
          </w:placeholder>
          <w:showingPlcHdr/>
        </w:sdtPr>
        <w:sdtEndPr/>
        <w:sdtContent>
          <w:r w:rsidR="00C66995" w:rsidRPr="00604253">
            <w:rPr>
              <w:rStyle w:val="Platzhaltertext"/>
              <w:lang w:val="fr-CH"/>
            </w:rPr>
            <w:t>Cliquez ou appuyez ici pour entrer du texte.</w:t>
          </w:r>
        </w:sdtContent>
      </w:sdt>
    </w:p>
    <w:p w:rsidR="007259BB" w:rsidRPr="00604253" w:rsidRDefault="00C66995" w:rsidP="007259BB">
      <w:pPr>
        <w:tabs>
          <w:tab w:val="left" w:pos="2835"/>
        </w:tabs>
        <w:spacing w:after="120"/>
        <w:rPr>
          <w:lang w:val="fr-CH"/>
        </w:rPr>
      </w:pPr>
      <w:r w:rsidRPr="00604253">
        <w:rPr>
          <w:lang w:val="fr-CH"/>
        </w:rPr>
        <w:t>NPA et localité</w:t>
      </w:r>
      <w:r w:rsidR="007259BB" w:rsidRPr="00604253">
        <w:rPr>
          <w:lang w:val="fr-CH"/>
        </w:rPr>
        <w:t>:</w:t>
      </w:r>
      <w:r w:rsidR="007259BB" w:rsidRPr="00604253">
        <w:rPr>
          <w:lang w:val="fr-CH"/>
        </w:rPr>
        <w:tab/>
      </w:r>
      <w:sdt>
        <w:sdtPr>
          <w:rPr>
            <w:lang w:val="fr-CH"/>
          </w:rPr>
          <w:id w:val="927007677"/>
          <w:placeholder>
            <w:docPart w:val="FD086B15E5DB4F17A0E58AE7998A68BF"/>
          </w:placeholder>
          <w:showingPlcHdr/>
        </w:sdtPr>
        <w:sdtEndPr/>
        <w:sdtContent>
          <w:r w:rsidRPr="00604253">
            <w:rPr>
              <w:rStyle w:val="Platzhaltertext"/>
              <w:lang w:val="fr-CH"/>
            </w:rPr>
            <w:t>Cliquez ou appuyez ici pour entrer du texte.</w:t>
          </w:r>
        </w:sdtContent>
      </w:sdt>
    </w:p>
    <w:p w:rsidR="007259BB" w:rsidRPr="00604253" w:rsidRDefault="00C66995" w:rsidP="007259BB">
      <w:pPr>
        <w:tabs>
          <w:tab w:val="left" w:pos="2835"/>
        </w:tabs>
        <w:spacing w:after="240"/>
        <w:rPr>
          <w:lang w:val="fr-CH"/>
        </w:rPr>
      </w:pPr>
      <w:r w:rsidRPr="00604253">
        <w:rPr>
          <w:lang w:val="fr-CH"/>
        </w:rPr>
        <w:t>Adresse électronique</w:t>
      </w:r>
      <w:r w:rsidR="007259BB" w:rsidRPr="00604253">
        <w:rPr>
          <w:lang w:val="fr-CH"/>
        </w:rPr>
        <w:t>:</w:t>
      </w:r>
      <w:r w:rsidR="007259BB" w:rsidRPr="00604253">
        <w:rPr>
          <w:lang w:val="fr-CH"/>
        </w:rPr>
        <w:tab/>
      </w:r>
      <w:sdt>
        <w:sdtPr>
          <w:rPr>
            <w:lang w:val="fr-CH"/>
          </w:rPr>
          <w:id w:val="-1491172041"/>
          <w:placeholder>
            <w:docPart w:val="BA9A4EB3369E4222BDF18E5E54B54C3A"/>
          </w:placeholder>
          <w:showingPlcHdr/>
        </w:sdtPr>
        <w:sdtEndPr/>
        <w:sdtContent>
          <w:r w:rsidRPr="00604253">
            <w:rPr>
              <w:rStyle w:val="Platzhaltertext"/>
              <w:lang w:val="fr-CH"/>
            </w:rPr>
            <w:t>Cliquez ou appuyez ici pour entrer du texte.</w:t>
          </w:r>
        </w:sdtContent>
      </w:sdt>
    </w:p>
    <w:p w:rsidR="007259BB" w:rsidRPr="00604253" w:rsidRDefault="007259BB" w:rsidP="007259BB">
      <w:pPr>
        <w:rPr>
          <w:lang w:val="fr-CH"/>
        </w:rPr>
      </w:pPr>
    </w:p>
    <w:p w:rsidR="007259BB" w:rsidRPr="00604253" w:rsidRDefault="007259BB" w:rsidP="00757279">
      <w:pPr>
        <w:pStyle w:val="berschrift1"/>
        <w:spacing w:before="200" w:after="220" w:line="280" w:lineRule="atLeast"/>
        <w:rPr>
          <w:lang w:val="fr-CH"/>
        </w:rPr>
      </w:pPr>
      <w:r w:rsidRPr="00604253">
        <w:rPr>
          <w:lang w:val="fr-CH"/>
        </w:rPr>
        <w:t>Tramelan, Centre interrégional de perfectionnement (CIP), Les Lovières 13, 2720 Tramelan</w:t>
      </w:r>
    </w:p>
    <w:p w:rsidR="007259BB" w:rsidRPr="00604253" w:rsidRDefault="007259BB" w:rsidP="007259BB">
      <w:pPr>
        <w:rPr>
          <w:lang w:val="fr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844"/>
        <w:gridCol w:w="5963"/>
      </w:tblGrid>
      <w:tr w:rsidR="007259BB" w:rsidRPr="00604253" w:rsidTr="004320B9">
        <w:sdt>
          <w:sdtPr>
            <w:rPr>
              <w:sz w:val="28"/>
              <w:szCs w:val="28"/>
              <w:lang w:val="fr-CH"/>
            </w:rPr>
            <w:id w:val="-55222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7259BB" w:rsidRPr="00604253" w:rsidRDefault="007259BB" w:rsidP="004320B9">
                <w:pPr>
                  <w:rPr>
                    <w:lang w:val="fr-CH"/>
                  </w:rPr>
                </w:pPr>
                <w:r w:rsidRPr="00604253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p>
            </w:tc>
          </w:sdtContent>
        </w:sdt>
        <w:tc>
          <w:tcPr>
            <w:tcW w:w="1844" w:type="dxa"/>
          </w:tcPr>
          <w:p w:rsidR="007259BB" w:rsidRPr="00604253" w:rsidRDefault="00C66995" w:rsidP="004320B9">
            <w:pPr>
              <w:rPr>
                <w:lang w:val="fr-CH"/>
              </w:rPr>
            </w:pPr>
            <w:r w:rsidRPr="00604253">
              <w:rPr>
                <w:lang w:val="fr-CH"/>
              </w:rPr>
              <w:t>26 mai</w:t>
            </w:r>
            <w:r w:rsidR="007259BB" w:rsidRPr="00604253">
              <w:rPr>
                <w:lang w:val="fr-CH"/>
              </w:rPr>
              <w:t xml:space="preserve"> 2021</w:t>
            </w:r>
          </w:p>
        </w:tc>
        <w:tc>
          <w:tcPr>
            <w:tcW w:w="5963" w:type="dxa"/>
          </w:tcPr>
          <w:p w:rsidR="007259BB" w:rsidRPr="00604253" w:rsidRDefault="00222EE0" w:rsidP="004320B9">
            <w:pPr>
              <w:rPr>
                <w:lang w:val="fr-CH"/>
              </w:rPr>
            </w:pPr>
            <w:r>
              <w:rPr>
                <w:lang w:val="fr-CH"/>
              </w:rPr>
              <w:t>de 9h30 à 12h</w:t>
            </w:r>
            <w:r w:rsidR="00C66995" w:rsidRPr="00604253">
              <w:rPr>
                <w:lang w:val="fr-CH"/>
              </w:rPr>
              <w:t>00</w:t>
            </w:r>
          </w:p>
        </w:tc>
      </w:tr>
      <w:tr w:rsidR="007259BB" w:rsidRPr="00604253" w:rsidTr="004320B9">
        <w:sdt>
          <w:sdtPr>
            <w:rPr>
              <w:sz w:val="28"/>
              <w:szCs w:val="28"/>
              <w:lang w:val="fr-CH"/>
            </w:rPr>
            <w:id w:val="17970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7259BB" w:rsidRPr="00604253" w:rsidRDefault="007259BB" w:rsidP="004320B9">
                <w:pPr>
                  <w:rPr>
                    <w:lang w:val="fr-CH"/>
                  </w:rPr>
                </w:pPr>
                <w:r w:rsidRPr="00604253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p>
            </w:tc>
          </w:sdtContent>
        </w:sdt>
        <w:tc>
          <w:tcPr>
            <w:tcW w:w="1844" w:type="dxa"/>
          </w:tcPr>
          <w:p w:rsidR="007259BB" w:rsidRPr="00604253" w:rsidRDefault="00C66995" w:rsidP="004320B9">
            <w:pPr>
              <w:rPr>
                <w:lang w:val="fr-CH"/>
              </w:rPr>
            </w:pPr>
            <w:r w:rsidRPr="00604253">
              <w:rPr>
                <w:lang w:val="fr-CH"/>
              </w:rPr>
              <w:t>26 m</w:t>
            </w:r>
            <w:r w:rsidR="007259BB" w:rsidRPr="00604253">
              <w:rPr>
                <w:lang w:val="fr-CH"/>
              </w:rPr>
              <w:t>ai 2021</w:t>
            </w:r>
          </w:p>
        </w:tc>
        <w:tc>
          <w:tcPr>
            <w:tcW w:w="5963" w:type="dxa"/>
          </w:tcPr>
          <w:p w:rsidR="007259BB" w:rsidRPr="00604253" w:rsidRDefault="00222EE0" w:rsidP="004320B9">
            <w:pPr>
              <w:rPr>
                <w:lang w:val="fr-CH"/>
              </w:rPr>
            </w:pPr>
            <w:r>
              <w:rPr>
                <w:lang w:val="fr-CH"/>
              </w:rPr>
              <w:t>de 13h00 à 15h</w:t>
            </w:r>
            <w:r w:rsidR="00C66995" w:rsidRPr="00604253">
              <w:rPr>
                <w:lang w:val="fr-CH"/>
              </w:rPr>
              <w:t>30</w:t>
            </w:r>
          </w:p>
        </w:tc>
      </w:tr>
    </w:tbl>
    <w:p w:rsidR="007259BB" w:rsidRPr="00604253" w:rsidRDefault="007259BB" w:rsidP="007259BB">
      <w:pPr>
        <w:rPr>
          <w:lang w:val="fr-CH"/>
        </w:rPr>
      </w:pPr>
    </w:p>
    <w:p w:rsidR="00D2577F" w:rsidRPr="00604253" w:rsidRDefault="00C66995" w:rsidP="007259BB">
      <w:pPr>
        <w:rPr>
          <w:lang w:val="fr-CH"/>
        </w:rPr>
      </w:pPr>
      <w:r w:rsidRPr="00604253">
        <w:rPr>
          <w:lang w:val="fr-CH"/>
        </w:rPr>
        <w:t>Veuillez envoyer le présent bulletin d’inscription par courrier électronique (</w:t>
      </w:r>
      <w:hyperlink r:id="rId8" w:history="1">
        <w:r w:rsidRPr="00604253">
          <w:rPr>
            <w:rStyle w:val="Hyperlink"/>
            <w:lang w:val="fr-CH"/>
          </w:rPr>
          <w:t>erg.hilfen@be.ch</w:t>
        </w:r>
      </w:hyperlink>
      <w:r w:rsidRPr="00604253">
        <w:rPr>
          <w:rStyle w:val="Hyperlink"/>
          <w:lang w:val="fr-CH"/>
        </w:rPr>
        <w:t>)</w:t>
      </w:r>
      <w:r w:rsidRPr="00604253">
        <w:rPr>
          <w:lang w:val="fr-CH"/>
        </w:rPr>
        <w:t xml:space="preserve"> d’ici au </w:t>
      </w:r>
      <w:r w:rsidR="00757279">
        <w:rPr>
          <w:b/>
          <w:lang w:val="fr-CH"/>
        </w:rPr>
        <w:t>5 mai</w:t>
      </w:r>
      <w:r w:rsidRPr="00604253">
        <w:rPr>
          <w:b/>
          <w:lang w:val="fr-CH"/>
        </w:rPr>
        <w:t xml:space="preserve"> 2021</w:t>
      </w:r>
      <w:r w:rsidRPr="00604253">
        <w:rPr>
          <w:lang w:val="fr-CH"/>
        </w:rPr>
        <w:t>.</w:t>
      </w:r>
    </w:p>
    <w:sectPr w:rsidR="00D2577F" w:rsidRPr="00604253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7F" w:rsidRDefault="00D2577F" w:rsidP="00F91D37">
      <w:pPr>
        <w:spacing w:line="240" w:lineRule="auto"/>
      </w:pPr>
      <w:r>
        <w:separator/>
      </w:r>
    </w:p>
  </w:endnote>
  <w:endnote w:type="continuationSeparator" w:id="0">
    <w:p w:rsidR="00D2577F" w:rsidRDefault="00D2577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6E6B34" w:rsidP="00632704">
    <w:pPr>
      <w:pStyle w:val="Fuzeile"/>
    </w:pPr>
    <w:r>
      <w:rPr>
        <w:rFonts w:ascii="Arial" w:eastAsia="Arial" w:hAnsi="Arial"/>
        <w:vanish/>
        <w:color w:val="7D9AA8" w:themeColor="accent1" w:themeTint="99"/>
        <w:lang w:val="fr-CH"/>
      </w:rPr>
      <w:fldChar w:fldCharType="begin"/>
    </w:r>
    <w:r w:rsidRPr="007259BB">
      <w:rPr>
        <w:rFonts w:ascii="Arial" w:eastAsia="Arial" w:hAnsi="Arial"/>
        <w:vanish/>
        <w:color w:val="7D9AA8" w:themeColor="accent1" w:themeTint="99"/>
      </w:rPr>
      <w:instrText xml:space="preserve"> REF  Klassifizierung </w:instrTex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separate"/>
    </w:r>
    <w:r w:rsidR="00D2577F">
      <w:rPr>
        <w:rFonts w:ascii="Arial" w:eastAsia="Arial" w:hAnsi="Arial"/>
        <w:b/>
        <w:bCs w:val="0"/>
        <w:vanish/>
        <w:color w:val="7D9AA8" w:themeColor="accent1" w:themeTint="99"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66995" w:rsidRPr="00C6699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6699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66995" w:rsidRPr="00C6699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6699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C5092" w:rsidRDefault="00797FDE" w:rsidP="002219AD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D1392" w:rsidRPr="00BD13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D139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D1392" w:rsidRPr="00BD13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D139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7F" w:rsidRDefault="00D2577F" w:rsidP="00F91D37">
      <w:pPr>
        <w:spacing w:line="240" w:lineRule="auto"/>
      </w:pPr>
    </w:p>
    <w:p w:rsidR="00D2577F" w:rsidRDefault="00D2577F" w:rsidP="00F91D37">
      <w:pPr>
        <w:spacing w:line="240" w:lineRule="auto"/>
      </w:pPr>
    </w:p>
  </w:footnote>
  <w:footnote w:type="continuationSeparator" w:id="0">
    <w:p w:rsidR="00D2577F" w:rsidRDefault="00D2577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06CAA" w:rsidRPr="00757279" w:rsidTr="00EF7C56">
      <w:tc>
        <w:tcPr>
          <w:tcW w:w="5100" w:type="dxa"/>
        </w:tcPr>
        <w:p w:rsidR="00B06CAA" w:rsidRPr="00D5069D" w:rsidRDefault="00B06CAA" w:rsidP="00B06CAA">
          <w:pPr>
            <w:pStyle w:val="Kopfzeile"/>
            <w:rPr>
              <w:color w:val="FFFFFF" w:themeColor="background1"/>
            </w:rPr>
          </w:pPr>
        </w:p>
        <w:p w:rsidR="00B06CAA" w:rsidRPr="00832D99" w:rsidRDefault="00B06CAA" w:rsidP="00B06CAA">
          <w:pPr>
            <w:pStyle w:val="Kopfzeile"/>
          </w:pPr>
        </w:p>
      </w:tc>
      <w:tc>
        <w:tcPr>
          <w:tcW w:w="4878" w:type="dxa"/>
        </w:tcPr>
        <w:p w:rsidR="00B06CAA" w:rsidRPr="00222EE0" w:rsidRDefault="00B06CAA" w:rsidP="00B06CAA">
          <w:pPr>
            <w:pStyle w:val="Kopfzeile"/>
            <w:rPr>
              <w:lang w:val="fr-CH"/>
            </w:rPr>
          </w:pPr>
          <w:r>
            <w:rPr>
              <w:lang w:val="de-DE"/>
            </w:rPr>
            <w:fldChar w:fldCharType="begin"/>
          </w:r>
          <w:r w:rsidRPr="00222EE0">
            <w:rPr>
              <w:lang w:val="fr-CH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C66995">
            <w:rPr>
              <w:b/>
              <w:bCs w:val="0"/>
              <w:lang w:val="fr-FR"/>
            </w:rPr>
            <w:t>Erreur ! Il n'y a pas de texte répondant à ce style dans ce document.</w:t>
          </w:r>
          <w:r>
            <w:rPr>
              <w:lang w:val="de-DE"/>
            </w:rPr>
            <w:fldChar w:fldCharType="end"/>
          </w:r>
        </w:p>
      </w:tc>
    </w:tr>
  </w:tbl>
  <w:p w:rsidR="00797FDE" w:rsidRPr="00B06CAA" w:rsidRDefault="00B06CAA" w:rsidP="00B06CAA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0ADF081" wp14:editId="0BF064C6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D2577F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0A9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16CB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19AD"/>
    <w:rsid w:val="00222EE0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546A"/>
    <w:rsid w:val="00290E37"/>
    <w:rsid w:val="0029375B"/>
    <w:rsid w:val="002941D2"/>
    <w:rsid w:val="002945F1"/>
    <w:rsid w:val="00295DEC"/>
    <w:rsid w:val="002A3098"/>
    <w:rsid w:val="002B65A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9D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892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EE5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5FE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07AD"/>
    <w:rsid w:val="005D161E"/>
    <w:rsid w:val="005D4FBB"/>
    <w:rsid w:val="005D682F"/>
    <w:rsid w:val="005E3592"/>
    <w:rsid w:val="005E46D2"/>
    <w:rsid w:val="005E74A9"/>
    <w:rsid w:val="005F60CA"/>
    <w:rsid w:val="005F64F0"/>
    <w:rsid w:val="006009F8"/>
    <w:rsid w:val="00602616"/>
    <w:rsid w:val="00604253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43E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B7AE3"/>
    <w:rsid w:val="006C055A"/>
    <w:rsid w:val="006C144C"/>
    <w:rsid w:val="006C1669"/>
    <w:rsid w:val="006C1863"/>
    <w:rsid w:val="006E0F4E"/>
    <w:rsid w:val="006E354E"/>
    <w:rsid w:val="006E6B34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59BB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57279"/>
    <w:rsid w:val="00760BEF"/>
    <w:rsid w:val="0076326D"/>
    <w:rsid w:val="00763A45"/>
    <w:rsid w:val="00771F4F"/>
    <w:rsid w:val="007721BF"/>
    <w:rsid w:val="00774E70"/>
    <w:rsid w:val="00776FFA"/>
    <w:rsid w:val="00780035"/>
    <w:rsid w:val="00780308"/>
    <w:rsid w:val="00783544"/>
    <w:rsid w:val="00784279"/>
    <w:rsid w:val="00786EF3"/>
    <w:rsid w:val="00787D98"/>
    <w:rsid w:val="00790ED9"/>
    <w:rsid w:val="00794A0C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15F9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7ACA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6DB7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915"/>
    <w:rsid w:val="00935A5B"/>
    <w:rsid w:val="0093619F"/>
    <w:rsid w:val="009427E5"/>
    <w:rsid w:val="009454B7"/>
    <w:rsid w:val="00955032"/>
    <w:rsid w:val="009568A7"/>
    <w:rsid w:val="009613D8"/>
    <w:rsid w:val="00961618"/>
    <w:rsid w:val="0096225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B9C"/>
    <w:rsid w:val="00A06F53"/>
    <w:rsid w:val="00A12B05"/>
    <w:rsid w:val="00A12E3A"/>
    <w:rsid w:val="00A15841"/>
    <w:rsid w:val="00A2338D"/>
    <w:rsid w:val="00A26A74"/>
    <w:rsid w:val="00A35A36"/>
    <w:rsid w:val="00A36ED7"/>
    <w:rsid w:val="00A4441C"/>
    <w:rsid w:val="00A45E6C"/>
    <w:rsid w:val="00A5451D"/>
    <w:rsid w:val="00A54B8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06CAA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4152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5092"/>
    <w:rsid w:val="00BC655F"/>
    <w:rsid w:val="00BD1392"/>
    <w:rsid w:val="00BD3717"/>
    <w:rsid w:val="00BD4A9C"/>
    <w:rsid w:val="00BE1E62"/>
    <w:rsid w:val="00BF7052"/>
    <w:rsid w:val="00C034B4"/>
    <w:rsid w:val="00C05FAB"/>
    <w:rsid w:val="00C14A87"/>
    <w:rsid w:val="00C1704D"/>
    <w:rsid w:val="00C173B3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27FAA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2E"/>
    <w:rsid w:val="00C573A1"/>
    <w:rsid w:val="00C57571"/>
    <w:rsid w:val="00C613E9"/>
    <w:rsid w:val="00C66995"/>
    <w:rsid w:val="00C72351"/>
    <w:rsid w:val="00C7482A"/>
    <w:rsid w:val="00C74920"/>
    <w:rsid w:val="00C75D2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2577F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06B30"/>
    <w:rsid w:val="00E1038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EF6350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EE"/>
    <w:rsid w:val="00FA5E8F"/>
    <w:rsid w:val="00FB239D"/>
    <w:rsid w:val="00FB5828"/>
    <w:rsid w:val="00FB657F"/>
    <w:rsid w:val="00FB7DDF"/>
    <w:rsid w:val="00FC5023"/>
    <w:rsid w:val="00FD2271"/>
    <w:rsid w:val="00FD6290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docId w15:val="{5DD00EAB-9982-47E2-86F9-193A577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Fett">
    <w:name w:val="Strong"/>
    <w:basedOn w:val="Absatz-Standardschriftart"/>
    <w:uiPriority w:val="1"/>
    <w:qFormat/>
    <w:rsid w:val="00D2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rg.hilfen@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BAE08468D6437CB5FDC40845EAE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17C83-2C74-41B0-8491-E66AB3B01E2C}"/>
      </w:docPartPr>
      <w:docPartBody>
        <w:p w:rsidR="00CB45C7" w:rsidRDefault="00F07524" w:rsidP="00F07524">
          <w:pPr>
            <w:pStyle w:val="5FBAE08468D6437CB5FDC40845EAE06C"/>
          </w:pPr>
          <w:r w:rsidRPr="00993A47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BA9A4EB3369E4222BDF18E5E54B5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1C599-7613-4D0E-9CBF-C07400EF5F26}"/>
      </w:docPartPr>
      <w:docPartBody>
        <w:p w:rsidR="00CB45C7" w:rsidRDefault="00F07524" w:rsidP="00F07524">
          <w:pPr>
            <w:pStyle w:val="BA9A4EB3369E4222BDF18E5E54B54C3A"/>
          </w:pPr>
          <w:r w:rsidRPr="00993A47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FD086B15E5DB4F17A0E58AE7998A6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47261-B416-4F6E-AE62-510EFBE9F053}"/>
      </w:docPartPr>
      <w:docPartBody>
        <w:p w:rsidR="00CB45C7" w:rsidRDefault="00F07524" w:rsidP="00F07524">
          <w:pPr>
            <w:pStyle w:val="FD086B15E5DB4F17A0E58AE7998A68BF"/>
          </w:pPr>
          <w:r w:rsidRPr="00993A47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ACBEA7E81B9843C9A530C67CFE53B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432B2-EDCD-46D2-8DC1-BA4FF8F66E09}"/>
      </w:docPartPr>
      <w:docPartBody>
        <w:p w:rsidR="00CB45C7" w:rsidRDefault="00F07524" w:rsidP="00F07524">
          <w:pPr>
            <w:pStyle w:val="ACBEA7E81B9843C9A530C67CFE53B51F"/>
          </w:pPr>
          <w:r w:rsidRPr="00993A47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1E890E731BBC4AD4B8F911DA7B2D5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8CF53-D2AD-47BD-BAE9-DABC9CBEA196}"/>
      </w:docPartPr>
      <w:docPartBody>
        <w:p w:rsidR="00CB45C7" w:rsidRDefault="00F07524" w:rsidP="00F07524">
          <w:pPr>
            <w:pStyle w:val="1E890E731BBC4AD4B8F911DA7B2D5EB5"/>
          </w:pPr>
          <w:r w:rsidRPr="00993A47">
            <w:rPr>
              <w:rStyle w:val="Platzhalt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E"/>
    <w:rsid w:val="000A6A1E"/>
    <w:rsid w:val="008F458B"/>
    <w:rsid w:val="00CB45C7"/>
    <w:rsid w:val="00F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524"/>
    <w:rPr>
      <w:color w:val="808080"/>
    </w:rPr>
  </w:style>
  <w:style w:type="paragraph" w:customStyle="1" w:styleId="5F4DD5E5ECDA4AA3AE65E8F5E834A3AC">
    <w:name w:val="5F4DD5E5ECDA4AA3AE65E8F5E834A3AC"/>
  </w:style>
  <w:style w:type="paragraph" w:customStyle="1" w:styleId="157ABFB6B4974799B5B11D106AC262AC">
    <w:name w:val="157ABFB6B4974799B5B11D106AC262AC"/>
  </w:style>
  <w:style w:type="paragraph" w:customStyle="1" w:styleId="27A8F6EE472F4CEABC97E67F1C246CFA">
    <w:name w:val="27A8F6EE472F4CEABC97E67F1C246CFA"/>
  </w:style>
  <w:style w:type="paragraph" w:customStyle="1" w:styleId="0305C7A288344FBBA763FD3B56885B85">
    <w:name w:val="0305C7A288344FBBA763FD3B56885B85"/>
  </w:style>
  <w:style w:type="paragraph" w:customStyle="1" w:styleId="BFA586BD82864552BFF2AE061846A10A">
    <w:name w:val="BFA586BD82864552BFF2AE061846A10A"/>
  </w:style>
  <w:style w:type="paragraph" w:customStyle="1" w:styleId="62D692E1EAFC4F5F8DBD8F171B09C0DD">
    <w:name w:val="62D692E1EAFC4F5F8DBD8F171B09C0DD"/>
  </w:style>
  <w:style w:type="paragraph" w:customStyle="1" w:styleId="DE3959FA9D804551A05AFC92310EE3C4">
    <w:name w:val="DE3959FA9D804551A05AFC92310EE3C4"/>
  </w:style>
  <w:style w:type="paragraph" w:customStyle="1" w:styleId="E2092BD725D44E2892653E237B6EB0B1">
    <w:name w:val="E2092BD725D44E2892653E237B6EB0B1"/>
  </w:style>
  <w:style w:type="paragraph" w:customStyle="1" w:styleId="D69E64F4A76840F89F207F585EBFDCE1">
    <w:name w:val="D69E64F4A76840F89F207F585EBFDCE1"/>
  </w:style>
  <w:style w:type="paragraph" w:customStyle="1" w:styleId="2706F8FA66D546ADA8BC2425FECD2731">
    <w:name w:val="2706F8FA66D546ADA8BC2425FECD2731"/>
  </w:style>
  <w:style w:type="paragraph" w:customStyle="1" w:styleId="401E51B4D2E541F593BB01E71AC6C184">
    <w:name w:val="401E51B4D2E541F593BB01E71AC6C184"/>
  </w:style>
  <w:style w:type="paragraph" w:customStyle="1" w:styleId="DF736B3993F64749A7C0BED1E8D89996">
    <w:name w:val="DF736B3993F64749A7C0BED1E8D89996"/>
  </w:style>
  <w:style w:type="paragraph" w:customStyle="1" w:styleId="19648BB5F2544EDEBC6BA24B6F1DEB4D">
    <w:name w:val="19648BB5F2544EDEBC6BA24B6F1DEB4D"/>
  </w:style>
  <w:style w:type="paragraph" w:customStyle="1" w:styleId="316A6D1894284E18AAA43B7E3C8B2C30">
    <w:name w:val="316A6D1894284E18AAA43B7E3C8B2C30"/>
  </w:style>
  <w:style w:type="paragraph" w:customStyle="1" w:styleId="7FB9572094144B10BCC202641E1E2E5F">
    <w:name w:val="7FB9572094144B10BCC202641E1E2E5F"/>
  </w:style>
  <w:style w:type="paragraph" w:customStyle="1" w:styleId="E70D4CCA45864F6D88711A0EDE0B0A70">
    <w:name w:val="E70D4CCA45864F6D88711A0EDE0B0A70"/>
    <w:rsid w:val="000A6A1E"/>
  </w:style>
  <w:style w:type="paragraph" w:customStyle="1" w:styleId="E2441DDC6B32431DB04C964AFD971D1B">
    <w:name w:val="E2441DDC6B32431DB04C964AFD971D1B"/>
    <w:rsid w:val="000A6A1E"/>
  </w:style>
  <w:style w:type="paragraph" w:customStyle="1" w:styleId="BEA131FEC5E74FA2B54D8BE67F51082E">
    <w:name w:val="BEA131FEC5E74FA2B54D8BE67F51082E"/>
    <w:rsid w:val="000A6A1E"/>
  </w:style>
  <w:style w:type="paragraph" w:customStyle="1" w:styleId="C68C9652368645A4BCA989BB72E354C8">
    <w:name w:val="C68C9652368645A4BCA989BB72E354C8"/>
    <w:rsid w:val="000A6A1E"/>
  </w:style>
  <w:style w:type="paragraph" w:customStyle="1" w:styleId="D81EE85B376645A18C66EFF26CB5A847">
    <w:name w:val="D81EE85B376645A18C66EFF26CB5A847"/>
    <w:rsid w:val="000A6A1E"/>
  </w:style>
  <w:style w:type="paragraph" w:customStyle="1" w:styleId="B0A8B7B86475499D8809BDE3E11FDE12">
    <w:name w:val="B0A8B7B86475499D8809BDE3E11FDE12"/>
    <w:rsid w:val="008F458B"/>
  </w:style>
  <w:style w:type="paragraph" w:customStyle="1" w:styleId="9E4E184F88324D4E9E5BB2B7E981A99D">
    <w:name w:val="9E4E184F88324D4E9E5BB2B7E981A99D"/>
    <w:rsid w:val="008F458B"/>
  </w:style>
  <w:style w:type="paragraph" w:customStyle="1" w:styleId="4A8F2B1689444EA386193890561FB2C7">
    <w:name w:val="4A8F2B1689444EA386193890561FB2C7"/>
    <w:rsid w:val="008F458B"/>
  </w:style>
  <w:style w:type="paragraph" w:customStyle="1" w:styleId="735B47A57AB643C0A6D2AE9913C7C684">
    <w:name w:val="735B47A57AB643C0A6D2AE9913C7C684"/>
    <w:rsid w:val="008F458B"/>
  </w:style>
  <w:style w:type="paragraph" w:customStyle="1" w:styleId="167CC185E50B4FDBA60E05BE01AF876D">
    <w:name w:val="167CC185E50B4FDBA60E05BE01AF876D"/>
    <w:rsid w:val="008F458B"/>
  </w:style>
  <w:style w:type="paragraph" w:customStyle="1" w:styleId="5FBAE08468D6437CB5FDC40845EAE06C">
    <w:name w:val="5FBAE08468D6437CB5FDC40845EAE06C"/>
    <w:rsid w:val="00F07524"/>
    <w:rPr>
      <w:lang w:val="fr-CH" w:eastAsia="fr-CH"/>
    </w:rPr>
  </w:style>
  <w:style w:type="paragraph" w:customStyle="1" w:styleId="BA9A4EB3369E4222BDF18E5E54B54C3A">
    <w:name w:val="BA9A4EB3369E4222BDF18E5E54B54C3A"/>
    <w:rsid w:val="00F07524"/>
    <w:rPr>
      <w:lang w:val="fr-CH" w:eastAsia="fr-CH"/>
    </w:rPr>
  </w:style>
  <w:style w:type="paragraph" w:customStyle="1" w:styleId="FD086B15E5DB4F17A0E58AE7998A68BF">
    <w:name w:val="FD086B15E5DB4F17A0E58AE7998A68BF"/>
    <w:rsid w:val="00F07524"/>
    <w:rPr>
      <w:lang w:val="fr-CH" w:eastAsia="fr-CH"/>
    </w:rPr>
  </w:style>
  <w:style w:type="paragraph" w:customStyle="1" w:styleId="ACBEA7E81B9843C9A530C67CFE53B51F">
    <w:name w:val="ACBEA7E81B9843C9A530C67CFE53B51F"/>
    <w:rsid w:val="00F07524"/>
    <w:rPr>
      <w:lang w:val="fr-CH" w:eastAsia="fr-CH"/>
    </w:rPr>
  </w:style>
  <w:style w:type="paragraph" w:customStyle="1" w:styleId="1E890E731BBC4AD4B8F911DA7B2D5EB5">
    <w:name w:val="1E890E731BBC4AD4B8F911DA7B2D5EB5"/>
    <w:rsid w:val="00F07524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7DECFD9-1B91-4FE1-BD34-93F619E1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Inscription à la séance d’information des fournisseurs de prestations ambulatoires (LPEP) </vt:lpstr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à la séance d’information des fournisseurs de prestations ambulatoires (LPEP)</dc:title>
  <dc:creator>OM</dc:creator>
  <dc:description>numéro de document</dc:description>
  <cp:lastModifiedBy>Brunner Monique, DIJ-KJA</cp:lastModifiedBy>
  <cp:revision>2</cp:revision>
  <cp:lastPrinted>2019-09-11T20:00:00Z</cp:lastPrinted>
  <dcterms:created xsi:type="dcterms:W3CDTF">2021-09-17T14:18:00Z</dcterms:created>
  <dcterms:modified xsi:type="dcterms:W3CDTF">2021-09-17T14:18:00Z</dcterms:modified>
</cp:coreProperties>
</file>