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955"/>
      </w:tblGrid>
      <w:tr w:rsidR="002E6B65" w:rsidRPr="00041CFB" w14:paraId="6C20DD8B" w14:textId="77777777" w:rsidTr="002E6B65">
        <w:trPr>
          <w:trHeight w:val="754"/>
        </w:trPr>
        <w:tc>
          <w:tcPr>
            <w:tcW w:w="4955" w:type="dxa"/>
            <w:vMerge w:val="restart"/>
          </w:tcPr>
          <w:p w14:paraId="3422B09C" w14:textId="67C7BCDD" w:rsidR="002E6B65" w:rsidRPr="00041CFB" w:rsidRDefault="0065641E" w:rsidP="003E0D7F">
            <w:pPr>
              <w:pStyle w:val="Text85pt"/>
              <w:rPr>
                <w:lang w:val="fr-CH"/>
              </w:rPr>
            </w:pPr>
            <w:r w:rsidRPr="00041CFB">
              <w:rPr>
                <w:lang w:val="fr-CH"/>
              </w:rPr>
              <w:t>Direction de l’intérieur et de la justice</w:t>
            </w:r>
          </w:p>
          <w:p w14:paraId="31DE136F" w14:textId="3EC53AAE" w:rsidR="002E6B65" w:rsidRPr="00041CFB" w:rsidRDefault="0065641E" w:rsidP="003E0D7F">
            <w:pPr>
              <w:pStyle w:val="Text85pt"/>
              <w:rPr>
                <w:lang w:val="fr-CH"/>
              </w:rPr>
            </w:pPr>
            <w:r w:rsidRPr="00041CFB">
              <w:rPr>
                <w:lang w:val="fr-CH"/>
              </w:rPr>
              <w:t>Office des mineurs</w:t>
            </w:r>
          </w:p>
          <w:p w14:paraId="2F9C5D18" w14:textId="77777777" w:rsidR="002E6B65" w:rsidRPr="00041CFB" w:rsidRDefault="002E6B65" w:rsidP="003E0D7F">
            <w:pPr>
              <w:pStyle w:val="Text85pt"/>
              <w:rPr>
                <w:lang w:val="fr-CH"/>
              </w:rPr>
            </w:pPr>
          </w:p>
          <w:p w14:paraId="1CAC3E68" w14:textId="77777777" w:rsidR="002E6B65" w:rsidRPr="00041CFB" w:rsidRDefault="002E6B65" w:rsidP="003E0D7F">
            <w:pPr>
              <w:pStyle w:val="Text85pt"/>
              <w:rPr>
                <w:lang w:val="fr-CH"/>
              </w:rPr>
            </w:pPr>
            <w:r w:rsidRPr="00041CFB">
              <w:rPr>
                <w:lang w:val="fr-CH"/>
              </w:rPr>
              <w:t>Hallerstrasse 5</w:t>
            </w:r>
          </w:p>
          <w:p w14:paraId="16E2E9B6" w14:textId="6383C394" w:rsidR="002E6B65" w:rsidRPr="00041CFB" w:rsidRDefault="0065641E" w:rsidP="003E0D7F">
            <w:pPr>
              <w:pStyle w:val="Text85pt"/>
              <w:rPr>
                <w:lang w:val="fr-CH"/>
              </w:rPr>
            </w:pPr>
            <w:r w:rsidRPr="00041CFB">
              <w:rPr>
                <w:lang w:val="fr-CH"/>
              </w:rPr>
              <w:t>Case postale</w:t>
            </w:r>
          </w:p>
          <w:p w14:paraId="1A2C9B00" w14:textId="50F2FA1A" w:rsidR="002E6B65" w:rsidRPr="00312118" w:rsidRDefault="002E6B65" w:rsidP="003E0D7F">
            <w:pPr>
              <w:pStyle w:val="Text85pt"/>
            </w:pPr>
            <w:r w:rsidRPr="00312118">
              <w:t>3001 Bern</w:t>
            </w:r>
            <w:r w:rsidR="0065641E" w:rsidRPr="00312118">
              <w:t>e</w:t>
            </w:r>
          </w:p>
          <w:p w14:paraId="3C430519" w14:textId="77777777" w:rsidR="002E6B65" w:rsidRPr="00312118" w:rsidRDefault="002E6B65" w:rsidP="003E0D7F">
            <w:pPr>
              <w:pStyle w:val="Text85pt"/>
            </w:pPr>
            <w:r w:rsidRPr="00312118">
              <w:t>+41 31 633 76 33</w:t>
            </w:r>
          </w:p>
          <w:p w14:paraId="72276F77" w14:textId="77777777" w:rsidR="002E6B65" w:rsidRPr="00312118" w:rsidRDefault="002E6B65" w:rsidP="003E0D7F">
            <w:pPr>
              <w:pStyle w:val="Text85pt"/>
            </w:pPr>
            <w:r w:rsidRPr="00312118">
              <w:t>kja-bern@be.ch</w:t>
            </w:r>
          </w:p>
          <w:p w14:paraId="6DEC0AD5" w14:textId="17A128AA" w:rsidR="002E6B65" w:rsidRPr="00312118" w:rsidRDefault="002E6B65" w:rsidP="003E0D7F">
            <w:pPr>
              <w:pStyle w:val="Text85pt"/>
            </w:pPr>
            <w:r w:rsidRPr="00312118">
              <w:t>www.be.ch</w:t>
            </w:r>
            <w:r w:rsidR="0065641E" w:rsidRPr="00312118">
              <w:t>/om</w:t>
            </w:r>
          </w:p>
          <w:p w14:paraId="13688F15" w14:textId="77777777" w:rsidR="002E6B65" w:rsidRPr="00312118" w:rsidRDefault="002E6B65" w:rsidP="003E0D7F">
            <w:pPr>
              <w:pStyle w:val="Text85pt"/>
            </w:pPr>
          </w:p>
          <w:p w14:paraId="2D45DC4A" w14:textId="77777777" w:rsidR="002E6B65" w:rsidRPr="00312118" w:rsidRDefault="002E6B65" w:rsidP="008D57E8">
            <w:pPr>
              <w:pStyle w:val="Text85pt"/>
            </w:pPr>
          </w:p>
        </w:tc>
      </w:tr>
      <w:tr w:rsidR="002E6B65" w:rsidRPr="00041CFB" w14:paraId="06A3FC01" w14:textId="77777777" w:rsidTr="002E6B65">
        <w:trPr>
          <w:trHeight w:val="1358"/>
        </w:trPr>
        <w:tc>
          <w:tcPr>
            <w:tcW w:w="4955" w:type="dxa"/>
            <w:vMerge/>
          </w:tcPr>
          <w:p w14:paraId="43E01575" w14:textId="77777777" w:rsidR="002E6B65" w:rsidRPr="00312118" w:rsidRDefault="002E6B65" w:rsidP="003E0D7F"/>
        </w:tc>
      </w:tr>
      <w:tr w:rsidR="002E6B65" w:rsidRPr="00041CFB" w14:paraId="22C69BAF" w14:textId="77777777" w:rsidTr="002E6B65">
        <w:trPr>
          <w:trHeight w:val="270"/>
        </w:trPr>
        <w:tc>
          <w:tcPr>
            <w:tcW w:w="4955" w:type="dxa"/>
            <w:vMerge/>
          </w:tcPr>
          <w:p w14:paraId="5C076550" w14:textId="77777777" w:rsidR="002E6B65" w:rsidRPr="00312118" w:rsidRDefault="002E6B65" w:rsidP="003E0D7F"/>
        </w:tc>
      </w:tr>
    </w:tbl>
    <w:p w14:paraId="384F5873" w14:textId="77777777" w:rsidR="002E6B65" w:rsidRPr="00312118" w:rsidRDefault="002E6B65" w:rsidP="002E6B65">
      <w:pPr>
        <w:pStyle w:val="Titelgross14pt"/>
        <w:spacing w:after="480"/>
        <w:jc w:val="center"/>
      </w:pPr>
    </w:p>
    <w:p w14:paraId="5700FF61" w14:textId="57843A28" w:rsidR="002E6B65" w:rsidRPr="00041CFB" w:rsidRDefault="0065641E" w:rsidP="002E6B65">
      <w:pPr>
        <w:pStyle w:val="Titelgross14pt"/>
        <w:spacing w:after="480"/>
        <w:jc w:val="center"/>
        <w:rPr>
          <w:lang w:val="fr-CH"/>
        </w:rPr>
      </w:pPr>
      <w:r w:rsidRPr="00041CFB">
        <w:rPr>
          <w:lang w:val="fr-CH"/>
        </w:rPr>
        <w:t>Inscription à la séance d’information sur l’accueil d’une ou d’un enfant en vue de son adoption</w:t>
      </w:r>
      <w:r w:rsidR="002E6B65" w:rsidRPr="00041CFB">
        <w:rPr>
          <w:lang w:val="fr-CH"/>
        </w:rPr>
        <w:br/>
      </w:r>
    </w:p>
    <w:p w14:paraId="53554CB4" w14:textId="1172448A" w:rsidR="00BA0C11" w:rsidRPr="00041CFB" w:rsidRDefault="002B2CAD" w:rsidP="0090248B">
      <w:pPr>
        <w:pStyle w:val="Sansinterligne"/>
        <w:tabs>
          <w:tab w:val="left" w:pos="2835"/>
          <w:tab w:val="left" w:pos="3402"/>
        </w:tabs>
        <w:spacing w:after="60"/>
        <w:ind w:left="3400" w:hanging="2840"/>
        <w:rPr>
          <w:rStyle w:val="SansinterligneCar"/>
          <w:lang w:val="fr-CH"/>
        </w:rPr>
      </w:pPr>
      <w:r w:rsidRPr="00041CFB">
        <w:rPr>
          <w:lang w:val="fr-CH"/>
        </w:rPr>
        <w:t>Date de la séance</w:t>
      </w:r>
      <w:r w:rsidR="002E6B65" w:rsidRPr="00041CFB">
        <w:rPr>
          <w:lang w:val="fr-CH"/>
        </w:rPr>
        <w:t>:</w:t>
      </w:r>
      <w:r w:rsidR="00BA0C11" w:rsidRPr="00041CFB">
        <w:rPr>
          <w:rStyle w:val="SansinterligneCar"/>
          <w:lang w:val="fr-CH"/>
        </w:rPr>
        <w:tab/>
      </w:r>
      <w:sdt>
        <w:sdtPr>
          <w:rPr>
            <w:rStyle w:val="SansinterligneCar"/>
            <w:lang w:val="fr-CH"/>
          </w:rPr>
          <w:id w:val="944959110"/>
          <w14:checkbox>
            <w14:checked w14:val="0"/>
            <w14:checkedState w14:val="2612" w14:font="MS Gothic"/>
            <w14:uncheckedState w14:val="2610" w14:font="MS Gothic"/>
          </w14:checkbox>
        </w:sdtPr>
        <w:sdtEndPr>
          <w:rPr>
            <w:rStyle w:val="SansinterligneCar"/>
          </w:rPr>
        </w:sdtEndPr>
        <w:sdtContent>
          <w:r w:rsidR="00BA0C11" w:rsidRPr="00041CFB">
            <w:rPr>
              <w:rStyle w:val="SansinterligneCar"/>
              <w:rFonts w:ascii="MS Gothic" w:eastAsia="MS Gothic" w:hAnsi="MS Gothic"/>
              <w:lang w:val="fr-CH"/>
            </w:rPr>
            <w:t>☐</w:t>
          </w:r>
        </w:sdtContent>
      </w:sdt>
      <w:r w:rsidR="00BA0C11" w:rsidRPr="00041CFB">
        <w:rPr>
          <w:rStyle w:val="SansinterligneCar"/>
          <w:lang w:val="fr-CH"/>
        </w:rPr>
        <w:t xml:space="preserve"> </w:t>
      </w:r>
      <w:r w:rsidR="00BA0C11" w:rsidRPr="00041CFB">
        <w:rPr>
          <w:rStyle w:val="SansinterligneCar"/>
          <w:lang w:val="fr-CH"/>
        </w:rPr>
        <w:tab/>
      </w:r>
      <w:r w:rsidRPr="00041CFB">
        <w:rPr>
          <w:lang w:val="fr-CH"/>
        </w:rPr>
        <w:t>Mardi 19 août</w:t>
      </w:r>
      <w:r w:rsidR="005F728F" w:rsidRPr="00041CFB">
        <w:rPr>
          <w:lang w:val="fr-CH"/>
        </w:rPr>
        <w:t xml:space="preserve"> 2025</w:t>
      </w:r>
      <w:r w:rsidR="00BA0C11" w:rsidRPr="00041CFB">
        <w:rPr>
          <w:lang w:val="fr-CH"/>
        </w:rPr>
        <w:t xml:space="preserve">, </w:t>
      </w:r>
      <w:r w:rsidRPr="00041CFB">
        <w:rPr>
          <w:lang w:val="fr-CH"/>
        </w:rPr>
        <w:t>de</w:t>
      </w:r>
      <w:r w:rsidR="00BA0C11" w:rsidRPr="00041CFB">
        <w:rPr>
          <w:lang w:val="fr-CH"/>
        </w:rPr>
        <w:t xml:space="preserve"> 16</w:t>
      </w:r>
      <w:r w:rsidRPr="00041CFB">
        <w:rPr>
          <w:lang w:val="fr-CH"/>
        </w:rPr>
        <w:t xml:space="preserve"> heures</w:t>
      </w:r>
      <w:r w:rsidR="00BA0C11" w:rsidRPr="00041CFB">
        <w:rPr>
          <w:lang w:val="fr-CH"/>
        </w:rPr>
        <w:t xml:space="preserve"> </w:t>
      </w:r>
      <w:r w:rsidRPr="00041CFB">
        <w:rPr>
          <w:lang w:val="fr-CH"/>
        </w:rPr>
        <w:t>à</w:t>
      </w:r>
      <w:r w:rsidR="00BA0C11" w:rsidRPr="00041CFB">
        <w:rPr>
          <w:lang w:val="fr-CH"/>
        </w:rPr>
        <w:t xml:space="preserve"> 18</w:t>
      </w:r>
      <w:r w:rsidRPr="00041CFB">
        <w:rPr>
          <w:lang w:val="fr-CH"/>
        </w:rPr>
        <w:t xml:space="preserve"> heures</w:t>
      </w:r>
      <w:r w:rsidR="00312118">
        <w:rPr>
          <w:lang w:val="fr-CH"/>
        </w:rPr>
        <w:br/>
      </w:r>
      <w:r w:rsidR="0090248B" w:rsidRPr="00041CFB">
        <w:rPr>
          <w:lang w:val="fr-CH"/>
        </w:rPr>
        <w:t>(</w:t>
      </w:r>
      <w:r w:rsidRPr="00041CFB">
        <w:rPr>
          <w:lang w:val="fr-CH"/>
        </w:rPr>
        <w:t xml:space="preserve">en français et en allemand) </w:t>
      </w:r>
    </w:p>
    <w:p w14:paraId="0A6C692A" w14:textId="34F4DA96" w:rsidR="00BA0C11" w:rsidRPr="00041CFB" w:rsidRDefault="00BA0C11" w:rsidP="0090248B">
      <w:pPr>
        <w:pStyle w:val="Sansinterligne"/>
        <w:tabs>
          <w:tab w:val="left" w:pos="2835"/>
          <w:tab w:val="left" w:pos="3402"/>
        </w:tabs>
        <w:spacing w:after="60"/>
        <w:ind w:left="3400" w:hanging="3400"/>
        <w:rPr>
          <w:rStyle w:val="SansinterligneCar"/>
          <w:lang w:val="fr-CH"/>
        </w:rPr>
      </w:pPr>
      <w:r w:rsidRPr="00041CFB">
        <w:rPr>
          <w:rStyle w:val="SansinterligneCar"/>
          <w:lang w:val="fr-CH"/>
        </w:rPr>
        <w:tab/>
      </w:r>
      <w:sdt>
        <w:sdtPr>
          <w:rPr>
            <w:rStyle w:val="SansinterligneCar"/>
            <w:lang w:val="fr-CH"/>
          </w:rPr>
          <w:id w:val="-292677114"/>
          <w14:checkbox>
            <w14:checked w14:val="0"/>
            <w14:checkedState w14:val="2612" w14:font="MS Gothic"/>
            <w14:uncheckedState w14:val="2610" w14:font="MS Gothic"/>
          </w14:checkbox>
        </w:sdtPr>
        <w:sdtEndPr>
          <w:rPr>
            <w:rStyle w:val="SansinterligneCar"/>
          </w:rPr>
        </w:sdtEndPr>
        <w:sdtContent>
          <w:r w:rsidRPr="00041CFB">
            <w:rPr>
              <w:rStyle w:val="SansinterligneCar"/>
              <w:rFonts w:ascii="MS Gothic" w:eastAsia="MS Gothic" w:hAnsi="MS Gothic"/>
              <w:lang w:val="fr-CH"/>
            </w:rPr>
            <w:t>☐</w:t>
          </w:r>
        </w:sdtContent>
      </w:sdt>
      <w:r w:rsidRPr="00041CFB">
        <w:rPr>
          <w:rStyle w:val="SansinterligneCar"/>
          <w:lang w:val="fr-CH"/>
        </w:rPr>
        <w:t xml:space="preserve"> </w:t>
      </w:r>
      <w:r w:rsidRPr="00041CFB">
        <w:rPr>
          <w:rStyle w:val="SansinterligneCar"/>
          <w:lang w:val="fr-CH"/>
        </w:rPr>
        <w:tab/>
      </w:r>
      <w:r w:rsidR="002B2CAD" w:rsidRPr="00041CFB">
        <w:rPr>
          <w:rStyle w:val="SansinterligneCar"/>
          <w:lang w:val="fr-CH"/>
        </w:rPr>
        <w:t>Mardi 11 novembre 2025</w:t>
      </w:r>
      <w:r w:rsidR="002B2CAD" w:rsidRPr="00041CFB">
        <w:rPr>
          <w:lang w:val="fr-CH"/>
        </w:rPr>
        <w:t>, de 16 heures à 18 heures</w:t>
      </w:r>
      <w:r w:rsidR="00312118">
        <w:rPr>
          <w:lang w:val="fr-CH"/>
        </w:rPr>
        <w:br/>
      </w:r>
      <w:r w:rsidR="002B2CAD" w:rsidRPr="00041CFB">
        <w:rPr>
          <w:lang w:val="fr-CH"/>
        </w:rPr>
        <w:t>(en allemand seulement)</w:t>
      </w:r>
    </w:p>
    <w:p w14:paraId="7C0B2694" w14:textId="7A68ADFA" w:rsidR="002E6B65" w:rsidRPr="00041CFB" w:rsidRDefault="002E6B65" w:rsidP="002E6B65">
      <w:pPr>
        <w:tabs>
          <w:tab w:val="left" w:pos="2835"/>
          <w:tab w:val="left" w:pos="6379"/>
        </w:tabs>
        <w:spacing w:before="480"/>
        <w:rPr>
          <w:lang w:val="fr-CH"/>
        </w:rPr>
      </w:pPr>
      <w:r w:rsidRPr="00041CFB">
        <w:rPr>
          <w:lang w:val="fr-CH"/>
        </w:rPr>
        <w:tab/>
      </w:r>
      <w:r w:rsidR="00F13500" w:rsidRPr="00041CFB">
        <w:rPr>
          <w:b/>
          <w:lang w:val="fr-CH"/>
        </w:rPr>
        <w:t>Personne 1</w:t>
      </w:r>
      <w:r w:rsidRPr="00041CFB">
        <w:rPr>
          <w:lang w:val="fr-CH"/>
        </w:rPr>
        <w:tab/>
      </w:r>
      <w:r w:rsidR="00F13500" w:rsidRPr="00041CFB">
        <w:rPr>
          <w:b/>
          <w:lang w:val="fr-CH"/>
        </w:rPr>
        <w:t>Personne 2</w:t>
      </w:r>
      <w:r w:rsidR="000C0FCF" w:rsidRPr="00041CFB">
        <w:rPr>
          <w:b/>
          <w:lang w:val="fr-CH"/>
        </w:rPr>
        <w:br/>
      </w:r>
    </w:p>
    <w:p w14:paraId="52D3F00E" w14:textId="1B7372CB" w:rsidR="002E6B65" w:rsidRPr="00041CFB" w:rsidRDefault="002E6B65" w:rsidP="002E6B65">
      <w:pPr>
        <w:pStyle w:val="Sansinterligne"/>
        <w:tabs>
          <w:tab w:val="left" w:pos="2835"/>
          <w:tab w:val="right" w:pos="5387"/>
          <w:tab w:val="left" w:pos="6379"/>
        </w:tabs>
        <w:spacing w:after="120"/>
        <w:rPr>
          <w:lang w:val="fr-CH"/>
        </w:rPr>
      </w:pPr>
      <w:r w:rsidRPr="00041CFB">
        <w:rPr>
          <w:lang w:val="fr-CH"/>
        </w:rPr>
        <w:t>N</w:t>
      </w:r>
      <w:r w:rsidR="00BF3271" w:rsidRPr="00041CFB">
        <w:rPr>
          <w:lang w:val="fr-CH"/>
        </w:rPr>
        <w:t>om</w:t>
      </w:r>
      <w:r w:rsidRPr="00041CFB">
        <w:rPr>
          <w:lang w:val="fr-CH"/>
        </w:rPr>
        <w:t>:</w:t>
      </w:r>
      <w:r w:rsidRPr="00041CFB">
        <w:rPr>
          <w:lang w:val="fr-CH"/>
        </w:rPr>
        <w:tab/>
      </w:r>
      <w:sdt>
        <w:sdtPr>
          <w:rPr>
            <w:vanish/>
            <w:lang w:val="fr-CH"/>
          </w:rPr>
          <w:id w:val="-432661187"/>
        </w:sdtPr>
        <w:sdtEndPr/>
        <w:sdtContent>
          <w:sdt>
            <w:sdtPr>
              <w:rPr>
                <w:lang w:val="fr-CH"/>
              </w:rPr>
              <w:id w:val="-14315637"/>
              <w:placeholder>
                <w:docPart w:val="FA7E0BADA0E6433E8DC1A70028133293"/>
              </w:placeholder>
              <w:showingPlcHdr/>
            </w:sdtPr>
            <w:sdtEndPr/>
            <w:sdtContent>
              <w:r w:rsidR="00BF3271" w:rsidRPr="00041CFB">
                <w:rPr>
                  <w:rStyle w:val="Textedelespacerserv"/>
                  <w:vanish w:val="0"/>
                  <w:lang w:val="fr-CH"/>
                </w:rPr>
                <w:t>Champ de saisie</w:t>
              </w:r>
            </w:sdtContent>
          </w:sdt>
        </w:sdtContent>
      </w:sdt>
      <w:r w:rsidRPr="00041CFB">
        <w:rPr>
          <w:lang w:val="fr-CH"/>
        </w:rPr>
        <w:tab/>
      </w:r>
      <w:r w:rsidRPr="00041CFB">
        <w:rPr>
          <w:lang w:val="fr-CH"/>
        </w:rPr>
        <w:tab/>
      </w:r>
      <w:sdt>
        <w:sdtPr>
          <w:rPr>
            <w:lang w:val="fr-CH"/>
          </w:rPr>
          <w:id w:val="834654172"/>
          <w:placeholder>
            <w:docPart w:val="E7E16569259048A29458C1FA861392CD"/>
          </w:placeholder>
          <w:showingPlcHdr/>
        </w:sdtPr>
        <w:sdtEndPr/>
        <w:sdtContent>
          <w:r w:rsidR="00BF3271" w:rsidRPr="00041CFB">
            <w:rPr>
              <w:rStyle w:val="Textedelespacerserv"/>
              <w:vanish w:val="0"/>
              <w:lang w:val="fr-CH"/>
            </w:rPr>
            <w:t>Champ de saisie</w:t>
          </w:r>
        </w:sdtContent>
      </w:sdt>
    </w:p>
    <w:p w14:paraId="27AD1F55" w14:textId="35D33AB6" w:rsidR="002E6B65" w:rsidRPr="00041CFB" w:rsidRDefault="00BF3271" w:rsidP="002E6B65">
      <w:pPr>
        <w:pStyle w:val="Sansinterligne"/>
        <w:tabs>
          <w:tab w:val="left" w:pos="2835"/>
          <w:tab w:val="left" w:pos="6379"/>
        </w:tabs>
        <w:spacing w:after="120"/>
        <w:rPr>
          <w:lang w:val="fr-CH"/>
        </w:rPr>
      </w:pPr>
      <w:r w:rsidRPr="00041CFB">
        <w:rPr>
          <w:lang w:val="fr-CH"/>
        </w:rPr>
        <w:t>Prénom</w:t>
      </w:r>
      <w:r w:rsidR="002E6B65" w:rsidRPr="00041CFB">
        <w:rPr>
          <w:lang w:val="fr-CH"/>
        </w:rPr>
        <w:t xml:space="preserve">: </w:t>
      </w:r>
      <w:r w:rsidR="002E6B65" w:rsidRPr="00041CFB">
        <w:rPr>
          <w:lang w:val="fr-CH"/>
        </w:rPr>
        <w:tab/>
      </w:r>
      <w:sdt>
        <w:sdtPr>
          <w:rPr>
            <w:lang w:val="fr-CH"/>
          </w:rPr>
          <w:id w:val="1858234172"/>
          <w:placeholder>
            <w:docPart w:val="FEAFD7096CBE4BD48D48AB43F0E4F7B8"/>
          </w:placeholder>
          <w:showingPlcHdr/>
        </w:sdtPr>
        <w:sdtEndPr/>
        <w:sdtContent>
          <w:r w:rsidRPr="00041CFB">
            <w:rPr>
              <w:rStyle w:val="Textedelespacerserv"/>
              <w:vanish w:val="0"/>
              <w:lang w:val="fr-CH"/>
            </w:rPr>
            <w:t>Champ de saisie</w:t>
          </w:r>
        </w:sdtContent>
      </w:sdt>
      <w:r w:rsidR="002E6B65" w:rsidRPr="00041CFB">
        <w:rPr>
          <w:lang w:val="fr-CH"/>
        </w:rPr>
        <w:tab/>
      </w:r>
      <w:sdt>
        <w:sdtPr>
          <w:rPr>
            <w:lang w:val="fr-CH"/>
          </w:rPr>
          <w:id w:val="-1869979689"/>
          <w:placeholder>
            <w:docPart w:val="1A20D34572D0452F9DA2BFD308A1270D"/>
          </w:placeholder>
          <w:showingPlcHdr/>
        </w:sdtPr>
        <w:sdtEndPr/>
        <w:sdtContent>
          <w:r w:rsidRPr="00041CFB">
            <w:rPr>
              <w:rStyle w:val="Textedelespacerserv"/>
              <w:vanish w:val="0"/>
              <w:lang w:val="fr-CH"/>
            </w:rPr>
            <w:t>Champ de saisie</w:t>
          </w:r>
        </w:sdtContent>
      </w:sdt>
    </w:p>
    <w:p w14:paraId="3797B5FA" w14:textId="7C723265" w:rsidR="002E6B65" w:rsidRPr="00041CFB" w:rsidRDefault="00BF3271" w:rsidP="002E6B65">
      <w:pPr>
        <w:pStyle w:val="Sansinterligne"/>
        <w:tabs>
          <w:tab w:val="left" w:pos="2835"/>
          <w:tab w:val="left" w:pos="6379"/>
        </w:tabs>
        <w:spacing w:after="120"/>
        <w:rPr>
          <w:lang w:val="fr-CH"/>
        </w:rPr>
      </w:pPr>
      <w:r w:rsidRPr="00041CFB">
        <w:rPr>
          <w:lang w:val="fr-CH"/>
        </w:rPr>
        <w:t>Rue/n</w:t>
      </w:r>
      <w:r w:rsidRPr="00041CFB">
        <w:rPr>
          <w:vertAlign w:val="superscript"/>
          <w:lang w:val="fr-CH"/>
        </w:rPr>
        <w:t>o</w:t>
      </w:r>
      <w:r w:rsidRPr="00041CFB">
        <w:rPr>
          <w:lang w:val="fr-CH"/>
        </w:rPr>
        <w:t>:</w:t>
      </w:r>
      <w:r w:rsidR="002E6B65" w:rsidRPr="00041CFB">
        <w:rPr>
          <w:lang w:val="fr-CH"/>
        </w:rPr>
        <w:tab/>
      </w:r>
      <w:sdt>
        <w:sdtPr>
          <w:rPr>
            <w:lang w:val="fr-CH"/>
          </w:rPr>
          <w:id w:val="-1939131011"/>
          <w:placeholder>
            <w:docPart w:val="AFE9ECBB7AFF4814A20D02C6A8ADDBAB"/>
          </w:placeholder>
          <w:showingPlcHdr/>
        </w:sdtPr>
        <w:sdtEndPr/>
        <w:sdtContent>
          <w:r w:rsidRPr="00041CFB">
            <w:rPr>
              <w:rStyle w:val="Textedelespacerserv"/>
              <w:vanish w:val="0"/>
              <w:lang w:val="fr-CH"/>
            </w:rPr>
            <w:t>Champ de saisie</w:t>
          </w:r>
        </w:sdtContent>
      </w:sdt>
      <w:r w:rsidR="002E6B65" w:rsidRPr="00041CFB">
        <w:rPr>
          <w:lang w:val="fr-CH"/>
        </w:rPr>
        <w:tab/>
      </w:r>
      <w:sdt>
        <w:sdtPr>
          <w:rPr>
            <w:lang w:val="fr-CH"/>
          </w:rPr>
          <w:id w:val="1687717380"/>
          <w:placeholder>
            <w:docPart w:val="787AFFC9F2C34D2AA1E4752D5A7597D6"/>
          </w:placeholder>
          <w:showingPlcHdr/>
        </w:sdtPr>
        <w:sdtEndPr/>
        <w:sdtContent>
          <w:r w:rsidRPr="00041CFB">
            <w:rPr>
              <w:rStyle w:val="Textedelespacerserv"/>
              <w:vanish w:val="0"/>
              <w:lang w:val="fr-CH"/>
            </w:rPr>
            <w:t>Champ de saisie</w:t>
          </w:r>
        </w:sdtContent>
      </w:sdt>
    </w:p>
    <w:p w14:paraId="522D1734" w14:textId="2FAA17D9" w:rsidR="002E6B65" w:rsidRPr="00041CFB" w:rsidRDefault="00BF3271" w:rsidP="002E6B65">
      <w:pPr>
        <w:pStyle w:val="Sansinterligne"/>
        <w:tabs>
          <w:tab w:val="left" w:pos="2835"/>
          <w:tab w:val="left" w:pos="6379"/>
        </w:tabs>
        <w:spacing w:after="120"/>
        <w:rPr>
          <w:lang w:val="fr-CH"/>
        </w:rPr>
      </w:pPr>
      <w:r w:rsidRPr="00041CFB">
        <w:rPr>
          <w:lang w:val="fr-CH"/>
        </w:rPr>
        <w:t>NPA/localité</w:t>
      </w:r>
      <w:r w:rsidR="002E6B65" w:rsidRPr="00041CFB">
        <w:rPr>
          <w:lang w:val="fr-CH"/>
        </w:rPr>
        <w:t>:</w:t>
      </w:r>
      <w:r w:rsidR="002E6B65" w:rsidRPr="00041CFB">
        <w:rPr>
          <w:lang w:val="fr-CH"/>
        </w:rPr>
        <w:tab/>
      </w:r>
      <w:sdt>
        <w:sdtPr>
          <w:rPr>
            <w:lang w:val="fr-CH"/>
          </w:rPr>
          <w:id w:val="102315569"/>
          <w:placeholder>
            <w:docPart w:val="20DB27965B6E4157B215433005737E4D"/>
          </w:placeholder>
          <w:showingPlcHdr/>
        </w:sdtPr>
        <w:sdtEndPr/>
        <w:sdtContent>
          <w:r w:rsidRPr="00041CFB">
            <w:rPr>
              <w:rStyle w:val="Textedelespacerserv"/>
              <w:vanish w:val="0"/>
              <w:lang w:val="fr-CH"/>
            </w:rPr>
            <w:t>Champ de saisie</w:t>
          </w:r>
        </w:sdtContent>
      </w:sdt>
      <w:r w:rsidR="002E6B65" w:rsidRPr="00041CFB">
        <w:rPr>
          <w:lang w:val="fr-CH"/>
        </w:rPr>
        <w:tab/>
      </w:r>
      <w:sdt>
        <w:sdtPr>
          <w:rPr>
            <w:lang w:val="fr-CH"/>
          </w:rPr>
          <w:id w:val="68154933"/>
          <w:placeholder>
            <w:docPart w:val="6D4D6191B43C46BF9482C746AE25266F"/>
          </w:placeholder>
          <w:showingPlcHdr/>
        </w:sdtPr>
        <w:sdtEndPr/>
        <w:sdtContent>
          <w:r w:rsidRPr="00041CFB">
            <w:rPr>
              <w:rStyle w:val="Textedelespacerserv"/>
              <w:vanish w:val="0"/>
              <w:lang w:val="fr-CH"/>
            </w:rPr>
            <w:t>Champ de saisie</w:t>
          </w:r>
        </w:sdtContent>
      </w:sdt>
    </w:p>
    <w:p w14:paraId="26E00880" w14:textId="00185299" w:rsidR="002E6B65" w:rsidRPr="00041CFB" w:rsidRDefault="00BF3271" w:rsidP="002E6B65">
      <w:pPr>
        <w:pStyle w:val="Sansinterligne"/>
        <w:tabs>
          <w:tab w:val="left" w:pos="2835"/>
          <w:tab w:val="left" w:pos="6379"/>
        </w:tabs>
        <w:spacing w:after="120"/>
        <w:rPr>
          <w:lang w:val="fr-CH"/>
        </w:rPr>
      </w:pPr>
      <w:r w:rsidRPr="00041CFB">
        <w:rPr>
          <w:lang w:val="fr-CH"/>
        </w:rPr>
        <w:t>N</w:t>
      </w:r>
      <w:r w:rsidRPr="00041CFB">
        <w:rPr>
          <w:vertAlign w:val="superscript"/>
          <w:lang w:val="fr-CH"/>
        </w:rPr>
        <w:t>o</w:t>
      </w:r>
      <w:r w:rsidRPr="00041CFB">
        <w:rPr>
          <w:lang w:val="fr-CH"/>
        </w:rPr>
        <w:t xml:space="preserve"> de tél.</w:t>
      </w:r>
      <w:r w:rsidR="002E6B65" w:rsidRPr="00041CFB">
        <w:rPr>
          <w:lang w:val="fr-CH"/>
        </w:rPr>
        <w:t>:</w:t>
      </w:r>
      <w:r w:rsidR="002E6B65" w:rsidRPr="00041CFB">
        <w:rPr>
          <w:lang w:val="fr-CH"/>
        </w:rPr>
        <w:tab/>
      </w:r>
      <w:sdt>
        <w:sdtPr>
          <w:rPr>
            <w:lang w:val="fr-CH"/>
          </w:rPr>
          <w:id w:val="1280832167"/>
          <w:placeholder>
            <w:docPart w:val="843894232C0848BA9196A129962F4F5F"/>
          </w:placeholder>
          <w:showingPlcHdr/>
        </w:sdtPr>
        <w:sdtEndPr/>
        <w:sdtContent>
          <w:r w:rsidRPr="00041CFB">
            <w:rPr>
              <w:rStyle w:val="Textedelespacerserv"/>
              <w:vanish w:val="0"/>
              <w:lang w:val="fr-CH"/>
            </w:rPr>
            <w:t>Champ de saisie</w:t>
          </w:r>
        </w:sdtContent>
      </w:sdt>
      <w:r w:rsidR="002E6B65" w:rsidRPr="00041CFB">
        <w:rPr>
          <w:lang w:val="fr-CH"/>
        </w:rPr>
        <w:tab/>
      </w:r>
      <w:sdt>
        <w:sdtPr>
          <w:rPr>
            <w:lang w:val="fr-CH"/>
          </w:rPr>
          <w:id w:val="1665429753"/>
          <w:placeholder>
            <w:docPart w:val="1A44ACFCB0BE45BDBD583A9709566798"/>
          </w:placeholder>
          <w:showingPlcHdr/>
        </w:sdtPr>
        <w:sdtEndPr/>
        <w:sdtContent>
          <w:r w:rsidRPr="00041CFB">
            <w:rPr>
              <w:rStyle w:val="Textedelespacerserv"/>
              <w:vanish w:val="0"/>
              <w:lang w:val="fr-CH"/>
            </w:rPr>
            <w:t>Champ de saisie</w:t>
          </w:r>
        </w:sdtContent>
      </w:sdt>
    </w:p>
    <w:p w14:paraId="7BB2CB79" w14:textId="19D1367E" w:rsidR="002E6B65" w:rsidRPr="00041CFB" w:rsidRDefault="00BF3271" w:rsidP="002E6B65">
      <w:pPr>
        <w:pStyle w:val="Sansinterligne"/>
        <w:tabs>
          <w:tab w:val="left" w:pos="2835"/>
          <w:tab w:val="left" w:pos="6379"/>
        </w:tabs>
        <w:spacing w:after="120"/>
        <w:rPr>
          <w:lang w:val="fr-CH"/>
        </w:rPr>
      </w:pPr>
      <w:r w:rsidRPr="00041CFB">
        <w:rPr>
          <w:lang w:val="fr-CH"/>
        </w:rPr>
        <w:t>Adresse électronique</w:t>
      </w:r>
      <w:r w:rsidR="002E6B65" w:rsidRPr="00041CFB">
        <w:rPr>
          <w:lang w:val="fr-CH"/>
        </w:rPr>
        <w:t>:</w:t>
      </w:r>
      <w:r w:rsidR="002E6B65" w:rsidRPr="00041CFB">
        <w:rPr>
          <w:lang w:val="fr-CH"/>
        </w:rPr>
        <w:tab/>
      </w:r>
      <w:sdt>
        <w:sdtPr>
          <w:rPr>
            <w:lang w:val="fr-CH"/>
          </w:rPr>
          <w:id w:val="1934777373"/>
          <w:placeholder>
            <w:docPart w:val="0EC5976C4E7348008229F062442E4BAF"/>
          </w:placeholder>
          <w:showingPlcHdr/>
        </w:sdtPr>
        <w:sdtEndPr/>
        <w:sdtContent>
          <w:r w:rsidRPr="00041CFB">
            <w:rPr>
              <w:rStyle w:val="Textedelespacerserv"/>
              <w:vanish w:val="0"/>
              <w:lang w:val="fr-CH"/>
            </w:rPr>
            <w:t>Champ de saisie</w:t>
          </w:r>
        </w:sdtContent>
      </w:sdt>
      <w:r w:rsidR="002E6B65" w:rsidRPr="00041CFB">
        <w:rPr>
          <w:lang w:val="fr-CH"/>
        </w:rPr>
        <w:tab/>
      </w:r>
      <w:sdt>
        <w:sdtPr>
          <w:rPr>
            <w:lang w:val="fr-CH"/>
          </w:rPr>
          <w:id w:val="1043172058"/>
          <w:placeholder>
            <w:docPart w:val="96A88451A9CD467A9A51CD0567ADADBA"/>
          </w:placeholder>
          <w:showingPlcHdr/>
        </w:sdtPr>
        <w:sdtEndPr/>
        <w:sdtContent>
          <w:r w:rsidRPr="00041CFB">
            <w:rPr>
              <w:rStyle w:val="Textedelespacerserv"/>
              <w:vanish w:val="0"/>
              <w:lang w:val="fr-CH"/>
            </w:rPr>
            <w:t>Champ de saisie</w:t>
          </w:r>
        </w:sdtContent>
      </w:sdt>
    </w:p>
    <w:p w14:paraId="61808147" w14:textId="57CB67C4" w:rsidR="002E6B65" w:rsidRPr="00041CFB" w:rsidRDefault="002E6B65" w:rsidP="002E6B65">
      <w:pPr>
        <w:tabs>
          <w:tab w:val="left" w:pos="2268"/>
          <w:tab w:val="left" w:pos="6237"/>
        </w:tabs>
        <w:rPr>
          <w:lang w:val="fr-CH"/>
        </w:rPr>
      </w:pPr>
    </w:p>
    <w:p w14:paraId="19EC70F7" w14:textId="3158B713" w:rsidR="002E6B65" w:rsidRPr="00041CFB" w:rsidRDefault="002E6B65" w:rsidP="002E6B65">
      <w:pPr>
        <w:tabs>
          <w:tab w:val="left" w:pos="2835"/>
          <w:tab w:val="left" w:pos="6237"/>
        </w:tabs>
        <w:rPr>
          <w:lang w:val="fr-CH"/>
        </w:rPr>
      </w:pPr>
    </w:p>
    <w:p w14:paraId="7C9B82C4" w14:textId="77777777" w:rsidR="00F13500" w:rsidRPr="00041CFB" w:rsidRDefault="00F13500" w:rsidP="002E6B65">
      <w:pPr>
        <w:tabs>
          <w:tab w:val="left" w:pos="2835"/>
          <w:tab w:val="left" w:pos="6237"/>
        </w:tabs>
        <w:spacing w:before="480"/>
        <w:rPr>
          <w:lang w:val="fr-CH"/>
        </w:rPr>
      </w:pPr>
      <w:r w:rsidRPr="00041CFB">
        <w:rPr>
          <w:lang w:val="fr-CH"/>
        </w:rPr>
        <w:t xml:space="preserve">Je prends ou nous prenons acte que l’inscription est définitive et que le paiement des 120 francs est obligatoire. Seule une absence motivée peut justifier, sur demande, l’exonération du paiement. </w:t>
      </w:r>
    </w:p>
    <w:p w14:paraId="1EB663FD" w14:textId="4465F556" w:rsidR="002E6B65" w:rsidRPr="00041CFB" w:rsidRDefault="00F13500" w:rsidP="002E6B65">
      <w:pPr>
        <w:tabs>
          <w:tab w:val="left" w:pos="2835"/>
          <w:tab w:val="left" w:pos="6237"/>
        </w:tabs>
        <w:spacing w:before="480"/>
        <w:rPr>
          <w:lang w:val="fr-CH"/>
        </w:rPr>
      </w:pPr>
      <w:r w:rsidRPr="00041CFB">
        <w:rPr>
          <w:lang w:val="fr-CH"/>
        </w:rPr>
        <w:t xml:space="preserve">La facture est envoyée après la séance. L’Office des mineurs se réserve le droit d’annuler la séance, au plus tard une semaine avant la date prévue, si le nombre de participantes et de participants n’est pas suffisant. </w:t>
      </w:r>
    </w:p>
    <w:p w14:paraId="5626937C" w14:textId="77777777" w:rsidR="00356314" w:rsidRPr="00041CFB" w:rsidRDefault="00356314" w:rsidP="002E6B65">
      <w:pPr>
        <w:tabs>
          <w:tab w:val="left" w:pos="2835"/>
          <w:tab w:val="left" w:pos="6237"/>
        </w:tabs>
        <w:rPr>
          <w:lang w:val="fr-CH"/>
        </w:rPr>
      </w:pPr>
    </w:p>
    <w:p w14:paraId="20F4ED31" w14:textId="749E779E" w:rsidR="002E6B65" w:rsidRPr="00041CFB" w:rsidRDefault="00F13500" w:rsidP="002E6B65">
      <w:pPr>
        <w:tabs>
          <w:tab w:val="left" w:pos="2835"/>
          <w:tab w:val="left" w:pos="6237"/>
        </w:tabs>
        <w:rPr>
          <w:lang w:val="fr-CH"/>
        </w:rPr>
      </w:pPr>
      <w:r w:rsidRPr="00041CFB">
        <w:rPr>
          <w:lang w:val="fr-CH"/>
        </w:rPr>
        <w:t>Lieu et date</w:t>
      </w:r>
      <w:r w:rsidR="002E6B65" w:rsidRPr="00041CFB">
        <w:rPr>
          <w:lang w:val="fr-CH"/>
        </w:rPr>
        <w:t>:</w:t>
      </w:r>
      <w:r w:rsidR="002E6B65" w:rsidRPr="00041CFB">
        <w:rPr>
          <w:lang w:val="fr-CH"/>
        </w:rPr>
        <w:tab/>
      </w:r>
      <w:sdt>
        <w:sdtPr>
          <w:rPr>
            <w:lang w:val="fr-CH"/>
          </w:rPr>
          <w:id w:val="-324434860"/>
          <w:placeholder>
            <w:docPart w:val="293B522AC98F4505BC60967A4EEA9232"/>
          </w:placeholder>
        </w:sdtPr>
        <w:sdtEndPr/>
        <w:sdtContent>
          <w:sdt>
            <w:sdtPr>
              <w:rPr>
                <w:lang w:val="fr-CH"/>
              </w:rPr>
              <w:id w:val="1695186851"/>
              <w:placeholder>
                <w:docPart w:val="6F0F9BFD66544F6DA4BF1C7DC11E4C99"/>
              </w:placeholder>
              <w:showingPlcHdr/>
            </w:sdtPr>
            <w:sdtEndPr/>
            <w:sdtContent>
              <w:r w:rsidRPr="00041CFB">
                <w:rPr>
                  <w:rStyle w:val="Textedelespacerserv"/>
                  <w:vanish w:val="0"/>
                  <w:lang w:val="fr-CH"/>
                </w:rPr>
                <w:t>Champ de saisie</w:t>
              </w:r>
            </w:sdtContent>
          </w:sdt>
        </w:sdtContent>
      </w:sdt>
    </w:p>
    <w:p w14:paraId="6F3C2EEA" w14:textId="40BE640B" w:rsidR="002E6B65" w:rsidRPr="00041CFB" w:rsidRDefault="00F13500" w:rsidP="002E6B65">
      <w:pPr>
        <w:tabs>
          <w:tab w:val="left" w:pos="2835"/>
          <w:tab w:val="left" w:pos="6237"/>
        </w:tabs>
        <w:spacing w:before="240"/>
        <w:rPr>
          <w:lang w:val="fr-CH"/>
        </w:rPr>
      </w:pPr>
      <w:r w:rsidRPr="00041CFB">
        <w:rPr>
          <w:lang w:val="fr-CH"/>
        </w:rPr>
        <w:t>Signature(s)</w:t>
      </w:r>
      <w:r w:rsidR="002E6B65" w:rsidRPr="00041CFB">
        <w:rPr>
          <w:lang w:val="fr-CH"/>
        </w:rPr>
        <w:t>:</w:t>
      </w:r>
    </w:p>
    <w:p w14:paraId="72E0B719" w14:textId="77777777" w:rsidR="00DD5C42" w:rsidRPr="00041CFB" w:rsidRDefault="000C0FCF" w:rsidP="002E6B65">
      <w:pPr>
        <w:pStyle w:val="Brieftitel"/>
        <w:rPr>
          <w:lang w:val="fr-CH"/>
        </w:rPr>
      </w:pPr>
      <w:r w:rsidRPr="00041CFB">
        <w:rPr>
          <w:lang w:val="fr-CH"/>
        </w:rPr>
        <w:tab/>
      </w:r>
      <w:r w:rsidRPr="00041CFB">
        <w:rPr>
          <w:lang w:val="fr-CH"/>
        </w:rPr>
        <w:tab/>
      </w:r>
      <w:r w:rsidRPr="00041CFB">
        <w:rPr>
          <w:lang w:val="fr-CH"/>
        </w:rPr>
        <w:tab/>
      </w:r>
      <w:r w:rsidRPr="00041CFB">
        <w:rPr>
          <w:lang w:val="fr-CH"/>
        </w:rPr>
        <w:tab/>
        <w:t>__________________________</w:t>
      </w:r>
      <w:r w:rsidRPr="00041CFB">
        <w:rPr>
          <w:lang w:val="fr-CH"/>
        </w:rPr>
        <w:tab/>
        <w:t>__________________________</w:t>
      </w:r>
    </w:p>
    <w:sectPr w:rsidR="00DD5C42" w:rsidRPr="00041CFB" w:rsidSect="007254A0">
      <w:headerReference w:type="even" r:id="rId8"/>
      <w:headerReference w:type="default" r:id="rId9"/>
      <w:footerReference w:type="even" r:id="rId10"/>
      <w:footerReference w:type="default" r:id="rId11"/>
      <w:headerReference w:type="first" r:id="rId12"/>
      <w:footerReference w:type="first" r:id="rId13"/>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D2AE" w14:textId="77777777" w:rsidR="002E6B65" w:rsidRDefault="002E6B65" w:rsidP="00F91D37">
      <w:pPr>
        <w:spacing w:line="240" w:lineRule="auto"/>
      </w:pPr>
      <w:r>
        <w:separator/>
      </w:r>
    </w:p>
  </w:endnote>
  <w:endnote w:type="continuationSeparator" w:id="0">
    <w:p w14:paraId="26535F02" w14:textId="77777777" w:rsidR="002E6B65" w:rsidRDefault="002E6B65"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A32E" w14:textId="77777777" w:rsidR="00370747" w:rsidRDefault="003707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F70D" w14:textId="0B6DDF57" w:rsidR="00797FDE" w:rsidRPr="00BD4A9C" w:rsidRDefault="00EB4FB0" w:rsidP="00632704">
    <w:pPr>
      <w:pStyle w:val="Pieddepage"/>
    </w:pPr>
    <w:r>
      <w:rPr>
        <w:vanish/>
      </w:rPr>
      <w:fldChar w:fldCharType="begin"/>
    </w:r>
    <w:r>
      <w:rPr>
        <w:vanish/>
      </w:rPr>
      <w:instrText xml:space="preserve"> REF  Klassifizierung </w:instrText>
    </w:r>
    <w:r>
      <w:rPr>
        <w:vanish/>
      </w:rPr>
      <w:fldChar w:fldCharType="separate"/>
    </w:r>
    <w:r w:rsidR="00630C6E">
      <w:rPr>
        <w:b/>
        <w:bCs w:val="0"/>
        <w:vanish/>
        <w:lang w:val="fr-FR"/>
      </w:rPr>
      <w:t>Erreur ! Source du renvoi introuvable.</w:t>
    </w:r>
    <w:r>
      <w:rPr>
        <w:rFonts w:ascii="Arial" w:eastAsia="Arial" w:hAnsi="Arial"/>
        <w:vanish/>
        <w:color w:val="7D9AA8" w:themeColor="accent1" w:themeTint="99"/>
      </w:rPr>
      <w:fldChar w:fldCharType="end"/>
    </w:r>
    <w:r w:rsidR="00797FDE">
      <w:rPr>
        <w:noProof/>
        <w:lang w:eastAsia="de-CH"/>
      </w:rPr>
      <mc:AlternateContent>
        <mc:Choice Requires="wps">
          <w:drawing>
            <wp:anchor distT="0" distB="0" distL="114300" distR="114300" simplePos="0" relativeHeight="251677695" behindDoc="0" locked="1" layoutInCell="1" allowOverlap="1" wp14:anchorId="6F883868" wp14:editId="57E8D063">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41B42"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841142" w:rsidRPr="00841142">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41142">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83868"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56441B42"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841142" w:rsidRPr="00841142">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41142">
                      <w:rPr>
                        <w:noProof/>
                      </w:rPr>
                      <w:t>2</w:t>
                    </w:r>
                    <w:r>
                      <w:rPr>
                        <w:noProof/>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1CAD" w14:textId="77777777" w:rsidR="00797FDE" w:rsidRPr="003C4D36" w:rsidRDefault="00797FDE"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65407" behindDoc="0" locked="1" layoutInCell="1" allowOverlap="1" wp14:anchorId="679B016D" wp14:editId="4092AEAE">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CA67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841142" w:rsidRPr="0084114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41142">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B016D"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7A4CA67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841142" w:rsidRPr="0084114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41142">
                      <w:rPr>
                        <w:noProof/>
                      </w:rPr>
                      <w:t>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3018" w14:textId="77777777" w:rsidR="002E6B65" w:rsidRDefault="002E6B65" w:rsidP="00F91D37">
      <w:pPr>
        <w:spacing w:line="240" w:lineRule="auto"/>
      </w:pPr>
    </w:p>
    <w:p w14:paraId="0D8AE5DC" w14:textId="77777777" w:rsidR="002E6B65" w:rsidRDefault="002E6B65" w:rsidP="00F91D37">
      <w:pPr>
        <w:spacing w:line="240" w:lineRule="auto"/>
      </w:pPr>
    </w:p>
  </w:footnote>
  <w:footnote w:type="continuationSeparator" w:id="0">
    <w:p w14:paraId="48EF3557" w14:textId="77777777" w:rsidR="002E6B65" w:rsidRDefault="002E6B65"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6776" w14:textId="77777777" w:rsidR="00370747" w:rsidRDefault="003707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4850"/>
      <w:gridCol w:w="5128"/>
    </w:tblGrid>
    <w:tr w:rsidR="00D5069D" w:rsidRPr="00832D99" w14:paraId="3D120CFE" w14:textId="77777777" w:rsidTr="00840B34">
      <w:tc>
        <w:tcPr>
          <w:tcW w:w="5100" w:type="dxa"/>
        </w:tcPr>
        <w:p w14:paraId="3A6340C3" w14:textId="77777777" w:rsidR="00D5069D" w:rsidRPr="00D5069D" w:rsidRDefault="00D5069D" w:rsidP="00840B34">
          <w:pPr>
            <w:pStyle w:val="En-tte"/>
            <w:rPr>
              <w:color w:val="FFFFFF" w:themeColor="background1"/>
            </w:rPr>
          </w:pPr>
        </w:p>
        <w:p w14:paraId="0CB838FB" w14:textId="77777777" w:rsidR="00D5069D" w:rsidRPr="00832D99" w:rsidRDefault="00D5069D" w:rsidP="00840B34">
          <w:pPr>
            <w:pStyle w:val="En-tte"/>
          </w:pPr>
        </w:p>
      </w:tc>
      <w:tc>
        <w:tcPr>
          <w:tcW w:w="4878" w:type="dxa"/>
        </w:tcPr>
        <w:p w14:paraId="126EBB3F" w14:textId="027E62A1" w:rsidR="00D5069D" w:rsidRPr="00832D99" w:rsidRDefault="00D5069D" w:rsidP="00840B34">
          <w:pPr>
            <w:pStyle w:val="En-tte"/>
          </w:pPr>
          <w:r>
            <w:rPr>
              <w:lang w:val="de-DE"/>
            </w:rPr>
            <w:fldChar w:fldCharType="begin"/>
          </w:r>
          <w:r>
            <w:rPr>
              <w:lang w:val="de-DE"/>
            </w:rPr>
            <w:instrText xml:space="preserve"> STYLEREF  Brieftitel  \* MERGEFORMAT </w:instrText>
          </w:r>
          <w:r>
            <w:rPr>
              <w:lang w:val="de-DE"/>
            </w:rPr>
            <w:fldChar w:fldCharType="separate"/>
          </w:r>
          <w:r w:rsidR="00F13500">
            <w:rPr>
              <w:lang w:val="de-DE"/>
            </w:rPr>
            <w:t>__________________________</w:t>
          </w:r>
          <w:r w:rsidR="00F13500">
            <w:rPr>
              <w:lang w:val="de-DE"/>
            </w:rPr>
            <w:tab/>
            <w:t>__________________________</w:t>
          </w:r>
          <w:r>
            <w:rPr>
              <w:lang w:val="de-DE"/>
            </w:rPr>
            <w:fldChar w:fldCharType="end"/>
          </w:r>
        </w:p>
      </w:tc>
    </w:tr>
  </w:tbl>
  <w:p w14:paraId="78895372" w14:textId="77777777" w:rsidR="00797FDE" w:rsidRPr="0039616D" w:rsidRDefault="00D5069D" w:rsidP="00D5069D">
    <w:pPr>
      <w:pStyle w:val="En-tte"/>
    </w:pPr>
    <w:r w:rsidRPr="00B0249E">
      <w:drawing>
        <wp:anchor distT="0" distB="0" distL="114300" distR="114300" simplePos="0" relativeHeight="251679743" behindDoc="0" locked="1" layoutInCell="1" allowOverlap="1" wp14:anchorId="55A3C0E8" wp14:editId="062C60BF">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0C93" w14:textId="77777777" w:rsidR="00797FDE" w:rsidRDefault="00797FDE" w:rsidP="000822A6">
    <w:pPr>
      <w:pStyle w:val="En-tte"/>
      <w:jc w:val="right"/>
    </w:pPr>
    <w:r>
      <w:drawing>
        <wp:anchor distT="0" distB="0" distL="114300" distR="114300" simplePos="0" relativeHeight="251669503" behindDoc="0" locked="1" layoutInCell="1" allowOverlap="1" wp14:anchorId="198F414E" wp14:editId="27C910EC">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07029"/>
    <w:multiLevelType w:val="hybridMultilevel"/>
    <w:tmpl w:val="63CAB7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08231384">
    <w:abstractNumId w:val="9"/>
  </w:num>
  <w:num w:numId="2" w16cid:durableId="1128861165">
    <w:abstractNumId w:val="7"/>
  </w:num>
  <w:num w:numId="3" w16cid:durableId="1178887571">
    <w:abstractNumId w:val="6"/>
  </w:num>
  <w:num w:numId="4" w16cid:durableId="1695880964">
    <w:abstractNumId w:val="5"/>
  </w:num>
  <w:num w:numId="5" w16cid:durableId="1838226695">
    <w:abstractNumId w:val="4"/>
  </w:num>
  <w:num w:numId="6" w16cid:durableId="155803926">
    <w:abstractNumId w:val="8"/>
  </w:num>
  <w:num w:numId="7" w16cid:durableId="1352999542">
    <w:abstractNumId w:val="3"/>
  </w:num>
  <w:num w:numId="8" w16cid:durableId="564729150">
    <w:abstractNumId w:val="2"/>
  </w:num>
  <w:num w:numId="9" w16cid:durableId="1804037052">
    <w:abstractNumId w:val="1"/>
  </w:num>
  <w:num w:numId="10" w16cid:durableId="792096080">
    <w:abstractNumId w:val="0"/>
  </w:num>
  <w:num w:numId="11" w16cid:durableId="1513568195">
    <w:abstractNumId w:val="22"/>
  </w:num>
  <w:num w:numId="12" w16cid:durableId="22439577">
    <w:abstractNumId w:val="17"/>
  </w:num>
  <w:num w:numId="13" w16cid:durableId="171771263">
    <w:abstractNumId w:val="14"/>
  </w:num>
  <w:num w:numId="14" w16cid:durableId="741099250">
    <w:abstractNumId w:val="24"/>
  </w:num>
  <w:num w:numId="15" w16cid:durableId="1131752998">
    <w:abstractNumId w:val="23"/>
  </w:num>
  <w:num w:numId="16" w16cid:durableId="921833535">
    <w:abstractNumId w:val="10"/>
  </w:num>
  <w:num w:numId="17" w16cid:durableId="1659266054">
    <w:abstractNumId w:val="15"/>
  </w:num>
  <w:num w:numId="18" w16cid:durableId="4717552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582276">
    <w:abstractNumId w:val="21"/>
  </w:num>
  <w:num w:numId="20" w16cid:durableId="656959369">
    <w:abstractNumId w:val="13"/>
  </w:num>
  <w:num w:numId="21" w16cid:durableId="1381318128">
    <w:abstractNumId w:val="19"/>
  </w:num>
  <w:num w:numId="22" w16cid:durableId="1995908217">
    <w:abstractNumId w:val="18"/>
  </w:num>
  <w:num w:numId="23" w16cid:durableId="1037008573">
    <w:abstractNumId w:val="11"/>
  </w:num>
  <w:num w:numId="24" w16cid:durableId="1780907291">
    <w:abstractNumId w:val="16"/>
  </w:num>
  <w:num w:numId="25" w16cid:durableId="736588838">
    <w:abstractNumId w:val="20"/>
  </w:num>
  <w:num w:numId="26" w16cid:durableId="9605021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fr-FR"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65"/>
    <w:rsid w:val="00002978"/>
    <w:rsid w:val="0001010F"/>
    <w:rsid w:val="000116E1"/>
    <w:rsid w:val="000118C1"/>
    <w:rsid w:val="00015D48"/>
    <w:rsid w:val="0002147A"/>
    <w:rsid w:val="00022547"/>
    <w:rsid w:val="000258FF"/>
    <w:rsid w:val="000266B7"/>
    <w:rsid w:val="0002739A"/>
    <w:rsid w:val="00032B92"/>
    <w:rsid w:val="000409C8"/>
    <w:rsid w:val="00041700"/>
    <w:rsid w:val="00041CFB"/>
    <w:rsid w:val="0004410F"/>
    <w:rsid w:val="00045DA0"/>
    <w:rsid w:val="0004775B"/>
    <w:rsid w:val="000529A7"/>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0FCF"/>
    <w:rsid w:val="000C49C1"/>
    <w:rsid w:val="000C5AA0"/>
    <w:rsid w:val="000D06EA"/>
    <w:rsid w:val="000D1743"/>
    <w:rsid w:val="000D2B21"/>
    <w:rsid w:val="000D7F08"/>
    <w:rsid w:val="000E0CEF"/>
    <w:rsid w:val="000E174A"/>
    <w:rsid w:val="000E756F"/>
    <w:rsid w:val="000F037E"/>
    <w:rsid w:val="000F576F"/>
    <w:rsid w:val="000F78CE"/>
    <w:rsid w:val="0010021F"/>
    <w:rsid w:val="00102345"/>
    <w:rsid w:val="00105C3D"/>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47F5B"/>
    <w:rsid w:val="00154677"/>
    <w:rsid w:val="0016119E"/>
    <w:rsid w:val="001617BB"/>
    <w:rsid w:val="00166023"/>
    <w:rsid w:val="00167916"/>
    <w:rsid w:val="0017672D"/>
    <w:rsid w:val="00190A82"/>
    <w:rsid w:val="00190F94"/>
    <w:rsid w:val="00196ABC"/>
    <w:rsid w:val="00196B03"/>
    <w:rsid w:val="00196C0B"/>
    <w:rsid w:val="001A0029"/>
    <w:rsid w:val="001A666F"/>
    <w:rsid w:val="001B166D"/>
    <w:rsid w:val="001B1F85"/>
    <w:rsid w:val="001B4DBF"/>
    <w:rsid w:val="001B5E85"/>
    <w:rsid w:val="001C4D4E"/>
    <w:rsid w:val="001D546C"/>
    <w:rsid w:val="001E2720"/>
    <w:rsid w:val="001E3FF4"/>
    <w:rsid w:val="001F2AA2"/>
    <w:rsid w:val="001F4671"/>
    <w:rsid w:val="001F4A7E"/>
    <w:rsid w:val="001F4B8C"/>
    <w:rsid w:val="001F5DB0"/>
    <w:rsid w:val="002008D7"/>
    <w:rsid w:val="002030CA"/>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B2CAD"/>
    <w:rsid w:val="002C2DC3"/>
    <w:rsid w:val="002C4AA4"/>
    <w:rsid w:val="002C6EF1"/>
    <w:rsid w:val="002D25EA"/>
    <w:rsid w:val="002D272F"/>
    <w:rsid w:val="002D32E3"/>
    <w:rsid w:val="002D3461"/>
    <w:rsid w:val="002D3712"/>
    <w:rsid w:val="002D38AE"/>
    <w:rsid w:val="002D3CF3"/>
    <w:rsid w:val="002E3249"/>
    <w:rsid w:val="002E4096"/>
    <w:rsid w:val="002E541B"/>
    <w:rsid w:val="002E6B65"/>
    <w:rsid w:val="002E7CBA"/>
    <w:rsid w:val="002F06AA"/>
    <w:rsid w:val="002F287C"/>
    <w:rsid w:val="002F534D"/>
    <w:rsid w:val="002F68A2"/>
    <w:rsid w:val="002F7482"/>
    <w:rsid w:val="0030245A"/>
    <w:rsid w:val="00305154"/>
    <w:rsid w:val="003062AD"/>
    <w:rsid w:val="0030780C"/>
    <w:rsid w:val="0031139B"/>
    <w:rsid w:val="00312118"/>
    <w:rsid w:val="003127DA"/>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6314"/>
    <w:rsid w:val="00363671"/>
    <w:rsid w:val="00364EE3"/>
    <w:rsid w:val="00367A93"/>
    <w:rsid w:val="00370747"/>
    <w:rsid w:val="003722B9"/>
    <w:rsid w:val="003757E4"/>
    <w:rsid w:val="00375834"/>
    <w:rsid w:val="00375D0E"/>
    <w:rsid w:val="003771E2"/>
    <w:rsid w:val="00380D67"/>
    <w:rsid w:val="0039090B"/>
    <w:rsid w:val="00396082"/>
    <w:rsid w:val="0039616D"/>
    <w:rsid w:val="00396A4E"/>
    <w:rsid w:val="003A396E"/>
    <w:rsid w:val="003A6071"/>
    <w:rsid w:val="003B02F8"/>
    <w:rsid w:val="003B2CBD"/>
    <w:rsid w:val="003B3A4B"/>
    <w:rsid w:val="003B4BF5"/>
    <w:rsid w:val="003C4D36"/>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3BC5"/>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2033"/>
    <w:rsid w:val="005A2DA7"/>
    <w:rsid w:val="005A7EB9"/>
    <w:rsid w:val="005B4DEC"/>
    <w:rsid w:val="005B5CD0"/>
    <w:rsid w:val="005B6FD0"/>
    <w:rsid w:val="005C6148"/>
    <w:rsid w:val="005D05F7"/>
    <w:rsid w:val="005D161E"/>
    <w:rsid w:val="005D4FBB"/>
    <w:rsid w:val="005D682F"/>
    <w:rsid w:val="005E3592"/>
    <w:rsid w:val="005E46D2"/>
    <w:rsid w:val="005E74A9"/>
    <w:rsid w:val="005F60CA"/>
    <w:rsid w:val="005F64F0"/>
    <w:rsid w:val="005F728F"/>
    <w:rsid w:val="00602616"/>
    <w:rsid w:val="006044D5"/>
    <w:rsid w:val="006051C4"/>
    <w:rsid w:val="0060750F"/>
    <w:rsid w:val="00614396"/>
    <w:rsid w:val="006201A2"/>
    <w:rsid w:val="00621CAF"/>
    <w:rsid w:val="00622FDC"/>
    <w:rsid w:val="00625020"/>
    <w:rsid w:val="006304C2"/>
    <w:rsid w:val="00630C6E"/>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641E"/>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307B"/>
    <w:rsid w:val="00824CE1"/>
    <w:rsid w:val="00825EB4"/>
    <w:rsid w:val="00832D99"/>
    <w:rsid w:val="00833373"/>
    <w:rsid w:val="00834F3F"/>
    <w:rsid w:val="00835B0B"/>
    <w:rsid w:val="00840F59"/>
    <w:rsid w:val="00841142"/>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D07FD"/>
    <w:rsid w:val="008D2891"/>
    <w:rsid w:val="008D331E"/>
    <w:rsid w:val="008D57E8"/>
    <w:rsid w:val="008D6E0C"/>
    <w:rsid w:val="008E3CDA"/>
    <w:rsid w:val="008E7456"/>
    <w:rsid w:val="008F1D13"/>
    <w:rsid w:val="008F23FC"/>
    <w:rsid w:val="0090248B"/>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57835"/>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229"/>
    <w:rsid w:val="009C67A8"/>
    <w:rsid w:val="009D0B5C"/>
    <w:rsid w:val="009D201B"/>
    <w:rsid w:val="009D5D9C"/>
    <w:rsid w:val="009D7905"/>
    <w:rsid w:val="009D7ECC"/>
    <w:rsid w:val="009E0834"/>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2EC7"/>
    <w:rsid w:val="00B03A6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0C11"/>
    <w:rsid w:val="00BA4DDE"/>
    <w:rsid w:val="00BA68A9"/>
    <w:rsid w:val="00BA741D"/>
    <w:rsid w:val="00BB49D5"/>
    <w:rsid w:val="00BB6C6A"/>
    <w:rsid w:val="00BC3E90"/>
    <w:rsid w:val="00BC655F"/>
    <w:rsid w:val="00BD3717"/>
    <w:rsid w:val="00BD4A9C"/>
    <w:rsid w:val="00BE1E62"/>
    <w:rsid w:val="00BF3271"/>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000"/>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C30D8"/>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4795"/>
    <w:rsid w:val="00D8674A"/>
    <w:rsid w:val="00D92922"/>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AC1"/>
    <w:rsid w:val="00E66B3B"/>
    <w:rsid w:val="00E73CB2"/>
    <w:rsid w:val="00E746D7"/>
    <w:rsid w:val="00E75E18"/>
    <w:rsid w:val="00E839BA"/>
    <w:rsid w:val="00E8428A"/>
    <w:rsid w:val="00E90D03"/>
    <w:rsid w:val="00E949A8"/>
    <w:rsid w:val="00E96364"/>
    <w:rsid w:val="00EA0F01"/>
    <w:rsid w:val="00EA5080"/>
    <w:rsid w:val="00EA59B8"/>
    <w:rsid w:val="00EA5A01"/>
    <w:rsid w:val="00EB4FB0"/>
    <w:rsid w:val="00EC1D69"/>
    <w:rsid w:val="00EC2DF9"/>
    <w:rsid w:val="00EC6A5B"/>
    <w:rsid w:val="00EC6EC9"/>
    <w:rsid w:val="00ED240B"/>
    <w:rsid w:val="00ED3A8D"/>
    <w:rsid w:val="00ED423C"/>
    <w:rsid w:val="00ED60E9"/>
    <w:rsid w:val="00EE0BC4"/>
    <w:rsid w:val="00EE138C"/>
    <w:rsid w:val="00EE6E36"/>
    <w:rsid w:val="00EF1AEA"/>
    <w:rsid w:val="00EF5E4D"/>
    <w:rsid w:val="00F016BC"/>
    <w:rsid w:val="00F01EA9"/>
    <w:rsid w:val="00F03F53"/>
    <w:rsid w:val="00F0660B"/>
    <w:rsid w:val="00F07D9D"/>
    <w:rsid w:val="00F11F49"/>
    <w:rsid w:val="00F123AE"/>
    <w:rsid w:val="00F13500"/>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4BE0"/>
    <w:rsid w:val="00F9610D"/>
    <w:rsid w:val="00FA3F66"/>
    <w:rsid w:val="00FA4A45"/>
    <w:rsid w:val="00FB239D"/>
    <w:rsid w:val="00FB5828"/>
    <w:rsid w:val="00FB657F"/>
    <w:rsid w:val="00FB7DDF"/>
    <w:rsid w:val="00FC5023"/>
    <w:rsid w:val="00FD2271"/>
    <w:rsid w:val="00FD548C"/>
    <w:rsid w:val="00FE555A"/>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647F475"/>
  <w15:docId w15:val="{29E0662C-4C49-4A58-BA4F-C8EB4A29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759"/>
    <w:pPr>
      <w:spacing w:after="0" w:line="270" w:lineRule="atLeast"/>
    </w:pPr>
    <w:rPr>
      <w:rFonts w:cs="System"/>
      <w:bCs/>
      <w:spacing w:val="2"/>
      <w:sz w:val="21"/>
    </w:rPr>
  </w:style>
  <w:style w:type="paragraph" w:styleId="Titre1">
    <w:name w:val="heading 1"/>
    <w:basedOn w:val="Normal"/>
    <w:next w:val="Normal"/>
    <w:link w:val="Titre1Car"/>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Titre2">
    <w:name w:val="heading 2"/>
    <w:basedOn w:val="Normal"/>
    <w:next w:val="Normal"/>
    <w:link w:val="Titre2Car"/>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Titre3">
    <w:name w:val="heading 3"/>
    <w:basedOn w:val="Normal"/>
    <w:next w:val="Normal"/>
    <w:link w:val="Titre3Car"/>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Titre5">
    <w:name w:val="heading 5"/>
    <w:basedOn w:val="Normal"/>
    <w:next w:val="Normal"/>
    <w:link w:val="Titre5Car"/>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Titre6">
    <w:name w:val="heading 6"/>
    <w:basedOn w:val="Normal"/>
    <w:next w:val="Normal"/>
    <w:link w:val="Titre6Car"/>
    <w:uiPriority w:val="9"/>
    <w:semiHidden/>
    <w:rsid w:val="00C22430"/>
    <w:pPr>
      <w:keepNext/>
      <w:keepLines/>
      <w:spacing w:before="140"/>
      <w:outlineLvl w:val="5"/>
    </w:pPr>
    <w:rPr>
      <w:rFonts w:asciiTheme="majorHAnsi" w:eastAsiaTheme="majorEastAsia" w:hAnsiTheme="majorHAnsi" w:cstheme="majorBidi"/>
      <w:b/>
    </w:rPr>
  </w:style>
  <w:style w:type="paragraph" w:styleId="Titre7">
    <w:name w:val="heading 7"/>
    <w:basedOn w:val="Normal"/>
    <w:next w:val="Normal"/>
    <w:link w:val="Titre7Car"/>
    <w:uiPriority w:val="9"/>
    <w:semiHidden/>
    <w:rsid w:val="00C22430"/>
    <w:pPr>
      <w:keepNext/>
      <w:keepLines/>
      <w:spacing w:before="140"/>
      <w:outlineLvl w:val="6"/>
    </w:pPr>
    <w:rPr>
      <w:rFonts w:asciiTheme="majorHAnsi" w:eastAsiaTheme="majorEastAsia" w:hAnsiTheme="majorHAnsi" w:cstheme="majorBidi"/>
      <w:b/>
      <w:iCs/>
    </w:rPr>
  </w:style>
  <w:style w:type="paragraph" w:styleId="Titre8">
    <w:name w:val="heading 8"/>
    <w:basedOn w:val="Normal"/>
    <w:next w:val="Normal"/>
    <w:link w:val="Titre8Car"/>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Titre9">
    <w:name w:val="heading 9"/>
    <w:basedOn w:val="Normal"/>
    <w:next w:val="Normal"/>
    <w:link w:val="Titre9Car"/>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484FC6"/>
    <w:rPr>
      <w:color w:val="auto"/>
      <w:u w:val="single" w:color="B1B9BD" w:themeColor="background2"/>
    </w:rPr>
  </w:style>
  <w:style w:type="paragraph" w:styleId="En-tte">
    <w:name w:val="header"/>
    <w:basedOn w:val="Normal"/>
    <w:link w:val="En-tteCar"/>
    <w:uiPriority w:val="79"/>
    <w:rsid w:val="000822A6"/>
    <w:pPr>
      <w:tabs>
        <w:tab w:val="left" w:pos="5100"/>
        <w:tab w:val="right" w:pos="9967"/>
      </w:tabs>
      <w:spacing w:line="240" w:lineRule="auto"/>
    </w:pPr>
    <w:rPr>
      <w:noProof/>
      <w:sz w:val="17"/>
      <w:szCs w:val="17"/>
      <w:lang w:eastAsia="de-CH"/>
    </w:rPr>
  </w:style>
  <w:style w:type="character" w:customStyle="1" w:styleId="En-tteCar">
    <w:name w:val="En-tête Car"/>
    <w:basedOn w:val="Policepardfaut"/>
    <w:link w:val="En-tte"/>
    <w:uiPriority w:val="79"/>
    <w:rsid w:val="003359D8"/>
    <w:rPr>
      <w:rFonts w:cs="System"/>
      <w:noProof/>
      <w:spacing w:val="2"/>
      <w:sz w:val="17"/>
      <w:szCs w:val="17"/>
      <w:lang w:eastAsia="de-CH"/>
    </w:rPr>
  </w:style>
  <w:style w:type="paragraph" w:styleId="Pieddepage">
    <w:name w:val="footer"/>
    <w:basedOn w:val="Normal"/>
    <w:link w:val="PieddepageCar"/>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PieddepageCar">
    <w:name w:val="Pied de page Car"/>
    <w:basedOn w:val="Policepardfaut"/>
    <w:link w:val="Pieddepage"/>
    <w:uiPriority w:val="80"/>
    <w:semiHidden/>
    <w:rsid w:val="003359D8"/>
    <w:rPr>
      <w:rFonts w:cs="System"/>
      <w:spacing w:val="2"/>
      <w:sz w:val="13"/>
      <w:szCs w:val="13"/>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73A1"/>
    <w:rPr>
      <w:rFonts w:asciiTheme="majorHAnsi" w:eastAsiaTheme="majorEastAsia" w:hAnsiTheme="majorHAnsi" w:cstheme="majorBidi"/>
      <w:b/>
      <w:bCs/>
      <w:spacing w:val="2"/>
      <w:sz w:val="21"/>
      <w:szCs w:val="21"/>
    </w:rPr>
  </w:style>
  <w:style w:type="character" w:customStyle="1" w:styleId="Titre2Car">
    <w:name w:val="Titre 2 Car"/>
    <w:basedOn w:val="Policepardfaut"/>
    <w:link w:val="Titre2"/>
    <w:uiPriority w:val="9"/>
    <w:rsid w:val="00C3438E"/>
    <w:rPr>
      <w:rFonts w:asciiTheme="majorHAnsi" w:eastAsiaTheme="majorEastAsia" w:hAnsiTheme="majorHAnsi" w:cstheme="majorBidi"/>
      <w:b/>
      <w:bCs/>
      <w:spacing w:val="2"/>
      <w:sz w:val="21"/>
      <w:szCs w:val="21"/>
    </w:rPr>
  </w:style>
  <w:style w:type="paragraph" w:styleId="Titre">
    <w:name w:val="Title"/>
    <w:aliases w:val="Titel/Titre"/>
    <w:basedOn w:val="Normal"/>
    <w:link w:val="TitreCar"/>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reCar">
    <w:name w:val="Titre Car"/>
    <w:aliases w:val="Titel/Titre Car"/>
    <w:basedOn w:val="Policepardfaut"/>
    <w:link w:val="Titre"/>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Normal"/>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Policepardfaut"/>
    <w:link w:val="Brieftitel"/>
    <w:uiPriority w:val="14"/>
    <w:rsid w:val="00997689"/>
    <w:rPr>
      <w:rFonts w:asciiTheme="majorHAnsi" w:hAnsiTheme="majorHAnsi" w:cs="System"/>
      <w:b/>
      <w:spacing w:val="2"/>
    </w:rPr>
  </w:style>
  <w:style w:type="paragraph" w:customStyle="1" w:styleId="Kontaktangaben">
    <w:name w:val="Kontaktangaben"/>
    <w:basedOn w:val="Normal"/>
    <w:semiHidden/>
    <w:rsid w:val="00E73CB2"/>
    <w:pPr>
      <w:tabs>
        <w:tab w:val="left" w:pos="709"/>
      </w:tabs>
      <w:spacing w:line="220" w:lineRule="atLeast"/>
    </w:pPr>
    <w:rPr>
      <w:sz w:val="16"/>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D1066"/>
    <w:rPr>
      <w:rFonts w:asciiTheme="majorHAnsi" w:eastAsiaTheme="majorEastAsia" w:hAnsiTheme="majorHAnsi" w:cstheme="majorBidi"/>
      <w:b/>
      <w:spacing w:val="2"/>
      <w:sz w:val="21"/>
      <w:szCs w:val="24"/>
    </w:rPr>
  </w:style>
  <w:style w:type="character" w:customStyle="1" w:styleId="Titre4Car">
    <w:name w:val="Titre 4 Car"/>
    <w:basedOn w:val="Policepardfaut"/>
    <w:link w:val="Titre4"/>
    <w:uiPriority w:val="9"/>
    <w:semiHidden/>
    <w:rsid w:val="003D1066"/>
    <w:rPr>
      <w:rFonts w:asciiTheme="majorHAnsi" w:eastAsiaTheme="majorEastAsia" w:hAnsiTheme="majorHAnsi" w:cstheme="majorBidi"/>
      <w:b/>
      <w:bCs/>
      <w:spacing w:val="2"/>
      <w:sz w:val="21"/>
    </w:rPr>
  </w:style>
  <w:style w:type="character" w:customStyle="1" w:styleId="Titre5Car">
    <w:name w:val="Titre 5 Car"/>
    <w:basedOn w:val="Policepardfaut"/>
    <w:link w:val="Titre5"/>
    <w:uiPriority w:val="9"/>
    <w:semiHidden/>
    <w:rsid w:val="003D1066"/>
    <w:rPr>
      <w:rFonts w:asciiTheme="majorHAnsi" w:eastAsiaTheme="majorEastAsia" w:hAnsiTheme="majorHAnsi" w:cstheme="majorBidi"/>
      <w:b/>
      <w:bCs/>
      <w:spacing w:val="2"/>
      <w:sz w:val="21"/>
    </w:rPr>
  </w:style>
  <w:style w:type="character" w:customStyle="1" w:styleId="Titre6Car">
    <w:name w:val="Titre 6 Car"/>
    <w:basedOn w:val="Policepardfaut"/>
    <w:link w:val="Titre6"/>
    <w:uiPriority w:val="9"/>
    <w:semiHidden/>
    <w:rsid w:val="003D1066"/>
    <w:rPr>
      <w:rFonts w:asciiTheme="majorHAnsi" w:eastAsiaTheme="majorEastAsia" w:hAnsiTheme="majorHAnsi" w:cstheme="majorBidi"/>
      <w:b/>
      <w:spacing w:val="2"/>
      <w:sz w:val="21"/>
    </w:rPr>
  </w:style>
  <w:style w:type="character" w:customStyle="1" w:styleId="Titre7Car">
    <w:name w:val="Titre 7 Car"/>
    <w:basedOn w:val="Policepardfaut"/>
    <w:link w:val="Titre7"/>
    <w:uiPriority w:val="9"/>
    <w:semiHidden/>
    <w:rsid w:val="003D1066"/>
    <w:rPr>
      <w:rFonts w:asciiTheme="majorHAnsi" w:eastAsiaTheme="majorEastAsia" w:hAnsiTheme="majorHAnsi" w:cstheme="majorBidi"/>
      <w:b/>
      <w:iCs/>
      <w:spacing w:val="2"/>
      <w:sz w:val="21"/>
    </w:rPr>
  </w:style>
  <w:style w:type="character" w:customStyle="1" w:styleId="Titre8Car">
    <w:name w:val="Titre 8 Car"/>
    <w:basedOn w:val="Policepardfaut"/>
    <w:link w:val="Titre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Titre9Car">
    <w:name w:val="Titre 9 Car"/>
    <w:basedOn w:val="Policepardfaut"/>
    <w:link w:val="Titre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Paragraphedeliste"/>
    <w:uiPriority w:val="2"/>
    <w:qFormat/>
    <w:rsid w:val="003D0FAA"/>
    <w:pPr>
      <w:numPr>
        <w:numId w:val="19"/>
      </w:numPr>
    </w:pPr>
  </w:style>
  <w:style w:type="paragraph" w:customStyle="1" w:styleId="TitelNewsletter">
    <w:name w:val="Titel Newsletter"/>
    <w:basedOn w:val="Titre"/>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semiHidden/>
    <w:rsid w:val="00484FC6"/>
    <w:rPr>
      <w:color w:val="auto"/>
      <w:u w:val="single" w:color="B1B9BD" w:themeColor="background2"/>
    </w:rPr>
  </w:style>
  <w:style w:type="paragraph" w:styleId="Sous-titre">
    <w:name w:val="Subtitle"/>
    <w:aliases w:val="Untertitel/Sous-titre"/>
    <w:basedOn w:val="Normal"/>
    <w:link w:val="Sous-titreCar"/>
    <w:uiPriority w:val="12"/>
    <w:rsid w:val="00754E65"/>
    <w:pPr>
      <w:numPr>
        <w:ilvl w:val="1"/>
      </w:numPr>
      <w:spacing w:line="240" w:lineRule="auto"/>
    </w:pPr>
    <w:rPr>
      <w:rFonts w:eastAsiaTheme="minorEastAsia"/>
      <w:color w:val="B1B9BD" w:themeColor="background2"/>
      <w:sz w:val="44"/>
      <w:szCs w:val="44"/>
    </w:rPr>
  </w:style>
  <w:style w:type="character" w:customStyle="1" w:styleId="Sous-titreCar">
    <w:name w:val="Sous-titre Car"/>
    <w:aliases w:val="Untertitel/Sous-titre Car"/>
    <w:basedOn w:val="Policepardfaut"/>
    <w:link w:val="Sous-titre"/>
    <w:uiPriority w:val="12"/>
    <w:rsid w:val="00754E65"/>
    <w:rPr>
      <w:rFonts w:eastAsiaTheme="minorEastAsia"/>
      <w:color w:val="B1B9BD" w:themeColor="background2"/>
      <w:spacing w:val="2"/>
      <w:sz w:val="44"/>
      <w:szCs w:val="44"/>
    </w:rPr>
  </w:style>
  <w:style w:type="paragraph" w:styleId="Date">
    <w:name w:val="Date"/>
    <w:basedOn w:val="Normal"/>
    <w:next w:val="Normal"/>
    <w:link w:val="DateCar"/>
    <w:uiPriority w:val="15"/>
    <w:semiHidden/>
    <w:rsid w:val="00BF7052"/>
    <w:pPr>
      <w:spacing w:before="480" w:after="480"/>
    </w:pPr>
  </w:style>
  <w:style w:type="character" w:customStyle="1" w:styleId="DateCar">
    <w:name w:val="Date Car"/>
    <w:basedOn w:val="Policepardfaut"/>
    <w:link w:val="Date"/>
    <w:uiPriority w:val="15"/>
    <w:semiHidden/>
    <w:rsid w:val="003D1066"/>
    <w:rPr>
      <w:spacing w:val="2"/>
      <w:sz w:val="21"/>
    </w:rPr>
  </w:style>
  <w:style w:type="paragraph" w:styleId="Notedebasdepage">
    <w:name w:val="footnote text"/>
    <w:basedOn w:val="Normal"/>
    <w:link w:val="NotedebasdepageCar"/>
    <w:uiPriority w:val="99"/>
    <w:semiHidden/>
    <w:unhideWhenUsed/>
    <w:rsid w:val="00E22965"/>
    <w:pPr>
      <w:spacing w:line="162" w:lineRule="atLeast"/>
    </w:pPr>
    <w:rPr>
      <w:sz w:val="13"/>
      <w:szCs w:val="20"/>
    </w:rPr>
  </w:style>
  <w:style w:type="character" w:customStyle="1" w:styleId="NotedebasdepageCar">
    <w:name w:val="Note de bas de page Car"/>
    <w:basedOn w:val="Policepardfaut"/>
    <w:link w:val="Notedebasdepage"/>
    <w:uiPriority w:val="99"/>
    <w:semiHidden/>
    <w:rsid w:val="00E22965"/>
    <w:rPr>
      <w:spacing w:val="2"/>
      <w:sz w:val="13"/>
      <w:szCs w:val="20"/>
    </w:rPr>
  </w:style>
  <w:style w:type="character" w:styleId="Appelnotedebasdep">
    <w:name w:val="footnote reference"/>
    <w:basedOn w:val="Policepardfaut"/>
    <w:uiPriority w:val="99"/>
    <w:semiHidden/>
    <w:unhideWhenUsed/>
    <w:rsid w:val="00642F26"/>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Lgende">
    <w:name w:val="caption"/>
    <w:basedOn w:val="Normal"/>
    <w:next w:val="Normal"/>
    <w:uiPriority w:val="35"/>
    <w:unhideWhenUsed/>
    <w:rsid w:val="008A2609"/>
    <w:pPr>
      <w:spacing w:before="140" w:after="270" w:line="240" w:lineRule="auto"/>
    </w:pPr>
    <w:rPr>
      <w:iCs/>
      <w:sz w:val="17"/>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9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paragraph" w:customStyle="1" w:styleId="Seitenzahlen">
    <w:name w:val="Seitenzahlen"/>
    <w:basedOn w:val="Pieddepage"/>
    <w:uiPriority w:val="85"/>
    <w:semiHidden/>
    <w:rsid w:val="00E8428A"/>
    <w:pPr>
      <w:jc w:val="right"/>
    </w:pPr>
  </w:style>
  <w:style w:type="paragraph" w:customStyle="1" w:styleId="H1">
    <w:name w:val="H1"/>
    <w:aliases w:val="Überschrift 1 nummeriert"/>
    <w:basedOn w:val="Titre1"/>
    <w:next w:val="Normal"/>
    <w:uiPriority w:val="10"/>
    <w:qFormat/>
    <w:rsid w:val="00F32B93"/>
    <w:pPr>
      <w:numPr>
        <w:numId w:val="24"/>
      </w:numPr>
    </w:pPr>
  </w:style>
  <w:style w:type="paragraph" w:customStyle="1" w:styleId="berschrift2nummeriert">
    <w:name w:val="Überschrift 2 nummeriert"/>
    <w:basedOn w:val="Titre2"/>
    <w:next w:val="Normal"/>
    <w:uiPriority w:val="10"/>
    <w:qFormat/>
    <w:rsid w:val="00513F66"/>
    <w:pPr>
      <w:numPr>
        <w:ilvl w:val="1"/>
        <w:numId w:val="24"/>
      </w:numPr>
      <w:spacing w:before="540"/>
    </w:pPr>
  </w:style>
  <w:style w:type="paragraph" w:customStyle="1" w:styleId="berschrift3nummeriert">
    <w:name w:val="Überschrift 3 nummeriert"/>
    <w:basedOn w:val="Titre3"/>
    <w:next w:val="Normal"/>
    <w:uiPriority w:val="10"/>
    <w:qFormat/>
    <w:rsid w:val="00B426D3"/>
    <w:pPr>
      <w:numPr>
        <w:ilvl w:val="2"/>
        <w:numId w:val="24"/>
      </w:numPr>
      <w:tabs>
        <w:tab w:val="left" w:pos="851"/>
      </w:tabs>
    </w:pPr>
  </w:style>
  <w:style w:type="paragraph" w:customStyle="1" w:styleId="berschrift4nummeriert">
    <w:name w:val="Überschrift 4 nummeriert"/>
    <w:basedOn w:val="Titre4"/>
    <w:next w:val="Normal"/>
    <w:uiPriority w:val="10"/>
    <w:qFormat/>
    <w:rsid w:val="00B426D3"/>
    <w:pPr>
      <w:numPr>
        <w:ilvl w:val="3"/>
        <w:numId w:val="24"/>
      </w:numPr>
      <w:tabs>
        <w:tab w:val="left" w:pos="1134"/>
      </w:tabs>
    </w:pPr>
  </w:style>
  <w:style w:type="paragraph" w:styleId="TM1">
    <w:name w:val="toc 1"/>
    <w:basedOn w:val="Normal"/>
    <w:next w:val="Normal"/>
    <w:autoRedefine/>
    <w:uiPriority w:val="39"/>
    <w:semiHidden/>
    <w:rsid w:val="00F25768"/>
    <w:pPr>
      <w:tabs>
        <w:tab w:val="right" w:leader="dot" w:pos="7371"/>
      </w:tabs>
      <w:spacing w:before="215" w:line="215" w:lineRule="atLeast"/>
      <w:ind w:left="851" w:right="3093" w:hanging="851"/>
    </w:pPr>
    <w:rPr>
      <w:b/>
      <w:sz w:val="17"/>
    </w:rPr>
  </w:style>
  <w:style w:type="paragraph" w:styleId="TM2">
    <w:name w:val="toc 2"/>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3">
    <w:name w:val="toc 3"/>
    <w:basedOn w:val="Normal"/>
    <w:next w:val="Normal"/>
    <w:autoRedefine/>
    <w:uiPriority w:val="39"/>
    <w:semiHidden/>
    <w:rsid w:val="00F25768"/>
    <w:pPr>
      <w:tabs>
        <w:tab w:val="right" w:leader="dot" w:pos="7371"/>
      </w:tabs>
      <w:spacing w:line="215" w:lineRule="atLeast"/>
      <w:ind w:left="851" w:right="3093" w:hanging="851"/>
    </w:pPr>
    <w:rPr>
      <w:noProof/>
      <w:sz w:val="17"/>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F7054A"/>
    <w:pPr>
      <w:tabs>
        <w:tab w:val="right" w:pos="7371"/>
      </w:tabs>
      <w:spacing w:after="110" w:line="215" w:lineRule="atLeast"/>
    </w:pPr>
    <w:rPr>
      <w:sz w:val="17"/>
    </w:rPr>
  </w:style>
  <w:style w:type="paragraph" w:customStyle="1" w:styleId="Absenderzeile">
    <w:name w:val="Absenderzeile"/>
    <w:basedOn w:val="Normal"/>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Normal"/>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Numrodepage">
    <w:name w:val="page number"/>
    <w:basedOn w:val="Policepardfaut"/>
    <w:uiPriority w:val="99"/>
    <w:semiHidden/>
    <w:rsid w:val="00E8428A"/>
  </w:style>
  <w:style w:type="paragraph" w:customStyle="1" w:styleId="Text85pt">
    <w:name w:val="Text 8.5 pt"/>
    <w:basedOn w:val="Normal"/>
    <w:qFormat/>
    <w:rsid w:val="003E0D7F"/>
    <w:pPr>
      <w:spacing w:line="215" w:lineRule="atLeast"/>
    </w:pPr>
    <w:rPr>
      <w:sz w:val="17"/>
    </w:rPr>
  </w:style>
  <w:style w:type="character" w:customStyle="1" w:styleId="NichtaufgelsteErwhnung1">
    <w:name w:val="Nicht aufgelöste Erwähnung1"/>
    <w:basedOn w:val="Policepardfaut"/>
    <w:uiPriority w:val="99"/>
    <w:semiHidden/>
    <w:unhideWhenUsed/>
    <w:rsid w:val="000D7F08"/>
    <w:rPr>
      <w:color w:val="605E5C"/>
      <w:shd w:val="clear" w:color="auto" w:fill="E1DFDD"/>
    </w:rPr>
  </w:style>
  <w:style w:type="paragraph" w:customStyle="1" w:styleId="Tabellenabschluss">
    <w:name w:val="Tabellenabschluss"/>
    <w:basedOn w:val="Normal"/>
    <w:next w:val="Normal"/>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Textedelespacerserv">
    <w:name w:val="Placeholder Text"/>
    <w:basedOn w:val="Policepardfau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Titre5"/>
    <w:next w:val="Normal"/>
    <w:uiPriority w:val="10"/>
    <w:qFormat/>
    <w:rsid w:val="00D8674A"/>
    <w:pPr>
      <w:numPr>
        <w:ilvl w:val="4"/>
        <w:numId w:val="24"/>
      </w:numPr>
      <w:tabs>
        <w:tab w:val="left" w:pos="1148"/>
      </w:tabs>
    </w:pPr>
  </w:style>
  <w:style w:type="paragraph" w:styleId="TM4">
    <w:name w:val="toc 4"/>
    <w:basedOn w:val="Normal"/>
    <w:next w:val="Normal"/>
    <w:autoRedefine/>
    <w:uiPriority w:val="39"/>
    <w:semiHidden/>
    <w:rsid w:val="00F25768"/>
    <w:pPr>
      <w:tabs>
        <w:tab w:val="right" w:leader="dot" w:pos="7371"/>
      </w:tabs>
      <w:spacing w:line="215" w:lineRule="atLeast"/>
      <w:ind w:left="851" w:right="3093" w:hanging="851"/>
    </w:pPr>
    <w:rPr>
      <w:noProof/>
      <w:spacing w:val="-10"/>
      <w:sz w:val="17"/>
    </w:rPr>
  </w:style>
  <w:style w:type="paragraph" w:styleId="TM5">
    <w:name w:val="toc 5"/>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6">
    <w:name w:val="toc 6"/>
    <w:basedOn w:val="Normal"/>
    <w:next w:val="Normal"/>
    <w:autoRedefine/>
    <w:uiPriority w:val="39"/>
    <w:semiHidden/>
    <w:rsid w:val="007F0876"/>
    <w:pPr>
      <w:tabs>
        <w:tab w:val="right" w:pos="7371"/>
      </w:tabs>
      <w:spacing w:line="215" w:lineRule="atLeast"/>
      <w:ind w:left="851" w:right="3093"/>
    </w:pPr>
    <w:rPr>
      <w:noProof/>
      <w:sz w:val="17"/>
      <w:szCs w:val="17"/>
    </w:rPr>
  </w:style>
  <w:style w:type="paragraph" w:styleId="TM7">
    <w:name w:val="toc 7"/>
    <w:basedOn w:val="Normal"/>
    <w:next w:val="Normal"/>
    <w:autoRedefine/>
    <w:uiPriority w:val="39"/>
    <w:semiHidden/>
    <w:rsid w:val="007F0876"/>
    <w:pPr>
      <w:tabs>
        <w:tab w:val="right" w:pos="7371"/>
      </w:tabs>
      <w:spacing w:line="215" w:lineRule="atLeast"/>
      <w:ind w:left="851" w:right="3093"/>
    </w:pPr>
    <w:rPr>
      <w:noProof/>
      <w:sz w:val="17"/>
    </w:rPr>
  </w:style>
  <w:style w:type="paragraph" w:styleId="TM8">
    <w:name w:val="toc 8"/>
    <w:basedOn w:val="Normal"/>
    <w:next w:val="Normal"/>
    <w:autoRedefine/>
    <w:uiPriority w:val="39"/>
    <w:semiHidden/>
    <w:rsid w:val="007F0876"/>
    <w:pPr>
      <w:tabs>
        <w:tab w:val="right" w:pos="7371"/>
      </w:tabs>
      <w:spacing w:line="215" w:lineRule="atLeast"/>
      <w:ind w:left="851" w:right="3093"/>
    </w:pPr>
    <w:rPr>
      <w:sz w:val="17"/>
    </w:rPr>
  </w:style>
  <w:style w:type="paragraph" w:styleId="TM9">
    <w:name w:val="toc 9"/>
    <w:basedOn w:val="Normal"/>
    <w:next w:val="Normal"/>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TableauNormal"/>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Normal"/>
    <w:qFormat/>
    <w:rsid w:val="00C573A1"/>
    <w:pPr>
      <w:spacing w:line="323" w:lineRule="atLeast"/>
    </w:pPr>
    <w:rPr>
      <w:sz w:val="26"/>
      <w:szCs w:val="26"/>
    </w:rPr>
  </w:style>
  <w:style w:type="paragraph" w:customStyle="1" w:styleId="Brieftext">
    <w:name w:val="Brieftext"/>
    <w:basedOn w:val="Normal"/>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Corpsdetexte">
    <w:name w:val="Body Text"/>
    <w:basedOn w:val="Normal"/>
    <w:link w:val="CorpsdetexteCar"/>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CorpsdetexteCar">
    <w:name w:val="Corps de texte Car"/>
    <w:basedOn w:val="Policepardfaut"/>
    <w:link w:val="Corpsdetexte"/>
    <w:uiPriority w:val="1"/>
    <w:semiHidden/>
    <w:rsid w:val="003359D8"/>
    <w:rPr>
      <w:rFonts w:ascii="Arial" w:eastAsia="Arial" w:hAnsi="Arial" w:cs="Arial"/>
      <w:sz w:val="21"/>
      <w:szCs w:val="21"/>
      <w:lang w:val="en-US"/>
    </w:rPr>
  </w:style>
  <w:style w:type="paragraph" w:styleId="Sansinterligne">
    <w:name w:val="No Spacing"/>
    <w:basedOn w:val="Normal"/>
    <w:link w:val="SansinterligneCar"/>
    <w:uiPriority w:val="1"/>
    <w:qFormat/>
    <w:rsid w:val="002E6B65"/>
    <w:pPr>
      <w:spacing w:line="280" w:lineRule="atLeast"/>
    </w:pPr>
    <w:rPr>
      <w:rFonts w:ascii="Arial" w:hAnsi="Arial" w:cstheme="minorBidi"/>
      <w:bCs w:val="0"/>
      <w:spacing w:val="0"/>
      <w:sz w:val="22"/>
    </w:rPr>
  </w:style>
  <w:style w:type="character" w:customStyle="1" w:styleId="SansinterligneCar">
    <w:name w:val="Sans interligne Car"/>
    <w:basedOn w:val="Policepardfaut"/>
    <w:link w:val="Sansinterligne"/>
    <w:uiPriority w:val="1"/>
    <w:rsid w:val="002E6B65"/>
    <w:rPr>
      <w:rFonts w:ascii="Arial" w:hAnsi="Arial" w:cstheme="minorBidi"/>
    </w:rPr>
  </w:style>
  <w:style w:type="paragraph" w:customStyle="1" w:styleId="Titelgross14pt">
    <w:name w:val="Titel gross 14pt"/>
    <w:basedOn w:val="Titre"/>
    <w:uiPriority w:val="3"/>
    <w:qFormat/>
    <w:rsid w:val="002E6B65"/>
    <w:pPr>
      <w:spacing w:before="200" w:after="60" w:line="280" w:lineRule="atLeast"/>
      <w:contextualSpacing w:val="0"/>
    </w:pPr>
    <w:rPr>
      <w:rFonts w:ascii="Arial" w:hAnsi="Arial"/>
      <w:b/>
      <w:bCs w:val="0"/>
      <w:spacing w:val="5"/>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321498151">
      <w:bodyDiv w:val="1"/>
      <w:marLeft w:val="0"/>
      <w:marRight w:val="0"/>
      <w:marTop w:val="0"/>
      <w:marBottom w:val="0"/>
      <w:divBdr>
        <w:top w:val="none" w:sz="0" w:space="0" w:color="auto"/>
        <w:left w:val="none" w:sz="0" w:space="0" w:color="auto"/>
        <w:bottom w:val="none" w:sz="0" w:space="0" w:color="auto"/>
        <w:right w:val="none" w:sz="0" w:space="0" w:color="auto"/>
      </w:divBdr>
    </w:div>
    <w:div w:id="18090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7E0BADA0E6433E8DC1A70028133293"/>
        <w:category>
          <w:name w:val="Général"/>
          <w:gallery w:val="placeholder"/>
        </w:category>
        <w:types>
          <w:type w:val="bbPlcHdr"/>
        </w:types>
        <w:behaviors>
          <w:behavior w:val="content"/>
        </w:behaviors>
        <w:guid w:val="{6999C97B-770B-4DEB-80A2-560143A35B0D}"/>
      </w:docPartPr>
      <w:docPartBody>
        <w:p w:rsidR="00017E60" w:rsidRDefault="00017E60" w:rsidP="00017E60">
          <w:pPr>
            <w:pStyle w:val="FA7E0BADA0E6433E8DC1A70028133293"/>
          </w:pPr>
          <w:r w:rsidRPr="00BF3271">
            <w:rPr>
              <w:rStyle w:val="Textedelespacerserv"/>
              <w:vanish w:val="0"/>
              <w:lang w:val="fr-CH"/>
            </w:rPr>
            <w:t>Champ de</w:t>
          </w:r>
          <w:r>
            <w:rPr>
              <w:rStyle w:val="Textedelespacerserv"/>
              <w:vanish w:val="0"/>
              <w:lang w:val="fr-CH"/>
            </w:rPr>
            <w:t xml:space="preserve"> saisie</w:t>
          </w:r>
        </w:p>
      </w:docPartBody>
    </w:docPart>
    <w:docPart>
      <w:docPartPr>
        <w:name w:val="E7E16569259048A29458C1FA861392CD"/>
        <w:category>
          <w:name w:val="Général"/>
          <w:gallery w:val="placeholder"/>
        </w:category>
        <w:types>
          <w:type w:val="bbPlcHdr"/>
        </w:types>
        <w:behaviors>
          <w:behavior w:val="content"/>
        </w:behaviors>
        <w:guid w:val="{825EE3B8-73D2-4C66-BB1A-1AB72B5368CA}"/>
      </w:docPartPr>
      <w:docPartBody>
        <w:p w:rsidR="00017E60" w:rsidRDefault="00017E60" w:rsidP="00017E60">
          <w:pPr>
            <w:pStyle w:val="E7E16569259048A29458C1FA861392CD"/>
          </w:pPr>
          <w:r w:rsidRPr="00BF3271">
            <w:rPr>
              <w:rStyle w:val="Textedelespacerserv"/>
              <w:vanish w:val="0"/>
              <w:lang w:val="fr-CH"/>
            </w:rPr>
            <w:t>Champ de</w:t>
          </w:r>
          <w:r>
            <w:rPr>
              <w:rStyle w:val="Textedelespacerserv"/>
              <w:vanish w:val="0"/>
              <w:lang w:val="fr-CH"/>
            </w:rPr>
            <w:t xml:space="preserve"> saisie</w:t>
          </w:r>
        </w:p>
      </w:docPartBody>
    </w:docPart>
    <w:docPart>
      <w:docPartPr>
        <w:name w:val="FEAFD7096CBE4BD48D48AB43F0E4F7B8"/>
        <w:category>
          <w:name w:val="Général"/>
          <w:gallery w:val="placeholder"/>
        </w:category>
        <w:types>
          <w:type w:val="bbPlcHdr"/>
        </w:types>
        <w:behaviors>
          <w:behavior w:val="content"/>
        </w:behaviors>
        <w:guid w:val="{72F8AED6-F425-453A-AF84-15918FE34CC8}"/>
      </w:docPartPr>
      <w:docPartBody>
        <w:p w:rsidR="00017E60" w:rsidRDefault="00017E60" w:rsidP="00017E60">
          <w:pPr>
            <w:pStyle w:val="FEAFD7096CBE4BD48D48AB43F0E4F7B8"/>
          </w:pPr>
          <w:r w:rsidRPr="00BF3271">
            <w:rPr>
              <w:rStyle w:val="Textedelespacerserv"/>
              <w:vanish w:val="0"/>
              <w:lang w:val="fr-CH"/>
            </w:rPr>
            <w:t>Champ de</w:t>
          </w:r>
          <w:r>
            <w:rPr>
              <w:rStyle w:val="Textedelespacerserv"/>
              <w:vanish w:val="0"/>
              <w:lang w:val="fr-CH"/>
            </w:rPr>
            <w:t xml:space="preserve"> saisie</w:t>
          </w:r>
        </w:p>
      </w:docPartBody>
    </w:docPart>
    <w:docPart>
      <w:docPartPr>
        <w:name w:val="1A20D34572D0452F9DA2BFD308A1270D"/>
        <w:category>
          <w:name w:val="Général"/>
          <w:gallery w:val="placeholder"/>
        </w:category>
        <w:types>
          <w:type w:val="bbPlcHdr"/>
        </w:types>
        <w:behaviors>
          <w:behavior w:val="content"/>
        </w:behaviors>
        <w:guid w:val="{8E9F3572-68FE-4343-8696-F97AC44C5599}"/>
      </w:docPartPr>
      <w:docPartBody>
        <w:p w:rsidR="00017E60" w:rsidRDefault="00017E60" w:rsidP="00017E60">
          <w:pPr>
            <w:pStyle w:val="1A20D34572D0452F9DA2BFD308A1270D"/>
          </w:pPr>
          <w:r w:rsidRPr="00BF3271">
            <w:rPr>
              <w:rStyle w:val="Textedelespacerserv"/>
              <w:vanish w:val="0"/>
              <w:lang w:val="fr-CH"/>
            </w:rPr>
            <w:t>Champ de</w:t>
          </w:r>
          <w:r>
            <w:rPr>
              <w:rStyle w:val="Textedelespacerserv"/>
              <w:vanish w:val="0"/>
              <w:lang w:val="fr-CH"/>
            </w:rPr>
            <w:t xml:space="preserve"> saisie</w:t>
          </w:r>
        </w:p>
      </w:docPartBody>
    </w:docPart>
    <w:docPart>
      <w:docPartPr>
        <w:name w:val="AFE9ECBB7AFF4814A20D02C6A8ADDBAB"/>
        <w:category>
          <w:name w:val="Général"/>
          <w:gallery w:val="placeholder"/>
        </w:category>
        <w:types>
          <w:type w:val="bbPlcHdr"/>
        </w:types>
        <w:behaviors>
          <w:behavior w:val="content"/>
        </w:behaviors>
        <w:guid w:val="{D45AFAF4-079E-4991-9229-3007C3E83AE2}"/>
      </w:docPartPr>
      <w:docPartBody>
        <w:p w:rsidR="00017E60" w:rsidRDefault="00017E60" w:rsidP="00017E60">
          <w:pPr>
            <w:pStyle w:val="AFE9ECBB7AFF4814A20D02C6A8ADDBAB"/>
          </w:pPr>
          <w:r w:rsidRPr="00BF3271">
            <w:rPr>
              <w:rStyle w:val="Textedelespacerserv"/>
              <w:vanish w:val="0"/>
              <w:lang w:val="fr-CH"/>
            </w:rPr>
            <w:t>Champ de</w:t>
          </w:r>
          <w:r>
            <w:rPr>
              <w:rStyle w:val="Textedelespacerserv"/>
              <w:vanish w:val="0"/>
              <w:lang w:val="fr-CH"/>
            </w:rPr>
            <w:t xml:space="preserve"> saisie</w:t>
          </w:r>
        </w:p>
      </w:docPartBody>
    </w:docPart>
    <w:docPart>
      <w:docPartPr>
        <w:name w:val="787AFFC9F2C34D2AA1E4752D5A7597D6"/>
        <w:category>
          <w:name w:val="Général"/>
          <w:gallery w:val="placeholder"/>
        </w:category>
        <w:types>
          <w:type w:val="bbPlcHdr"/>
        </w:types>
        <w:behaviors>
          <w:behavior w:val="content"/>
        </w:behaviors>
        <w:guid w:val="{3E200F62-05B2-4471-B796-D483BDFEB8B0}"/>
      </w:docPartPr>
      <w:docPartBody>
        <w:p w:rsidR="00017E60" w:rsidRDefault="00017E60" w:rsidP="00017E60">
          <w:pPr>
            <w:pStyle w:val="787AFFC9F2C34D2AA1E4752D5A7597D6"/>
          </w:pPr>
          <w:r w:rsidRPr="00BF3271">
            <w:rPr>
              <w:rStyle w:val="Textedelespacerserv"/>
              <w:vanish w:val="0"/>
              <w:lang w:val="fr-CH"/>
            </w:rPr>
            <w:t>Champ de</w:t>
          </w:r>
          <w:r>
            <w:rPr>
              <w:rStyle w:val="Textedelespacerserv"/>
              <w:vanish w:val="0"/>
              <w:lang w:val="fr-CH"/>
            </w:rPr>
            <w:t xml:space="preserve"> saisie</w:t>
          </w:r>
        </w:p>
      </w:docPartBody>
    </w:docPart>
    <w:docPart>
      <w:docPartPr>
        <w:name w:val="20DB27965B6E4157B215433005737E4D"/>
        <w:category>
          <w:name w:val="Général"/>
          <w:gallery w:val="placeholder"/>
        </w:category>
        <w:types>
          <w:type w:val="bbPlcHdr"/>
        </w:types>
        <w:behaviors>
          <w:behavior w:val="content"/>
        </w:behaviors>
        <w:guid w:val="{66032DCA-066B-4442-948C-3EC58D1C8CDE}"/>
      </w:docPartPr>
      <w:docPartBody>
        <w:p w:rsidR="00017E60" w:rsidRDefault="00017E60" w:rsidP="00017E60">
          <w:pPr>
            <w:pStyle w:val="20DB27965B6E4157B215433005737E4D"/>
          </w:pPr>
          <w:r w:rsidRPr="00BF3271">
            <w:rPr>
              <w:rStyle w:val="Textedelespacerserv"/>
              <w:vanish w:val="0"/>
              <w:lang w:val="fr-CH"/>
            </w:rPr>
            <w:t>Champ de</w:t>
          </w:r>
          <w:r>
            <w:rPr>
              <w:rStyle w:val="Textedelespacerserv"/>
              <w:vanish w:val="0"/>
              <w:lang w:val="fr-CH"/>
            </w:rPr>
            <w:t xml:space="preserve"> saisie</w:t>
          </w:r>
        </w:p>
      </w:docPartBody>
    </w:docPart>
    <w:docPart>
      <w:docPartPr>
        <w:name w:val="6D4D6191B43C46BF9482C746AE25266F"/>
        <w:category>
          <w:name w:val="Général"/>
          <w:gallery w:val="placeholder"/>
        </w:category>
        <w:types>
          <w:type w:val="bbPlcHdr"/>
        </w:types>
        <w:behaviors>
          <w:behavior w:val="content"/>
        </w:behaviors>
        <w:guid w:val="{BE4FC2FF-8998-49EE-A7F0-D9A49D6DEB60}"/>
      </w:docPartPr>
      <w:docPartBody>
        <w:p w:rsidR="00017E60" w:rsidRDefault="00017E60" w:rsidP="00017E60">
          <w:pPr>
            <w:pStyle w:val="6D4D6191B43C46BF9482C746AE25266F"/>
          </w:pPr>
          <w:r w:rsidRPr="00BF3271">
            <w:rPr>
              <w:rStyle w:val="Textedelespacerserv"/>
              <w:vanish w:val="0"/>
              <w:lang w:val="fr-CH"/>
            </w:rPr>
            <w:t>Champ de</w:t>
          </w:r>
          <w:r>
            <w:rPr>
              <w:rStyle w:val="Textedelespacerserv"/>
              <w:vanish w:val="0"/>
              <w:lang w:val="fr-CH"/>
            </w:rPr>
            <w:t xml:space="preserve"> saisie</w:t>
          </w:r>
        </w:p>
      </w:docPartBody>
    </w:docPart>
    <w:docPart>
      <w:docPartPr>
        <w:name w:val="843894232C0848BA9196A129962F4F5F"/>
        <w:category>
          <w:name w:val="Général"/>
          <w:gallery w:val="placeholder"/>
        </w:category>
        <w:types>
          <w:type w:val="bbPlcHdr"/>
        </w:types>
        <w:behaviors>
          <w:behavior w:val="content"/>
        </w:behaviors>
        <w:guid w:val="{51A41D8C-92FD-4B90-89D1-3B8B778F644D}"/>
      </w:docPartPr>
      <w:docPartBody>
        <w:p w:rsidR="00017E60" w:rsidRDefault="00017E60" w:rsidP="00017E60">
          <w:pPr>
            <w:pStyle w:val="843894232C0848BA9196A129962F4F5F"/>
          </w:pPr>
          <w:r w:rsidRPr="00BF3271">
            <w:rPr>
              <w:rStyle w:val="Textedelespacerserv"/>
              <w:vanish w:val="0"/>
              <w:lang w:val="fr-CH"/>
            </w:rPr>
            <w:t>Champ de</w:t>
          </w:r>
          <w:r>
            <w:rPr>
              <w:rStyle w:val="Textedelespacerserv"/>
              <w:vanish w:val="0"/>
              <w:lang w:val="fr-CH"/>
            </w:rPr>
            <w:t xml:space="preserve"> saisie</w:t>
          </w:r>
        </w:p>
      </w:docPartBody>
    </w:docPart>
    <w:docPart>
      <w:docPartPr>
        <w:name w:val="1A44ACFCB0BE45BDBD583A9709566798"/>
        <w:category>
          <w:name w:val="Général"/>
          <w:gallery w:val="placeholder"/>
        </w:category>
        <w:types>
          <w:type w:val="bbPlcHdr"/>
        </w:types>
        <w:behaviors>
          <w:behavior w:val="content"/>
        </w:behaviors>
        <w:guid w:val="{9E775E54-3E57-4CA7-ABD5-13B17F539FA5}"/>
      </w:docPartPr>
      <w:docPartBody>
        <w:p w:rsidR="00017E60" w:rsidRDefault="00017E60" w:rsidP="00017E60">
          <w:pPr>
            <w:pStyle w:val="1A44ACFCB0BE45BDBD583A9709566798"/>
          </w:pPr>
          <w:r w:rsidRPr="00BF3271">
            <w:rPr>
              <w:rStyle w:val="Textedelespacerserv"/>
              <w:vanish w:val="0"/>
              <w:lang w:val="fr-CH"/>
            </w:rPr>
            <w:t>Champ de</w:t>
          </w:r>
          <w:r>
            <w:rPr>
              <w:rStyle w:val="Textedelespacerserv"/>
              <w:vanish w:val="0"/>
              <w:lang w:val="fr-CH"/>
            </w:rPr>
            <w:t xml:space="preserve"> saisie</w:t>
          </w:r>
        </w:p>
      </w:docPartBody>
    </w:docPart>
    <w:docPart>
      <w:docPartPr>
        <w:name w:val="0EC5976C4E7348008229F062442E4BAF"/>
        <w:category>
          <w:name w:val="Général"/>
          <w:gallery w:val="placeholder"/>
        </w:category>
        <w:types>
          <w:type w:val="bbPlcHdr"/>
        </w:types>
        <w:behaviors>
          <w:behavior w:val="content"/>
        </w:behaviors>
        <w:guid w:val="{CBBC43F8-B755-49CC-BC14-27B8CE91E8FC}"/>
      </w:docPartPr>
      <w:docPartBody>
        <w:p w:rsidR="00017E60" w:rsidRDefault="00017E60" w:rsidP="00017E60">
          <w:pPr>
            <w:pStyle w:val="0EC5976C4E7348008229F062442E4BAF"/>
          </w:pPr>
          <w:r w:rsidRPr="00BF3271">
            <w:rPr>
              <w:rStyle w:val="Textedelespacerserv"/>
              <w:vanish w:val="0"/>
              <w:lang w:val="fr-CH"/>
            </w:rPr>
            <w:t>Champ de</w:t>
          </w:r>
          <w:r>
            <w:rPr>
              <w:rStyle w:val="Textedelespacerserv"/>
              <w:vanish w:val="0"/>
              <w:lang w:val="fr-CH"/>
            </w:rPr>
            <w:t xml:space="preserve"> saisie</w:t>
          </w:r>
        </w:p>
      </w:docPartBody>
    </w:docPart>
    <w:docPart>
      <w:docPartPr>
        <w:name w:val="96A88451A9CD467A9A51CD0567ADADBA"/>
        <w:category>
          <w:name w:val="Général"/>
          <w:gallery w:val="placeholder"/>
        </w:category>
        <w:types>
          <w:type w:val="bbPlcHdr"/>
        </w:types>
        <w:behaviors>
          <w:behavior w:val="content"/>
        </w:behaviors>
        <w:guid w:val="{63FB25D2-E3F3-4F46-898A-E3E541A9DAE3}"/>
      </w:docPartPr>
      <w:docPartBody>
        <w:p w:rsidR="00017E60" w:rsidRDefault="00017E60" w:rsidP="00017E60">
          <w:pPr>
            <w:pStyle w:val="96A88451A9CD467A9A51CD0567ADADBA"/>
          </w:pPr>
          <w:r w:rsidRPr="00BF3271">
            <w:rPr>
              <w:rStyle w:val="Textedelespacerserv"/>
              <w:vanish w:val="0"/>
              <w:lang w:val="fr-CH"/>
            </w:rPr>
            <w:t>Champ de</w:t>
          </w:r>
          <w:r>
            <w:rPr>
              <w:rStyle w:val="Textedelespacerserv"/>
              <w:vanish w:val="0"/>
              <w:lang w:val="fr-CH"/>
            </w:rPr>
            <w:t xml:space="preserve"> saisie</w:t>
          </w:r>
        </w:p>
      </w:docPartBody>
    </w:docPart>
    <w:docPart>
      <w:docPartPr>
        <w:name w:val="293B522AC98F4505BC60967A4EEA9232"/>
        <w:category>
          <w:name w:val="Général"/>
          <w:gallery w:val="placeholder"/>
        </w:category>
        <w:types>
          <w:type w:val="bbPlcHdr"/>
        </w:types>
        <w:behaviors>
          <w:behavior w:val="content"/>
        </w:behaviors>
        <w:guid w:val="{6BD8D094-F0EA-4E81-AB6B-D142FD4F293B}"/>
      </w:docPartPr>
      <w:docPartBody>
        <w:p w:rsidR="00017E60" w:rsidRDefault="00017E60" w:rsidP="00017E60">
          <w:pPr>
            <w:pStyle w:val="293B522AC98F4505BC60967A4EEA9232"/>
          </w:pPr>
          <w:r w:rsidRPr="005D586C">
            <w:rPr>
              <w:rStyle w:val="Textedelespacerserv"/>
            </w:rPr>
            <w:t>Text eingeben</w:t>
          </w:r>
        </w:p>
      </w:docPartBody>
    </w:docPart>
    <w:docPart>
      <w:docPartPr>
        <w:name w:val="6F0F9BFD66544F6DA4BF1C7DC11E4C99"/>
        <w:category>
          <w:name w:val="Général"/>
          <w:gallery w:val="placeholder"/>
        </w:category>
        <w:types>
          <w:type w:val="bbPlcHdr"/>
        </w:types>
        <w:behaviors>
          <w:behavior w:val="content"/>
        </w:behaviors>
        <w:guid w:val="{D35595D2-792A-4330-9EB5-260C4DD4A701}"/>
      </w:docPartPr>
      <w:docPartBody>
        <w:p w:rsidR="00017E60" w:rsidRDefault="00017E60" w:rsidP="00017E60">
          <w:pPr>
            <w:pStyle w:val="6F0F9BFD66544F6DA4BF1C7DC11E4C99"/>
          </w:pPr>
          <w:r w:rsidRPr="00BF3271">
            <w:rPr>
              <w:rStyle w:val="Textedelespacerserv"/>
              <w:vanish w:val="0"/>
            </w:rPr>
            <w:t>Champ de</w:t>
          </w:r>
          <w:r>
            <w:rPr>
              <w:rStyle w:val="Textedelespacerserv"/>
              <w:vanish w:val="0"/>
            </w:rPr>
            <w:t xml:space="preserve"> saisie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60"/>
    <w:rsid w:val="00017E60"/>
    <w:rsid w:val="00147F5B"/>
    <w:rsid w:val="0030780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CH" w:eastAsia="fr-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7E60"/>
    <w:rPr>
      <w:vanish/>
      <w:color w:val="45B0E1" w:themeColor="accent1" w:themeTint="99"/>
    </w:rPr>
  </w:style>
  <w:style w:type="paragraph" w:customStyle="1" w:styleId="FA7E0BADA0E6433E8DC1A70028133293">
    <w:name w:val="FA7E0BADA0E6433E8DC1A70028133293"/>
    <w:rsid w:val="00017E60"/>
    <w:pPr>
      <w:spacing w:after="0" w:line="280" w:lineRule="atLeast"/>
    </w:pPr>
    <w:rPr>
      <w:rFonts w:ascii="Arial" w:eastAsiaTheme="minorHAnsi" w:hAnsi="Arial"/>
      <w:kern w:val="0"/>
      <w:sz w:val="22"/>
      <w:szCs w:val="22"/>
      <w:lang w:val="de-CH" w:eastAsia="en-US"/>
      <w14:ligatures w14:val="none"/>
    </w:rPr>
  </w:style>
  <w:style w:type="paragraph" w:customStyle="1" w:styleId="E7E16569259048A29458C1FA861392CD">
    <w:name w:val="E7E16569259048A29458C1FA861392CD"/>
    <w:rsid w:val="00017E60"/>
    <w:pPr>
      <w:spacing w:after="0" w:line="280" w:lineRule="atLeast"/>
    </w:pPr>
    <w:rPr>
      <w:rFonts w:ascii="Arial" w:eastAsiaTheme="minorHAnsi" w:hAnsi="Arial"/>
      <w:kern w:val="0"/>
      <w:sz w:val="22"/>
      <w:szCs w:val="22"/>
      <w:lang w:val="de-CH" w:eastAsia="en-US"/>
      <w14:ligatures w14:val="none"/>
    </w:rPr>
  </w:style>
  <w:style w:type="paragraph" w:customStyle="1" w:styleId="FEAFD7096CBE4BD48D48AB43F0E4F7B8">
    <w:name w:val="FEAFD7096CBE4BD48D48AB43F0E4F7B8"/>
    <w:rsid w:val="00017E60"/>
    <w:pPr>
      <w:spacing w:after="0" w:line="280" w:lineRule="atLeast"/>
    </w:pPr>
    <w:rPr>
      <w:rFonts w:ascii="Arial" w:eastAsiaTheme="minorHAnsi" w:hAnsi="Arial"/>
      <w:kern w:val="0"/>
      <w:sz w:val="22"/>
      <w:szCs w:val="22"/>
      <w:lang w:val="de-CH" w:eastAsia="en-US"/>
      <w14:ligatures w14:val="none"/>
    </w:rPr>
  </w:style>
  <w:style w:type="paragraph" w:customStyle="1" w:styleId="1A20D34572D0452F9DA2BFD308A1270D">
    <w:name w:val="1A20D34572D0452F9DA2BFD308A1270D"/>
    <w:rsid w:val="00017E60"/>
    <w:pPr>
      <w:spacing w:after="0" w:line="280" w:lineRule="atLeast"/>
    </w:pPr>
    <w:rPr>
      <w:rFonts w:ascii="Arial" w:eastAsiaTheme="minorHAnsi" w:hAnsi="Arial"/>
      <w:kern w:val="0"/>
      <w:sz w:val="22"/>
      <w:szCs w:val="22"/>
      <w:lang w:val="de-CH" w:eastAsia="en-US"/>
      <w14:ligatures w14:val="none"/>
    </w:rPr>
  </w:style>
  <w:style w:type="paragraph" w:customStyle="1" w:styleId="AFE9ECBB7AFF4814A20D02C6A8ADDBAB">
    <w:name w:val="AFE9ECBB7AFF4814A20D02C6A8ADDBAB"/>
    <w:rsid w:val="00017E60"/>
    <w:pPr>
      <w:spacing w:after="0" w:line="280" w:lineRule="atLeast"/>
    </w:pPr>
    <w:rPr>
      <w:rFonts w:ascii="Arial" w:eastAsiaTheme="minorHAnsi" w:hAnsi="Arial"/>
      <w:kern w:val="0"/>
      <w:sz w:val="22"/>
      <w:szCs w:val="22"/>
      <w:lang w:val="de-CH" w:eastAsia="en-US"/>
      <w14:ligatures w14:val="none"/>
    </w:rPr>
  </w:style>
  <w:style w:type="paragraph" w:customStyle="1" w:styleId="787AFFC9F2C34D2AA1E4752D5A7597D6">
    <w:name w:val="787AFFC9F2C34D2AA1E4752D5A7597D6"/>
    <w:rsid w:val="00017E60"/>
    <w:pPr>
      <w:spacing w:after="0" w:line="280" w:lineRule="atLeast"/>
    </w:pPr>
    <w:rPr>
      <w:rFonts w:ascii="Arial" w:eastAsiaTheme="minorHAnsi" w:hAnsi="Arial"/>
      <w:kern w:val="0"/>
      <w:sz w:val="22"/>
      <w:szCs w:val="22"/>
      <w:lang w:val="de-CH" w:eastAsia="en-US"/>
      <w14:ligatures w14:val="none"/>
    </w:rPr>
  </w:style>
  <w:style w:type="paragraph" w:customStyle="1" w:styleId="20DB27965B6E4157B215433005737E4D">
    <w:name w:val="20DB27965B6E4157B215433005737E4D"/>
    <w:rsid w:val="00017E60"/>
    <w:pPr>
      <w:spacing w:after="0" w:line="280" w:lineRule="atLeast"/>
    </w:pPr>
    <w:rPr>
      <w:rFonts w:ascii="Arial" w:eastAsiaTheme="minorHAnsi" w:hAnsi="Arial"/>
      <w:kern w:val="0"/>
      <w:sz w:val="22"/>
      <w:szCs w:val="22"/>
      <w:lang w:val="de-CH" w:eastAsia="en-US"/>
      <w14:ligatures w14:val="none"/>
    </w:rPr>
  </w:style>
  <w:style w:type="paragraph" w:customStyle="1" w:styleId="6D4D6191B43C46BF9482C746AE25266F">
    <w:name w:val="6D4D6191B43C46BF9482C746AE25266F"/>
    <w:rsid w:val="00017E60"/>
    <w:pPr>
      <w:spacing w:after="0" w:line="280" w:lineRule="atLeast"/>
    </w:pPr>
    <w:rPr>
      <w:rFonts w:ascii="Arial" w:eastAsiaTheme="minorHAnsi" w:hAnsi="Arial"/>
      <w:kern w:val="0"/>
      <w:sz w:val="22"/>
      <w:szCs w:val="22"/>
      <w:lang w:val="de-CH" w:eastAsia="en-US"/>
      <w14:ligatures w14:val="none"/>
    </w:rPr>
  </w:style>
  <w:style w:type="paragraph" w:customStyle="1" w:styleId="843894232C0848BA9196A129962F4F5F">
    <w:name w:val="843894232C0848BA9196A129962F4F5F"/>
    <w:rsid w:val="00017E60"/>
    <w:pPr>
      <w:spacing w:after="0" w:line="280" w:lineRule="atLeast"/>
    </w:pPr>
    <w:rPr>
      <w:rFonts w:ascii="Arial" w:eastAsiaTheme="minorHAnsi" w:hAnsi="Arial"/>
      <w:kern w:val="0"/>
      <w:sz w:val="22"/>
      <w:szCs w:val="22"/>
      <w:lang w:val="de-CH" w:eastAsia="en-US"/>
      <w14:ligatures w14:val="none"/>
    </w:rPr>
  </w:style>
  <w:style w:type="paragraph" w:customStyle="1" w:styleId="1A44ACFCB0BE45BDBD583A9709566798">
    <w:name w:val="1A44ACFCB0BE45BDBD583A9709566798"/>
    <w:rsid w:val="00017E60"/>
    <w:pPr>
      <w:spacing w:after="0" w:line="280" w:lineRule="atLeast"/>
    </w:pPr>
    <w:rPr>
      <w:rFonts w:ascii="Arial" w:eastAsiaTheme="minorHAnsi" w:hAnsi="Arial"/>
      <w:kern w:val="0"/>
      <w:sz w:val="22"/>
      <w:szCs w:val="22"/>
      <w:lang w:val="de-CH" w:eastAsia="en-US"/>
      <w14:ligatures w14:val="none"/>
    </w:rPr>
  </w:style>
  <w:style w:type="paragraph" w:customStyle="1" w:styleId="0EC5976C4E7348008229F062442E4BAF">
    <w:name w:val="0EC5976C4E7348008229F062442E4BAF"/>
    <w:rsid w:val="00017E60"/>
    <w:pPr>
      <w:spacing w:after="0" w:line="280" w:lineRule="atLeast"/>
    </w:pPr>
    <w:rPr>
      <w:rFonts w:ascii="Arial" w:eastAsiaTheme="minorHAnsi" w:hAnsi="Arial"/>
      <w:kern w:val="0"/>
      <w:sz w:val="22"/>
      <w:szCs w:val="22"/>
      <w:lang w:val="de-CH" w:eastAsia="en-US"/>
      <w14:ligatures w14:val="none"/>
    </w:rPr>
  </w:style>
  <w:style w:type="paragraph" w:customStyle="1" w:styleId="96A88451A9CD467A9A51CD0567ADADBA">
    <w:name w:val="96A88451A9CD467A9A51CD0567ADADBA"/>
    <w:rsid w:val="00017E60"/>
    <w:pPr>
      <w:spacing w:after="0" w:line="280" w:lineRule="atLeast"/>
    </w:pPr>
    <w:rPr>
      <w:rFonts w:ascii="Arial" w:eastAsiaTheme="minorHAnsi" w:hAnsi="Arial"/>
      <w:kern w:val="0"/>
      <w:sz w:val="22"/>
      <w:szCs w:val="22"/>
      <w:lang w:val="de-CH" w:eastAsia="en-US"/>
      <w14:ligatures w14:val="none"/>
    </w:rPr>
  </w:style>
  <w:style w:type="paragraph" w:customStyle="1" w:styleId="293B522AC98F4505BC60967A4EEA9232">
    <w:name w:val="293B522AC98F4505BC60967A4EEA9232"/>
    <w:rsid w:val="00017E60"/>
    <w:pPr>
      <w:spacing w:after="0" w:line="270" w:lineRule="atLeast"/>
    </w:pPr>
    <w:rPr>
      <w:rFonts w:eastAsiaTheme="minorHAnsi" w:cs="System"/>
      <w:bCs/>
      <w:spacing w:val="2"/>
      <w:kern w:val="0"/>
      <w:sz w:val="21"/>
      <w:szCs w:val="22"/>
      <w:lang w:val="de-CH" w:eastAsia="en-US"/>
      <w14:ligatures w14:val="none"/>
    </w:rPr>
  </w:style>
  <w:style w:type="paragraph" w:customStyle="1" w:styleId="6F0F9BFD66544F6DA4BF1C7DC11E4C99">
    <w:name w:val="6F0F9BFD66544F6DA4BF1C7DC11E4C99"/>
    <w:rsid w:val="00017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4656DAC-E89F-4D22-8DC8-AFEE120B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Lazaâr Thisha, DIJ-KJA</dc:creator>
  <dc:description>Dokumentennummer</dc:description>
  <cp:lastModifiedBy>Clivaz Florence, DIJ-GS-PGKO</cp:lastModifiedBy>
  <cp:revision>7</cp:revision>
  <cp:lastPrinted>2025-05-09T08:58:00Z</cp:lastPrinted>
  <dcterms:created xsi:type="dcterms:W3CDTF">2025-05-09T09:01:00Z</dcterms:created>
  <dcterms:modified xsi:type="dcterms:W3CDTF">2025-05-12T07:38:00Z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2025-01-08T17:32:04Z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69210555-4eff-403c-9056-7c126dee19b0</vt:lpwstr>
  </property>
  <property fmtid="{D5CDD505-2E9C-101B-9397-08002B2CF9AE}" pid="8" name="MSIP_Label_74fdd986-87d9-48c6-acda-407b1ab5fef0_ContentBits">
    <vt:lpwstr>0</vt:lpwstr>
  </property>
</Properties>
</file>