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10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76"/>
        <w:gridCol w:w="5176"/>
      </w:tblGrid>
      <w:tr w:rsidR="001A1B7B" w:rsidRPr="00336989" w14:paraId="5CCE6F65" w14:textId="77777777" w:rsidTr="001A1B7B">
        <w:trPr>
          <w:trHeight w:val="577"/>
        </w:trPr>
        <w:tc>
          <w:tcPr>
            <w:tcW w:w="5176" w:type="dxa"/>
            <w:vMerge w:val="restart"/>
          </w:tcPr>
          <w:p w14:paraId="55299C11" w14:textId="77777777" w:rsidR="001A1B7B" w:rsidRPr="00336989" w:rsidRDefault="001A1B7B" w:rsidP="003E0D7F">
            <w:pPr>
              <w:pStyle w:val="Text85pt"/>
            </w:pPr>
            <w:r>
              <w:t>Direktion für Inneres und Justiz</w:t>
            </w:r>
          </w:p>
          <w:p w14:paraId="3855122A" w14:textId="77777777" w:rsidR="001A1B7B" w:rsidRPr="00336989" w:rsidRDefault="001A1B7B" w:rsidP="003E0D7F">
            <w:pPr>
              <w:pStyle w:val="Text85pt"/>
            </w:pPr>
            <w:r>
              <w:t>KJA - Kantonales Jugendamt</w:t>
            </w:r>
          </w:p>
          <w:p w14:paraId="32A6B4DE" w14:textId="77777777" w:rsidR="001A1B7B" w:rsidRPr="00336989" w:rsidRDefault="001A1B7B" w:rsidP="003E0D7F">
            <w:pPr>
              <w:pStyle w:val="Text85pt"/>
            </w:pPr>
          </w:p>
          <w:p w14:paraId="407579CC" w14:textId="77777777" w:rsidR="001A1B7B" w:rsidRDefault="001A1B7B" w:rsidP="003E0D7F">
            <w:pPr>
              <w:pStyle w:val="Text85pt"/>
            </w:pPr>
            <w:r>
              <w:t>Hallerstrasse 5</w:t>
            </w:r>
          </w:p>
          <w:p w14:paraId="75CE5615" w14:textId="77777777" w:rsidR="001A1B7B" w:rsidRPr="00336989" w:rsidRDefault="001A1B7B" w:rsidP="003E0D7F">
            <w:pPr>
              <w:pStyle w:val="Text85pt"/>
            </w:pPr>
            <w:r>
              <w:t>Postfach</w:t>
            </w:r>
          </w:p>
          <w:p w14:paraId="07C94EB5" w14:textId="77777777" w:rsidR="001A1B7B" w:rsidRPr="00336989" w:rsidRDefault="001A1B7B" w:rsidP="003E0D7F">
            <w:pPr>
              <w:pStyle w:val="Text85pt"/>
            </w:pPr>
            <w:r>
              <w:t>3001 Bern</w:t>
            </w:r>
          </w:p>
          <w:p w14:paraId="50DD1898" w14:textId="77777777" w:rsidR="001A1B7B" w:rsidRPr="00336989" w:rsidRDefault="001A1B7B" w:rsidP="003E0D7F">
            <w:pPr>
              <w:pStyle w:val="Text85pt"/>
            </w:pPr>
            <w:r w:rsidRPr="00336989">
              <w:t xml:space="preserve">+41 31 </w:t>
            </w:r>
            <w:r>
              <w:t>633 76 33</w:t>
            </w:r>
          </w:p>
          <w:p w14:paraId="4D056AD1" w14:textId="77777777" w:rsidR="001A1B7B" w:rsidRPr="00336989" w:rsidRDefault="001A1B7B" w:rsidP="003E0D7F">
            <w:pPr>
              <w:pStyle w:val="Text85pt"/>
            </w:pPr>
            <w:r>
              <w:t>kja-bern</w:t>
            </w:r>
            <w:r w:rsidRPr="00336989">
              <w:t>@be.ch</w:t>
            </w:r>
          </w:p>
          <w:p w14:paraId="63DFA778" w14:textId="77777777" w:rsidR="001A1B7B" w:rsidRPr="00336989" w:rsidRDefault="001A1B7B" w:rsidP="003E0D7F">
            <w:pPr>
              <w:pStyle w:val="Text85pt"/>
            </w:pPr>
            <w:r w:rsidRPr="00336989">
              <w:t>www.be.ch/</w:t>
            </w:r>
            <w:r>
              <w:t>kja</w:t>
            </w:r>
          </w:p>
          <w:p w14:paraId="162894BE" w14:textId="77777777" w:rsidR="001A1B7B" w:rsidRPr="00EB4FB0" w:rsidRDefault="001A1B7B" w:rsidP="008D57E8">
            <w:pPr>
              <w:pStyle w:val="Text85pt"/>
            </w:pPr>
          </w:p>
        </w:tc>
        <w:tc>
          <w:tcPr>
            <w:tcW w:w="5176" w:type="dxa"/>
          </w:tcPr>
          <w:p w14:paraId="2DDEF0F3" w14:textId="77777777" w:rsidR="001A1B7B" w:rsidRDefault="001A1B7B" w:rsidP="001A1B7B">
            <w:pPr>
              <w:pStyle w:val="Text85pt"/>
            </w:pPr>
            <w:r w:rsidRPr="002D53B3">
              <w:t>Gesundheits-, Sozial- und Integrationsdirektion</w:t>
            </w:r>
            <w:r w:rsidRPr="002D53B3">
              <w:br/>
            </w:r>
            <w:r>
              <w:t>AIS - Amt für Integration und Soziales</w:t>
            </w:r>
          </w:p>
        </w:tc>
      </w:tr>
      <w:tr w:rsidR="001A1B7B" w:rsidRPr="00336989" w14:paraId="34B5CF51" w14:textId="77777777" w:rsidTr="001A1B7B">
        <w:trPr>
          <w:gridAfter w:val="1"/>
          <w:wAfter w:w="5176" w:type="dxa"/>
          <w:trHeight w:val="1040"/>
        </w:trPr>
        <w:tc>
          <w:tcPr>
            <w:tcW w:w="5176" w:type="dxa"/>
            <w:vMerge/>
          </w:tcPr>
          <w:p w14:paraId="76945CB7" w14:textId="77777777" w:rsidR="001A1B7B" w:rsidRPr="00336989" w:rsidRDefault="001A1B7B" w:rsidP="003E0D7F"/>
        </w:tc>
      </w:tr>
      <w:tr w:rsidR="001A1B7B" w:rsidRPr="00336989" w14:paraId="36C9ECAF" w14:textId="77777777" w:rsidTr="001A1B7B">
        <w:trPr>
          <w:gridAfter w:val="1"/>
          <w:wAfter w:w="5176" w:type="dxa"/>
          <w:trHeight w:val="280"/>
        </w:trPr>
        <w:tc>
          <w:tcPr>
            <w:tcW w:w="5176" w:type="dxa"/>
            <w:vMerge/>
          </w:tcPr>
          <w:p w14:paraId="3DDF3390" w14:textId="77777777" w:rsidR="001A1B7B" w:rsidRPr="00336989" w:rsidRDefault="001A1B7B" w:rsidP="003E0D7F"/>
        </w:tc>
      </w:tr>
    </w:tbl>
    <w:bookmarkStart w:id="0" w:name="_Hlk14861871"/>
    <w:p w14:paraId="7B89D973" w14:textId="77777777" w:rsidR="00DD5C42" w:rsidRPr="00D94171" w:rsidRDefault="00A5569F" w:rsidP="00DD5C42">
      <w:pPr>
        <w:pStyle w:val="Brieftitel"/>
        <w:rPr>
          <w:sz w:val="28"/>
          <w:szCs w:val="28"/>
        </w:rPr>
      </w:pPr>
      <w:sdt>
        <w:sdtPr>
          <w:rPr>
            <w:sz w:val="28"/>
            <w:szCs w:val="28"/>
          </w:rPr>
          <w:id w:val="-1919928593"/>
          <w:placeholder>
            <w:docPart w:val="DDA56278D8B64E6CB5576732D6143DBF"/>
          </w:placeholder>
          <w:text w:multiLine="1"/>
        </w:sdtPr>
        <w:sdtEndPr/>
        <w:sdtContent>
          <w:r w:rsidR="001A1B7B" w:rsidRPr="001A1B7B">
            <w:rPr>
              <w:sz w:val="28"/>
              <w:szCs w:val="28"/>
            </w:rPr>
            <w:t>Einschätzungshilfen zur Früherkennung von Kindeswohlgefährdung für Fachpersonen im Frühbereich (0-5 Jahre)</w:t>
          </w:r>
        </w:sdtContent>
      </w:sdt>
      <w:bookmarkEnd w:id="0"/>
    </w:p>
    <w:p w14:paraId="726815D9" w14:textId="222D2CEA" w:rsidR="001A1B7B" w:rsidRDefault="001A1B7B" w:rsidP="001A1B7B">
      <w:r w:rsidRPr="00602E2D">
        <w:t xml:space="preserve">Die vorliegenden Einschätzungshilfen unterstützen Fachpersonen im Frühbereich (0-5 Jahre) bei der </w:t>
      </w:r>
      <w:r>
        <w:t>frühzeitigen Wahrnehmung von Anzeichen einer möglichen</w:t>
      </w:r>
      <w:r w:rsidRPr="00602E2D">
        <w:t xml:space="preserve"> Kindeswohlgefährdun</w:t>
      </w:r>
      <w:r>
        <w:t>g und in der Einschätzung des weiteren Vorgehens</w:t>
      </w:r>
      <w:r w:rsidRPr="00602E2D">
        <w:t xml:space="preserve">. </w:t>
      </w:r>
      <w:r w:rsidRPr="00082D78">
        <w:t xml:space="preserve">Bei einer </w:t>
      </w:r>
      <w:r w:rsidRPr="00082D78">
        <w:rPr>
          <w:i/>
        </w:rPr>
        <w:t>akuten Kindeswohlgefährdung</w:t>
      </w:r>
      <w:r>
        <w:t xml:space="preserve"> </w:t>
      </w:r>
      <w:r w:rsidRPr="00082D78">
        <w:t>ist umgehend die KESB zu kontaktieren (i.d.R. telefonisch).</w:t>
      </w:r>
    </w:p>
    <w:p w14:paraId="1E1B1674" w14:textId="77777777" w:rsidR="001A1B7B" w:rsidRDefault="001A1B7B" w:rsidP="001A1B7B"/>
    <w:p w14:paraId="103913EB" w14:textId="77777777" w:rsidR="001A1B7B" w:rsidRDefault="001A1B7B" w:rsidP="001A1B7B">
      <w:r>
        <w:t>M</w:t>
      </w:r>
      <w:r w:rsidRPr="00602E2D">
        <w:t xml:space="preserve">it </w:t>
      </w:r>
      <w:r>
        <w:t>niederschwelliger fachlicher</w:t>
      </w:r>
      <w:r w:rsidRPr="00602E2D">
        <w:t xml:space="preserve"> Unterstützung sollen </w:t>
      </w:r>
      <w:r>
        <w:t xml:space="preserve">die Eltern in ihren </w:t>
      </w:r>
      <w:r w:rsidR="00055604">
        <w:t>E</w:t>
      </w:r>
      <w:r w:rsidRPr="00602E2D">
        <w:t>rzie</w:t>
      </w:r>
      <w:r>
        <w:t>hungs-, Betreuungs- und Schutzaufgaben</w:t>
      </w:r>
      <w:r w:rsidRPr="00602E2D">
        <w:t xml:space="preserve"> so gestärkt werden, dass einschneidendere Interventionen vermieden werden können.</w:t>
      </w:r>
      <w:r>
        <w:t xml:space="preserve"> </w:t>
      </w:r>
    </w:p>
    <w:p w14:paraId="78BDE58D" w14:textId="77777777" w:rsidR="000518E2" w:rsidRDefault="000518E2" w:rsidP="001A1B7B"/>
    <w:tbl>
      <w:tblPr>
        <w:tblStyle w:val="KantonTab1"/>
        <w:tblpPr w:leftFromText="141" w:rightFromText="141" w:vertAnchor="text" w:horzAnchor="page" w:tblpX="6913" w:tblpY="486"/>
        <w:tblW w:w="0" w:type="auto"/>
        <w:tblLook w:val="04A0" w:firstRow="1" w:lastRow="0" w:firstColumn="1" w:lastColumn="0" w:noHBand="0" w:noVBand="1"/>
      </w:tblPr>
      <w:tblGrid>
        <w:gridCol w:w="3936"/>
      </w:tblGrid>
      <w:tr w:rsidR="00665DEB" w14:paraId="6BB7BD2F" w14:textId="77777777" w:rsidTr="00665DEB">
        <w:tc>
          <w:tcPr>
            <w:tcW w:w="3936" w:type="dxa"/>
          </w:tcPr>
          <w:p w14:paraId="281C417E" w14:textId="1CFA686D" w:rsidR="00665DEB" w:rsidRPr="00514011" w:rsidRDefault="00665DEB" w:rsidP="00665DEB">
            <w:pPr>
              <w:pStyle w:val="KleinschriftFettfrTabelle9pt"/>
            </w:pPr>
            <w:r w:rsidRPr="00514011">
              <w:t>Akute Kindeswohlgefährdung</w:t>
            </w:r>
            <w:r w:rsidR="003C335B">
              <w:t xml:space="preserve"> (Notfall)</w:t>
            </w:r>
          </w:p>
          <w:p w14:paraId="5F094E92" w14:textId="63C09612" w:rsidR="00665DEB" w:rsidRPr="00D3206D" w:rsidRDefault="00665DEB" w:rsidP="00665DEB">
            <w:pPr>
              <w:pStyle w:val="KleinschriftfrTabelle9pt"/>
            </w:pPr>
            <w:r>
              <w:t>Folgende Anhaltspunkte</w:t>
            </w:r>
            <w:r>
              <w:rPr>
                <w:rStyle w:val="Funotenzeichen"/>
              </w:rPr>
              <w:footnoteReference w:id="1"/>
            </w:r>
            <w:r>
              <w:rPr>
                <w:rFonts w:eastAsiaTheme="majorEastAsia" w:cstheme="majorBidi"/>
                <w:spacing w:val="5"/>
                <w:kern w:val="28"/>
                <w:szCs w:val="52"/>
              </w:rPr>
              <w:t xml:space="preserve"> </w:t>
            </w:r>
            <w:r w:rsidRPr="00D3206D">
              <w:t>können darauf hindeuten, dass sofort gehandelt werden muss</w:t>
            </w:r>
            <w:r w:rsidR="00947CAB">
              <w:t>,</w:t>
            </w:r>
            <w:r w:rsidRPr="00D3206D">
              <w:t xml:space="preserve"> um das Kind vor einer erheblichen Gefährdung zu schützen:</w:t>
            </w:r>
          </w:p>
          <w:p w14:paraId="0318220A" w14:textId="77777777" w:rsidR="00665DEB" w:rsidRDefault="00665DEB" w:rsidP="00665DEB">
            <w:pPr>
              <w:pStyle w:val="AufzhlungfrTabelle9pt"/>
              <w:ind w:left="284" w:hanging="284"/>
            </w:pPr>
            <w:r w:rsidRPr="00D3206D">
              <w:t>Es bestehen deutliche Anhaltspunkte, dass das Kind zurzeit erheblich körperlich misshandelt oder sexuell ausgebeutet wird oder dass es in den nächsten Stunden oder Tagen dazu kommen wird.</w:t>
            </w:r>
          </w:p>
          <w:p w14:paraId="4FDE9BCB" w14:textId="77777777" w:rsidR="00665DEB" w:rsidRDefault="00665DEB" w:rsidP="00665DEB">
            <w:pPr>
              <w:pStyle w:val="AufzhlungfrTabelle9pt"/>
              <w:ind w:left="284" w:hanging="284"/>
            </w:pPr>
            <w:r w:rsidRPr="00D3206D">
              <w:t>Es bestehen deutliche Anhaltspunkte, dass das Kind aufgrund einer Vernachlässigung zurzeit oder in den nächsten Stunden oder Tagen an Leib und Leben bedroht ist.</w:t>
            </w:r>
          </w:p>
          <w:p w14:paraId="2A0BA380" w14:textId="77777777" w:rsidR="00665DEB" w:rsidRDefault="00665DEB" w:rsidP="00665DEB">
            <w:pPr>
              <w:pStyle w:val="AufzhlungfrTabelle9pt"/>
              <w:ind w:left="284" w:hanging="284"/>
            </w:pPr>
            <w:r w:rsidRPr="00D3206D">
              <w:t xml:space="preserve">Eine Betreuungsperson verweigert der Fachperson das Kind zu sehen oder der Aufenthaltsort des Kindes ist unbekannt oder es gibt Anhaltspunkte, dass das Kind in den nächsten Tagen an einen unbekannten Ort gebracht wird. </w:t>
            </w:r>
          </w:p>
          <w:p w14:paraId="1B8C2D6F" w14:textId="77777777" w:rsidR="00665DEB" w:rsidRDefault="00665DEB" w:rsidP="00665DEB">
            <w:pPr>
              <w:pStyle w:val="AufzhlungfrTabelle9pt"/>
              <w:ind w:left="284" w:hanging="284"/>
            </w:pPr>
            <w:r w:rsidRPr="00D3206D">
              <w:t>Eine Betreuungsperson verweigert dem Kind den Zutritt zur Wohnung/zum Haus.</w:t>
            </w:r>
          </w:p>
        </w:tc>
      </w:tr>
    </w:tbl>
    <w:p w14:paraId="02E1A751" w14:textId="77777777" w:rsidR="001A1B7B" w:rsidRDefault="00665DEB" w:rsidP="001A1B7B">
      <w:pPr>
        <w:pStyle w:val="H1"/>
      </w:pPr>
      <w:r>
        <w:t xml:space="preserve"> </w:t>
      </w:r>
      <w:r w:rsidR="001A1B7B">
        <w:t>Personalien</w:t>
      </w:r>
    </w:p>
    <w:tbl>
      <w:tblPr>
        <w:tblStyle w:val="Tabellenraster"/>
        <w:tblpPr w:leftFromText="141" w:rightFromText="141" w:vertAnchor="text" w:horzAnchor="margin" w:tblpX="-176" w:tblpY="99"/>
        <w:tblW w:w="0" w:type="auto"/>
        <w:tblLook w:val="04A0" w:firstRow="1" w:lastRow="0" w:firstColumn="1" w:lastColumn="0" w:noHBand="0" w:noVBand="1"/>
      </w:tblPr>
      <w:tblGrid>
        <w:gridCol w:w="2802"/>
        <w:gridCol w:w="2551"/>
      </w:tblGrid>
      <w:tr w:rsidR="001A1B7B" w:rsidRPr="00C93695" w14:paraId="368D7318" w14:textId="77777777" w:rsidTr="001A1B7B">
        <w:trPr>
          <w:trHeight w:val="564"/>
        </w:trPr>
        <w:tc>
          <w:tcPr>
            <w:tcW w:w="2802" w:type="dxa"/>
          </w:tcPr>
          <w:p w14:paraId="25DC8FFD" w14:textId="77777777" w:rsidR="001A1B7B" w:rsidRPr="00C93695" w:rsidRDefault="001A1B7B" w:rsidP="00163137">
            <w:pPr>
              <w:spacing w:after="120" w:line="240" w:lineRule="auto"/>
              <w:rPr>
                <w:b/>
                <w:sz w:val="18"/>
                <w:szCs w:val="18"/>
              </w:rPr>
            </w:pPr>
            <w:r w:rsidRPr="00C93695">
              <w:rPr>
                <w:b/>
                <w:sz w:val="18"/>
                <w:szCs w:val="18"/>
              </w:rPr>
              <w:t xml:space="preserve">Name </w:t>
            </w:r>
            <w:r>
              <w:rPr>
                <w:b/>
                <w:sz w:val="18"/>
                <w:szCs w:val="18"/>
              </w:rPr>
              <w:t xml:space="preserve">und Vorname </w:t>
            </w:r>
            <w:r w:rsidRPr="00C93695">
              <w:rPr>
                <w:b/>
                <w:sz w:val="18"/>
                <w:szCs w:val="18"/>
              </w:rPr>
              <w:t>des Kindes:</w:t>
            </w:r>
          </w:p>
          <w:p w14:paraId="198CB448" w14:textId="77777777" w:rsidR="001A1B7B" w:rsidRPr="00C93695" w:rsidRDefault="001A1B7B" w:rsidP="001A1B7B">
            <w:pPr>
              <w:spacing w:line="240" w:lineRule="auto"/>
              <w:rPr>
                <w:sz w:val="18"/>
                <w:szCs w:val="18"/>
              </w:rPr>
            </w:pPr>
          </w:p>
        </w:tc>
        <w:tc>
          <w:tcPr>
            <w:tcW w:w="2551" w:type="dxa"/>
          </w:tcPr>
          <w:p w14:paraId="45ECF0B1" w14:textId="77777777" w:rsidR="001A1B7B" w:rsidRPr="00C93695" w:rsidRDefault="001A1B7B" w:rsidP="00163137">
            <w:pPr>
              <w:spacing w:after="120" w:line="240" w:lineRule="auto"/>
              <w:rPr>
                <w:b/>
                <w:sz w:val="18"/>
                <w:szCs w:val="18"/>
              </w:rPr>
            </w:pPr>
            <w:r w:rsidRPr="00C93695">
              <w:rPr>
                <w:b/>
                <w:sz w:val="18"/>
                <w:szCs w:val="18"/>
              </w:rPr>
              <w:t>Geburtsdatum des Kindes:</w:t>
            </w:r>
          </w:p>
          <w:p w14:paraId="2DDA9B88" w14:textId="77777777" w:rsidR="001A1B7B" w:rsidRPr="00C93695" w:rsidRDefault="001A1B7B" w:rsidP="001A1B7B">
            <w:pPr>
              <w:spacing w:line="240" w:lineRule="auto"/>
              <w:rPr>
                <w:sz w:val="18"/>
                <w:szCs w:val="18"/>
              </w:rPr>
            </w:pPr>
          </w:p>
        </w:tc>
      </w:tr>
      <w:tr w:rsidR="001A1B7B" w:rsidRPr="00C93695" w14:paraId="65C2582C" w14:textId="77777777" w:rsidTr="001A1B7B">
        <w:trPr>
          <w:trHeight w:val="447"/>
        </w:trPr>
        <w:tc>
          <w:tcPr>
            <w:tcW w:w="2802" w:type="dxa"/>
            <w:shd w:val="clear" w:color="auto" w:fill="F2F2F2" w:themeFill="background1" w:themeFillShade="F2"/>
          </w:tcPr>
          <w:sdt>
            <w:sdtPr>
              <w:id w:val="-1581048270"/>
              <w:placeholder>
                <w:docPart w:val="0AE74D75DB7E4804A472563DFFA5FFA2"/>
              </w:placeholder>
              <w:showingPlcHdr/>
            </w:sdtPr>
            <w:sdtEndPr/>
            <w:sdtContent>
              <w:p w14:paraId="6B852C85" w14:textId="77777777" w:rsidR="001A1B7B" w:rsidRPr="00C93695" w:rsidRDefault="00055604" w:rsidP="00055604">
                <w:pPr>
                  <w:pStyle w:val="KleinschriftfrTabelle9pt"/>
                  <w:rPr>
                    <w:b/>
                  </w:rPr>
                </w:pPr>
                <w:r>
                  <w:rPr>
                    <w:rStyle w:val="Platzhaltertext"/>
                    <w:szCs w:val="18"/>
                  </w:rPr>
                  <w:t>Text einfügen</w:t>
                </w:r>
              </w:p>
            </w:sdtContent>
          </w:sdt>
        </w:tc>
        <w:tc>
          <w:tcPr>
            <w:tcW w:w="2551" w:type="dxa"/>
            <w:shd w:val="clear" w:color="auto" w:fill="F2F2F2" w:themeFill="background1" w:themeFillShade="F2"/>
          </w:tcPr>
          <w:sdt>
            <w:sdtPr>
              <w:id w:val="1022361007"/>
              <w:placeholder>
                <w:docPart w:val="42D193F1FA314033A40092BF7E8AED52"/>
              </w:placeholder>
              <w:showingPlcHdr/>
            </w:sdtPr>
            <w:sdtEndPr/>
            <w:sdtContent>
              <w:p w14:paraId="6F09CB1F" w14:textId="77777777" w:rsidR="001A1B7B" w:rsidRPr="00C93695" w:rsidRDefault="001A1B7B" w:rsidP="001A1B7B">
                <w:pPr>
                  <w:pStyle w:val="KleinschriftfrTabelle9pt"/>
                  <w:rPr>
                    <w:b/>
                  </w:rPr>
                </w:pPr>
                <w:r>
                  <w:rPr>
                    <w:rStyle w:val="Platzhaltertext"/>
                    <w:szCs w:val="18"/>
                  </w:rPr>
                  <w:t>Text einfügen</w:t>
                </w:r>
              </w:p>
            </w:sdtContent>
          </w:sdt>
        </w:tc>
      </w:tr>
      <w:tr w:rsidR="001A1B7B" w:rsidRPr="001A1B7B" w14:paraId="64EE32B6" w14:textId="77777777" w:rsidTr="003D353F">
        <w:trPr>
          <w:trHeight w:val="623"/>
        </w:trPr>
        <w:tc>
          <w:tcPr>
            <w:tcW w:w="2802" w:type="dxa"/>
          </w:tcPr>
          <w:p w14:paraId="6BBD902F" w14:textId="77777777" w:rsidR="001A1B7B" w:rsidRPr="001A1B7B" w:rsidRDefault="001A1B7B" w:rsidP="001A1B7B">
            <w:pPr>
              <w:spacing w:after="120" w:line="240" w:lineRule="auto"/>
              <w:rPr>
                <w:b/>
                <w:sz w:val="18"/>
                <w:szCs w:val="18"/>
              </w:rPr>
            </w:pPr>
            <w:r w:rsidRPr="00C93695">
              <w:rPr>
                <w:b/>
                <w:sz w:val="18"/>
                <w:szCs w:val="18"/>
              </w:rPr>
              <w:t xml:space="preserve">Name </w:t>
            </w:r>
            <w:r>
              <w:rPr>
                <w:b/>
                <w:sz w:val="18"/>
                <w:szCs w:val="18"/>
              </w:rPr>
              <w:t xml:space="preserve">und Vorname </w:t>
            </w:r>
            <w:r w:rsidRPr="00C93695">
              <w:rPr>
                <w:b/>
                <w:sz w:val="18"/>
                <w:szCs w:val="18"/>
              </w:rPr>
              <w:t>der Mutter:</w:t>
            </w:r>
          </w:p>
        </w:tc>
        <w:tc>
          <w:tcPr>
            <w:tcW w:w="2551" w:type="dxa"/>
          </w:tcPr>
          <w:p w14:paraId="6251531C" w14:textId="77777777" w:rsidR="001A1B7B" w:rsidRPr="001A1B7B" w:rsidRDefault="001A1B7B" w:rsidP="001A1B7B">
            <w:pPr>
              <w:spacing w:after="120" w:line="240" w:lineRule="auto"/>
              <w:rPr>
                <w:b/>
                <w:sz w:val="18"/>
                <w:szCs w:val="18"/>
              </w:rPr>
            </w:pPr>
            <w:r w:rsidRPr="00C93695">
              <w:rPr>
                <w:b/>
                <w:sz w:val="18"/>
                <w:szCs w:val="18"/>
              </w:rPr>
              <w:t>Name</w:t>
            </w:r>
            <w:r>
              <w:rPr>
                <w:b/>
                <w:sz w:val="18"/>
                <w:szCs w:val="18"/>
              </w:rPr>
              <w:t xml:space="preserve"> und Vorname</w:t>
            </w:r>
            <w:r w:rsidRPr="00C93695">
              <w:rPr>
                <w:b/>
                <w:sz w:val="18"/>
                <w:szCs w:val="18"/>
              </w:rPr>
              <w:t xml:space="preserve"> des Vaters:</w:t>
            </w:r>
          </w:p>
        </w:tc>
      </w:tr>
      <w:tr w:rsidR="001A1B7B" w:rsidRPr="00C93695" w14:paraId="6CAECBAB" w14:textId="77777777" w:rsidTr="00163137">
        <w:trPr>
          <w:trHeight w:val="447"/>
        </w:trPr>
        <w:tc>
          <w:tcPr>
            <w:tcW w:w="2802" w:type="dxa"/>
            <w:shd w:val="clear" w:color="auto" w:fill="F2F2F2" w:themeFill="background1" w:themeFillShade="F2"/>
          </w:tcPr>
          <w:sdt>
            <w:sdtPr>
              <w:id w:val="-1335767196"/>
              <w:placeholder>
                <w:docPart w:val="930ECB46A4154368B13BCF21415DECC3"/>
              </w:placeholder>
              <w:showingPlcHdr/>
            </w:sdtPr>
            <w:sdtEndPr/>
            <w:sdtContent>
              <w:p w14:paraId="211C4C48" w14:textId="77777777" w:rsidR="001A1B7B" w:rsidRPr="00C93695" w:rsidRDefault="001A1B7B" w:rsidP="001A1B7B">
                <w:pPr>
                  <w:pStyle w:val="KleinschriftfrTabelle9pt"/>
                  <w:rPr>
                    <w:b/>
                  </w:rPr>
                </w:pPr>
                <w:r>
                  <w:rPr>
                    <w:rStyle w:val="Platzhaltertext"/>
                    <w:szCs w:val="18"/>
                  </w:rPr>
                  <w:t>Text einfügen</w:t>
                </w:r>
              </w:p>
            </w:sdtContent>
          </w:sdt>
        </w:tc>
        <w:tc>
          <w:tcPr>
            <w:tcW w:w="2551" w:type="dxa"/>
            <w:shd w:val="clear" w:color="auto" w:fill="F2F2F2" w:themeFill="background1" w:themeFillShade="F2"/>
          </w:tcPr>
          <w:sdt>
            <w:sdtPr>
              <w:id w:val="-1523392179"/>
              <w:placeholder>
                <w:docPart w:val="D31E8B1F05014750A0C9AC55458C2778"/>
              </w:placeholder>
              <w:showingPlcHdr/>
            </w:sdtPr>
            <w:sdtEndPr/>
            <w:sdtContent>
              <w:p w14:paraId="55A729AA" w14:textId="77777777" w:rsidR="001A1B7B" w:rsidRDefault="001A1B7B" w:rsidP="001A1B7B">
                <w:pPr>
                  <w:pStyle w:val="KleinschriftfrTabelle9pt"/>
                  <w:rPr>
                    <w:b/>
                  </w:rPr>
                </w:pPr>
                <w:r>
                  <w:rPr>
                    <w:rStyle w:val="Platzhaltertext"/>
                    <w:szCs w:val="18"/>
                  </w:rPr>
                  <w:t>Text einfügen</w:t>
                </w:r>
              </w:p>
            </w:sdtContent>
          </w:sdt>
          <w:p w14:paraId="08F651DA" w14:textId="77777777" w:rsidR="001A1B7B" w:rsidRPr="00C93695" w:rsidRDefault="001A1B7B" w:rsidP="001A1B7B">
            <w:pPr>
              <w:pStyle w:val="KleinschriftfrTabelle9pt"/>
              <w:rPr>
                <w:b/>
              </w:rPr>
            </w:pPr>
          </w:p>
        </w:tc>
      </w:tr>
      <w:tr w:rsidR="001A1B7B" w:rsidRPr="00C93695" w14:paraId="77079DE6" w14:textId="77777777" w:rsidTr="001A1B7B">
        <w:trPr>
          <w:trHeight w:val="685"/>
        </w:trPr>
        <w:tc>
          <w:tcPr>
            <w:tcW w:w="2802" w:type="dxa"/>
          </w:tcPr>
          <w:p w14:paraId="08C85729" w14:textId="77777777" w:rsidR="001A1B7B" w:rsidRPr="001A1B7B" w:rsidRDefault="001A1B7B" w:rsidP="001A1B7B">
            <w:pPr>
              <w:spacing w:after="120" w:line="240" w:lineRule="auto"/>
              <w:rPr>
                <w:b/>
                <w:sz w:val="18"/>
                <w:szCs w:val="18"/>
              </w:rPr>
            </w:pPr>
            <w:r w:rsidRPr="00C93695">
              <w:rPr>
                <w:b/>
                <w:sz w:val="18"/>
                <w:szCs w:val="18"/>
              </w:rPr>
              <w:t>Name der ausfüllenden Person:</w:t>
            </w:r>
          </w:p>
        </w:tc>
        <w:tc>
          <w:tcPr>
            <w:tcW w:w="2551" w:type="dxa"/>
          </w:tcPr>
          <w:p w14:paraId="08C47313" w14:textId="77777777" w:rsidR="001A1B7B" w:rsidRDefault="001A1B7B" w:rsidP="00163137">
            <w:pPr>
              <w:spacing w:after="120" w:line="240" w:lineRule="auto"/>
              <w:rPr>
                <w:b/>
                <w:sz w:val="18"/>
                <w:szCs w:val="18"/>
              </w:rPr>
            </w:pPr>
            <w:r w:rsidRPr="00C93695">
              <w:rPr>
                <w:b/>
                <w:sz w:val="18"/>
                <w:szCs w:val="18"/>
              </w:rPr>
              <w:t>Datum:</w:t>
            </w:r>
            <w:r>
              <w:rPr>
                <w:b/>
                <w:sz w:val="18"/>
                <w:szCs w:val="18"/>
              </w:rPr>
              <w:t xml:space="preserve"> </w:t>
            </w:r>
          </w:p>
          <w:p w14:paraId="737F55B3" w14:textId="77777777" w:rsidR="001A1B7B" w:rsidRPr="00C86790" w:rsidRDefault="001A1B7B" w:rsidP="001A1B7B">
            <w:pPr>
              <w:spacing w:line="240" w:lineRule="auto"/>
              <w:rPr>
                <w:sz w:val="18"/>
                <w:szCs w:val="18"/>
              </w:rPr>
            </w:pPr>
          </w:p>
        </w:tc>
      </w:tr>
      <w:tr w:rsidR="001A1B7B" w:rsidRPr="00C93695" w14:paraId="4E5D15DE" w14:textId="77777777" w:rsidTr="00163137">
        <w:trPr>
          <w:trHeight w:val="447"/>
        </w:trPr>
        <w:tc>
          <w:tcPr>
            <w:tcW w:w="2802" w:type="dxa"/>
            <w:shd w:val="clear" w:color="auto" w:fill="F2F2F2" w:themeFill="background1" w:themeFillShade="F2"/>
          </w:tcPr>
          <w:sdt>
            <w:sdtPr>
              <w:id w:val="-1539350578"/>
              <w:placeholder>
                <w:docPart w:val="70A877A13E5C42C9BB1BFA0CCEFC9B57"/>
              </w:placeholder>
              <w:showingPlcHdr/>
            </w:sdtPr>
            <w:sdtEndPr/>
            <w:sdtContent>
              <w:p w14:paraId="7A4173B7" w14:textId="77777777" w:rsidR="001A1B7B" w:rsidRPr="00C93695" w:rsidRDefault="001A1B7B" w:rsidP="001A1B7B">
                <w:pPr>
                  <w:pStyle w:val="KleinschriftfrTabelle9pt"/>
                  <w:rPr>
                    <w:b/>
                  </w:rPr>
                </w:pPr>
                <w:r>
                  <w:rPr>
                    <w:rStyle w:val="Platzhaltertext"/>
                    <w:szCs w:val="18"/>
                  </w:rPr>
                  <w:t>Text einfügen</w:t>
                </w:r>
              </w:p>
            </w:sdtContent>
          </w:sdt>
        </w:tc>
        <w:tc>
          <w:tcPr>
            <w:tcW w:w="2551" w:type="dxa"/>
            <w:shd w:val="clear" w:color="auto" w:fill="F2F2F2" w:themeFill="background1" w:themeFillShade="F2"/>
          </w:tcPr>
          <w:sdt>
            <w:sdtPr>
              <w:rPr>
                <w:sz w:val="18"/>
                <w:szCs w:val="18"/>
              </w:rPr>
              <w:id w:val="-198939373"/>
              <w:placeholder>
                <w:docPart w:val="7B708895EBD54E2B9CE214241DC183A5"/>
              </w:placeholder>
              <w:showingPlcHdr/>
              <w:date>
                <w:dateFormat w:val="d. MMMM yyyy"/>
                <w:lid w:val="de-CH"/>
                <w:storeMappedDataAs w:val="dateTime"/>
                <w:calendar w:val="gregorian"/>
              </w:date>
            </w:sdtPr>
            <w:sdtEndPr/>
            <w:sdtContent>
              <w:p w14:paraId="3C013ABA" w14:textId="77777777" w:rsidR="001A1B7B" w:rsidRDefault="001A1B7B" w:rsidP="001A1B7B">
                <w:pPr>
                  <w:spacing w:line="240" w:lineRule="auto"/>
                  <w:rPr>
                    <w:bCs w:val="0"/>
                    <w:sz w:val="18"/>
                    <w:szCs w:val="18"/>
                  </w:rPr>
                </w:pPr>
                <w:r w:rsidRPr="00C86790">
                  <w:rPr>
                    <w:rStyle w:val="Platzhaltertext"/>
                    <w:sz w:val="18"/>
                    <w:szCs w:val="18"/>
                  </w:rPr>
                  <w:t>Datum</w:t>
                </w:r>
              </w:p>
            </w:sdtContent>
          </w:sdt>
          <w:p w14:paraId="1636C62B" w14:textId="77777777" w:rsidR="001A1B7B" w:rsidRPr="00C93695" w:rsidRDefault="001A1B7B" w:rsidP="001A1B7B">
            <w:pPr>
              <w:spacing w:after="120" w:line="240" w:lineRule="auto"/>
              <w:rPr>
                <w:b/>
                <w:sz w:val="18"/>
                <w:szCs w:val="18"/>
              </w:rPr>
            </w:pPr>
          </w:p>
        </w:tc>
      </w:tr>
    </w:tbl>
    <w:p w14:paraId="641CD2F8" w14:textId="77777777" w:rsidR="001A1B7B" w:rsidRDefault="001A1B7B" w:rsidP="00DD5C42"/>
    <w:p w14:paraId="40D64E75" w14:textId="77777777" w:rsidR="001A1B7B" w:rsidRDefault="001A1B7B" w:rsidP="00DD5C42"/>
    <w:p w14:paraId="788CBA96" w14:textId="77777777" w:rsidR="00665DEB" w:rsidRDefault="00665DEB">
      <w:pPr>
        <w:spacing w:after="200" w:line="24" w:lineRule="auto"/>
        <w:rPr>
          <w:b/>
          <w:sz w:val="18"/>
          <w:szCs w:val="18"/>
        </w:rPr>
      </w:pPr>
      <w:r>
        <w:rPr>
          <w:b/>
          <w:sz w:val="18"/>
          <w:szCs w:val="18"/>
        </w:rPr>
        <w:br w:type="page"/>
      </w:r>
    </w:p>
    <w:p w14:paraId="49DF15C3" w14:textId="77777777" w:rsidR="00055604" w:rsidRDefault="00665DEB" w:rsidP="00665DEB">
      <w:pPr>
        <w:pStyle w:val="H1"/>
      </w:pPr>
      <w:r w:rsidRPr="00602E2D">
        <w:lastRenderedPageBreak/>
        <w:t xml:space="preserve">Anhaltspunkte </w:t>
      </w:r>
      <w:r w:rsidR="00055604">
        <w:t>für eine mögliche Kindeswohlgefährdung</w:t>
      </w:r>
    </w:p>
    <w:p w14:paraId="0E52AAB1" w14:textId="77777777" w:rsidR="00055604" w:rsidRDefault="00055604" w:rsidP="00055604">
      <w:r>
        <w:t xml:space="preserve">Die nachfolgenden </w:t>
      </w:r>
      <w:r w:rsidRPr="00A8391F">
        <w:t xml:space="preserve">Anhaltspunkte </w:t>
      </w:r>
      <w:r>
        <w:t xml:space="preserve">für Kindeswohlgefährdungen </w:t>
      </w:r>
      <w:r w:rsidRPr="00A8391F">
        <w:t xml:space="preserve">sind </w:t>
      </w:r>
      <w:r>
        <w:t>Auffälligkeiten, die für Aussenstehende sichtbar sind und auf eine sich anbahnende oder bereits manifestierte Kindeswohlgefährdung hindeuten können (z.B. auf eine Vernachlässigung). Diese beobachtbaren Auffälligkeiten können aber auch auf andere Ursachen zurückzuführen sein (z.B. auf eine angeborene Beeinträchtigung). Deshalb sollten bei der Erfassung von Anhaltspunkten voreilige Schlüsse vermieden werden.</w:t>
      </w:r>
      <w:r>
        <w:rPr>
          <w:rStyle w:val="Funotenzeichen"/>
        </w:rPr>
        <w:footnoteReference w:id="2"/>
      </w:r>
      <w:r>
        <w:t xml:space="preserve"> </w:t>
      </w:r>
    </w:p>
    <w:p w14:paraId="146AFB68" w14:textId="77777777" w:rsidR="00055604" w:rsidRDefault="00055604" w:rsidP="00055604"/>
    <w:tbl>
      <w:tblPr>
        <w:tblStyle w:val="Tabellenraster"/>
        <w:tblW w:w="9322" w:type="dxa"/>
        <w:tblLook w:val="04A0" w:firstRow="1" w:lastRow="0" w:firstColumn="1" w:lastColumn="0" w:noHBand="0" w:noVBand="1"/>
      </w:tblPr>
      <w:tblGrid>
        <w:gridCol w:w="8330"/>
        <w:gridCol w:w="992"/>
      </w:tblGrid>
      <w:tr w:rsidR="00427C01" w:rsidRPr="00427C01" w14:paraId="197F0D7A" w14:textId="77777777" w:rsidTr="008F4573">
        <w:trPr>
          <w:trHeight w:val="496"/>
        </w:trPr>
        <w:tc>
          <w:tcPr>
            <w:tcW w:w="8330" w:type="dxa"/>
            <w:shd w:val="clear" w:color="auto" w:fill="F7F2D7"/>
            <w:vAlign w:val="center"/>
          </w:tcPr>
          <w:p w14:paraId="673B739C" w14:textId="77777777" w:rsidR="00427C01" w:rsidRPr="00427C01" w:rsidRDefault="00427C01" w:rsidP="00427C01">
            <w:pPr>
              <w:pStyle w:val="Titel"/>
              <w:spacing w:before="0" w:after="0"/>
              <w:contextualSpacing w:val="0"/>
            </w:pPr>
            <w:r>
              <w:rPr>
                <w:rStyle w:val="berschrift2Zchn"/>
              </w:rPr>
              <w:t>Anhaltspunkte</w:t>
            </w:r>
            <w:r w:rsidRPr="00427C01">
              <w:rPr>
                <w:rStyle w:val="berschrift2Zchn"/>
                <w:b w:val="0"/>
                <w:vertAlign w:val="superscript"/>
              </w:rPr>
              <w:footnoteReference w:id="3"/>
            </w:r>
          </w:p>
        </w:tc>
        <w:tc>
          <w:tcPr>
            <w:tcW w:w="992" w:type="dxa"/>
            <w:shd w:val="clear" w:color="auto" w:fill="F7F2D7"/>
            <w:vAlign w:val="center"/>
          </w:tcPr>
          <w:p w14:paraId="6ECF15AA" w14:textId="77777777" w:rsidR="00427C01" w:rsidRPr="00427C01" w:rsidRDefault="00427C01" w:rsidP="00337704">
            <w:pPr>
              <w:pStyle w:val="Titel"/>
              <w:spacing w:before="0" w:after="0"/>
              <w:contextualSpacing w:val="0"/>
            </w:pPr>
            <w:r w:rsidRPr="00427C01">
              <w:rPr>
                <w:rStyle w:val="berschrift2Zchn"/>
                <w:b w:val="0"/>
              </w:rPr>
              <w:t>ja</w:t>
            </w:r>
          </w:p>
        </w:tc>
      </w:tr>
      <w:tr w:rsidR="00D60074" w:rsidRPr="00602E2D" w14:paraId="0018F7CD" w14:textId="77777777" w:rsidTr="00E90C03">
        <w:tc>
          <w:tcPr>
            <w:tcW w:w="8330" w:type="dxa"/>
            <w:shd w:val="clear" w:color="auto" w:fill="F2F2F2" w:themeFill="background1" w:themeFillShade="F2"/>
          </w:tcPr>
          <w:p w14:paraId="3A34B865" w14:textId="77777777" w:rsidR="00D60074" w:rsidRPr="00602E2D" w:rsidRDefault="00D60074" w:rsidP="00D60074">
            <w:pPr>
              <w:pStyle w:val="KleinschriftFettfrTabelle9pt"/>
              <w:spacing w:after="240"/>
            </w:pPr>
            <w:r>
              <w:t>Körperliche Anhaltspunkte</w:t>
            </w:r>
          </w:p>
        </w:tc>
        <w:tc>
          <w:tcPr>
            <w:tcW w:w="992" w:type="dxa"/>
            <w:shd w:val="clear" w:color="auto" w:fill="F2F2F2" w:themeFill="background1" w:themeFillShade="F2"/>
          </w:tcPr>
          <w:p w14:paraId="1392C194" w14:textId="77777777" w:rsidR="00D60074" w:rsidRPr="00602E2D" w:rsidRDefault="00D60074" w:rsidP="00E90C03">
            <w:pPr>
              <w:tabs>
                <w:tab w:val="left" w:pos="3465"/>
              </w:tabs>
              <w:spacing w:after="240" w:line="240" w:lineRule="atLeast"/>
              <w:rPr>
                <w:b/>
                <w:sz w:val="15"/>
                <w:szCs w:val="15"/>
              </w:rPr>
            </w:pPr>
          </w:p>
        </w:tc>
      </w:tr>
      <w:tr w:rsidR="00D60074" w:rsidRPr="00602E2D" w14:paraId="36C1BF03" w14:textId="77777777" w:rsidTr="00E90C03">
        <w:tc>
          <w:tcPr>
            <w:tcW w:w="8330" w:type="dxa"/>
          </w:tcPr>
          <w:p w14:paraId="58E72D51" w14:textId="77777777" w:rsidR="00D60074" w:rsidRPr="00602E2D" w:rsidRDefault="00427C01" w:rsidP="00E90C03">
            <w:pPr>
              <w:pStyle w:val="KleinschriftfrTabelle9pt"/>
              <w:spacing w:after="60"/>
            </w:pPr>
            <w:r>
              <w:t>Chronische Unter- oder Fehlernährung und/oder auffälliges Unter-/ Übergewicht</w:t>
            </w:r>
          </w:p>
        </w:tc>
        <w:tc>
          <w:tcPr>
            <w:tcW w:w="992" w:type="dxa"/>
          </w:tcPr>
          <w:p w14:paraId="37C25EF5" w14:textId="77777777" w:rsidR="00D60074" w:rsidRPr="00602E2D" w:rsidRDefault="00A5569F" w:rsidP="00E90C03">
            <w:pPr>
              <w:tabs>
                <w:tab w:val="left" w:pos="3465"/>
              </w:tabs>
              <w:spacing w:after="60" w:line="240" w:lineRule="atLeast"/>
              <w:rPr>
                <w:b/>
                <w:sz w:val="18"/>
                <w:szCs w:val="18"/>
              </w:rPr>
            </w:pPr>
            <w:sdt>
              <w:sdtPr>
                <w:rPr>
                  <w:rFonts w:ascii="Times New Roman" w:hAnsi="Times New Roman" w:cs="Times New Roman"/>
                  <w:sz w:val="20"/>
                  <w:szCs w:val="20"/>
                </w:rPr>
                <w:id w:val="1178157655"/>
                <w14:checkbox>
                  <w14:checked w14:val="0"/>
                  <w14:checkedState w14:val="2612" w14:font="MS Gothic"/>
                  <w14:uncheckedState w14:val="2610" w14:font="MS Gothic"/>
                </w14:checkbox>
              </w:sdtPr>
              <w:sdtEndPr/>
              <w:sdtContent>
                <w:r w:rsidR="00D60074" w:rsidRPr="00561594">
                  <w:rPr>
                    <w:rFonts w:ascii="MS Gothic" w:eastAsia="MS Gothic" w:hAnsi="MS Gothic" w:cs="Times New Roman" w:hint="eastAsia"/>
                    <w:sz w:val="20"/>
                    <w:szCs w:val="20"/>
                  </w:rPr>
                  <w:t>☐</w:t>
                </w:r>
              </w:sdtContent>
            </w:sdt>
          </w:p>
        </w:tc>
      </w:tr>
      <w:tr w:rsidR="00D60074" w:rsidRPr="00602E2D" w14:paraId="7A54B3EB" w14:textId="77777777" w:rsidTr="00E90C03">
        <w:tc>
          <w:tcPr>
            <w:tcW w:w="8330" w:type="dxa"/>
          </w:tcPr>
          <w:p w14:paraId="41C9A00B" w14:textId="77777777" w:rsidR="00D60074"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Andauernd unversorgte Wunden oder nicht behandelte Krankheiten</w:t>
            </w:r>
          </w:p>
        </w:tc>
        <w:tc>
          <w:tcPr>
            <w:tcW w:w="992" w:type="dxa"/>
          </w:tcPr>
          <w:p w14:paraId="6F0DAA8C" w14:textId="77777777" w:rsidR="00D60074" w:rsidRPr="00602E2D" w:rsidRDefault="00A5569F" w:rsidP="00E90C03">
            <w:pPr>
              <w:tabs>
                <w:tab w:val="left" w:pos="3465"/>
              </w:tabs>
              <w:spacing w:after="60" w:line="240" w:lineRule="atLeast"/>
              <w:rPr>
                <w:b/>
                <w:sz w:val="18"/>
                <w:szCs w:val="18"/>
              </w:rPr>
            </w:pPr>
            <w:sdt>
              <w:sdtPr>
                <w:rPr>
                  <w:rFonts w:ascii="Times New Roman" w:hAnsi="Times New Roman" w:cs="Times New Roman"/>
                  <w:sz w:val="20"/>
                  <w:szCs w:val="20"/>
                </w:rPr>
                <w:id w:val="1283837917"/>
                <w14:checkbox>
                  <w14:checked w14:val="0"/>
                  <w14:checkedState w14:val="2612" w14:font="MS Gothic"/>
                  <w14:uncheckedState w14:val="2610" w14:font="MS Gothic"/>
                </w14:checkbox>
              </w:sdtPr>
              <w:sdtEndPr/>
              <w:sdtContent>
                <w:r w:rsidR="00D60074" w:rsidRPr="00561594">
                  <w:rPr>
                    <w:rFonts w:ascii="MS Gothic" w:eastAsia="MS Gothic" w:hAnsi="MS Gothic" w:cs="Times New Roman" w:hint="eastAsia"/>
                    <w:sz w:val="20"/>
                    <w:szCs w:val="20"/>
                  </w:rPr>
                  <w:t>☐</w:t>
                </w:r>
              </w:sdtContent>
            </w:sdt>
          </w:p>
        </w:tc>
      </w:tr>
      <w:tr w:rsidR="00D60074" w:rsidRPr="00602E2D" w14:paraId="5DA47DEF" w14:textId="77777777" w:rsidTr="00E90C03">
        <w:tc>
          <w:tcPr>
            <w:tcW w:w="8330" w:type="dxa"/>
          </w:tcPr>
          <w:p w14:paraId="1E873057" w14:textId="77777777" w:rsidR="00D60074"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Mangelhafte Hygiene (z.B. bei Zähnen, Windelbereich)</w:t>
            </w:r>
          </w:p>
        </w:tc>
        <w:tc>
          <w:tcPr>
            <w:tcW w:w="992" w:type="dxa"/>
          </w:tcPr>
          <w:p w14:paraId="435637B9" w14:textId="77777777" w:rsidR="00D60074" w:rsidRPr="00602E2D" w:rsidRDefault="00A5569F" w:rsidP="00E90C03">
            <w:pPr>
              <w:tabs>
                <w:tab w:val="left" w:pos="3465"/>
              </w:tabs>
              <w:spacing w:after="60" w:line="240" w:lineRule="atLeast"/>
              <w:rPr>
                <w:b/>
                <w:sz w:val="18"/>
                <w:szCs w:val="18"/>
              </w:rPr>
            </w:pPr>
            <w:sdt>
              <w:sdtPr>
                <w:rPr>
                  <w:rFonts w:ascii="Times New Roman" w:hAnsi="Times New Roman" w:cs="Times New Roman"/>
                  <w:sz w:val="20"/>
                  <w:szCs w:val="20"/>
                </w:rPr>
                <w:id w:val="-1130712407"/>
                <w14:checkbox>
                  <w14:checked w14:val="0"/>
                  <w14:checkedState w14:val="2612" w14:font="MS Gothic"/>
                  <w14:uncheckedState w14:val="2610" w14:font="MS Gothic"/>
                </w14:checkbox>
              </w:sdtPr>
              <w:sdtEndPr/>
              <w:sdtContent>
                <w:r w:rsidR="00D60074" w:rsidRPr="00561594">
                  <w:rPr>
                    <w:rFonts w:ascii="MS Gothic" w:eastAsia="MS Gothic" w:hAnsi="MS Gothic" w:cs="Times New Roman" w:hint="eastAsia"/>
                    <w:sz w:val="20"/>
                    <w:szCs w:val="20"/>
                  </w:rPr>
                  <w:t>☐</w:t>
                </w:r>
              </w:sdtContent>
            </w:sdt>
          </w:p>
        </w:tc>
      </w:tr>
      <w:tr w:rsidR="00D60074" w:rsidRPr="00602E2D" w14:paraId="182A063E" w14:textId="77777777" w:rsidTr="00E90C03">
        <w:tc>
          <w:tcPr>
            <w:tcW w:w="8330" w:type="dxa"/>
          </w:tcPr>
          <w:p w14:paraId="0A802FD7" w14:textId="77777777" w:rsidR="00D60074"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Hämatome oder Knochenbrüche, die auf Misshandlung hindeuten</w:t>
            </w:r>
          </w:p>
        </w:tc>
        <w:tc>
          <w:tcPr>
            <w:tcW w:w="992" w:type="dxa"/>
          </w:tcPr>
          <w:p w14:paraId="72B801CD" w14:textId="77777777" w:rsidR="00D60074" w:rsidRPr="00602E2D" w:rsidRDefault="00A5569F" w:rsidP="00E90C03">
            <w:pPr>
              <w:pStyle w:val="KleinschriftfrTabelle9pt"/>
              <w:spacing w:after="60"/>
              <w:rPr>
                <w:b/>
                <w:szCs w:val="18"/>
              </w:rPr>
            </w:pPr>
            <w:sdt>
              <w:sdtPr>
                <w:rPr>
                  <w:rFonts w:ascii="Times New Roman" w:hAnsi="Times New Roman" w:cs="Times New Roman"/>
                  <w:sz w:val="20"/>
                  <w:szCs w:val="20"/>
                </w:rPr>
                <w:id w:val="1799795004"/>
                <w14:checkbox>
                  <w14:checked w14:val="0"/>
                  <w14:checkedState w14:val="2612" w14:font="MS Gothic"/>
                  <w14:uncheckedState w14:val="2610" w14:font="MS Gothic"/>
                </w14:checkbox>
              </w:sdtPr>
              <w:sdtEndPr/>
              <w:sdtContent>
                <w:r w:rsidR="00D60074" w:rsidRPr="00561594">
                  <w:rPr>
                    <w:rFonts w:ascii="MS Gothic" w:eastAsia="MS Gothic" w:hAnsi="MS Gothic" w:cs="Times New Roman" w:hint="eastAsia"/>
                    <w:sz w:val="20"/>
                    <w:szCs w:val="20"/>
                  </w:rPr>
                  <w:t>☐</w:t>
                </w:r>
              </w:sdtContent>
            </w:sdt>
          </w:p>
        </w:tc>
      </w:tr>
      <w:tr w:rsidR="00D60074" w:rsidRPr="00602E2D" w14:paraId="7063B019" w14:textId="77777777" w:rsidTr="00E90C03">
        <w:tc>
          <w:tcPr>
            <w:tcW w:w="8330" w:type="dxa"/>
          </w:tcPr>
          <w:p w14:paraId="1F3E3A3D" w14:textId="77777777" w:rsidR="00D60074"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Körperliche und motorische Entwicklungsverzögerungen</w:t>
            </w:r>
          </w:p>
        </w:tc>
        <w:tc>
          <w:tcPr>
            <w:tcW w:w="992" w:type="dxa"/>
          </w:tcPr>
          <w:p w14:paraId="314CF51A" w14:textId="77777777" w:rsidR="00D60074" w:rsidRPr="00602E2D" w:rsidRDefault="00A5569F" w:rsidP="00E90C03">
            <w:pPr>
              <w:pStyle w:val="KleinschriftfrTabelle9pt"/>
              <w:spacing w:after="60"/>
              <w:rPr>
                <w:b/>
                <w:szCs w:val="18"/>
              </w:rPr>
            </w:pPr>
            <w:sdt>
              <w:sdtPr>
                <w:rPr>
                  <w:rFonts w:ascii="Times New Roman" w:hAnsi="Times New Roman" w:cs="Times New Roman"/>
                  <w:sz w:val="20"/>
                  <w:szCs w:val="20"/>
                </w:rPr>
                <w:id w:val="-1098166507"/>
                <w14:checkbox>
                  <w14:checked w14:val="0"/>
                  <w14:checkedState w14:val="2612" w14:font="MS Gothic"/>
                  <w14:uncheckedState w14:val="2610" w14:font="MS Gothic"/>
                </w14:checkbox>
              </w:sdtPr>
              <w:sdtEndPr/>
              <w:sdtContent>
                <w:r w:rsidR="00D60074" w:rsidRPr="00561594">
                  <w:rPr>
                    <w:rFonts w:ascii="MS Gothic" w:eastAsia="MS Gothic" w:hAnsi="MS Gothic" w:cs="Times New Roman" w:hint="eastAsia"/>
                    <w:sz w:val="20"/>
                    <w:szCs w:val="20"/>
                  </w:rPr>
                  <w:t>☐</w:t>
                </w:r>
              </w:sdtContent>
            </w:sdt>
          </w:p>
        </w:tc>
      </w:tr>
      <w:tr w:rsidR="00427C01" w:rsidRPr="00602E2D" w14:paraId="162618F9" w14:textId="77777777" w:rsidTr="00427C01">
        <w:tc>
          <w:tcPr>
            <w:tcW w:w="8330" w:type="dxa"/>
            <w:shd w:val="clear" w:color="auto" w:fill="F2F2F2" w:themeFill="background1" w:themeFillShade="F2"/>
          </w:tcPr>
          <w:p w14:paraId="3B679E20" w14:textId="77777777" w:rsidR="00427C01" w:rsidRPr="00427C01" w:rsidRDefault="00427C01" w:rsidP="00427C01">
            <w:pPr>
              <w:pStyle w:val="KleinschriftFettfrTabelle9pt"/>
              <w:spacing w:after="240"/>
              <w:rPr>
                <w:i/>
                <w:iCs/>
              </w:rPr>
            </w:pPr>
            <w:r w:rsidRPr="00427C01">
              <w:t>Kognitiv-emotionale Anhaltspunkte</w:t>
            </w:r>
          </w:p>
        </w:tc>
        <w:tc>
          <w:tcPr>
            <w:tcW w:w="992" w:type="dxa"/>
            <w:shd w:val="clear" w:color="auto" w:fill="F2F2F2" w:themeFill="background1" w:themeFillShade="F2"/>
          </w:tcPr>
          <w:p w14:paraId="112A12F6" w14:textId="77777777" w:rsidR="00427C01" w:rsidRPr="00602E2D" w:rsidRDefault="00427C01" w:rsidP="00337704">
            <w:pPr>
              <w:pStyle w:val="KleinschriftFettfrTabelle9pt"/>
              <w:spacing w:after="240"/>
              <w:ind w:left="357"/>
              <w:rPr>
                <w:szCs w:val="18"/>
              </w:rPr>
            </w:pPr>
          </w:p>
        </w:tc>
      </w:tr>
      <w:tr w:rsidR="00427C01" w:rsidRPr="00602E2D" w14:paraId="7778ACBF" w14:textId="77777777" w:rsidTr="00427C01">
        <w:tc>
          <w:tcPr>
            <w:tcW w:w="8330" w:type="dxa"/>
          </w:tcPr>
          <w:p w14:paraId="4E98C560"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Aufmerksamkeits- und Konzentrationsstörungen</w:t>
            </w:r>
          </w:p>
        </w:tc>
        <w:tc>
          <w:tcPr>
            <w:tcW w:w="992" w:type="dxa"/>
          </w:tcPr>
          <w:p w14:paraId="55D8C133" w14:textId="77777777" w:rsidR="00427C01" w:rsidRPr="00602E2D" w:rsidRDefault="00A5569F" w:rsidP="00337704">
            <w:pPr>
              <w:pStyle w:val="KleinschriftfrTabelle9pt"/>
              <w:spacing w:after="60"/>
              <w:rPr>
                <w:b/>
                <w:szCs w:val="18"/>
              </w:rPr>
            </w:pPr>
            <w:sdt>
              <w:sdtPr>
                <w:rPr>
                  <w:rFonts w:ascii="Times New Roman" w:hAnsi="Times New Roman" w:cs="Times New Roman"/>
                  <w:sz w:val="20"/>
                  <w:szCs w:val="20"/>
                </w:rPr>
                <w:id w:val="1717390232"/>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5892234B" w14:textId="77777777" w:rsidTr="00427C01">
        <w:tc>
          <w:tcPr>
            <w:tcW w:w="8330" w:type="dxa"/>
          </w:tcPr>
          <w:p w14:paraId="6B8818D0"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Sprach-, und Lernschwierigkeiten</w:t>
            </w:r>
          </w:p>
        </w:tc>
        <w:tc>
          <w:tcPr>
            <w:tcW w:w="992" w:type="dxa"/>
          </w:tcPr>
          <w:p w14:paraId="5F2CE676" w14:textId="77777777" w:rsidR="00427C01" w:rsidRPr="00602E2D" w:rsidRDefault="00A5569F" w:rsidP="00427C01">
            <w:pPr>
              <w:tabs>
                <w:tab w:val="left" w:pos="3465"/>
              </w:tabs>
              <w:spacing w:after="60" w:line="240" w:lineRule="atLeast"/>
              <w:rPr>
                <w:b/>
                <w:sz w:val="18"/>
                <w:szCs w:val="18"/>
              </w:rPr>
            </w:pPr>
            <w:sdt>
              <w:sdtPr>
                <w:rPr>
                  <w:rFonts w:ascii="Times New Roman" w:hAnsi="Times New Roman" w:cs="Times New Roman"/>
                  <w:sz w:val="20"/>
                  <w:szCs w:val="20"/>
                </w:rPr>
                <w:id w:val="-549847550"/>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1008B747" w14:textId="77777777" w:rsidTr="00427C01">
        <w:tc>
          <w:tcPr>
            <w:tcW w:w="8330" w:type="dxa"/>
          </w:tcPr>
          <w:p w14:paraId="7960D9B2"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Psychosomatische Beschwerden (z.B. chronische Bauchschmerzen ohne körperlichen Befund)</w:t>
            </w:r>
          </w:p>
        </w:tc>
        <w:tc>
          <w:tcPr>
            <w:tcW w:w="992" w:type="dxa"/>
          </w:tcPr>
          <w:p w14:paraId="138C7F9F" w14:textId="77777777" w:rsidR="00427C01" w:rsidRPr="00602E2D" w:rsidRDefault="00A5569F" w:rsidP="00427C01">
            <w:pPr>
              <w:tabs>
                <w:tab w:val="left" w:pos="3465"/>
              </w:tabs>
              <w:spacing w:after="60" w:line="240" w:lineRule="atLeast"/>
              <w:rPr>
                <w:b/>
                <w:sz w:val="18"/>
                <w:szCs w:val="18"/>
              </w:rPr>
            </w:pPr>
            <w:sdt>
              <w:sdtPr>
                <w:rPr>
                  <w:rFonts w:ascii="Times New Roman" w:hAnsi="Times New Roman" w:cs="Times New Roman"/>
                  <w:sz w:val="20"/>
                  <w:szCs w:val="20"/>
                </w:rPr>
                <w:id w:val="-80136460"/>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557DBA12" w14:textId="77777777" w:rsidTr="00427C01">
        <w:tc>
          <w:tcPr>
            <w:tcW w:w="8330" w:type="dxa"/>
          </w:tcPr>
          <w:p w14:paraId="396BE154"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Essstörungen</w:t>
            </w:r>
          </w:p>
        </w:tc>
        <w:tc>
          <w:tcPr>
            <w:tcW w:w="992" w:type="dxa"/>
          </w:tcPr>
          <w:p w14:paraId="7AB038BE" w14:textId="77777777" w:rsidR="00427C01" w:rsidRPr="00602E2D" w:rsidRDefault="00A5569F" w:rsidP="00427C01">
            <w:pPr>
              <w:tabs>
                <w:tab w:val="left" w:pos="3465"/>
              </w:tabs>
              <w:spacing w:after="60" w:line="240" w:lineRule="atLeast"/>
              <w:rPr>
                <w:b/>
                <w:sz w:val="18"/>
                <w:szCs w:val="18"/>
              </w:rPr>
            </w:pPr>
            <w:sdt>
              <w:sdtPr>
                <w:rPr>
                  <w:rFonts w:ascii="Times New Roman" w:hAnsi="Times New Roman" w:cs="Times New Roman"/>
                  <w:sz w:val="20"/>
                  <w:szCs w:val="20"/>
                </w:rPr>
                <w:id w:val="1986122310"/>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5955A6DC" w14:textId="77777777" w:rsidTr="00427C01">
        <w:tc>
          <w:tcPr>
            <w:tcW w:w="8330" w:type="dxa"/>
          </w:tcPr>
          <w:p w14:paraId="535837DA"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Chronische Müdigkeit</w:t>
            </w:r>
          </w:p>
        </w:tc>
        <w:tc>
          <w:tcPr>
            <w:tcW w:w="992" w:type="dxa"/>
          </w:tcPr>
          <w:p w14:paraId="7A6394F0" w14:textId="77777777" w:rsidR="00427C01" w:rsidRPr="00602E2D" w:rsidRDefault="00A5569F" w:rsidP="00427C01">
            <w:pPr>
              <w:pStyle w:val="KleinschriftfrTabelle9pt"/>
              <w:spacing w:after="60"/>
              <w:rPr>
                <w:b/>
                <w:szCs w:val="18"/>
              </w:rPr>
            </w:pPr>
            <w:sdt>
              <w:sdtPr>
                <w:rPr>
                  <w:rFonts w:ascii="Times New Roman" w:hAnsi="Times New Roman" w:cs="Times New Roman"/>
                  <w:sz w:val="20"/>
                  <w:szCs w:val="20"/>
                </w:rPr>
                <w:id w:val="908036936"/>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194496E3" w14:textId="77777777" w:rsidTr="00427C01">
        <w:tc>
          <w:tcPr>
            <w:tcW w:w="8330" w:type="dxa"/>
          </w:tcPr>
          <w:p w14:paraId="45EF2083"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Deutlich nicht dem Alter entsprechendes Einnässen oder Einkoten</w:t>
            </w:r>
          </w:p>
        </w:tc>
        <w:tc>
          <w:tcPr>
            <w:tcW w:w="992" w:type="dxa"/>
          </w:tcPr>
          <w:p w14:paraId="01BF0C39" w14:textId="77777777" w:rsidR="00427C01" w:rsidRPr="00602E2D" w:rsidRDefault="00A5569F" w:rsidP="00427C01">
            <w:pPr>
              <w:pStyle w:val="KleinschriftfrTabelle9pt"/>
              <w:spacing w:after="60"/>
              <w:rPr>
                <w:b/>
                <w:szCs w:val="18"/>
              </w:rPr>
            </w:pPr>
            <w:sdt>
              <w:sdtPr>
                <w:rPr>
                  <w:rFonts w:ascii="Times New Roman" w:hAnsi="Times New Roman" w:cs="Times New Roman"/>
                  <w:sz w:val="20"/>
                  <w:szCs w:val="20"/>
                </w:rPr>
                <w:id w:val="-1564403576"/>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280AA5E5" w14:textId="77777777" w:rsidTr="00427C01">
        <w:tc>
          <w:tcPr>
            <w:tcW w:w="8330" w:type="dxa"/>
          </w:tcPr>
          <w:p w14:paraId="775D5470"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Auffällige Ängstlichkeit, auffällige Niedergeschlagenheit</w:t>
            </w:r>
          </w:p>
        </w:tc>
        <w:tc>
          <w:tcPr>
            <w:tcW w:w="992" w:type="dxa"/>
          </w:tcPr>
          <w:p w14:paraId="527D3297" w14:textId="77777777" w:rsidR="00427C01" w:rsidRPr="00602E2D" w:rsidRDefault="00A5569F" w:rsidP="00427C01">
            <w:pPr>
              <w:tabs>
                <w:tab w:val="left" w:pos="3465"/>
              </w:tabs>
              <w:spacing w:after="60" w:line="240" w:lineRule="atLeast"/>
              <w:rPr>
                <w:b/>
                <w:sz w:val="18"/>
                <w:szCs w:val="18"/>
              </w:rPr>
            </w:pPr>
            <w:sdt>
              <w:sdtPr>
                <w:rPr>
                  <w:rFonts w:ascii="Times New Roman" w:hAnsi="Times New Roman" w:cs="Times New Roman"/>
                  <w:sz w:val="20"/>
                  <w:szCs w:val="20"/>
                </w:rPr>
                <w:id w:val="-981922976"/>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3A888652" w14:textId="77777777" w:rsidTr="00427C01">
        <w:tc>
          <w:tcPr>
            <w:tcW w:w="8330" w:type="dxa"/>
          </w:tcPr>
          <w:p w14:paraId="3B8B1044"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 xml:space="preserve">Auffälligkeiten in der Gefühlsregulation (z.B. ausgeprägte Impulsivität, Feindseligkeit) bzw. frühkindliche Regulationsstörungen </w:t>
            </w:r>
          </w:p>
        </w:tc>
        <w:tc>
          <w:tcPr>
            <w:tcW w:w="992" w:type="dxa"/>
          </w:tcPr>
          <w:p w14:paraId="60FBE4E1" w14:textId="77777777" w:rsidR="00427C01" w:rsidRPr="00602E2D" w:rsidRDefault="00A5569F" w:rsidP="00427C01">
            <w:pPr>
              <w:tabs>
                <w:tab w:val="left" w:pos="3465"/>
              </w:tabs>
              <w:spacing w:after="60" w:line="240" w:lineRule="atLeast"/>
              <w:rPr>
                <w:b/>
                <w:sz w:val="18"/>
                <w:szCs w:val="18"/>
              </w:rPr>
            </w:pPr>
            <w:sdt>
              <w:sdtPr>
                <w:rPr>
                  <w:rFonts w:ascii="Times New Roman" w:hAnsi="Times New Roman" w:cs="Times New Roman"/>
                  <w:sz w:val="20"/>
                  <w:szCs w:val="20"/>
                </w:rPr>
                <w:id w:val="-141662806"/>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5473C019" w14:textId="77777777" w:rsidTr="00427C01">
        <w:tc>
          <w:tcPr>
            <w:tcW w:w="8330" w:type="dxa"/>
            <w:shd w:val="clear" w:color="auto" w:fill="F2F2F2" w:themeFill="background1" w:themeFillShade="F2"/>
          </w:tcPr>
          <w:p w14:paraId="2295D7ED" w14:textId="77777777" w:rsidR="00427C01" w:rsidRPr="00427C01" w:rsidRDefault="00427C01" w:rsidP="00427C01">
            <w:pPr>
              <w:pStyle w:val="KleinschriftFettfrTabelle9pt"/>
              <w:spacing w:after="240"/>
              <w:rPr>
                <w:i/>
                <w:iCs/>
              </w:rPr>
            </w:pPr>
            <w:r w:rsidRPr="00427C01">
              <w:t>Soziale und verhaltensbezogene Anhaltspunkte</w:t>
            </w:r>
          </w:p>
        </w:tc>
        <w:tc>
          <w:tcPr>
            <w:tcW w:w="992" w:type="dxa"/>
            <w:shd w:val="clear" w:color="auto" w:fill="F2F2F2" w:themeFill="background1" w:themeFillShade="F2"/>
          </w:tcPr>
          <w:p w14:paraId="6989544B" w14:textId="77777777" w:rsidR="00427C01" w:rsidRPr="00602E2D" w:rsidRDefault="00427C01" w:rsidP="00337704">
            <w:pPr>
              <w:pStyle w:val="KleinschriftFettfrTabelle9pt"/>
              <w:spacing w:after="240"/>
              <w:ind w:left="357"/>
              <w:rPr>
                <w:szCs w:val="18"/>
              </w:rPr>
            </w:pPr>
          </w:p>
        </w:tc>
      </w:tr>
      <w:tr w:rsidR="00427C01" w:rsidRPr="00602E2D" w14:paraId="05FD3746" w14:textId="77777777" w:rsidTr="00427C01">
        <w:tc>
          <w:tcPr>
            <w:tcW w:w="8330" w:type="dxa"/>
          </w:tcPr>
          <w:p w14:paraId="779D6CC6"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 xml:space="preserve">Sehr häufiges Zuspätkommen in die Kita, im Kindergarten, in der Spielgruppe etc. </w:t>
            </w:r>
          </w:p>
        </w:tc>
        <w:tc>
          <w:tcPr>
            <w:tcW w:w="992" w:type="dxa"/>
          </w:tcPr>
          <w:p w14:paraId="6D62E522" w14:textId="77777777" w:rsidR="00427C01" w:rsidRPr="00602E2D" w:rsidRDefault="00A5569F" w:rsidP="00337704">
            <w:pPr>
              <w:pStyle w:val="KleinschriftfrTabelle9pt"/>
              <w:spacing w:after="60"/>
              <w:rPr>
                <w:b/>
                <w:szCs w:val="18"/>
              </w:rPr>
            </w:pPr>
            <w:sdt>
              <w:sdtPr>
                <w:rPr>
                  <w:rFonts w:ascii="Times New Roman" w:hAnsi="Times New Roman" w:cs="Times New Roman"/>
                  <w:sz w:val="20"/>
                  <w:szCs w:val="20"/>
                </w:rPr>
                <w:id w:val="1246237551"/>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672A93CA" w14:textId="77777777" w:rsidTr="00427C01">
        <w:tc>
          <w:tcPr>
            <w:tcW w:w="8330" w:type="dxa"/>
          </w:tcPr>
          <w:p w14:paraId="5E3E3DE3"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 xml:space="preserve">Häufiges Fernbleiben in der Kita, im Kindergarten, in der Spielgruppe etc. </w:t>
            </w:r>
          </w:p>
        </w:tc>
        <w:tc>
          <w:tcPr>
            <w:tcW w:w="992" w:type="dxa"/>
          </w:tcPr>
          <w:p w14:paraId="14D915EB" w14:textId="77777777" w:rsidR="00427C01" w:rsidRPr="00602E2D" w:rsidRDefault="00A5569F" w:rsidP="00427C01">
            <w:pPr>
              <w:tabs>
                <w:tab w:val="left" w:pos="3465"/>
              </w:tabs>
              <w:spacing w:after="60" w:line="240" w:lineRule="atLeast"/>
              <w:rPr>
                <w:b/>
                <w:sz w:val="18"/>
                <w:szCs w:val="18"/>
              </w:rPr>
            </w:pPr>
            <w:sdt>
              <w:sdtPr>
                <w:rPr>
                  <w:rFonts w:ascii="Times New Roman" w:hAnsi="Times New Roman" w:cs="Times New Roman"/>
                  <w:sz w:val="20"/>
                  <w:szCs w:val="20"/>
                </w:rPr>
                <w:id w:val="259644137"/>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64B7B454" w14:textId="77777777" w:rsidTr="00427C01">
        <w:tc>
          <w:tcPr>
            <w:tcW w:w="8330" w:type="dxa"/>
          </w:tcPr>
          <w:p w14:paraId="677487CB"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Weglaufen von zu Hause, von der Kita etc.</w:t>
            </w:r>
          </w:p>
        </w:tc>
        <w:tc>
          <w:tcPr>
            <w:tcW w:w="992" w:type="dxa"/>
          </w:tcPr>
          <w:p w14:paraId="7C8A67A9" w14:textId="77777777" w:rsidR="00427C01" w:rsidRPr="00602E2D" w:rsidRDefault="00A5569F" w:rsidP="00427C01">
            <w:pPr>
              <w:tabs>
                <w:tab w:val="left" w:pos="3465"/>
              </w:tabs>
              <w:spacing w:after="60" w:line="240" w:lineRule="atLeast"/>
              <w:rPr>
                <w:b/>
                <w:sz w:val="18"/>
                <w:szCs w:val="18"/>
              </w:rPr>
            </w:pPr>
            <w:sdt>
              <w:sdtPr>
                <w:rPr>
                  <w:rFonts w:ascii="Times New Roman" w:hAnsi="Times New Roman" w:cs="Times New Roman"/>
                  <w:sz w:val="20"/>
                  <w:szCs w:val="20"/>
                </w:rPr>
                <w:id w:val="-2096537976"/>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377C64BE" w14:textId="77777777" w:rsidTr="00427C01">
        <w:tc>
          <w:tcPr>
            <w:tcW w:w="8330" w:type="dxa"/>
          </w:tcPr>
          <w:p w14:paraId="768DF71E"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Selbstschädigendes Verhalten</w:t>
            </w:r>
          </w:p>
        </w:tc>
        <w:tc>
          <w:tcPr>
            <w:tcW w:w="992" w:type="dxa"/>
          </w:tcPr>
          <w:p w14:paraId="3F4E3CB9" w14:textId="77777777" w:rsidR="00427C01" w:rsidRPr="00602E2D" w:rsidRDefault="00A5569F" w:rsidP="00427C01">
            <w:pPr>
              <w:tabs>
                <w:tab w:val="left" w:pos="3465"/>
              </w:tabs>
              <w:spacing w:after="60" w:line="240" w:lineRule="atLeast"/>
              <w:rPr>
                <w:b/>
                <w:sz w:val="18"/>
                <w:szCs w:val="18"/>
              </w:rPr>
            </w:pPr>
            <w:sdt>
              <w:sdtPr>
                <w:rPr>
                  <w:rFonts w:ascii="Times New Roman" w:hAnsi="Times New Roman" w:cs="Times New Roman"/>
                  <w:sz w:val="20"/>
                  <w:szCs w:val="20"/>
                </w:rPr>
                <w:id w:val="-668399517"/>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7768463E" w14:textId="77777777" w:rsidTr="00427C01">
        <w:tc>
          <w:tcPr>
            <w:tcW w:w="8330" w:type="dxa"/>
          </w:tcPr>
          <w:p w14:paraId="3A319734"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Sozialer Rückzug, Kind hat permanent Mühe, sich sozial in eine Gruppe zu integrieren</w:t>
            </w:r>
          </w:p>
        </w:tc>
        <w:tc>
          <w:tcPr>
            <w:tcW w:w="992" w:type="dxa"/>
          </w:tcPr>
          <w:p w14:paraId="1B8278FD" w14:textId="77777777" w:rsidR="00427C01" w:rsidRPr="00602E2D" w:rsidRDefault="00A5569F" w:rsidP="00427C01">
            <w:pPr>
              <w:pStyle w:val="KleinschriftfrTabelle9pt"/>
              <w:spacing w:after="60"/>
              <w:rPr>
                <w:b/>
                <w:szCs w:val="18"/>
              </w:rPr>
            </w:pPr>
            <w:sdt>
              <w:sdtPr>
                <w:rPr>
                  <w:rFonts w:ascii="Times New Roman" w:hAnsi="Times New Roman" w:cs="Times New Roman"/>
                  <w:sz w:val="20"/>
                  <w:szCs w:val="20"/>
                </w:rPr>
                <w:id w:val="190811979"/>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1F99FC1B" w14:textId="77777777" w:rsidTr="00427C01">
        <w:tc>
          <w:tcPr>
            <w:tcW w:w="8330" w:type="dxa"/>
          </w:tcPr>
          <w:p w14:paraId="765BAB89"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Hyperaktivität</w:t>
            </w:r>
          </w:p>
        </w:tc>
        <w:tc>
          <w:tcPr>
            <w:tcW w:w="992" w:type="dxa"/>
          </w:tcPr>
          <w:p w14:paraId="35D0A014" w14:textId="77777777" w:rsidR="00427C01" w:rsidRPr="00602E2D" w:rsidRDefault="00A5569F" w:rsidP="00427C01">
            <w:pPr>
              <w:pStyle w:val="KleinschriftfrTabelle9pt"/>
              <w:spacing w:after="60"/>
              <w:rPr>
                <w:b/>
                <w:szCs w:val="18"/>
              </w:rPr>
            </w:pPr>
            <w:sdt>
              <w:sdtPr>
                <w:rPr>
                  <w:rFonts w:ascii="Times New Roman" w:hAnsi="Times New Roman" w:cs="Times New Roman"/>
                  <w:sz w:val="20"/>
                  <w:szCs w:val="20"/>
                </w:rPr>
                <w:id w:val="-1868444813"/>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57F9B950" w14:textId="77777777" w:rsidTr="00427C01">
        <w:tc>
          <w:tcPr>
            <w:tcW w:w="8330" w:type="dxa"/>
          </w:tcPr>
          <w:p w14:paraId="71694D4E"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Aggressives Verhalten, auffällig häufige Konflikte</w:t>
            </w:r>
          </w:p>
        </w:tc>
        <w:tc>
          <w:tcPr>
            <w:tcW w:w="992" w:type="dxa"/>
          </w:tcPr>
          <w:p w14:paraId="6FC79DB2" w14:textId="77777777" w:rsidR="00427C01" w:rsidRPr="00602E2D" w:rsidRDefault="00A5569F" w:rsidP="00427C01">
            <w:pPr>
              <w:tabs>
                <w:tab w:val="left" w:pos="3465"/>
              </w:tabs>
              <w:spacing w:after="60" w:line="240" w:lineRule="atLeast"/>
              <w:rPr>
                <w:b/>
                <w:sz w:val="18"/>
                <w:szCs w:val="18"/>
              </w:rPr>
            </w:pPr>
            <w:sdt>
              <w:sdtPr>
                <w:rPr>
                  <w:rFonts w:ascii="Times New Roman" w:hAnsi="Times New Roman" w:cs="Times New Roman"/>
                  <w:sz w:val="20"/>
                  <w:szCs w:val="20"/>
                </w:rPr>
                <w:id w:val="1307816422"/>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781A0C27" w14:textId="77777777" w:rsidTr="00427C01">
        <w:tc>
          <w:tcPr>
            <w:tcW w:w="8330" w:type="dxa"/>
          </w:tcPr>
          <w:p w14:paraId="22471173"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 xml:space="preserve">Verbale oder nonverbale Äusserungen (bspw. im Spiel) </w:t>
            </w:r>
            <w:proofErr w:type="gramStart"/>
            <w:r w:rsidRPr="00427C01">
              <w:rPr>
                <w:rFonts w:ascii="Arial" w:hAnsi="Arial" w:cstheme="minorBidi"/>
                <w:bCs w:val="0"/>
                <w:spacing w:val="0"/>
                <w:sz w:val="18"/>
              </w:rPr>
              <w:t>bezüglich Erleben</w:t>
            </w:r>
            <w:proofErr w:type="gramEnd"/>
            <w:r w:rsidRPr="00427C01">
              <w:rPr>
                <w:rFonts w:ascii="Arial" w:hAnsi="Arial" w:cstheme="minorBidi"/>
                <w:bCs w:val="0"/>
                <w:spacing w:val="0"/>
                <w:sz w:val="18"/>
              </w:rPr>
              <w:t xml:space="preserve"> von Gewalt oder Vernachlässigung</w:t>
            </w:r>
          </w:p>
        </w:tc>
        <w:tc>
          <w:tcPr>
            <w:tcW w:w="992" w:type="dxa"/>
          </w:tcPr>
          <w:p w14:paraId="1B752506" w14:textId="77777777" w:rsidR="00427C01" w:rsidRPr="00602E2D" w:rsidRDefault="00A5569F" w:rsidP="00427C01">
            <w:pPr>
              <w:tabs>
                <w:tab w:val="left" w:pos="3465"/>
              </w:tabs>
              <w:spacing w:after="60" w:line="240" w:lineRule="atLeast"/>
              <w:rPr>
                <w:b/>
                <w:sz w:val="18"/>
                <w:szCs w:val="18"/>
              </w:rPr>
            </w:pPr>
            <w:sdt>
              <w:sdtPr>
                <w:rPr>
                  <w:rFonts w:ascii="Times New Roman" w:hAnsi="Times New Roman" w:cs="Times New Roman"/>
                  <w:sz w:val="20"/>
                  <w:szCs w:val="20"/>
                </w:rPr>
                <w:id w:val="-15387793"/>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7176B4AD" w14:textId="77777777" w:rsidTr="00337704">
        <w:tc>
          <w:tcPr>
            <w:tcW w:w="8330" w:type="dxa"/>
            <w:shd w:val="clear" w:color="auto" w:fill="F2F2F2" w:themeFill="background1" w:themeFillShade="F2"/>
            <w:vAlign w:val="center"/>
          </w:tcPr>
          <w:p w14:paraId="1A511E1F" w14:textId="77777777" w:rsidR="00427C01" w:rsidRPr="00427C01" w:rsidRDefault="00427C01" w:rsidP="00427C01">
            <w:pPr>
              <w:pStyle w:val="KleinschriftFettfrTabelle9pt"/>
              <w:spacing w:after="240"/>
              <w:rPr>
                <w:i/>
                <w:iCs/>
              </w:rPr>
            </w:pPr>
            <w:r w:rsidRPr="00427C01">
              <w:t>Weitere Anhaltspunkte</w:t>
            </w:r>
          </w:p>
        </w:tc>
        <w:tc>
          <w:tcPr>
            <w:tcW w:w="992" w:type="dxa"/>
            <w:shd w:val="clear" w:color="auto" w:fill="F2F2F2" w:themeFill="background1" w:themeFillShade="F2"/>
            <w:vAlign w:val="center"/>
          </w:tcPr>
          <w:p w14:paraId="34FD38BF" w14:textId="77777777" w:rsidR="00427C01" w:rsidRPr="00602E2D" w:rsidRDefault="00427C01" w:rsidP="00337704">
            <w:pPr>
              <w:pStyle w:val="KleinschriftFettfrTabelle9pt"/>
              <w:spacing w:after="240"/>
              <w:ind w:left="357"/>
              <w:rPr>
                <w:szCs w:val="18"/>
              </w:rPr>
            </w:pPr>
          </w:p>
        </w:tc>
      </w:tr>
      <w:tr w:rsidR="00427C01" w:rsidRPr="00602E2D" w14:paraId="2332246D" w14:textId="77777777" w:rsidTr="00337704">
        <w:tc>
          <w:tcPr>
            <w:tcW w:w="8330" w:type="dxa"/>
          </w:tcPr>
          <w:p w14:paraId="71FE4103"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Gefährliche Wohnverhältnisse und/oder unzureichender Schutz vor Gefahren</w:t>
            </w:r>
          </w:p>
        </w:tc>
        <w:tc>
          <w:tcPr>
            <w:tcW w:w="992" w:type="dxa"/>
          </w:tcPr>
          <w:p w14:paraId="42110D25" w14:textId="77777777" w:rsidR="00427C01" w:rsidRPr="00602E2D" w:rsidRDefault="00A5569F" w:rsidP="00337704">
            <w:pPr>
              <w:pStyle w:val="KleinschriftfrTabelle9pt"/>
              <w:spacing w:after="60"/>
              <w:rPr>
                <w:b/>
                <w:szCs w:val="18"/>
              </w:rPr>
            </w:pPr>
            <w:sdt>
              <w:sdtPr>
                <w:rPr>
                  <w:rFonts w:ascii="Times New Roman" w:hAnsi="Times New Roman" w:cs="Times New Roman"/>
                  <w:sz w:val="20"/>
                  <w:szCs w:val="20"/>
                </w:rPr>
                <w:id w:val="1175923637"/>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1199C3A3" w14:textId="77777777" w:rsidTr="00337704">
        <w:tc>
          <w:tcPr>
            <w:tcW w:w="8330" w:type="dxa"/>
          </w:tcPr>
          <w:p w14:paraId="55AC3739"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Mangelnde Aufsicht und Betreuung</w:t>
            </w:r>
          </w:p>
        </w:tc>
        <w:tc>
          <w:tcPr>
            <w:tcW w:w="992" w:type="dxa"/>
          </w:tcPr>
          <w:p w14:paraId="4ACF6670" w14:textId="77777777" w:rsidR="00427C01" w:rsidRPr="00602E2D" w:rsidRDefault="00A5569F" w:rsidP="00427C01">
            <w:pPr>
              <w:tabs>
                <w:tab w:val="left" w:pos="3465"/>
              </w:tabs>
              <w:spacing w:after="60" w:line="240" w:lineRule="atLeast"/>
              <w:rPr>
                <w:b/>
                <w:sz w:val="18"/>
                <w:szCs w:val="18"/>
              </w:rPr>
            </w:pPr>
            <w:sdt>
              <w:sdtPr>
                <w:rPr>
                  <w:rFonts w:ascii="Times New Roman" w:hAnsi="Times New Roman" w:cs="Times New Roman"/>
                  <w:sz w:val="20"/>
                  <w:szCs w:val="20"/>
                </w:rPr>
                <w:id w:val="-280579368"/>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5C6009F1" w14:textId="77777777" w:rsidTr="00337704">
        <w:tc>
          <w:tcPr>
            <w:tcW w:w="8330" w:type="dxa"/>
          </w:tcPr>
          <w:p w14:paraId="52F2FBBC"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Wiederholtes unangekündigtes Nichterscheinen zu Elterngesprächen oder Elternabenden (z.B. in der Kita)</w:t>
            </w:r>
          </w:p>
        </w:tc>
        <w:tc>
          <w:tcPr>
            <w:tcW w:w="992" w:type="dxa"/>
          </w:tcPr>
          <w:p w14:paraId="4EB04BFD" w14:textId="77777777" w:rsidR="00427C01" w:rsidRPr="00602E2D" w:rsidRDefault="00A5569F" w:rsidP="00427C01">
            <w:pPr>
              <w:tabs>
                <w:tab w:val="left" w:pos="3465"/>
              </w:tabs>
              <w:spacing w:after="60" w:line="240" w:lineRule="atLeast"/>
              <w:rPr>
                <w:b/>
                <w:sz w:val="18"/>
                <w:szCs w:val="18"/>
              </w:rPr>
            </w:pPr>
            <w:sdt>
              <w:sdtPr>
                <w:rPr>
                  <w:rFonts w:ascii="Times New Roman" w:hAnsi="Times New Roman" w:cs="Times New Roman"/>
                  <w:sz w:val="20"/>
                  <w:szCs w:val="20"/>
                </w:rPr>
                <w:id w:val="1564982265"/>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r w:rsidR="00427C01" w:rsidRPr="00602E2D" w14:paraId="27115CE4" w14:textId="77777777" w:rsidTr="00337704">
        <w:tc>
          <w:tcPr>
            <w:tcW w:w="8330" w:type="dxa"/>
          </w:tcPr>
          <w:p w14:paraId="6B6A4501" w14:textId="77777777" w:rsidR="00427C01" w:rsidRPr="00427C01" w:rsidRDefault="00427C01" w:rsidP="00427C01">
            <w:pPr>
              <w:spacing w:line="244" w:lineRule="atLeast"/>
              <w:rPr>
                <w:rFonts w:ascii="Arial" w:hAnsi="Arial" w:cstheme="minorBidi"/>
                <w:bCs w:val="0"/>
                <w:spacing w:val="0"/>
                <w:sz w:val="18"/>
              </w:rPr>
            </w:pPr>
            <w:r w:rsidRPr="00427C01">
              <w:rPr>
                <w:rFonts w:ascii="Arial" w:hAnsi="Arial" w:cstheme="minorBidi"/>
                <w:bCs w:val="0"/>
                <w:spacing w:val="0"/>
                <w:sz w:val="18"/>
              </w:rPr>
              <w:t>Miterleben von häuslicher Gewalt/Partnerschaftsgewalt</w:t>
            </w:r>
          </w:p>
        </w:tc>
        <w:tc>
          <w:tcPr>
            <w:tcW w:w="992" w:type="dxa"/>
          </w:tcPr>
          <w:p w14:paraId="66E62B20" w14:textId="77777777" w:rsidR="00427C01" w:rsidRPr="00602E2D" w:rsidRDefault="00A5569F" w:rsidP="00427C01">
            <w:pPr>
              <w:tabs>
                <w:tab w:val="left" w:pos="3465"/>
              </w:tabs>
              <w:spacing w:after="60" w:line="240" w:lineRule="atLeast"/>
              <w:rPr>
                <w:b/>
                <w:sz w:val="18"/>
                <w:szCs w:val="18"/>
              </w:rPr>
            </w:pPr>
            <w:sdt>
              <w:sdtPr>
                <w:rPr>
                  <w:rFonts w:ascii="Times New Roman" w:hAnsi="Times New Roman" w:cs="Times New Roman"/>
                  <w:sz w:val="20"/>
                  <w:szCs w:val="20"/>
                </w:rPr>
                <w:id w:val="669914550"/>
                <w14:checkbox>
                  <w14:checked w14:val="0"/>
                  <w14:checkedState w14:val="2612" w14:font="MS Gothic"/>
                  <w14:uncheckedState w14:val="2610" w14:font="MS Gothic"/>
                </w14:checkbox>
              </w:sdtPr>
              <w:sdtEndPr/>
              <w:sdtContent>
                <w:r w:rsidR="00427C01" w:rsidRPr="00561594">
                  <w:rPr>
                    <w:rFonts w:ascii="MS Gothic" w:eastAsia="MS Gothic" w:hAnsi="MS Gothic" w:cs="Times New Roman" w:hint="eastAsia"/>
                    <w:sz w:val="20"/>
                    <w:szCs w:val="20"/>
                  </w:rPr>
                  <w:t>☐</w:t>
                </w:r>
              </w:sdtContent>
            </w:sdt>
          </w:p>
        </w:tc>
      </w:tr>
    </w:tbl>
    <w:p w14:paraId="602570BE" w14:textId="77777777" w:rsidR="00D60074" w:rsidRDefault="00D60074" w:rsidP="00D60074">
      <w:pPr>
        <w:spacing w:line="244" w:lineRule="atLeast"/>
      </w:pPr>
    </w:p>
    <w:p w14:paraId="176301AB" w14:textId="77777777" w:rsidR="00665DEB" w:rsidRPr="00602E2D" w:rsidRDefault="00665DEB" w:rsidP="00665DEB">
      <w:pPr>
        <w:pStyle w:val="H1"/>
      </w:pPr>
      <w:r w:rsidRPr="00602E2D">
        <w:t xml:space="preserve">Risikofaktoren für eine </w:t>
      </w:r>
      <w:r>
        <w:t xml:space="preserve">mögliche </w:t>
      </w:r>
      <w:r w:rsidRPr="00602E2D">
        <w:t>Kindeswohlgefährdung</w:t>
      </w:r>
    </w:p>
    <w:p w14:paraId="4C43AC07" w14:textId="77777777" w:rsidR="00665DEB" w:rsidRPr="00602E2D" w:rsidRDefault="008848CF" w:rsidP="00665DEB">
      <w:r>
        <w:t xml:space="preserve">Risikofaktoren sind wissenschaftlich belegte Merkmale, die darauf hindeuten, dass die Wahrscheinlichkeit einer möglichen Kindeswohlgefährdung erhöht ist. </w:t>
      </w:r>
      <w:r w:rsidR="00665DEB" w:rsidRPr="00602E2D">
        <w:t>Die Risikoeinschätzung soll Fachleute im Frühbereich unterstützen, in einer konkreten Situation Klarheit bezüglich des weiteren Vorgehens zu erlangen.</w:t>
      </w:r>
    </w:p>
    <w:p w14:paraId="5B2B5724" w14:textId="77777777" w:rsidR="001A1B7B" w:rsidRDefault="001A1B7B" w:rsidP="00665DEB">
      <w:pPr>
        <w:rPr>
          <w:b/>
          <w:sz w:val="18"/>
          <w:szCs w:val="18"/>
        </w:rPr>
      </w:pPr>
    </w:p>
    <w:tbl>
      <w:tblPr>
        <w:tblStyle w:val="Tabellenraster"/>
        <w:tblW w:w="9322" w:type="dxa"/>
        <w:tblLook w:val="04A0" w:firstRow="1" w:lastRow="0" w:firstColumn="1" w:lastColumn="0" w:noHBand="0" w:noVBand="1"/>
      </w:tblPr>
      <w:tblGrid>
        <w:gridCol w:w="8330"/>
        <w:gridCol w:w="992"/>
      </w:tblGrid>
      <w:tr w:rsidR="00665DEB" w:rsidRPr="00427C01" w14:paraId="42F1B919" w14:textId="77777777" w:rsidTr="00665DEB">
        <w:trPr>
          <w:trHeight w:val="496"/>
        </w:trPr>
        <w:tc>
          <w:tcPr>
            <w:tcW w:w="8330" w:type="dxa"/>
            <w:shd w:val="clear" w:color="auto" w:fill="FFCCCC" w:themeFill="accent6" w:themeFillTint="33"/>
            <w:vAlign w:val="center"/>
          </w:tcPr>
          <w:p w14:paraId="28BAEEAD" w14:textId="77777777" w:rsidR="00665DEB" w:rsidRPr="00427C01" w:rsidRDefault="00665DEB" w:rsidP="00427C01">
            <w:pPr>
              <w:pStyle w:val="Titel"/>
              <w:spacing w:before="0" w:after="0"/>
              <w:contextualSpacing w:val="0"/>
            </w:pPr>
            <w:r w:rsidRPr="00427C01">
              <w:rPr>
                <w:rStyle w:val="berschrift2Zchn"/>
              </w:rPr>
              <w:t>Risikofaktoren</w:t>
            </w:r>
            <w:r w:rsidRPr="00427C01">
              <w:rPr>
                <w:rStyle w:val="berschrift2Zchn"/>
                <w:b w:val="0"/>
                <w:vertAlign w:val="superscript"/>
              </w:rPr>
              <w:footnoteReference w:id="4"/>
            </w:r>
          </w:p>
        </w:tc>
        <w:tc>
          <w:tcPr>
            <w:tcW w:w="992" w:type="dxa"/>
            <w:shd w:val="clear" w:color="auto" w:fill="FFCCCC" w:themeFill="accent6" w:themeFillTint="33"/>
            <w:vAlign w:val="center"/>
          </w:tcPr>
          <w:p w14:paraId="26631A39" w14:textId="77777777" w:rsidR="00665DEB" w:rsidRPr="00427C01" w:rsidRDefault="00665DEB" w:rsidP="00C87B53">
            <w:pPr>
              <w:pStyle w:val="Titel"/>
              <w:spacing w:before="0" w:after="0"/>
              <w:contextualSpacing w:val="0"/>
            </w:pPr>
            <w:r w:rsidRPr="00427C01">
              <w:rPr>
                <w:rStyle w:val="berschrift2Zchn"/>
                <w:b w:val="0"/>
              </w:rPr>
              <w:t>ja</w:t>
            </w:r>
          </w:p>
        </w:tc>
      </w:tr>
      <w:tr w:rsidR="00665DEB" w:rsidRPr="00602E2D" w14:paraId="69C0ACA5" w14:textId="77777777" w:rsidTr="00163137">
        <w:tc>
          <w:tcPr>
            <w:tcW w:w="8330" w:type="dxa"/>
            <w:shd w:val="clear" w:color="auto" w:fill="F2F2F2" w:themeFill="background1" w:themeFillShade="F2"/>
          </w:tcPr>
          <w:p w14:paraId="4E56DD5B" w14:textId="77777777" w:rsidR="00665DEB" w:rsidRPr="00602E2D" w:rsidRDefault="00665DEB" w:rsidP="00665DEB">
            <w:pPr>
              <w:pStyle w:val="KleinschriftFettfrTabelle9pt"/>
              <w:numPr>
                <w:ilvl w:val="0"/>
                <w:numId w:val="33"/>
              </w:numPr>
              <w:spacing w:after="240"/>
              <w:ind w:left="284" w:hanging="284"/>
            </w:pPr>
            <w:r w:rsidRPr="00602E2D">
              <w:t>Soziale Belastung der Eltern</w:t>
            </w:r>
          </w:p>
        </w:tc>
        <w:tc>
          <w:tcPr>
            <w:tcW w:w="992" w:type="dxa"/>
            <w:shd w:val="clear" w:color="auto" w:fill="F2F2F2" w:themeFill="background1" w:themeFillShade="F2"/>
          </w:tcPr>
          <w:p w14:paraId="7576CDC3" w14:textId="77777777" w:rsidR="00665DEB" w:rsidRPr="00602E2D" w:rsidRDefault="00665DEB" w:rsidP="00163137">
            <w:pPr>
              <w:tabs>
                <w:tab w:val="left" w:pos="3465"/>
              </w:tabs>
              <w:spacing w:after="240" w:line="240" w:lineRule="atLeast"/>
              <w:rPr>
                <w:b/>
                <w:sz w:val="15"/>
                <w:szCs w:val="15"/>
              </w:rPr>
            </w:pPr>
          </w:p>
        </w:tc>
      </w:tr>
      <w:tr w:rsidR="00665DEB" w:rsidRPr="00602E2D" w14:paraId="35EA291B" w14:textId="77777777" w:rsidTr="00163137">
        <w:tc>
          <w:tcPr>
            <w:tcW w:w="8330" w:type="dxa"/>
          </w:tcPr>
          <w:p w14:paraId="1FAC2B0E" w14:textId="77777777" w:rsidR="00665DEB" w:rsidRPr="00602E2D" w:rsidRDefault="00665DEB" w:rsidP="00163137">
            <w:pPr>
              <w:pStyle w:val="KleinschriftfrTabelle9pt"/>
              <w:spacing w:after="60"/>
            </w:pPr>
            <w:r w:rsidRPr="00602E2D">
              <w:t>Hinweise auf schwere Konflikte oder Gewalt in der aktuellen Partnerschaft</w:t>
            </w:r>
            <w:r>
              <w:t>*</w:t>
            </w:r>
          </w:p>
        </w:tc>
        <w:tc>
          <w:tcPr>
            <w:tcW w:w="992" w:type="dxa"/>
          </w:tcPr>
          <w:p w14:paraId="2AFC8E41" w14:textId="77777777" w:rsidR="00665DEB" w:rsidRPr="00602E2D" w:rsidRDefault="00A5569F" w:rsidP="00163137">
            <w:pPr>
              <w:tabs>
                <w:tab w:val="left" w:pos="3465"/>
              </w:tabs>
              <w:spacing w:after="60" w:line="240" w:lineRule="atLeast"/>
              <w:rPr>
                <w:b/>
                <w:sz w:val="18"/>
                <w:szCs w:val="18"/>
              </w:rPr>
            </w:pPr>
            <w:sdt>
              <w:sdtPr>
                <w:rPr>
                  <w:rFonts w:ascii="Times New Roman" w:hAnsi="Times New Roman" w:cs="Times New Roman"/>
                  <w:sz w:val="20"/>
                  <w:szCs w:val="20"/>
                </w:rPr>
                <w:id w:val="110484726"/>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7E94932D" w14:textId="77777777" w:rsidTr="00163137">
        <w:tc>
          <w:tcPr>
            <w:tcW w:w="8330" w:type="dxa"/>
          </w:tcPr>
          <w:p w14:paraId="7337D450" w14:textId="77777777" w:rsidR="00665DEB" w:rsidRPr="00602E2D" w:rsidRDefault="00665DEB" w:rsidP="00163137">
            <w:pPr>
              <w:pStyle w:val="KleinschriftfrTabelle9pt"/>
              <w:spacing w:after="60"/>
            </w:pPr>
            <w:r w:rsidRPr="00602E2D">
              <w:t>Bekannte psychische Störung der Mutter/des Vaters</w:t>
            </w:r>
            <w:r>
              <w:t>*</w:t>
            </w:r>
          </w:p>
        </w:tc>
        <w:tc>
          <w:tcPr>
            <w:tcW w:w="992" w:type="dxa"/>
          </w:tcPr>
          <w:p w14:paraId="3FD8E34B" w14:textId="77777777" w:rsidR="00665DEB" w:rsidRPr="00602E2D" w:rsidRDefault="00A5569F" w:rsidP="00163137">
            <w:pPr>
              <w:tabs>
                <w:tab w:val="left" w:pos="3465"/>
              </w:tabs>
              <w:spacing w:after="60" w:line="240" w:lineRule="atLeast"/>
              <w:rPr>
                <w:b/>
                <w:sz w:val="18"/>
                <w:szCs w:val="18"/>
              </w:rPr>
            </w:pPr>
            <w:sdt>
              <w:sdtPr>
                <w:rPr>
                  <w:rFonts w:ascii="Times New Roman" w:hAnsi="Times New Roman" w:cs="Times New Roman"/>
                  <w:sz w:val="20"/>
                  <w:szCs w:val="20"/>
                </w:rPr>
                <w:id w:val="-716660073"/>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62823F8F" w14:textId="77777777" w:rsidTr="00163137">
        <w:tc>
          <w:tcPr>
            <w:tcW w:w="8330" w:type="dxa"/>
          </w:tcPr>
          <w:p w14:paraId="24DF2ADF" w14:textId="77777777" w:rsidR="00665DEB" w:rsidRPr="00602E2D" w:rsidRDefault="00665DEB" w:rsidP="00163137">
            <w:pPr>
              <w:pStyle w:val="KleinschriftfrTabelle9pt"/>
              <w:spacing w:after="60"/>
            </w:pPr>
            <w:r w:rsidRPr="00602E2D">
              <w:t>Hinweise auf Alkoholprobleme/ Drogenkonsum bei Mutter oder Vater</w:t>
            </w:r>
            <w:r>
              <w:t>*</w:t>
            </w:r>
          </w:p>
        </w:tc>
        <w:tc>
          <w:tcPr>
            <w:tcW w:w="992" w:type="dxa"/>
          </w:tcPr>
          <w:p w14:paraId="207C7ADD" w14:textId="77777777" w:rsidR="00665DEB" w:rsidRPr="00602E2D" w:rsidRDefault="00A5569F" w:rsidP="00163137">
            <w:pPr>
              <w:tabs>
                <w:tab w:val="left" w:pos="3465"/>
              </w:tabs>
              <w:spacing w:after="60" w:line="240" w:lineRule="atLeast"/>
              <w:rPr>
                <w:b/>
                <w:sz w:val="18"/>
                <w:szCs w:val="18"/>
              </w:rPr>
            </w:pPr>
            <w:sdt>
              <w:sdtPr>
                <w:rPr>
                  <w:rFonts w:ascii="Times New Roman" w:hAnsi="Times New Roman" w:cs="Times New Roman"/>
                  <w:sz w:val="20"/>
                  <w:szCs w:val="20"/>
                </w:rPr>
                <w:id w:val="-535270013"/>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53F981A2" w14:textId="77777777" w:rsidTr="00163137">
        <w:tc>
          <w:tcPr>
            <w:tcW w:w="8330" w:type="dxa"/>
          </w:tcPr>
          <w:p w14:paraId="39CD3188" w14:textId="77777777" w:rsidR="00665DEB" w:rsidRPr="00602E2D" w:rsidRDefault="00665DEB" w:rsidP="00163137">
            <w:pPr>
              <w:pStyle w:val="KleinschriftfrTabelle9pt"/>
              <w:spacing w:after="60"/>
            </w:pPr>
            <w:r w:rsidRPr="00602E2D">
              <w:t>Misshandlungs- Missbrauchs- oder Vernachlässigungserfahrung der Mutter oder des Vaters in der Kindheit</w:t>
            </w:r>
          </w:p>
        </w:tc>
        <w:tc>
          <w:tcPr>
            <w:tcW w:w="992" w:type="dxa"/>
          </w:tcPr>
          <w:p w14:paraId="0FF20D6B" w14:textId="77777777" w:rsidR="00665DEB" w:rsidRPr="00602E2D" w:rsidRDefault="00A5569F" w:rsidP="00163137">
            <w:pPr>
              <w:pStyle w:val="KleinschriftfrTabelle9pt"/>
              <w:spacing w:after="60"/>
              <w:rPr>
                <w:b/>
                <w:szCs w:val="18"/>
              </w:rPr>
            </w:pPr>
            <w:sdt>
              <w:sdtPr>
                <w:rPr>
                  <w:rFonts w:ascii="Times New Roman" w:hAnsi="Times New Roman" w:cs="Times New Roman"/>
                  <w:sz w:val="20"/>
                  <w:szCs w:val="20"/>
                </w:rPr>
                <w:id w:val="987833131"/>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5EF86F97" w14:textId="77777777" w:rsidTr="00163137">
        <w:tc>
          <w:tcPr>
            <w:tcW w:w="8330" w:type="dxa"/>
          </w:tcPr>
          <w:p w14:paraId="25EF13CC" w14:textId="77777777" w:rsidR="00665DEB" w:rsidRPr="00602E2D" w:rsidRDefault="00327337" w:rsidP="00163137">
            <w:pPr>
              <w:pStyle w:val="KleinschriftfrTabelle9pt"/>
              <w:spacing w:after="120"/>
            </w:pPr>
            <w:r w:rsidRPr="00327337">
              <w:t>Frühere Meldung an eine KESB oder früheres Gefährdungsereignis</w:t>
            </w:r>
          </w:p>
        </w:tc>
        <w:tc>
          <w:tcPr>
            <w:tcW w:w="992" w:type="dxa"/>
          </w:tcPr>
          <w:p w14:paraId="5FD73AD2" w14:textId="77777777" w:rsidR="00665DEB" w:rsidRPr="00602E2D" w:rsidRDefault="00A5569F" w:rsidP="00163137">
            <w:pPr>
              <w:pStyle w:val="KleinschriftfrTabelle9pt"/>
              <w:spacing w:after="60"/>
              <w:rPr>
                <w:b/>
                <w:szCs w:val="18"/>
              </w:rPr>
            </w:pPr>
            <w:sdt>
              <w:sdtPr>
                <w:rPr>
                  <w:rFonts w:ascii="Times New Roman" w:hAnsi="Times New Roman" w:cs="Times New Roman"/>
                  <w:sz w:val="20"/>
                  <w:szCs w:val="20"/>
                </w:rPr>
                <w:id w:val="-39526190"/>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4B0FE76B" w14:textId="77777777" w:rsidTr="00163137">
        <w:tc>
          <w:tcPr>
            <w:tcW w:w="8330" w:type="dxa"/>
          </w:tcPr>
          <w:p w14:paraId="7BDDE3DF" w14:textId="77777777" w:rsidR="00665DEB" w:rsidRPr="00602E2D" w:rsidRDefault="00665DEB" w:rsidP="00163137">
            <w:pPr>
              <w:pStyle w:val="KleinschriftfrTabelle9pt"/>
              <w:spacing w:after="60"/>
            </w:pPr>
            <w:r w:rsidRPr="00602E2D">
              <w:t>Finanzielle Notlage</w:t>
            </w:r>
          </w:p>
        </w:tc>
        <w:tc>
          <w:tcPr>
            <w:tcW w:w="992" w:type="dxa"/>
          </w:tcPr>
          <w:p w14:paraId="0A7BD10F" w14:textId="77777777" w:rsidR="00665DEB" w:rsidRPr="00602E2D" w:rsidRDefault="00A5569F" w:rsidP="00163137">
            <w:pPr>
              <w:tabs>
                <w:tab w:val="left" w:pos="3465"/>
              </w:tabs>
              <w:spacing w:after="60" w:line="240" w:lineRule="atLeast"/>
              <w:rPr>
                <w:b/>
                <w:sz w:val="18"/>
                <w:szCs w:val="18"/>
              </w:rPr>
            </w:pPr>
            <w:sdt>
              <w:sdtPr>
                <w:rPr>
                  <w:rFonts w:ascii="Times New Roman" w:hAnsi="Times New Roman" w:cs="Times New Roman"/>
                  <w:sz w:val="20"/>
                  <w:szCs w:val="20"/>
                </w:rPr>
                <w:id w:val="-723064761"/>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2A941782" w14:textId="77777777" w:rsidTr="00163137">
        <w:tc>
          <w:tcPr>
            <w:tcW w:w="8330" w:type="dxa"/>
          </w:tcPr>
          <w:p w14:paraId="3C2DCBD6" w14:textId="77777777" w:rsidR="00665DEB" w:rsidRPr="00602E2D" w:rsidRDefault="00665DEB" w:rsidP="00163137">
            <w:pPr>
              <w:pStyle w:val="KleinschriftfrTabelle9pt"/>
              <w:spacing w:after="60"/>
            </w:pPr>
            <w:r w:rsidRPr="00602E2D">
              <w:t>Soziale/sprachliche Isolation (wenig Unterstützung von anderen Personen)</w:t>
            </w:r>
          </w:p>
        </w:tc>
        <w:tc>
          <w:tcPr>
            <w:tcW w:w="992" w:type="dxa"/>
          </w:tcPr>
          <w:p w14:paraId="43F1B406" w14:textId="77777777" w:rsidR="00665DEB" w:rsidRPr="00602E2D" w:rsidRDefault="00A5569F" w:rsidP="00163137">
            <w:pPr>
              <w:tabs>
                <w:tab w:val="left" w:pos="3465"/>
              </w:tabs>
              <w:spacing w:after="60" w:line="240" w:lineRule="atLeast"/>
              <w:rPr>
                <w:b/>
                <w:sz w:val="18"/>
                <w:szCs w:val="18"/>
              </w:rPr>
            </w:pPr>
            <w:sdt>
              <w:sdtPr>
                <w:rPr>
                  <w:rFonts w:ascii="Times New Roman" w:hAnsi="Times New Roman" w:cs="Times New Roman"/>
                  <w:sz w:val="20"/>
                  <w:szCs w:val="20"/>
                </w:rPr>
                <w:id w:val="-1590233193"/>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2C8C85D6" w14:textId="77777777" w:rsidTr="00163137">
        <w:tc>
          <w:tcPr>
            <w:tcW w:w="8330" w:type="dxa"/>
          </w:tcPr>
          <w:p w14:paraId="0E569B17" w14:textId="77777777" w:rsidR="00665DEB" w:rsidRPr="00602E2D" w:rsidRDefault="00665DEB" w:rsidP="00163137">
            <w:pPr>
              <w:pStyle w:val="KleinschriftfrTabelle9pt"/>
              <w:spacing w:after="60"/>
            </w:pPr>
            <w:r w:rsidRPr="00602E2D">
              <w:t>Alter der Mutter ≤ 18 Jahre zum Zeitpunkt der Geburt</w:t>
            </w:r>
            <w:r w:rsidRPr="00602E2D">
              <w:tab/>
            </w:r>
          </w:p>
        </w:tc>
        <w:tc>
          <w:tcPr>
            <w:tcW w:w="992" w:type="dxa"/>
          </w:tcPr>
          <w:p w14:paraId="2B88720F" w14:textId="77777777" w:rsidR="00665DEB" w:rsidRPr="00602E2D" w:rsidRDefault="00A5569F" w:rsidP="00163137">
            <w:pPr>
              <w:tabs>
                <w:tab w:val="left" w:pos="3465"/>
              </w:tabs>
              <w:spacing w:after="60" w:line="240" w:lineRule="atLeast"/>
              <w:rPr>
                <w:b/>
                <w:sz w:val="18"/>
                <w:szCs w:val="18"/>
              </w:rPr>
            </w:pPr>
            <w:sdt>
              <w:sdtPr>
                <w:rPr>
                  <w:rFonts w:ascii="Times New Roman" w:hAnsi="Times New Roman" w:cs="Times New Roman"/>
                  <w:sz w:val="20"/>
                  <w:szCs w:val="20"/>
                </w:rPr>
                <w:id w:val="697666622"/>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199E42F1" w14:textId="77777777" w:rsidTr="00163137">
        <w:tc>
          <w:tcPr>
            <w:tcW w:w="8330" w:type="dxa"/>
          </w:tcPr>
          <w:p w14:paraId="25F73B29" w14:textId="77777777" w:rsidR="00665DEB" w:rsidRPr="00602E2D" w:rsidRDefault="00665DEB" w:rsidP="00163137">
            <w:pPr>
              <w:pStyle w:val="KleinschriftfrTabelle9pt"/>
              <w:spacing w:after="60"/>
            </w:pPr>
            <w:r w:rsidRPr="00602E2D">
              <w:t>Mehr als ein zu versorgendes Kind bei einem Alter der Mutter ≤ 20</w:t>
            </w:r>
          </w:p>
        </w:tc>
        <w:tc>
          <w:tcPr>
            <w:tcW w:w="992" w:type="dxa"/>
          </w:tcPr>
          <w:p w14:paraId="18A55443" w14:textId="77777777" w:rsidR="00665DEB" w:rsidRPr="00602E2D" w:rsidRDefault="00A5569F" w:rsidP="00163137">
            <w:pPr>
              <w:tabs>
                <w:tab w:val="left" w:pos="3465"/>
              </w:tabs>
              <w:spacing w:after="60" w:line="240" w:lineRule="atLeast"/>
              <w:rPr>
                <w:b/>
                <w:sz w:val="18"/>
                <w:szCs w:val="18"/>
              </w:rPr>
            </w:pPr>
            <w:sdt>
              <w:sdtPr>
                <w:rPr>
                  <w:rFonts w:ascii="Times New Roman" w:hAnsi="Times New Roman" w:cs="Times New Roman"/>
                  <w:sz w:val="20"/>
                  <w:szCs w:val="20"/>
                </w:rPr>
                <w:id w:val="-1439213929"/>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366B7FB9" w14:textId="77777777" w:rsidTr="00163137">
        <w:tc>
          <w:tcPr>
            <w:tcW w:w="8330" w:type="dxa"/>
          </w:tcPr>
          <w:p w14:paraId="677ADEA8" w14:textId="77777777" w:rsidR="00665DEB" w:rsidRPr="00602E2D" w:rsidRDefault="00665DEB" w:rsidP="00163137">
            <w:pPr>
              <w:pStyle w:val="KleinschriftfrTabelle9pt"/>
              <w:spacing w:after="60"/>
            </w:pPr>
            <w:r w:rsidRPr="00602E2D">
              <w:t>Unerwünschte Schwangerschaft</w:t>
            </w:r>
          </w:p>
        </w:tc>
        <w:tc>
          <w:tcPr>
            <w:tcW w:w="992" w:type="dxa"/>
          </w:tcPr>
          <w:p w14:paraId="6FBCBB54" w14:textId="77777777" w:rsidR="00665DEB" w:rsidRPr="00602E2D" w:rsidRDefault="00A5569F" w:rsidP="00163137">
            <w:pPr>
              <w:tabs>
                <w:tab w:val="left" w:pos="3465"/>
              </w:tabs>
              <w:spacing w:after="60" w:line="240" w:lineRule="atLeast"/>
              <w:rPr>
                <w:b/>
                <w:sz w:val="18"/>
                <w:szCs w:val="18"/>
              </w:rPr>
            </w:pPr>
            <w:sdt>
              <w:sdtPr>
                <w:rPr>
                  <w:rFonts w:ascii="Times New Roman" w:hAnsi="Times New Roman" w:cs="Times New Roman"/>
                  <w:sz w:val="20"/>
                  <w:szCs w:val="20"/>
                </w:rPr>
                <w:id w:val="1234203847"/>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23D3F1DE" w14:textId="77777777" w:rsidTr="00163137">
        <w:tc>
          <w:tcPr>
            <w:tcW w:w="8330" w:type="dxa"/>
          </w:tcPr>
          <w:p w14:paraId="550FBFF0" w14:textId="77777777" w:rsidR="00665DEB" w:rsidRPr="00602E2D" w:rsidRDefault="00665DEB" w:rsidP="00163137">
            <w:pPr>
              <w:pStyle w:val="KleinschriftfrTabelle9pt"/>
              <w:spacing w:after="60"/>
            </w:pPr>
            <w:r w:rsidRPr="00602E2D">
              <w:t>Alleinerziehend</w:t>
            </w:r>
          </w:p>
        </w:tc>
        <w:tc>
          <w:tcPr>
            <w:tcW w:w="992" w:type="dxa"/>
          </w:tcPr>
          <w:p w14:paraId="58432AF6" w14:textId="77777777" w:rsidR="00665DEB" w:rsidRPr="00602E2D" w:rsidRDefault="00A5569F" w:rsidP="00163137">
            <w:pPr>
              <w:tabs>
                <w:tab w:val="left" w:pos="3465"/>
              </w:tabs>
              <w:spacing w:after="60" w:line="240" w:lineRule="atLeast"/>
              <w:rPr>
                <w:b/>
                <w:sz w:val="18"/>
                <w:szCs w:val="18"/>
              </w:rPr>
            </w:pPr>
            <w:sdt>
              <w:sdtPr>
                <w:rPr>
                  <w:rFonts w:ascii="Times New Roman" w:hAnsi="Times New Roman" w:cs="Times New Roman"/>
                  <w:sz w:val="20"/>
                  <w:szCs w:val="20"/>
                </w:rPr>
                <w:id w:val="1598288366"/>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437ACDC4" w14:textId="77777777" w:rsidTr="00163137">
        <w:tc>
          <w:tcPr>
            <w:tcW w:w="8330" w:type="dxa"/>
          </w:tcPr>
          <w:p w14:paraId="14F2849A" w14:textId="14837D96" w:rsidR="00665DEB" w:rsidRPr="00602E2D" w:rsidRDefault="00665DEB" w:rsidP="00163137">
            <w:pPr>
              <w:pStyle w:val="KleinschriftfrTabelle9pt"/>
              <w:spacing w:after="60"/>
            </w:pPr>
          </w:p>
        </w:tc>
        <w:tc>
          <w:tcPr>
            <w:tcW w:w="992" w:type="dxa"/>
          </w:tcPr>
          <w:p w14:paraId="36D5CF34" w14:textId="77777777" w:rsidR="00665DEB" w:rsidRPr="00602E2D" w:rsidRDefault="00A5569F" w:rsidP="00163137">
            <w:pPr>
              <w:tabs>
                <w:tab w:val="left" w:pos="3465"/>
              </w:tabs>
              <w:spacing w:after="60" w:line="240" w:lineRule="atLeast"/>
              <w:rPr>
                <w:b/>
                <w:sz w:val="18"/>
                <w:szCs w:val="18"/>
              </w:rPr>
            </w:pPr>
            <w:sdt>
              <w:sdtPr>
                <w:rPr>
                  <w:rFonts w:ascii="Times New Roman" w:hAnsi="Times New Roman" w:cs="Times New Roman"/>
                  <w:sz w:val="20"/>
                  <w:szCs w:val="20"/>
                </w:rPr>
                <w:id w:val="382535310"/>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7C98DF48" w14:textId="77777777" w:rsidTr="00163137">
        <w:tc>
          <w:tcPr>
            <w:tcW w:w="8330" w:type="dxa"/>
            <w:shd w:val="clear" w:color="auto" w:fill="F2F2F2" w:themeFill="background1" w:themeFillShade="F2"/>
            <w:vAlign w:val="center"/>
          </w:tcPr>
          <w:p w14:paraId="5934A3CE" w14:textId="77777777" w:rsidR="00665DEB" w:rsidRPr="00602E2D" w:rsidRDefault="00665DEB" w:rsidP="00665DEB">
            <w:pPr>
              <w:pStyle w:val="KleinschriftFettfrTabelle9pt"/>
              <w:numPr>
                <w:ilvl w:val="0"/>
                <w:numId w:val="33"/>
              </w:numPr>
              <w:spacing w:after="240"/>
              <w:ind w:left="284" w:hanging="284"/>
            </w:pPr>
            <w:r w:rsidRPr="00602E2D">
              <w:t>Fehlende pädiatrische Vorsorgeuntersuchungen des Kindes</w:t>
            </w:r>
          </w:p>
        </w:tc>
        <w:tc>
          <w:tcPr>
            <w:tcW w:w="992" w:type="dxa"/>
            <w:shd w:val="clear" w:color="auto" w:fill="F2F2F2" w:themeFill="background1" w:themeFillShade="F2"/>
            <w:vAlign w:val="center"/>
          </w:tcPr>
          <w:p w14:paraId="537CFA3D" w14:textId="77777777" w:rsidR="00665DEB" w:rsidRPr="00602E2D" w:rsidRDefault="00665DEB" w:rsidP="00163137">
            <w:pPr>
              <w:pStyle w:val="KleinschriftFettfrTabelle9pt"/>
              <w:spacing w:after="240"/>
              <w:ind w:left="357"/>
              <w:rPr>
                <w:szCs w:val="18"/>
              </w:rPr>
            </w:pPr>
          </w:p>
        </w:tc>
      </w:tr>
      <w:tr w:rsidR="00665DEB" w:rsidRPr="00602E2D" w14:paraId="387EF4B5" w14:textId="77777777" w:rsidTr="00163137">
        <w:tc>
          <w:tcPr>
            <w:tcW w:w="8330" w:type="dxa"/>
          </w:tcPr>
          <w:p w14:paraId="0FBAC74B" w14:textId="77777777" w:rsidR="00665DEB" w:rsidRPr="00602E2D" w:rsidRDefault="00665DEB" w:rsidP="00163137">
            <w:pPr>
              <w:pStyle w:val="KleinschriftfrTabelle9pt"/>
              <w:spacing w:after="120"/>
            </w:pPr>
            <w:r w:rsidRPr="00602E2D">
              <w:t>Fehlende pädiatrische Vorsorgeuntersuchungen des Kindes</w:t>
            </w:r>
          </w:p>
        </w:tc>
        <w:tc>
          <w:tcPr>
            <w:tcW w:w="992" w:type="dxa"/>
          </w:tcPr>
          <w:p w14:paraId="0B7C3EB9" w14:textId="77777777" w:rsidR="00665DEB" w:rsidRPr="00602E2D" w:rsidRDefault="00A5569F" w:rsidP="00163137">
            <w:pPr>
              <w:pStyle w:val="KleinschriftfrTabelle9pt"/>
              <w:spacing w:after="60"/>
              <w:rPr>
                <w:b/>
                <w:szCs w:val="18"/>
              </w:rPr>
            </w:pPr>
            <w:sdt>
              <w:sdtPr>
                <w:rPr>
                  <w:rFonts w:ascii="Times New Roman" w:hAnsi="Times New Roman" w:cs="Times New Roman"/>
                  <w:sz w:val="20"/>
                  <w:szCs w:val="20"/>
                </w:rPr>
                <w:id w:val="-455327588"/>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318A267E" w14:textId="77777777" w:rsidTr="00163137">
        <w:tc>
          <w:tcPr>
            <w:tcW w:w="8330" w:type="dxa"/>
            <w:shd w:val="clear" w:color="auto" w:fill="F2F2F2" w:themeFill="background1" w:themeFillShade="F2"/>
            <w:vAlign w:val="center"/>
          </w:tcPr>
          <w:p w14:paraId="797E91C0" w14:textId="77777777" w:rsidR="00665DEB" w:rsidRPr="00602E2D" w:rsidRDefault="00665DEB" w:rsidP="00665DEB">
            <w:pPr>
              <w:pStyle w:val="KleinschriftFettfrTabelle9pt"/>
              <w:numPr>
                <w:ilvl w:val="0"/>
                <w:numId w:val="33"/>
              </w:numPr>
              <w:spacing w:after="240"/>
              <w:ind w:left="284" w:hanging="284"/>
            </w:pPr>
            <w:r w:rsidRPr="00602E2D">
              <w:t xml:space="preserve">Kind stellt deutlich erhöhte Fürsorgeanforderungen, die die Möglichkeit der </w:t>
            </w:r>
            <w:r w:rsidRPr="00602E2D">
              <w:br/>
              <w:t>Familie zu übersteigen drohen</w:t>
            </w:r>
          </w:p>
        </w:tc>
        <w:tc>
          <w:tcPr>
            <w:tcW w:w="992" w:type="dxa"/>
            <w:shd w:val="clear" w:color="auto" w:fill="F2F2F2" w:themeFill="background1" w:themeFillShade="F2"/>
            <w:vAlign w:val="center"/>
          </w:tcPr>
          <w:p w14:paraId="07AA7654" w14:textId="77777777" w:rsidR="00665DEB" w:rsidRPr="00602E2D" w:rsidRDefault="00665DEB" w:rsidP="00163137">
            <w:pPr>
              <w:pStyle w:val="KleinschriftFettfrTabelle9pt"/>
              <w:spacing w:after="240"/>
              <w:ind w:left="357"/>
              <w:rPr>
                <w:szCs w:val="18"/>
              </w:rPr>
            </w:pPr>
          </w:p>
        </w:tc>
      </w:tr>
      <w:tr w:rsidR="00665DEB" w:rsidRPr="00602E2D" w14:paraId="59822F81" w14:textId="77777777" w:rsidTr="00163137">
        <w:tc>
          <w:tcPr>
            <w:tcW w:w="8330" w:type="dxa"/>
          </w:tcPr>
          <w:p w14:paraId="1BF38F89" w14:textId="77777777" w:rsidR="00665DEB" w:rsidRPr="00602E2D" w:rsidRDefault="00665DEB" w:rsidP="00163137">
            <w:pPr>
              <w:pStyle w:val="KleinschriftfrTabelle9pt"/>
              <w:spacing w:after="60"/>
            </w:pPr>
            <w:r w:rsidRPr="00602E2D">
              <w:t>Mehrlinge</w:t>
            </w:r>
          </w:p>
        </w:tc>
        <w:tc>
          <w:tcPr>
            <w:tcW w:w="992" w:type="dxa"/>
          </w:tcPr>
          <w:p w14:paraId="69D6337D" w14:textId="77777777" w:rsidR="00665DEB" w:rsidRPr="00602E2D" w:rsidRDefault="00A5569F" w:rsidP="00163137">
            <w:pPr>
              <w:pStyle w:val="KleinschriftfrTabelle9pt"/>
              <w:spacing w:after="60"/>
              <w:rPr>
                <w:b/>
                <w:szCs w:val="18"/>
              </w:rPr>
            </w:pPr>
            <w:sdt>
              <w:sdtPr>
                <w:rPr>
                  <w:rFonts w:ascii="Times New Roman" w:hAnsi="Times New Roman" w:cs="Times New Roman"/>
                  <w:sz w:val="20"/>
                  <w:szCs w:val="20"/>
                </w:rPr>
                <w:id w:val="1240292465"/>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54264D1C" w14:textId="77777777" w:rsidTr="00163137">
        <w:tc>
          <w:tcPr>
            <w:tcW w:w="8330" w:type="dxa"/>
          </w:tcPr>
          <w:p w14:paraId="726553AF" w14:textId="77777777" w:rsidR="00665DEB" w:rsidRPr="00602E2D" w:rsidRDefault="00665DEB" w:rsidP="00163137">
            <w:pPr>
              <w:pStyle w:val="KleinschriftfrTabelle9pt"/>
              <w:spacing w:after="60"/>
            </w:pPr>
            <w:r w:rsidRPr="00602E2D">
              <w:t>Chronische Erkrankung</w:t>
            </w:r>
          </w:p>
        </w:tc>
        <w:tc>
          <w:tcPr>
            <w:tcW w:w="992" w:type="dxa"/>
          </w:tcPr>
          <w:p w14:paraId="34484906" w14:textId="77777777" w:rsidR="00665DEB" w:rsidRPr="00602E2D" w:rsidRDefault="00A5569F" w:rsidP="00163137">
            <w:pPr>
              <w:pStyle w:val="KleinschriftfrTabelle9pt"/>
              <w:spacing w:after="60"/>
              <w:rPr>
                <w:b/>
                <w:szCs w:val="18"/>
              </w:rPr>
            </w:pPr>
            <w:sdt>
              <w:sdtPr>
                <w:rPr>
                  <w:rFonts w:ascii="Times New Roman" w:hAnsi="Times New Roman" w:cs="Times New Roman"/>
                  <w:sz w:val="20"/>
                  <w:szCs w:val="20"/>
                </w:rPr>
                <w:id w:val="1450594992"/>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64295298" w14:textId="77777777" w:rsidTr="00163137">
        <w:tc>
          <w:tcPr>
            <w:tcW w:w="8330" w:type="dxa"/>
          </w:tcPr>
          <w:p w14:paraId="5C691485" w14:textId="77777777" w:rsidR="00665DEB" w:rsidRPr="00602E2D" w:rsidRDefault="00665DEB" w:rsidP="00163137">
            <w:pPr>
              <w:pStyle w:val="KleinschriftfrTabelle9pt"/>
              <w:spacing w:after="60"/>
            </w:pPr>
            <w:r w:rsidRPr="00602E2D">
              <w:t>Deutliche Entwicklungsverzögerung</w:t>
            </w:r>
            <w:r>
              <w:t xml:space="preserve"> </w:t>
            </w:r>
            <w:r w:rsidRPr="00602E2D">
              <w:t>(körperlich, sprachlich, sozial, Verzögerung der Intelligenzentwicklung)</w:t>
            </w:r>
          </w:p>
        </w:tc>
        <w:tc>
          <w:tcPr>
            <w:tcW w:w="992" w:type="dxa"/>
          </w:tcPr>
          <w:p w14:paraId="46451AFE" w14:textId="77777777" w:rsidR="00665DEB" w:rsidRPr="00602E2D" w:rsidRDefault="00A5569F" w:rsidP="00163137">
            <w:pPr>
              <w:pStyle w:val="KleinschriftfrTabelle9pt"/>
              <w:spacing w:after="60"/>
              <w:rPr>
                <w:b/>
                <w:szCs w:val="18"/>
              </w:rPr>
            </w:pPr>
            <w:sdt>
              <w:sdtPr>
                <w:rPr>
                  <w:rFonts w:ascii="Times New Roman" w:hAnsi="Times New Roman" w:cs="Times New Roman"/>
                  <w:sz w:val="20"/>
                  <w:szCs w:val="20"/>
                </w:rPr>
                <w:id w:val="1217318274"/>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3FFDE66A" w14:textId="77777777" w:rsidTr="00163137">
        <w:tc>
          <w:tcPr>
            <w:tcW w:w="8330" w:type="dxa"/>
          </w:tcPr>
          <w:p w14:paraId="205286A2" w14:textId="77777777" w:rsidR="00665DEB" w:rsidRPr="00602E2D" w:rsidRDefault="00665DEB" w:rsidP="00163137">
            <w:pPr>
              <w:pStyle w:val="KleinschriftfrTabelle9pt"/>
              <w:spacing w:after="60"/>
            </w:pPr>
            <w:r w:rsidRPr="00602E2D">
              <w:t>Körperliche/geistige Behinderung</w:t>
            </w:r>
          </w:p>
        </w:tc>
        <w:tc>
          <w:tcPr>
            <w:tcW w:w="992" w:type="dxa"/>
          </w:tcPr>
          <w:p w14:paraId="1903C088" w14:textId="77777777" w:rsidR="00665DEB" w:rsidRPr="00602E2D" w:rsidRDefault="00A5569F" w:rsidP="00163137">
            <w:pPr>
              <w:pStyle w:val="KleinschriftfrTabelle9pt"/>
              <w:spacing w:after="60"/>
              <w:rPr>
                <w:b/>
                <w:szCs w:val="18"/>
              </w:rPr>
            </w:pPr>
            <w:sdt>
              <w:sdtPr>
                <w:rPr>
                  <w:rFonts w:ascii="Times New Roman" w:hAnsi="Times New Roman" w:cs="Times New Roman"/>
                  <w:sz w:val="20"/>
                  <w:szCs w:val="20"/>
                </w:rPr>
                <w:id w:val="1988902052"/>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767A4375" w14:textId="77777777" w:rsidTr="00163137">
        <w:tc>
          <w:tcPr>
            <w:tcW w:w="8330" w:type="dxa"/>
          </w:tcPr>
          <w:p w14:paraId="0A7D5584" w14:textId="77777777" w:rsidR="00665DEB" w:rsidRPr="00602E2D" w:rsidRDefault="00665DEB" w:rsidP="00163137">
            <w:pPr>
              <w:pStyle w:val="KleinschriftfrTabelle9pt"/>
              <w:spacing w:after="120"/>
            </w:pPr>
            <w:r w:rsidRPr="00602E2D">
              <w:t>Verhaltensauffälligkeit (z.B. exzessives Schreien, starkes Trotzen, aggressives Verhalten)</w:t>
            </w:r>
          </w:p>
        </w:tc>
        <w:tc>
          <w:tcPr>
            <w:tcW w:w="992" w:type="dxa"/>
          </w:tcPr>
          <w:p w14:paraId="054656BD" w14:textId="77777777" w:rsidR="00665DEB" w:rsidRPr="00602E2D" w:rsidRDefault="00A5569F" w:rsidP="00163137">
            <w:pPr>
              <w:pStyle w:val="KleinschriftfrTabelle9pt"/>
              <w:spacing w:after="60"/>
              <w:rPr>
                <w:b/>
                <w:szCs w:val="18"/>
              </w:rPr>
            </w:pPr>
            <w:sdt>
              <w:sdtPr>
                <w:rPr>
                  <w:rFonts w:ascii="Times New Roman" w:hAnsi="Times New Roman" w:cs="Times New Roman"/>
                  <w:sz w:val="20"/>
                  <w:szCs w:val="20"/>
                </w:rPr>
                <w:id w:val="-191237534"/>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5AF8F654" w14:textId="77777777" w:rsidTr="00163137">
        <w:tc>
          <w:tcPr>
            <w:tcW w:w="8330" w:type="dxa"/>
            <w:shd w:val="clear" w:color="auto" w:fill="F2F2F2" w:themeFill="background1" w:themeFillShade="F2"/>
          </w:tcPr>
          <w:p w14:paraId="4B7AE58D" w14:textId="77777777" w:rsidR="00665DEB" w:rsidRPr="00602E2D" w:rsidRDefault="00665DEB" w:rsidP="00665DEB">
            <w:pPr>
              <w:pStyle w:val="KleinschriftFettfrTabelle9pt"/>
              <w:numPr>
                <w:ilvl w:val="0"/>
                <w:numId w:val="33"/>
              </w:numPr>
              <w:spacing w:after="240"/>
              <w:ind w:left="284" w:hanging="284"/>
            </w:pPr>
            <w:r w:rsidRPr="00602E2D">
              <w:t>Beobachtbare deutliche Schwierigkeiten der Hauptbezugsperson bei der Annahme und Versorgung des Kindes</w:t>
            </w:r>
          </w:p>
        </w:tc>
        <w:tc>
          <w:tcPr>
            <w:tcW w:w="992" w:type="dxa"/>
            <w:shd w:val="clear" w:color="auto" w:fill="F2F2F2" w:themeFill="background1" w:themeFillShade="F2"/>
          </w:tcPr>
          <w:p w14:paraId="44C52A6A" w14:textId="77777777" w:rsidR="00665DEB" w:rsidRPr="00602E2D" w:rsidRDefault="00665DEB" w:rsidP="00163137">
            <w:pPr>
              <w:pStyle w:val="KleinschriftFettfrTabelle9pt"/>
              <w:spacing w:after="240"/>
              <w:ind w:left="357"/>
            </w:pPr>
          </w:p>
        </w:tc>
      </w:tr>
      <w:tr w:rsidR="00665DEB" w:rsidRPr="00602E2D" w14:paraId="123535A5" w14:textId="77777777" w:rsidTr="00163137">
        <w:tc>
          <w:tcPr>
            <w:tcW w:w="8330" w:type="dxa"/>
          </w:tcPr>
          <w:p w14:paraId="1C0EDBD8" w14:textId="77777777" w:rsidR="00665DEB" w:rsidRPr="00602E2D" w:rsidRDefault="00665DEB" w:rsidP="00163137">
            <w:pPr>
              <w:pStyle w:val="KleinschriftfrTabelle9pt"/>
              <w:spacing w:after="60"/>
            </w:pPr>
            <w:r w:rsidRPr="00602E2D">
              <w:lastRenderedPageBreak/>
              <w:t>Wirkt am Kind desinteressiert, wenig Interaktion und Blickkontakt</w:t>
            </w:r>
          </w:p>
        </w:tc>
        <w:tc>
          <w:tcPr>
            <w:tcW w:w="992" w:type="dxa"/>
          </w:tcPr>
          <w:p w14:paraId="0114B375" w14:textId="77777777" w:rsidR="00665DEB" w:rsidRPr="00602E2D" w:rsidRDefault="00A5569F" w:rsidP="00163137">
            <w:pPr>
              <w:pStyle w:val="KleinschriftfrTabelle9pt"/>
              <w:spacing w:after="60"/>
              <w:rPr>
                <w:b/>
                <w:szCs w:val="18"/>
              </w:rPr>
            </w:pPr>
            <w:sdt>
              <w:sdtPr>
                <w:rPr>
                  <w:rFonts w:ascii="Times New Roman" w:hAnsi="Times New Roman" w:cs="Times New Roman"/>
                  <w:sz w:val="20"/>
                  <w:szCs w:val="20"/>
                </w:rPr>
                <w:id w:val="361404707"/>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7D161A8E" w14:textId="77777777" w:rsidTr="00163137">
        <w:tc>
          <w:tcPr>
            <w:tcW w:w="8330" w:type="dxa"/>
          </w:tcPr>
          <w:p w14:paraId="1E57BFE1" w14:textId="77777777" w:rsidR="00665DEB" w:rsidRPr="00602E2D" w:rsidRDefault="00665DEB" w:rsidP="00163137">
            <w:pPr>
              <w:pStyle w:val="KleinschriftfrTabelle9pt"/>
              <w:spacing w:after="60"/>
            </w:pPr>
            <w:r w:rsidRPr="00602E2D">
              <w:t xml:space="preserve">Macht ablehnende Äußerungen über das Kind (z.B. Kind </w:t>
            </w:r>
            <w:proofErr w:type="gramStart"/>
            <w:r w:rsidRPr="00602E2D">
              <w:t>schreit</w:t>
            </w:r>
            <w:proofErr w:type="gramEnd"/>
            <w:r w:rsidRPr="00602E2D">
              <w:t xml:space="preserve"> um Mutter zu ärgern, negativ getönte Spitznamen)</w:t>
            </w:r>
          </w:p>
        </w:tc>
        <w:tc>
          <w:tcPr>
            <w:tcW w:w="992" w:type="dxa"/>
          </w:tcPr>
          <w:p w14:paraId="2768DDEA" w14:textId="77777777" w:rsidR="00665DEB" w:rsidRPr="00602E2D" w:rsidRDefault="00A5569F" w:rsidP="00163137">
            <w:pPr>
              <w:pStyle w:val="KleinschriftfrTabelle9pt"/>
              <w:spacing w:after="60"/>
              <w:rPr>
                <w:b/>
              </w:rPr>
            </w:pPr>
            <w:sdt>
              <w:sdtPr>
                <w:rPr>
                  <w:rFonts w:ascii="Times New Roman" w:hAnsi="Times New Roman" w:cs="Times New Roman"/>
                  <w:sz w:val="20"/>
                  <w:szCs w:val="20"/>
                </w:rPr>
                <w:id w:val="-1469130274"/>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6EE15A35" w14:textId="77777777" w:rsidTr="00163137">
        <w:tc>
          <w:tcPr>
            <w:tcW w:w="8330" w:type="dxa"/>
          </w:tcPr>
          <w:p w14:paraId="5405B927" w14:textId="77777777" w:rsidR="00665DEB" w:rsidRPr="00602E2D" w:rsidRDefault="00665DEB" w:rsidP="00163137">
            <w:pPr>
              <w:pStyle w:val="KleinschriftfrTabelle9pt"/>
              <w:spacing w:after="60"/>
            </w:pPr>
            <w:r w:rsidRPr="00602E2D">
              <w:t>Wirkt passiv, antriebsarm, aggressiv, emotional unstabil, psychisch auffällig</w:t>
            </w:r>
          </w:p>
        </w:tc>
        <w:tc>
          <w:tcPr>
            <w:tcW w:w="992" w:type="dxa"/>
          </w:tcPr>
          <w:p w14:paraId="7A9CDD43" w14:textId="77777777" w:rsidR="00665DEB" w:rsidRPr="00602E2D" w:rsidRDefault="00A5569F" w:rsidP="00163137">
            <w:pPr>
              <w:pStyle w:val="KleinschriftfrTabelle9pt"/>
              <w:spacing w:after="60"/>
              <w:rPr>
                <w:b/>
              </w:rPr>
            </w:pPr>
            <w:sdt>
              <w:sdtPr>
                <w:rPr>
                  <w:rFonts w:ascii="Times New Roman" w:hAnsi="Times New Roman" w:cs="Times New Roman"/>
                  <w:sz w:val="20"/>
                  <w:szCs w:val="20"/>
                </w:rPr>
                <w:id w:val="-1403444139"/>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0EF4373C" w14:textId="77777777" w:rsidTr="00163137">
        <w:tc>
          <w:tcPr>
            <w:tcW w:w="8330" w:type="dxa"/>
          </w:tcPr>
          <w:p w14:paraId="564EA1A8" w14:textId="77777777" w:rsidR="00665DEB" w:rsidRPr="00602E2D" w:rsidRDefault="00665DEB" w:rsidP="00163137">
            <w:pPr>
              <w:pStyle w:val="KleinschriftfrTabelle9pt"/>
              <w:spacing w:after="60"/>
            </w:pPr>
            <w:r w:rsidRPr="00602E2D">
              <w:t>Gibt auffallend häufig das Kind ab</w:t>
            </w:r>
          </w:p>
        </w:tc>
        <w:tc>
          <w:tcPr>
            <w:tcW w:w="992" w:type="dxa"/>
          </w:tcPr>
          <w:p w14:paraId="219C945B" w14:textId="77777777" w:rsidR="00665DEB" w:rsidRPr="00602E2D" w:rsidRDefault="00A5569F" w:rsidP="00163137">
            <w:pPr>
              <w:pStyle w:val="KleinschriftfrTabelle9pt"/>
              <w:spacing w:after="60"/>
              <w:rPr>
                <w:b/>
              </w:rPr>
            </w:pPr>
            <w:sdt>
              <w:sdtPr>
                <w:rPr>
                  <w:rFonts w:ascii="Times New Roman" w:hAnsi="Times New Roman" w:cs="Times New Roman"/>
                  <w:sz w:val="20"/>
                  <w:szCs w:val="20"/>
                </w:rPr>
                <w:id w:val="-1251040981"/>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0FC3C5F0" w14:textId="77777777" w:rsidTr="00163137">
        <w:tc>
          <w:tcPr>
            <w:tcW w:w="8330" w:type="dxa"/>
          </w:tcPr>
          <w:p w14:paraId="49F7B9E9" w14:textId="77777777" w:rsidR="00665DEB" w:rsidRPr="00602E2D" w:rsidRDefault="00665DEB" w:rsidP="00163137">
            <w:pPr>
              <w:pStyle w:val="KleinschriftfrTabelle9pt"/>
              <w:spacing w:after="60"/>
            </w:pPr>
            <w:r w:rsidRPr="00602E2D">
              <w:t xml:space="preserve">Übersieht deutliche Signale des Kindes oder reagiert hierauf unangemessen </w:t>
            </w:r>
          </w:p>
        </w:tc>
        <w:tc>
          <w:tcPr>
            <w:tcW w:w="992" w:type="dxa"/>
          </w:tcPr>
          <w:p w14:paraId="3FA3F391" w14:textId="77777777" w:rsidR="00665DEB" w:rsidRPr="00602E2D" w:rsidRDefault="00A5569F" w:rsidP="00163137">
            <w:pPr>
              <w:pStyle w:val="KleinschriftfrTabelle9pt"/>
              <w:spacing w:after="60"/>
              <w:rPr>
                <w:b/>
              </w:rPr>
            </w:pPr>
            <w:sdt>
              <w:sdtPr>
                <w:rPr>
                  <w:rFonts w:ascii="Times New Roman" w:hAnsi="Times New Roman" w:cs="Times New Roman"/>
                  <w:sz w:val="20"/>
                  <w:szCs w:val="20"/>
                </w:rPr>
                <w:id w:val="1666893411"/>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10716AC9" w14:textId="77777777" w:rsidTr="00163137">
        <w:tc>
          <w:tcPr>
            <w:tcW w:w="8330" w:type="dxa"/>
            <w:shd w:val="clear" w:color="auto" w:fill="F2F2F2" w:themeFill="background1" w:themeFillShade="F2"/>
          </w:tcPr>
          <w:p w14:paraId="648D4DDE" w14:textId="77777777" w:rsidR="00665DEB" w:rsidRPr="00602E2D" w:rsidRDefault="00665DEB" w:rsidP="00665DEB">
            <w:pPr>
              <w:pStyle w:val="KleinschriftFettfrTabelle9pt"/>
              <w:numPr>
                <w:ilvl w:val="0"/>
                <w:numId w:val="33"/>
              </w:numPr>
              <w:spacing w:after="240"/>
              <w:ind w:left="284" w:hanging="284"/>
            </w:pPr>
            <w:r w:rsidRPr="00602E2D">
              <w:t>geäusserte Sorgen der Hauptbezugsperson</w:t>
            </w:r>
          </w:p>
        </w:tc>
        <w:tc>
          <w:tcPr>
            <w:tcW w:w="992" w:type="dxa"/>
            <w:shd w:val="clear" w:color="auto" w:fill="F2F2F2" w:themeFill="background1" w:themeFillShade="F2"/>
          </w:tcPr>
          <w:p w14:paraId="1BF13B02" w14:textId="77777777" w:rsidR="00665DEB" w:rsidRPr="00602E2D" w:rsidRDefault="00665DEB" w:rsidP="00163137">
            <w:pPr>
              <w:pStyle w:val="KleinschriftFettfrTabelle9pt"/>
              <w:spacing w:after="240"/>
              <w:ind w:left="357"/>
            </w:pPr>
          </w:p>
        </w:tc>
      </w:tr>
      <w:tr w:rsidR="00665DEB" w:rsidRPr="00602E2D" w14:paraId="1C8A8BA8" w14:textId="77777777" w:rsidTr="00163137">
        <w:tc>
          <w:tcPr>
            <w:tcW w:w="8330" w:type="dxa"/>
          </w:tcPr>
          <w:p w14:paraId="6A1A5731" w14:textId="77777777" w:rsidR="00665DEB" w:rsidRPr="00602E2D" w:rsidRDefault="00665DEB" w:rsidP="00163137">
            <w:pPr>
              <w:pStyle w:val="KleinschriftfrTabelle9pt"/>
              <w:spacing w:after="60"/>
            </w:pPr>
            <w:r w:rsidRPr="00602E2D">
              <w:t>Äussert Zukunftsängste</w:t>
            </w:r>
          </w:p>
        </w:tc>
        <w:tc>
          <w:tcPr>
            <w:tcW w:w="992" w:type="dxa"/>
          </w:tcPr>
          <w:p w14:paraId="0F8FD928" w14:textId="77777777" w:rsidR="00665DEB" w:rsidRPr="00602E2D" w:rsidRDefault="00A5569F" w:rsidP="00163137">
            <w:pPr>
              <w:tabs>
                <w:tab w:val="left" w:pos="3465"/>
              </w:tabs>
              <w:spacing w:after="60" w:line="240" w:lineRule="atLeast"/>
              <w:rPr>
                <w:b/>
                <w:sz w:val="18"/>
                <w:szCs w:val="18"/>
              </w:rPr>
            </w:pPr>
            <w:sdt>
              <w:sdtPr>
                <w:rPr>
                  <w:rFonts w:ascii="Times New Roman" w:hAnsi="Times New Roman" w:cs="Times New Roman"/>
                  <w:sz w:val="20"/>
                  <w:szCs w:val="20"/>
                </w:rPr>
                <w:id w:val="-1366364252"/>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497CDB36" w14:textId="77777777" w:rsidTr="00163137">
        <w:tc>
          <w:tcPr>
            <w:tcW w:w="8330" w:type="dxa"/>
          </w:tcPr>
          <w:p w14:paraId="0A1C6162" w14:textId="77777777" w:rsidR="00665DEB" w:rsidRPr="00602E2D" w:rsidRDefault="00665DEB" w:rsidP="00163137">
            <w:pPr>
              <w:pStyle w:val="KleinschriftfrTabelle9pt"/>
              <w:spacing w:after="60"/>
            </w:pPr>
            <w:r w:rsidRPr="00602E2D">
              <w:t>Fühlt sich überfordert</w:t>
            </w:r>
          </w:p>
        </w:tc>
        <w:tc>
          <w:tcPr>
            <w:tcW w:w="992" w:type="dxa"/>
          </w:tcPr>
          <w:p w14:paraId="7DD0ACA9" w14:textId="77777777" w:rsidR="00665DEB" w:rsidRPr="00602E2D" w:rsidRDefault="00A5569F" w:rsidP="00163137">
            <w:pPr>
              <w:pStyle w:val="KleinschriftfrTabelle9pt"/>
              <w:spacing w:after="60"/>
              <w:rPr>
                <w:b/>
                <w:szCs w:val="18"/>
              </w:rPr>
            </w:pPr>
            <w:sdt>
              <w:sdtPr>
                <w:rPr>
                  <w:rFonts w:ascii="Times New Roman" w:hAnsi="Times New Roman" w:cs="Times New Roman"/>
                  <w:sz w:val="20"/>
                  <w:szCs w:val="20"/>
                </w:rPr>
                <w:id w:val="-736009767"/>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6AA934CC" w14:textId="77777777" w:rsidTr="00163137">
        <w:tc>
          <w:tcPr>
            <w:tcW w:w="8330" w:type="dxa"/>
          </w:tcPr>
          <w:p w14:paraId="55F27E5B" w14:textId="77777777" w:rsidR="00665DEB" w:rsidRPr="00602E2D" w:rsidRDefault="00665DEB" w:rsidP="00163137">
            <w:pPr>
              <w:pStyle w:val="KleinschriftfrTabelle9pt"/>
              <w:spacing w:after="60"/>
            </w:pPr>
            <w:r w:rsidRPr="00602E2D">
              <w:t>Fühlt sich vom Kind abgelehnt</w:t>
            </w:r>
          </w:p>
        </w:tc>
        <w:tc>
          <w:tcPr>
            <w:tcW w:w="992" w:type="dxa"/>
          </w:tcPr>
          <w:p w14:paraId="52E65DCC" w14:textId="77777777" w:rsidR="00665DEB" w:rsidRPr="00602E2D" w:rsidRDefault="00A5569F" w:rsidP="00163137">
            <w:pPr>
              <w:pStyle w:val="KleinschriftfrTabelle9pt"/>
              <w:spacing w:after="60"/>
              <w:rPr>
                <w:b/>
                <w:szCs w:val="18"/>
              </w:rPr>
            </w:pPr>
            <w:sdt>
              <w:sdtPr>
                <w:rPr>
                  <w:rFonts w:ascii="Times New Roman" w:hAnsi="Times New Roman" w:cs="Times New Roman"/>
                  <w:sz w:val="20"/>
                  <w:szCs w:val="20"/>
                </w:rPr>
                <w:id w:val="893782916"/>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bl>
    <w:p w14:paraId="785B6034" w14:textId="77777777" w:rsidR="00665DEB" w:rsidRDefault="00665DEB" w:rsidP="00665DEB">
      <w:pPr>
        <w:pStyle w:val="H1"/>
      </w:pPr>
      <w:r>
        <w:t xml:space="preserve">Schutzfaktoren </w:t>
      </w:r>
    </w:p>
    <w:p w14:paraId="6486B2E2" w14:textId="77777777" w:rsidR="00665DEB" w:rsidRDefault="00665DEB" w:rsidP="00665DEB">
      <w:pPr>
        <w:spacing w:after="200" w:line="240" w:lineRule="auto"/>
      </w:pPr>
      <w:r w:rsidRPr="002F7546">
        <w:t>Schutzfaktoren haben schützende Effekte im Hinblick auf die Entwicklung von Kindern unter ansonsten eher ungünstigen Lebensumständen</w:t>
      </w:r>
      <w:r>
        <w:rPr>
          <w:rStyle w:val="Funotenzeichen"/>
        </w:rPr>
        <w:footnoteReference w:id="5"/>
      </w:r>
      <w:r>
        <w:t>. Schutzfaktoren sind Ressourcen, deren Wirkung wissenschaftlich belegt ist.</w:t>
      </w:r>
    </w:p>
    <w:tbl>
      <w:tblPr>
        <w:tblStyle w:val="Tabellenraster"/>
        <w:tblW w:w="9322" w:type="dxa"/>
        <w:tblLook w:val="04A0" w:firstRow="1" w:lastRow="0" w:firstColumn="1" w:lastColumn="0" w:noHBand="0" w:noVBand="1"/>
      </w:tblPr>
      <w:tblGrid>
        <w:gridCol w:w="8330"/>
        <w:gridCol w:w="992"/>
      </w:tblGrid>
      <w:tr w:rsidR="00665DEB" w:rsidRPr="00665DEB" w14:paraId="6C88520B" w14:textId="77777777" w:rsidTr="00163137">
        <w:trPr>
          <w:trHeight w:val="636"/>
        </w:trPr>
        <w:tc>
          <w:tcPr>
            <w:tcW w:w="8330" w:type="dxa"/>
            <w:shd w:val="clear" w:color="auto" w:fill="CFF8C0"/>
            <w:vAlign w:val="center"/>
          </w:tcPr>
          <w:p w14:paraId="1E897C05" w14:textId="77777777" w:rsidR="00665DEB" w:rsidRPr="00665DEB" w:rsidRDefault="00665DEB" w:rsidP="00665DEB">
            <w:pPr>
              <w:pStyle w:val="Titel"/>
              <w:spacing w:before="0" w:after="0"/>
              <w:contextualSpacing w:val="0"/>
              <w:rPr>
                <w:rStyle w:val="berschrift2Zchn"/>
              </w:rPr>
            </w:pPr>
            <w:r w:rsidRPr="00665DEB">
              <w:rPr>
                <w:rStyle w:val="berschrift2Zchn"/>
              </w:rPr>
              <w:t>Schutzfaktoren</w:t>
            </w:r>
            <w:r w:rsidRPr="00665DEB">
              <w:rPr>
                <w:rStyle w:val="berschrift2Zchn"/>
                <w:vertAlign w:val="superscript"/>
              </w:rPr>
              <w:footnoteReference w:id="6"/>
            </w:r>
          </w:p>
        </w:tc>
        <w:tc>
          <w:tcPr>
            <w:tcW w:w="992" w:type="dxa"/>
            <w:shd w:val="clear" w:color="auto" w:fill="CFF8C0"/>
            <w:vAlign w:val="center"/>
          </w:tcPr>
          <w:p w14:paraId="1B677F38" w14:textId="77777777" w:rsidR="00665DEB" w:rsidRPr="00665DEB" w:rsidRDefault="00665DEB" w:rsidP="00C87B53">
            <w:pPr>
              <w:pStyle w:val="Titel"/>
              <w:spacing w:before="0" w:after="0"/>
              <w:contextualSpacing w:val="0"/>
              <w:rPr>
                <w:rStyle w:val="berschrift2Zchn"/>
              </w:rPr>
            </w:pPr>
            <w:r w:rsidRPr="00665DEB">
              <w:rPr>
                <w:rStyle w:val="berschrift2Zchn"/>
              </w:rPr>
              <w:t>ja</w:t>
            </w:r>
          </w:p>
        </w:tc>
      </w:tr>
      <w:tr w:rsidR="00665DEB" w:rsidRPr="00602E2D" w14:paraId="3449908F" w14:textId="77777777" w:rsidTr="00163137">
        <w:tc>
          <w:tcPr>
            <w:tcW w:w="8330" w:type="dxa"/>
          </w:tcPr>
          <w:p w14:paraId="44C073DF" w14:textId="77777777" w:rsidR="00665DEB" w:rsidRPr="00602E2D" w:rsidRDefault="00665DEB" w:rsidP="00163137">
            <w:pPr>
              <w:pStyle w:val="KleinschriftfrTabelle9pt"/>
              <w:spacing w:after="60"/>
            </w:pPr>
            <w:r>
              <w:t>Fröhliches Temperament des Kindes</w:t>
            </w:r>
          </w:p>
        </w:tc>
        <w:tc>
          <w:tcPr>
            <w:tcW w:w="992" w:type="dxa"/>
          </w:tcPr>
          <w:p w14:paraId="2629FFDD" w14:textId="77777777" w:rsidR="00665DEB" w:rsidRPr="00602E2D" w:rsidRDefault="00A5569F" w:rsidP="00163137">
            <w:pPr>
              <w:tabs>
                <w:tab w:val="left" w:pos="3465"/>
              </w:tabs>
              <w:spacing w:after="60" w:line="240" w:lineRule="atLeast"/>
              <w:rPr>
                <w:b/>
                <w:sz w:val="18"/>
                <w:szCs w:val="18"/>
              </w:rPr>
            </w:pPr>
            <w:sdt>
              <w:sdtPr>
                <w:rPr>
                  <w:rFonts w:ascii="Times New Roman" w:hAnsi="Times New Roman" w:cs="Times New Roman"/>
                  <w:sz w:val="20"/>
                  <w:szCs w:val="20"/>
                </w:rPr>
                <w:id w:val="254416277"/>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672616A2" w14:textId="77777777" w:rsidTr="00163137">
        <w:tc>
          <w:tcPr>
            <w:tcW w:w="8330" w:type="dxa"/>
          </w:tcPr>
          <w:p w14:paraId="053B9E89" w14:textId="77777777" w:rsidR="00665DEB" w:rsidRPr="00602E2D" w:rsidRDefault="00665DEB" w:rsidP="00163137">
            <w:pPr>
              <w:pStyle w:val="KleinschriftfrTabelle9pt"/>
              <w:spacing w:after="60"/>
            </w:pPr>
            <w:r>
              <w:t>Hohe Selbstwirksamkeitserwartung des Kindes</w:t>
            </w:r>
          </w:p>
        </w:tc>
        <w:tc>
          <w:tcPr>
            <w:tcW w:w="992" w:type="dxa"/>
          </w:tcPr>
          <w:p w14:paraId="5B3DA66A" w14:textId="77777777" w:rsidR="00665DEB" w:rsidRPr="00602E2D" w:rsidRDefault="00A5569F" w:rsidP="00163137">
            <w:pPr>
              <w:tabs>
                <w:tab w:val="left" w:pos="3465"/>
              </w:tabs>
              <w:spacing w:after="60" w:line="240" w:lineRule="atLeast"/>
              <w:rPr>
                <w:b/>
                <w:sz w:val="18"/>
                <w:szCs w:val="18"/>
              </w:rPr>
            </w:pPr>
            <w:sdt>
              <w:sdtPr>
                <w:rPr>
                  <w:rFonts w:ascii="Times New Roman" w:hAnsi="Times New Roman" w:cs="Times New Roman"/>
                  <w:sz w:val="20"/>
                  <w:szCs w:val="20"/>
                </w:rPr>
                <w:id w:val="-257831661"/>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623F5897" w14:textId="77777777" w:rsidTr="00163137">
        <w:tc>
          <w:tcPr>
            <w:tcW w:w="8330" w:type="dxa"/>
          </w:tcPr>
          <w:p w14:paraId="3B3F34CC" w14:textId="77777777" w:rsidR="00665DEB" w:rsidRPr="00602E2D" w:rsidRDefault="00665DEB" w:rsidP="00163137">
            <w:pPr>
              <w:pStyle w:val="KleinschriftfrTabelle9pt"/>
              <w:spacing w:after="60"/>
            </w:pPr>
            <w:r>
              <w:t>Ausgeprägte Impuls- und Bedürfniskontrolle</w:t>
            </w:r>
          </w:p>
        </w:tc>
        <w:tc>
          <w:tcPr>
            <w:tcW w:w="992" w:type="dxa"/>
          </w:tcPr>
          <w:p w14:paraId="02D937D3" w14:textId="77777777" w:rsidR="00665DEB" w:rsidRPr="00602E2D" w:rsidRDefault="00A5569F" w:rsidP="00163137">
            <w:pPr>
              <w:tabs>
                <w:tab w:val="left" w:pos="3465"/>
              </w:tabs>
              <w:spacing w:after="60" w:line="240" w:lineRule="atLeast"/>
              <w:rPr>
                <w:b/>
                <w:sz w:val="18"/>
                <w:szCs w:val="18"/>
              </w:rPr>
            </w:pPr>
            <w:sdt>
              <w:sdtPr>
                <w:rPr>
                  <w:rFonts w:ascii="Times New Roman" w:hAnsi="Times New Roman" w:cs="Times New Roman"/>
                  <w:sz w:val="20"/>
                  <w:szCs w:val="20"/>
                </w:rPr>
                <w:id w:val="-511989270"/>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4FECEC90" w14:textId="77777777" w:rsidTr="00163137">
        <w:tc>
          <w:tcPr>
            <w:tcW w:w="8330" w:type="dxa"/>
          </w:tcPr>
          <w:p w14:paraId="333688E0" w14:textId="77777777" w:rsidR="00665DEB" w:rsidRPr="00602E2D" w:rsidRDefault="00665DEB" w:rsidP="00163137">
            <w:pPr>
              <w:pStyle w:val="KleinschriftfrTabelle9pt"/>
              <w:spacing w:after="60"/>
            </w:pPr>
            <w:r>
              <w:t>Hohe Konstanz der Betreuungssituation</w:t>
            </w:r>
          </w:p>
        </w:tc>
        <w:tc>
          <w:tcPr>
            <w:tcW w:w="992" w:type="dxa"/>
          </w:tcPr>
          <w:p w14:paraId="4E2DD90F" w14:textId="77777777" w:rsidR="00665DEB" w:rsidRPr="00602E2D" w:rsidRDefault="00A5569F" w:rsidP="00163137">
            <w:pPr>
              <w:pStyle w:val="KleinschriftfrTabelle9pt"/>
              <w:spacing w:after="60"/>
              <w:rPr>
                <w:b/>
                <w:szCs w:val="18"/>
              </w:rPr>
            </w:pPr>
            <w:sdt>
              <w:sdtPr>
                <w:rPr>
                  <w:rFonts w:ascii="Times New Roman" w:hAnsi="Times New Roman" w:cs="Times New Roman"/>
                  <w:sz w:val="20"/>
                  <w:szCs w:val="20"/>
                </w:rPr>
                <w:id w:val="192817334"/>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131A7E63" w14:textId="77777777" w:rsidTr="00163137">
        <w:tc>
          <w:tcPr>
            <w:tcW w:w="8330" w:type="dxa"/>
          </w:tcPr>
          <w:p w14:paraId="4F3C4187" w14:textId="77777777" w:rsidR="00665DEB" w:rsidRPr="00602E2D" w:rsidRDefault="00665DEB" w:rsidP="00163137">
            <w:pPr>
              <w:pStyle w:val="KleinschriftfrTabelle9pt"/>
              <w:spacing w:after="120"/>
            </w:pPr>
            <w:r>
              <w:t>Feinfühliges (emotional unterstützendes) Erziehungsverhalten einer Betreuungsperson</w:t>
            </w:r>
          </w:p>
        </w:tc>
        <w:tc>
          <w:tcPr>
            <w:tcW w:w="992" w:type="dxa"/>
          </w:tcPr>
          <w:p w14:paraId="55AAC37D" w14:textId="77777777" w:rsidR="00665DEB" w:rsidRPr="00602E2D" w:rsidRDefault="00A5569F" w:rsidP="00163137">
            <w:pPr>
              <w:pStyle w:val="KleinschriftfrTabelle9pt"/>
              <w:spacing w:after="60"/>
              <w:rPr>
                <w:b/>
                <w:szCs w:val="18"/>
              </w:rPr>
            </w:pPr>
            <w:sdt>
              <w:sdtPr>
                <w:rPr>
                  <w:rFonts w:ascii="Times New Roman" w:hAnsi="Times New Roman" w:cs="Times New Roman"/>
                  <w:sz w:val="20"/>
                  <w:szCs w:val="20"/>
                </w:rPr>
                <w:id w:val="741915793"/>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312729FF" w14:textId="77777777" w:rsidTr="00163137">
        <w:tc>
          <w:tcPr>
            <w:tcW w:w="8330" w:type="dxa"/>
          </w:tcPr>
          <w:p w14:paraId="7A6F459F" w14:textId="77777777" w:rsidR="00665DEB" w:rsidRPr="00602E2D" w:rsidRDefault="00665DEB" w:rsidP="00163137">
            <w:pPr>
              <w:pStyle w:val="KleinschriftfrTabelle9pt"/>
              <w:spacing w:after="60"/>
            </w:pPr>
            <w:r>
              <w:t>Sichere Bindung des Kindes zu mindestens einer Betreuungsperson</w:t>
            </w:r>
          </w:p>
        </w:tc>
        <w:tc>
          <w:tcPr>
            <w:tcW w:w="992" w:type="dxa"/>
          </w:tcPr>
          <w:p w14:paraId="19CEE4AB" w14:textId="77777777" w:rsidR="00665DEB" w:rsidRPr="00602E2D" w:rsidRDefault="00A5569F" w:rsidP="00163137">
            <w:pPr>
              <w:tabs>
                <w:tab w:val="left" w:pos="3465"/>
              </w:tabs>
              <w:spacing w:after="60" w:line="240" w:lineRule="atLeast"/>
              <w:rPr>
                <w:b/>
                <w:sz w:val="18"/>
                <w:szCs w:val="18"/>
              </w:rPr>
            </w:pPr>
            <w:sdt>
              <w:sdtPr>
                <w:rPr>
                  <w:rFonts w:ascii="Times New Roman" w:hAnsi="Times New Roman" w:cs="Times New Roman"/>
                  <w:sz w:val="20"/>
                  <w:szCs w:val="20"/>
                </w:rPr>
                <w:id w:val="1379663056"/>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r w:rsidR="00665DEB" w:rsidRPr="00602E2D" w14:paraId="1B859014" w14:textId="77777777" w:rsidTr="00163137">
        <w:tc>
          <w:tcPr>
            <w:tcW w:w="8330" w:type="dxa"/>
          </w:tcPr>
          <w:p w14:paraId="4682E61E" w14:textId="77777777" w:rsidR="00665DEB" w:rsidRPr="00602E2D" w:rsidRDefault="00665DEB" w:rsidP="00163137">
            <w:pPr>
              <w:pStyle w:val="KleinschriftfrTabelle9pt"/>
              <w:spacing w:after="60"/>
            </w:pPr>
            <w:r>
              <w:t>Ausgeprägte soziale Unterstützung der Betreuungsperson</w:t>
            </w:r>
          </w:p>
        </w:tc>
        <w:tc>
          <w:tcPr>
            <w:tcW w:w="992" w:type="dxa"/>
          </w:tcPr>
          <w:p w14:paraId="26C2D581" w14:textId="77777777" w:rsidR="00665DEB" w:rsidRPr="00602E2D" w:rsidRDefault="00A5569F" w:rsidP="00163137">
            <w:pPr>
              <w:tabs>
                <w:tab w:val="left" w:pos="3465"/>
              </w:tabs>
              <w:spacing w:after="60" w:line="240" w:lineRule="atLeast"/>
              <w:rPr>
                <w:b/>
                <w:sz w:val="18"/>
                <w:szCs w:val="18"/>
              </w:rPr>
            </w:pPr>
            <w:sdt>
              <w:sdtPr>
                <w:rPr>
                  <w:rFonts w:ascii="Times New Roman" w:hAnsi="Times New Roman" w:cs="Times New Roman"/>
                  <w:sz w:val="20"/>
                  <w:szCs w:val="20"/>
                </w:rPr>
                <w:id w:val="-1819032979"/>
                <w14:checkbox>
                  <w14:checked w14:val="0"/>
                  <w14:checkedState w14:val="2612" w14:font="MS Gothic"/>
                  <w14:uncheckedState w14:val="2610" w14:font="MS Gothic"/>
                </w14:checkbox>
              </w:sdtPr>
              <w:sdtEndPr/>
              <w:sdtContent>
                <w:r w:rsidR="00665DEB" w:rsidRPr="00561594">
                  <w:rPr>
                    <w:rFonts w:ascii="MS Gothic" w:eastAsia="MS Gothic" w:hAnsi="MS Gothic" w:cs="Times New Roman" w:hint="eastAsia"/>
                    <w:sz w:val="20"/>
                    <w:szCs w:val="20"/>
                  </w:rPr>
                  <w:t>☐</w:t>
                </w:r>
              </w:sdtContent>
            </w:sdt>
          </w:p>
        </w:tc>
      </w:tr>
    </w:tbl>
    <w:p w14:paraId="6DF51D6A" w14:textId="77777777" w:rsidR="00665DEB" w:rsidRDefault="00665DEB">
      <w:pPr>
        <w:spacing w:after="200" w:line="24" w:lineRule="auto"/>
        <w:rPr>
          <w:rFonts w:asciiTheme="majorHAnsi" w:eastAsiaTheme="majorEastAsia" w:hAnsiTheme="majorHAnsi" w:cstheme="majorBidi"/>
          <w:b/>
          <w:bCs w:val="0"/>
          <w:szCs w:val="21"/>
        </w:rPr>
      </w:pPr>
      <w:r>
        <w:br w:type="page"/>
      </w:r>
    </w:p>
    <w:p w14:paraId="6F7656A7" w14:textId="77777777" w:rsidR="00665DEB" w:rsidRPr="00602E2D" w:rsidRDefault="00665DEB" w:rsidP="00665DEB">
      <w:pPr>
        <w:pStyle w:val="H1"/>
      </w:pPr>
      <w:r w:rsidRPr="00602E2D">
        <w:lastRenderedPageBreak/>
        <w:t>Risikoeinschätzung</w:t>
      </w:r>
      <w:r w:rsidRPr="00602E2D">
        <w:rPr>
          <w:rStyle w:val="Funotenzeichen"/>
        </w:rPr>
        <w:footnoteReference w:id="7"/>
      </w:r>
    </w:p>
    <w:p w14:paraId="29E73B48" w14:textId="77777777" w:rsidR="00665DEB" w:rsidRDefault="00665DEB" w:rsidP="00665DEB">
      <w:r w:rsidRPr="00602E2D">
        <w:t>Die Risikoeinschätzung erfolgt auf der Basis der erhobenen Anhaltspunkte und Risikofaktoren für eine Kindeswohlgefährdung. Berücksichtigen Sie bei der Einschätzung auch vorhandene Schutzfaktoren.</w:t>
      </w:r>
    </w:p>
    <w:p w14:paraId="26DA0150" w14:textId="77777777" w:rsidR="00665DEB" w:rsidRDefault="00665DEB" w:rsidP="00665DEB"/>
    <w:p w14:paraId="147130D5" w14:textId="77777777" w:rsidR="00665DEB" w:rsidRDefault="00665DEB" w:rsidP="00665DEB">
      <w:pPr>
        <w:rPr>
          <w:b/>
        </w:rPr>
      </w:pPr>
      <w:r>
        <w:rPr>
          <w:b/>
        </w:rPr>
        <w:t>Einschätzung des Risikos</w:t>
      </w:r>
    </w:p>
    <w:p w14:paraId="556B1BE4" w14:textId="77777777" w:rsidR="00665DEB" w:rsidRPr="006424BE" w:rsidRDefault="00665DEB" w:rsidP="00665DEB">
      <w:pPr>
        <w:spacing w:after="120"/>
      </w:pPr>
      <w:r w:rsidRPr="006424BE">
        <w:t>Wie hoch schätzen Sie das Risiko einer Kindeswohlgefährdung für das Kind ein?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1921"/>
        <w:gridCol w:w="1921"/>
        <w:gridCol w:w="1922"/>
        <w:gridCol w:w="1922"/>
      </w:tblGrid>
      <w:tr w:rsidR="00665DEB" w:rsidRPr="00602E2D" w14:paraId="633B0682" w14:textId="77777777" w:rsidTr="00163137">
        <w:tc>
          <w:tcPr>
            <w:tcW w:w="1921" w:type="dxa"/>
          </w:tcPr>
          <w:p w14:paraId="0919E2BB" w14:textId="77777777" w:rsidR="00665DEB" w:rsidRPr="00602E2D" w:rsidRDefault="00665DEB" w:rsidP="00163137">
            <w:pPr>
              <w:tabs>
                <w:tab w:val="left" w:pos="1134"/>
                <w:tab w:val="left" w:pos="2268"/>
              </w:tabs>
              <w:spacing w:after="120"/>
              <w:jc w:val="center"/>
            </w:pPr>
            <w:r w:rsidRPr="00602E2D">
              <w:t>1</w:t>
            </w:r>
          </w:p>
        </w:tc>
        <w:tc>
          <w:tcPr>
            <w:tcW w:w="1921" w:type="dxa"/>
          </w:tcPr>
          <w:p w14:paraId="411BDECC" w14:textId="77777777" w:rsidR="00665DEB" w:rsidRPr="00602E2D" w:rsidRDefault="00665DEB" w:rsidP="00163137">
            <w:pPr>
              <w:tabs>
                <w:tab w:val="left" w:pos="1134"/>
                <w:tab w:val="left" w:pos="2268"/>
              </w:tabs>
              <w:spacing w:after="120"/>
              <w:jc w:val="center"/>
            </w:pPr>
            <w:r w:rsidRPr="00602E2D">
              <w:t>2</w:t>
            </w:r>
          </w:p>
        </w:tc>
        <w:tc>
          <w:tcPr>
            <w:tcW w:w="1921" w:type="dxa"/>
          </w:tcPr>
          <w:p w14:paraId="653F2128" w14:textId="77777777" w:rsidR="00665DEB" w:rsidRPr="00602E2D" w:rsidRDefault="00665DEB" w:rsidP="00163137">
            <w:pPr>
              <w:tabs>
                <w:tab w:val="left" w:pos="1134"/>
                <w:tab w:val="left" w:pos="2268"/>
              </w:tabs>
              <w:spacing w:after="120"/>
              <w:jc w:val="center"/>
            </w:pPr>
            <w:r w:rsidRPr="00602E2D">
              <w:t>3</w:t>
            </w:r>
          </w:p>
        </w:tc>
        <w:tc>
          <w:tcPr>
            <w:tcW w:w="1922" w:type="dxa"/>
          </w:tcPr>
          <w:p w14:paraId="41E7EEB2" w14:textId="77777777" w:rsidR="00665DEB" w:rsidRPr="00602E2D" w:rsidRDefault="00665DEB" w:rsidP="00163137">
            <w:pPr>
              <w:tabs>
                <w:tab w:val="left" w:pos="1134"/>
                <w:tab w:val="left" w:pos="2268"/>
              </w:tabs>
              <w:spacing w:after="120"/>
              <w:jc w:val="center"/>
            </w:pPr>
            <w:r w:rsidRPr="00602E2D">
              <w:t>4</w:t>
            </w:r>
          </w:p>
        </w:tc>
        <w:tc>
          <w:tcPr>
            <w:tcW w:w="1922" w:type="dxa"/>
          </w:tcPr>
          <w:p w14:paraId="79BD0378" w14:textId="77777777" w:rsidR="00665DEB" w:rsidRPr="00602E2D" w:rsidRDefault="00665DEB" w:rsidP="00163137">
            <w:pPr>
              <w:tabs>
                <w:tab w:val="left" w:pos="1134"/>
                <w:tab w:val="left" w:pos="2268"/>
              </w:tabs>
              <w:spacing w:after="120"/>
              <w:jc w:val="center"/>
            </w:pPr>
            <w:r w:rsidRPr="00602E2D">
              <w:t>5</w:t>
            </w:r>
          </w:p>
        </w:tc>
      </w:tr>
      <w:tr w:rsidR="00665DEB" w:rsidRPr="00602E2D" w14:paraId="0B572FD0" w14:textId="77777777" w:rsidTr="00163137">
        <w:tc>
          <w:tcPr>
            <w:tcW w:w="1921" w:type="dxa"/>
            <w:shd w:val="clear" w:color="auto" w:fill="F1E8F4"/>
          </w:tcPr>
          <w:sdt>
            <w:sdtPr>
              <w:id w:val="118348518"/>
              <w14:checkbox>
                <w14:checked w14:val="0"/>
                <w14:checkedState w14:val="2612" w14:font="MS Gothic"/>
                <w14:uncheckedState w14:val="2610" w14:font="MS Gothic"/>
              </w14:checkbox>
            </w:sdtPr>
            <w:sdtEndPr/>
            <w:sdtContent>
              <w:p w14:paraId="6A758310" w14:textId="77777777" w:rsidR="00665DEB" w:rsidRPr="00602E2D" w:rsidRDefault="00665DEB" w:rsidP="00163137">
                <w:pPr>
                  <w:tabs>
                    <w:tab w:val="left" w:pos="1134"/>
                    <w:tab w:val="left" w:pos="2268"/>
                  </w:tabs>
                  <w:spacing w:after="60"/>
                  <w:jc w:val="center"/>
                </w:pPr>
                <w:r w:rsidRPr="00602E2D">
                  <w:rPr>
                    <w:rFonts w:ascii="MS Gothic" w:eastAsia="MS Gothic" w:hAnsi="MS Gothic" w:hint="eastAsia"/>
                  </w:rPr>
                  <w:t>☐</w:t>
                </w:r>
              </w:p>
            </w:sdtContent>
          </w:sdt>
          <w:p w14:paraId="3931F4D9" w14:textId="77777777" w:rsidR="00665DEB" w:rsidRPr="00602E2D" w:rsidRDefault="00665DEB" w:rsidP="00163137">
            <w:pPr>
              <w:tabs>
                <w:tab w:val="left" w:pos="1134"/>
                <w:tab w:val="left" w:pos="2268"/>
              </w:tabs>
              <w:jc w:val="center"/>
            </w:pPr>
            <w:r w:rsidRPr="00602E2D">
              <w:t>sehr niedrig</w:t>
            </w:r>
          </w:p>
        </w:tc>
        <w:tc>
          <w:tcPr>
            <w:tcW w:w="1921" w:type="dxa"/>
            <w:shd w:val="clear" w:color="auto" w:fill="F1E8F4"/>
          </w:tcPr>
          <w:sdt>
            <w:sdtPr>
              <w:id w:val="-1042286713"/>
              <w14:checkbox>
                <w14:checked w14:val="0"/>
                <w14:checkedState w14:val="2612" w14:font="MS Gothic"/>
                <w14:uncheckedState w14:val="2610" w14:font="MS Gothic"/>
              </w14:checkbox>
            </w:sdtPr>
            <w:sdtEndPr/>
            <w:sdtContent>
              <w:p w14:paraId="4C8B0239" w14:textId="77777777" w:rsidR="00665DEB" w:rsidRPr="00602E2D" w:rsidRDefault="00665DEB" w:rsidP="00163137">
                <w:pPr>
                  <w:tabs>
                    <w:tab w:val="left" w:pos="1134"/>
                    <w:tab w:val="left" w:pos="2268"/>
                  </w:tabs>
                  <w:spacing w:after="60"/>
                  <w:jc w:val="center"/>
                </w:pPr>
                <w:r w:rsidRPr="00602E2D">
                  <w:rPr>
                    <w:rFonts w:ascii="MS Gothic" w:eastAsia="MS Gothic" w:hAnsi="MS Gothic" w:hint="eastAsia"/>
                  </w:rPr>
                  <w:t>☐</w:t>
                </w:r>
              </w:p>
            </w:sdtContent>
          </w:sdt>
          <w:p w14:paraId="0BE112F0" w14:textId="77777777" w:rsidR="00665DEB" w:rsidRPr="00602E2D" w:rsidRDefault="00665DEB" w:rsidP="00163137">
            <w:pPr>
              <w:tabs>
                <w:tab w:val="left" w:pos="1134"/>
                <w:tab w:val="left" w:pos="2268"/>
              </w:tabs>
              <w:jc w:val="center"/>
            </w:pPr>
            <w:r w:rsidRPr="00602E2D">
              <w:t>niedrig</w:t>
            </w:r>
          </w:p>
        </w:tc>
        <w:tc>
          <w:tcPr>
            <w:tcW w:w="1921" w:type="dxa"/>
            <w:shd w:val="clear" w:color="auto" w:fill="FEF9E6"/>
          </w:tcPr>
          <w:sdt>
            <w:sdtPr>
              <w:id w:val="1627039387"/>
              <w14:checkbox>
                <w14:checked w14:val="0"/>
                <w14:checkedState w14:val="2612" w14:font="MS Gothic"/>
                <w14:uncheckedState w14:val="2610" w14:font="MS Gothic"/>
              </w14:checkbox>
            </w:sdtPr>
            <w:sdtEndPr/>
            <w:sdtContent>
              <w:p w14:paraId="54A02693" w14:textId="77777777" w:rsidR="00665DEB" w:rsidRPr="00602E2D" w:rsidRDefault="00665DEB" w:rsidP="00163137">
                <w:pPr>
                  <w:tabs>
                    <w:tab w:val="left" w:pos="1134"/>
                    <w:tab w:val="left" w:pos="2268"/>
                  </w:tabs>
                  <w:spacing w:after="60"/>
                  <w:jc w:val="center"/>
                </w:pPr>
                <w:r w:rsidRPr="00602E2D">
                  <w:rPr>
                    <w:rFonts w:ascii="MS Gothic" w:eastAsia="MS Gothic" w:hAnsi="MS Gothic" w:hint="eastAsia"/>
                  </w:rPr>
                  <w:t>☐</w:t>
                </w:r>
              </w:p>
            </w:sdtContent>
          </w:sdt>
          <w:p w14:paraId="1EF4C7BF" w14:textId="77777777" w:rsidR="00665DEB" w:rsidRPr="00602E2D" w:rsidRDefault="00665DEB" w:rsidP="00163137">
            <w:pPr>
              <w:tabs>
                <w:tab w:val="left" w:pos="1134"/>
                <w:tab w:val="left" w:pos="2268"/>
              </w:tabs>
              <w:jc w:val="center"/>
            </w:pPr>
            <w:r w:rsidRPr="00602E2D">
              <w:t>eher hoch</w:t>
            </w:r>
          </w:p>
        </w:tc>
        <w:tc>
          <w:tcPr>
            <w:tcW w:w="1922" w:type="dxa"/>
            <w:shd w:val="clear" w:color="auto" w:fill="FEF9E6"/>
          </w:tcPr>
          <w:sdt>
            <w:sdtPr>
              <w:id w:val="702600848"/>
              <w14:checkbox>
                <w14:checked w14:val="0"/>
                <w14:checkedState w14:val="2612" w14:font="MS Gothic"/>
                <w14:uncheckedState w14:val="2610" w14:font="MS Gothic"/>
              </w14:checkbox>
            </w:sdtPr>
            <w:sdtEndPr/>
            <w:sdtContent>
              <w:p w14:paraId="2F9FA4E8" w14:textId="77777777" w:rsidR="00665DEB" w:rsidRPr="00602E2D" w:rsidRDefault="00665DEB" w:rsidP="00163137">
                <w:pPr>
                  <w:tabs>
                    <w:tab w:val="left" w:pos="1134"/>
                    <w:tab w:val="left" w:pos="2268"/>
                  </w:tabs>
                  <w:spacing w:after="60"/>
                  <w:jc w:val="center"/>
                </w:pPr>
                <w:r w:rsidRPr="00602E2D">
                  <w:rPr>
                    <w:rFonts w:ascii="MS Gothic" w:eastAsia="MS Gothic" w:hAnsi="MS Gothic" w:hint="eastAsia"/>
                  </w:rPr>
                  <w:t>☐</w:t>
                </w:r>
              </w:p>
            </w:sdtContent>
          </w:sdt>
          <w:p w14:paraId="1A862CCE" w14:textId="77777777" w:rsidR="00665DEB" w:rsidRPr="00602E2D" w:rsidRDefault="00665DEB" w:rsidP="00163137">
            <w:pPr>
              <w:tabs>
                <w:tab w:val="left" w:pos="1134"/>
                <w:tab w:val="left" w:pos="2268"/>
              </w:tabs>
              <w:jc w:val="center"/>
            </w:pPr>
            <w:r>
              <w:t>h</w:t>
            </w:r>
            <w:r w:rsidRPr="00602E2D">
              <w:t>och</w:t>
            </w:r>
          </w:p>
        </w:tc>
        <w:tc>
          <w:tcPr>
            <w:tcW w:w="1922" w:type="dxa"/>
            <w:shd w:val="clear" w:color="auto" w:fill="FEF9E6"/>
          </w:tcPr>
          <w:sdt>
            <w:sdtPr>
              <w:id w:val="-1409692671"/>
              <w14:checkbox>
                <w14:checked w14:val="0"/>
                <w14:checkedState w14:val="2612" w14:font="MS Gothic"/>
                <w14:uncheckedState w14:val="2610" w14:font="MS Gothic"/>
              </w14:checkbox>
            </w:sdtPr>
            <w:sdtEndPr/>
            <w:sdtContent>
              <w:p w14:paraId="28718A1E" w14:textId="77777777" w:rsidR="00665DEB" w:rsidRPr="00602E2D" w:rsidRDefault="00665DEB" w:rsidP="00163137">
                <w:pPr>
                  <w:tabs>
                    <w:tab w:val="left" w:pos="1134"/>
                    <w:tab w:val="left" w:pos="2268"/>
                  </w:tabs>
                  <w:spacing w:after="60"/>
                  <w:jc w:val="center"/>
                </w:pPr>
                <w:r w:rsidRPr="00602E2D">
                  <w:rPr>
                    <w:rFonts w:ascii="MS Gothic" w:eastAsia="MS Gothic" w:hAnsi="MS Gothic" w:hint="eastAsia"/>
                  </w:rPr>
                  <w:t>☐</w:t>
                </w:r>
              </w:p>
            </w:sdtContent>
          </w:sdt>
          <w:p w14:paraId="26CC6BFA" w14:textId="77777777" w:rsidR="00665DEB" w:rsidRPr="00602E2D" w:rsidRDefault="00665DEB" w:rsidP="00163137">
            <w:pPr>
              <w:tabs>
                <w:tab w:val="left" w:pos="1134"/>
                <w:tab w:val="left" w:pos="2268"/>
              </w:tabs>
              <w:jc w:val="center"/>
            </w:pPr>
            <w:r w:rsidRPr="00602E2D">
              <w:t>sehr hoch</w:t>
            </w:r>
          </w:p>
        </w:tc>
      </w:tr>
    </w:tbl>
    <w:p w14:paraId="2AD1F7CF" w14:textId="77777777" w:rsidR="00665DEB" w:rsidRDefault="00665DEB" w:rsidP="00665DEB">
      <w:pPr>
        <w:tabs>
          <w:tab w:val="left" w:pos="1134"/>
          <w:tab w:val="left" w:pos="2268"/>
        </w:tabs>
        <w:spacing w:before="360"/>
        <w:rPr>
          <w:b/>
        </w:rPr>
      </w:pPr>
      <w:r>
        <w:rPr>
          <w:b/>
        </w:rPr>
        <w:t>Einschätzung der eigenen Sicherheit</w:t>
      </w:r>
    </w:p>
    <w:p w14:paraId="541C9158" w14:textId="77777777" w:rsidR="00665DEB" w:rsidRPr="006424BE" w:rsidRDefault="00665DEB" w:rsidP="00665DEB">
      <w:pPr>
        <w:tabs>
          <w:tab w:val="left" w:pos="1134"/>
          <w:tab w:val="left" w:pos="2268"/>
        </w:tabs>
        <w:spacing w:after="120"/>
      </w:pPr>
      <w:r w:rsidRPr="006424BE">
        <w:t>Wie sicher fühlen Sie sich in der Einschätzung, ob eine Kindeswohlgefährdung (Misshandlung/Missbrauch/Vernachlässigung) vorliegt?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1"/>
        <w:gridCol w:w="1921"/>
        <w:gridCol w:w="1921"/>
        <w:gridCol w:w="1922"/>
        <w:gridCol w:w="1922"/>
      </w:tblGrid>
      <w:tr w:rsidR="00665DEB" w:rsidRPr="00602E2D" w14:paraId="5991214E" w14:textId="77777777" w:rsidTr="00163137">
        <w:tc>
          <w:tcPr>
            <w:tcW w:w="1921" w:type="dxa"/>
          </w:tcPr>
          <w:p w14:paraId="6700D24E" w14:textId="77777777" w:rsidR="00665DEB" w:rsidRPr="00602E2D" w:rsidRDefault="00665DEB" w:rsidP="00163137">
            <w:pPr>
              <w:tabs>
                <w:tab w:val="left" w:pos="1134"/>
                <w:tab w:val="left" w:pos="2268"/>
              </w:tabs>
              <w:spacing w:after="120"/>
              <w:jc w:val="center"/>
            </w:pPr>
            <w:r w:rsidRPr="00602E2D">
              <w:t>1</w:t>
            </w:r>
          </w:p>
        </w:tc>
        <w:tc>
          <w:tcPr>
            <w:tcW w:w="1921" w:type="dxa"/>
          </w:tcPr>
          <w:p w14:paraId="2590E569" w14:textId="77777777" w:rsidR="00665DEB" w:rsidRPr="00602E2D" w:rsidRDefault="00665DEB" w:rsidP="00163137">
            <w:pPr>
              <w:tabs>
                <w:tab w:val="left" w:pos="1134"/>
                <w:tab w:val="left" w:pos="2268"/>
              </w:tabs>
              <w:spacing w:after="120"/>
              <w:jc w:val="center"/>
            </w:pPr>
            <w:r w:rsidRPr="00602E2D">
              <w:t>2</w:t>
            </w:r>
          </w:p>
        </w:tc>
        <w:tc>
          <w:tcPr>
            <w:tcW w:w="1921" w:type="dxa"/>
          </w:tcPr>
          <w:p w14:paraId="42BDB646" w14:textId="77777777" w:rsidR="00665DEB" w:rsidRPr="00602E2D" w:rsidRDefault="00665DEB" w:rsidP="00163137">
            <w:pPr>
              <w:tabs>
                <w:tab w:val="left" w:pos="1134"/>
                <w:tab w:val="left" w:pos="2268"/>
              </w:tabs>
              <w:spacing w:after="120"/>
              <w:jc w:val="center"/>
            </w:pPr>
            <w:r w:rsidRPr="00602E2D">
              <w:t>3</w:t>
            </w:r>
          </w:p>
        </w:tc>
        <w:tc>
          <w:tcPr>
            <w:tcW w:w="1922" w:type="dxa"/>
          </w:tcPr>
          <w:p w14:paraId="03068010" w14:textId="77777777" w:rsidR="00665DEB" w:rsidRPr="00602E2D" w:rsidRDefault="00665DEB" w:rsidP="00163137">
            <w:pPr>
              <w:tabs>
                <w:tab w:val="left" w:pos="1134"/>
                <w:tab w:val="left" w:pos="2268"/>
              </w:tabs>
              <w:spacing w:after="120"/>
              <w:jc w:val="center"/>
            </w:pPr>
            <w:r w:rsidRPr="00602E2D">
              <w:t>4</w:t>
            </w:r>
          </w:p>
        </w:tc>
        <w:tc>
          <w:tcPr>
            <w:tcW w:w="1922" w:type="dxa"/>
          </w:tcPr>
          <w:p w14:paraId="2B6B971E" w14:textId="77777777" w:rsidR="00665DEB" w:rsidRPr="00602E2D" w:rsidRDefault="00665DEB" w:rsidP="00163137">
            <w:pPr>
              <w:tabs>
                <w:tab w:val="left" w:pos="1134"/>
                <w:tab w:val="left" w:pos="2268"/>
              </w:tabs>
              <w:spacing w:after="120"/>
              <w:jc w:val="center"/>
            </w:pPr>
            <w:r w:rsidRPr="00602E2D">
              <w:t>5</w:t>
            </w:r>
          </w:p>
        </w:tc>
      </w:tr>
      <w:tr w:rsidR="00665DEB" w:rsidRPr="00602E2D" w14:paraId="42B49C72" w14:textId="77777777" w:rsidTr="00163137">
        <w:tc>
          <w:tcPr>
            <w:tcW w:w="1921" w:type="dxa"/>
            <w:shd w:val="clear" w:color="auto" w:fill="F1E8F4"/>
          </w:tcPr>
          <w:sdt>
            <w:sdtPr>
              <w:id w:val="1544787644"/>
              <w14:checkbox>
                <w14:checked w14:val="0"/>
                <w14:checkedState w14:val="2612" w14:font="MS Gothic"/>
                <w14:uncheckedState w14:val="2610" w14:font="MS Gothic"/>
              </w14:checkbox>
            </w:sdtPr>
            <w:sdtEndPr/>
            <w:sdtContent>
              <w:p w14:paraId="2FB7A227" w14:textId="77777777" w:rsidR="00665DEB" w:rsidRPr="00602E2D" w:rsidRDefault="00665DEB" w:rsidP="00163137">
                <w:pPr>
                  <w:tabs>
                    <w:tab w:val="left" w:pos="1134"/>
                    <w:tab w:val="left" w:pos="2268"/>
                  </w:tabs>
                  <w:spacing w:after="60"/>
                  <w:jc w:val="center"/>
                </w:pPr>
                <w:r>
                  <w:rPr>
                    <w:rFonts w:ascii="MS Gothic" w:eastAsia="MS Gothic" w:hAnsi="MS Gothic" w:hint="eastAsia"/>
                  </w:rPr>
                  <w:t>☐</w:t>
                </w:r>
              </w:p>
            </w:sdtContent>
          </w:sdt>
          <w:p w14:paraId="32D46C77" w14:textId="77777777" w:rsidR="00665DEB" w:rsidRPr="00602E2D" w:rsidRDefault="00665DEB" w:rsidP="00163137">
            <w:pPr>
              <w:tabs>
                <w:tab w:val="left" w:pos="1134"/>
                <w:tab w:val="left" w:pos="2268"/>
              </w:tabs>
              <w:jc w:val="center"/>
            </w:pPr>
            <w:r w:rsidRPr="00602E2D">
              <w:t>sehr unsicher</w:t>
            </w:r>
          </w:p>
        </w:tc>
        <w:tc>
          <w:tcPr>
            <w:tcW w:w="1921" w:type="dxa"/>
            <w:shd w:val="clear" w:color="auto" w:fill="F1E8F4"/>
          </w:tcPr>
          <w:sdt>
            <w:sdtPr>
              <w:id w:val="322707111"/>
              <w14:checkbox>
                <w14:checked w14:val="0"/>
                <w14:checkedState w14:val="2612" w14:font="MS Gothic"/>
                <w14:uncheckedState w14:val="2610" w14:font="MS Gothic"/>
              </w14:checkbox>
            </w:sdtPr>
            <w:sdtEndPr/>
            <w:sdtContent>
              <w:p w14:paraId="1A51D0D9" w14:textId="77777777" w:rsidR="00665DEB" w:rsidRPr="00602E2D" w:rsidRDefault="00665DEB" w:rsidP="00163137">
                <w:pPr>
                  <w:tabs>
                    <w:tab w:val="left" w:pos="1134"/>
                    <w:tab w:val="left" w:pos="2268"/>
                  </w:tabs>
                  <w:spacing w:after="60"/>
                  <w:jc w:val="center"/>
                </w:pPr>
                <w:r w:rsidRPr="00602E2D">
                  <w:rPr>
                    <w:rFonts w:ascii="MS Gothic" w:eastAsia="MS Gothic" w:hAnsi="MS Gothic" w:hint="eastAsia"/>
                  </w:rPr>
                  <w:t>☐</w:t>
                </w:r>
              </w:p>
            </w:sdtContent>
          </w:sdt>
          <w:p w14:paraId="4FC5D079" w14:textId="77777777" w:rsidR="00665DEB" w:rsidRPr="00602E2D" w:rsidRDefault="00665DEB" w:rsidP="00163137">
            <w:pPr>
              <w:tabs>
                <w:tab w:val="left" w:pos="1134"/>
                <w:tab w:val="left" w:pos="2268"/>
              </w:tabs>
              <w:jc w:val="center"/>
            </w:pPr>
            <w:r w:rsidRPr="00602E2D">
              <w:t>unsicher</w:t>
            </w:r>
          </w:p>
        </w:tc>
        <w:tc>
          <w:tcPr>
            <w:tcW w:w="1921" w:type="dxa"/>
            <w:shd w:val="clear" w:color="auto" w:fill="F1E8F4"/>
          </w:tcPr>
          <w:sdt>
            <w:sdtPr>
              <w:id w:val="714476841"/>
              <w14:checkbox>
                <w14:checked w14:val="0"/>
                <w14:checkedState w14:val="2612" w14:font="MS Gothic"/>
                <w14:uncheckedState w14:val="2610" w14:font="MS Gothic"/>
              </w14:checkbox>
            </w:sdtPr>
            <w:sdtEndPr/>
            <w:sdtContent>
              <w:p w14:paraId="72DBA246" w14:textId="77777777" w:rsidR="00665DEB" w:rsidRPr="00602E2D" w:rsidRDefault="00665DEB" w:rsidP="00163137">
                <w:pPr>
                  <w:tabs>
                    <w:tab w:val="left" w:pos="1134"/>
                    <w:tab w:val="left" w:pos="2268"/>
                  </w:tabs>
                  <w:spacing w:after="60"/>
                  <w:jc w:val="center"/>
                </w:pPr>
                <w:r w:rsidRPr="00602E2D">
                  <w:rPr>
                    <w:rFonts w:ascii="Segoe UI Symbol" w:hAnsi="Segoe UI Symbol" w:cs="Segoe UI Symbol"/>
                  </w:rPr>
                  <w:t>☐</w:t>
                </w:r>
              </w:p>
            </w:sdtContent>
          </w:sdt>
          <w:p w14:paraId="6EED3BFB" w14:textId="77777777" w:rsidR="00665DEB" w:rsidRPr="00602E2D" w:rsidRDefault="00665DEB" w:rsidP="00163137">
            <w:pPr>
              <w:tabs>
                <w:tab w:val="left" w:pos="1134"/>
                <w:tab w:val="left" w:pos="2268"/>
              </w:tabs>
              <w:jc w:val="center"/>
            </w:pPr>
            <w:r w:rsidRPr="00602E2D">
              <w:t>eher unsicher</w:t>
            </w:r>
          </w:p>
        </w:tc>
        <w:tc>
          <w:tcPr>
            <w:tcW w:w="1922" w:type="dxa"/>
            <w:shd w:val="clear" w:color="auto" w:fill="FEF9E6"/>
          </w:tcPr>
          <w:sdt>
            <w:sdtPr>
              <w:id w:val="376594777"/>
              <w14:checkbox>
                <w14:checked w14:val="0"/>
                <w14:checkedState w14:val="2612" w14:font="MS Gothic"/>
                <w14:uncheckedState w14:val="2610" w14:font="MS Gothic"/>
              </w14:checkbox>
            </w:sdtPr>
            <w:sdtEndPr/>
            <w:sdtContent>
              <w:p w14:paraId="1E230366" w14:textId="77777777" w:rsidR="00665DEB" w:rsidRPr="00602E2D" w:rsidRDefault="00665DEB" w:rsidP="00163137">
                <w:pPr>
                  <w:tabs>
                    <w:tab w:val="left" w:pos="1134"/>
                    <w:tab w:val="left" w:pos="2268"/>
                  </w:tabs>
                  <w:spacing w:after="60"/>
                  <w:jc w:val="center"/>
                </w:pPr>
                <w:r w:rsidRPr="00602E2D">
                  <w:rPr>
                    <w:rFonts w:ascii="MS Gothic" w:eastAsia="MS Gothic" w:hAnsi="MS Gothic" w:hint="eastAsia"/>
                  </w:rPr>
                  <w:t>☐</w:t>
                </w:r>
              </w:p>
            </w:sdtContent>
          </w:sdt>
          <w:p w14:paraId="4046133B" w14:textId="77777777" w:rsidR="00665DEB" w:rsidRPr="00602E2D" w:rsidRDefault="00665DEB" w:rsidP="00163137">
            <w:pPr>
              <w:tabs>
                <w:tab w:val="left" w:pos="1134"/>
                <w:tab w:val="left" w:pos="2268"/>
              </w:tabs>
              <w:jc w:val="center"/>
            </w:pPr>
            <w:r w:rsidRPr="00602E2D">
              <w:t xml:space="preserve">sicher </w:t>
            </w:r>
          </w:p>
        </w:tc>
        <w:tc>
          <w:tcPr>
            <w:tcW w:w="1922" w:type="dxa"/>
            <w:shd w:val="clear" w:color="auto" w:fill="FEF9E6"/>
          </w:tcPr>
          <w:sdt>
            <w:sdtPr>
              <w:id w:val="-140425890"/>
              <w14:checkbox>
                <w14:checked w14:val="0"/>
                <w14:checkedState w14:val="2612" w14:font="MS Gothic"/>
                <w14:uncheckedState w14:val="2610" w14:font="MS Gothic"/>
              </w14:checkbox>
            </w:sdtPr>
            <w:sdtEndPr/>
            <w:sdtContent>
              <w:p w14:paraId="5B5C9A98" w14:textId="77777777" w:rsidR="00665DEB" w:rsidRPr="00602E2D" w:rsidRDefault="00665DEB" w:rsidP="00163137">
                <w:pPr>
                  <w:tabs>
                    <w:tab w:val="left" w:pos="1134"/>
                    <w:tab w:val="left" w:pos="2268"/>
                  </w:tabs>
                  <w:spacing w:after="60"/>
                  <w:jc w:val="center"/>
                </w:pPr>
                <w:r w:rsidRPr="00602E2D">
                  <w:rPr>
                    <w:rFonts w:ascii="MS Gothic" w:eastAsia="MS Gothic" w:hAnsi="MS Gothic" w:hint="eastAsia"/>
                  </w:rPr>
                  <w:t>☐</w:t>
                </w:r>
              </w:p>
            </w:sdtContent>
          </w:sdt>
          <w:p w14:paraId="0AA3A319" w14:textId="77777777" w:rsidR="00665DEB" w:rsidRPr="00602E2D" w:rsidRDefault="00665DEB" w:rsidP="00163137">
            <w:pPr>
              <w:tabs>
                <w:tab w:val="left" w:pos="1134"/>
                <w:tab w:val="left" w:pos="2268"/>
              </w:tabs>
              <w:jc w:val="center"/>
            </w:pPr>
            <w:r w:rsidRPr="00602E2D">
              <w:t>sehr sicher</w:t>
            </w:r>
          </w:p>
        </w:tc>
      </w:tr>
    </w:tbl>
    <w:p w14:paraId="25E29B41" w14:textId="77777777" w:rsidR="00665DEB" w:rsidRDefault="00665DEB" w:rsidP="00665DEB">
      <w:pPr>
        <w:spacing w:before="360"/>
        <w:rPr>
          <w:b/>
        </w:rPr>
      </w:pPr>
      <w:r w:rsidRPr="00D969C4">
        <w:rPr>
          <w:b/>
        </w:rPr>
        <w:t>Bewertung</w:t>
      </w:r>
    </w:p>
    <w:p w14:paraId="016ADE4A" w14:textId="77777777" w:rsidR="00665DEB" w:rsidRPr="00D969C4" w:rsidRDefault="00665DEB" w:rsidP="00665DEB">
      <w:pPr>
        <w:spacing w:after="120"/>
      </w:pPr>
      <w:r w:rsidRPr="00D969C4">
        <w:t>Aufgrund der Einschätzung des Risikos und der Sicherheit kann der Fall als grün, gelb, ora</w:t>
      </w:r>
      <w:r>
        <w:t>nge oder rot eingeordnet werden:</w:t>
      </w:r>
    </w:p>
    <w:tbl>
      <w:tblPr>
        <w:tblStyle w:val="Tabellenraster"/>
        <w:tblW w:w="9697" w:type="dxa"/>
        <w:tblLook w:val="04A0" w:firstRow="1" w:lastRow="0" w:firstColumn="1" w:lastColumn="0" w:noHBand="0" w:noVBand="1"/>
      </w:tblPr>
      <w:tblGrid>
        <w:gridCol w:w="2214"/>
        <w:gridCol w:w="281"/>
        <w:gridCol w:w="2213"/>
        <w:gridCol w:w="282"/>
        <w:gridCol w:w="2213"/>
        <w:gridCol w:w="281"/>
        <w:gridCol w:w="2213"/>
      </w:tblGrid>
      <w:tr w:rsidR="00665DEB" w:rsidRPr="00602E2D" w14:paraId="78D57E23" w14:textId="77777777" w:rsidTr="005342C2">
        <w:trPr>
          <w:trHeight w:val="1005"/>
        </w:trPr>
        <w:tc>
          <w:tcPr>
            <w:tcW w:w="2268" w:type="dxa"/>
            <w:tcBorders>
              <w:right w:val="single" w:sz="4" w:space="0" w:color="auto"/>
            </w:tcBorders>
            <w:shd w:val="clear" w:color="auto" w:fill="92D050"/>
          </w:tcPr>
          <w:p w14:paraId="7BDE6FE8" w14:textId="77777777" w:rsidR="00665DEB" w:rsidRPr="00602E2D" w:rsidRDefault="00665DEB" w:rsidP="00163137">
            <w:pPr>
              <w:pStyle w:val="KleinschriftfrTabelle9pt"/>
              <w:spacing w:before="60"/>
              <w:jc w:val="center"/>
              <w:rPr>
                <w:sz w:val="20"/>
                <w:szCs w:val="20"/>
              </w:rPr>
            </w:pPr>
            <w:r w:rsidRPr="00602E2D">
              <w:rPr>
                <w:sz w:val="20"/>
                <w:szCs w:val="20"/>
              </w:rPr>
              <w:t>Risiko &lt;3</w:t>
            </w:r>
          </w:p>
          <w:p w14:paraId="1F780BE0" w14:textId="77777777" w:rsidR="00665DEB" w:rsidRDefault="00665DEB" w:rsidP="00163137">
            <w:pPr>
              <w:pStyle w:val="KleinschriftfrTabelle9pt"/>
              <w:spacing w:after="60"/>
              <w:jc w:val="center"/>
              <w:rPr>
                <w:rFonts w:cs="Arial"/>
                <w:sz w:val="20"/>
                <w:szCs w:val="20"/>
              </w:rPr>
            </w:pPr>
            <w:r>
              <w:rPr>
                <w:sz w:val="20"/>
                <w:szCs w:val="20"/>
              </w:rPr>
              <w:t>Sicherheit</w:t>
            </w:r>
            <w:r w:rsidRPr="00602E2D">
              <w:rPr>
                <w:sz w:val="20"/>
                <w:szCs w:val="20"/>
              </w:rPr>
              <w:t xml:space="preserve"> </w:t>
            </w:r>
            <w:r w:rsidRPr="00602E2D">
              <w:rPr>
                <w:rFonts w:cs="Arial"/>
                <w:sz w:val="20"/>
                <w:szCs w:val="20"/>
              </w:rPr>
              <w:t>≥ 4</w:t>
            </w:r>
          </w:p>
          <w:sdt>
            <w:sdtPr>
              <w:id w:val="2050329848"/>
              <w14:checkbox>
                <w14:checked w14:val="0"/>
                <w14:checkedState w14:val="2612" w14:font="MS Gothic"/>
                <w14:uncheckedState w14:val="2610" w14:font="MS Gothic"/>
              </w14:checkbox>
            </w:sdtPr>
            <w:sdtEndPr/>
            <w:sdtContent>
              <w:p w14:paraId="5B6C414D" w14:textId="77777777" w:rsidR="00665DEB" w:rsidRDefault="00665DEB" w:rsidP="00163137">
                <w:pPr>
                  <w:tabs>
                    <w:tab w:val="left" w:pos="1134"/>
                    <w:tab w:val="left" w:pos="2268"/>
                  </w:tabs>
                  <w:spacing w:after="60"/>
                  <w:jc w:val="center"/>
                </w:pPr>
                <w:r>
                  <w:rPr>
                    <w:rFonts w:ascii="MS Gothic" w:eastAsia="MS Gothic" w:hAnsi="MS Gothic" w:hint="eastAsia"/>
                  </w:rPr>
                  <w:t>☐</w:t>
                </w:r>
              </w:p>
            </w:sdtContent>
          </w:sdt>
          <w:p w14:paraId="63121843" w14:textId="77777777" w:rsidR="00665DEB" w:rsidRPr="00602E2D" w:rsidRDefault="00665DEB" w:rsidP="00163137">
            <w:pPr>
              <w:pStyle w:val="KleinschriftfrTabelle9pt"/>
              <w:spacing w:after="60"/>
            </w:pPr>
          </w:p>
        </w:tc>
        <w:tc>
          <w:tcPr>
            <w:tcW w:w="283" w:type="dxa"/>
            <w:tcBorders>
              <w:top w:val="nil"/>
              <w:left w:val="single" w:sz="4" w:space="0" w:color="auto"/>
              <w:bottom w:val="nil"/>
              <w:right w:val="single" w:sz="4" w:space="0" w:color="auto"/>
            </w:tcBorders>
          </w:tcPr>
          <w:p w14:paraId="4839B4C1" w14:textId="77777777" w:rsidR="00665DEB" w:rsidRPr="00602E2D" w:rsidRDefault="00665DEB" w:rsidP="00163137">
            <w:pPr>
              <w:pStyle w:val="KleinschriftfrTabelle9pt"/>
            </w:pPr>
          </w:p>
        </w:tc>
        <w:tc>
          <w:tcPr>
            <w:tcW w:w="2268" w:type="dxa"/>
            <w:tcBorders>
              <w:left w:val="single" w:sz="4" w:space="0" w:color="auto"/>
            </w:tcBorders>
            <w:shd w:val="clear" w:color="auto" w:fill="FFFF00"/>
          </w:tcPr>
          <w:p w14:paraId="68D837F6" w14:textId="77777777" w:rsidR="00665DEB" w:rsidRPr="00602E2D" w:rsidRDefault="00665DEB" w:rsidP="00163137">
            <w:pPr>
              <w:pStyle w:val="KleinschriftfrTabelle9pt"/>
              <w:spacing w:before="60"/>
              <w:jc w:val="center"/>
              <w:rPr>
                <w:sz w:val="20"/>
                <w:szCs w:val="20"/>
              </w:rPr>
            </w:pPr>
            <w:r w:rsidRPr="00602E2D">
              <w:rPr>
                <w:sz w:val="20"/>
                <w:szCs w:val="20"/>
              </w:rPr>
              <w:t>Risiko &lt;3</w:t>
            </w:r>
          </w:p>
          <w:p w14:paraId="49E7CF21" w14:textId="77777777" w:rsidR="00665DEB" w:rsidRDefault="00665DEB" w:rsidP="00163137">
            <w:pPr>
              <w:pStyle w:val="KleinschriftfrTabelle9pt"/>
              <w:jc w:val="center"/>
              <w:rPr>
                <w:rFonts w:cs="Arial"/>
                <w:sz w:val="20"/>
                <w:szCs w:val="20"/>
              </w:rPr>
            </w:pPr>
            <w:r>
              <w:rPr>
                <w:sz w:val="20"/>
                <w:szCs w:val="20"/>
              </w:rPr>
              <w:t>Sicherheit</w:t>
            </w:r>
            <w:r w:rsidRPr="00602E2D">
              <w:rPr>
                <w:sz w:val="20"/>
                <w:szCs w:val="20"/>
              </w:rPr>
              <w:t xml:space="preserve"> &lt;</w:t>
            </w:r>
            <w:r w:rsidRPr="00602E2D">
              <w:rPr>
                <w:rFonts w:cs="Arial"/>
                <w:sz w:val="20"/>
                <w:szCs w:val="20"/>
              </w:rPr>
              <w:t xml:space="preserve"> 4</w:t>
            </w:r>
          </w:p>
          <w:sdt>
            <w:sdtPr>
              <w:id w:val="856316974"/>
              <w14:checkbox>
                <w14:checked w14:val="0"/>
                <w14:checkedState w14:val="2612" w14:font="MS Gothic"/>
                <w14:uncheckedState w14:val="2610" w14:font="MS Gothic"/>
              </w14:checkbox>
            </w:sdtPr>
            <w:sdtEndPr/>
            <w:sdtContent>
              <w:p w14:paraId="5D01FB01" w14:textId="77777777" w:rsidR="00665DEB" w:rsidRDefault="00665DEB" w:rsidP="00163137">
                <w:pPr>
                  <w:tabs>
                    <w:tab w:val="left" w:pos="1134"/>
                    <w:tab w:val="left" w:pos="2268"/>
                  </w:tabs>
                  <w:spacing w:after="60"/>
                  <w:jc w:val="center"/>
                </w:pPr>
                <w:r>
                  <w:rPr>
                    <w:rFonts w:ascii="MS Gothic" w:eastAsia="MS Gothic" w:hAnsi="MS Gothic" w:hint="eastAsia"/>
                  </w:rPr>
                  <w:t>☐</w:t>
                </w:r>
              </w:p>
            </w:sdtContent>
          </w:sdt>
          <w:p w14:paraId="30074349" w14:textId="77777777" w:rsidR="00665DEB" w:rsidRPr="00602E2D" w:rsidRDefault="00665DEB" w:rsidP="00163137">
            <w:pPr>
              <w:pStyle w:val="KleinschriftfrTabelle9pt"/>
            </w:pPr>
          </w:p>
        </w:tc>
        <w:tc>
          <w:tcPr>
            <w:tcW w:w="284" w:type="dxa"/>
            <w:tcBorders>
              <w:top w:val="nil"/>
              <w:bottom w:val="nil"/>
            </w:tcBorders>
          </w:tcPr>
          <w:p w14:paraId="21AD0CE8" w14:textId="77777777" w:rsidR="00665DEB" w:rsidRPr="00602E2D" w:rsidRDefault="00665DEB" w:rsidP="00163137">
            <w:pPr>
              <w:pStyle w:val="KleinschriftfrTabelle9pt"/>
            </w:pPr>
          </w:p>
        </w:tc>
        <w:tc>
          <w:tcPr>
            <w:tcW w:w="2268" w:type="dxa"/>
            <w:shd w:val="clear" w:color="auto" w:fill="FFC000"/>
          </w:tcPr>
          <w:p w14:paraId="06D4DB67" w14:textId="77777777" w:rsidR="00665DEB" w:rsidRPr="00602E2D" w:rsidRDefault="00665DEB" w:rsidP="00163137">
            <w:pPr>
              <w:pStyle w:val="KleinschriftfrTabelle9pt"/>
              <w:spacing w:before="60"/>
              <w:jc w:val="center"/>
              <w:rPr>
                <w:sz w:val="20"/>
                <w:szCs w:val="20"/>
              </w:rPr>
            </w:pPr>
            <w:r w:rsidRPr="00602E2D">
              <w:rPr>
                <w:sz w:val="20"/>
                <w:szCs w:val="20"/>
              </w:rPr>
              <w:t xml:space="preserve">Risiko </w:t>
            </w:r>
            <w:r w:rsidRPr="00602E2D">
              <w:rPr>
                <w:rFonts w:cs="Arial"/>
                <w:sz w:val="20"/>
                <w:szCs w:val="20"/>
              </w:rPr>
              <w:t>≥</w:t>
            </w:r>
            <w:r w:rsidRPr="00602E2D">
              <w:rPr>
                <w:sz w:val="20"/>
                <w:szCs w:val="20"/>
              </w:rPr>
              <w:t>3</w:t>
            </w:r>
          </w:p>
          <w:p w14:paraId="2EF1BDF5" w14:textId="77777777" w:rsidR="00665DEB" w:rsidRDefault="00665DEB" w:rsidP="00163137">
            <w:pPr>
              <w:pStyle w:val="KleinschriftfrTabelle9pt"/>
              <w:jc w:val="center"/>
              <w:rPr>
                <w:rFonts w:cs="Arial"/>
                <w:sz w:val="20"/>
                <w:szCs w:val="20"/>
              </w:rPr>
            </w:pPr>
            <w:r>
              <w:rPr>
                <w:sz w:val="20"/>
                <w:szCs w:val="20"/>
              </w:rPr>
              <w:t>Sicherheit</w:t>
            </w:r>
            <w:r w:rsidRPr="00602E2D">
              <w:rPr>
                <w:sz w:val="20"/>
                <w:szCs w:val="20"/>
              </w:rPr>
              <w:t xml:space="preserve"> &lt;</w:t>
            </w:r>
            <w:r w:rsidRPr="00602E2D">
              <w:rPr>
                <w:rFonts w:cs="Arial"/>
                <w:sz w:val="20"/>
                <w:szCs w:val="20"/>
              </w:rPr>
              <w:t xml:space="preserve"> 4</w:t>
            </w:r>
          </w:p>
          <w:sdt>
            <w:sdtPr>
              <w:id w:val="-556702397"/>
              <w14:checkbox>
                <w14:checked w14:val="0"/>
                <w14:checkedState w14:val="2612" w14:font="MS Gothic"/>
                <w14:uncheckedState w14:val="2610" w14:font="MS Gothic"/>
              </w14:checkbox>
            </w:sdtPr>
            <w:sdtEndPr/>
            <w:sdtContent>
              <w:p w14:paraId="0B113B0C" w14:textId="77777777" w:rsidR="00665DEB" w:rsidRDefault="00665DEB" w:rsidP="00163137">
                <w:pPr>
                  <w:tabs>
                    <w:tab w:val="left" w:pos="1134"/>
                    <w:tab w:val="left" w:pos="2268"/>
                  </w:tabs>
                  <w:spacing w:after="60"/>
                  <w:jc w:val="center"/>
                </w:pPr>
                <w:r>
                  <w:rPr>
                    <w:rFonts w:ascii="MS Gothic" w:eastAsia="MS Gothic" w:hAnsi="MS Gothic" w:hint="eastAsia"/>
                  </w:rPr>
                  <w:t>☐</w:t>
                </w:r>
              </w:p>
            </w:sdtContent>
          </w:sdt>
          <w:p w14:paraId="2F12E313" w14:textId="77777777" w:rsidR="00665DEB" w:rsidRPr="00602E2D" w:rsidRDefault="00665DEB" w:rsidP="00163137">
            <w:pPr>
              <w:pStyle w:val="KleinschriftfrTabelle9pt"/>
            </w:pPr>
          </w:p>
        </w:tc>
        <w:tc>
          <w:tcPr>
            <w:tcW w:w="283" w:type="dxa"/>
            <w:tcBorders>
              <w:top w:val="nil"/>
              <w:bottom w:val="nil"/>
            </w:tcBorders>
          </w:tcPr>
          <w:p w14:paraId="029E0DB9" w14:textId="77777777" w:rsidR="00665DEB" w:rsidRPr="00602E2D" w:rsidRDefault="00665DEB" w:rsidP="00163137">
            <w:pPr>
              <w:pStyle w:val="KleinschriftfrTabelle9pt"/>
            </w:pPr>
          </w:p>
        </w:tc>
        <w:tc>
          <w:tcPr>
            <w:tcW w:w="2268" w:type="dxa"/>
            <w:shd w:val="clear" w:color="auto" w:fill="FF0000"/>
          </w:tcPr>
          <w:p w14:paraId="04812011" w14:textId="77777777" w:rsidR="00665DEB" w:rsidRPr="00602E2D" w:rsidRDefault="00665DEB" w:rsidP="00163137">
            <w:pPr>
              <w:pStyle w:val="KleinschriftfrTabelle9pt"/>
              <w:spacing w:before="60"/>
              <w:jc w:val="center"/>
              <w:rPr>
                <w:sz w:val="20"/>
                <w:szCs w:val="20"/>
              </w:rPr>
            </w:pPr>
            <w:r w:rsidRPr="00602E2D">
              <w:rPr>
                <w:sz w:val="20"/>
                <w:szCs w:val="20"/>
              </w:rPr>
              <w:t xml:space="preserve">Risiko </w:t>
            </w:r>
            <w:r w:rsidRPr="00602E2D">
              <w:rPr>
                <w:rFonts w:cs="Arial"/>
                <w:sz w:val="20"/>
                <w:szCs w:val="20"/>
              </w:rPr>
              <w:t>≥</w:t>
            </w:r>
            <w:r w:rsidRPr="00602E2D">
              <w:rPr>
                <w:sz w:val="20"/>
                <w:szCs w:val="20"/>
              </w:rPr>
              <w:t>3</w:t>
            </w:r>
          </w:p>
          <w:p w14:paraId="68B7E5F2" w14:textId="77777777" w:rsidR="00665DEB" w:rsidRDefault="00665DEB" w:rsidP="00163137">
            <w:pPr>
              <w:pStyle w:val="KleinschriftfrTabelle9pt"/>
              <w:jc w:val="center"/>
              <w:rPr>
                <w:rFonts w:cs="Arial"/>
                <w:sz w:val="20"/>
                <w:szCs w:val="20"/>
              </w:rPr>
            </w:pPr>
            <w:r>
              <w:rPr>
                <w:sz w:val="20"/>
                <w:szCs w:val="20"/>
              </w:rPr>
              <w:t>Sicherheit</w:t>
            </w:r>
            <w:r w:rsidRPr="00602E2D">
              <w:rPr>
                <w:sz w:val="20"/>
                <w:szCs w:val="20"/>
              </w:rPr>
              <w:t xml:space="preserve"> </w:t>
            </w:r>
            <w:r w:rsidRPr="00602E2D">
              <w:rPr>
                <w:rFonts w:cs="Arial"/>
                <w:sz w:val="20"/>
                <w:szCs w:val="20"/>
              </w:rPr>
              <w:t>≥ 4</w:t>
            </w:r>
          </w:p>
          <w:sdt>
            <w:sdtPr>
              <w:id w:val="96908648"/>
              <w14:checkbox>
                <w14:checked w14:val="0"/>
                <w14:checkedState w14:val="2612" w14:font="MS Gothic"/>
                <w14:uncheckedState w14:val="2610" w14:font="MS Gothic"/>
              </w14:checkbox>
            </w:sdtPr>
            <w:sdtEndPr/>
            <w:sdtContent>
              <w:p w14:paraId="71FD6778" w14:textId="77777777" w:rsidR="00665DEB" w:rsidRDefault="00665DEB" w:rsidP="00163137">
                <w:pPr>
                  <w:tabs>
                    <w:tab w:val="left" w:pos="1134"/>
                    <w:tab w:val="left" w:pos="2268"/>
                  </w:tabs>
                  <w:spacing w:after="60"/>
                  <w:jc w:val="center"/>
                </w:pPr>
                <w:r>
                  <w:rPr>
                    <w:rFonts w:ascii="MS Gothic" w:eastAsia="MS Gothic" w:hAnsi="MS Gothic" w:hint="eastAsia"/>
                  </w:rPr>
                  <w:t>☐</w:t>
                </w:r>
              </w:p>
            </w:sdtContent>
          </w:sdt>
          <w:p w14:paraId="21774D19" w14:textId="77777777" w:rsidR="00665DEB" w:rsidRPr="00602E2D" w:rsidRDefault="00665DEB" w:rsidP="00163137">
            <w:pPr>
              <w:pStyle w:val="KleinschriftfrTabelle9pt"/>
            </w:pPr>
          </w:p>
        </w:tc>
      </w:tr>
    </w:tbl>
    <w:p w14:paraId="3154FE8D" w14:textId="77777777" w:rsidR="00665DEB" w:rsidRDefault="00665DEB" w:rsidP="00665DEB">
      <w:pPr>
        <w:spacing w:after="200" w:line="240" w:lineRule="auto"/>
      </w:pPr>
    </w:p>
    <w:p w14:paraId="24B62830" w14:textId="77777777" w:rsidR="00665DEB" w:rsidRDefault="00665DEB">
      <w:pPr>
        <w:spacing w:after="200" w:line="24" w:lineRule="auto"/>
        <w:rPr>
          <w:rFonts w:asciiTheme="majorHAnsi" w:eastAsiaTheme="majorEastAsia" w:hAnsiTheme="majorHAnsi" w:cstheme="majorBidi"/>
          <w:b/>
          <w:bCs w:val="0"/>
          <w:szCs w:val="21"/>
        </w:rPr>
      </w:pPr>
      <w:r>
        <w:br w:type="page"/>
      </w:r>
    </w:p>
    <w:p w14:paraId="7B307F6B" w14:textId="77777777" w:rsidR="00665DEB" w:rsidRPr="00602E2D" w:rsidRDefault="00665DEB" w:rsidP="00665DEB">
      <w:pPr>
        <w:pStyle w:val="H1"/>
      </w:pPr>
      <w:r w:rsidRPr="00602E2D">
        <w:lastRenderedPageBreak/>
        <w:t>Entscheidungsbaum – Weiteres Vorgehen klären</w:t>
      </w:r>
    </w:p>
    <w:p w14:paraId="0E951EBD" w14:textId="77777777" w:rsidR="00665DEB" w:rsidRDefault="00665DEB" w:rsidP="00665DEB">
      <w:r w:rsidRPr="00602E2D">
        <w:t xml:space="preserve">Der nachfolgende Entscheidungsbaum unterstützt Fachpersonen im </w:t>
      </w:r>
      <w:r w:rsidRPr="00F106D5">
        <w:t>Frühbereich</w:t>
      </w:r>
      <w:r w:rsidRPr="00F106D5">
        <w:rPr>
          <w:b/>
        </w:rPr>
        <w:t xml:space="preserve"> - ohne expliziten Beratungsauftrag im Kindesschutz -</w:t>
      </w:r>
      <w:r w:rsidRPr="00602E2D">
        <w:t xml:space="preserve"> das weitere Vorgehen zu planen. </w:t>
      </w:r>
      <w:r>
        <w:t>Weiter zeigt das</w:t>
      </w:r>
      <w:r w:rsidRPr="00602E2D">
        <w:t xml:space="preserve"> Ablaufschema </w:t>
      </w:r>
      <w:r>
        <w:t xml:space="preserve">die </w:t>
      </w:r>
      <w:r w:rsidRPr="00602E2D">
        <w:t>institutionell verankert</w:t>
      </w:r>
      <w:r>
        <w:t>en</w:t>
      </w:r>
      <w:r w:rsidRPr="00602E2D">
        <w:t xml:space="preserve"> Kooperationsstrukturen im Kanton Bern </w:t>
      </w:r>
      <w:r>
        <w:t>auf</w:t>
      </w:r>
      <w:r w:rsidRPr="00602E2D">
        <w:t>.</w:t>
      </w:r>
    </w:p>
    <w:p w14:paraId="09C8FDAC" w14:textId="77777777" w:rsidR="00665DEB" w:rsidRPr="00602E2D" w:rsidRDefault="00665DEB" w:rsidP="00665DEB"/>
    <w:tbl>
      <w:tblPr>
        <w:tblStyle w:val="Tabellenraster"/>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352"/>
        <w:gridCol w:w="281"/>
        <w:gridCol w:w="138"/>
        <w:gridCol w:w="1914"/>
        <w:gridCol w:w="142"/>
        <w:gridCol w:w="661"/>
        <w:gridCol w:w="48"/>
        <w:gridCol w:w="2107"/>
        <w:gridCol w:w="161"/>
        <w:gridCol w:w="283"/>
        <w:gridCol w:w="36"/>
        <w:gridCol w:w="1949"/>
        <w:gridCol w:w="283"/>
      </w:tblGrid>
      <w:tr w:rsidR="00665DEB" w:rsidRPr="00602E2D" w14:paraId="1858EA47" w14:textId="77777777" w:rsidTr="005342C2">
        <w:tc>
          <w:tcPr>
            <w:tcW w:w="2203" w:type="dxa"/>
            <w:gridSpan w:val="2"/>
            <w:shd w:val="clear" w:color="auto" w:fill="92D050"/>
          </w:tcPr>
          <w:p w14:paraId="7EB86E1F" w14:textId="77777777" w:rsidR="00665DEB" w:rsidRDefault="00665DEB" w:rsidP="00163137">
            <w:pPr>
              <w:pStyle w:val="KleinschriftfrTabelle9pt"/>
              <w:spacing w:before="120" w:after="120"/>
              <w:jc w:val="center"/>
              <w:rPr>
                <w:b/>
                <w:sz w:val="20"/>
                <w:szCs w:val="20"/>
              </w:rPr>
            </w:pPr>
            <w:r w:rsidRPr="00602E2D">
              <w:rPr>
                <w:b/>
                <w:sz w:val="20"/>
                <w:szCs w:val="20"/>
              </w:rPr>
              <w:t>Grüner Fall</w:t>
            </w:r>
          </w:p>
          <w:p w14:paraId="046595C6" w14:textId="77777777" w:rsidR="00665DEB" w:rsidRPr="00FA486A" w:rsidRDefault="00665DEB" w:rsidP="00163137">
            <w:pPr>
              <w:pStyle w:val="KleinschriftfrTabelle9pt"/>
              <w:spacing w:after="60"/>
              <w:jc w:val="center"/>
              <w:rPr>
                <w:sz w:val="20"/>
                <w:szCs w:val="20"/>
              </w:rPr>
            </w:pPr>
            <w:r>
              <w:rPr>
                <w:sz w:val="20"/>
                <w:szCs w:val="20"/>
              </w:rPr>
              <w:t>Kein</w:t>
            </w:r>
            <w:r w:rsidRPr="00FA486A">
              <w:rPr>
                <w:sz w:val="20"/>
                <w:szCs w:val="20"/>
              </w:rPr>
              <w:t xml:space="preserve"> Unterstützung</w:t>
            </w:r>
            <w:r>
              <w:rPr>
                <w:sz w:val="20"/>
                <w:szCs w:val="20"/>
              </w:rPr>
              <w:t>s</w:t>
            </w:r>
            <w:r w:rsidRPr="00FA486A">
              <w:rPr>
                <w:sz w:val="20"/>
                <w:szCs w:val="20"/>
              </w:rPr>
              <w:t>bedarf</w:t>
            </w:r>
            <w:r>
              <w:rPr>
                <w:sz w:val="20"/>
                <w:szCs w:val="20"/>
              </w:rPr>
              <w:t xml:space="preserve"> </w:t>
            </w:r>
          </w:p>
          <w:p w14:paraId="482F7FCE" w14:textId="77777777" w:rsidR="00665DEB" w:rsidRPr="00602E2D" w:rsidRDefault="00665DEB" w:rsidP="00163137">
            <w:pPr>
              <w:pStyle w:val="KleinschriftfrTabelle9pt"/>
              <w:spacing w:after="60"/>
              <w:rPr>
                <w:b/>
              </w:rPr>
            </w:pPr>
          </w:p>
        </w:tc>
        <w:tc>
          <w:tcPr>
            <w:tcW w:w="281" w:type="dxa"/>
          </w:tcPr>
          <w:p w14:paraId="6146E87C" w14:textId="77777777" w:rsidR="00665DEB" w:rsidRPr="00602E2D" w:rsidRDefault="00665DEB" w:rsidP="00163137">
            <w:pPr>
              <w:pStyle w:val="KleinschriftfrTabelle9pt"/>
              <w:rPr>
                <w:b/>
              </w:rPr>
            </w:pPr>
          </w:p>
        </w:tc>
        <w:tc>
          <w:tcPr>
            <w:tcW w:w="2052" w:type="dxa"/>
            <w:gridSpan w:val="2"/>
            <w:shd w:val="clear" w:color="auto" w:fill="FFFF00"/>
          </w:tcPr>
          <w:p w14:paraId="7851D767" w14:textId="77777777" w:rsidR="00665DEB" w:rsidRDefault="00665DEB" w:rsidP="00163137">
            <w:pPr>
              <w:pStyle w:val="KleinschriftfrTabelle9pt"/>
              <w:spacing w:before="120" w:after="120"/>
              <w:jc w:val="center"/>
              <w:rPr>
                <w:b/>
                <w:sz w:val="20"/>
                <w:szCs w:val="20"/>
              </w:rPr>
            </w:pPr>
            <w:r w:rsidRPr="00602E2D">
              <w:rPr>
                <w:b/>
                <w:sz w:val="20"/>
                <w:szCs w:val="20"/>
              </w:rPr>
              <w:t>Gelber Fall</w:t>
            </w:r>
          </w:p>
          <w:p w14:paraId="76C17C02" w14:textId="77777777" w:rsidR="00665DEB" w:rsidRPr="00FA486A" w:rsidRDefault="00665DEB" w:rsidP="00163137">
            <w:pPr>
              <w:pStyle w:val="KleinschriftfrTabelle9pt"/>
              <w:jc w:val="center"/>
              <w:rPr>
                <w:sz w:val="20"/>
                <w:szCs w:val="20"/>
              </w:rPr>
            </w:pPr>
            <w:r w:rsidRPr="00FA486A">
              <w:rPr>
                <w:sz w:val="20"/>
                <w:szCs w:val="20"/>
              </w:rPr>
              <w:t>Unterstützungsbedarf vorhanden</w:t>
            </w:r>
          </w:p>
          <w:p w14:paraId="77BF40A6" w14:textId="77777777" w:rsidR="00665DEB" w:rsidRPr="00602E2D" w:rsidRDefault="00665DEB" w:rsidP="00163137">
            <w:pPr>
              <w:pStyle w:val="KleinschriftfrTabelle9pt"/>
              <w:rPr>
                <w:b/>
              </w:rPr>
            </w:pPr>
          </w:p>
        </w:tc>
        <w:tc>
          <w:tcPr>
            <w:tcW w:w="851" w:type="dxa"/>
            <w:gridSpan w:val="3"/>
          </w:tcPr>
          <w:p w14:paraId="7F201E1B" w14:textId="77777777" w:rsidR="00665DEB" w:rsidRPr="00602E2D" w:rsidRDefault="00665DEB" w:rsidP="00163137">
            <w:pPr>
              <w:pStyle w:val="KleinschriftfrTabelle9pt"/>
            </w:pPr>
          </w:p>
        </w:tc>
        <w:tc>
          <w:tcPr>
            <w:tcW w:w="2268" w:type="dxa"/>
            <w:gridSpan w:val="2"/>
            <w:shd w:val="clear" w:color="auto" w:fill="FFC000"/>
          </w:tcPr>
          <w:p w14:paraId="0E2FF11D" w14:textId="77777777" w:rsidR="00665DEB" w:rsidRDefault="00665DEB" w:rsidP="00163137">
            <w:pPr>
              <w:pStyle w:val="KleinschriftfrTabelle9pt"/>
              <w:spacing w:before="120" w:after="120"/>
              <w:jc w:val="center"/>
              <w:rPr>
                <w:b/>
                <w:sz w:val="20"/>
                <w:szCs w:val="20"/>
              </w:rPr>
            </w:pPr>
            <w:r w:rsidRPr="00602E2D">
              <w:rPr>
                <w:b/>
                <w:sz w:val="20"/>
                <w:szCs w:val="20"/>
              </w:rPr>
              <w:t>Oranger Fall</w:t>
            </w:r>
          </w:p>
          <w:p w14:paraId="6041B063" w14:textId="77777777" w:rsidR="00665DEB" w:rsidRPr="00FA486A" w:rsidRDefault="00665DEB" w:rsidP="00163137">
            <w:pPr>
              <w:pStyle w:val="KleinschriftfrTabelle9pt"/>
              <w:jc w:val="center"/>
            </w:pPr>
            <w:r>
              <w:rPr>
                <w:sz w:val="20"/>
                <w:szCs w:val="20"/>
              </w:rPr>
              <w:t>Unterstützung</w:t>
            </w:r>
            <w:r w:rsidRPr="00FA486A">
              <w:rPr>
                <w:sz w:val="20"/>
                <w:szCs w:val="20"/>
              </w:rPr>
              <w:t xml:space="preserve"> notwendig</w:t>
            </w:r>
          </w:p>
        </w:tc>
        <w:tc>
          <w:tcPr>
            <w:tcW w:w="283" w:type="dxa"/>
          </w:tcPr>
          <w:p w14:paraId="5318B169" w14:textId="77777777" w:rsidR="00665DEB" w:rsidRPr="00602E2D" w:rsidRDefault="00665DEB" w:rsidP="00163137">
            <w:pPr>
              <w:pStyle w:val="KleinschriftfrTabelle9pt"/>
              <w:spacing w:after="60"/>
              <w:rPr>
                <w:sz w:val="20"/>
                <w:szCs w:val="20"/>
              </w:rPr>
            </w:pPr>
          </w:p>
        </w:tc>
        <w:tc>
          <w:tcPr>
            <w:tcW w:w="2268" w:type="dxa"/>
            <w:gridSpan w:val="3"/>
            <w:shd w:val="clear" w:color="auto" w:fill="FF0000"/>
          </w:tcPr>
          <w:p w14:paraId="755AF51D" w14:textId="77777777" w:rsidR="00665DEB" w:rsidRDefault="00665DEB" w:rsidP="00163137">
            <w:pPr>
              <w:pStyle w:val="KleinschriftfrTabelle9pt"/>
              <w:spacing w:before="120" w:after="120"/>
              <w:jc w:val="center"/>
              <w:rPr>
                <w:b/>
                <w:sz w:val="20"/>
                <w:szCs w:val="20"/>
              </w:rPr>
            </w:pPr>
            <w:r w:rsidRPr="00602E2D">
              <w:rPr>
                <w:b/>
                <w:sz w:val="20"/>
                <w:szCs w:val="20"/>
              </w:rPr>
              <w:t>Roter Fall</w:t>
            </w:r>
          </w:p>
          <w:p w14:paraId="3D7A4FEC" w14:textId="77777777" w:rsidR="00665DEB" w:rsidRPr="00FA486A" w:rsidRDefault="00665DEB" w:rsidP="00163137">
            <w:pPr>
              <w:pStyle w:val="KleinschriftfrTabelle9pt"/>
              <w:spacing w:after="60"/>
              <w:jc w:val="center"/>
              <w:rPr>
                <w:sz w:val="20"/>
                <w:szCs w:val="20"/>
              </w:rPr>
            </w:pPr>
            <w:r>
              <w:rPr>
                <w:sz w:val="20"/>
                <w:szCs w:val="20"/>
              </w:rPr>
              <w:t>Unterstützung</w:t>
            </w:r>
            <w:r w:rsidRPr="00FA486A">
              <w:rPr>
                <w:sz w:val="20"/>
                <w:szCs w:val="20"/>
              </w:rPr>
              <w:t xml:space="preserve"> zwingend</w:t>
            </w:r>
          </w:p>
        </w:tc>
      </w:tr>
      <w:tr w:rsidR="00665DEB" w:rsidRPr="00602E2D" w14:paraId="3FD60BE3" w14:textId="77777777" w:rsidTr="00163137">
        <w:trPr>
          <w:gridAfter w:val="1"/>
          <w:wAfter w:w="283" w:type="dxa"/>
        </w:trPr>
        <w:tc>
          <w:tcPr>
            <w:tcW w:w="2203" w:type="dxa"/>
            <w:gridSpan w:val="2"/>
            <w:shd w:val="clear" w:color="auto" w:fill="FFFFFF" w:themeFill="background1"/>
          </w:tcPr>
          <w:p w14:paraId="26205B98" w14:textId="77777777" w:rsidR="00665DEB" w:rsidRPr="00602E2D" w:rsidRDefault="00665DEB" w:rsidP="00163137">
            <w:pPr>
              <w:pStyle w:val="KleinschriftfrTabelle9pt"/>
              <w:spacing w:after="60"/>
              <w:jc w:val="center"/>
              <w:rPr>
                <w:b/>
                <w:sz w:val="20"/>
                <w:szCs w:val="20"/>
              </w:rPr>
            </w:pPr>
          </w:p>
        </w:tc>
        <w:tc>
          <w:tcPr>
            <w:tcW w:w="419" w:type="dxa"/>
            <w:gridSpan w:val="2"/>
            <w:shd w:val="clear" w:color="auto" w:fill="FFFFFF" w:themeFill="background1"/>
          </w:tcPr>
          <w:p w14:paraId="426699BB" w14:textId="77777777" w:rsidR="00665DEB" w:rsidRPr="00602E2D" w:rsidRDefault="00665DEB" w:rsidP="00163137">
            <w:pPr>
              <w:pStyle w:val="KleinschriftfrTabelle9pt"/>
              <w:rPr>
                <w:b/>
              </w:rPr>
            </w:pPr>
          </w:p>
        </w:tc>
        <w:tc>
          <w:tcPr>
            <w:tcW w:w="1914" w:type="dxa"/>
            <w:shd w:val="clear" w:color="auto" w:fill="FFFFFF" w:themeFill="background1"/>
          </w:tcPr>
          <w:p w14:paraId="752467A8" w14:textId="77777777" w:rsidR="00665DEB" w:rsidRPr="00602E2D" w:rsidRDefault="00665DEB" w:rsidP="00163137">
            <w:pPr>
              <w:pStyle w:val="KleinschriftfrTabelle9pt"/>
              <w:rPr>
                <w:b/>
                <w:sz w:val="20"/>
                <w:szCs w:val="20"/>
              </w:rPr>
            </w:pPr>
            <w:r w:rsidRPr="00602E2D">
              <w:rPr>
                <w:b/>
                <w:noProof/>
                <w:sz w:val="20"/>
                <w:szCs w:val="20"/>
                <w:lang w:eastAsia="de-CH"/>
              </w:rPr>
              <mc:AlternateContent>
                <mc:Choice Requires="wps">
                  <w:drawing>
                    <wp:anchor distT="0" distB="0" distL="114300" distR="114300" simplePos="0" relativeHeight="251661312" behindDoc="0" locked="0" layoutInCell="1" allowOverlap="1" wp14:anchorId="7D828A3D" wp14:editId="13FE3FB3">
                      <wp:simplePos x="0" y="0"/>
                      <wp:positionH relativeFrom="column">
                        <wp:posOffset>325755</wp:posOffset>
                      </wp:positionH>
                      <wp:positionV relativeFrom="paragraph">
                        <wp:posOffset>-29845</wp:posOffset>
                      </wp:positionV>
                      <wp:extent cx="0" cy="215660"/>
                      <wp:effectExtent l="95250" t="0" r="57150" b="51435"/>
                      <wp:wrapNone/>
                      <wp:docPr id="9" name="Gerade Verbindung mit Pfeil 9"/>
                      <wp:cNvGraphicFramePr/>
                      <a:graphic xmlns:a="http://schemas.openxmlformats.org/drawingml/2006/main">
                        <a:graphicData uri="http://schemas.microsoft.com/office/word/2010/wordprocessingShape">
                          <wps:wsp>
                            <wps:cNvCnPr/>
                            <wps:spPr>
                              <a:xfrm>
                                <a:off x="0" y="0"/>
                                <a:ext cx="0" cy="2156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35BA56" id="_x0000_t32" coordsize="21600,21600" o:spt="32" o:oned="t" path="m,l21600,21600e" filled="f">
                      <v:path arrowok="t" fillok="f" o:connecttype="none"/>
                      <o:lock v:ext="edit" shapetype="t"/>
                    </v:shapetype>
                    <v:shape id="Gerade Verbindung mit Pfeil 9" o:spid="_x0000_s1026" type="#_x0000_t32" style="position:absolute;margin-left:25.65pt;margin-top:-2.35pt;width:0;height:1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" strokecolor="#394b55 [3044]">
                      <v:stroke endarrow="open"/>
                    </v:shape>
                  </w:pict>
                </mc:Fallback>
              </mc:AlternateContent>
            </w:r>
          </w:p>
        </w:tc>
        <w:tc>
          <w:tcPr>
            <w:tcW w:w="851" w:type="dxa"/>
            <w:gridSpan w:val="3"/>
            <w:shd w:val="clear" w:color="auto" w:fill="FFFFFF" w:themeFill="background1"/>
          </w:tcPr>
          <w:p w14:paraId="10A9983D" w14:textId="77777777" w:rsidR="00665DEB" w:rsidRPr="00602E2D" w:rsidRDefault="00665DEB" w:rsidP="00163137">
            <w:pPr>
              <w:pStyle w:val="KleinschriftfrTabelle9pt"/>
            </w:pPr>
          </w:p>
        </w:tc>
        <w:tc>
          <w:tcPr>
            <w:tcW w:w="2107" w:type="dxa"/>
            <w:shd w:val="clear" w:color="auto" w:fill="FFFFFF" w:themeFill="background1"/>
          </w:tcPr>
          <w:p w14:paraId="5542078B" w14:textId="77777777" w:rsidR="00665DEB" w:rsidRPr="00602E2D" w:rsidRDefault="00665DEB" w:rsidP="00163137">
            <w:pPr>
              <w:pStyle w:val="KleinschriftfrTabelle9pt"/>
              <w:rPr>
                <w:b/>
                <w:sz w:val="20"/>
                <w:szCs w:val="20"/>
              </w:rPr>
            </w:pPr>
            <w:r w:rsidRPr="00602E2D">
              <w:rPr>
                <w:b/>
                <w:noProof/>
                <w:sz w:val="20"/>
                <w:szCs w:val="20"/>
                <w:lang w:eastAsia="de-CH"/>
              </w:rPr>
              <mc:AlternateContent>
                <mc:Choice Requires="wps">
                  <w:drawing>
                    <wp:anchor distT="0" distB="0" distL="114300" distR="114300" simplePos="0" relativeHeight="251659264" behindDoc="0" locked="0" layoutInCell="1" allowOverlap="1" wp14:anchorId="1BDE720C" wp14:editId="3FC9FCCB">
                      <wp:simplePos x="0" y="0"/>
                      <wp:positionH relativeFrom="column">
                        <wp:posOffset>561975</wp:posOffset>
                      </wp:positionH>
                      <wp:positionV relativeFrom="paragraph">
                        <wp:posOffset>-24130</wp:posOffset>
                      </wp:positionV>
                      <wp:extent cx="0" cy="215265"/>
                      <wp:effectExtent l="95250" t="0" r="57150" b="51435"/>
                      <wp:wrapNone/>
                      <wp:docPr id="3" name="Gerade Verbindung mit Pfeil 3"/>
                      <wp:cNvGraphicFramePr/>
                      <a:graphic xmlns:a="http://schemas.openxmlformats.org/drawingml/2006/main">
                        <a:graphicData uri="http://schemas.microsoft.com/office/word/2010/wordprocessingShape">
                          <wps:wsp>
                            <wps:cNvCnPr/>
                            <wps:spPr>
                              <a:xfrm>
                                <a:off x="0" y="0"/>
                                <a:ext cx="0" cy="215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F40C5C" id="Gerade Verbindung mit Pfeil 3" o:spid="_x0000_s1026" type="#_x0000_t32" style="position:absolute;margin-left:44.25pt;margin-top:-1.9pt;width:0;height:16.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" strokecolor="#394b55 [3044]">
                      <v:stroke endarrow="open"/>
                    </v:shape>
                  </w:pict>
                </mc:Fallback>
              </mc:AlternateContent>
            </w:r>
          </w:p>
        </w:tc>
        <w:tc>
          <w:tcPr>
            <w:tcW w:w="480" w:type="dxa"/>
            <w:gridSpan w:val="3"/>
            <w:shd w:val="clear" w:color="auto" w:fill="FFFFFF" w:themeFill="background1"/>
          </w:tcPr>
          <w:p w14:paraId="61283FDA" w14:textId="77777777" w:rsidR="00665DEB" w:rsidRPr="00602E2D" w:rsidRDefault="00665DEB" w:rsidP="00163137">
            <w:pPr>
              <w:pStyle w:val="KleinschriftfrTabelle9pt"/>
              <w:spacing w:after="60"/>
              <w:rPr>
                <w:sz w:val="20"/>
                <w:szCs w:val="20"/>
              </w:rPr>
            </w:pPr>
          </w:p>
        </w:tc>
        <w:tc>
          <w:tcPr>
            <w:tcW w:w="1949" w:type="dxa"/>
            <w:shd w:val="clear" w:color="auto" w:fill="FFFFFF" w:themeFill="background1"/>
          </w:tcPr>
          <w:p w14:paraId="60267EA9" w14:textId="77777777" w:rsidR="00665DEB" w:rsidRPr="00602E2D" w:rsidRDefault="00665DEB" w:rsidP="00163137">
            <w:pPr>
              <w:pStyle w:val="KleinschriftfrTabelle9pt"/>
              <w:spacing w:after="60"/>
              <w:rPr>
                <w:b/>
                <w:sz w:val="20"/>
                <w:szCs w:val="20"/>
              </w:rPr>
            </w:pPr>
            <w:r w:rsidRPr="00602E2D">
              <w:rPr>
                <w:b/>
                <w:noProof/>
                <w:sz w:val="20"/>
                <w:szCs w:val="20"/>
                <w:lang w:eastAsia="de-CH"/>
              </w:rPr>
              <mc:AlternateContent>
                <mc:Choice Requires="wps">
                  <w:drawing>
                    <wp:anchor distT="0" distB="0" distL="114300" distR="114300" simplePos="0" relativeHeight="251660288" behindDoc="0" locked="0" layoutInCell="1" allowOverlap="1" wp14:anchorId="42F3C7B2" wp14:editId="1D40CA3D">
                      <wp:simplePos x="0" y="0"/>
                      <wp:positionH relativeFrom="column">
                        <wp:posOffset>636270</wp:posOffset>
                      </wp:positionH>
                      <wp:positionV relativeFrom="paragraph">
                        <wp:posOffset>-27305</wp:posOffset>
                      </wp:positionV>
                      <wp:extent cx="0" cy="215265"/>
                      <wp:effectExtent l="95250" t="0" r="57150" b="51435"/>
                      <wp:wrapNone/>
                      <wp:docPr id="1" name="Gerade Verbindung mit Pfeil 1"/>
                      <wp:cNvGraphicFramePr/>
                      <a:graphic xmlns:a="http://schemas.openxmlformats.org/drawingml/2006/main">
                        <a:graphicData uri="http://schemas.microsoft.com/office/word/2010/wordprocessingShape">
                          <wps:wsp>
                            <wps:cNvCnPr/>
                            <wps:spPr>
                              <a:xfrm>
                                <a:off x="0" y="0"/>
                                <a:ext cx="0" cy="215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89026A" id="Gerade Verbindung mit Pfeil 1" o:spid="_x0000_s1026" type="#_x0000_t32" style="position:absolute;margin-left:50.1pt;margin-top:-2.15pt;width:0;height:16.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" strokecolor="#394b55 [3044]">
                      <v:stroke endarrow="open"/>
                    </v:shape>
                  </w:pict>
                </mc:Fallback>
              </mc:AlternateContent>
            </w:r>
          </w:p>
        </w:tc>
      </w:tr>
      <w:tr w:rsidR="00665DEB" w:rsidRPr="00602E2D" w14:paraId="08D1C82D" w14:textId="77777777" w:rsidTr="00163137">
        <w:trPr>
          <w:gridBefore w:val="1"/>
          <w:gridAfter w:val="1"/>
          <w:wBefore w:w="851" w:type="dxa"/>
          <w:wAfter w:w="283" w:type="dxa"/>
          <w:trHeight w:val="571"/>
        </w:trPr>
        <w:tc>
          <w:tcPr>
            <w:tcW w:w="3827" w:type="dxa"/>
            <w:gridSpan w:val="5"/>
            <w:tcBorders>
              <w:top w:val="single" w:sz="4" w:space="0" w:color="auto"/>
              <w:left w:val="single" w:sz="4" w:space="0" w:color="auto"/>
              <w:bottom w:val="single" w:sz="4" w:space="0" w:color="auto"/>
              <w:right w:val="single" w:sz="4" w:space="0" w:color="auto"/>
            </w:tcBorders>
          </w:tcPr>
          <w:p w14:paraId="1192CBEC" w14:textId="77777777" w:rsidR="00665DEB" w:rsidRDefault="00665DEB" w:rsidP="00163137">
            <w:pPr>
              <w:spacing w:line="276" w:lineRule="auto"/>
              <w:rPr>
                <w:rFonts w:eastAsia="Calibri" w:cs="Arial"/>
                <w:sz w:val="18"/>
                <w:szCs w:val="18"/>
              </w:rPr>
            </w:pPr>
            <w:r w:rsidRPr="00D9339D">
              <w:rPr>
                <w:rFonts w:eastAsia="Calibri" w:cs="Arial"/>
                <w:b/>
                <w:sz w:val="18"/>
                <w:szCs w:val="18"/>
              </w:rPr>
              <w:t>Überprüfung der Einschätzung im Team/Vorgesetzte</w:t>
            </w:r>
            <w:r w:rsidRPr="00D9339D">
              <w:rPr>
                <w:rFonts w:eastAsia="Calibri" w:cs="Arial"/>
                <w:sz w:val="18"/>
                <w:szCs w:val="18"/>
              </w:rPr>
              <w:t xml:space="preserve"> und Absprache über </w:t>
            </w:r>
            <w:r>
              <w:rPr>
                <w:rFonts w:eastAsia="Calibri" w:cs="Arial"/>
                <w:sz w:val="18"/>
                <w:szCs w:val="18"/>
              </w:rPr>
              <w:t xml:space="preserve">weiteres Vorgehen. </w:t>
            </w:r>
          </w:p>
          <w:p w14:paraId="47A5E903" w14:textId="77777777" w:rsidR="00665DEB" w:rsidRDefault="00665DEB" w:rsidP="00163137">
            <w:pPr>
              <w:spacing w:line="276" w:lineRule="auto"/>
              <w:rPr>
                <w:rFonts w:eastAsia="Calibri" w:cs="Arial"/>
                <w:sz w:val="18"/>
                <w:szCs w:val="18"/>
              </w:rPr>
            </w:pPr>
          </w:p>
          <w:p w14:paraId="42E8EE7B" w14:textId="77777777" w:rsidR="00665DEB" w:rsidRPr="00AB563C" w:rsidRDefault="00665DEB" w:rsidP="00163137">
            <w:pPr>
              <w:spacing w:line="276" w:lineRule="auto"/>
              <w:rPr>
                <w:rFonts w:eastAsia="Calibri" w:cs="Arial"/>
                <w:sz w:val="18"/>
                <w:szCs w:val="18"/>
              </w:rPr>
            </w:pPr>
            <w:r>
              <w:rPr>
                <w:rFonts w:eastAsia="Calibri" w:cs="Arial"/>
                <w:sz w:val="18"/>
                <w:szCs w:val="18"/>
              </w:rPr>
              <w:t>Sorgeberechtigte</w:t>
            </w:r>
          </w:p>
          <w:p w14:paraId="7D11CF14" w14:textId="77777777" w:rsidR="00665DEB" w:rsidRPr="00AB563C" w:rsidRDefault="00665DEB" w:rsidP="00665DEB">
            <w:pPr>
              <w:numPr>
                <w:ilvl w:val="0"/>
                <w:numId w:val="34"/>
              </w:numPr>
              <w:spacing w:after="200" w:line="276" w:lineRule="auto"/>
              <w:ind w:left="213" w:hanging="142"/>
              <w:contextualSpacing/>
              <w:rPr>
                <w:rFonts w:eastAsia="Calibri" w:cs="Arial"/>
                <w:sz w:val="18"/>
                <w:szCs w:val="18"/>
              </w:rPr>
            </w:pPr>
            <w:r w:rsidRPr="00AB563C">
              <w:rPr>
                <w:rFonts w:eastAsia="Calibri" w:cs="Arial"/>
                <w:sz w:val="18"/>
                <w:szCs w:val="18"/>
              </w:rPr>
              <w:t>zeigen Problemakzeptanz und Veränderungsbereitschaft</w:t>
            </w:r>
          </w:p>
          <w:p w14:paraId="2F422FC6" w14:textId="77777777" w:rsidR="00665DEB" w:rsidRPr="00AB563C" w:rsidRDefault="00665DEB" w:rsidP="00665DEB">
            <w:pPr>
              <w:numPr>
                <w:ilvl w:val="0"/>
                <w:numId w:val="34"/>
              </w:numPr>
              <w:spacing w:after="200" w:line="276" w:lineRule="auto"/>
              <w:ind w:left="213" w:hanging="142"/>
              <w:contextualSpacing/>
              <w:rPr>
                <w:rFonts w:eastAsia="Calibri" w:cs="Arial"/>
                <w:sz w:val="18"/>
                <w:szCs w:val="18"/>
              </w:rPr>
            </w:pPr>
            <w:r w:rsidRPr="00AB563C">
              <w:rPr>
                <w:rFonts w:eastAsia="Calibri" w:cs="Arial"/>
                <w:sz w:val="18"/>
                <w:szCs w:val="18"/>
              </w:rPr>
              <w:t>haben Kooperationsfähigkeiten und Kooperationsbereitschaft zur Problemlösung</w:t>
            </w:r>
          </w:p>
          <w:p w14:paraId="192F7C00" w14:textId="77777777" w:rsidR="00665DEB" w:rsidRPr="00AB563C" w:rsidRDefault="00665DEB" w:rsidP="00665DEB">
            <w:pPr>
              <w:numPr>
                <w:ilvl w:val="0"/>
                <w:numId w:val="34"/>
              </w:numPr>
              <w:spacing w:after="200" w:line="276" w:lineRule="auto"/>
              <w:ind w:left="213" w:hanging="142"/>
              <w:contextualSpacing/>
              <w:rPr>
                <w:rFonts w:eastAsia="Calibri" w:cs="Arial"/>
                <w:sz w:val="18"/>
                <w:szCs w:val="18"/>
              </w:rPr>
            </w:pPr>
            <w:r w:rsidRPr="00AB563C">
              <w:rPr>
                <w:rFonts w:eastAsia="Calibri" w:cs="Arial"/>
                <w:sz w:val="18"/>
                <w:szCs w:val="18"/>
              </w:rPr>
              <w:t>sind vereinbarungsbereit und -fähig</w:t>
            </w:r>
          </w:p>
        </w:tc>
        <w:tc>
          <w:tcPr>
            <w:tcW w:w="661" w:type="dxa"/>
            <w:tcBorders>
              <w:left w:val="single" w:sz="4" w:space="0" w:color="auto"/>
            </w:tcBorders>
          </w:tcPr>
          <w:p w14:paraId="4DB4C0E6" w14:textId="77777777" w:rsidR="00665DEB" w:rsidRPr="00602E2D" w:rsidRDefault="00665DEB" w:rsidP="00163137"/>
        </w:tc>
        <w:tc>
          <w:tcPr>
            <w:tcW w:w="4584" w:type="dxa"/>
            <w:gridSpan w:val="6"/>
          </w:tcPr>
          <w:p w14:paraId="2A591A89" w14:textId="77777777" w:rsidR="00665DEB" w:rsidRDefault="00665DEB" w:rsidP="00163137">
            <w:pPr>
              <w:pStyle w:val="KleinschriftfrTabelle9pt"/>
              <w:spacing w:after="120"/>
            </w:pPr>
            <w:r>
              <w:rPr>
                <w:b/>
                <w:noProof/>
                <w:lang w:eastAsia="de-CH"/>
              </w:rPr>
              <mc:AlternateContent>
                <mc:Choice Requires="wps">
                  <w:drawing>
                    <wp:anchor distT="0" distB="0" distL="114300" distR="114300" simplePos="0" relativeHeight="251671552" behindDoc="0" locked="0" layoutInCell="1" allowOverlap="1" wp14:anchorId="599B4014" wp14:editId="33F628C4">
                      <wp:simplePos x="0" y="0"/>
                      <wp:positionH relativeFrom="column">
                        <wp:posOffset>-49530</wp:posOffset>
                      </wp:positionH>
                      <wp:positionV relativeFrom="paragraph">
                        <wp:posOffset>-39370</wp:posOffset>
                      </wp:positionV>
                      <wp:extent cx="3057525" cy="451485"/>
                      <wp:effectExtent l="0" t="0" r="28575" b="24765"/>
                      <wp:wrapNone/>
                      <wp:docPr id="2" name="Rechteck 2"/>
                      <wp:cNvGraphicFramePr/>
                      <a:graphic xmlns:a="http://schemas.openxmlformats.org/drawingml/2006/main">
                        <a:graphicData uri="http://schemas.microsoft.com/office/word/2010/wordprocessingShape">
                          <wps:wsp>
                            <wps:cNvSpPr/>
                            <wps:spPr>
                              <a:xfrm>
                                <a:off x="0" y="0"/>
                                <a:ext cx="3057525" cy="45148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11457" id="Rechteck 2" o:spid="_x0000_s1026" style="position:absolute;margin-left:-3.9pt;margin-top:-3.1pt;width:240.75pt;height:35.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" filled="f" strokecolor="#1e272c [1604]" strokeweight="1pt"/>
                  </w:pict>
                </mc:Fallback>
              </mc:AlternateContent>
            </w:r>
            <w:r w:rsidRPr="00B61ED5">
              <w:rPr>
                <w:b/>
              </w:rPr>
              <w:t>Fallbesprechung im Team/Vorgesetzte</w:t>
            </w:r>
            <w:r w:rsidRPr="00B61ED5">
              <w:t xml:space="preserve"> und Absprache über weiteres Vorgehen.</w:t>
            </w:r>
          </w:p>
          <w:p w14:paraId="375BD196" w14:textId="77777777" w:rsidR="00665DEB" w:rsidRDefault="00665DEB" w:rsidP="00163137">
            <w:pPr>
              <w:pStyle w:val="KleinschriftfrTabelle9pt"/>
              <w:spacing w:after="120"/>
            </w:pPr>
            <w:r w:rsidRPr="00602E2D">
              <w:rPr>
                <w:b/>
                <w:noProof/>
                <w:sz w:val="20"/>
                <w:szCs w:val="20"/>
                <w:lang w:eastAsia="de-CH"/>
              </w:rPr>
              <mc:AlternateContent>
                <mc:Choice Requires="wps">
                  <w:drawing>
                    <wp:anchor distT="0" distB="0" distL="114300" distR="114300" simplePos="0" relativeHeight="251673600" behindDoc="0" locked="0" layoutInCell="1" allowOverlap="1" wp14:anchorId="0586B775" wp14:editId="1C38A539">
                      <wp:simplePos x="0" y="0"/>
                      <wp:positionH relativeFrom="column">
                        <wp:posOffset>2316480</wp:posOffset>
                      </wp:positionH>
                      <wp:positionV relativeFrom="paragraph">
                        <wp:posOffset>85725</wp:posOffset>
                      </wp:positionV>
                      <wp:extent cx="0" cy="215265"/>
                      <wp:effectExtent l="95250" t="0" r="57150" b="51435"/>
                      <wp:wrapNone/>
                      <wp:docPr id="5" name="Gerade Verbindung mit Pfeil 5"/>
                      <wp:cNvGraphicFramePr/>
                      <a:graphic xmlns:a="http://schemas.openxmlformats.org/drawingml/2006/main">
                        <a:graphicData uri="http://schemas.microsoft.com/office/word/2010/wordprocessingShape">
                          <wps:wsp>
                            <wps:cNvCnPr/>
                            <wps:spPr>
                              <a:xfrm>
                                <a:off x="0" y="0"/>
                                <a:ext cx="0" cy="215265"/>
                              </a:xfrm>
                              <a:prstGeom prst="straightConnector1">
                                <a:avLst/>
                              </a:prstGeom>
                              <a:noFill/>
                              <a:ln w="9525" cap="flat" cmpd="sng" algn="ctr">
                                <a:solidFill>
                                  <a:srgbClr val="595959">
                                    <a:shade val="95000"/>
                                    <a:satMod val="105000"/>
                                  </a:srgbClr>
                                </a:solidFill>
                                <a:prstDash val="solid"/>
                                <a:tailEnd type="arrow"/>
                              </a:ln>
                              <a:effectLst/>
                            </wps:spPr>
                            <wps:bodyPr/>
                          </wps:wsp>
                        </a:graphicData>
                      </a:graphic>
                    </wp:anchor>
                  </w:drawing>
                </mc:Choice>
                <mc:Fallback>
                  <w:pict>
                    <v:shape w14:anchorId="07F10CE9" id="Gerade Verbindung mit Pfeil 5" o:spid="_x0000_s1026" type="#_x0000_t32" style="position:absolute;margin-left:182.4pt;margin-top:6.75pt;width:0;height:16.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" strokecolor="#575757">
                      <v:stroke endarrow="open"/>
                    </v:shape>
                  </w:pict>
                </mc:Fallback>
              </mc:AlternateContent>
            </w:r>
            <w:r w:rsidRPr="00602E2D">
              <w:rPr>
                <w:b/>
                <w:noProof/>
                <w:sz w:val="20"/>
                <w:szCs w:val="20"/>
                <w:lang w:eastAsia="de-CH"/>
              </w:rPr>
              <mc:AlternateContent>
                <mc:Choice Requires="wps">
                  <w:drawing>
                    <wp:anchor distT="0" distB="0" distL="114300" distR="114300" simplePos="0" relativeHeight="251672576" behindDoc="0" locked="0" layoutInCell="1" allowOverlap="1" wp14:anchorId="44274B81" wp14:editId="32887EDD">
                      <wp:simplePos x="0" y="0"/>
                      <wp:positionH relativeFrom="column">
                        <wp:posOffset>563880</wp:posOffset>
                      </wp:positionH>
                      <wp:positionV relativeFrom="paragraph">
                        <wp:posOffset>85725</wp:posOffset>
                      </wp:positionV>
                      <wp:extent cx="0" cy="215265"/>
                      <wp:effectExtent l="95250" t="0" r="57150" b="51435"/>
                      <wp:wrapNone/>
                      <wp:docPr id="6" name="Gerade Verbindung mit Pfeil 6"/>
                      <wp:cNvGraphicFramePr/>
                      <a:graphic xmlns:a="http://schemas.openxmlformats.org/drawingml/2006/main">
                        <a:graphicData uri="http://schemas.microsoft.com/office/word/2010/wordprocessingShape">
                          <wps:wsp>
                            <wps:cNvCnPr/>
                            <wps:spPr>
                              <a:xfrm>
                                <a:off x="0" y="0"/>
                                <a:ext cx="0" cy="215265"/>
                              </a:xfrm>
                              <a:prstGeom prst="straightConnector1">
                                <a:avLst/>
                              </a:prstGeom>
                              <a:noFill/>
                              <a:ln w="9525" cap="flat" cmpd="sng" algn="ctr">
                                <a:solidFill>
                                  <a:srgbClr val="595959">
                                    <a:shade val="95000"/>
                                    <a:satMod val="105000"/>
                                  </a:srgbClr>
                                </a:solidFill>
                                <a:prstDash val="solid"/>
                                <a:tailEnd type="arrow"/>
                              </a:ln>
                              <a:effectLst/>
                            </wps:spPr>
                            <wps:bodyPr/>
                          </wps:wsp>
                        </a:graphicData>
                      </a:graphic>
                    </wp:anchor>
                  </w:drawing>
                </mc:Choice>
                <mc:Fallback>
                  <w:pict>
                    <v:shape w14:anchorId="2B808C55" id="Gerade Verbindung mit Pfeil 6" o:spid="_x0000_s1026" type="#_x0000_t32" style="position:absolute;margin-left:44.4pt;margin-top:6.75pt;width:0;height:16.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" strokecolor="#575757">
                      <v:stroke endarrow="open"/>
                    </v:shape>
                  </w:pict>
                </mc:Fallback>
              </mc:AlternateContent>
            </w:r>
          </w:p>
          <w:p w14:paraId="58843CD6" w14:textId="77777777" w:rsidR="00665DEB" w:rsidRDefault="00665DEB" w:rsidP="00163137">
            <w:pPr>
              <w:pStyle w:val="KleinschriftfrTabelle9pt"/>
              <w:spacing w:after="120"/>
            </w:pPr>
          </w:p>
          <w:p w14:paraId="641EB34F" w14:textId="77777777" w:rsidR="00665DEB" w:rsidRPr="00602E2D" w:rsidRDefault="00665DEB" w:rsidP="00163137">
            <w:pPr>
              <w:pStyle w:val="KleinschriftfrTabelle9pt"/>
              <w:spacing w:after="120"/>
              <w:jc w:val="center"/>
            </w:pPr>
            <w:r w:rsidRPr="00602E2D">
              <w:rPr>
                <w:b/>
                <w:noProof/>
                <w:sz w:val="20"/>
                <w:szCs w:val="20"/>
                <w:lang w:eastAsia="de-CH"/>
              </w:rPr>
              <mc:AlternateContent>
                <mc:Choice Requires="wps">
                  <w:drawing>
                    <wp:anchor distT="0" distB="0" distL="114300" distR="114300" simplePos="0" relativeHeight="251663360" behindDoc="0" locked="0" layoutInCell="1" allowOverlap="1" wp14:anchorId="3977A673" wp14:editId="3E394C2A">
                      <wp:simplePos x="0" y="0"/>
                      <wp:positionH relativeFrom="column">
                        <wp:posOffset>2319020</wp:posOffset>
                      </wp:positionH>
                      <wp:positionV relativeFrom="paragraph">
                        <wp:posOffset>396240</wp:posOffset>
                      </wp:positionV>
                      <wp:extent cx="0" cy="215265"/>
                      <wp:effectExtent l="95250" t="0" r="57150" b="51435"/>
                      <wp:wrapNone/>
                      <wp:docPr id="17" name="Gerade Verbindung mit Pfeil 17"/>
                      <wp:cNvGraphicFramePr/>
                      <a:graphic xmlns:a="http://schemas.openxmlformats.org/drawingml/2006/main">
                        <a:graphicData uri="http://schemas.microsoft.com/office/word/2010/wordprocessingShape">
                          <wps:wsp>
                            <wps:cNvCnPr/>
                            <wps:spPr>
                              <a:xfrm>
                                <a:off x="0" y="0"/>
                                <a:ext cx="0" cy="215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DA1743" id="Gerade Verbindung mit Pfeil 17" o:spid="_x0000_s1026" type="#_x0000_t32" style="position:absolute;margin-left:182.6pt;margin-top:31.2pt;width:0;height:16.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" strokecolor="#394b55 [3044]">
                      <v:stroke endarrow="open"/>
                    </v:shape>
                  </w:pict>
                </mc:Fallback>
              </mc:AlternateContent>
            </w:r>
            <w:r w:rsidRPr="00602E2D">
              <w:rPr>
                <w:b/>
                <w:noProof/>
                <w:sz w:val="20"/>
                <w:szCs w:val="20"/>
                <w:lang w:eastAsia="de-CH"/>
              </w:rPr>
              <mc:AlternateContent>
                <mc:Choice Requires="wps">
                  <w:drawing>
                    <wp:anchor distT="0" distB="0" distL="114300" distR="114300" simplePos="0" relativeHeight="251662336" behindDoc="0" locked="0" layoutInCell="1" allowOverlap="1" wp14:anchorId="372BBE8D" wp14:editId="2439F227">
                      <wp:simplePos x="0" y="0"/>
                      <wp:positionH relativeFrom="column">
                        <wp:posOffset>561975</wp:posOffset>
                      </wp:positionH>
                      <wp:positionV relativeFrom="paragraph">
                        <wp:posOffset>395605</wp:posOffset>
                      </wp:positionV>
                      <wp:extent cx="0" cy="215265"/>
                      <wp:effectExtent l="95250" t="0" r="57150" b="51435"/>
                      <wp:wrapNone/>
                      <wp:docPr id="16" name="Gerade Verbindung mit Pfeil 16"/>
                      <wp:cNvGraphicFramePr/>
                      <a:graphic xmlns:a="http://schemas.openxmlformats.org/drawingml/2006/main">
                        <a:graphicData uri="http://schemas.microsoft.com/office/word/2010/wordprocessingShape">
                          <wps:wsp>
                            <wps:cNvCnPr/>
                            <wps:spPr>
                              <a:xfrm>
                                <a:off x="0" y="0"/>
                                <a:ext cx="0" cy="215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5BB503" id="Gerade Verbindung mit Pfeil 16" o:spid="_x0000_s1026" type="#_x0000_t32" style="position:absolute;margin-left:44.25pt;margin-top:31.15pt;width:0;height:16.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" strokecolor="#394b55 [3044]">
                      <v:stroke endarrow="open"/>
                    </v:shape>
                  </w:pict>
                </mc:Fallback>
              </mc:AlternateContent>
            </w:r>
            <w:r>
              <w:t xml:space="preserve"> </w:t>
            </w:r>
            <w:r w:rsidRPr="003973CE">
              <w:rPr>
                <w:noProof/>
                <w:sz w:val="20"/>
                <w:szCs w:val="20"/>
                <w:lang w:eastAsia="de-CH"/>
              </w:rPr>
              <w:t>Weiterführende fachspezifische Beratung zu Kindsschutzfragen</w:t>
            </w:r>
            <w:r>
              <w:rPr>
                <w:rStyle w:val="Funotenzeichen"/>
              </w:rPr>
              <w:footnoteReference w:id="8"/>
            </w:r>
          </w:p>
        </w:tc>
      </w:tr>
      <w:tr w:rsidR="00665DEB" w:rsidRPr="00602E2D" w14:paraId="6153CCB7" w14:textId="77777777" w:rsidTr="00163137">
        <w:trPr>
          <w:gridAfter w:val="1"/>
          <w:wAfter w:w="283" w:type="dxa"/>
        </w:trPr>
        <w:tc>
          <w:tcPr>
            <w:tcW w:w="2203" w:type="dxa"/>
            <w:gridSpan w:val="2"/>
            <w:shd w:val="clear" w:color="auto" w:fill="FFFFFF" w:themeFill="background1"/>
          </w:tcPr>
          <w:p w14:paraId="72F91E17" w14:textId="77777777" w:rsidR="00665DEB" w:rsidRPr="00602E2D" w:rsidRDefault="00665DEB" w:rsidP="00163137">
            <w:pPr>
              <w:pStyle w:val="KleinschriftfrTabelle9pt"/>
              <w:spacing w:after="60"/>
              <w:jc w:val="center"/>
              <w:rPr>
                <w:b/>
                <w:sz w:val="20"/>
                <w:szCs w:val="20"/>
              </w:rPr>
            </w:pPr>
            <w:r>
              <w:rPr>
                <w:b/>
                <w:noProof/>
                <w:sz w:val="20"/>
                <w:szCs w:val="20"/>
                <w:lang w:eastAsia="de-CH"/>
              </w:rPr>
              <mc:AlternateContent>
                <mc:Choice Requires="wps">
                  <w:drawing>
                    <wp:anchor distT="0" distB="0" distL="114300" distR="114300" simplePos="0" relativeHeight="251668480" behindDoc="0" locked="0" layoutInCell="1" allowOverlap="1" wp14:anchorId="5E0B8E38" wp14:editId="7C5BE231">
                      <wp:simplePos x="0" y="0"/>
                      <wp:positionH relativeFrom="column">
                        <wp:posOffset>549910</wp:posOffset>
                      </wp:positionH>
                      <wp:positionV relativeFrom="paragraph">
                        <wp:posOffset>128270</wp:posOffset>
                      </wp:positionV>
                      <wp:extent cx="1714500" cy="0"/>
                      <wp:effectExtent l="0" t="0" r="19050" b="19050"/>
                      <wp:wrapNone/>
                      <wp:docPr id="8" name="Gerade Verbindung 8"/>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D7DB1" id="Gerade Verbindung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pt,10.1pt" to="178.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" strokecolor="#394b55 [3044]"/>
                  </w:pict>
                </mc:Fallback>
              </mc:AlternateContent>
            </w:r>
            <w:r w:rsidRPr="00602E2D">
              <w:rPr>
                <w:b/>
                <w:noProof/>
                <w:sz w:val="20"/>
                <w:szCs w:val="20"/>
                <w:lang w:eastAsia="de-CH"/>
              </w:rPr>
              <mc:AlternateContent>
                <mc:Choice Requires="wps">
                  <w:drawing>
                    <wp:anchor distT="0" distB="0" distL="114300" distR="114300" simplePos="0" relativeHeight="251664384" behindDoc="0" locked="0" layoutInCell="1" allowOverlap="1" wp14:anchorId="6C01688F" wp14:editId="0D153269">
                      <wp:simplePos x="0" y="0"/>
                      <wp:positionH relativeFrom="column">
                        <wp:posOffset>540385</wp:posOffset>
                      </wp:positionH>
                      <wp:positionV relativeFrom="paragraph">
                        <wp:posOffset>128270</wp:posOffset>
                      </wp:positionV>
                      <wp:extent cx="0" cy="276225"/>
                      <wp:effectExtent l="95250" t="0" r="57150" b="66675"/>
                      <wp:wrapNone/>
                      <wp:docPr id="7" name="Gerade Verbindung mit Pfeil 7"/>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595959">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039A8C5C" id="Gerade Verbindung mit Pfeil 7" o:spid="_x0000_s1026" type="#_x0000_t32" style="position:absolute;margin-left:42.55pt;margin-top:10.1pt;width:0;height:2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" strokecolor="#575757">
                      <v:stroke endarrow="open"/>
                    </v:shape>
                  </w:pict>
                </mc:Fallback>
              </mc:AlternateContent>
            </w:r>
          </w:p>
        </w:tc>
        <w:tc>
          <w:tcPr>
            <w:tcW w:w="419" w:type="dxa"/>
            <w:gridSpan w:val="2"/>
            <w:shd w:val="clear" w:color="auto" w:fill="FFFFFF" w:themeFill="background1"/>
          </w:tcPr>
          <w:p w14:paraId="5A045DF4" w14:textId="77777777" w:rsidR="00665DEB" w:rsidRPr="00602E2D" w:rsidRDefault="00665DEB" w:rsidP="00163137">
            <w:pPr>
              <w:pStyle w:val="KleinschriftfrTabelle9pt"/>
              <w:rPr>
                <w:b/>
              </w:rPr>
            </w:pPr>
          </w:p>
        </w:tc>
        <w:tc>
          <w:tcPr>
            <w:tcW w:w="2056" w:type="dxa"/>
            <w:gridSpan w:val="2"/>
            <w:shd w:val="clear" w:color="auto" w:fill="FFFFFF" w:themeFill="background1"/>
          </w:tcPr>
          <w:p w14:paraId="74952E62" w14:textId="77777777" w:rsidR="00665DEB" w:rsidRPr="00602E2D" w:rsidRDefault="00665DEB" w:rsidP="00163137">
            <w:pPr>
              <w:pStyle w:val="KleinschriftfrTabelle9pt"/>
              <w:rPr>
                <w:b/>
                <w:sz w:val="20"/>
                <w:szCs w:val="20"/>
              </w:rPr>
            </w:pPr>
            <w:r>
              <w:rPr>
                <w:b/>
                <w:noProof/>
                <w:sz w:val="20"/>
                <w:szCs w:val="20"/>
                <w:lang w:eastAsia="de-CH"/>
              </w:rPr>
              <mc:AlternateContent>
                <mc:Choice Requires="wps">
                  <w:drawing>
                    <wp:anchor distT="0" distB="0" distL="114300" distR="114300" simplePos="0" relativeHeight="251669504" behindDoc="0" locked="0" layoutInCell="1" allowOverlap="1" wp14:anchorId="013B8E63" wp14:editId="64D20DD5">
                      <wp:simplePos x="0" y="0"/>
                      <wp:positionH relativeFrom="column">
                        <wp:posOffset>319405</wp:posOffset>
                      </wp:positionH>
                      <wp:positionV relativeFrom="paragraph">
                        <wp:posOffset>-24130</wp:posOffset>
                      </wp:positionV>
                      <wp:extent cx="0" cy="152400"/>
                      <wp:effectExtent l="0" t="0" r="19050" b="19050"/>
                      <wp:wrapNone/>
                      <wp:docPr id="20" name="Gerade Verbindung 2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4ABBF" id="Gerade Verbindung 2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15pt,-1.9pt" to="25.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" strokecolor="#394b55 [3044]"/>
                  </w:pict>
                </mc:Fallback>
              </mc:AlternateContent>
            </w:r>
            <w:r w:rsidRPr="00602E2D">
              <w:rPr>
                <w:b/>
                <w:noProof/>
                <w:sz w:val="20"/>
                <w:szCs w:val="20"/>
                <w:lang w:eastAsia="de-CH"/>
              </w:rPr>
              <mc:AlternateContent>
                <mc:Choice Requires="wps">
                  <w:drawing>
                    <wp:anchor distT="0" distB="0" distL="114300" distR="114300" simplePos="0" relativeHeight="251665408" behindDoc="0" locked="0" layoutInCell="1" allowOverlap="1" wp14:anchorId="6969821D" wp14:editId="0FB180C2">
                      <wp:simplePos x="0" y="0"/>
                      <wp:positionH relativeFrom="column">
                        <wp:posOffset>599440</wp:posOffset>
                      </wp:positionH>
                      <wp:positionV relativeFrom="paragraph">
                        <wp:posOffset>128270</wp:posOffset>
                      </wp:positionV>
                      <wp:extent cx="0" cy="266700"/>
                      <wp:effectExtent l="95250" t="0" r="57150" b="57150"/>
                      <wp:wrapNone/>
                      <wp:docPr id="10" name="Gerade Verbindung mit Pfeil 10"/>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rgbClr val="595959">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36F9BF36" id="Gerade Verbindung mit Pfeil 10" o:spid="_x0000_s1026" type="#_x0000_t32" style="position:absolute;margin-left:47.2pt;margin-top:10.1pt;width:0;height: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" strokecolor="#575757">
                      <v:stroke endarrow="open"/>
                    </v:shape>
                  </w:pict>
                </mc:Fallback>
              </mc:AlternateContent>
            </w:r>
          </w:p>
        </w:tc>
        <w:tc>
          <w:tcPr>
            <w:tcW w:w="661" w:type="dxa"/>
            <w:shd w:val="clear" w:color="auto" w:fill="FFFFFF" w:themeFill="background1"/>
          </w:tcPr>
          <w:p w14:paraId="1A215027" w14:textId="77777777" w:rsidR="00665DEB" w:rsidRPr="00602E2D" w:rsidRDefault="00665DEB" w:rsidP="00163137">
            <w:pPr>
              <w:pStyle w:val="KleinschriftfrTabelle9pt"/>
            </w:pPr>
            <w:r w:rsidRPr="003973CE">
              <w:rPr>
                <w:rFonts w:ascii="DIN-Regular" w:eastAsia="Times New Roman" w:hAnsi="DIN-Regular" w:cs="Times New Roman"/>
                <w:noProof/>
                <w:sz w:val="20"/>
                <w:szCs w:val="24"/>
                <w:lang w:eastAsia="de-CH"/>
              </w:rPr>
              <mc:AlternateContent>
                <mc:Choice Requires="wps">
                  <w:drawing>
                    <wp:anchor distT="0" distB="0" distL="114300" distR="114300" simplePos="0" relativeHeight="251674624" behindDoc="0" locked="0" layoutInCell="1" allowOverlap="1" wp14:anchorId="27A54D5F" wp14:editId="0B960683">
                      <wp:simplePos x="0" y="0"/>
                      <wp:positionH relativeFrom="column">
                        <wp:posOffset>204470</wp:posOffset>
                      </wp:positionH>
                      <wp:positionV relativeFrom="paragraph">
                        <wp:posOffset>-21590</wp:posOffset>
                      </wp:positionV>
                      <wp:extent cx="3357880" cy="3872230"/>
                      <wp:effectExtent l="0" t="0" r="13970" b="13970"/>
                      <wp:wrapNone/>
                      <wp:docPr id="18" name="Textfeld 18"/>
                      <wp:cNvGraphicFramePr/>
                      <a:graphic xmlns:a="http://schemas.openxmlformats.org/drawingml/2006/main">
                        <a:graphicData uri="http://schemas.microsoft.com/office/word/2010/wordprocessingShape">
                          <wps:wsp>
                            <wps:cNvSpPr txBox="1"/>
                            <wps:spPr>
                              <a:xfrm>
                                <a:off x="0" y="0"/>
                                <a:ext cx="3357880" cy="3872230"/>
                              </a:xfrm>
                              <a:prstGeom prst="rect">
                                <a:avLst/>
                              </a:prstGeom>
                              <a:solidFill>
                                <a:srgbClr val="FFFFCC"/>
                              </a:solidFill>
                              <a:ln w="6350">
                                <a:solidFill>
                                  <a:prstClr val="black"/>
                                </a:solidFill>
                              </a:ln>
                              <a:effectLst/>
                            </wps:spPr>
                            <wps:txbx>
                              <w:txbxContent>
                                <w:p w14:paraId="4F18D505" w14:textId="77777777" w:rsidR="00665DEB" w:rsidRPr="00FE415F" w:rsidRDefault="00665DEB" w:rsidP="00665DEB">
                                  <w:pPr>
                                    <w:rPr>
                                      <w:b/>
                                      <w:sz w:val="18"/>
                                      <w:szCs w:val="18"/>
                                    </w:rPr>
                                  </w:pPr>
                                  <w:r w:rsidRPr="00FE415F">
                                    <w:rPr>
                                      <w:b/>
                                      <w:sz w:val="18"/>
                                      <w:szCs w:val="18"/>
                                    </w:rPr>
                                    <w:t>Angebot des Kooperationspartners im Frühbereich (Mütter- und Väterberatung Kanton Bern)</w:t>
                                  </w:r>
                                </w:p>
                                <w:p w14:paraId="06B103CD" w14:textId="77777777" w:rsidR="00665DEB" w:rsidRPr="00FE415F" w:rsidRDefault="00665DEB" w:rsidP="00665DEB">
                                  <w:pPr>
                                    <w:spacing w:after="60"/>
                                    <w:jc w:val="center"/>
                                    <w:rPr>
                                      <w:b/>
                                      <w:color w:val="FF0000"/>
                                      <w:sz w:val="18"/>
                                      <w:szCs w:val="18"/>
                                    </w:rPr>
                                  </w:pPr>
                                  <w:r w:rsidRPr="00FE415F">
                                    <w:rPr>
                                      <w:b/>
                                      <w:color w:val="FF0000"/>
                                      <w:sz w:val="18"/>
                                      <w:szCs w:val="18"/>
                                    </w:rPr>
                                    <w:t>Coaching für Fachpersonen</w:t>
                                  </w:r>
                                </w:p>
                                <w:p w14:paraId="4FEB80ED" w14:textId="77777777" w:rsidR="00665DEB" w:rsidRPr="00FE415F" w:rsidRDefault="00665DEB" w:rsidP="00665DEB">
                                  <w:pPr>
                                    <w:jc w:val="center"/>
                                    <w:rPr>
                                      <w:b/>
                                      <w:sz w:val="18"/>
                                      <w:szCs w:val="18"/>
                                    </w:rPr>
                                  </w:pPr>
                                  <w:r w:rsidRPr="00FE415F">
                                    <w:rPr>
                                      <w:sz w:val="18"/>
                                      <w:szCs w:val="18"/>
                                    </w:rPr>
                                    <w:t xml:space="preserve">Reflektierende Rückfragen zur </w:t>
                                  </w:r>
                                  <w:r w:rsidRPr="00FE415F">
                                    <w:rPr>
                                      <w:b/>
                                      <w:sz w:val="18"/>
                                      <w:szCs w:val="18"/>
                                    </w:rPr>
                                    <w:t>Einschätzung</w:t>
                                  </w:r>
                                </w:p>
                                <w:p w14:paraId="18BDD972" w14:textId="77777777" w:rsidR="00665DEB" w:rsidRPr="00FE415F" w:rsidRDefault="00665DEB" w:rsidP="00665DEB">
                                  <w:pPr>
                                    <w:spacing w:after="120"/>
                                    <w:jc w:val="center"/>
                                    <w:rPr>
                                      <w:b/>
                                      <w:sz w:val="18"/>
                                      <w:szCs w:val="18"/>
                                    </w:rPr>
                                  </w:pPr>
                                </w:p>
                                <w:p w14:paraId="464B999E" w14:textId="77777777" w:rsidR="00665DEB" w:rsidRPr="00FE415F" w:rsidRDefault="00665DEB" w:rsidP="00665DEB">
                                  <w:pPr>
                                    <w:spacing w:after="120"/>
                                    <w:jc w:val="center"/>
                                    <w:rPr>
                                      <w:i/>
                                      <w:sz w:val="18"/>
                                      <w:szCs w:val="18"/>
                                    </w:rPr>
                                  </w:pPr>
                                  <w:r w:rsidRPr="00FE415F">
                                    <w:rPr>
                                      <w:i/>
                                      <w:sz w:val="18"/>
                                      <w:szCs w:val="18"/>
                                    </w:rPr>
                                    <w:t>Einschätzung bleibt orange oder rot</w:t>
                                  </w:r>
                                  <w:r w:rsidRPr="00FE415F">
                                    <w:rPr>
                                      <w:i/>
                                      <w:sz w:val="18"/>
                                      <w:szCs w:val="18"/>
                                    </w:rPr>
                                    <w:br/>
                                  </w:r>
                                </w:p>
                                <w:p w14:paraId="5D512CDF" w14:textId="77777777" w:rsidR="00665DEB" w:rsidRPr="00FE415F" w:rsidRDefault="00665DEB" w:rsidP="00665DEB">
                                  <w:pPr>
                                    <w:spacing w:after="60"/>
                                    <w:jc w:val="center"/>
                                    <w:rPr>
                                      <w:b/>
                                      <w:color w:val="FF0000"/>
                                      <w:sz w:val="18"/>
                                      <w:szCs w:val="18"/>
                                    </w:rPr>
                                  </w:pPr>
                                  <w:r w:rsidRPr="00FE415F">
                                    <w:rPr>
                                      <w:b/>
                                      <w:color w:val="FF0000"/>
                                      <w:sz w:val="18"/>
                                      <w:szCs w:val="18"/>
                                    </w:rPr>
                                    <w:t>Coaching für Fachpersonen</w:t>
                                  </w:r>
                                </w:p>
                                <w:p w14:paraId="0E334520" w14:textId="77777777" w:rsidR="00665DEB" w:rsidRPr="00FE415F" w:rsidRDefault="00665DEB" w:rsidP="00665DEB">
                                  <w:pPr>
                                    <w:spacing w:after="120"/>
                                    <w:jc w:val="center"/>
                                    <w:rPr>
                                      <w:sz w:val="18"/>
                                      <w:szCs w:val="18"/>
                                    </w:rPr>
                                  </w:pPr>
                                  <w:r w:rsidRPr="00FE415F">
                                    <w:rPr>
                                      <w:sz w:val="18"/>
                                      <w:szCs w:val="18"/>
                                    </w:rPr>
                                    <w:t xml:space="preserve">Klärung des Vorgehens für </w:t>
                                  </w:r>
                                  <w:r w:rsidRPr="00FE415F">
                                    <w:rPr>
                                      <w:b/>
                                      <w:sz w:val="18"/>
                                      <w:szCs w:val="18"/>
                                    </w:rPr>
                                    <w:t xml:space="preserve">Triage </w:t>
                                  </w:r>
                                  <w:r w:rsidRPr="00FE415F">
                                    <w:rPr>
                                      <w:sz w:val="18"/>
                                      <w:szCs w:val="18"/>
                                    </w:rPr>
                                    <w:t xml:space="preserve">der Eltern </w:t>
                                  </w:r>
                                </w:p>
                                <w:p w14:paraId="5FEF957E" w14:textId="77777777" w:rsidR="00665DEB" w:rsidRPr="00FE415F" w:rsidRDefault="00665DEB" w:rsidP="00665DEB">
                                  <w:pPr>
                                    <w:jc w:val="center"/>
                                    <w:rPr>
                                      <w:sz w:val="18"/>
                                      <w:szCs w:val="18"/>
                                    </w:rPr>
                                  </w:pPr>
                                </w:p>
                                <w:p w14:paraId="0546FDCF" w14:textId="77777777" w:rsidR="00665DEB" w:rsidRPr="00FE415F" w:rsidRDefault="00665DEB" w:rsidP="00665DEB">
                                  <w:pPr>
                                    <w:spacing w:after="60"/>
                                    <w:jc w:val="center"/>
                                    <w:rPr>
                                      <w:b/>
                                      <w:color w:val="FF0000"/>
                                      <w:sz w:val="18"/>
                                      <w:szCs w:val="18"/>
                                    </w:rPr>
                                  </w:pPr>
                                  <w:r>
                                    <w:rPr>
                                      <w:b/>
                                      <w:color w:val="FF0000"/>
                                      <w:sz w:val="18"/>
                                      <w:szCs w:val="18"/>
                                    </w:rPr>
                                    <w:t>Triage-</w:t>
                                  </w:r>
                                  <w:r w:rsidRPr="00FE415F">
                                    <w:rPr>
                                      <w:b/>
                                      <w:color w:val="FF0000"/>
                                      <w:sz w:val="18"/>
                                      <w:szCs w:val="18"/>
                                    </w:rPr>
                                    <w:t xml:space="preserve">Gespräch Institution mit Eltern </w:t>
                                  </w:r>
                                </w:p>
                                <w:p w14:paraId="0F83AB6B" w14:textId="77777777" w:rsidR="00665DEB" w:rsidRPr="00FE415F" w:rsidRDefault="00665DEB" w:rsidP="00665DEB">
                                  <w:pPr>
                                    <w:spacing w:after="60"/>
                                    <w:jc w:val="center"/>
                                    <w:rPr>
                                      <w:b/>
                                      <w:sz w:val="18"/>
                                      <w:szCs w:val="18"/>
                                    </w:rPr>
                                  </w:pPr>
                                </w:p>
                                <w:p w14:paraId="4953EAB5" w14:textId="77777777" w:rsidR="00665DEB" w:rsidRPr="00FE415F" w:rsidRDefault="00665DEB" w:rsidP="00665DEB">
                                  <w:pPr>
                                    <w:spacing w:after="120"/>
                                    <w:jc w:val="center"/>
                                    <w:rPr>
                                      <w:i/>
                                      <w:sz w:val="18"/>
                                      <w:szCs w:val="18"/>
                                    </w:rPr>
                                  </w:pPr>
                                  <w:r w:rsidRPr="00FE415F">
                                    <w:rPr>
                                      <w:i/>
                                      <w:sz w:val="18"/>
                                      <w:szCs w:val="18"/>
                                    </w:rPr>
                                    <w:t>Bei Einwilligung der Eltern</w:t>
                                  </w:r>
                                </w:p>
                                <w:p w14:paraId="335FFC7E" w14:textId="77777777" w:rsidR="00665DEB" w:rsidRPr="00FE415F" w:rsidRDefault="00665DEB" w:rsidP="00665DEB">
                                  <w:pPr>
                                    <w:spacing w:after="60"/>
                                    <w:jc w:val="center"/>
                                    <w:rPr>
                                      <w:sz w:val="18"/>
                                      <w:szCs w:val="18"/>
                                    </w:rPr>
                                  </w:pPr>
                                </w:p>
                                <w:p w14:paraId="04664658" w14:textId="77777777" w:rsidR="00665DEB" w:rsidRDefault="00665DEB" w:rsidP="00665DEB">
                                  <w:pPr>
                                    <w:jc w:val="center"/>
                                    <w:rPr>
                                      <w:b/>
                                      <w:color w:val="FF0000"/>
                                      <w:sz w:val="18"/>
                                      <w:szCs w:val="18"/>
                                    </w:rPr>
                                  </w:pPr>
                                  <w:r w:rsidRPr="00FE415F">
                                    <w:rPr>
                                      <w:b/>
                                      <w:color w:val="FF0000"/>
                                      <w:sz w:val="18"/>
                                      <w:szCs w:val="18"/>
                                    </w:rPr>
                                    <w:t xml:space="preserve">Weiterführendes Beratungsangebot MVB BE </w:t>
                                  </w:r>
                                  <w:r>
                                    <w:rPr>
                                      <w:b/>
                                      <w:color w:val="FF0000"/>
                                      <w:sz w:val="18"/>
                                      <w:szCs w:val="18"/>
                                    </w:rPr>
                                    <w:t>–</w:t>
                                  </w:r>
                                  <w:r w:rsidRPr="00FE415F">
                                    <w:rPr>
                                      <w:b/>
                                      <w:color w:val="FF0000"/>
                                      <w:sz w:val="18"/>
                                      <w:szCs w:val="18"/>
                                    </w:rPr>
                                    <w:t xml:space="preserve"> </w:t>
                                  </w:r>
                                </w:p>
                                <w:p w14:paraId="62A545E7" w14:textId="77777777" w:rsidR="00665DEB" w:rsidRPr="00FE415F" w:rsidRDefault="00665DEB" w:rsidP="00665DEB">
                                  <w:pPr>
                                    <w:jc w:val="center"/>
                                    <w:rPr>
                                      <w:b/>
                                      <w:color w:val="FF0000"/>
                                      <w:sz w:val="18"/>
                                      <w:szCs w:val="18"/>
                                    </w:rPr>
                                  </w:pPr>
                                  <w:r w:rsidRPr="00FE415F">
                                    <w:rPr>
                                      <w:b/>
                                      <w:color w:val="FF0000"/>
                                      <w:sz w:val="18"/>
                                      <w:szCs w:val="18"/>
                                    </w:rPr>
                                    <w:t>Vertiefendes Gespräch</w:t>
                                  </w:r>
                                </w:p>
                                <w:p w14:paraId="7977A800" w14:textId="77777777" w:rsidR="00665DEB" w:rsidRPr="00FE415F" w:rsidRDefault="00665DEB" w:rsidP="00665DEB">
                                  <w:pPr>
                                    <w:pStyle w:val="Listenabsatz"/>
                                    <w:ind w:left="142"/>
                                    <w:jc w:val="center"/>
                                    <w:rPr>
                                      <w:sz w:val="18"/>
                                      <w:szCs w:val="18"/>
                                    </w:rPr>
                                  </w:pPr>
                                  <w:r w:rsidRPr="00FE415F">
                                    <w:rPr>
                                      <w:sz w:val="18"/>
                                      <w:szCs w:val="18"/>
                                    </w:rPr>
                                    <w:t>Abklärung Hilfsbedarf und Einleitung von Hilfeangebote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54D5F" id="_x0000_t202" coordsize="21600,21600" o:spt="202" path="m,l,21600r21600,l21600,xe">
                      <v:stroke joinstyle="miter"/>
                      <v:path gradientshapeok="t" o:connecttype="rect"/>
                    </v:shapetype>
                    <v:shape id="Textfeld 18" o:spid="_x0000_s1026" type="#_x0000_t202" style="position:absolute;margin-left:16.1pt;margin-top:-1.7pt;width:264.4pt;height:30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" fillcolor="#ffc" strokeweight=".5pt">
                      <v:textbox>
                        <w:txbxContent>
                          <w:p w14:paraId="4F18D505" w14:textId="77777777" w:rsidR="00665DEB" w:rsidRPr="00FE415F" w:rsidRDefault="00665DEB" w:rsidP="00665DEB">
                            <w:pPr>
                              <w:rPr>
                                <w:b/>
                                <w:sz w:val="18"/>
                                <w:szCs w:val="18"/>
                              </w:rPr>
                            </w:pPr>
                            <w:r w:rsidRPr="00FE415F">
                              <w:rPr>
                                <w:b/>
                                <w:sz w:val="18"/>
                                <w:szCs w:val="18"/>
                              </w:rPr>
                              <w:t>Angebot des Kooperationspartners im Frühbereich (Mütter- und Väterberatung Kanton Bern)</w:t>
                            </w:r>
                          </w:p>
                          <w:p w14:paraId="06B103CD" w14:textId="77777777" w:rsidR="00665DEB" w:rsidRPr="00FE415F" w:rsidRDefault="00665DEB" w:rsidP="00665DEB">
                            <w:pPr>
                              <w:spacing w:after="60"/>
                              <w:jc w:val="center"/>
                              <w:rPr>
                                <w:b/>
                                <w:color w:val="FF0000"/>
                                <w:sz w:val="18"/>
                                <w:szCs w:val="18"/>
                              </w:rPr>
                            </w:pPr>
                            <w:r w:rsidRPr="00FE415F">
                              <w:rPr>
                                <w:b/>
                                <w:color w:val="FF0000"/>
                                <w:sz w:val="18"/>
                                <w:szCs w:val="18"/>
                              </w:rPr>
                              <w:t>Coaching für Fachpersonen</w:t>
                            </w:r>
                          </w:p>
                          <w:p w14:paraId="4FEB80ED" w14:textId="77777777" w:rsidR="00665DEB" w:rsidRPr="00FE415F" w:rsidRDefault="00665DEB" w:rsidP="00665DEB">
                            <w:pPr>
                              <w:jc w:val="center"/>
                              <w:rPr>
                                <w:b/>
                                <w:sz w:val="18"/>
                                <w:szCs w:val="18"/>
                              </w:rPr>
                            </w:pPr>
                            <w:r w:rsidRPr="00FE415F">
                              <w:rPr>
                                <w:sz w:val="18"/>
                                <w:szCs w:val="18"/>
                              </w:rPr>
                              <w:t xml:space="preserve">Reflektierende Rückfragen zur </w:t>
                            </w:r>
                            <w:r w:rsidRPr="00FE415F">
                              <w:rPr>
                                <w:b/>
                                <w:sz w:val="18"/>
                                <w:szCs w:val="18"/>
                              </w:rPr>
                              <w:t>Einschätzung</w:t>
                            </w:r>
                          </w:p>
                          <w:p w14:paraId="18BDD972" w14:textId="77777777" w:rsidR="00665DEB" w:rsidRPr="00FE415F" w:rsidRDefault="00665DEB" w:rsidP="00665DEB">
                            <w:pPr>
                              <w:spacing w:after="120"/>
                              <w:jc w:val="center"/>
                              <w:rPr>
                                <w:b/>
                                <w:sz w:val="18"/>
                                <w:szCs w:val="18"/>
                              </w:rPr>
                            </w:pPr>
                          </w:p>
                          <w:p w14:paraId="464B999E" w14:textId="77777777" w:rsidR="00665DEB" w:rsidRPr="00FE415F" w:rsidRDefault="00665DEB" w:rsidP="00665DEB">
                            <w:pPr>
                              <w:spacing w:after="120"/>
                              <w:jc w:val="center"/>
                              <w:rPr>
                                <w:i/>
                                <w:sz w:val="18"/>
                                <w:szCs w:val="18"/>
                              </w:rPr>
                            </w:pPr>
                            <w:r w:rsidRPr="00FE415F">
                              <w:rPr>
                                <w:i/>
                                <w:sz w:val="18"/>
                                <w:szCs w:val="18"/>
                              </w:rPr>
                              <w:t>Einschätzung bleibt orange oder rot</w:t>
                            </w:r>
                            <w:r w:rsidRPr="00FE415F">
                              <w:rPr>
                                <w:i/>
                                <w:sz w:val="18"/>
                                <w:szCs w:val="18"/>
                              </w:rPr>
                              <w:br/>
                            </w:r>
                          </w:p>
                          <w:p w14:paraId="5D512CDF" w14:textId="77777777" w:rsidR="00665DEB" w:rsidRPr="00FE415F" w:rsidRDefault="00665DEB" w:rsidP="00665DEB">
                            <w:pPr>
                              <w:spacing w:after="60"/>
                              <w:jc w:val="center"/>
                              <w:rPr>
                                <w:b/>
                                <w:color w:val="FF0000"/>
                                <w:sz w:val="18"/>
                                <w:szCs w:val="18"/>
                              </w:rPr>
                            </w:pPr>
                            <w:r w:rsidRPr="00FE415F">
                              <w:rPr>
                                <w:b/>
                                <w:color w:val="FF0000"/>
                                <w:sz w:val="18"/>
                                <w:szCs w:val="18"/>
                              </w:rPr>
                              <w:t>Coaching für Fachpersonen</w:t>
                            </w:r>
                          </w:p>
                          <w:p w14:paraId="0E334520" w14:textId="77777777" w:rsidR="00665DEB" w:rsidRPr="00FE415F" w:rsidRDefault="00665DEB" w:rsidP="00665DEB">
                            <w:pPr>
                              <w:spacing w:after="120"/>
                              <w:jc w:val="center"/>
                              <w:rPr>
                                <w:sz w:val="18"/>
                                <w:szCs w:val="18"/>
                              </w:rPr>
                            </w:pPr>
                            <w:r w:rsidRPr="00FE415F">
                              <w:rPr>
                                <w:sz w:val="18"/>
                                <w:szCs w:val="18"/>
                              </w:rPr>
                              <w:t xml:space="preserve">Klärung des Vorgehens für </w:t>
                            </w:r>
                            <w:r w:rsidRPr="00FE415F">
                              <w:rPr>
                                <w:b/>
                                <w:sz w:val="18"/>
                                <w:szCs w:val="18"/>
                              </w:rPr>
                              <w:t xml:space="preserve">Triage </w:t>
                            </w:r>
                            <w:r w:rsidRPr="00FE415F">
                              <w:rPr>
                                <w:sz w:val="18"/>
                                <w:szCs w:val="18"/>
                              </w:rPr>
                              <w:t xml:space="preserve">der Eltern </w:t>
                            </w:r>
                          </w:p>
                          <w:p w14:paraId="5FEF957E" w14:textId="77777777" w:rsidR="00665DEB" w:rsidRPr="00FE415F" w:rsidRDefault="00665DEB" w:rsidP="00665DEB">
                            <w:pPr>
                              <w:jc w:val="center"/>
                              <w:rPr>
                                <w:sz w:val="18"/>
                                <w:szCs w:val="18"/>
                              </w:rPr>
                            </w:pPr>
                          </w:p>
                          <w:p w14:paraId="0546FDCF" w14:textId="77777777" w:rsidR="00665DEB" w:rsidRPr="00FE415F" w:rsidRDefault="00665DEB" w:rsidP="00665DEB">
                            <w:pPr>
                              <w:spacing w:after="60"/>
                              <w:jc w:val="center"/>
                              <w:rPr>
                                <w:b/>
                                <w:color w:val="FF0000"/>
                                <w:sz w:val="18"/>
                                <w:szCs w:val="18"/>
                              </w:rPr>
                            </w:pPr>
                            <w:r>
                              <w:rPr>
                                <w:b/>
                                <w:color w:val="FF0000"/>
                                <w:sz w:val="18"/>
                                <w:szCs w:val="18"/>
                              </w:rPr>
                              <w:t>Triage-</w:t>
                            </w:r>
                            <w:r w:rsidRPr="00FE415F">
                              <w:rPr>
                                <w:b/>
                                <w:color w:val="FF0000"/>
                                <w:sz w:val="18"/>
                                <w:szCs w:val="18"/>
                              </w:rPr>
                              <w:t xml:space="preserve">Gespräch Institution mit Eltern </w:t>
                            </w:r>
                          </w:p>
                          <w:p w14:paraId="0F83AB6B" w14:textId="77777777" w:rsidR="00665DEB" w:rsidRPr="00FE415F" w:rsidRDefault="00665DEB" w:rsidP="00665DEB">
                            <w:pPr>
                              <w:spacing w:after="60"/>
                              <w:jc w:val="center"/>
                              <w:rPr>
                                <w:b/>
                                <w:sz w:val="18"/>
                                <w:szCs w:val="18"/>
                              </w:rPr>
                            </w:pPr>
                          </w:p>
                          <w:p w14:paraId="4953EAB5" w14:textId="77777777" w:rsidR="00665DEB" w:rsidRPr="00FE415F" w:rsidRDefault="00665DEB" w:rsidP="00665DEB">
                            <w:pPr>
                              <w:spacing w:after="120"/>
                              <w:jc w:val="center"/>
                              <w:rPr>
                                <w:i/>
                                <w:sz w:val="18"/>
                                <w:szCs w:val="18"/>
                              </w:rPr>
                            </w:pPr>
                            <w:r w:rsidRPr="00FE415F">
                              <w:rPr>
                                <w:i/>
                                <w:sz w:val="18"/>
                                <w:szCs w:val="18"/>
                              </w:rPr>
                              <w:t>Bei Einwilligung der Eltern</w:t>
                            </w:r>
                          </w:p>
                          <w:p w14:paraId="335FFC7E" w14:textId="77777777" w:rsidR="00665DEB" w:rsidRPr="00FE415F" w:rsidRDefault="00665DEB" w:rsidP="00665DEB">
                            <w:pPr>
                              <w:spacing w:after="60"/>
                              <w:jc w:val="center"/>
                              <w:rPr>
                                <w:sz w:val="18"/>
                                <w:szCs w:val="18"/>
                              </w:rPr>
                            </w:pPr>
                          </w:p>
                          <w:p w14:paraId="04664658" w14:textId="77777777" w:rsidR="00665DEB" w:rsidRDefault="00665DEB" w:rsidP="00665DEB">
                            <w:pPr>
                              <w:jc w:val="center"/>
                              <w:rPr>
                                <w:b/>
                                <w:color w:val="FF0000"/>
                                <w:sz w:val="18"/>
                                <w:szCs w:val="18"/>
                              </w:rPr>
                            </w:pPr>
                            <w:r w:rsidRPr="00FE415F">
                              <w:rPr>
                                <w:b/>
                                <w:color w:val="FF0000"/>
                                <w:sz w:val="18"/>
                                <w:szCs w:val="18"/>
                              </w:rPr>
                              <w:t xml:space="preserve">Weiterführendes Beratungsangebot MVB BE </w:t>
                            </w:r>
                            <w:r>
                              <w:rPr>
                                <w:b/>
                                <w:color w:val="FF0000"/>
                                <w:sz w:val="18"/>
                                <w:szCs w:val="18"/>
                              </w:rPr>
                              <w:t>–</w:t>
                            </w:r>
                            <w:r w:rsidRPr="00FE415F">
                              <w:rPr>
                                <w:b/>
                                <w:color w:val="FF0000"/>
                                <w:sz w:val="18"/>
                                <w:szCs w:val="18"/>
                              </w:rPr>
                              <w:t xml:space="preserve"> </w:t>
                            </w:r>
                          </w:p>
                          <w:p w14:paraId="62A545E7" w14:textId="77777777" w:rsidR="00665DEB" w:rsidRPr="00FE415F" w:rsidRDefault="00665DEB" w:rsidP="00665DEB">
                            <w:pPr>
                              <w:jc w:val="center"/>
                              <w:rPr>
                                <w:b/>
                                <w:color w:val="FF0000"/>
                                <w:sz w:val="18"/>
                                <w:szCs w:val="18"/>
                              </w:rPr>
                            </w:pPr>
                            <w:r w:rsidRPr="00FE415F">
                              <w:rPr>
                                <w:b/>
                                <w:color w:val="FF0000"/>
                                <w:sz w:val="18"/>
                                <w:szCs w:val="18"/>
                              </w:rPr>
                              <w:t>Vertiefendes Gespräch</w:t>
                            </w:r>
                          </w:p>
                          <w:p w14:paraId="7977A800" w14:textId="77777777" w:rsidR="00665DEB" w:rsidRPr="00FE415F" w:rsidRDefault="00665DEB" w:rsidP="00665DEB">
                            <w:pPr>
                              <w:pStyle w:val="Listenabsatz"/>
                              <w:ind w:left="142"/>
                              <w:jc w:val="center"/>
                              <w:rPr>
                                <w:sz w:val="18"/>
                                <w:szCs w:val="18"/>
                              </w:rPr>
                            </w:pPr>
                            <w:r w:rsidRPr="00FE415F">
                              <w:rPr>
                                <w:sz w:val="18"/>
                                <w:szCs w:val="18"/>
                              </w:rPr>
                              <w:t>Abklärung Hilfsbedarf und Einleitung von Hilfeangebote</w:t>
                            </w:r>
                          </w:p>
                        </w:txbxContent>
                      </v:textbox>
                    </v:shape>
                  </w:pict>
                </mc:Fallback>
              </mc:AlternateContent>
            </w:r>
          </w:p>
        </w:tc>
        <w:tc>
          <w:tcPr>
            <w:tcW w:w="2155" w:type="dxa"/>
            <w:gridSpan w:val="2"/>
            <w:shd w:val="clear" w:color="auto" w:fill="FFFFFF" w:themeFill="background1"/>
          </w:tcPr>
          <w:p w14:paraId="0B0CA709" w14:textId="77777777" w:rsidR="00665DEB" w:rsidRPr="00602E2D" w:rsidRDefault="00665DEB" w:rsidP="00163137">
            <w:pPr>
              <w:pStyle w:val="KleinschriftfrTabelle9pt"/>
              <w:rPr>
                <w:b/>
                <w:sz w:val="20"/>
                <w:szCs w:val="20"/>
              </w:rPr>
            </w:pPr>
          </w:p>
        </w:tc>
        <w:tc>
          <w:tcPr>
            <w:tcW w:w="480" w:type="dxa"/>
            <w:gridSpan w:val="3"/>
            <w:shd w:val="clear" w:color="auto" w:fill="FFFFFF" w:themeFill="background1"/>
          </w:tcPr>
          <w:p w14:paraId="7F70C6F4" w14:textId="77777777" w:rsidR="00665DEB" w:rsidRPr="00602E2D" w:rsidRDefault="00665DEB" w:rsidP="00163137">
            <w:pPr>
              <w:pStyle w:val="KleinschriftfrTabelle9pt"/>
              <w:spacing w:after="60"/>
              <w:rPr>
                <w:sz w:val="20"/>
                <w:szCs w:val="20"/>
              </w:rPr>
            </w:pPr>
          </w:p>
        </w:tc>
        <w:tc>
          <w:tcPr>
            <w:tcW w:w="1949" w:type="dxa"/>
            <w:shd w:val="clear" w:color="auto" w:fill="FFFFFF" w:themeFill="background1"/>
          </w:tcPr>
          <w:p w14:paraId="248D71CF" w14:textId="77777777" w:rsidR="00665DEB" w:rsidRPr="00602E2D" w:rsidRDefault="00665DEB" w:rsidP="00163137">
            <w:pPr>
              <w:pStyle w:val="KleinschriftfrTabelle9pt"/>
              <w:spacing w:after="60"/>
              <w:rPr>
                <w:b/>
                <w:sz w:val="20"/>
                <w:szCs w:val="20"/>
              </w:rPr>
            </w:pPr>
          </w:p>
        </w:tc>
      </w:tr>
    </w:tbl>
    <w:p w14:paraId="66E1835C" w14:textId="77777777" w:rsidR="00665DEB" w:rsidRPr="00602E2D" w:rsidRDefault="00665DEB" w:rsidP="00665DEB">
      <w:r w:rsidRPr="00602E2D">
        <w:rPr>
          <w:noProof/>
          <w:lang w:eastAsia="de-CH"/>
        </w:rPr>
        <mc:AlternateContent>
          <mc:Choice Requires="wps">
            <w:drawing>
              <wp:anchor distT="0" distB="0" distL="114300" distR="114300" simplePos="0" relativeHeight="251667456" behindDoc="0" locked="0" layoutInCell="1" allowOverlap="1" wp14:anchorId="158490A1" wp14:editId="19AD3D71">
                <wp:simplePos x="0" y="0"/>
                <wp:positionH relativeFrom="column">
                  <wp:posOffset>1001395</wp:posOffset>
                </wp:positionH>
                <wp:positionV relativeFrom="paragraph">
                  <wp:posOffset>219710</wp:posOffset>
                </wp:positionV>
                <wp:extent cx="1432560" cy="1343025"/>
                <wp:effectExtent l="0" t="0" r="15240" b="28575"/>
                <wp:wrapNone/>
                <wp:docPr id="14" name="Textfeld 14"/>
                <wp:cNvGraphicFramePr/>
                <a:graphic xmlns:a="http://schemas.openxmlformats.org/drawingml/2006/main">
                  <a:graphicData uri="http://schemas.microsoft.com/office/word/2010/wordprocessingShape">
                    <wps:wsp>
                      <wps:cNvSpPr txBox="1"/>
                      <wps:spPr>
                        <a:xfrm>
                          <a:off x="0" y="0"/>
                          <a:ext cx="1432560" cy="13430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16A3AC" w14:textId="77777777" w:rsidR="00665DEB" w:rsidRDefault="00665DEB" w:rsidP="00665DEB">
                            <w:pPr>
                              <w:pStyle w:val="KleinschriftfrTabelle9pt"/>
                            </w:pPr>
                            <w:r w:rsidRPr="00D401E0">
                              <w:rPr>
                                <w:b/>
                              </w:rPr>
                              <w:t>Ja</w:t>
                            </w:r>
                            <w:r>
                              <w:t>: Vermittlung an geeignete Stelle</w:t>
                            </w:r>
                          </w:p>
                          <w:p w14:paraId="4791FBE3" w14:textId="77777777" w:rsidR="00665DEB" w:rsidRDefault="00665DEB" w:rsidP="00665DEB">
                            <w:pPr>
                              <w:pStyle w:val="KleinschriftfrTabelle9pt"/>
                            </w:pPr>
                          </w:p>
                          <w:p w14:paraId="46791DB7" w14:textId="77777777" w:rsidR="00665DEB" w:rsidRDefault="00665DEB" w:rsidP="00665DEB">
                            <w:pPr>
                              <w:pStyle w:val="KleinschriftfrTabelle9pt"/>
                              <w:numPr>
                                <w:ilvl w:val="0"/>
                                <w:numId w:val="35"/>
                              </w:numPr>
                              <w:ind w:left="142" w:hanging="142"/>
                            </w:pPr>
                            <w:r>
                              <w:t>Keine Überprüfung der Inanspruchnahme der Hilfestellung</w:t>
                            </w:r>
                          </w:p>
                          <w:p w14:paraId="2F75BEB0" w14:textId="77777777" w:rsidR="00665DEB" w:rsidRDefault="00665DEB" w:rsidP="00665DEB">
                            <w:pPr>
                              <w:pStyle w:val="KleinschriftfrTabelle9pt"/>
                              <w:numPr>
                                <w:ilvl w:val="0"/>
                                <w:numId w:val="35"/>
                              </w:numPr>
                              <w:ind w:left="142" w:hanging="142"/>
                            </w:pPr>
                            <w:r>
                              <w:t>Beobachten des weiteren Verlaufs</w:t>
                            </w:r>
                          </w:p>
                          <w:p w14:paraId="53212B2C" w14:textId="77777777" w:rsidR="00665DEB" w:rsidRDefault="00665DEB" w:rsidP="00665D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490A1" id="Textfeld 14" o:spid="_x0000_s1027" type="#_x0000_t202" style="position:absolute;margin-left:78.85pt;margin-top:17.3pt;width:112.8pt;height:10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" filled="f" strokeweight=".5pt">
                <v:textbox>
                  <w:txbxContent>
                    <w:p w14:paraId="6816A3AC" w14:textId="77777777" w:rsidR="00665DEB" w:rsidRDefault="00665DEB" w:rsidP="00665DEB">
                      <w:pPr>
                        <w:pStyle w:val="KleinschriftfrTabelle9pt"/>
                      </w:pPr>
                      <w:r w:rsidRPr="00D401E0">
                        <w:rPr>
                          <w:b/>
                        </w:rPr>
                        <w:t>Ja</w:t>
                      </w:r>
                      <w:r>
                        <w:t>: Vermittlung an geeignete Stelle</w:t>
                      </w:r>
                    </w:p>
                    <w:p w14:paraId="4791FBE3" w14:textId="77777777" w:rsidR="00665DEB" w:rsidRDefault="00665DEB" w:rsidP="00665DEB">
                      <w:pPr>
                        <w:pStyle w:val="KleinschriftfrTabelle9pt"/>
                      </w:pPr>
                    </w:p>
                    <w:p w14:paraId="46791DB7" w14:textId="77777777" w:rsidR="00665DEB" w:rsidRDefault="00665DEB" w:rsidP="00665DEB">
                      <w:pPr>
                        <w:pStyle w:val="KleinschriftfrTabelle9pt"/>
                        <w:numPr>
                          <w:ilvl w:val="0"/>
                          <w:numId w:val="35"/>
                        </w:numPr>
                        <w:ind w:left="142" w:hanging="142"/>
                      </w:pPr>
                      <w:r>
                        <w:t>Keine Überprüfung der Inanspruchnahme der Hilfestellung</w:t>
                      </w:r>
                    </w:p>
                    <w:p w14:paraId="2F75BEB0" w14:textId="77777777" w:rsidR="00665DEB" w:rsidRDefault="00665DEB" w:rsidP="00665DEB">
                      <w:pPr>
                        <w:pStyle w:val="KleinschriftfrTabelle9pt"/>
                        <w:numPr>
                          <w:ilvl w:val="0"/>
                          <w:numId w:val="35"/>
                        </w:numPr>
                        <w:ind w:left="142" w:hanging="142"/>
                      </w:pPr>
                      <w:r>
                        <w:t>Beobachten des weiteren Verlaufs</w:t>
                      </w:r>
                    </w:p>
                    <w:p w14:paraId="53212B2C" w14:textId="77777777" w:rsidR="00665DEB" w:rsidRDefault="00665DEB" w:rsidP="00665DEB"/>
                  </w:txbxContent>
                </v:textbox>
              </v:shape>
            </w:pict>
          </mc:Fallback>
        </mc:AlternateContent>
      </w:r>
      <w:r w:rsidRPr="00602E2D">
        <w:rPr>
          <w:noProof/>
          <w:lang w:eastAsia="de-CH"/>
        </w:rPr>
        <mc:AlternateContent>
          <mc:Choice Requires="wps">
            <w:drawing>
              <wp:anchor distT="0" distB="0" distL="114300" distR="114300" simplePos="0" relativeHeight="251666432" behindDoc="0" locked="0" layoutInCell="1" allowOverlap="1" wp14:anchorId="261AE06F" wp14:editId="7020C7A1">
                <wp:simplePos x="0" y="0"/>
                <wp:positionH relativeFrom="column">
                  <wp:posOffset>-417830</wp:posOffset>
                </wp:positionH>
                <wp:positionV relativeFrom="paragraph">
                  <wp:posOffset>204470</wp:posOffset>
                </wp:positionV>
                <wp:extent cx="1224915" cy="942975"/>
                <wp:effectExtent l="0" t="0" r="13335" b="28575"/>
                <wp:wrapNone/>
                <wp:docPr id="13" name="Textfeld 13"/>
                <wp:cNvGraphicFramePr/>
                <a:graphic xmlns:a="http://schemas.openxmlformats.org/drawingml/2006/main">
                  <a:graphicData uri="http://schemas.microsoft.com/office/word/2010/wordprocessingShape">
                    <wps:wsp>
                      <wps:cNvSpPr txBox="1"/>
                      <wps:spPr>
                        <a:xfrm>
                          <a:off x="0" y="0"/>
                          <a:ext cx="1224915" cy="9429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DACB30" w14:textId="77777777" w:rsidR="00665DEB" w:rsidRDefault="00665DEB" w:rsidP="00665DEB">
                            <w:pPr>
                              <w:pStyle w:val="KleinschriftfrTabelle9pt"/>
                              <w:spacing w:after="60"/>
                            </w:pPr>
                            <w:r w:rsidRPr="00D401E0">
                              <w:rPr>
                                <w:b/>
                              </w:rPr>
                              <w:t>Nein</w:t>
                            </w:r>
                            <w:r>
                              <w:t xml:space="preserve">: </w:t>
                            </w:r>
                            <w:r w:rsidRPr="00D401E0">
                              <w:t>Information über mögliche</w:t>
                            </w:r>
                            <w:r w:rsidRPr="00D401E0">
                              <w:br/>
                              <w:t>Hilfestellungen</w:t>
                            </w:r>
                            <w:r>
                              <w:t xml:space="preserve"> </w:t>
                            </w:r>
                          </w:p>
                          <w:p w14:paraId="49B1CABA" w14:textId="77777777" w:rsidR="00665DEB" w:rsidRPr="002A3085" w:rsidRDefault="00665DEB" w:rsidP="00665DEB">
                            <w:pPr>
                              <w:pStyle w:val="KleinschriftfrTabelle9pt"/>
                              <w:numPr>
                                <w:ilvl w:val="0"/>
                                <w:numId w:val="36"/>
                              </w:numPr>
                              <w:spacing w:after="60"/>
                              <w:ind w:left="142" w:hanging="142"/>
                            </w:pPr>
                            <w:r>
                              <w:t>Beobachtung des weiteren Verlaufs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AE06F" id="Textfeld 13" o:spid="_x0000_s1028" type="#_x0000_t202" style="position:absolute;margin-left:-32.9pt;margin-top:16.1pt;width:96.4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" filled="f" strokeweight=".5pt">
                <v:textbox>
                  <w:txbxContent>
                    <w:p w14:paraId="29DACB30" w14:textId="77777777" w:rsidR="00665DEB" w:rsidRDefault="00665DEB" w:rsidP="00665DEB">
                      <w:pPr>
                        <w:pStyle w:val="KleinschriftfrTabelle9pt"/>
                        <w:spacing w:after="60"/>
                      </w:pPr>
                      <w:r w:rsidRPr="00D401E0">
                        <w:rPr>
                          <w:b/>
                        </w:rPr>
                        <w:t>Nein</w:t>
                      </w:r>
                      <w:r>
                        <w:t xml:space="preserve">: </w:t>
                      </w:r>
                      <w:r w:rsidRPr="00D401E0">
                        <w:t>Information über mögliche</w:t>
                      </w:r>
                      <w:r w:rsidRPr="00D401E0">
                        <w:br/>
                        <w:t>Hilfestellungen</w:t>
                      </w:r>
                      <w:r>
                        <w:t xml:space="preserve"> </w:t>
                      </w:r>
                    </w:p>
                    <w:p w14:paraId="49B1CABA" w14:textId="77777777" w:rsidR="00665DEB" w:rsidRPr="002A3085" w:rsidRDefault="00665DEB" w:rsidP="00665DEB">
                      <w:pPr>
                        <w:pStyle w:val="KleinschriftfrTabelle9pt"/>
                        <w:numPr>
                          <w:ilvl w:val="0"/>
                          <w:numId w:val="36"/>
                        </w:numPr>
                        <w:spacing w:after="60"/>
                        <w:ind w:left="142" w:hanging="142"/>
                      </w:pPr>
                      <w:r>
                        <w:t>Beobachtung des weiteren Verlaufs</w:t>
                      </w:r>
                    </w:p>
                  </w:txbxContent>
                </v:textbox>
              </v:shape>
            </w:pict>
          </mc:Fallback>
        </mc:AlternateContent>
      </w:r>
    </w:p>
    <w:p w14:paraId="74795C6D" w14:textId="77777777" w:rsidR="00665DEB" w:rsidRPr="00602E2D" w:rsidRDefault="00665DEB" w:rsidP="00665DEB"/>
    <w:p w14:paraId="6EDBB309" w14:textId="77777777" w:rsidR="00665DEB" w:rsidRPr="00602E2D" w:rsidRDefault="00665DEB" w:rsidP="00665DEB"/>
    <w:p w14:paraId="7D7060C5" w14:textId="77777777" w:rsidR="00665DEB" w:rsidRPr="00602E2D" w:rsidRDefault="005342C2" w:rsidP="00665DEB">
      <w:r w:rsidRPr="002074C9">
        <w:rPr>
          <w:rFonts w:ascii="DIN-Regular" w:eastAsia="Times New Roman" w:hAnsi="DIN-Regular" w:cs="Times New Roman"/>
          <w:noProof/>
          <w:sz w:val="20"/>
          <w:szCs w:val="24"/>
          <w:lang w:eastAsia="de-CH"/>
        </w:rPr>
        <mc:AlternateContent>
          <mc:Choice Requires="wps">
            <w:drawing>
              <wp:anchor distT="0" distB="0" distL="114300" distR="114300" simplePos="0" relativeHeight="251675648" behindDoc="0" locked="0" layoutInCell="1" allowOverlap="1" wp14:anchorId="34976C5E" wp14:editId="302515CF">
                <wp:simplePos x="0" y="0"/>
                <wp:positionH relativeFrom="column">
                  <wp:posOffset>4388485</wp:posOffset>
                </wp:positionH>
                <wp:positionV relativeFrom="paragraph">
                  <wp:posOffset>130175</wp:posOffset>
                </wp:positionV>
                <wp:extent cx="152400" cy="106680"/>
                <wp:effectExtent l="19050" t="0" r="19050" b="45720"/>
                <wp:wrapNone/>
                <wp:docPr id="22" name="Pfeil nach unten 22"/>
                <wp:cNvGraphicFramePr/>
                <a:graphic xmlns:a="http://schemas.openxmlformats.org/drawingml/2006/main">
                  <a:graphicData uri="http://schemas.microsoft.com/office/word/2010/wordprocessingShape">
                    <wps:wsp>
                      <wps:cNvSpPr/>
                      <wps:spPr>
                        <a:xfrm>
                          <a:off x="0" y="0"/>
                          <a:ext cx="152400" cy="106680"/>
                        </a:xfrm>
                        <a:prstGeom prst="down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713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22" o:spid="_x0000_s1026" type="#_x0000_t67" style="position:absolute;margin-left:345.55pt;margin-top:10.25pt;width:12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" adj="10800" filled="f" strokecolor="windowText" strokeweight=".25pt"/>
            </w:pict>
          </mc:Fallback>
        </mc:AlternateContent>
      </w:r>
    </w:p>
    <w:p w14:paraId="5B3D532F" w14:textId="77777777" w:rsidR="00665DEB" w:rsidRPr="00602E2D" w:rsidRDefault="00665DEB" w:rsidP="00665DEB"/>
    <w:p w14:paraId="5AAD2862" w14:textId="77777777" w:rsidR="00665DEB" w:rsidRDefault="00665DEB" w:rsidP="00665DEB"/>
    <w:p w14:paraId="3FF33089" w14:textId="77777777" w:rsidR="00665DEB" w:rsidRDefault="005342C2" w:rsidP="00665DEB">
      <w:r w:rsidRPr="002074C9">
        <w:rPr>
          <w:rFonts w:ascii="DIN-Regular" w:eastAsia="Times New Roman" w:hAnsi="DIN-Regular" w:cs="Times New Roman"/>
          <w:noProof/>
          <w:sz w:val="20"/>
          <w:szCs w:val="24"/>
          <w:lang w:eastAsia="de-CH"/>
        </w:rPr>
        <mc:AlternateContent>
          <mc:Choice Requires="wps">
            <w:drawing>
              <wp:anchor distT="0" distB="0" distL="114300" distR="114300" simplePos="0" relativeHeight="251676672" behindDoc="0" locked="0" layoutInCell="1" allowOverlap="1" wp14:anchorId="19C280DD" wp14:editId="55D66FE2">
                <wp:simplePos x="0" y="0"/>
                <wp:positionH relativeFrom="column">
                  <wp:posOffset>4378960</wp:posOffset>
                </wp:positionH>
                <wp:positionV relativeFrom="paragraph">
                  <wp:posOffset>28575</wp:posOffset>
                </wp:positionV>
                <wp:extent cx="152400" cy="106680"/>
                <wp:effectExtent l="19050" t="0" r="19050" b="45720"/>
                <wp:wrapNone/>
                <wp:docPr id="25" name="Pfeil nach unten 25"/>
                <wp:cNvGraphicFramePr/>
                <a:graphic xmlns:a="http://schemas.openxmlformats.org/drawingml/2006/main">
                  <a:graphicData uri="http://schemas.microsoft.com/office/word/2010/wordprocessingShape">
                    <wps:wsp>
                      <wps:cNvSpPr/>
                      <wps:spPr>
                        <a:xfrm>
                          <a:off x="0" y="0"/>
                          <a:ext cx="152400" cy="106680"/>
                        </a:xfrm>
                        <a:prstGeom prst="down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A8F56" id="Pfeil nach unten 25" o:spid="_x0000_s1026" type="#_x0000_t67" style="position:absolute;margin-left:344.8pt;margin-top:2.25pt;width:12pt;height: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" adj="10800" filled="f" strokecolor="windowText" strokeweight=".25pt"/>
            </w:pict>
          </mc:Fallback>
        </mc:AlternateContent>
      </w:r>
    </w:p>
    <w:p w14:paraId="6F99D80D" w14:textId="77777777" w:rsidR="00665DEB" w:rsidRDefault="00665DEB" w:rsidP="00665DEB"/>
    <w:p w14:paraId="7C025438" w14:textId="77777777" w:rsidR="00665DEB" w:rsidRDefault="00665DEB" w:rsidP="00665DEB"/>
    <w:p w14:paraId="0065DEF6" w14:textId="77777777" w:rsidR="00665DEB" w:rsidRDefault="005342C2" w:rsidP="00665DEB">
      <w:r w:rsidRPr="002074C9">
        <w:rPr>
          <w:rFonts w:ascii="DIN-Regular" w:eastAsia="Times New Roman" w:hAnsi="DIN-Regular" w:cs="Times New Roman"/>
          <w:noProof/>
          <w:sz w:val="20"/>
          <w:szCs w:val="24"/>
          <w:lang w:eastAsia="de-CH"/>
        </w:rPr>
        <mc:AlternateContent>
          <mc:Choice Requires="wps">
            <w:drawing>
              <wp:anchor distT="0" distB="0" distL="114300" distR="114300" simplePos="0" relativeHeight="251679744" behindDoc="0" locked="0" layoutInCell="1" allowOverlap="1" wp14:anchorId="1E8F0386" wp14:editId="6F86FE06">
                <wp:simplePos x="0" y="0"/>
                <wp:positionH relativeFrom="column">
                  <wp:posOffset>4388485</wp:posOffset>
                </wp:positionH>
                <wp:positionV relativeFrom="paragraph">
                  <wp:posOffset>150495</wp:posOffset>
                </wp:positionV>
                <wp:extent cx="152400" cy="106680"/>
                <wp:effectExtent l="19050" t="0" r="19050" b="45720"/>
                <wp:wrapNone/>
                <wp:docPr id="28" name="Pfeil nach unten 28"/>
                <wp:cNvGraphicFramePr/>
                <a:graphic xmlns:a="http://schemas.openxmlformats.org/drawingml/2006/main">
                  <a:graphicData uri="http://schemas.microsoft.com/office/word/2010/wordprocessingShape">
                    <wps:wsp>
                      <wps:cNvSpPr/>
                      <wps:spPr>
                        <a:xfrm>
                          <a:off x="0" y="0"/>
                          <a:ext cx="152400" cy="106680"/>
                        </a:xfrm>
                        <a:prstGeom prst="down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75282" id="Pfeil nach unten 28" o:spid="_x0000_s1026" type="#_x0000_t67" style="position:absolute;margin-left:345.55pt;margin-top:11.85pt;width:12pt;height: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" adj="10800" filled="f" strokecolor="windowText" strokeweight=".25pt"/>
            </w:pict>
          </mc:Fallback>
        </mc:AlternateContent>
      </w:r>
    </w:p>
    <w:p w14:paraId="5F272529" w14:textId="77777777" w:rsidR="00665DEB" w:rsidRDefault="00665DEB" w:rsidP="00665DEB"/>
    <w:p w14:paraId="7BC96CA9" w14:textId="77777777" w:rsidR="00665DEB" w:rsidRDefault="00665DEB" w:rsidP="00665DEB">
      <w:pPr>
        <w:ind w:left="4245"/>
      </w:pPr>
    </w:p>
    <w:p w14:paraId="795A84A7" w14:textId="77777777" w:rsidR="00665DEB" w:rsidRDefault="005342C2" w:rsidP="00665DEB">
      <w:pPr>
        <w:spacing w:after="200" w:line="240" w:lineRule="auto"/>
      </w:pPr>
      <w:r w:rsidRPr="002074C9">
        <w:rPr>
          <w:rFonts w:ascii="DIN-Regular" w:eastAsia="Times New Roman" w:hAnsi="DIN-Regular" w:cs="Times New Roman"/>
          <w:noProof/>
          <w:sz w:val="20"/>
          <w:szCs w:val="24"/>
          <w:lang w:eastAsia="de-CH"/>
        </w:rPr>
        <mc:AlternateContent>
          <mc:Choice Requires="wps">
            <w:drawing>
              <wp:anchor distT="0" distB="0" distL="114300" distR="114300" simplePos="0" relativeHeight="251678720" behindDoc="0" locked="0" layoutInCell="1" allowOverlap="1" wp14:anchorId="28CC1DEC" wp14:editId="39A4B662">
                <wp:simplePos x="0" y="0"/>
                <wp:positionH relativeFrom="column">
                  <wp:posOffset>4378960</wp:posOffset>
                </wp:positionH>
                <wp:positionV relativeFrom="paragraph">
                  <wp:posOffset>13970</wp:posOffset>
                </wp:positionV>
                <wp:extent cx="152400" cy="106680"/>
                <wp:effectExtent l="19050" t="0" r="19050" b="45720"/>
                <wp:wrapNone/>
                <wp:docPr id="27" name="Pfeil nach unten 27"/>
                <wp:cNvGraphicFramePr/>
                <a:graphic xmlns:a="http://schemas.openxmlformats.org/drawingml/2006/main">
                  <a:graphicData uri="http://schemas.microsoft.com/office/word/2010/wordprocessingShape">
                    <wps:wsp>
                      <wps:cNvSpPr/>
                      <wps:spPr>
                        <a:xfrm>
                          <a:off x="0" y="0"/>
                          <a:ext cx="152400" cy="106680"/>
                        </a:xfrm>
                        <a:prstGeom prst="down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CE6CD" id="Pfeil nach unten 27" o:spid="_x0000_s1026" type="#_x0000_t67" style="position:absolute;margin-left:344.8pt;margin-top:1.1pt;width:12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" adj="10800" filled="f" strokecolor="windowText" strokeweight=".25pt"/>
            </w:pict>
          </mc:Fallback>
        </mc:AlternateContent>
      </w:r>
    </w:p>
    <w:p w14:paraId="20A00536" w14:textId="77777777" w:rsidR="00665DEB" w:rsidRDefault="005342C2" w:rsidP="00665DEB">
      <w:pPr>
        <w:spacing w:after="200" w:line="240" w:lineRule="auto"/>
      </w:pPr>
      <w:r w:rsidRPr="002074C9">
        <w:rPr>
          <w:rFonts w:ascii="DIN-Regular" w:eastAsia="Times New Roman" w:hAnsi="DIN-Regular" w:cs="Times New Roman"/>
          <w:noProof/>
          <w:sz w:val="20"/>
          <w:szCs w:val="24"/>
          <w:lang w:eastAsia="de-CH"/>
        </w:rPr>
        <mc:AlternateContent>
          <mc:Choice Requires="wps">
            <w:drawing>
              <wp:anchor distT="0" distB="0" distL="114300" distR="114300" simplePos="0" relativeHeight="251677696" behindDoc="0" locked="0" layoutInCell="1" allowOverlap="1" wp14:anchorId="7EF5AAA9" wp14:editId="31A1062A">
                <wp:simplePos x="0" y="0"/>
                <wp:positionH relativeFrom="column">
                  <wp:posOffset>4378960</wp:posOffset>
                </wp:positionH>
                <wp:positionV relativeFrom="paragraph">
                  <wp:posOffset>215265</wp:posOffset>
                </wp:positionV>
                <wp:extent cx="152400" cy="106680"/>
                <wp:effectExtent l="19050" t="0" r="19050" b="45720"/>
                <wp:wrapNone/>
                <wp:docPr id="26" name="Pfeil nach unten 26"/>
                <wp:cNvGraphicFramePr/>
                <a:graphic xmlns:a="http://schemas.openxmlformats.org/drawingml/2006/main">
                  <a:graphicData uri="http://schemas.microsoft.com/office/word/2010/wordprocessingShape">
                    <wps:wsp>
                      <wps:cNvSpPr/>
                      <wps:spPr>
                        <a:xfrm>
                          <a:off x="0" y="0"/>
                          <a:ext cx="152400" cy="106680"/>
                        </a:xfrm>
                        <a:prstGeom prst="downArrow">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A5F6A" id="Pfeil nach unten 26" o:spid="_x0000_s1026" type="#_x0000_t67" style="position:absolute;margin-left:344.8pt;margin-top:16.95pt;width:12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" adj="10800" filled="f" strokecolor="windowText" strokeweight=".25pt"/>
            </w:pict>
          </mc:Fallback>
        </mc:AlternateContent>
      </w:r>
    </w:p>
    <w:p w14:paraId="35F4BCEA" w14:textId="77777777" w:rsidR="00665DEB" w:rsidRDefault="00665DEB" w:rsidP="00665DEB">
      <w:pPr>
        <w:spacing w:after="200" w:line="240" w:lineRule="auto"/>
      </w:pPr>
    </w:p>
    <w:p w14:paraId="09001DC0" w14:textId="77777777" w:rsidR="00665DEB" w:rsidRDefault="00665DEB" w:rsidP="00665DEB">
      <w:pPr>
        <w:spacing w:after="200" w:line="240" w:lineRule="auto"/>
      </w:pPr>
    </w:p>
    <w:p w14:paraId="6481FFD3" w14:textId="77777777" w:rsidR="00665DEB" w:rsidRDefault="00665DEB" w:rsidP="00665DEB">
      <w:pPr>
        <w:spacing w:after="200" w:line="240" w:lineRule="auto"/>
      </w:pPr>
    </w:p>
    <w:p w14:paraId="6A4040E1" w14:textId="77777777" w:rsidR="00665DEB" w:rsidRDefault="00665DEB" w:rsidP="00665DEB">
      <w:pPr>
        <w:spacing w:after="200" w:line="240" w:lineRule="auto"/>
      </w:pPr>
    </w:p>
    <w:p w14:paraId="3E05E1EA" w14:textId="77777777" w:rsidR="00665DEB" w:rsidRDefault="00665DEB" w:rsidP="00665DEB">
      <w:pPr>
        <w:spacing w:after="200" w:line="240" w:lineRule="auto"/>
      </w:pPr>
    </w:p>
    <w:p w14:paraId="02B89040" w14:textId="77777777" w:rsidR="00665DEB" w:rsidRPr="001A1B7B" w:rsidRDefault="00665DEB" w:rsidP="0028019E">
      <w:pPr>
        <w:tabs>
          <w:tab w:val="left" w:pos="3544"/>
        </w:tabs>
        <w:ind w:left="3544"/>
        <w:rPr>
          <w:b/>
          <w:sz w:val="18"/>
          <w:szCs w:val="18"/>
        </w:rPr>
      </w:pPr>
      <w:r>
        <w:rPr>
          <w:noProof/>
          <w:lang w:eastAsia="de-CH"/>
        </w:rPr>
        <mc:AlternateContent>
          <mc:Choice Requires="wps">
            <w:drawing>
              <wp:anchor distT="0" distB="0" distL="114300" distR="114300" simplePos="0" relativeHeight="251681792" behindDoc="0" locked="0" layoutInCell="1" allowOverlap="1" wp14:anchorId="09763AF9" wp14:editId="17C12166">
                <wp:simplePos x="0" y="0"/>
                <wp:positionH relativeFrom="column">
                  <wp:posOffset>1609090</wp:posOffset>
                </wp:positionH>
                <wp:positionV relativeFrom="paragraph">
                  <wp:posOffset>22860</wp:posOffset>
                </wp:positionV>
                <wp:extent cx="447675" cy="180975"/>
                <wp:effectExtent l="0" t="19050" r="47625" b="47625"/>
                <wp:wrapNone/>
                <wp:docPr id="19" name="Pfeil nach rechts 19"/>
                <wp:cNvGraphicFramePr/>
                <a:graphic xmlns:a="http://schemas.openxmlformats.org/drawingml/2006/main">
                  <a:graphicData uri="http://schemas.microsoft.com/office/word/2010/wordprocessingShape">
                    <wps:wsp>
                      <wps:cNvSpPr/>
                      <wps:spPr>
                        <a:xfrm>
                          <a:off x="0" y="0"/>
                          <a:ext cx="447675" cy="180975"/>
                        </a:xfrm>
                        <a:prstGeom prst="rightArrow">
                          <a:avLst/>
                        </a:prstGeom>
                        <a:solidFill>
                          <a:srgbClr val="FF000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976C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9" o:spid="_x0000_s1026" type="#_x0000_t13" style="position:absolute;margin-left:126.7pt;margin-top:1.8pt;width:35.25pt;height:14.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" adj="17234" fillcolor="red" strokecolor="#1e272c [1604]" strokeweight="1pt"/>
            </w:pict>
          </mc:Fallback>
        </mc:AlternateContent>
      </w:r>
      <w:r>
        <w:t xml:space="preserve">Hinweis roter Fall: Sofern </w:t>
      </w:r>
      <w:r w:rsidRPr="00BF20B0">
        <w:rPr>
          <w:b/>
        </w:rPr>
        <w:t>keine</w:t>
      </w:r>
      <w:r>
        <w:t xml:space="preserve"> Inanspruchnahme des Angebots </w:t>
      </w:r>
      <w:r w:rsidRPr="00CE3194">
        <w:t xml:space="preserve">der Mütter- und Väterberatung </w:t>
      </w:r>
      <w:r>
        <w:t>durch die Eltern erfolgt, Gefährdungsmeldung an die KESB</w:t>
      </w:r>
      <w:r w:rsidRPr="007860E7">
        <w:t xml:space="preserve"> </w:t>
      </w:r>
      <w:r>
        <w:t>durch die anfragende Institution aus dem Frühbereich (</w:t>
      </w:r>
      <w:r w:rsidRPr="00437BB0">
        <w:t>Formular: Meldung einer eventuellen Kindeswohlgefährdung unter www.</w:t>
      </w:r>
      <w:r w:rsidR="00B04434">
        <w:t>kesb.dij.</w:t>
      </w:r>
      <w:r w:rsidRPr="00437BB0">
        <w:t>be.ch</w:t>
      </w:r>
      <w:r>
        <w:t>).</w:t>
      </w:r>
    </w:p>
    <w:sectPr w:rsidR="00665DEB" w:rsidRPr="001A1B7B" w:rsidSect="001827E1">
      <w:headerReference w:type="default" r:id="rId8"/>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A3D4" w14:textId="77777777" w:rsidR="000D0D3B" w:rsidRDefault="000D0D3B" w:rsidP="00F91D37">
      <w:pPr>
        <w:spacing w:line="240" w:lineRule="auto"/>
      </w:pPr>
      <w:r>
        <w:separator/>
      </w:r>
    </w:p>
  </w:endnote>
  <w:endnote w:type="continuationSeparator" w:id="0">
    <w:p w14:paraId="00B66474" w14:textId="77777777" w:rsidR="000D0D3B" w:rsidRDefault="000D0D3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IN-Regular">
    <w:altName w:val="Malgun Gothic"/>
    <w:charset w:val="00"/>
    <w:family w:val="auto"/>
    <w:pitch w:val="variable"/>
    <w:sig w:usb0="00000003"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3064" w14:textId="77777777" w:rsidR="0051461A" w:rsidRPr="00BD4A9C" w:rsidRDefault="0051461A" w:rsidP="00632704">
    <w:pPr>
      <w:pStyle w:val="Fuzeile"/>
    </w:pPr>
    <w:r>
      <w:rPr>
        <w:noProof/>
        <w:lang w:eastAsia="de-CH"/>
      </w:rPr>
      <mc:AlternateContent>
        <mc:Choice Requires="wps">
          <w:drawing>
            <wp:anchor distT="0" distB="0" distL="114300" distR="114300" simplePos="0" relativeHeight="251677695" behindDoc="0" locked="1" layoutInCell="1" allowOverlap="1" wp14:anchorId="71E1C6FF" wp14:editId="7D9C103B">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FC8834" w14:textId="77777777" w:rsidR="0051461A" w:rsidRPr="005C6148" w:rsidRDefault="0051461A" w:rsidP="0007095A">
                          <w:pPr>
                            <w:pStyle w:val="Seitenzahlen"/>
                          </w:pPr>
                          <w:r w:rsidRPr="005C6148">
                            <w:fldChar w:fldCharType="begin"/>
                          </w:r>
                          <w:r w:rsidRPr="005C6148">
                            <w:instrText>PAGE   \* MERGEFORMAT</w:instrText>
                          </w:r>
                          <w:r w:rsidRPr="005C6148">
                            <w:fldChar w:fldCharType="separate"/>
                          </w:r>
                          <w:r w:rsidR="008F4573" w:rsidRPr="008F4573">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F4573">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1C6FF" id="_x0000_t202" coordsize="21600,21600" o:spt="202" path="m,l,21600r21600,l21600,xe">
              <v:stroke joinstyle="miter"/>
              <v:path gradientshapeok="t" o:connecttype="rect"/>
            </v:shapetype>
            <v:shape id="Textfeld 15" o:spid="_x0000_s1029"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4CFC8834" w14:textId="77777777" w:rsidR="0051461A" w:rsidRPr="005C6148" w:rsidRDefault="0051461A" w:rsidP="0007095A">
                    <w:pPr>
                      <w:pStyle w:val="Seitenzahlen"/>
                    </w:pPr>
                    <w:r w:rsidRPr="005C6148">
                      <w:fldChar w:fldCharType="begin"/>
                    </w:r>
                    <w:r w:rsidRPr="005C6148">
                      <w:instrText>PAGE   \* MERGEFORMAT</w:instrText>
                    </w:r>
                    <w:r w:rsidRPr="005C6148">
                      <w:fldChar w:fldCharType="separate"/>
                    </w:r>
                    <w:r w:rsidR="008F4573" w:rsidRPr="008F4573">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F4573">
                      <w:rPr>
                        <w:noProof/>
                      </w:rPr>
                      <w:t>6</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95F6" w14:textId="77777777" w:rsidR="0051461A" w:rsidRPr="003C4D36" w:rsidRDefault="0051461A" w:rsidP="00F147E8">
    <w:pPr>
      <w:tabs>
        <w:tab w:val="left" w:pos="2552"/>
        <w:tab w:val="left" w:pos="5103"/>
        <w:tab w:val="left" w:pos="7655"/>
        <w:tab w:val="right" w:pos="9979"/>
      </w:tabs>
      <w:spacing w:line="240" w:lineRule="auto"/>
      <w:rPr>
        <w:rFonts w:ascii="Arial" w:eastAsia="Arial" w:hAnsi="Arial"/>
        <w:sz w:val="13"/>
        <w:szCs w:val="13"/>
      </w:rPr>
    </w:pPr>
    <w:r>
      <w:rPr>
        <w:noProof/>
        <w:lang w:eastAsia="de-CH"/>
      </w:rPr>
      <mc:AlternateContent>
        <mc:Choice Requires="wps">
          <w:drawing>
            <wp:anchor distT="0" distB="0" distL="114300" distR="114300" simplePos="0" relativeHeight="251665407" behindDoc="0" locked="1" layoutInCell="1" allowOverlap="1" wp14:anchorId="2D3FA3E9" wp14:editId="7D7FF2C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7EE2C" w14:textId="77777777" w:rsidR="0051461A" w:rsidRPr="005C6148" w:rsidRDefault="0051461A" w:rsidP="0075237B">
                          <w:pPr>
                            <w:pStyle w:val="Seitenzahlen"/>
                          </w:pPr>
                          <w:r w:rsidRPr="005C6148">
                            <w:fldChar w:fldCharType="begin"/>
                          </w:r>
                          <w:r w:rsidRPr="005C6148">
                            <w:instrText>PAGE   \* MERGEFORMAT</w:instrText>
                          </w:r>
                          <w:r w:rsidRPr="005C6148">
                            <w:fldChar w:fldCharType="separate"/>
                          </w:r>
                          <w:r w:rsidR="008F4573" w:rsidRPr="008F4573">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F4573">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FA3E9" id="_x0000_t202" coordsize="21600,21600" o:spt="202" path="m,l,21600r21600,l21600,xe">
              <v:stroke joinstyle="miter"/>
              <v:path gradientshapeok="t" o:connecttype="rect"/>
            </v:shapetype>
            <v:shape id="Textfeld 4" o:spid="_x0000_s1030"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" filled="f" stroked="f" strokeweight=".5pt">
              <v:textbox inset="0,0,0,8mm">
                <w:txbxContent>
                  <w:p w14:paraId="5D27EE2C" w14:textId="77777777" w:rsidR="0051461A" w:rsidRPr="005C6148" w:rsidRDefault="0051461A" w:rsidP="0075237B">
                    <w:pPr>
                      <w:pStyle w:val="Seitenzahlen"/>
                    </w:pPr>
                    <w:r w:rsidRPr="005C6148">
                      <w:fldChar w:fldCharType="begin"/>
                    </w:r>
                    <w:r w:rsidRPr="005C6148">
                      <w:instrText>PAGE   \* MERGEFORMAT</w:instrText>
                    </w:r>
                    <w:r w:rsidRPr="005C6148">
                      <w:fldChar w:fldCharType="separate"/>
                    </w:r>
                    <w:r w:rsidR="008F4573" w:rsidRPr="008F4573">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8F4573">
                      <w:rPr>
                        <w:noProof/>
                      </w:rPr>
                      <w:t>6</w:t>
                    </w:r>
                    <w:r>
                      <w:rPr>
                        <w:noProof/>
                      </w:rPr>
                      <w:fldChar w:fldCharType="end"/>
                    </w:r>
                  </w:p>
                </w:txbxContent>
              </v:textbox>
              <w10:wrap anchorx="margin" anchory="page"/>
              <w10:anchorlock/>
            </v:shape>
          </w:pict>
        </mc:Fallback>
      </mc:AlternateContent>
    </w:r>
    <w:r w:rsidR="00F147E8">
      <w:rPr>
        <w:rFonts w:ascii="Arial" w:eastAsia="Arial" w:hAnsi="Arial"/>
        <w:sz w:val="13"/>
        <w:szCs w:val="13"/>
      </w:rPr>
      <w:t>Aufnahmeverfahren / Dezember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0FB5" w14:textId="77777777" w:rsidR="000D0D3B" w:rsidRDefault="000D0D3B" w:rsidP="00F91D37">
      <w:pPr>
        <w:spacing w:line="240" w:lineRule="auto"/>
      </w:pPr>
      <w:r>
        <w:separator/>
      </w:r>
    </w:p>
  </w:footnote>
  <w:footnote w:type="continuationSeparator" w:id="0">
    <w:p w14:paraId="66AE504A" w14:textId="77777777" w:rsidR="000D0D3B" w:rsidRDefault="000D0D3B" w:rsidP="00F91D37">
      <w:pPr>
        <w:spacing w:line="240" w:lineRule="auto"/>
      </w:pPr>
      <w:r>
        <w:continuationSeparator/>
      </w:r>
    </w:p>
  </w:footnote>
  <w:footnote w:id="1">
    <w:p w14:paraId="309224B9" w14:textId="77777777" w:rsidR="00665DEB" w:rsidRPr="00061C92" w:rsidRDefault="00665DEB" w:rsidP="00665DEB">
      <w:pPr>
        <w:pStyle w:val="Funotentext"/>
      </w:pPr>
      <w:r w:rsidRPr="00061C92">
        <w:rPr>
          <w:rStyle w:val="Funotenzeichen"/>
          <w:rFonts w:ascii="Arial" w:hAnsi="Arial"/>
          <w:sz w:val="16"/>
        </w:rPr>
        <w:footnoteRef/>
      </w:r>
      <w:r w:rsidRPr="00061C92">
        <w:t xml:space="preserve"> Quelle: Hauri, Andrea; Jud, Andreas; Lätsch, David &amp; Rosch, Daniel (2015): Berner und Luzerner Abklärungsinstrument zum Kindesschutz. Berner Fachhochschule und Hochschule Luzern – Soziale Arbeit. </w:t>
      </w:r>
    </w:p>
  </w:footnote>
  <w:footnote w:id="2">
    <w:p w14:paraId="71979210" w14:textId="77777777" w:rsidR="00055604" w:rsidRDefault="00055604" w:rsidP="00055604">
      <w:pPr>
        <w:pStyle w:val="Funotentext"/>
      </w:pPr>
      <w:r>
        <w:rPr>
          <w:rStyle w:val="Funotenzeichen"/>
        </w:rPr>
        <w:footnoteRef/>
      </w:r>
      <w:r>
        <w:t xml:space="preserve"> Hauri, A.; Jenzer, R. (2022). Praxishilfen zur Einschätzung des Kindeswohls und zum angemessenen Handeln durch die Schule. In A. Hauri, D. Iseli und M. Zingaro. </w:t>
      </w:r>
      <w:r w:rsidRPr="006A1232">
        <w:rPr>
          <w:i/>
          <w:iCs/>
        </w:rPr>
        <w:t>Schule und Kindesschutz. Handbuch für Schule und Schulsozialarbeit</w:t>
      </w:r>
      <w:r>
        <w:rPr>
          <w:i/>
          <w:iCs/>
        </w:rPr>
        <w:t xml:space="preserve"> (S. 32-48)</w:t>
      </w:r>
      <w:r>
        <w:t xml:space="preserve">. Bern: Haupt Verlag. </w:t>
      </w:r>
    </w:p>
  </w:footnote>
  <w:footnote w:id="3">
    <w:p w14:paraId="5ECB6D3E" w14:textId="77777777" w:rsidR="00427C01" w:rsidRDefault="00427C01" w:rsidP="00427C01">
      <w:pPr>
        <w:pStyle w:val="Funotentext"/>
      </w:pPr>
      <w:r>
        <w:rPr>
          <w:rStyle w:val="Funotenzeichen"/>
        </w:rPr>
        <w:footnoteRef/>
      </w:r>
      <w:r>
        <w:t xml:space="preserve"> </w:t>
      </w:r>
      <w:proofErr w:type="spellStart"/>
      <w:r>
        <w:t>ebd</w:t>
      </w:r>
      <w:proofErr w:type="spellEnd"/>
      <w:r>
        <w:t xml:space="preserve"> (2022, S. 35-36) </w:t>
      </w:r>
    </w:p>
  </w:footnote>
  <w:footnote w:id="4">
    <w:p w14:paraId="3D2AC00F" w14:textId="77777777" w:rsidR="00665DEB" w:rsidRPr="00447F44" w:rsidRDefault="00665DEB" w:rsidP="00665DEB">
      <w:pPr>
        <w:pStyle w:val="Funotentext"/>
      </w:pPr>
      <w:r>
        <w:rPr>
          <w:rStyle w:val="Funotenzeichen"/>
        </w:rPr>
        <w:footnoteRef/>
      </w:r>
      <w:r w:rsidRPr="00447F44">
        <w:t xml:space="preserve"> Quelle</w:t>
      </w:r>
      <w:r w:rsidR="00327337" w:rsidRPr="00447F44">
        <w:t>n:</w:t>
      </w:r>
    </w:p>
    <w:p w14:paraId="2C16E5CE" w14:textId="77777777" w:rsidR="00327337" w:rsidRPr="00327337" w:rsidRDefault="00327337" w:rsidP="00327337">
      <w:pPr>
        <w:pStyle w:val="Listenabsatz"/>
        <w:spacing w:line="240" w:lineRule="auto"/>
        <w:ind w:left="0"/>
        <w:rPr>
          <w:color w:val="0B0000"/>
          <w:sz w:val="13"/>
          <w:szCs w:val="13"/>
        </w:rPr>
      </w:pPr>
      <w:r w:rsidRPr="00327337">
        <w:rPr>
          <w:color w:val="0B0000"/>
          <w:sz w:val="13"/>
          <w:szCs w:val="13"/>
        </w:rPr>
        <w:t>Ziegenhain,</w:t>
      </w:r>
      <w:r w:rsidRPr="00327337">
        <w:rPr>
          <w:color w:val="0B0000"/>
          <w:spacing w:val="-1"/>
          <w:sz w:val="13"/>
          <w:szCs w:val="13"/>
        </w:rPr>
        <w:t xml:space="preserve"> </w:t>
      </w:r>
      <w:r w:rsidRPr="00327337">
        <w:rPr>
          <w:color w:val="0B0000"/>
          <w:sz w:val="13"/>
          <w:szCs w:val="13"/>
        </w:rPr>
        <w:t>Ute;</w:t>
      </w:r>
      <w:r w:rsidRPr="00327337">
        <w:rPr>
          <w:color w:val="0B0000"/>
          <w:spacing w:val="-1"/>
          <w:sz w:val="13"/>
          <w:szCs w:val="13"/>
        </w:rPr>
        <w:t xml:space="preserve"> </w:t>
      </w:r>
      <w:r w:rsidRPr="00327337">
        <w:rPr>
          <w:color w:val="0B0000"/>
          <w:sz w:val="13"/>
          <w:szCs w:val="13"/>
        </w:rPr>
        <w:t>Schöllhorn,</w:t>
      </w:r>
      <w:r w:rsidRPr="00327337">
        <w:rPr>
          <w:color w:val="0B0000"/>
          <w:spacing w:val="-1"/>
          <w:sz w:val="13"/>
          <w:szCs w:val="13"/>
        </w:rPr>
        <w:t xml:space="preserve"> </w:t>
      </w:r>
      <w:r w:rsidRPr="00327337">
        <w:rPr>
          <w:color w:val="0B0000"/>
          <w:sz w:val="13"/>
          <w:szCs w:val="13"/>
        </w:rPr>
        <w:t>Angelika;</w:t>
      </w:r>
      <w:r w:rsidRPr="00327337">
        <w:rPr>
          <w:color w:val="0B0000"/>
          <w:spacing w:val="-1"/>
          <w:sz w:val="13"/>
          <w:szCs w:val="13"/>
        </w:rPr>
        <w:t xml:space="preserve"> </w:t>
      </w:r>
      <w:proofErr w:type="spellStart"/>
      <w:r w:rsidRPr="00327337">
        <w:rPr>
          <w:color w:val="0B0000"/>
          <w:sz w:val="13"/>
          <w:szCs w:val="13"/>
        </w:rPr>
        <w:t>Künster</w:t>
      </w:r>
      <w:proofErr w:type="spellEnd"/>
      <w:r w:rsidRPr="00327337">
        <w:rPr>
          <w:color w:val="0B0000"/>
          <w:sz w:val="13"/>
          <w:szCs w:val="13"/>
        </w:rPr>
        <w:t>,</w:t>
      </w:r>
      <w:r w:rsidRPr="00327337">
        <w:rPr>
          <w:color w:val="0B0000"/>
          <w:spacing w:val="-1"/>
          <w:sz w:val="13"/>
          <w:szCs w:val="13"/>
        </w:rPr>
        <w:t xml:space="preserve"> </w:t>
      </w:r>
      <w:r w:rsidRPr="00327337">
        <w:rPr>
          <w:color w:val="0B0000"/>
          <w:sz w:val="13"/>
          <w:szCs w:val="13"/>
        </w:rPr>
        <w:t>Anne</w:t>
      </w:r>
      <w:r w:rsidRPr="00327337">
        <w:rPr>
          <w:color w:val="0B0000"/>
          <w:spacing w:val="-1"/>
          <w:sz w:val="13"/>
          <w:szCs w:val="13"/>
        </w:rPr>
        <w:t xml:space="preserve"> </w:t>
      </w:r>
      <w:r w:rsidRPr="00327337">
        <w:rPr>
          <w:color w:val="0B0000"/>
          <w:sz w:val="13"/>
          <w:szCs w:val="13"/>
        </w:rPr>
        <w:t>K.</w:t>
      </w:r>
      <w:r w:rsidRPr="00327337">
        <w:rPr>
          <w:color w:val="0B0000"/>
          <w:spacing w:val="-1"/>
          <w:sz w:val="13"/>
          <w:szCs w:val="13"/>
        </w:rPr>
        <w:t xml:space="preserve"> </w:t>
      </w:r>
      <w:r w:rsidRPr="00327337">
        <w:rPr>
          <w:color w:val="0B0000"/>
          <w:sz w:val="13"/>
          <w:szCs w:val="13"/>
        </w:rPr>
        <w:t>et.</w:t>
      </w:r>
      <w:r w:rsidRPr="00327337">
        <w:rPr>
          <w:color w:val="0B0000"/>
          <w:spacing w:val="-1"/>
          <w:sz w:val="13"/>
          <w:szCs w:val="13"/>
        </w:rPr>
        <w:t xml:space="preserve"> </w:t>
      </w:r>
      <w:r w:rsidRPr="00327337">
        <w:rPr>
          <w:color w:val="0B0000"/>
          <w:sz w:val="13"/>
          <w:szCs w:val="13"/>
        </w:rPr>
        <w:t>Al</w:t>
      </w:r>
      <w:r w:rsidRPr="00327337">
        <w:rPr>
          <w:color w:val="0B0000"/>
          <w:spacing w:val="-1"/>
          <w:sz w:val="13"/>
          <w:szCs w:val="13"/>
        </w:rPr>
        <w:t xml:space="preserve"> </w:t>
      </w:r>
      <w:r w:rsidRPr="00327337">
        <w:rPr>
          <w:color w:val="0B0000"/>
          <w:sz w:val="13"/>
          <w:szCs w:val="13"/>
        </w:rPr>
        <w:t>(2010):</w:t>
      </w:r>
      <w:r w:rsidRPr="00327337">
        <w:rPr>
          <w:color w:val="0B0000"/>
          <w:spacing w:val="-1"/>
          <w:sz w:val="13"/>
          <w:szCs w:val="13"/>
        </w:rPr>
        <w:t xml:space="preserve"> </w:t>
      </w:r>
      <w:r w:rsidRPr="00327337">
        <w:rPr>
          <w:color w:val="0B0000"/>
          <w:sz w:val="13"/>
          <w:szCs w:val="13"/>
        </w:rPr>
        <w:t>Modellprojekt</w:t>
      </w:r>
      <w:r w:rsidRPr="00327337">
        <w:rPr>
          <w:color w:val="0B0000"/>
          <w:spacing w:val="-1"/>
          <w:sz w:val="13"/>
          <w:szCs w:val="13"/>
        </w:rPr>
        <w:t xml:space="preserve"> </w:t>
      </w:r>
      <w:r w:rsidRPr="00327337">
        <w:rPr>
          <w:color w:val="0B0000"/>
          <w:sz w:val="13"/>
          <w:szCs w:val="13"/>
        </w:rPr>
        <w:t>Guter</w:t>
      </w:r>
      <w:r w:rsidRPr="00327337">
        <w:rPr>
          <w:color w:val="0B0000"/>
          <w:spacing w:val="-1"/>
          <w:sz w:val="13"/>
          <w:szCs w:val="13"/>
        </w:rPr>
        <w:t xml:space="preserve"> </w:t>
      </w:r>
      <w:r w:rsidRPr="00327337">
        <w:rPr>
          <w:color w:val="0B0000"/>
          <w:sz w:val="13"/>
          <w:szCs w:val="13"/>
        </w:rPr>
        <w:t>Start</w:t>
      </w:r>
      <w:r w:rsidRPr="00327337">
        <w:rPr>
          <w:color w:val="0B0000"/>
          <w:spacing w:val="-1"/>
          <w:sz w:val="13"/>
          <w:szCs w:val="13"/>
        </w:rPr>
        <w:t xml:space="preserve"> </w:t>
      </w:r>
      <w:r w:rsidRPr="00327337">
        <w:rPr>
          <w:color w:val="0B0000"/>
          <w:sz w:val="13"/>
          <w:szCs w:val="13"/>
        </w:rPr>
        <w:t>ins</w:t>
      </w:r>
      <w:r w:rsidRPr="00327337">
        <w:rPr>
          <w:color w:val="0B0000"/>
          <w:spacing w:val="-3"/>
          <w:sz w:val="13"/>
          <w:szCs w:val="13"/>
        </w:rPr>
        <w:t xml:space="preserve"> </w:t>
      </w:r>
      <w:r w:rsidRPr="00327337">
        <w:rPr>
          <w:color w:val="0B0000"/>
          <w:sz w:val="13"/>
          <w:szCs w:val="13"/>
        </w:rPr>
        <w:t>Kinderleben.</w:t>
      </w:r>
      <w:r w:rsidRPr="00327337">
        <w:rPr>
          <w:color w:val="0B0000"/>
          <w:spacing w:val="-1"/>
          <w:sz w:val="13"/>
          <w:szCs w:val="13"/>
        </w:rPr>
        <w:t xml:space="preserve"> </w:t>
      </w:r>
      <w:r w:rsidRPr="00327337">
        <w:rPr>
          <w:color w:val="0B0000"/>
          <w:sz w:val="13"/>
          <w:szCs w:val="13"/>
        </w:rPr>
        <w:t>Werkbuch</w:t>
      </w:r>
      <w:r w:rsidRPr="00327337">
        <w:rPr>
          <w:color w:val="0B0000"/>
          <w:spacing w:val="40"/>
          <w:sz w:val="13"/>
          <w:szCs w:val="13"/>
        </w:rPr>
        <w:t xml:space="preserve"> </w:t>
      </w:r>
      <w:r w:rsidRPr="00327337">
        <w:rPr>
          <w:color w:val="0B0000"/>
          <w:sz w:val="13"/>
          <w:szCs w:val="13"/>
        </w:rPr>
        <w:t>Vernetzung.</w:t>
      </w:r>
      <w:r w:rsidRPr="00327337">
        <w:rPr>
          <w:color w:val="0B0000"/>
          <w:spacing w:val="-3"/>
          <w:sz w:val="13"/>
          <w:szCs w:val="13"/>
        </w:rPr>
        <w:t xml:space="preserve"> </w:t>
      </w:r>
      <w:r w:rsidRPr="00327337">
        <w:rPr>
          <w:color w:val="0B0000"/>
          <w:sz w:val="13"/>
          <w:szCs w:val="13"/>
        </w:rPr>
        <w:t>Köln:</w:t>
      </w:r>
      <w:r w:rsidRPr="00327337">
        <w:rPr>
          <w:color w:val="0B0000"/>
          <w:spacing w:val="-3"/>
          <w:sz w:val="13"/>
          <w:szCs w:val="13"/>
        </w:rPr>
        <w:t xml:space="preserve"> </w:t>
      </w:r>
      <w:r w:rsidRPr="00327337">
        <w:rPr>
          <w:color w:val="0B0000"/>
          <w:sz w:val="13"/>
          <w:szCs w:val="13"/>
        </w:rPr>
        <w:t>Nationales</w:t>
      </w:r>
      <w:r w:rsidRPr="00327337">
        <w:rPr>
          <w:color w:val="0B0000"/>
          <w:spacing w:val="-3"/>
          <w:sz w:val="13"/>
          <w:szCs w:val="13"/>
        </w:rPr>
        <w:t xml:space="preserve"> </w:t>
      </w:r>
      <w:r w:rsidRPr="00327337">
        <w:rPr>
          <w:color w:val="0B0000"/>
          <w:sz w:val="13"/>
          <w:szCs w:val="13"/>
        </w:rPr>
        <w:t>Zentrum</w:t>
      </w:r>
      <w:r w:rsidRPr="00327337">
        <w:rPr>
          <w:color w:val="0B0000"/>
          <w:spacing w:val="-2"/>
          <w:sz w:val="13"/>
          <w:szCs w:val="13"/>
        </w:rPr>
        <w:t xml:space="preserve"> </w:t>
      </w:r>
      <w:r w:rsidRPr="00327337">
        <w:rPr>
          <w:color w:val="0B0000"/>
          <w:sz w:val="13"/>
          <w:szCs w:val="13"/>
        </w:rPr>
        <w:t>Frühe</w:t>
      </w:r>
      <w:r w:rsidRPr="00327337">
        <w:rPr>
          <w:color w:val="0B0000"/>
          <w:spacing w:val="-3"/>
          <w:sz w:val="13"/>
          <w:szCs w:val="13"/>
        </w:rPr>
        <w:t xml:space="preserve"> </w:t>
      </w:r>
      <w:r w:rsidRPr="00327337">
        <w:rPr>
          <w:color w:val="0B0000"/>
          <w:sz w:val="13"/>
          <w:szCs w:val="13"/>
        </w:rPr>
        <w:t>Hilfen.</w:t>
      </w:r>
    </w:p>
    <w:p w14:paraId="057AC7F6" w14:textId="77777777" w:rsidR="00327337" w:rsidRPr="00327337" w:rsidRDefault="00327337" w:rsidP="00327337">
      <w:pPr>
        <w:pStyle w:val="Listenabsatz"/>
        <w:spacing w:line="240" w:lineRule="auto"/>
        <w:ind w:left="0"/>
        <w:rPr>
          <w:color w:val="0B0000"/>
          <w:sz w:val="13"/>
          <w:szCs w:val="13"/>
        </w:rPr>
      </w:pPr>
      <w:r w:rsidRPr="00327337">
        <w:rPr>
          <w:color w:val="0B0000"/>
          <w:sz w:val="13"/>
          <w:szCs w:val="13"/>
        </w:rPr>
        <w:t xml:space="preserve">Black, Danielle A.; Heyman, Richard E.; Smith </w:t>
      </w:r>
      <w:proofErr w:type="spellStart"/>
      <w:r w:rsidRPr="00327337">
        <w:rPr>
          <w:color w:val="0B0000"/>
          <w:sz w:val="13"/>
          <w:szCs w:val="13"/>
        </w:rPr>
        <w:t>Slep</w:t>
      </w:r>
      <w:proofErr w:type="spellEnd"/>
      <w:r w:rsidRPr="00327337">
        <w:rPr>
          <w:color w:val="0B0000"/>
          <w:sz w:val="13"/>
          <w:szCs w:val="13"/>
        </w:rPr>
        <w:t xml:space="preserve">, Amy M. (2001) Risk </w:t>
      </w:r>
      <w:proofErr w:type="spellStart"/>
      <w:r w:rsidRPr="00327337">
        <w:rPr>
          <w:color w:val="0B0000"/>
          <w:sz w:val="13"/>
          <w:szCs w:val="13"/>
        </w:rPr>
        <w:t>factors</w:t>
      </w:r>
      <w:proofErr w:type="spellEnd"/>
      <w:r w:rsidRPr="00327337">
        <w:rPr>
          <w:color w:val="0B0000"/>
          <w:sz w:val="13"/>
          <w:szCs w:val="13"/>
        </w:rPr>
        <w:t xml:space="preserve"> </w:t>
      </w:r>
      <w:proofErr w:type="spellStart"/>
      <w:r w:rsidRPr="00327337">
        <w:rPr>
          <w:color w:val="0B0000"/>
          <w:sz w:val="13"/>
          <w:szCs w:val="13"/>
        </w:rPr>
        <w:t>for</w:t>
      </w:r>
      <w:proofErr w:type="spellEnd"/>
      <w:r w:rsidRPr="00327337">
        <w:rPr>
          <w:color w:val="0B0000"/>
          <w:sz w:val="13"/>
          <w:szCs w:val="13"/>
        </w:rPr>
        <w:t xml:space="preserve"> </w:t>
      </w:r>
      <w:proofErr w:type="spellStart"/>
      <w:r w:rsidRPr="00327337">
        <w:rPr>
          <w:color w:val="0B0000"/>
          <w:sz w:val="13"/>
          <w:szCs w:val="13"/>
        </w:rPr>
        <w:t>child</w:t>
      </w:r>
      <w:proofErr w:type="spellEnd"/>
      <w:r w:rsidRPr="00327337">
        <w:rPr>
          <w:color w:val="0B0000"/>
          <w:sz w:val="13"/>
          <w:szCs w:val="13"/>
        </w:rPr>
        <w:t xml:space="preserve"> </w:t>
      </w:r>
      <w:proofErr w:type="spellStart"/>
      <w:r w:rsidRPr="00327337">
        <w:rPr>
          <w:color w:val="0B0000"/>
          <w:sz w:val="13"/>
          <w:szCs w:val="13"/>
        </w:rPr>
        <w:t>physical</w:t>
      </w:r>
      <w:proofErr w:type="spellEnd"/>
      <w:r w:rsidRPr="00327337">
        <w:rPr>
          <w:color w:val="0B0000"/>
          <w:sz w:val="13"/>
          <w:szCs w:val="13"/>
        </w:rPr>
        <w:t xml:space="preserve"> </w:t>
      </w:r>
      <w:proofErr w:type="spellStart"/>
      <w:r w:rsidRPr="00327337">
        <w:rPr>
          <w:color w:val="0B0000"/>
          <w:sz w:val="13"/>
          <w:szCs w:val="13"/>
        </w:rPr>
        <w:t>abuse</w:t>
      </w:r>
      <w:proofErr w:type="spellEnd"/>
      <w:r w:rsidRPr="00327337">
        <w:rPr>
          <w:color w:val="0B0000"/>
          <w:sz w:val="13"/>
          <w:szCs w:val="13"/>
        </w:rPr>
        <w:t xml:space="preserve">. Aggression and Violent </w:t>
      </w:r>
      <w:proofErr w:type="spellStart"/>
      <w:r w:rsidRPr="00327337">
        <w:rPr>
          <w:color w:val="0B0000"/>
          <w:sz w:val="13"/>
          <w:szCs w:val="13"/>
        </w:rPr>
        <w:t>Behavior</w:t>
      </w:r>
      <w:proofErr w:type="spellEnd"/>
      <w:r w:rsidRPr="00327337">
        <w:rPr>
          <w:color w:val="0B0000"/>
          <w:sz w:val="13"/>
          <w:szCs w:val="13"/>
        </w:rPr>
        <w:t>, 6, 121–188.</w:t>
      </w:r>
    </w:p>
    <w:p w14:paraId="5255DDB7" w14:textId="77777777" w:rsidR="00327337" w:rsidRPr="00327337" w:rsidRDefault="00327337" w:rsidP="00327337">
      <w:pPr>
        <w:pStyle w:val="Listenabsatz"/>
        <w:spacing w:line="240" w:lineRule="auto"/>
        <w:ind w:left="0"/>
        <w:rPr>
          <w:color w:val="0B0000"/>
          <w:sz w:val="13"/>
          <w:szCs w:val="13"/>
        </w:rPr>
      </w:pPr>
      <w:r w:rsidRPr="00327337">
        <w:rPr>
          <w:color w:val="0B0000"/>
          <w:sz w:val="13"/>
          <w:szCs w:val="13"/>
        </w:rPr>
        <w:t xml:space="preserve">Kindler, Heinz (2006): Wie können Misshandlungs- und Vernachlässigungsrisiken eingeschätzt werden? In: Kindler, Heinz; Lillig, Susanna; Blüml, Herbert; </w:t>
      </w:r>
      <w:proofErr w:type="spellStart"/>
      <w:r w:rsidRPr="00327337">
        <w:rPr>
          <w:color w:val="0B0000"/>
          <w:sz w:val="13"/>
          <w:szCs w:val="13"/>
        </w:rPr>
        <w:t>Meysen</w:t>
      </w:r>
      <w:proofErr w:type="spellEnd"/>
      <w:r w:rsidRPr="00327337">
        <w:rPr>
          <w:color w:val="0B0000"/>
          <w:sz w:val="13"/>
          <w:szCs w:val="13"/>
        </w:rPr>
        <w:t xml:space="preserve">, Thomas; Werner, Annegret (Hrsg.): Handbuch Kindeswohlgefährdung nach §1666 BGB und Allgemeiner </w:t>
      </w:r>
      <w:proofErr w:type="gramStart"/>
      <w:r w:rsidRPr="00327337">
        <w:rPr>
          <w:color w:val="0B0000"/>
          <w:sz w:val="13"/>
          <w:szCs w:val="13"/>
        </w:rPr>
        <w:t>Sozialer</w:t>
      </w:r>
      <w:proofErr w:type="gramEnd"/>
      <w:r w:rsidRPr="00327337">
        <w:rPr>
          <w:color w:val="0B0000"/>
          <w:sz w:val="13"/>
          <w:szCs w:val="13"/>
        </w:rPr>
        <w:t xml:space="preserve"> Dienst. </w:t>
      </w:r>
    </w:p>
    <w:p w14:paraId="43279BE8" w14:textId="77777777" w:rsidR="00327337" w:rsidRPr="00327337" w:rsidRDefault="00327337" w:rsidP="00327337">
      <w:pPr>
        <w:pStyle w:val="Listenabsatz"/>
        <w:spacing w:line="240" w:lineRule="auto"/>
        <w:ind w:left="0"/>
        <w:rPr>
          <w:color w:val="0B0000"/>
          <w:sz w:val="13"/>
          <w:szCs w:val="13"/>
          <w:lang w:val="en-US"/>
        </w:rPr>
      </w:pPr>
      <w:r w:rsidRPr="00327337">
        <w:rPr>
          <w:color w:val="0B0000"/>
          <w:sz w:val="13"/>
          <w:szCs w:val="13"/>
          <w:lang w:val="en-US"/>
        </w:rPr>
        <w:t xml:space="preserve">Stith, Sandra M.; Liu, Ting; Davies, L. Christopher; Boykin, Esther L.; Alder, Meagan C.; Harris, Jennifer M.; Som, Anurag; McPherson, Mary; Dees. J. E. M. E. G. (2009): Risk factors in child maltreatment: a meta-analytic review of the literature. Aggression and Violent Behavior, 14, 13–29. </w:t>
      </w:r>
    </w:p>
    <w:p w14:paraId="6194F8BC" w14:textId="77777777" w:rsidR="00327337" w:rsidRPr="00327337" w:rsidRDefault="00327337" w:rsidP="00327337">
      <w:pPr>
        <w:pStyle w:val="Listenabsatz"/>
        <w:spacing w:line="240" w:lineRule="auto"/>
        <w:ind w:left="0"/>
        <w:rPr>
          <w:color w:val="0B0000"/>
          <w:sz w:val="13"/>
          <w:szCs w:val="13"/>
        </w:rPr>
      </w:pPr>
      <w:r w:rsidRPr="00327337">
        <w:rPr>
          <w:color w:val="0B0000"/>
          <w:sz w:val="13"/>
          <w:szCs w:val="13"/>
          <w:lang w:val="en-US"/>
        </w:rPr>
        <w:t xml:space="preserve">Afifi, Tracie O.; MacMillan, Harriet L. (2011): Resilience Following Child Maltreatment: A Review of Protective Factors. </w:t>
      </w:r>
      <w:r w:rsidRPr="00327337">
        <w:rPr>
          <w:color w:val="0B0000"/>
          <w:sz w:val="13"/>
          <w:szCs w:val="13"/>
        </w:rPr>
        <w:t xml:space="preserve">The Canadian Journal </w:t>
      </w:r>
      <w:proofErr w:type="spellStart"/>
      <w:r w:rsidRPr="00327337">
        <w:rPr>
          <w:color w:val="0B0000"/>
          <w:sz w:val="13"/>
          <w:szCs w:val="13"/>
        </w:rPr>
        <w:t>of</w:t>
      </w:r>
      <w:proofErr w:type="spellEnd"/>
      <w:r w:rsidRPr="00327337">
        <w:rPr>
          <w:color w:val="0B0000"/>
          <w:sz w:val="13"/>
          <w:szCs w:val="13"/>
        </w:rPr>
        <w:t xml:space="preserve"> </w:t>
      </w:r>
      <w:proofErr w:type="spellStart"/>
      <w:r w:rsidRPr="00327337">
        <w:rPr>
          <w:color w:val="0B0000"/>
          <w:sz w:val="13"/>
          <w:szCs w:val="13"/>
        </w:rPr>
        <w:t>Psychiatry</w:t>
      </w:r>
      <w:proofErr w:type="spellEnd"/>
      <w:r w:rsidRPr="00327337">
        <w:rPr>
          <w:color w:val="0B0000"/>
          <w:sz w:val="13"/>
          <w:szCs w:val="13"/>
        </w:rPr>
        <w:t>, 56(5), 266–272.</w:t>
      </w:r>
    </w:p>
    <w:p w14:paraId="2B171BE4" w14:textId="77777777" w:rsidR="00327337" w:rsidRPr="00327337" w:rsidRDefault="00327337" w:rsidP="00327337">
      <w:pPr>
        <w:pStyle w:val="Listenabsatz"/>
        <w:spacing w:line="240" w:lineRule="auto"/>
        <w:ind w:left="0"/>
        <w:rPr>
          <w:color w:val="0B0000"/>
          <w:sz w:val="13"/>
          <w:szCs w:val="13"/>
          <w:lang w:val="en-US"/>
        </w:rPr>
      </w:pPr>
      <w:r w:rsidRPr="00327337">
        <w:rPr>
          <w:color w:val="0B0000"/>
          <w:sz w:val="13"/>
          <w:szCs w:val="13"/>
        </w:rPr>
        <w:t xml:space="preserve">Bengel, Jürgen; </w:t>
      </w:r>
      <w:proofErr w:type="spellStart"/>
      <w:r w:rsidRPr="00327337">
        <w:rPr>
          <w:color w:val="0B0000"/>
          <w:sz w:val="13"/>
          <w:szCs w:val="13"/>
        </w:rPr>
        <w:t>Meinders</w:t>
      </w:r>
      <w:proofErr w:type="spellEnd"/>
      <w:r w:rsidRPr="00327337">
        <w:rPr>
          <w:color w:val="0B0000"/>
          <w:sz w:val="13"/>
          <w:szCs w:val="13"/>
        </w:rPr>
        <w:t xml:space="preserve">-Lücking, Frauke; Rottmann, Nina (2009): Schutzfaktoren bei Kindern und Jugendlichen – Stand der Forschung zu psychosozialen Schutzfaktoren für Gesundheit. </w:t>
      </w:r>
      <w:r w:rsidRPr="00327337">
        <w:rPr>
          <w:color w:val="0B0000"/>
          <w:sz w:val="13"/>
          <w:szCs w:val="13"/>
          <w:lang w:val="en-US"/>
        </w:rPr>
        <w:t xml:space="preserve">Köln: </w:t>
      </w:r>
      <w:proofErr w:type="spellStart"/>
      <w:r w:rsidRPr="00327337">
        <w:rPr>
          <w:color w:val="0B0000"/>
          <w:sz w:val="13"/>
          <w:szCs w:val="13"/>
          <w:lang w:val="en-US"/>
        </w:rPr>
        <w:t>Bundeszentrale</w:t>
      </w:r>
      <w:proofErr w:type="spellEnd"/>
      <w:r w:rsidRPr="00327337">
        <w:rPr>
          <w:color w:val="0B0000"/>
          <w:sz w:val="13"/>
          <w:szCs w:val="13"/>
          <w:lang w:val="en-US"/>
        </w:rPr>
        <w:t xml:space="preserve"> für </w:t>
      </w:r>
      <w:proofErr w:type="spellStart"/>
      <w:r w:rsidRPr="00327337">
        <w:rPr>
          <w:color w:val="0B0000"/>
          <w:sz w:val="13"/>
          <w:szCs w:val="13"/>
          <w:lang w:val="en-US"/>
        </w:rPr>
        <w:t>gesundheitliche</w:t>
      </w:r>
      <w:proofErr w:type="spellEnd"/>
      <w:r w:rsidRPr="00327337">
        <w:rPr>
          <w:color w:val="0B0000"/>
          <w:sz w:val="13"/>
          <w:szCs w:val="13"/>
          <w:lang w:val="en-US"/>
        </w:rPr>
        <w:t xml:space="preserve"> Aufklärung </w:t>
      </w:r>
      <w:proofErr w:type="spellStart"/>
      <w:r w:rsidRPr="00327337">
        <w:rPr>
          <w:color w:val="0B0000"/>
          <w:sz w:val="13"/>
          <w:szCs w:val="13"/>
          <w:lang w:val="en-US"/>
        </w:rPr>
        <w:t>BZgA</w:t>
      </w:r>
      <w:proofErr w:type="spellEnd"/>
      <w:r w:rsidRPr="00327337">
        <w:rPr>
          <w:color w:val="0B0000"/>
          <w:sz w:val="13"/>
          <w:szCs w:val="13"/>
          <w:lang w:val="en-US"/>
        </w:rPr>
        <w:t>.</w:t>
      </w:r>
    </w:p>
    <w:p w14:paraId="3095BA45" w14:textId="77777777" w:rsidR="00327337" w:rsidRPr="00427C01" w:rsidRDefault="00327337" w:rsidP="00327337">
      <w:pPr>
        <w:pStyle w:val="Funotentext"/>
        <w:spacing w:line="240" w:lineRule="auto"/>
      </w:pPr>
      <w:r w:rsidRPr="00327337">
        <w:rPr>
          <w:color w:val="0B0000"/>
          <w:szCs w:val="13"/>
          <w:lang w:val="en-US"/>
        </w:rPr>
        <w:t>Vanderbilt-</w:t>
      </w:r>
      <w:proofErr w:type="spellStart"/>
      <w:r w:rsidRPr="00327337">
        <w:rPr>
          <w:color w:val="0B0000"/>
          <w:szCs w:val="13"/>
          <w:lang w:val="en-US"/>
        </w:rPr>
        <w:t>Adriance</w:t>
      </w:r>
      <w:proofErr w:type="spellEnd"/>
      <w:r w:rsidRPr="00327337">
        <w:rPr>
          <w:color w:val="0B0000"/>
          <w:szCs w:val="13"/>
          <w:lang w:val="en-US"/>
        </w:rPr>
        <w:t xml:space="preserve">, Ella; Shaw, Daniel S. (2008): Protective Factors and the Development of Resilience in the Context of </w:t>
      </w:r>
      <w:proofErr w:type="spellStart"/>
      <w:r w:rsidRPr="00327337">
        <w:rPr>
          <w:color w:val="0B0000"/>
          <w:szCs w:val="13"/>
          <w:lang w:val="en-US"/>
        </w:rPr>
        <w:t>Neighmorhood</w:t>
      </w:r>
      <w:proofErr w:type="spellEnd"/>
      <w:r w:rsidRPr="00327337">
        <w:rPr>
          <w:color w:val="0B0000"/>
          <w:szCs w:val="13"/>
          <w:lang w:val="en-US"/>
        </w:rPr>
        <w:t xml:space="preserve"> Disadvantage. </w:t>
      </w:r>
      <w:r w:rsidRPr="00427C01">
        <w:rPr>
          <w:color w:val="0B0000"/>
          <w:szCs w:val="13"/>
        </w:rPr>
        <w:t xml:space="preserve">Journal </w:t>
      </w:r>
      <w:proofErr w:type="spellStart"/>
      <w:r w:rsidRPr="00427C01">
        <w:rPr>
          <w:color w:val="0B0000"/>
          <w:szCs w:val="13"/>
        </w:rPr>
        <w:t>of</w:t>
      </w:r>
      <w:proofErr w:type="spellEnd"/>
      <w:r w:rsidRPr="00427C01">
        <w:rPr>
          <w:color w:val="0B0000"/>
          <w:szCs w:val="13"/>
        </w:rPr>
        <w:t xml:space="preserve"> Abnormal Child </w:t>
      </w:r>
      <w:proofErr w:type="spellStart"/>
      <w:r w:rsidRPr="00427C01">
        <w:rPr>
          <w:color w:val="0B0000"/>
          <w:szCs w:val="13"/>
        </w:rPr>
        <w:t>Psychology</w:t>
      </w:r>
      <w:proofErr w:type="spellEnd"/>
      <w:r w:rsidRPr="00427C01">
        <w:rPr>
          <w:color w:val="0B0000"/>
          <w:szCs w:val="13"/>
        </w:rPr>
        <w:t>, 36, 887–901.</w:t>
      </w:r>
    </w:p>
  </w:footnote>
  <w:footnote w:id="5">
    <w:p w14:paraId="7B17A4A2" w14:textId="77777777" w:rsidR="00665DEB" w:rsidRDefault="00665DEB" w:rsidP="00665DEB">
      <w:pPr>
        <w:pStyle w:val="Funotentext"/>
      </w:pPr>
      <w:r>
        <w:rPr>
          <w:rStyle w:val="Funotenzeichen"/>
        </w:rPr>
        <w:footnoteRef/>
      </w:r>
      <w:r>
        <w:t xml:space="preserve"> Kindler, Heinz (2011</w:t>
      </w:r>
      <w:r w:rsidRPr="002F7546">
        <w:t>). Risiko- und Schutzfaktoren, Gefährdungseinschätzung. Ulm:</w:t>
      </w:r>
      <w:r>
        <w:t xml:space="preserve"> KJPP, Universitätsklinikum Ulm, S. 23.</w:t>
      </w:r>
    </w:p>
  </w:footnote>
  <w:footnote w:id="6">
    <w:p w14:paraId="5513C433" w14:textId="0F45A399" w:rsidR="00665DEB" w:rsidRDefault="00665DEB" w:rsidP="00665DEB">
      <w:pPr>
        <w:pStyle w:val="Funotentext"/>
      </w:pPr>
      <w:r>
        <w:rPr>
          <w:rStyle w:val="Funotenzeichen"/>
        </w:rPr>
        <w:footnoteRef/>
      </w:r>
      <w:r>
        <w:t xml:space="preserve"> </w:t>
      </w:r>
      <w:r w:rsidRPr="00894ABA">
        <w:t>Quelle</w:t>
      </w:r>
      <w:bookmarkStart w:id="1" w:name="_Hlk179874026"/>
      <w:r w:rsidRPr="00894ABA">
        <w:t>:</w:t>
      </w:r>
      <w:r>
        <w:t xml:space="preserve"> </w:t>
      </w:r>
      <w:r w:rsidR="003C335B">
        <w:rPr>
          <w:color w:val="0B0000"/>
          <w:spacing w:val="-1"/>
          <w:sz w:val="12"/>
        </w:rPr>
        <w:t>Hauri, Andrea</w:t>
      </w:r>
      <w:r w:rsidR="003C335B" w:rsidRPr="00FF45D0">
        <w:rPr>
          <w:color w:val="0B0000"/>
          <w:spacing w:val="-1"/>
          <w:sz w:val="12"/>
        </w:rPr>
        <w:t>, Jud</w:t>
      </w:r>
      <w:r w:rsidR="003C335B">
        <w:rPr>
          <w:color w:val="0B0000"/>
          <w:spacing w:val="-1"/>
          <w:sz w:val="12"/>
        </w:rPr>
        <w:t>, Andreas,</w:t>
      </w:r>
      <w:r w:rsidR="003C335B" w:rsidRPr="00FF45D0">
        <w:rPr>
          <w:color w:val="0B0000"/>
          <w:spacing w:val="-1"/>
          <w:sz w:val="12"/>
        </w:rPr>
        <w:t xml:space="preserve"> Lätsch, D</w:t>
      </w:r>
      <w:r w:rsidR="003C335B">
        <w:rPr>
          <w:color w:val="0B0000"/>
          <w:spacing w:val="-1"/>
          <w:sz w:val="12"/>
        </w:rPr>
        <w:t>avid &amp;, Rosch, Daniel</w:t>
      </w:r>
      <w:r w:rsidR="003C335B" w:rsidRPr="00FF45D0">
        <w:rPr>
          <w:color w:val="0B0000"/>
          <w:spacing w:val="-1"/>
          <w:sz w:val="12"/>
        </w:rPr>
        <w:t xml:space="preserve"> (2021). Abklärungen im Kindesschutz. Das Berner und Luzerner Abklärungsinstrument in der Praxis. Bern: Stämpfli Verlag</w:t>
      </w:r>
      <w:bookmarkEnd w:id="1"/>
      <w:r w:rsidR="003C335B" w:rsidRPr="00FF45D0">
        <w:rPr>
          <w:color w:val="0B0000"/>
          <w:spacing w:val="-1"/>
          <w:sz w:val="12"/>
        </w:rPr>
        <w:t>.</w:t>
      </w:r>
    </w:p>
  </w:footnote>
  <w:footnote w:id="7">
    <w:p w14:paraId="725AC159" w14:textId="47A7E991" w:rsidR="00665DEB" w:rsidRPr="00C26D8E" w:rsidRDefault="00665DEB" w:rsidP="00665DEB">
      <w:pPr>
        <w:pStyle w:val="Funotentext"/>
        <w:rPr>
          <w:sz w:val="14"/>
          <w:szCs w:val="14"/>
        </w:rPr>
      </w:pPr>
      <w:r>
        <w:rPr>
          <w:rStyle w:val="Funotenzeichen"/>
        </w:rPr>
        <w:footnoteRef/>
      </w:r>
      <w:r>
        <w:t xml:space="preserve"> </w:t>
      </w:r>
      <w:r w:rsidRPr="000B0076">
        <w:rPr>
          <w:sz w:val="14"/>
          <w:szCs w:val="14"/>
        </w:rPr>
        <w:t xml:space="preserve">© </w:t>
      </w:r>
      <w:r w:rsidRPr="002C0F45">
        <w:t>Klinik für Kinder- und Jugendpsychiatrie/Psychotherapie des Universitätsklinikums Ulm, Deutsches Institut für Jugendhilfe und Familienrecht (</w:t>
      </w:r>
      <w:proofErr w:type="spellStart"/>
      <w:r w:rsidRPr="002C0F45">
        <w:t>DIJuF</w:t>
      </w:r>
      <w:proofErr w:type="spellEnd"/>
      <w:r w:rsidRPr="002C0F45">
        <w:t xml:space="preserve">) e.V.; in: Ziegenhain, Ute, Schöllhorn, Angelika; </w:t>
      </w:r>
      <w:proofErr w:type="spellStart"/>
      <w:r w:rsidRPr="002C0F45">
        <w:t>Künster</w:t>
      </w:r>
      <w:proofErr w:type="spellEnd"/>
      <w:r w:rsidRPr="002C0F45">
        <w:t>, Anne K.; Hofer, Alexandra; König, Cornelia &amp; Fegert, Jörg M. (2010). Werkbuch Vernetzung. Modellproje</w:t>
      </w:r>
      <w:r>
        <w:t>kt Guter Start ins Kinderleben,</w:t>
      </w:r>
      <w:r w:rsidRPr="002C0F45">
        <w:t xml:space="preserve"> Nationales Zentrum Frühe </w:t>
      </w:r>
      <w:proofErr w:type="gramStart"/>
      <w:r w:rsidRPr="002C0F45">
        <w:t>Hilfen  S.</w:t>
      </w:r>
      <w:proofErr w:type="gramEnd"/>
      <w:r w:rsidRPr="002C0F45">
        <w:t xml:space="preserve"> 176. Die Vergleichszeichen sind gegenüber dem Original leicht verändert. Vgl. auch</w:t>
      </w:r>
      <w:r w:rsidR="003C335B">
        <w:t xml:space="preserve">: </w:t>
      </w:r>
      <w:r w:rsidR="003C335B" w:rsidRPr="003C335B">
        <w:t>Kinderschutz Schweiz (Hrsg.) (2020). Andrea Hauri, Marco Zingaro. Kindeswohlgefährdung erkennen und angemessen handeln. Leitfaden für Fachpersonen aus dem Sozialbereich (2. überarbeitete Auflage).</w:t>
      </w:r>
    </w:p>
    <w:p w14:paraId="1EB877F5" w14:textId="77777777" w:rsidR="00665DEB" w:rsidRDefault="00665DEB" w:rsidP="00665DEB">
      <w:pPr>
        <w:pStyle w:val="Funotentext"/>
      </w:pPr>
    </w:p>
  </w:footnote>
  <w:footnote w:id="8">
    <w:p w14:paraId="25DEB8F7" w14:textId="77777777" w:rsidR="00665DEB" w:rsidRDefault="00665DEB" w:rsidP="00665DEB">
      <w:pPr>
        <w:pStyle w:val="Funotentext"/>
      </w:pPr>
      <w:r>
        <w:rPr>
          <w:rStyle w:val="Funotenzeichen"/>
        </w:rPr>
        <w:footnoteRef/>
      </w:r>
      <w:r>
        <w:t xml:space="preserve"> Konzept MVB „</w:t>
      </w:r>
      <w:r w:rsidRPr="004E256F">
        <w:t>Fallspezifische Beratung zu Kindesschutzfragen im Frühbereich</w:t>
      </w:r>
      <w:r>
        <w:t>“, November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5100"/>
      <w:gridCol w:w="4878"/>
    </w:tblGrid>
    <w:tr w:rsidR="0051461A" w:rsidRPr="00832D99" w14:paraId="69161AE0" w14:textId="77777777" w:rsidTr="0051461A">
      <w:tc>
        <w:tcPr>
          <w:tcW w:w="5100" w:type="dxa"/>
        </w:tcPr>
        <w:p w14:paraId="3EB46A05" w14:textId="77777777" w:rsidR="0051461A" w:rsidRPr="00D5069D" w:rsidRDefault="0051461A" w:rsidP="0051461A">
          <w:pPr>
            <w:pStyle w:val="Kopfzeile"/>
            <w:rPr>
              <w:color w:val="FFFFFF" w:themeColor="background1"/>
            </w:rPr>
          </w:pPr>
        </w:p>
        <w:p w14:paraId="2A542480" w14:textId="77777777" w:rsidR="0051461A" w:rsidRPr="00832D99" w:rsidRDefault="0051461A" w:rsidP="0051461A">
          <w:pPr>
            <w:pStyle w:val="Kopfzeile"/>
          </w:pPr>
        </w:p>
      </w:tc>
      <w:tc>
        <w:tcPr>
          <w:tcW w:w="4878" w:type="dxa"/>
        </w:tcPr>
        <w:p w14:paraId="7908FE71" w14:textId="4AB8309E" w:rsidR="0051461A" w:rsidRPr="00832D99" w:rsidRDefault="0051461A" w:rsidP="0051461A">
          <w:pPr>
            <w:pStyle w:val="Kopfzeile"/>
          </w:pPr>
          <w:r>
            <w:rPr>
              <w:lang w:val="de-DE"/>
            </w:rPr>
            <w:fldChar w:fldCharType="begin"/>
          </w:r>
          <w:r>
            <w:rPr>
              <w:lang w:val="de-DE"/>
            </w:rPr>
            <w:instrText xml:space="preserve"> STYLEREF  Brieftitel  \* MERGEFORMAT </w:instrText>
          </w:r>
          <w:r>
            <w:rPr>
              <w:lang w:val="de-DE"/>
            </w:rPr>
            <w:fldChar w:fldCharType="separate"/>
          </w:r>
          <w:r w:rsidR="00A5569F">
            <w:rPr>
              <w:lang w:val="de-DE"/>
            </w:rPr>
            <w:t>Einschätzungshilfen zur Früherkennung von Kindeswohlgefährdung für Fachpersonen im Frühbereich (0-5 Jahre)</w:t>
          </w:r>
          <w:r>
            <w:rPr>
              <w:lang w:val="de-DE"/>
            </w:rPr>
            <w:fldChar w:fldCharType="end"/>
          </w:r>
        </w:p>
      </w:tc>
    </w:tr>
  </w:tbl>
  <w:p w14:paraId="1011FDE3" w14:textId="77777777" w:rsidR="0051461A" w:rsidRPr="0039616D" w:rsidRDefault="0051461A" w:rsidP="00D5069D">
    <w:pPr>
      <w:pStyle w:val="Kopfzeile"/>
    </w:pPr>
    <w:r w:rsidRPr="00B0249E">
      <w:drawing>
        <wp:anchor distT="0" distB="0" distL="114300" distR="114300" simplePos="0" relativeHeight="251679743" behindDoc="0" locked="1" layoutInCell="1" allowOverlap="1" wp14:anchorId="4C6BA9B3" wp14:editId="595A2246">
          <wp:simplePos x="0" y="0"/>
          <wp:positionH relativeFrom="page">
            <wp:posOffset>855133</wp:posOffset>
          </wp:positionH>
          <wp:positionV relativeFrom="page">
            <wp:posOffset>313267</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D67C" w14:textId="77777777" w:rsidR="0051461A" w:rsidRDefault="0051461A" w:rsidP="000822A6">
    <w:pPr>
      <w:pStyle w:val="Kopfzeile"/>
      <w:jc w:val="right"/>
    </w:pPr>
    <w:r>
      <w:drawing>
        <wp:anchor distT="0" distB="0" distL="114300" distR="114300" simplePos="0" relativeHeight="251669503" behindDoc="0" locked="1" layoutInCell="1" allowOverlap="1" wp14:anchorId="6727A157" wp14:editId="766574D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62FD0"/>
    <w:multiLevelType w:val="hybridMultilevel"/>
    <w:tmpl w:val="3E887182"/>
    <w:lvl w:ilvl="0" w:tplc="F4807182">
      <w:start w:val="1"/>
      <w:numFmt w:val="decimal"/>
      <w:lvlText w:val="%1."/>
      <w:lvlJc w:val="left"/>
      <w:pPr>
        <w:ind w:left="720" w:hanging="360"/>
      </w:pPr>
      <w:rPr>
        <w:rFonts w:hint="default"/>
        <w:sz w:val="21"/>
        <w:szCs w:val="2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5C62836"/>
    <w:multiLevelType w:val="hybridMultilevel"/>
    <w:tmpl w:val="90B01E94"/>
    <w:lvl w:ilvl="0" w:tplc="6136EF04">
      <w:start w:val="1"/>
      <w:numFmt w:val="decimal"/>
      <w:lvlText w:val="%1."/>
      <w:lvlJc w:val="left"/>
      <w:pPr>
        <w:ind w:left="360" w:hanging="360"/>
      </w:pPr>
      <w:rPr>
        <w:rFonts w:hint="default"/>
        <w:b/>
        <w:i w:val="0"/>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07C00B11"/>
    <w:multiLevelType w:val="hybridMultilevel"/>
    <w:tmpl w:val="E8767ECE"/>
    <w:lvl w:ilvl="0" w:tplc="3E54B032">
      <w:start w:val="7"/>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4157E12"/>
    <w:multiLevelType w:val="hybridMultilevel"/>
    <w:tmpl w:val="866C58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29666933"/>
    <w:multiLevelType w:val="hybridMultilevel"/>
    <w:tmpl w:val="318E9F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476EBF"/>
    <w:multiLevelType w:val="hybridMultilevel"/>
    <w:tmpl w:val="DAC65EB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353E3ACF"/>
    <w:multiLevelType w:val="hybridMultilevel"/>
    <w:tmpl w:val="9CCA6F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C315DB0"/>
    <w:multiLevelType w:val="multilevel"/>
    <w:tmpl w:val="79F2A9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757131"/>
    <w:multiLevelType w:val="hybridMultilevel"/>
    <w:tmpl w:val="5E2C41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9517422"/>
    <w:multiLevelType w:val="hybridMultilevel"/>
    <w:tmpl w:val="181E9C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9B32013"/>
    <w:multiLevelType w:val="hybridMultilevel"/>
    <w:tmpl w:val="7E0273DA"/>
    <w:lvl w:ilvl="0" w:tplc="E40A11A6">
      <w:start w:val="1"/>
      <w:numFmt w:val="bullet"/>
      <w:pStyle w:val="AufzhlungfrTabelle9pt"/>
      <w:lvlText w:val="•"/>
      <w:lvlJc w:val="left"/>
      <w:pPr>
        <w:ind w:left="720" w:hanging="360"/>
      </w:pPr>
      <w:rPr>
        <w:rFonts w:ascii="Arial" w:hAnsi="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7" w15:restartNumberingAfterBreak="0">
    <w:nsid w:val="50493759"/>
    <w:multiLevelType w:val="hybridMultilevel"/>
    <w:tmpl w:val="0E94C4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7663100"/>
    <w:multiLevelType w:val="hybridMultilevel"/>
    <w:tmpl w:val="102E00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78285EF2"/>
    <w:multiLevelType w:val="hybridMultilevel"/>
    <w:tmpl w:val="735ADA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BA70D2A"/>
    <w:multiLevelType w:val="hybridMultilevel"/>
    <w:tmpl w:val="8CC26B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66537606">
    <w:abstractNumId w:val="9"/>
  </w:num>
  <w:num w:numId="2" w16cid:durableId="1406105811">
    <w:abstractNumId w:val="7"/>
  </w:num>
  <w:num w:numId="3" w16cid:durableId="95445246">
    <w:abstractNumId w:val="6"/>
  </w:num>
  <w:num w:numId="4" w16cid:durableId="267201082">
    <w:abstractNumId w:val="5"/>
  </w:num>
  <w:num w:numId="5" w16cid:durableId="394278082">
    <w:abstractNumId w:val="4"/>
  </w:num>
  <w:num w:numId="6" w16cid:durableId="371882076">
    <w:abstractNumId w:val="8"/>
  </w:num>
  <w:num w:numId="7" w16cid:durableId="145781659">
    <w:abstractNumId w:val="3"/>
  </w:num>
  <w:num w:numId="8" w16cid:durableId="1636596285">
    <w:abstractNumId w:val="2"/>
  </w:num>
  <w:num w:numId="9" w16cid:durableId="398670193">
    <w:abstractNumId w:val="1"/>
  </w:num>
  <w:num w:numId="10" w16cid:durableId="155535430">
    <w:abstractNumId w:val="0"/>
  </w:num>
  <w:num w:numId="11" w16cid:durableId="910819449">
    <w:abstractNumId w:val="34"/>
  </w:num>
  <w:num w:numId="12" w16cid:durableId="1655797270">
    <w:abstractNumId w:val="29"/>
  </w:num>
  <w:num w:numId="13" w16cid:durableId="104539282">
    <w:abstractNumId w:val="22"/>
  </w:num>
  <w:num w:numId="14" w16cid:durableId="964313773">
    <w:abstractNumId w:val="38"/>
  </w:num>
  <w:num w:numId="15" w16cid:durableId="1508835827">
    <w:abstractNumId w:val="35"/>
  </w:num>
  <w:num w:numId="16" w16cid:durableId="686756327">
    <w:abstractNumId w:val="13"/>
  </w:num>
  <w:num w:numId="17" w16cid:durableId="1297372495">
    <w:abstractNumId w:val="23"/>
  </w:num>
  <w:num w:numId="18" w16cid:durableId="16436555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1632596">
    <w:abstractNumId w:val="33"/>
  </w:num>
  <w:num w:numId="20" w16cid:durableId="2050491187">
    <w:abstractNumId w:val="21"/>
  </w:num>
  <w:num w:numId="21" w16cid:durableId="1029405589">
    <w:abstractNumId w:val="31"/>
  </w:num>
  <w:num w:numId="22" w16cid:durableId="469522973">
    <w:abstractNumId w:val="30"/>
  </w:num>
  <w:num w:numId="23" w16cid:durableId="1961758656">
    <w:abstractNumId w:val="15"/>
  </w:num>
  <w:num w:numId="24" w16cid:durableId="1852256884">
    <w:abstractNumId w:val="26"/>
  </w:num>
  <w:num w:numId="25" w16cid:durableId="2052220387">
    <w:abstractNumId w:val="32"/>
  </w:num>
  <w:num w:numId="26" w16cid:durableId="1883053327">
    <w:abstractNumId w:val="10"/>
  </w:num>
  <w:num w:numId="27" w16cid:durableId="1477457967">
    <w:abstractNumId w:val="19"/>
  </w:num>
  <w:num w:numId="28" w16cid:durableId="886406421">
    <w:abstractNumId w:val="28"/>
  </w:num>
  <w:num w:numId="29" w16cid:durableId="1880895941">
    <w:abstractNumId w:val="14"/>
  </w:num>
  <w:num w:numId="30" w16cid:durableId="2108426708">
    <w:abstractNumId w:val="17"/>
  </w:num>
  <w:num w:numId="31" w16cid:durableId="457338944">
    <w:abstractNumId w:val="25"/>
  </w:num>
  <w:num w:numId="32" w16cid:durableId="1682586080">
    <w:abstractNumId w:val="27"/>
  </w:num>
  <w:num w:numId="33" w16cid:durableId="417557896">
    <w:abstractNumId w:val="11"/>
  </w:num>
  <w:num w:numId="34" w16cid:durableId="1329746936">
    <w:abstractNumId w:val="12"/>
  </w:num>
  <w:num w:numId="35" w16cid:durableId="2146269390">
    <w:abstractNumId w:val="18"/>
  </w:num>
  <w:num w:numId="36" w16cid:durableId="1549604216">
    <w:abstractNumId w:val="37"/>
  </w:num>
  <w:num w:numId="37" w16cid:durableId="701981211">
    <w:abstractNumId w:val="24"/>
  </w:num>
  <w:num w:numId="38" w16cid:durableId="1879269728">
    <w:abstractNumId w:val="16"/>
  </w:num>
  <w:num w:numId="39" w16cid:durableId="1874882806">
    <w:abstractNumId w:val="20"/>
  </w:num>
  <w:num w:numId="40" w16cid:durableId="15168401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D3B"/>
    <w:rsid w:val="00002978"/>
    <w:rsid w:val="0001010F"/>
    <w:rsid w:val="000116E1"/>
    <w:rsid w:val="000118C1"/>
    <w:rsid w:val="00013D49"/>
    <w:rsid w:val="00015D48"/>
    <w:rsid w:val="0002147A"/>
    <w:rsid w:val="00022547"/>
    <w:rsid w:val="000258FF"/>
    <w:rsid w:val="000266B7"/>
    <w:rsid w:val="0002739A"/>
    <w:rsid w:val="00032B92"/>
    <w:rsid w:val="000409C8"/>
    <w:rsid w:val="00041700"/>
    <w:rsid w:val="0004410F"/>
    <w:rsid w:val="00045DA0"/>
    <w:rsid w:val="0004775B"/>
    <w:rsid w:val="000518E2"/>
    <w:rsid w:val="000529A7"/>
    <w:rsid w:val="00054BDC"/>
    <w:rsid w:val="00055604"/>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0D3B"/>
    <w:rsid w:val="000D1743"/>
    <w:rsid w:val="000D2B21"/>
    <w:rsid w:val="000D7F08"/>
    <w:rsid w:val="000E0CEF"/>
    <w:rsid w:val="000E174A"/>
    <w:rsid w:val="000E756F"/>
    <w:rsid w:val="000F037E"/>
    <w:rsid w:val="000F576F"/>
    <w:rsid w:val="000F78CE"/>
    <w:rsid w:val="0010021F"/>
    <w:rsid w:val="00102345"/>
    <w:rsid w:val="00105C3D"/>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4A0B"/>
    <w:rsid w:val="001375AB"/>
    <w:rsid w:val="00140029"/>
    <w:rsid w:val="00140075"/>
    <w:rsid w:val="00140272"/>
    <w:rsid w:val="001407C6"/>
    <w:rsid w:val="00144122"/>
    <w:rsid w:val="001471AF"/>
    <w:rsid w:val="00154677"/>
    <w:rsid w:val="0016119E"/>
    <w:rsid w:val="001617BB"/>
    <w:rsid w:val="00166023"/>
    <w:rsid w:val="00167916"/>
    <w:rsid w:val="00170BBF"/>
    <w:rsid w:val="0017672D"/>
    <w:rsid w:val="001827E1"/>
    <w:rsid w:val="00190A82"/>
    <w:rsid w:val="00190F94"/>
    <w:rsid w:val="00196ABC"/>
    <w:rsid w:val="00196B03"/>
    <w:rsid w:val="00196C0B"/>
    <w:rsid w:val="001A0029"/>
    <w:rsid w:val="001A1B7B"/>
    <w:rsid w:val="001A3C71"/>
    <w:rsid w:val="001A666F"/>
    <w:rsid w:val="001B04AE"/>
    <w:rsid w:val="001B166D"/>
    <w:rsid w:val="001B1F85"/>
    <w:rsid w:val="001B4DBF"/>
    <w:rsid w:val="001B5E85"/>
    <w:rsid w:val="001C1961"/>
    <w:rsid w:val="001C4D4E"/>
    <w:rsid w:val="001D546C"/>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8019E"/>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210FB"/>
    <w:rsid w:val="0032330D"/>
    <w:rsid w:val="00325AC5"/>
    <w:rsid w:val="00327337"/>
    <w:rsid w:val="00333A1B"/>
    <w:rsid w:val="00335339"/>
    <w:rsid w:val="00335941"/>
    <w:rsid w:val="003359D8"/>
    <w:rsid w:val="00336989"/>
    <w:rsid w:val="00336A76"/>
    <w:rsid w:val="00337BD2"/>
    <w:rsid w:val="003400DC"/>
    <w:rsid w:val="003405B8"/>
    <w:rsid w:val="0034154C"/>
    <w:rsid w:val="003514EE"/>
    <w:rsid w:val="00351B75"/>
    <w:rsid w:val="0035745D"/>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A3AF4"/>
    <w:rsid w:val="003B02F8"/>
    <w:rsid w:val="003B2CBD"/>
    <w:rsid w:val="003B4BF5"/>
    <w:rsid w:val="003C335B"/>
    <w:rsid w:val="003C4D36"/>
    <w:rsid w:val="003C667E"/>
    <w:rsid w:val="003D0FAA"/>
    <w:rsid w:val="003D1066"/>
    <w:rsid w:val="003D353F"/>
    <w:rsid w:val="003D4FCF"/>
    <w:rsid w:val="003E0D7F"/>
    <w:rsid w:val="003F1A56"/>
    <w:rsid w:val="003F70F2"/>
    <w:rsid w:val="003F711B"/>
    <w:rsid w:val="004007B2"/>
    <w:rsid w:val="0040593D"/>
    <w:rsid w:val="00410AF1"/>
    <w:rsid w:val="004165DE"/>
    <w:rsid w:val="004212A5"/>
    <w:rsid w:val="00421DB9"/>
    <w:rsid w:val="00427C01"/>
    <w:rsid w:val="00427E73"/>
    <w:rsid w:val="004378C7"/>
    <w:rsid w:val="0044096D"/>
    <w:rsid w:val="00447F44"/>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3C70"/>
    <w:rsid w:val="004C442B"/>
    <w:rsid w:val="004C575A"/>
    <w:rsid w:val="004D0F2F"/>
    <w:rsid w:val="004D179F"/>
    <w:rsid w:val="004D21CD"/>
    <w:rsid w:val="004D5349"/>
    <w:rsid w:val="004D5B31"/>
    <w:rsid w:val="004D5F14"/>
    <w:rsid w:val="004D606F"/>
    <w:rsid w:val="004D69CE"/>
    <w:rsid w:val="004E222C"/>
    <w:rsid w:val="004E2BF5"/>
    <w:rsid w:val="004E5C94"/>
    <w:rsid w:val="004F1BCC"/>
    <w:rsid w:val="00500294"/>
    <w:rsid w:val="00501AEF"/>
    <w:rsid w:val="00503C04"/>
    <w:rsid w:val="00513F66"/>
    <w:rsid w:val="0051461A"/>
    <w:rsid w:val="005161DB"/>
    <w:rsid w:val="0051679B"/>
    <w:rsid w:val="00516C61"/>
    <w:rsid w:val="00526C93"/>
    <w:rsid w:val="00530B4B"/>
    <w:rsid w:val="00532631"/>
    <w:rsid w:val="005342C2"/>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2033"/>
    <w:rsid w:val="005A7EB9"/>
    <w:rsid w:val="005B4DEC"/>
    <w:rsid w:val="005B5CD0"/>
    <w:rsid w:val="005B6D0D"/>
    <w:rsid w:val="005B6FD0"/>
    <w:rsid w:val="005C6148"/>
    <w:rsid w:val="005D05F7"/>
    <w:rsid w:val="005D161E"/>
    <w:rsid w:val="005D4FBB"/>
    <w:rsid w:val="005D682F"/>
    <w:rsid w:val="005E3592"/>
    <w:rsid w:val="005E46D2"/>
    <w:rsid w:val="005E74A9"/>
    <w:rsid w:val="005F60CA"/>
    <w:rsid w:val="005F64F0"/>
    <w:rsid w:val="00602616"/>
    <w:rsid w:val="00603B92"/>
    <w:rsid w:val="006044D5"/>
    <w:rsid w:val="006051C4"/>
    <w:rsid w:val="0060750F"/>
    <w:rsid w:val="00613246"/>
    <w:rsid w:val="00613557"/>
    <w:rsid w:val="00614396"/>
    <w:rsid w:val="00615D5F"/>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5DEB"/>
    <w:rsid w:val="00666A91"/>
    <w:rsid w:val="006704EE"/>
    <w:rsid w:val="0068083D"/>
    <w:rsid w:val="006822FA"/>
    <w:rsid w:val="006854F3"/>
    <w:rsid w:val="00685B0A"/>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09C"/>
    <w:rsid w:val="0075029E"/>
    <w:rsid w:val="0075237B"/>
    <w:rsid w:val="00754E65"/>
    <w:rsid w:val="00756062"/>
    <w:rsid w:val="00760BEF"/>
    <w:rsid w:val="0076326D"/>
    <w:rsid w:val="00763A45"/>
    <w:rsid w:val="00771F4F"/>
    <w:rsid w:val="007721BF"/>
    <w:rsid w:val="00774E70"/>
    <w:rsid w:val="00780035"/>
    <w:rsid w:val="00783D70"/>
    <w:rsid w:val="00784279"/>
    <w:rsid w:val="00786EF3"/>
    <w:rsid w:val="00787D98"/>
    <w:rsid w:val="00790ED9"/>
    <w:rsid w:val="00796CEE"/>
    <w:rsid w:val="00797FDE"/>
    <w:rsid w:val="007A1784"/>
    <w:rsid w:val="007A3524"/>
    <w:rsid w:val="007A6304"/>
    <w:rsid w:val="007B0A9B"/>
    <w:rsid w:val="007B0D94"/>
    <w:rsid w:val="007B2D50"/>
    <w:rsid w:val="007C0B2A"/>
    <w:rsid w:val="007D06C7"/>
    <w:rsid w:val="007D42DC"/>
    <w:rsid w:val="007D6F53"/>
    <w:rsid w:val="007E0460"/>
    <w:rsid w:val="007E3459"/>
    <w:rsid w:val="007E407C"/>
    <w:rsid w:val="007F0876"/>
    <w:rsid w:val="007F34B1"/>
    <w:rsid w:val="007F6C97"/>
    <w:rsid w:val="00801778"/>
    <w:rsid w:val="00807940"/>
    <w:rsid w:val="00810972"/>
    <w:rsid w:val="00814BE6"/>
    <w:rsid w:val="00824CE1"/>
    <w:rsid w:val="00832D99"/>
    <w:rsid w:val="00833373"/>
    <w:rsid w:val="00834CE6"/>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8CF"/>
    <w:rsid w:val="008849F4"/>
    <w:rsid w:val="00886881"/>
    <w:rsid w:val="0089690A"/>
    <w:rsid w:val="008A1DB0"/>
    <w:rsid w:val="008A2609"/>
    <w:rsid w:val="008A3A66"/>
    <w:rsid w:val="008B6C1A"/>
    <w:rsid w:val="008B6E4E"/>
    <w:rsid w:val="008C2769"/>
    <w:rsid w:val="008D07FD"/>
    <w:rsid w:val="008D2891"/>
    <w:rsid w:val="008D331E"/>
    <w:rsid w:val="008D57E8"/>
    <w:rsid w:val="008D6E0C"/>
    <w:rsid w:val="008E3CDA"/>
    <w:rsid w:val="008E7456"/>
    <w:rsid w:val="008F1D13"/>
    <w:rsid w:val="008F23FC"/>
    <w:rsid w:val="008F4573"/>
    <w:rsid w:val="008F5985"/>
    <w:rsid w:val="00902A70"/>
    <w:rsid w:val="0090347A"/>
    <w:rsid w:val="00904EB5"/>
    <w:rsid w:val="009052E4"/>
    <w:rsid w:val="009054F9"/>
    <w:rsid w:val="0090753C"/>
    <w:rsid w:val="00911410"/>
    <w:rsid w:val="00913373"/>
    <w:rsid w:val="00915303"/>
    <w:rsid w:val="0092167D"/>
    <w:rsid w:val="0092680C"/>
    <w:rsid w:val="00931BD3"/>
    <w:rsid w:val="009344CF"/>
    <w:rsid w:val="00935A5B"/>
    <w:rsid w:val="0093619F"/>
    <w:rsid w:val="009427E5"/>
    <w:rsid w:val="009454B7"/>
    <w:rsid w:val="00947CAB"/>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550"/>
    <w:rsid w:val="009D5D9C"/>
    <w:rsid w:val="009D7905"/>
    <w:rsid w:val="009E1119"/>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69F"/>
    <w:rsid w:val="00A55C83"/>
    <w:rsid w:val="00A57815"/>
    <w:rsid w:val="00A6174D"/>
    <w:rsid w:val="00A625E6"/>
    <w:rsid w:val="00A62F82"/>
    <w:rsid w:val="00A70CDC"/>
    <w:rsid w:val="00A7133D"/>
    <w:rsid w:val="00A76251"/>
    <w:rsid w:val="00A76D18"/>
    <w:rsid w:val="00A77B06"/>
    <w:rsid w:val="00A84960"/>
    <w:rsid w:val="00A84CE3"/>
    <w:rsid w:val="00A84DB7"/>
    <w:rsid w:val="00A84E81"/>
    <w:rsid w:val="00A87DBB"/>
    <w:rsid w:val="00A9360C"/>
    <w:rsid w:val="00AA0E6D"/>
    <w:rsid w:val="00AA43EF"/>
    <w:rsid w:val="00AA666C"/>
    <w:rsid w:val="00AB1032"/>
    <w:rsid w:val="00AB601A"/>
    <w:rsid w:val="00AC00C8"/>
    <w:rsid w:val="00AC2D5B"/>
    <w:rsid w:val="00AC321A"/>
    <w:rsid w:val="00AC425E"/>
    <w:rsid w:val="00AC4630"/>
    <w:rsid w:val="00AC6A31"/>
    <w:rsid w:val="00AD138A"/>
    <w:rsid w:val="00AD36B2"/>
    <w:rsid w:val="00AD7AE5"/>
    <w:rsid w:val="00AE2DE1"/>
    <w:rsid w:val="00AF3845"/>
    <w:rsid w:val="00AF47AE"/>
    <w:rsid w:val="00AF7575"/>
    <w:rsid w:val="00AF7BA9"/>
    <w:rsid w:val="00AF7CA8"/>
    <w:rsid w:val="00B0249E"/>
    <w:rsid w:val="00B02EC7"/>
    <w:rsid w:val="00B043A7"/>
    <w:rsid w:val="00B04434"/>
    <w:rsid w:val="00B11A9B"/>
    <w:rsid w:val="00B124A3"/>
    <w:rsid w:val="00B140B2"/>
    <w:rsid w:val="00B20BFC"/>
    <w:rsid w:val="00B225B2"/>
    <w:rsid w:val="00B327F1"/>
    <w:rsid w:val="00B32ABB"/>
    <w:rsid w:val="00B330B0"/>
    <w:rsid w:val="00B33759"/>
    <w:rsid w:val="00B41FD3"/>
    <w:rsid w:val="00B426D3"/>
    <w:rsid w:val="00B431DE"/>
    <w:rsid w:val="00B451BB"/>
    <w:rsid w:val="00B452C0"/>
    <w:rsid w:val="00B56332"/>
    <w:rsid w:val="00B6780B"/>
    <w:rsid w:val="00B70D03"/>
    <w:rsid w:val="00B71F06"/>
    <w:rsid w:val="00B803E7"/>
    <w:rsid w:val="00B82098"/>
    <w:rsid w:val="00B82E14"/>
    <w:rsid w:val="00B86E0C"/>
    <w:rsid w:val="00B97F73"/>
    <w:rsid w:val="00BA0356"/>
    <w:rsid w:val="00BA4DDE"/>
    <w:rsid w:val="00BA68A9"/>
    <w:rsid w:val="00BA741D"/>
    <w:rsid w:val="00BB49D5"/>
    <w:rsid w:val="00BB6C6A"/>
    <w:rsid w:val="00BC323B"/>
    <w:rsid w:val="00BC3E90"/>
    <w:rsid w:val="00BC655F"/>
    <w:rsid w:val="00BD3717"/>
    <w:rsid w:val="00BD4A9C"/>
    <w:rsid w:val="00BE1E62"/>
    <w:rsid w:val="00BF7052"/>
    <w:rsid w:val="00C00FB9"/>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87B53"/>
    <w:rsid w:val="00C90365"/>
    <w:rsid w:val="00C9495E"/>
    <w:rsid w:val="00CA0842"/>
    <w:rsid w:val="00CA2399"/>
    <w:rsid w:val="00CA348A"/>
    <w:rsid w:val="00CA352D"/>
    <w:rsid w:val="00CA366B"/>
    <w:rsid w:val="00CA423C"/>
    <w:rsid w:val="00CA6658"/>
    <w:rsid w:val="00CA6F26"/>
    <w:rsid w:val="00CB2CE6"/>
    <w:rsid w:val="00CB35D9"/>
    <w:rsid w:val="00CB399B"/>
    <w:rsid w:val="00CC30D8"/>
    <w:rsid w:val="00CD159A"/>
    <w:rsid w:val="00CE0AE1"/>
    <w:rsid w:val="00CE0B88"/>
    <w:rsid w:val="00CF08BB"/>
    <w:rsid w:val="00CF4B38"/>
    <w:rsid w:val="00D030AD"/>
    <w:rsid w:val="00D07417"/>
    <w:rsid w:val="00D10386"/>
    <w:rsid w:val="00D15439"/>
    <w:rsid w:val="00D156FC"/>
    <w:rsid w:val="00D231DB"/>
    <w:rsid w:val="00D30E68"/>
    <w:rsid w:val="00D31066"/>
    <w:rsid w:val="00D4115E"/>
    <w:rsid w:val="00D47355"/>
    <w:rsid w:val="00D473FF"/>
    <w:rsid w:val="00D5069D"/>
    <w:rsid w:val="00D50C48"/>
    <w:rsid w:val="00D554AB"/>
    <w:rsid w:val="00D57397"/>
    <w:rsid w:val="00D60074"/>
    <w:rsid w:val="00D61996"/>
    <w:rsid w:val="00D61E23"/>
    <w:rsid w:val="00D76935"/>
    <w:rsid w:val="00D8674A"/>
    <w:rsid w:val="00D9415C"/>
    <w:rsid w:val="00D94171"/>
    <w:rsid w:val="00D94590"/>
    <w:rsid w:val="00D97D62"/>
    <w:rsid w:val="00DA24D2"/>
    <w:rsid w:val="00DA469E"/>
    <w:rsid w:val="00DA5BB2"/>
    <w:rsid w:val="00DA5D0F"/>
    <w:rsid w:val="00DB03F7"/>
    <w:rsid w:val="00DB2D55"/>
    <w:rsid w:val="00DB4021"/>
    <w:rsid w:val="00DB7675"/>
    <w:rsid w:val="00DC36B9"/>
    <w:rsid w:val="00DC54BA"/>
    <w:rsid w:val="00DC5F2E"/>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AC1"/>
    <w:rsid w:val="00E66B3B"/>
    <w:rsid w:val="00E73CB2"/>
    <w:rsid w:val="00E746D7"/>
    <w:rsid w:val="00E75E18"/>
    <w:rsid w:val="00E839BA"/>
    <w:rsid w:val="00E8428A"/>
    <w:rsid w:val="00E900C8"/>
    <w:rsid w:val="00E90D03"/>
    <w:rsid w:val="00E949A8"/>
    <w:rsid w:val="00E96364"/>
    <w:rsid w:val="00EA0F01"/>
    <w:rsid w:val="00EA153C"/>
    <w:rsid w:val="00EA5080"/>
    <w:rsid w:val="00EA59B8"/>
    <w:rsid w:val="00EA5A01"/>
    <w:rsid w:val="00EB1CBC"/>
    <w:rsid w:val="00EB4FB0"/>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660B"/>
    <w:rsid w:val="00F07D9D"/>
    <w:rsid w:val="00F11F49"/>
    <w:rsid w:val="00F123AE"/>
    <w:rsid w:val="00F13F0C"/>
    <w:rsid w:val="00F147E8"/>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2B62"/>
    <w:rsid w:val="00F87174"/>
    <w:rsid w:val="00F91D37"/>
    <w:rsid w:val="00F921E8"/>
    <w:rsid w:val="00F92E65"/>
    <w:rsid w:val="00F9610D"/>
    <w:rsid w:val="00FA4A45"/>
    <w:rsid w:val="00FB239D"/>
    <w:rsid w:val="00FB5828"/>
    <w:rsid w:val="00FB657F"/>
    <w:rsid w:val="00FB7DDF"/>
    <w:rsid w:val="00FC5023"/>
    <w:rsid w:val="00FD087F"/>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67C0C32"/>
  <w15:docId w15:val="{F724E66E-C4BC-45A1-982D-29208023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4759"/>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359D8"/>
    <w:rPr>
      <w:rFonts w:cs="System"/>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3"/>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3"/>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F0000"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rsid w:val="00E22965"/>
    <w:rPr>
      <w:spacing w:val="2"/>
      <w:sz w:val="13"/>
      <w:szCs w:val="20"/>
    </w:rPr>
  </w:style>
  <w:style w:type="character" w:styleId="Funotenzeichen">
    <w:name w:val="footnote reference"/>
    <w:basedOn w:val="Absatz-Standardschriftart"/>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KopfDirektion9ptFett">
    <w:name w:val="Kopf Direktion 9pt Fett"/>
    <w:basedOn w:val="Standard"/>
    <w:rsid w:val="001A1B7B"/>
    <w:pPr>
      <w:spacing w:line="240" w:lineRule="atLeast"/>
    </w:pPr>
    <w:rPr>
      <w:rFonts w:ascii="Arial" w:hAnsi="Arial" w:cstheme="minorBidi"/>
      <w:b/>
      <w:bCs w:val="0"/>
      <w:spacing w:val="0"/>
      <w:sz w:val="18"/>
    </w:rPr>
  </w:style>
  <w:style w:type="paragraph" w:customStyle="1" w:styleId="Organisation">
    <w:name w:val="Organisation"/>
    <w:basedOn w:val="Standard"/>
    <w:link w:val="OrganisationZchn"/>
    <w:rsid w:val="001A1B7B"/>
    <w:pPr>
      <w:spacing w:line="200" w:lineRule="exact"/>
    </w:pPr>
    <w:rPr>
      <w:rFonts w:ascii="Arial" w:eastAsia="Times New Roman" w:hAnsi="Arial" w:cs="Times New Roman"/>
      <w:bCs w:val="0"/>
      <w:spacing w:val="0"/>
      <w:sz w:val="18"/>
      <w:lang w:eastAsia="de-CH"/>
    </w:rPr>
  </w:style>
  <w:style w:type="character" w:customStyle="1" w:styleId="OrganisationZchn">
    <w:name w:val="Organisation Zchn"/>
    <w:link w:val="Organisation"/>
    <w:rsid w:val="001A1B7B"/>
    <w:rPr>
      <w:rFonts w:ascii="Arial" w:eastAsia="Times New Roman" w:hAnsi="Arial" w:cs="Times New Roman"/>
      <w:sz w:val="18"/>
      <w:lang w:eastAsia="de-CH"/>
    </w:rPr>
  </w:style>
  <w:style w:type="table" w:customStyle="1" w:styleId="KantonTab1">
    <w:name w:val="Kanton_Tab1"/>
    <w:basedOn w:val="NormaleTabelle"/>
    <w:uiPriority w:val="99"/>
    <w:rsid w:val="001A1B7B"/>
    <w:pPr>
      <w:spacing w:after="0" w:line="240" w:lineRule="auto"/>
    </w:pPr>
    <w:rPr>
      <w:rFonts w:cstheme="minorBidi"/>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paragraph" w:customStyle="1" w:styleId="AufzhlungfrTabelle9pt">
    <w:name w:val="Aufzählung für Tabelle 9pt"/>
    <w:basedOn w:val="Standard"/>
    <w:uiPriority w:val="10"/>
    <w:qFormat/>
    <w:rsid w:val="001A1B7B"/>
    <w:pPr>
      <w:numPr>
        <w:numId w:val="31"/>
      </w:numPr>
      <w:spacing w:line="240" w:lineRule="atLeast"/>
      <w:ind w:left="170" w:hanging="170"/>
      <w:contextualSpacing/>
    </w:pPr>
    <w:rPr>
      <w:rFonts w:ascii="Arial" w:hAnsi="Arial" w:cstheme="minorBidi"/>
      <w:bCs w:val="0"/>
      <w:spacing w:val="0"/>
      <w:sz w:val="18"/>
    </w:rPr>
  </w:style>
  <w:style w:type="paragraph" w:customStyle="1" w:styleId="KleinschriftfrTabelle9pt">
    <w:name w:val="Kleinschrift für Tabelle 9pt"/>
    <w:basedOn w:val="Standard"/>
    <w:uiPriority w:val="10"/>
    <w:qFormat/>
    <w:rsid w:val="001A1B7B"/>
    <w:pPr>
      <w:spacing w:line="240" w:lineRule="atLeast"/>
    </w:pPr>
    <w:rPr>
      <w:rFonts w:ascii="Arial" w:hAnsi="Arial" w:cstheme="minorBidi"/>
      <w:bCs w:val="0"/>
      <w:spacing w:val="0"/>
      <w:sz w:val="18"/>
    </w:rPr>
  </w:style>
  <w:style w:type="paragraph" w:customStyle="1" w:styleId="KleinschriftFettfrTabelle9pt">
    <w:name w:val="Kleinschrift Fett für Tabelle 9pt"/>
    <w:basedOn w:val="KleinschriftfrTabelle9pt"/>
    <w:uiPriority w:val="10"/>
    <w:qFormat/>
    <w:rsid w:val="001A1B7B"/>
    <w:rPr>
      <w:b/>
    </w:rPr>
  </w:style>
  <w:style w:type="paragraph" w:styleId="berarbeitung">
    <w:name w:val="Revision"/>
    <w:hidden/>
    <w:uiPriority w:val="99"/>
    <w:semiHidden/>
    <w:rsid w:val="003C335B"/>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115410610">
      <w:bodyDiv w:val="1"/>
      <w:marLeft w:val="0"/>
      <w:marRight w:val="0"/>
      <w:marTop w:val="0"/>
      <w:marBottom w:val="0"/>
      <w:divBdr>
        <w:top w:val="none" w:sz="0" w:space="0" w:color="auto"/>
        <w:left w:val="none" w:sz="0" w:space="0" w:color="auto"/>
        <w:bottom w:val="none" w:sz="0" w:space="0" w:color="auto"/>
        <w:right w:val="none" w:sz="0" w:space="0" w:color="auto"/>
      </w:divBdr>
      <w:divsChild>
        <w:div w:id="92551782">
          <w:marLeft w:val="0"/>
          <w:marRight w:val="0"/>
          <w:marTop w:val="0"/>
          <w:marBottom w:val="0"/>
          <w:divBdr>
            <w:top w:val="none" w:sz="0" w:space="0" w:color="auto"/>
            <w:left w:val="none" w:sz="0" w:space="0" w:color="auto"/>
            <w:bottom w:val="none" w:sz="0" w:space="0" w:color="auto"/>
            <w:right w:val="none" w:sz="0" w:space="0" w:color="auto"/>
          </w:divBdr>
          <w:divsChild>
            <w:div w:id="1567691694">
              <w:marLeft w:val="0"/>
              <w:marRight w:val="0"/>
              <w:marTop w:val="0"/>
              <w:marBottom w:val="0"/>
              <w:divBdr>
                <w:top w:val="none" w:sz="0" w:space="0" w:color="auto"/>
                <w:left w:val="none" w:sz="0" w:space="0" w:color="auto"/>
                <w:bottom w:val="none" w:sz="0" w:space="0" w:color="auto"/>
                <w:right w:val="none" w:sz="0" w:space="0" w:color="auto"/>
              </w:divBdr>
              <w:divsChild>
                <w:div w:id="8862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104886406">
      <w:bodyDiv w:val="1"/>
      <w:marLeft w:val="0"/>
      <w:marRight w:val="0"/>
      <w:marTop w:val="0"/>
      <w:marBottom w:val="0"/>
      <w:divBdr>
        <w:top w:val="none" w:sz="0" w:space="0" w:color="auto"/>
        <w:left w:val="none" w:sz="0" w:space="0" w:color="auto"/>
        <w:bottom w:val="none" w:sz="0" w:space="0" w:color="auto"/>
        <w:right w:val="none" w:sz="0" w:space="0" w:color="auto"/>
      </w:divBdr>
    </w:div>
    <w:div w:id="1321498151">
      <w:bodyDiv w:val="1"/>
      <w:marLeft w:val="0"/>
      <w:marRight w:val="0"/>
      <w:marTop w:val="0"/>
      <w:marBottom w:val="0"/>
      <w:divBdr>
        <w:top w:val="none" w:sz="0" w:space="0" w:color="auto"/>
        <w:left w:val="none" w:sz="0" w:space="0" w:color="auto"/>
        <w:bottom w:val="none" w:sz="0" w:space="0" w:color="auto"/>
        <w:right w:val="none" w:sz="0" w:space="0" w:color="auto"/>
      </w:divBdr>
    </w:div>
    <w:div w:id="1506822151">
      <w:bodyDiv w:val="1"/>
      <w:marLeft w:val="0"/>
      <w:marRight w:val="0"/>
      <w:marTop w:val="0"/>
      <w:marBottom w:val="0"/>
      <w:divBdr>
        <w:top w:val="none" w:sz="0" w:space="0" w:color="auto"/>
        <w:left w:val="none" w:sz="0" w:space="0" w:color="auto"/>
        <w:bottom w:val="none" w:sz="0" w:space="0" w:color="auto"/>
        <w:right w:val="none" w:sz="0" w:space="0" w:color="auto"/>
      </w:divBdr>
      <w:divsChild>
        <w:div w:id="352414526">
          <w:marLeft w:val="0"/>
          <w:marRight w:val="0"/>
          <w:marTop w:val="0"/>
          <w:marBottom w:val="0"/>
          <w:divBdr>
            <w:top w:val="none" w:sz="0" w:space="0" w:color="auto"/>
            <w:left w:val="none" w:sz="0" w:space="0" w:color="auto"/>
            <w:bottom w:val="none" w:sz="0" w:space="0" w:color="auto"/>
            <w:right w:val="none" w:sz="0" w:space="0" w:color="auto"/>
          </w:divBdr>
          <w:divsChild>
            <w:div w:id="66078999">
              <w:marLeft w:val="0"/>
              <w:marRight w:val="0"/>
              <w:marTop w:val="0"/>
              <w:marBottom w:val="0"/>
              <w:divBdr>
                <w:top w:val="none" w:sz="0" w:space="0" w:color="auto"/>
                <w:left w:val="none" w:sz="0" w:space="0" w:color="auto"/>
                <w:bottom w:val="none" w:sz="0" w:space="0" w:color="auto"/>
                <w:right w:val="none" w:sz="0" w:space="0" w:color="auto"/>
              </w:divBdr>
              <w:divsChild>
                <w:div w:id="5900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44776">
      <w:bodyDiv w:val="1"/>
      <w:marLeft w:val="0"/>
      <w:marRight w:val="0"/>
      <w:marTop w:val="0"/>
      <w:marBottom w:val="0"/>
      <w:divBdr>
        <w:top w:val="none" w:sz="0" w:space="0" w:color="auto"/>
        <w:left w:val="none" w:sz="0" w:space="0" w:color="auto"/>
        <w:bottom w:val="none" w:sz="0" w:space="0" w:color="auto"/>
        <w:right w:val="none" w:sz="0" w:space="0" w:color="auto"/>
      </w:divBdr>
      <w:divsChild>
        <w:div w:id="908999513">
          <w:marLeft w:val="0"/>
          <w:marRight w:val="0"/>
          <w:marTop w:val="0"/>
          <w:marBottom w:val="0"/>
          <w:divBdr>
            <w:top w:val="none" w:sz="0" w:space="0" w:color="auto"/>
            <w:left w:val="none" w:sz="0" w:space="0" w:color="auto"/>
            <w:bottom w:val="none" w:sz="0" w:space="0" w:color="auto"/>
            <w:right w:val="none" w:sz="0" w:space="0" w:color="auto"/>
          </w:divBdr>
          <w:divsChild>
            <w:div w:id="1922445854">
              <w:marLeft w:val="0"/>
              <w:marRight w:val="0"/>
              <w:marTop w:val="0"/>
              <w:marBottom w:val="0"/>
              <w:divBdr>
                <w:top w:val="none" w:sz="0" w:space="0" w:color="auto"/>
                <w:left w:val="none" w:sz="0" w:space="0" w:color="auto"/>
                <w:bottom w:val="none" w:sz="0" w:space="0" w:color="auto"/>
                <w:right w:val="none" w:sz="0" w:space="0" w:color="auto"/>
              </w:divBdr>
              <w:divsChild>
                <w:div w:id="3242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5789">
      <w:bodyDiv w:val="1"/>
      <w:marLeft w:val="0"/>
      <w:marRight w:val="0"/>
      <w:marTop w:val="0"/>
      <w:marBottom w:val="0"/>
      <w:divBdr>
        <w:top w:val="none" w:sz="0" w:space="0" w:color="auto"/>
        <w:left w:val="none" w:sz="0" w:space="0" w:color="auto"/>
        <w:bottom w:val="none" w:sz="0" w:space="0" w:color="auto"/>
        <w:right w:val="none" w:sz="0" w:space="0" w:color="auto"/>
      </w:divBdr>
      <w:divsChild>
        <w:div w:id="1011176670">
          <w:marLeft w:val="0"/>
          <w:marRight w:val="0"/>
          <w:marTop w:val="0"/>
          <w:marBottom w:val="0"/>
          <w:divBdr>
            <w:top w:val="none" w:sz="0" w:space="0" w:color="auto"/>
            <w:left w:val="none" w:sz="0" w:space="0" w:color="auto"/>
            <w:bottom w:val="none" w:sz="0" w:space="0" w:color="auto"/>
            <w:right w:val="none" w:sz="0" w:space="0" w:color="auto"/>
          </w:divBdr>
          <w:divsChild>
            <w:div w:id="1001928723">
              <w:marLeft w:val="0"/>
              <w:marRight w:val="0"/>
              <w:marTop w:val="0"/>
              <w:marBottom w:val="0"/>
              <w:divBdr>
                <w:top w:val="none" w:sz="0" w:space="0" w:color="auto"/>
                <w:left w:val="none" w:sz="0" w:space="0" w:color="auto"/>
                <w:bottom w:val="none" w:sz="0" w:space="0" w:color="auto"/>
                <w:right w:val="none" w:sz="0" w:space="0" w:color="auto"/>
              </w:divBdr>
              <w:divsChild>
                <w:div w:id="101071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A56278D8B64E6CB5576732D6143DBF"/>
        <w:category>
          <w:name w:val="Allgemein"/>
          <w:gallery w:val="placeholder"/>
        </w:category>
        <w:types>
          <w:type w:val="bbPlcHdr"/>
        </w:types>
        <w:behaviors>
          <w:behavior w:val="content"/>
        </w:behaviors>
        <w:guid w:val="{5119F992-AB32-4643-9728-C638DF50B6FF}"/>
      </w:docPartPr>
      <w:docPartBody>
        <w:p w:rsidR="003E58E7" w:rsidRDefault="0080644C">
          <w:pPr>
            <w:pStyle w:val="DDA56278D8B64E6CB5576732D6143DBF"/>
          </w:pPr>
          <w:r w:rsidRPr="00336989">
            <w:rPr>
              <w:rStyle w:val="Platzhaltertext"/>
            </w:rPr>
            <w:t>Betreff</w:t>
          </w:r>
        </w:p>
      </w:docPartBody>
    </w:docPart>
    <w:docPart>
      <w:docPartPr>
        <w:name w:val="0AE74D75DB7E4804A472563DFFA5FFA2"/>
        <w:category>
          <w:name w:val="Allgemein"/>
          <w:gallery w:val="placeholder"/>
        </w:category>
        <w:types>
          <w:type w:val="bbPlcHdr"/>
        </w:types>
        <w:behaviors>
          <w:behavior w:val="content"/>
        </w:behaviors>
        <w:guid w:val="{79C02ACA-2411-48F4-97F9-66653B22B150}"/>
      </w:docPartPr>
      <w:docPartBody>
        <w:p w:rsidR="003E58E7" w:rsidRDefault="0080644C" w:rsidP="0080644C">
          <w:pPr>
            <w:pStyle w:val="0AE74D75DB7E4804A472563DFFA5FFA2"/>
          </w:pPr>
          <w:r>
            <w:rPr>
              <w:rStyle w:val="Platzhaltertext"/>
              <w:sz w:val="18"/>
              <w:szCs w:val="18"/>
            </w:rPr>
            <w:t>Text einfügen</w:t>
          </w:r>
        </w:p>
      </w:docPartBody>
    </w:docPart>
    <w:docPart>
      <w:docPartPr>
        <w:name w:val="42D193F1FA314033A40092BF7E8AED52"/>
        <w:category>
          <w:name w:val="Allgemein"/>
          <w:gallery w:val="placeholder"/>
        </w:category>
        <w:types>
          <w:type w:val="bbPlcHdr"/>
        </w:types>
        <w:behaviors>
          <w:behavior w:val="content"/>
        </w:behaviors>
        <w:guid w:val="{6A594E79-87D8-49AB-B715-9F0516248066}"/>
      </w:docPartPr>
      <w:docPartBody>
        <w:p w:rsidR="003E58E7" w:rsidRDefault="0080644C" w:rsidP="0080644C">
          <w:pPr>
            <w:pStyle w:val="42D193F1FA314033A40092BF7E8AED52"/>
          </w:pPr>
          <w:r>
            <w:rPr>
              <w:rStyle w:val="Platzhaltertext"/>
              <w:sz w:val="18"/>
              <w:szCs w:val="18"/>
            </w:rPr>
            <w:t>Text einfügen</w:t>
          </w:r>
        </w:p>
      </w:docPartBody>
    </w:docPart>
    <w:docPart>
      <w:docPartPr>
        <w:name w:val="930ECB46A4154368B13BCF21415DECC3"/>
        <w:category>
          <w:name w:val="Allgemein"/>
          <w:gallery w:val="placeholder"/>
        </w:category>
        <w:types>
          <w:type w:val="bbPlcHdr"/>
        </w:types>
        <w:behaviors>
          <w:behavior w:val="content"/>
        </w:behaviors>
        <w:guid w:val="{E3E01381-D193-4793-8981-44A9D1E9D0E6}"/>
      </w:docPartPr>
      <w:docPartBody>
        <w:p w:rsidR="003E58E7" w:rsidRDefault="0080644C" w:rsidP="0080644C">
          <w:pPr>
            <w:pStyle w:val="930ECB46A4154368B13BCF21415DECC3"/>
          </w:pPr>
          <w:r>
            <w:rPr>
              <w:rStyle w:val="Platzhaltertext"/>
              <w:sz w:val="18"/>
              <w:szCs w:val="18"/>
            </w:rPr>
            <w:t>Text einfügen</w:t>
          </w:r>
        </w:p>
      </w:docPartBody>
    </w:docPart>
    <w:docPart>
      <w:docPartPr>
        <w:name w:val="D31E8B1F05014750A0C9AC55458C2778"/>
        <w:category>
          <w:name w:val="Allgemein"/>
          <w:gallery w:val="placeholder"/>
        </w:category>
        <w:types>
          <w:type w:val="bbPlcHdr"/>
        </w:types>
        <w:behaviors>
          <w:behavior w:val="content"/>
        </w:behaviors>
        <w:guid w:val="{843AAB54-B43A-4E9D-8827-5FA003104C1A}"/>
      </w:docPartPr>
      <w:docPartBody>
        <w:p w:rsidR="003E58E7" w:rsidRDefault="0080644C" w:rsidP="0080644C">
          <w:pPr>
            <w:pStyle w:val="D31E8B1F05014750A0C9AC55458C2778"/>
          </w:pPr>
          <w:r>
            <w:rPr>
              <w:rStyle w:val="Platzhaltertext"/>
              <w:sz w:val="18"/>
              <w:szCs w:val="18"/>
            </w:rPr>
            <w:t>Text einfügen</w:t>
          </w:r>
        </w:p>
      </w:docPartBody>
    </w:docPart>
    <w:docPart>
      <w:docPartPr>
        <w:name w:val="70A877A13E5C42C9BB1BFA0CCEFC9B57"/>
        <w:category>
          <w:name w:val="Allgemein"/>
          <w:gallery w:val="placeholder"/>
        </w:category>
        <w:types>
          <w:type w:val="bbPlcHdr"/>
        </w:types>
        <w:behaviors>
          <w:behavior w:val="content"/>
        </w:behaviors>
        <w:guid w:val="{E3E010FB-F3BD-4422-B1D2-43A2F5CBDF00}"/>
      </w:docPartPr>
      <w:docPartBody>
        <w:p w:rsidR="003E58E7" w:rsidRDefault="0080644C" w:rsidP="0080644C">
          <w:pPr>
            <w:pStyle w:val="70A877A13E5C42C9BB1BFA0CCEFC9B57"/>
          </w:pPr>
          <w:r>
            <w:rPr>
              <w:rStyle w:val="Platzhaltertext"/>
              <w:sz w:val="18"/>
              <w:szCs w:val="18"/>
            </w:rPr>
            <w:t>Text einfügen</w:t>
          </w:r>
        </w:p>
      </w:docPartBody>
    </w:docPart>
    <w:docPart>
      <w:docPartPr>
        <w:name w:val="7B708895EBD54E2B9CE214241DC183A5"/>
        <w:category>
          <w:name w:val="Allgemein"/>
          <w:gallery w:val="placeholder"/>
        </w:category>
        <w:types>
          <w:type w:val="bbPlcHdr"/>
        </w:types>
        <w:behaviors>
          <w:behavior w:val="content"/>
        </w:behaviors>
        <w:guid w:val="{B1F5A3BD-C5EB-42D2-9D2C-76D215C1C35C}"/>
      </w:docPartPr>
      <w:docPartBody>
        <w:p w:rsidR="003E58E7" w:rsidRDefault="0080644C" w:rsidP="0080644C">
          <w:pPr>
            <w:pStyle w:val="7B708895EBD54E2B9CE214241DC183A5"/>
          </w:pPr>
          <w:r w:rsidRPr="00C86790">
            <w:rPr>
              <w:rStyle w:val="Platzhaltertext"/>
              <w:sz w:val="18"/>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IN-Regular">
    <w:altName w:val="Malgun Gothic"/>
    <w:charset w:val="00"/>
    <w:family w:val="auto"/>
    <w:pitch w:val="variable"/>
    <w:sig w:usb0="00000003"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44C"/>
    <w:rsid w:val="003E58E7"/>
    <w:rsid w:val="008064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644C"/>
    <w:rPr>
      <w:color w:val="808080"/>
    </w:rPr>
  </w:style>
  <w:style w:type="paragraph" w:customStyle="1" w:styleId="DDA56278D8B64E6CB5576732D6143DBF">
    <w:name w:val="DDA56278D8B64E6CB5576732D6143DBF"/>
  </w:style>
  <w:style w:type="paragraph" w:customStyle="1" w:styleId="0AE74D75DB7E4804A472563DFFA5FFA2">
    <w:name w:val="0AE74D75DB7E4804A472563DFFA5FFA2"/>
    <w:rsid w:val="0080644C"/>
  </w:style>
  <w:style w:type="paragraph" w:customStyle="1" w:styleId="42D193F1FA314033A40092BF7E8AED52">
    <w:name w:val="42D193F1FA314033A40092BF7E8AED52"/>
    <w:rsid w:val="0080644C"/>
  </w:style>
  <w:style w:type="paragraph" w:customStyle="1" w:styleId="930ECB46A4154368B13BCF21415DECC3">
    <w:name w:val="930ECB46A4154368B13BCF21415DECC3"/>
    <w:rsid w:val="0080644C"/>
  </w:style>
  <w:style w:type="paragraph" w:customStyle="1" w:styleId="D31E8B1F05014750A0C9AC55458C2778">
    <w:name w:val="D31E8B1F05014750A0C9AC55458C2778"/>
    <w:rsid w:val="0080644C"/>
  </w:style>
  <w:style w:type="paragraph" w:customStyle="1" w:styleId="70A877A13E5C42C9BB1BFA0CCEFC9B57">
    <w:name w:val="70A877A13E5C42C9BB1BFA0CCEFC9B57"/>
    <w:rsid w:val="0080644C"/>
  </w:style>
  <w:style w:type="paragraph" w:customStyle="1" w:styleId="7B708895EBD54E2B9CE214241DC183A5">
    <w:name w:val="7B708895EBD54E2B9CE214241DC183A5"/>
    <w:rsid w:val="00806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FF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5ED9730-D781-4410-98C9-5A8EFE52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1272</Words>
  <Characters>8016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Waeber Sarah, JGK-KJA</dc:creator>
  <dc:description>Dokumentennummer</dc:description>
  <cp:lastModifiedBy>Meili Barbara, DIJ-KJA</cp:lastModifiedBy>
  <cp:revision>3</cp:revision>
  <cp:lastPrinted>2020-03-17T13:57:00Z</cp:lastPrinted>
  <dcterms:created xsi:type="dcterms:W3CDTF">2024-10-15T15:36:00Z</dcterms:created>
  <dcterms:modified xsi:type="dcterms:W3CDTF">2024-10-16T06:22:00Z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2024-10-14T15:36:40Z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8b6410e0-1418-46f9-ad97-737e1d67da92</vt:lpwstr>
  </property>
  <property fmtid="{D5CDD505-2E9C-101B-9397-08002B2CF9AE}" pid="8" name="MSIP_Label_74fdd986-87d9-48c6-acda-407b1ab5fef0_ContentBits">
    <vt:lpwstr>0</vt:lpwstr>
  </property>
</Properties>
</file>