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8F5D51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8F5D51" w:rsidRPr="008F5D51">
            <w:t>Sozialpädagogische Betreuung und Wohnen in einem geschlossenen Rahmen</w:t>
          </w:r>
        </w:sdtContent>
      </w:sdt>
      <w:r w:rsidRPr="008F5D51">
        <w:t>»</w:t>
      </w:r>
    </w:p>
    <w:p w:rsidR="00DD5C42" w:rsidRPr="00336989" w:rsidRDefault="00B91470" w:rsidP="009B5481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</w:t>
          </w:r>
          <w:r w:rsidR="009825E5">
            <w:rPr>
              <w:sz w:val="28"/>
              <w:szCs w:val="28"/>
            </w:rPr>
            <w:t>ngserfüllung – Berichtsjahr 2023</w:t>
          </w:r>
        </w:sdtContent>
      </w:sdt>
      <w:bookmarkEnd w:id="0"/>
    </w:p>
    <w:p w:rsidR="009B5481" w:rsidRPr="00766568" w:rsidRDefault="009B5481" w:rsidP="009B5481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 w:rsidR="009825E5">
        <w:rPr>
          <w:sz w:val="21"/>
          <w:szCs w:val="21"/>
        </w:rPr>
        <w:t>31. März 2024</w:t>
      </w:r>
      <w:r>
        <w:rPr>
          <w:b w:val="0"/>
          <w:sz w:val="21"/>
          <w:szCs w:val="21"/>
        </w:rPr>
        <w:t xml:space="preserve"> als Word Dokument pro Standort über das BE-Login (Link </w:t>
      </w:r>
      <w:hyperlink r:id="rId8" w:history="1">
        <w:r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Pr="00766568">
        <w:rPr>
          <w:b w:val="0"/>
          <w:sz w:val="21"/>
          <w:szCs w:val="21"/>
        </w:rPr>
        <w:t>auf der elektronischen Plattform einreichen.</w:t>
      </w:r>
    </w:p>
    <w:p w:rsidR="004F7857" w:rsidRPr="009B5481" w:rsidRDefault="009B5481" w:rsidP="009B5481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</w:t>
      </w:r>
    </w:p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bookmarkStart w:id="1" w:name="_GoBack"/>
          <w:r>
            <w:rPr>
              <w:rStyle w:val="Textedelespacerserv"/>
              <w:szCs w:val="21"/>
            </w:rPr>
            <w:t>Klicken Sie hier, um Text einzugeben.</w:t>
          </w:r>
          <w:bookmarkEnd w:id="1"/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Bericht über die Leistungserfüllung pro Leistungsziel</w:t>
      </w:r>
    </w:p>
    <w:p w:rsidR="00310708" w:rsidRPr="00593708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593708">
        <w:t xml:space="preserve">Der Bericht über die Leistungserfüllung bezieht sich auf die erbrachten </w:t>
      </w:r>
      <w:r w:rsidR="00F53924" w:rsidRPr="00593708">
        <w:t xml:space="preserve">Stationären </w:t>
      </w:r>
      <w:r w:rsidRPr="00593708">
        <w:t xml:space="preserve">Leistungen </w:t>
      </w:r>
      <w:r w:rsidR="0053709B" w:rsidRPr="00593708">
        <w:t xml:space="preserve">Sozialpädagogische Betreuung und Wohnen in einem geschlossenen Rahmen </w:t>
      </w:r>
      <w:r w:rsidRPr="00593708">
        <w:t>der E</w:t>
      </w:r>
      <w:r w:rsidR="009825E5">
        <w:t>inrichtung zum Berichtsjahr 2023</w:t>
      </w:r>
    </w:p>
    <w:p w:rsidR="00310708" w:rsidRPr="00593708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593708">
        <w:t>Ausgewe</w:t>
      </w:r>
      <w:r w:rsidR="00593708" w:rsidRPr="00593708">
        <w:t>rtet unter Leistungsziel 1 bis 4</w:t>
      </w:r>
      <w:r w:rsidRPr="00593708">
        <w:t xml:space="preserve"> werden grundsätzlich alle im Berichtsjahr begleiteten </w:t>
      </w:r>
      <w:r w:rsidR="00593708" w:rsidRPr="00593708">
        <w:t>Kinder und Jugendlichen.</w:t>
      </w:r>
      <w:r w:rsidRPr="00593708">
        <w:t xml:space="preserve"> Abweichungen davon müssen nachvollziehbar sein:</w:t>
      </w:r>
    </w:p>
    <w:p w:rsidR="00310708" w:rsidRPr="00593708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593708">
        <w:t>Begründet durch den Zeitpunkt der ersten Zielauswertung gemäss definiertem Standard bzw. Indikator</w:t>
      </w:r>
    </w:p>
    <w:p w:rsidR="00310708" w:rsidRPr="00593708" w:rsidRDefault="00310708" w:rsidP="0053709B">
      <w:pPr>
        <w:pStyle w:val="Paragraphedeliste"/>
        <w:numPr>
          <w:ilvl w:val="1"/>
          <w:numId w:val="29"/>
        </w:numPr>
        <w:spacing w:after="220" w:line="280" w:lineRule="atLeast"/>
      </w:pPr>
      <w:r w:rsidRPr="00593708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3B5E79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B91470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8F5D51" w:rsidRPr="007504E4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Der/die Jugendliche erreichen Stabilität in alltagspraktischen Handlungsbereichen und im Sozialverhalten. Sie kann sich mit ihrer persönlichen und familiären Situation auseinandersetzen, so dass die Unterbringung im geschlossenen/</w:t>
                    </w:r>
                    <w:r w:rsidR="008F5D51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halbgeschlossenen</w:t>
                    </w:r>
                    <w:r w:rsidR="008F5D51" w:rsidRPr="007504E4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 xml:space="preserve"> Rahmen aufgehoben werden kann.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3B5E79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3ECC4DF5D3BA4E7EB30DD5133045A5B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5DF3EF8551CF4C40A08C4832998B051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57C957B641DB48B89A2B419EBFD3611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74914A52822E46CEBDA105109FCD8AF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7C8D1B7FF98E4CC2B3ABCC6D3E00C5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AE00A7F3B36E4916AF8B7E3AF9644A26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942FD0376483413C8638265865D34E0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9EEB1A59C8EF49C69EF0A1EDBBAD875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1EAEABCF3F8B4CECA5550EA22BC2288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B7E1D04879F744D3AF8CA26D19222D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8BB91528537948218BB5F28AEAC34D6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90947BEE5DCA40EAAB73F8E55D8B032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ECAB088662D74E87A7A5C42B27EE850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DF33C3B1C6C544CC87A493EEE4B5E68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1D2684A4DC5044D19A7FC4DA8E1BFC6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FEE73798F2244375991C787B3D62F1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B54821C0C0354D4B85F3B53F2EDDBD7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CB9FFA17B89148CF92A4078AE00981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922AF54EFF6C40CCBBCA39CFABBCB9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C78B5AB30A954FCB8C1F6D8FCE9C262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F4BB4178C0EC4CA0B21B25F5C4CB14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C4B877E61DA14026BCF47D1C9032173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CB0A0F93E7494AC481187549FF1F50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DD47B1CCCE754833BFCB5741F203A01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4AA865DE3CA946F1BF980A975F80013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54149FC59D704BE5BBEAE4905F6EC15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8D9B0C35150349A5BBECBF7180C8CBB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1EE67604CB6D49B29518AA15E6F241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5ABB4FFD933B4536B24698A0C4E74B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C75995E6221146C8872B75957B890E5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14A9A0A60858437F81A71454B49441C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021C9B00E16C4362B05BD2F83F85DEB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C2554D31A9B54F69B7A87661FC84059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AD9D0D83C6E04F15A4CE2FC3C726B5A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005E8E3E9A1647259E90DD6F1241966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52A01DBE2EA6423F8CDF87D68B08315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FF88F87EBF1F40E29970B69AA80150F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9E5F2DB2384A48CDB26CB5B187A76DE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F33AF4FC104A44219EC4E4B3190FF4D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9A0F4809BBAB46439293D148A70991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61A0F60AC59A4A308F0F89E39709CAE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377A19318AD54072A8CD658A88D36B4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E9BD2195061E4ECA8383C6AD30E79DE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E0E9EF4D67C04B5EBEB92D6FA3C1E7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1D84D85E957E4E0DA8B6AE8A2C2B5E9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6ADFFB1F2991499F8F6F02DE752C5BA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99550C5692164964866BCA98B65346B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8D05DBD81EBA4D34A196B448BF60A46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9169A650929543D384B2D851CDB7344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0C0DBB8044434539B61D1787712C87E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5F6CE1523C864EECAA952E08D727C4A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4BABA69AC9E0415DA951E33D4C8AAF78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D4C31AD7596340C7A888EEF2B74AD29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06A3581CD9DB496B96D4DFED5A75C70F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3C6B566A3BA74BFD838C57FFE0DA210B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34C3D8D73F8541A9A0F12652CD6B4950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EEDC35F6E41D417196096037B6969C5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A3439061EECA49429531918851D4ABDB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B2399B88ED264F10A13C40E7734F04B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87F3383299F7468094FB9D25A7551DB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90CFCC9CDA964008BFB0A2E553C8CE6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CCECB885C13B4F7993E15CA7B047CE1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30F06342E8A743FEBE00147817C8DC0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41BB277D880C434099257FA6B7F6E45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1A7162BC6748469EA91052C87CDF6A5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E6F62CE41254432DAC00971E9FC2DD3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6F437618C5FA4F21B93691622BAC8C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B4B8BDFDF0504EFE8DE5057ED22DFC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2BD10E4D6D2E466AA246FDEDD3F763E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EC4D673C407D4F3F8B317AA99A6660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54881E640941469A9EC8099E05E7BB5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B703E5AAE11841AEBAF7F27CA69C90E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EB14417CF99E47D5B08CC0C7FB3933C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B9B09919A4D647B58FF67B2ECDEB565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325C961C53E241BD86A17E783D33B73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D3AC6E5F2D174F06B629A3ECBEF7DD4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FDA384FFC90E4AE0A36A3D6DEF89C29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D4A3226A709C48F293F42A14AA784B2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BA0291ECAE944C2EAA18801BD10A5F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69AEF3D00AC244C989335D5D9834648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F2E2417A83F44385AE2C17F8DB0B39F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41E7680B18874F43B4D7395A68D1FA4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07DED805009E4EBF91F2558ACDE6B3D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3B5E79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2</w:t>
            </w:r>
          </w:p>
          <w:p w:rsidR="00310708" w:rsidRPr="000D63F5" w:rsidRDefault="00B91470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8F5D51" w:rsidRPr="007504E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Der/die Jugendliche ist in der Schule, im Ausbildungsbereich und in der übrigen Tagesstruktur integriert.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3B5E79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44810307"/>
                <w:placeholder>
                  <w:docPart w:val="E6D9F4A98AE349E4B11220B8447A237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120789241"/>
                    <w:placeholder>
                      <w:docPart w:val="9D1FEF6D20E544E4B64D6A1479287A4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71785169"/>
                <w:placeholder>
                  <w:docPart w:val="F0301F48FC97440FBA772BF5A8A9301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40622324"/>
                    <w:placeholder>
                      <w:docPart w:val="C3ABD76B2B584B6783179FDAE14DE1F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998188293"/>
                <w:placeholder>
                  <w:docPart w:val="5AAE71A2ADFA485B95A367F772BEAAC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182003545"/>
                    <w:placeholder>
                      <w:docPart w:val="1C43D46A0E0841D7B3C50F06D3DD7F6C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80260587"/>
                <w:placeholder>
                  <w:docPart w:val="2D0F519BF8B04740B47A51BBBCFF1DF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05751549"/>
                    <w:placeholder>
                      <w:docPart w:val="8AA3D30EE422433FA9BDD97F2DDCC5A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07634447"/>
                        <w:placeholder>
                          <w:docPart w:val="5113C192B3354E9EBCC45BE1C7FCF0A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26925470"/>
                <w:placeholder>
                  <w:docPart w:val="87239F37AA2542E3BE3E6153E2AC3A0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83743144"/>
                    <w:placeholder>
                      <w:docPart w:val="BF70022F5F434F36BFA70C4CE5BEFC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49868490"/>
                        <w:placeholder>
                          <w:docPart w:val="D81D3A6042EA490D8052FF1D73E6C26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08465104"/>
                <w:placeholder>
                  <w:docPart w:val="DF0AFE05DA624BA890C422E0CDF0DCB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79439178"/>
                    <w:placeholder>
                      <w:docPart w:val="8C63A5B839AB4A69893E42359B3513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04229085"/>
                        <w:placeholder>
                          <w:docPart w:val="87B7CCFC079C4F63961E032A398EC10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35543966"/>
                <w:placeholder>
                  <w:docPart w:val="38F0916FFFE14037A68567A131A0DF4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855836968"/>
                    <w:placeholder>
                      <w:docPart w:val="1439CC1C9D5B4D0DA93A293CAD7E3CC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37559821"/>
                <w:placeholder>
                  <w:docPart w:val="EEB460B0F95741C8BE99A29B0EB0F14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863505667"/>
                    <w:placeholder>
                      <w:docPart w:val="39F3A60A94BE47BBA248BAB3816367D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21284908"/>
                <w:placeholder>
                  <w:docPart w:val="7747D2F11A5744B28E7E6032A1A288E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35235064"/>
                    <w:placeholder>
                      <w:docPart w:val="98DECFF2BCAE460699C8EE754068691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10648422"/>
                        <w:placeholder>
                          <w:docPart w:val="8B14C22B9442477AA2DE4869A9BD35D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88643655"/>
                <w:placeholder>
                  <w:docPart w:val="9093CF39EC704E1EB94DA021DDCABA0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115977839"/>
                    <w:placeholder>
                      <w:docPart w:val="AB478F146B33417387851F55D9818B5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07066080"/>
                        <w:placeholder>
                          <w:docPart w:val="603B16E30A1746EDA2A8CAF61F691C9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27846046"/>
                <w:placeholder>
                  <w:docPart w:val="146DBEB6DC0B4287AA967EF5F0E296F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27159107"/>
                    <w:placeholder>
                      <w:docPart w:val="34FAC7DC0D11405ABC290E2E3630230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02032428"/>
                        <w:placeholder>
                          <w:docPart w:val="530AF5E402894DEB96F5FCADDB6D887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98233231"/>
                <w:placeholder>
                  <w:docPart w:val="A59A03EA69C2485DA15B19677BF482E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56795738"/>
                    <w:placeholder>
                      <w:docPart w:val="B69C81B598034C65817458774FC2AC3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03363143"/>
                        <w:placeholder>
                          <w:docPart w:val="D404E12EEB664D11B216DCD70ABDD92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00668580"/>
                <w:placeholder>
                  <w:docPart w:val="0B24DD8D2CF44C0FB2B5C50998EEE6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450982496"/>
                    <w:placeholder>
                      <w:docPart w:val="988BEE27A538429CA6D2FFF632508F9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60357342"/>
                <w:placeholder>
                  <w:docPart w:val="7D854504B5F94CA09509B9F482736C5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28822534"/>
                    <w:placeholder>
                      <w:docPart w:val="A044EB3F013D444C8673C3C1F497C81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31871701"/>
                <w:placeholder>
                  <w:docPart w:val="D6CA1B530B9B42C58401AD780F1A574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15735974"/>
                    <w:placeholder>
                      <w:docPart w:val="6B3E70B76F784B5B82613F581F5B3B8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36079977"/>
                        <w:placeholder>
                          <w:docPart w:val="44F244A23DE34FB294C3FA758A4FC67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5264170"/>
                <w:placeholder>
                  <w:docPart w:val="C6667C323D8C4BBCB03F7DD6BA8DB4D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50662553"/>
                    <w:placeholder>
                      <w:docPart w:val="85434EBE88D14881A85A1CD322565D0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46352272"/>
                        <w:placeholder>
                          <w:docPart w:val="D41EA09E666941249536604530EEBA9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85030466"/>
                <w:placeholder>
                  <w:docPart w:val="E1591B165C3645399E494D8A8C4B0C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3992042"/>
                    <w:placeholder>
                      <w:docPart w:val="481629890BA14865B5CF89F424E98D2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41445546"/>
                        <w:placeholder>
                          <w:docPart w:val="721C612A9AA74094BC96B8DFF010BBA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85960390"/>
                <w:placeholder>
                  <w:docPart w:val="ED6D015A9F4949F4ACE4AD3835139EC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43869900"/>
                    <w:placeholder>
                      <w:docPart w:val="C189C699E0E74730B0709370348BCBE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891777251"/>
                        <w:placeholder>
                          <w:docPart w:val="75CD66EF1455457FA7CA95D28CB754A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500318499"/>
                <w:placeholder>
                  <w:docPart w:val="A072954504B2494F8B63C47F245D760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622428914"/>
                    <w:placeholder>
                      <w:docPart w:val="1891BEAF808E47B09A36D421FA6140F7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361818911"/>
                        <w:placeholder>
                          <w:docPart w:val="0FB94CDF64A049C0A3633E28A6E8695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000389547"/>
                <w:placeholder>
                  <w:docPart w:val="731C81E33C034CE4B85FD2E53F0255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31640122"/>
                    <w:placeholder>
                      <w:docPart w:val="3725172DB4EA4F4C8472CB59304950B6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871064591"/>
                        <w:placeholder>
                          <w:docPart w:val="0019F373B59B4442A4DB87C35E22CE2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987051678"/>
                            <w:placeholder>
                              <w:docPart w:val="4CF43AF52A5D43A2B6302914194BAC0C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90908616"/>
                                <w:placeholder>
                                  <w:docPart w:val="B03A1398B85A454EACBD997259A2E28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722938173"/>
                                    <w:placeholder>
                                      <w:docPart w:val="BE73FAC6EEDD43EDBC2852B97A4FFCE9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04623915"/>
                <w:placeholder>
                  <w:docPart w:val="A198DA2B770D409F8A18204752D8CF7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83299251"/>
                    <w:placeholder>
                      <w:docPart w:val="18CCDAE60D0C436393DCE1363329D0E4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86214136"/>
                <w:placeholder>
                  <w:docPart w:val="476BF9DFF9A6433AB3F6CDC9DBD062F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56149184"/>
                    <w:placeholder>
                      <w:docPart w:val="584C891AA9224058AE352270F8825FB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45151536"/>
                        <w:placeholder>
                          <w:docPart w:val="210EDA07C5A84240A11D29675181FC6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35695957"/>
                <w:placeholder>
                  <w:docPart w:val="49F71A8CDD4B4766AD6BC6FFFCF2835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14746981"/>
                    <w:placeholder>
                      <w:docPart w:val="753D8FABF193402F9B9B23053870653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87440396"/>
                        <w:placeholder>
                          <w:docPart w:val="1ADF37FA29B9435C95794150E07CD83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52441935"/>
                <w:placeholder>
                  <w:docPart w:val="C773203355AD433F94D0C0000A33C34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61374711"/>
                    <w:placeholder>
                      <w:docPart w:val="8E31145DA7C94CEE80CFA73734F027A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72458188"/>
                        <w:placeholder>
                          <w:docPart w:val="2AD8599E08B8468C9CF3D18F775D2F0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955294783"/>
                <w:placeholder>
                  <w:docPart w:val="A99BA64896814ACF8C8154155D49AAA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437171243"/>
                    <w:placeholder>
                      <w:docPart w:val="42EC1D8BC43444E49AE062771C3343A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135785496"/>
                <w:placeholder>
                  <w:docPart w:val="F2E7EEDFE80C4B8B81617EA56C28B75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18232346"/>
                    <w:placeholder>
                      <w:docPart w:val="30C50E21FA8F421DAB4141AD4673091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230679"/>
                <w:placeholder>
                  <w:docPart w:val="24196C1FFE8E4A1D85AFBB4541EC261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6313361"/>
                    <w:placeholder>
                      <w:docPart w:val="D0221C2FC1E7424288A5798B4076F96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47489572"/>
                        <w:placeholder>
                          <w:docPart w:val="01CB0D1C69EE451786E87968528220B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53562069"/>
                <w:placeholder>
                  <w:docPart w:val="19E96F6092D542A2B0B0FE0F59CF8CC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44711665"/>
                    <w:placeholder>
                      <w:docPart w:val="104856AC9528452B97864DB7341022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42026597"/>
                        <w:placeholder>
                          <w:docPart w:val="878C6843864B4DD5BF2217447341D0A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71453686"/>
                <w:placeholder>
                  <w:docPart w:val="9194884663D9495C9B8168B524EFAC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36412216"/>
                    <w:placeholder>
                      <w:docPart w:val="1C3366C98CB84EC785552B4B64FAB5B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88814849"/>
                        <w:placeholder>
                          <w:docPart w:val="52B1A46AAEEF4C24B12997E9BF99A71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68094328"/>
                <w:placeholder>
                  <w:docPart w:val="F00FD7A1E9C942639C3D1D496C210E9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05383371"/>
                    <w:placeholder>
                      <w:docPart w:val="EE939D2FDED943AA8629F3069AAF096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5183005"/>
                        <w:placeholder>
                          <w:docPart w:val="A56E753D56ED458E98AAB690FF5E007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3B5E79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3</w:t>
            </w:r>
          </w:p>
          <w:p w:rsidR="00310708" w:rsidRPr="008F7E8D" w:rsidRDefault="00B91470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8F5D51" w:rsidRPr="007504E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Anschlussmöglichkeiten inkl. die schulische oder berufliche Situation sind unter engem Einbezug des/der Jugendlichen geklärt.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3B5E79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40894913"/>
                <w:placeholder>
                  <w:docPart w:val="3AA46A8F0A1D4FFB8849F93BAC027DA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69989168"/>
                    <w:placeholder>
                      <w:docPart w:val="EC379BD567664E5A85E5857083E5AB6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145307128"/>
                <w:placeholder>
                  <w:docPart w:val="2EF25428F4824BB890B8E762A956EE5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942341387"/>
                    <w:placeholder>
                      <w:docPart w:val="6A43655B34074384B58BA647BF69C91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17637762"/>
                <w:placeholder>
                  <w:docPart w:val="E26438C1662A40369495558B8DC70A00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397557416"/>
                    <w:placeholder>
                      <w:docPart w:val="E9E666B6BC5A4CC58FFF5238D2090CCC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48191129"/>
                <w:placeholder>
                  <w:docPart w:val="1AE7579DEE874DDBB72780AB38EBE73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36083303"/>
                    <w:placeholder>
                      <w:docPart w:val="631019D4AC814B5C979CFB02E1A8DAC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65988173"/>
                        <w:placeholder>
                          <w:docPart w:val="8F459CBBF1BB42A39F5C1E7EF96AB9B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27124363"/>
                <w:placeholder>
                  <w:docPart w:val="808BC5822B7D40C795F44A95A65F06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11729579"/>
                    <w:placeholder>
                      <w:docPart w:val="FFDA7F5B146148A1AC9ABC7769BEBBC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51126119"/>
                        <w:placeholder>
                          <w:docPart w:val="F27FED4E8B054DD3BDFE02B9947BB44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87779291"/>
                <w:placeholder>
                  <w:docPart w:val="9691F39F973546B4B9F4FD0AC88D43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33563523"/>
                    <w:placeholder>
                      <w:docPart w:val="3FE1F5476D9A472EAC3C028005FC346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85598804"/>
                        <w:placeholder>
                          <w:docPart w:val="E71F88BFA3114A8F8EBA6789FAF14A1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96052442"/>
                <w:placeholder>
                  <w:docPart w:val="E22E23A9461D494A9EF6785C36C8B6C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08969921"/>
                    <w:placeholder>
                      <w:docPart w:val="5173AFDD68D54F4B8F2470945A42954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09829941"/>
                <w:placeholder>
                  <w:docPart w:val="B5995E5E0C034B5DB26D73FCE3D3B14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00035035"/>
                    <w:placeholder>
                      <w:docPart w:val="0707CA4A6D5147088E4A5AC319DEB14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26269683"/>
                <w:placeholder>
                  <w:docPart w:val="F3AACA5AC1E7464DB0236B844122D7B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44604000"/>
                    <w:placeholder>
                      <w:docPart w:val="365CD10BED5B4D8FBFF4107B4490D90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2471707"/>
                        <w:placeholder>
                          <w:docPart w:val="778184958FA1452A8F4DFD7936AE639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90543283"/>
                <w:placeholder>
                  <w:docPart w:val="910629373A084755AF9A6E154293C62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31313659"/>
                    <w:placeholder>
                      <w:docPart w:val="33A72A0B97DE4DA482F88C7A2CE9487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45394086"/>
                        <w:placeholder>
                          <w:docPart w:val="63DAF0855AB745ED952B0D90EBBAC58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60392190"/>
                <w:placeholder>
                  <w:docPart w:val="77390DA13AF44E03BDF262F03920D03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77448634"/>
                    <w:placeholder>
                      <w:docPart w:val="FB6D9A4FB1BC44D1B2C5076007717CD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65390381"/>
                        <w:placeholder>
                          <w:docPart w:val="68BE1309CB824B8EBC13A2884FE0E37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30001383"/>
                <w:placeholder>
                  <w:docPart w:val="9E4328130BC44662AFB650D4DA9B06F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16543680"/>
                    <w:placeholder>
                      <w:docPart w:val="7742213CC67D496E825AA1A7AFF1DEF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77100441"/>
                        <w:placeholder>
                          <w:docPart w:val="765DE5DD27DE441CA8852D6D55F7FE9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79900769"/>
                <w:placeholder>
                  <w:docPart w:val="B89B633EE63C4D8ABD1ED732371A323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424117705"/>
                    <w:placeholder>
                      <w:docPart w:val="6A3494FB3BF94161B9A059F34DB59D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54373699"/>
                <w:placeholder>
                  <w:docPart w:val="1EC2E5F380F74037AA4094E1EC9C6D0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356119823"/>
                    <w:placeholder>
                      <w:docPart w:val="4945DB2B22214578B334208255ECBA1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4281882"/>
                <w:placeholder>
                  <w:docPart w:val="5108CE948B7F4EA2A8FE32E5A915C2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01311618"/>
                    <w:placeholder>
                      <w:docPart w:val="5417BEB606EA4733BAC8A4A85DB2F5E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72507013"/>
                        <w:placeholder>
                          <w:docPart w:val="005023EE3D0E4413BAAE8FA824D932F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55027324"/>
                <w:placeholder>
                  <w:docPart w:val="BBE2007612C044E6B771E4E98E52CE5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026704300"/>
                    <w:placeholder>
                      <w:docPart w:val="D1BD0AB20853474A9135BB7362487A6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1246178"/>
                        <w:placeholder>
                          <w:docPart w:val="DC23188C35A84F92A334FCF7E6B8B00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8098344"/>
                <w:placeholder>
                  <w:docPart w:val="1CA66A1C640F4F65B9BE78F24A8D17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65784900"/>
                    <w:placeholder>
                      <w:docPart w:val="965D26FA783943A2A4726F390EE369D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76612843"/>
                        <w:placeholder>
                          <w:docPart w:val="7EA74E1F0C4242828366834566676A6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26068587"/>
                <w:placeholder>
                  <w:docPart w:val="CAAC47D3468D401A90023BD79AE3231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8170641"/>
                    <w:placeholder>
                      <w:docPart w:val="2777A32A6F5F4CA98B68F8617325FFD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4140137"/>
                        <w:placeholder>
                          <w:docPart w:val="AF000DD1462B4DFDB5B20A989BB070C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88425134"/>
                <w:placeholder>
                  <w:docPart w:val="E74184310ECC4D37B814A548697DE6B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2036619785"/>
                    <w:placeholder>
                      <w:docPart w:val="BD42E3852CB54948A04E60871AF5901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1666742035"/>
                        <w:placeholder>
                          <w:docPart w:val="47878DA705E945118169025DFBF119C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11316576"/>
                <w:placeholder>
                  <w:docPart w:val="BA6DB9DB561A45A2AED7613078CEFDD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816524323"/>
                    <w:placeholder>
                      <w:docPart w:val="81D61A0B23944DD183A817D6BBD74E9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111494107"/>
                        <w:placeholder>
                          <w:docPart w:val="1708C9104CEA410C8ECD008B368F349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50911454"/>
                            <w:placeholder>
                              <w:docPart w:val="73F198FC3F86412E9D3DD770A1879EA0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312256280"/>
                                <w:placeholder>
                                  <w:docPart w:val="CB11E01995C1487996FBDA247F15E69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7416655"/>
                                    <w:placeholder>
                                      <w:docPart w:val="82BC9C9C4E7E4802BB25142D5B57BAA9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710185518"/>
                <w:placeholder>
                  <w:docPart w:val="A8A08319F33240B9822B1FF9943DD78A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946654792"/>
                    <w:placeholder>
                      <w:docPart w:val="377AACE08B9B43DD923CCC020899532A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37479051"/>
                <w:placeholder>
                  <w:docPart w:val="56C33017BCC247099E1F196882E74DF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17318056"/>
                    <w:placeholder>
                      <w:docPart w:val="418233E3C9E8493B8B8F89C4A5AE458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20524491"/>
                        <w:placeholder>
                          <w:docPart w:val="94E8248F50694BB883D06E04864E975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85385995"/>
                <w:placeholder>
                  <w:docPart w:val="16D6184EC6AE4BD5883B65F84CD76CE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99197451"/>
                    <w:placeholder>
                      <w:docPart w:val="4547B9D05C3B4388BD5A9CD4794028F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52699026"/>
                        <w:placeholder>
                          <w:docPart w:val="ABE08BF014BB4ED28673E88C9C3237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34628486"/>
                <w:placeholder>
                  <w:docPart w:val="F2178B9A2F624B08B97F4302DC9C7C4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14498830"/>
                    <w:placeholder>
                      <w:docPart w:val="196DFDC17D73406AA9947580163D70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07491717"/>
                        <w:placeholder>
                          <w:docPart w:val="96096AEAF38E4A518AFDF835A383E00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961266528"/>
                <w:placeholder>
                  <w:docPart w:val="1C3E82823DE84378BEC42BF07898E78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51230841"/>
                    <w:placeholder>
                      <w:docPart w:val="7DE5E0EBB3054C2DA213A2820B292F5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722290807"/>
                <w:placeholder>
                  <w:docPart w:val="2D668AA75D0A47DB97BA06D3662BA7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76784709"/>
                    <w:placeholder>
                      <w:docPart w:val="2EEBB206C89C4462B32CE6062EC9444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55561099"/>
                <w:placeholder>
                  <w:docPart w:val="4DF0BC5FA74A44C38265006CC37D84F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28203996"/>
                    <w:placeholder>
                      <w:docPart w:val="F0CF6A0E13B34E57AFBD0D0AB53B3F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65920399"/>
                        <w:placeholder>
                          <w:docPart w:val="9210538FA9104676BCEED641391615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16792930"/>
                <w:placeholder>
                  <w:docPart w:val="C0E51C5E189441AB89FE0E6F42B1BF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55563014"/>
                    <w:placeholder>
                      <w:docPart w:val="7F4B1C74B14D4717B710066A4835FD9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14960112"/>
                        <w:placeholder>
                          <w:docPart w:val="D93DB8C88D4D41D8B7512AC5D778EC7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60831572"/>
                <w:placeholder>
                  <w:docPart w:val="12FF3CC728DE4E4793BAB0AD2B9712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9846206"/>
                    <w:placeholder>
                      <w:docPart w:val="4CF4F8C76ADC420582CE8791944832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69906974"/>
                        <w:placeholder>
                          <w:docPart w:val="A2F60C8B8D1D472CB6852FC8D8B1087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944268"/>
                <w:placeholder>
                  <w:docPart w:val="6A3B60F0F8A44AB196701604B6ECC9A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79696317"/>
                    <w:placeholder>
                      <w:docPart w:val="125D80E8BDEE4EF086CDE29CEA38505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28438155"/>
                        <w:placeholder>
                          <w:docPart w:val="A884E9AE9E1349A98CB8F7967511DB7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3B5E79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lastRenderedPageBreak/>
              <w:t>Leistungsziel 4</w:t>
            </w:r>
          </w:p>
          <w:p w:rsidR="00310708" w:rsidRPr="008F7E8D" w:rsidRDefault="00B91470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801972637"/>
                <w:placeholder>
                  <w:docPart w:val="B12D622F9BFB4F11A0E799343C0A929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53616615"/>
                    <w:placeholder>
                      <w:docPart w:val="5D2F11CF603A4C9C8D96CA40A16B65D0"/>
                    </w:placeholder>
                    <w15:color w:val="00CCFF"/>
                  </w:sdtPr>
                  <w:sdtEndPr/>
                  <w:sdtContent>
                    <w:r w:rsidR="008F5D51" w:rsidRPr="007504E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Herkunftsfamilie ist in die Entwicklung und weitere Planung einbezogen.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3B5E79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93469839"/>
                <w:placeholder>
                  <w:docPart w:val="38384B8D5FE344C3A2D3BAE7D07CEA5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43009943"/>
                    <w:placeholder>
                      <w:docPart w:val="0C0009D3C8C6418D9EBAE78316CBE7E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74314798"/>
                <w:placeholder>
                  <w:docPart w:val="6973A6A7C9EC4C1C80C683FF6212D27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90507535"/>
                    <w:placeholder>
                      <w:docPart w:val="9059E21566B341D38D56EB27C17D788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66083723"/>
                <w:placeholder>
                  <w:docPart w:val="71AB8DD2566D4E1DB276CEEA394B126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28813762"/>
                    <w:placeholder>
                      <w:docPart w:val="CCAFBD8874E14A43876C3A37AF37CB56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60052861"/>
                <w:placeholder>
                  <w:docPart w:val="EAED5EAD2A0543B3B073E51DF1F8B7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12511345"/>
                    <w:placeholder>
                      <w:docPart w:val="67AFD832FCF84BBDBCC3A09AF01F9EA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24881872"/>
                        <w:placeholder>
                          <w:docPart w:val="99DE9A3344F84B3B9409C6C9DBA2B87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51060270"/>
                <w:placeholder>
                  <w:docPart w:val="EC7A5E620B7446168AC26996EF7939B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65812656"/>
                    <w:placeholder>
                      <w:docPart w:val="3075163DFFF0491C9F1BEC331755DE9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10386279"/>
                        <w:placeholder>
                          <w:docPart w:val="680945D706BF4947BECFD3C44DBABF4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4272943"/>
                <w:placeholder>
                  <w:docPart w:val="F13F1112FC2E41ADA2F8F687FDA1D0C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3169279"/>
                    <w:placeholder>
                      <w:docPart w:val="961325485D60473EA86C662AC547FF8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83575355"/>
                        <w:placeholder>
                          <w:docPart w:val="59D03610FBC74E658DDCEE0D32D9294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16426744"/>
                <w:placeholder>
                  <w:docPart w:val="4543C4099ACE4AC3AA05081A2D2787F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17605061"/>
                    <w:placeholder>
                      <w:docPart w:val="E6498B3E974D45F0BA7C788FA73FF29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63906670"/>
                <w:placeholder>
                  <w:docPart w:val="AEBF1F9C7BFA4E9899F52DE3C74022A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6949695"/>
                    <w:placeholder>
                      <w:docPart w:val="0B6B8FD30A90422898F1378B2E8DB47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7585944"/>
                <w:placeholder>
                  <w:docPart w:val="22385A1DE2F34E68B090CEE884D5C86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77896003"/>
                    <w:placeholder>
                      <w:docPart w:val="562E69B0AD3341DF98F6CA071F6532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17997768"/>
                        <w:placeholder>
                          <w:docPart w:val="198FF8FD9627463893BF8762BD25778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7329831"/>
                <w:placeholder>
                  <w:docPart w:val="AE572B84336C4DBDB353CE84D1A5315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97152270"/>
                    <w:placeholder>
                      <w:docPart w:val="FE57501488F24E67A5D3D51D0D7748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95042227"/>
                        <w:placeholder>
                          <w:docPart w:val="30AE521F72E044C69887E430CB119B3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0061835"/>
                <w:placeholder>
                  <w:docPart w:val="0655F404C7974F36800B911C9E6983B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88165140"/>
                    <w:placeholder>
                      <w:docPart w:val="A85994F33CE348539DB48470E6B99E4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85145900"/>
                        <w:placeholder>
                          <w:docPart w:val="D278E01061A74EE1A793CD89F3C8E40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6204744"/>
                <w:placeholder>
                  <w:docPart w:val="1F6DD2B6247F4C7A823F13C5D4B6E96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50478792"/>
                    <w:placeholder>
                      <w:docPart w:val="EF7C64902691473A961D31751A65D3E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53788680"/>
                        <w:placeholder>
                          <w:docPart w:val="E97F6BCFB8824A169B827566BD6D4DD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64215027"/>
                <w:placeholder>
                  <w:docPart w:val="2DCF164ECBAF4CA881D40A0CB2B489B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302226440"/>
                    <w:placeholder>
                      <w:docPart w:val="0DF1E8E9F8F346CBAB2A58ED084646C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25619928"/>
                <w:placeholder>
                  <w:docPart w:val="E28C115B5AA74C6988B7DAF11586CB4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093551760"/>
                    <w:placeholder>
                      <w:docPart w:val="817B0FA2CF984330BF5304472628C8D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70524509"/>
                <w:placeholder>
                  <w:docPart w:val="D90DE84D862742C3A1CF361CCF70581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47643625"/>
                    <w:placeholder>
                      <w:docPart w:val="1D774CB17F424D3D82260EFC1FCFE2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6318551"/>
                        <w:placeholder>
                          <w:docPart w:val="C32291F4CFD745209B1AD509A70F697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82412181"/>
                <w:placeholder>
                  <w:docPart w:val="85D8CD066B5347B78F825751EDE1DD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16019921"/>
                    <w:placeholder>
                      <w:docPart w:val="A33F9D43311A40C6AB0CE4DD6DBC48A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51184357"/>
                        <w:placeholder>
                          <w:docPart w:val="B863FCC69AE5466BA233EC56EC33167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38339258"/>
                <w:placeholder>
                  <w:docPart w:val="F3D3CFC32EDA46B4B708A6457137901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47171213"/>
                    <w:placeholder>
                      <w:docPart w:val="7CA2E7DA95D547FCB1A9883D2F09D47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53996566"/>
                        <w:placeholder>
                          <w:docPart w:val="5F8EC035EB5145CA986381EE30D94DD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62708462"/>
                <w:placeholder>
                  <w:docPart w:val="7F49921D653743A4A6CA6CD81875B71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86323481"/>
                    <w:placeholder>
                      <w:docPart w:val="F7921E2CA5CA47B99708DBA031A52BA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37695372"/>
                        <w:placeholder>
                          <w:docPart w:val="F83CBB27F59F4953A951E38EA3DC9A1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400760113"/>
                <w:placeholder>
                  <w:docPart w:val="9C36E8E7D1584198AD7F1B44944521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2092536008"/>
                    <w:placeholder>
                      <w:docPart w:val="A3EBA65F3C5B46D492D1CCC066DED1D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549035399"/>
                        <w:placeholder>
                          <w:docPart w:val="62FAEE3DA77D4BA78D6B61671CE468B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798138621"/>
                <w:placeholder>
                  <w:docPart w:val="5576532B7DB943E79002C5FFB41B07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519231729"/>
                    <w:placeholder>
                      <w:docPart w:val="03375A7015814246A134FC49D65C591C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93903435"/>
                        <w:placeholder>
                          <w:docPart w:val="CEBAA27FB5844301B3FEE7209CF5BEB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970214066"/>
                            <w:placeholder>
                              <w:docPart w:val="3B6D01529A37451CA5D1EFEF601DFC87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409930391"/>
                                <w:placeholder>
                                  <w:docPart w:val="327B9FEAEB4641B6A6043918EB10D08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852612088"/>
                                    <w:placeholder>
                                      <w:docPart w:val="9760E0D2DF3D432CB4840E8BBBFBFC4F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990381776"/>
                <w:placeholder>
                  <w:docPart w:val="B11BC5D9AF9D45A0ABAB9B1F8C68490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297686998"/>
                    <w:placeholder>
                      <w:docPart w:val="2A5C41C8FBE3431AB78D26DBFFD05603"/>
                    </w:placeholder>
                    <w:showingPlcHdr/>
                    <w15:color w:val="00CCFF"/>
                  </w:sdtPr>
                  <w:sdtEndPr/>
                  <w:sdtContent>
                    <w:r w:rsidR="003B5E79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82908424"/>
                <w:placeholder>
                  <w:docPart w:val="A38FFC16A16A441083BC501C065EDA3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92025667"/>
                    <w:placeholder>
                      <w:docPart w:val="AE99E189E7CA49F5A91ED698444ADE6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45306103"/>
                        <w:placeholder>
                          <w:docPart w:val="057D10A377AE4DF588ECBBA641E4FF0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14535117"/>
                <w:placeholder>
                  <w:docPart w:val="AD0BAA092CCE4B50827C97B7FDABA2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91619224"/>
                    <w:placeholder>
                      <w:docPart w:val="953D933033E247808FE3D0A65D6A4EC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27623289"/>
                        <w:placeholder>
                          <w:docPart w:val="0F1B31ABF39F45CDAF92FEF8DEFA11D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88055380"/>
                <w:placeholder>
                  <w:docPart w:val="5FFA667E04F848B390DD5D569D0F17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123602508"/>
                    <w:placeholder>
                      <w:docPart w:val="266D0FA2DB964467A733F33B41C7ECE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5345184"/>
                        <w:placeholder>
                          <w:docPart w:val="D161F8D7433846E494F3FD7EAFFE24A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B5E79" w:rsidRPr="000D63F5" w:rsidTr="003B5E79">
        <w:tc>
          <w:tcPr>
            <w:tcW w:w="2775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21934394"/>
                <w:placeholder>
                  <w:docPart w:val="CFCE817AD6B74551B346DFE773C806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42573909"/>
                    <w:placeholder>
                      <w:docPart w:val="0402B3B896FD451DBF56C79BF971FEA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3B5E79" w:rsidRPr="000D63F5" w:rsidRDefault="003B5E79" w:rsidP="00F53CB6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65821762"/>
                <w:placeholder>
                  <w:docPart w:val="C8AF47D9F60842F3942BC8A5765DCE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78354255"/>
                    <w:placeholder>
                      <w:docPart w:val="4B19B8DB3AD44C9CBD6CDE07C4A7D17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15152756"/>
                <w:placeholder>
                  <w:docPart w:val="61B742A64A6542AAA52DCA90662CE8B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38461460"/>
                    <w:placeholder>
                      <w:docPart w:val="602A20440011472EB3879ECE229C736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08863261"/>
                        <w:placeholder>
                          <w:docPart w:val="6B99FA5A1ECD41C8B98A5213190D3C3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23645453"/>
                <w:placeholder>
                  <w:docPart w:val="7265DAEAFCF043DCBE67A41EFB6FC6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74897941"/>
                    <w:placeholder>
                      <w:docPart w:val="45B411337D2648D2B81AC08FD209791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95101448"/>
                        <w:placeholder>
                          <w:docPart w:val="094555CA857149FF91E113520D86844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97123120"/>
                <w:placeholder>
                  <w:docPart w:val="AFADC9A9ECC84FB08A05E63B9AF6888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26336184"/>
                    <w:placeholder>
                      <w:docPart w:val="8DF611CE851C43589C779D0E57D9D9C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256865"/>
                        <w:placeholder>
                          <w:docPart w:val="7223F3B6A0DA4D7C8B45CC15707ED3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3B5E79" w:rsidRPr="000D63F5" w:rsidRDefault="00B91470" w:rsidP="00F53CB6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05558026"/>
                <w:placeholder>
                  <w:docPart w:val="6FAF9D70ADF549B7A1E17A0EA29A15D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107074565"/>
                    <w:placeholder>
                      <w:docPart w:val="193BF6B172AF4268A8D4EF2840756E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00483689"/>
                        <w:placeholder>
                          <w:docPart w:val="1B004B250FCD4A0EBFDD778FA53D2C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3B5E79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87124819"/>
                <w:placeholder>
                  <w:docPart w:val="1A19AECE47FF42F596742533DAD6628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90400381"/>
                    <w:placeholder>
                      <w:docPart w:val="78496216455A4D1E8C5E1F77DAE6F27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9B5481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765761417"/>
                <w:placeholder>
                  <w:docPart w:val="6CCE1E8EF02D4B9DA1FBFA7302A164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41442615"/>
                    <w:placeholder>
                      <w:docPart w:val="AEAC66DEDC5E43B2BB61E078130BE0DF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3B5E79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448891970"/>
                <w:placeholder>
                  <w:docPart w:val="0BFAFA6C6B8745969F36CB7820AD902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D821BB" w:rsidRDefault="00D821BB" w:rsidP="00310708">
      <w:pPr>
        <w:spacing w:line="240" w:lineRule="auto"/>
        <w:rPr>
          <w:b/>
          <w:szCs w:val="21"/>
        </w:rPr>
      </w:pPr>
    </w:p>
    <w:p w:rsidR="00D821BB" w:rsidRDefault="00D821BB">
      <w:pPr>
        <w:spacing w:after="200" w:line="24" w:lineRule="auto"/>
        <w:rPr>
          <w:b/>
          <w:szCs w:val="21"/>
        </w:rPr>
      </w:pPr>
      <w:r>
        <w:rPr>
          <w:b/>
          <w:szCs w:val="21"/>
        </w:rPr>
        <w:br w:type="page"/>
      </w:r>
    </w:p>
    <w:p w:rsidR="009B5481" w:rsidRDefault="009B5481" w:rsidP="00310708">
      <w:pPr>
        <w:spacing w:line="240" w:lineRule="auto"/>
        <w:rPr>
          <w:b/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szCs w:val="21"/>
        </w:rPr>
        <w:t>Die Richtigkeit der Angaben wird hiermit bestätigt:</w:t>
      </w: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F94031DCA34A48038EEF73264653D2AE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9B5481" w:rsidRDefault="009B5481" w:rsidP="009B5481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A9F77696FB734F82810D028D5F28D5E2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9B5481" w:rsidRDefault="009B5481" w:rsidP="009B5481">
      <w:pPr>
        <w:rPr>
          <w:i/>
          <w:szCs w:val="21"/>
        </w:rPr>
      </w:pP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77457DA3A6344D6AB574C9D44D111339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9B5481" w:rsidRDefault="009B5481" w:rsidP="009B5481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316359A0D9374E1FBF49AAB26309716D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9B5481" w:rsidRDefault="009B5481" w:rsidP="009B5481">
      <w:pPr>
        <w:rPr>
          <w:i/>
          <w:szCs w:val="21"/>
        </w:rPr>
      </w:pP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8605169EBE90477FAC6924FAD2E657D1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9B5481" w:rsidRDefault="009B5481" w:rsidP="009B5481">
      <w:pPr>
        <w:rPr>
          <w:szCs w:val="21"/>
        </w:rPr>
      </w:pPr>
    </w:p>
    <w:p w:rsidR="009B5481" w:rsidRDefault="009B5481" w:rsidP="009B5481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9B5481" w:rsidRDefault="009B5481" w:rsidP="009B5481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12F32DB5E44B4810AC4E40C35CCAEEFD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310708" w:rsidRPr="002B7CC1" w:rsidRDefault="00310708" w:rsidP="00310708">
      <w:pPr>
        <w:spacing w:line="240" w:lineRule="auto"/>
        <w:rPr>
          <w:szCs w:val="21"/>
        </w:rPr>
      </w:pPr>
      <w:r w:rsidRPr="00E330CC">
        <w:rPr>
          <w:szCs w:val="21"/>
        </w:rPr>
        <w:tab/>
      </w:r>
      <w:r w:rsidRPr="00E330CC">
        <w:rPr>
          <w:szCs w:val="21"/>
        </w:rPr>
        <w:br w:type="page"/>
      </w: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220" w:line="280" w:lineRule="atLeast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310708" w:rsidRPr="00E330CC" w:rsidTr="00593708">
        <w:tc>
          <w:tcPr>
            <w:tcW w:w="2830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Datum:</w:t>
            </w:r>
            <w:r w:rsidRPr="00E330C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7A4185297FF24AC3AB40CE49E72BDAB2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Schlussbemerkung KJA</w:t>
            </w:r>
            <w:r w:rsidRPr="00E330CC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9A3CA94CECB5466A969E061C6E52B2B5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310708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24" w:rsidRDefault="00F53924" w:rsidP="00F91D37">
      <w:pPr>
        <w:spacing w:line="240" w:lineRule="auto"/>
      </w:pPr>
      <w:r>
        <w:separator/>
      </w:r>
    </w:p>
  </w:endnote>
  <w:endnote w:type="continuationSeparator" w:id="0">
    <w:p w:rsidR="00F53924" w:rsidRDefault="00F5392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BD4A9C" w:rsidRDefault="00F53924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91470" w:rsidRPr="00B9147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9147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F53924" w:rsidRPr="005C6148" w:rsidRDefault="00F5392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91470" w:rsidRPr="00B9147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9147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Pr="003C4D36" w:rsidRDefault="00F53924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924" w:rsidRPr="005C6148" w:rsidRDefault="00F5392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825E5" w:rsidRPr="009825E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825E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F53924" w:rsidRPr="005C6148" w:rsidRDefault="00F5392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825E5" w:rsidRPr="009825E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825E5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24" w:rsidRDefault="00F53924" w:rsidP="00F91D37">
      <w:pPr>
        <w:spacing w:line="240" w:lineRule="auto"/>
      </w:pPr>
    </w:p>
    <w:p w:rsidR="00F53924" w:rsidRDefault="00F53924" w:rsidP="00F91D37">
      <w:pPr>
        <w:spacing w:line="240" w:lineRule="auto"/>
      </w:pPr>
    </w:p>
  </w:footnote>
  <w:footnote w:type="continuationSeparator" w:id="0">
    <w:p w:rsidR="00F53924" w:rsidRDefault="00F5392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F53924" w:rsidRPr="00832D99" w:rsidTr="00310708">
      <w:trPr>
        <w:trHeight w:val="275"/>
      </w:trPr>
      <w:tc>
        <w:tcPr>
          <w:tcW w:w="7847" w:type="dxa"/>
        </w:tcPr>
        <w:p w:rsidR="00F53924" w:rsidRPr="00D5069D" w:rsidRDefault="00F53924" w:rsidP="00F53924">
          <w:pPr>
            <w:pStyle w:val="En-tte"/>
            <w:rPr>
              <w:color w:val="FFFFFF" w:themeColor="background1"/>
            </w:rPr>
          </w:pPr>
        </w:p>
        <w:p w:rsidR="00F53924" w:rsidRPr="00832D99" w:rsidRDefault="00F53924" w:rsidP="00F53924">
          <w:pPr>
            <w:pStyle w:val="En-tte"/>
          </w:pPr>
        </w:p>
      </w:tc>
      <w:tc>
        <w:tcPr>
          <w:tcW w:w="7506" w:type="dxa"/>
        </w:tcPr>
        <w:p w:rsidR="00F53924" w:rsidRPr="00832D99" w:rsidRDefault="00F53924" w:rsidP="008F5D51">
          <w:pPr>
            <w:pStyle w:val="En-tte"/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 w:rsidR="008F5D51" w:rsidRPr="008F5D51">
                <w:rPr>
                  <w:lang w:val="de-DE"/>
                </w:rPr>
                <w:t>Sozialpädagogische Betreuung und Wohnen in einem geschlossenen Rahmen</w:t>
              </w:r>
            </w:sdtContent>
          </w:sdt>
          <w:r w:rsidR="008F5D51">
            <w:rPr>
              <w:lang w:val="de-DE"/>
            </w:rPr>
            <w:t xml:space="preserve"> </w:t>
          </w:r>
          <w:r>
            <w:rPr>
              <w:lang w:val="de-DE"/>
            </w:rPr>
            <w:t xml:space="preserve">– Berichtsjahr </w:t>
          </w:r>
          <w:r w:rsidR="009825E5">
            <w:rPr>
              <w:lang w:val="de-DE"/>
            </w:rPr>
            <w:t>2023</w:t>
          </w:r>
        </w:p>
      </w:tc>
    </w:tr>
  </w:tbl>
  <w:p w:rsidR="00F53924" w:rsidRPr="0039616D" w:rsidRDefault="00F53924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24" w:rsidRDefault="00F53924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B5E79"/>
    <w:rsid w:val="003C4D36"/>
    <w:rsid w:val="003D0FAA"/>
    <w:rsid w:val="003D1066"/>
    <w:rsid w:val="003D4FCF"/>
    <w:rsid w:val="003E0D7F"/>
    <w:rsid w:val="003F1A56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09B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3708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5D51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5B7B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25E5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5481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6887"/>
    <w:rsid w:val="00A57815"/>
    <w:rsid w:val="00A6174D"/>
    <w:rsid w:val="00A62850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38B0"/>
    <w:rsid w:val="00B56332"/>
    <w:rsid w:val="00B70D03"/>
    <w:rsid w:val="00B71F06"/>
    <w:rsid w:val="00B803E7"/>
    <w:rsid w:val="00B82098"/>
    <w:rsid w:val="00B82E14"/>
    <w:rsid w:val="00B91470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E70CE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1BB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9F87431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2D622F9BFB4F11A0E799343C0A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0406-3F05-4A68-BA22-F84039CC104C}"/>
      </w:docPartPr>
      <w:docPartBody>
        <w:p w:rsidR="00AC0473" w:rsidRDefault="00AC0473" w:rsidP="00AC0473">
          <w:pPr>
            <w:pStyle w:val="B12D622F9BFB4F11A0E799343C0A9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F11CF603A4C9C8D96CA40A16B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89E6-8D30-43F1-AD32-E67B28A6F4C3}"/>
      </w:docPartPr>
      <w:docPartBody>
        <w:p w:rsidR="00AC0473" w:rsidRDefault="00AC0473" w:rsidP="00AC0473">
          <w:pPr>
            <w:pStyle w:val="5D2F11CF603A4C9C8D96CA40A16B65D0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1A19AECE47FF42F596742533DAD6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47B3-E18C-4784-BACE-E803D6C3EF68}"/>
      </w:docPartPr>
      <w:docPartBody>
        <w:p w:rsidR="00AC0473" w:rsidRDefault="00AC0473" w:rsidP="00AC0473">
          <w:pPr>
            <w:pStyle w:val="1A19AECE47FF42F596742533DAD662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8496216455A4D1E8C5E1F77DAE6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E6F1-E258-4D7E-B250-31CD9C087022}"/>
      </w:docPartPr>
      <w:docPartBody>
        <w:p w:rsidR="00AC0473" w:rsidRDefault="00AC0473" w:rsidP="00AC0473">
          <w:pPr>
            <w:pStyle w:val="78496216455A4D1E8C5E1F77DAE6F2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E1E8EF02D4B9DA1FBFA7302A1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07CB-4DD3-43F1-AE47-AFF760F5CDB1}"/>
      </w:docPartPr>
      <w:docPartBody>
        <w:p w:rsidR="00AC0473" w:rsidRDefault="00AC0473" w:rsidP="00AC0473">
          <w:pPr>
            <w:pStyle w:val="6CCE1E8EF02D4B9DA1FBFA7302A164A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C66DEDC5E43B2BB61E078130B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CE55-8FCF-485E-8590-76BE59832D46}"/>
      </w:docPartPr>
      <w:docPartBody>
        <w:p w:rsidR="00AC0473" w:rsidRDefault="00AC0473" w:rsidP="00AC0473">
          <w:pPr>
            <w:pStyle w:val="AEAC66DEDC5E43B2BB61E078130BE0DF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FAFA6C6B8745969F36CB7820AD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A9A-98E7-45EB-A433-C81D467C02B6}"/>
      </w:docPartPr>
      <w:docPartBody>
        <w:p w:rsidR="00AC0473" w:rsidRDefault="00AC0473" w:rsidP="00AC0473">
          <w:pPr>
            <w:pStyle w:val="0BFAFA6C6B8745969F36CB7820AD902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85297FF24AC3AB40CE49E72B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4DA-AD20-43F7-98B9-CCE2984449B5}"/>
      </w:docPartPr>
      <w:docPartBody>
        <w:p w:rsidR="00AC0473" w:rsidRDefault="00AC0473" w:rsidP="00AC0473">
          <w:pPr>
            <w:pStyle w:val="7A4185297FF24AC3AB40CE49E72BDAB2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3CA94CECB5466A969E061C6E52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C71D-8E51-4012-85E0-23D18576783B}"/>
      </w:docPartPr>
      <w:docPartBody>
        <w:p w:rsidR="00AC0473" w:rsidRDefault="00AC0473" w:rsidP="00AC0473">
          <w:pPr>
            <w:pStyle w:val="9A3CA94CECB5466A969E061C6E52B2B5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94031DCA34A48038EEF73264653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0621F-57F3-473A-93D8-E86F634F253C}"/>
      </w:docPartPr>
      <w:docPartBody>
        <w:p w:rsidR="00EF3472" w:rsidRDefault="0011749D" w:rsidP="0011749D">
          <w:pPr>
            <w:pStyle w:val="F94031DCA34A48038EEF73264653D2AE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A9F77696FB734F82810D028D5F28D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6E72A-CE3C-4DD3-AEFF-BE2A3EC4912F}"/>
      </w:docPartPr>
      <w:docPartBody>
        <w:p w:rsidR="00EF3472" w:rsidRDefault="0011749D" w:rsidP="0011749D">
          <w:pPr>
            <w:pStyle w:val="A9F77696FB734F82810D028D5F28D5E2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77457DA3A6344D6AB574C9D44D111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08C5B-5644-4374-B2CA-8F16994434AD}"/>
      </w:docPartPr>
      <w:docPartBody>
        <w:p w:rsidR="00EF3472" w:rsidRDefault="0011749D" w:rsidP="0011749D">
          <w:pPr>
            <w:pStyle w:val="77457DA3A6344D6AB574C9D44D111339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16359A0D9374E1FBF49AAB263097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094BD-5F9D-4DDF-ABA2-95083B39BF73}"/>
      </w:docPartPr>
      <w:docPartBody>
        <w:p w:rsidR="00EF3472" w:rsidRDefault="0011749D" w:rsidP="0011749D">
          <w:pPr>
            <w:pStyle w:val="316359A0D9374E1FBF49AAB26309716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8605169EBE90477FAC6924FAD2E65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34C5F-BD52-49E5-AC81-FDE161DC7982}"/>
      </w:docPartPr>
      <w:docPartBody>
        <w:p w:rsidR="00EF3472" w:rsidRDefault="0011749D" w:rsidP="0011749D">
          <w:pPr>
            <w:pStyle w:val="8605169EBE90477FAC6924FAD2E657D1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12F32DB5E44B4810AC4E40C35CCAE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0CFED-D3FB-4876-8CE5-0E3C6C69D45A}"/>
      </w:docPartPr>
      <w:docPartBody>
        <w:p w:rsidR="00EF3472" w:rsidRDefault="0011749D" w:rsidP="0011749D">
          <w:pPr>
            <w:pStyle w:val="12F32DB5E44B4810AC4E40C35CCAEEF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3ECC4DF5D3BA4E7EB30DD5133045A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36F3E-DDB5-46A4-8BA1-91124D946613}"/>
      </w:docPartPr>
      <w:docPartBody>
        <w:p w:rsidR="00DC7010" w:rsidRDefault="00892BE9" w:rsidP="00892BE9">
          <w:pPr>
            <w:pStyle w:val="3ECC4DF5D3BA4E7EB30DD5133045A5B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F3EF8551CF4C40A08C4832998B0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899F-3DF2-4C86-A73E-8B4AD429263B}"/>
      </w:docPartPr>
      <w:docPartBody>
        <w:p w:rsidR="00DC7010" w:rsidRDefault="00892BE9" w:rsidP="00892BE9">
          <w:pPr>
            <w:pStyle w:val="5DF3EF8551CF4C40A08C4832998B05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7C957B641DB48B89A2B419EBFD36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39D1F-2592-4310-8DA8-0E5497029D79}"/>
      </w:docPartPr>
      <w:docPartBody>
        <w:p w:rsidR="00DC7010" w:rsidRDefault="00892BE9" w:rsidP="00892BE9">
          <w:pPr>
            <w:pStyle w:val="57C957B641DB48B89A2B419EBFD3611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4914A52822E46CEBDA105109FCD8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EFC4-89C2-48C5-9E2E-E0294262870E}"/>
      </w:docPartPr>
      <w:docPartBody>
        <w:p w:rsidR="00DC7010" w:rsidRDefault="00892BE9" w:rsidP="00892BE9">
          <w:pPr>
            <w:pStyle w:val="74914A52822E46CEBDA105109FCD8AF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C8D1B7FF98E4CC2B3ABCC6D3E00C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5A220-7504-4738-940D-5EA4CE429CAB}"/>
      </w:docPartPr>
      <w:docPartBody>
        <w:p w:rsidR="00DC7010" w:rsidRDefault="00892BE9" w:rsidP="00892BE9">
          <w:pPr>
            <w:pStyle w:val="7C8D1B7FF98E4CC2B3ABCC6D3E00C5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00A7F3B36E4916AF8B7E3AF9644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F520E-4427-415D-B420-F941BE373793}"/>
      </w:docPartPr>
      <w:docPartBody>
        <w:p w:rsidR="00DC7010" w:rsidRDefault="00892BE9" w:rsidP="00892BE9">
          <w:pPr>
            <w:pStyle w:val="AE00A7F3B36E4916AF8B7E3AF9644A2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42FD0376483413C8638265865D34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8FE5D-9754-4CF3-8B67-4CA702F85B7B}"/>
      </w:docPartPr>
      <w:docPartBody>
        <w:p w:rsidR="00DC7010" w:rsidRDefault="00892BE9" w:rsidP="00892BE9">
          <w:pPr>
            <w:pStyle w:val="942FD0376483413C8638265865D34E0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EB1A59C8EF49C69EF0A1EDBBAD8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A9193-7E99-4583-A0BE-AAF4B1EEB975}"/>
      </w:docPartPr>
      <w:docPartBody>
        <w:p w:rsidR="00DC7010" w:rsidRDefault="00892BE9" w:rsidP="00892BE9">
          <w:pPr>
            <w:pStyle w:val="9EEB1A59C8EF49C69EF0A1EDBBAD875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AEABCF3F8B4CECA5550EA22BC22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1A57F-F203-49E4-926C-3AF466BB62F0}"/>
      </w:docPartPr>
      <w:docPartBody>
        <w:p w:rsidR="00DC7010" w:rsidRDefault="00892BE9" w:rsidP="00892BE9">
          <w:pPr>
            <w:pStyle w:val="1EAEABCF3F8B4CECA5550EA22BC2288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E1D04879F744D3AF8CA26D19222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BF664-5F39-42CA-981E-B47AF251225E}"/>
      </w:docPartPr>
      <w:docPartBody>
        <w:p w:rsidR="00DC7010" w:rsidRDefault="00892BE9" w:rsidP="00892BE9">
          <w:pPr>
            <w:pStyle w:val="B7E1D04879F744D3AF8CA26D19222DE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B91528537948218BB5F28AEAC34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DCEA0-A6FC-4C1F-BCD3-28D321CF8F5E}"/>
      </w:docPartPr>
      <w:docPartBody>
        <w:p w:rsidR="00DC7010" w:rsidRDefault="00892BE9" w:rsidP="00892BE9">
          <w:pPr>
            <w:pStyle w:val="8BB91528537948218BB5F28AEAC34D6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947BEE5DCA40EAAB73F8E55D8B0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07479-D965-4E36-BA24-D64DD77DDF8D}"/>
      </w:docPartPr>
      <w:docPartBody>
        <w:p w:rsidR="00DC7010" w:rsidRDefault="00892BE9" w:rsidP="00892BE9">
          <w:pPr>
            <w:pStyle w:val="90947BEE5DCA40EAAB73F8E55D8B03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AB088662D74E87A7A5C42B27EE8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048A8-A61A-4439-8461-EBF64454A643}"/>
      </w:docPartPr>
      <w:docPartBody>
        <w:p w:rsidR="00DC7010" w:rsidRDefault="00892BE9" w:rsidP="00892BE9">
          <w:pPr>
            <w:pStyle w:val="ECAB088662D74E87A7A5C42B27EE850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33C3B1C6C544CC87A493EEE4B5E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BF1B4-FF53-4EC1-ADDC-A39796FAEFA4}"/>
      </w:docPartPr>
      <w:docPartBody>
        <w:p w:rsidR="00DC7010" w:rsidRDefault="00892BE9" w:rsidP="00892BE9">
          <w:pPr>
            <w:pStyle w:val="DF33C3B1C6C544CC87A493EEE4B5E68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2684A4DC5044D19A7FC4DA8E1BF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21BC2-914A-4C46-A73A-5FF1ED9DE400}"/>
      </w:docPartPr>
      <w:docPartBody>
        <w:p w:rsidR="00DC7010" w:rsidRDefault="00892BE9" w:rsidP="00892BE9">
          <w:pPr>
            <w:pStyle w:val="1D2684A4DC5044D19A7FC4DA8E1BFC6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EE73798F2244375991C787B3D62F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1E95E-9D56-4742-A086-78C54320052F}"/>
      </w:docPartPr>
      <w:docPartBody>
        <w:p w:rsidR="00DC7010" w:rsidRDefault="00892BE9" w:rsidP="00892BE9">
          <w:pPr>
            <w:pStyle w:val="FEE73798F2244375991C787B3D62F12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4821C0C0354D4B85F3B53F2EDDB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C049-C1F6-4FA4-94DC-927B93BE2853}"/>
      </w:docPartPr>
      <w:docPartBody>
        <w:p w:rsidR="00DC7010" w:rsidRDefault="00892BE9" w:rsidP="00892BE9">
          <w:pPr>
            <w:pStyle w:val="B54821C0C0354D4B85F3B53F2EDDBD7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B9FFA17B89148CF92A4078AE0098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30426-CFA5-4C98-A3C5-8EFFCA659C9B}"/>
      </w:docPartPr>
      <w:docPartBody>
        <w:p w:rsidR="00DC7010" w:rsidRDefault="00892BE9" w:rsidP="00892BE9">
          <w:pPr>
            <w:pStyle w:val="CB9FFA17B89148CF92A4078AE00981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2AF54EFF6C40CCBBCA39CFABBC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D81C3-4038-4659-8D58-675687C7E6DA}"/>
      </w:docPartPr>
      <w:docPartBody>
        <w:p w:rsidR="00DC7010" w:rsidRDefault="00892BE9" w:rsidP="00892BE9">
          <w:pPr>
            <w:pStyle w:val="922AF54EFF6C40CCBBCA39CFABBCB9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78B5AB30A954FCB8C1F6D8FCE9C2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92F4E-A605-44B7-BF7B-6F2DECF4FF3B}"/>
      </w:docPartPr>
      <w:docPartBody>
        <w:p w:rsidR="00DC7010" w:rsidRDefault="00892BE9" w:rsidP="00892BE9">
          <w:pPr>
            <w:pStyle w:val="C78B5AB30A954FCB8C1F6D8FCE9C262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BB4178C0EC4CA0B21B25F5C4CB1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5D50C-B2E5-4B5D-8617-F5F2B9D45DB5}"/>
      </w:docPartPr>
      <w:docPartBody>
        <w:p w:rsidR="00DC7010" w:rsidRDefault="00892BE9" w:rsidP="00892BE9">
          <w:pPr>
            <w:pStyle w:val="F4BB4178C0EC4CA0B21B25F5C4CB14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4B877E61DA14026BCF47D1C90321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3E856-D5C4-45C9-8FB9-7BEABF9CFDA8}"/>
      </w:docPartPr>
      <w:docPartBody>
        <w:p w:rsidR="00DC7010" w:rsidRDefault="00892BE9" w:rsidP="00892BE9">
          <w:pPr>
            <w:pStyle w:val="C4B877E61DA14026BCF47D1C9032173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B0A0F93E7494AC481187549FF1F5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00604-7789-4EEE-B928-8985A5CEB402}"/>
      </w:docPartPr>
      <w:docPartBody>
        <w:p w:rsidR="00DC7010" w:rsidRDefault="00892BE9" w:rsidP="00892BE9">
          <w:pPr>
            <w:pStyle w:val="CB0A0F93E7494AC481187549FF1F50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D47B1CCCE754833BFCB5741F203A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4DD92-AC54-4551-A35A-807E82313580}"/>
      </w:docPartPr>
      <w:docPartBody>
        <w:p w:rsidR="00DC7010" w:rsidRDefault="00892BE9" w:rsidP="00892BE9">
          <w:pPr>
            <w:pStyle w:val="DD47B1CCCE754833BFCB5741F203A01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A865DE3CA946F1BF980A975F800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DF4B2-AFF5-40AC-A17F-C8670BB217D6}"/>
      </w:docPartPr>
      <w:docPartBody>
        <w:p w:rsidR="00DC7010" w:rsidRDefault="00892BE9" w:rsidP="00892BE9">
          <w:pPr>
            <w:pStyle w:val="4AA865DE3CA946F1BF980A975F80013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149FC59D704BE5BBEAE4905F6EC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90DC7-2D45-440A-807F-4AA360ACED4D}"/>
      </w:docPartPr>
      <w:docPartBody>
        <w:p w:rsidR="00DC7010" w:rsidRDefault="00892BE9" w:rsidP="00892BE9">
          <w:pPr>
            <w:pStyle w:val="54149FC59D704BE5BBEAE4905F6EC1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9B0C35150349A5BBECBF7180C8C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2557-E9C3-41C7-A605-9D460608F863}"/>
      </w:docPartPr>
      <w:docPartBody>
        <w:p w:rsidR="00DC7010" w:rsidRDefault="00892BE9" w:rsidP="00892BE9">
          <w:pPr>
            <w:pStyle w:val="8D9B0C35150349A5BBECBF7180C8CBB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E67604CB6D49B29518AA15E6F24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A4E4D-91D8-4484-91D4-C37517A3F4CF}"/>
      </w:docPartPr>
      <w:docPartBody>
        <w:p w:rsidR="00DC7010" w:rsidRDefault="00892BE9" w:rsidP="00892BE9">
          <w:pPr>
            <w:pStyle w:val="1EE67604CB6D49B29518AA15E6F241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BB4FFD933B4536B24698A0C4E74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E4194-27DE-4B1F-B2D7-9D5D9E7BB072}"/>
      </w:docPartPr>
      <w:docPartBody>
        <w:p w:rsidR="00DC7010" w:rsidRDefault="00892BE9" w:rsidP="00892BE9">
          <w:pPr>
            <w:pStyle w:val="5ABB4FFD933B4536B24698A0C4E74B7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5995E6221146C8872B75957B890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FE838-9D98-463D-9DB8-175A82E24B37}"/>
      </w:docPartPr>
      <w:docPartBody>
        <w:p w:rsidR="00DC7010" w:rsidRDefault="00892BE9" w:rsidP="00892BE9">
          <w:pPr>
            <w:pStyle w:val="C75995E6221146C8872B75957B890E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A9A0A60858437F81A71454B4944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D9F3-13BC-4F83-B7E0-1E2365B456C5}"/>
      </w:docPartPr>
      <w:docPartBody>
        <w:p w:rsidR="00DC7010" w:rsidRDefault="00892BE9" w:rsidP="00892BE9">
          <w:pPr>
            <w:pStyle w:val="14A9A0A60858437F81A71454B49441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21C9B00E16C4362B05BD2F83F85D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92CF7-0321-4E79-B350-37A217D73632}"/>
      </w:docPartPr>
      <w:docPartBody>
        <w:p w:rsidR="00DC7010" w:rsidRDefault="00892BE9" w:rsidP="00892BE9">
          <w:pPr>
            <w:pStyle w:val="021C9B00E16C4362B05BD2F83F85DEB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554D31A9B54F69B7A87661FC840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53110-9A6B-410D-A29F-41882B5DF168}"/>
      </w:docPartPr>
      <w:docPartBody>
        <w:p w:rsidR="00DC7010" w:rsidRDefault="00892BE9" w:rsidP="00892BE9">
          <w:pPr>
            <w:pStyle w:val="C2554D31A9B54F69B7A87661FC8405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D9D0D83C6E04F15A4CE2FC3C726B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73B2F-D5DC-418F-81AC-A288002A72AE}"/>
      </w:docPartPr>
      <w:docPartBody>
        <w:p w:rsidR="00DC7010" w:rsidRDefault="00892BE9" w:rsidP="00892BE9">
          <w:pPr>
            <w:pStyle w:val="AD9D0D83C6E04F15A4CE2FC3C726B5A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05E8E3E9A1647259E90DD6F12419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90733-906F-406F-8800-3A038464D78C}"/>
      </w:docPartPr>
      <w:docPartBody>
        <w:p w:rsidR="00DC7010" w:rsidRDefault="00892BE9" w:rsidP="00892BE9">
          <w:pPr>
            <w:pStyle w:val="005E8E3E9A1647259E90DD6F1241966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2A01DBE2EA6423F8CDF87D68B08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AA2E5-C39C-4400-9A93-2BAE55B8BD5C}"/>
      </w:docPartPr>
      <w:docPartBody>
        <w:p w:rsidR="00DC7010" w:rsidRDefault="00892BE9" w:rsidP="00892BE9">
          <w:pPr>
            <w:pStyle w:val="52A01DBE2EA6423F8CDF87D68B08315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88F87EBF1F40E29970B69AA8015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004C6-B488-4F5C-BAFA-7B7F3E8E0A31}"/>
      </w:docPartPr>
      <w:docPartBody>
        <w:p w:rsidR="00DC7010" w:rsidRDefault="00892BE9" w:rsidP="00892BE9">
          <w:pPr>
            <w:pStyle w:val="FF88F87EBF1F40E29970B69AA80150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5F2DB2384A48CDB26CB5B187A76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74627-963C-4B18-8DEE-FDF59605A1DE}"/>
      </w:docPartPr>
      <w:docPartBody>
        <w:p w:rsidR="00DC7010" w:rsidRDefault="00892BE9" w:rsidP="00892BE9">
          <w:pPr>
            <w:pStyle w:val="9E5F2DB2384A48CDB26CB5B187A76DE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3AF4FC104A44219EC4E4B3190F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DCEE7-BEA2-48B7-AC77-1B025AA99AE0}"/>
      </w:docPartPr>
      <w:docPartBody>
        <w:p w:rsidR="00DC7010" w:rsidRDefault="00892BE9" w:rsidP="00892BE9">
          <w:pPr>
            <w:pStyle w:val="F33AF4FC104A44219EC4E4B3190FF4D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0F4809BBAB46439293D148A7099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60F4-2E83-4576-8DF6-F6774AACE752}"/>
      </w:docPartPr>
      <w:docPartBody>
        <w:p w:rsidR="00DC7010" w:rsidRDefault="00892BE9" w:rsidP="00892BE9">
          <w:pPr>
            <w:pStyle w:val="9A0F4809BBAB46439293D148A70991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A0F60AC59A4A308F0F89E39709C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F8FA0-CC98-47FE-8393-9247A8EECAF1}"/>
      </w:docPartPr>
      <w:docPartBody>
        <w:p w:rsidR="00DC7010" w:rsidRDefault="00892BE9" w:rsidP="00892BE9">
          <w:pPr>
            <w:pStyle w:val="61A0F60AC59A4A308F0F89E39709CAE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7A19318AD54072A8CD658A88D36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B89F3-ABCD-41A4-916F-2B4F0A3C0679}"/>
      </w:docPartPr>
      <w:docPartBody>
        <w:p w:rsidR="00DC7010" w:rsidRDefault="00892BE9" w:rsidP="00892BE9">
          <w:pPr>
            <w:pStyle w:val="377A19318AD54072A8CD658A88D36B4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BD2195061E4ECA8383C6AD30E79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952D-2C4E-40FA-8D34-FEA260829CD3}"/>
      </w:docPartPr>
      <w:docPartBody>
        <w:p w:rsidR="00DC7010" w:rsidRDefault="00892BE9" w:rsidP="00892BE9">
          <w:pPr>
            <w:pStyle w:val="E9BD2195061E4ECA8383C6AD30E79D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0E9EF4D67C04B5EBEB92D6FA3C1E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F151E-A889-4CE5-BDF8-0A0C4E880346}"/>
      </w:docPartPr>
      <w:docPartBody>
        <w:p w:rsidR="00DC7010" w:rsidRDefault="00892BE9" w:rsidP="00892BE9">
          <w:pPr>
            <w:pStyle w:val="E0E9EF4D67C04B5EBEB92D6FA3C1E7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D84D85E957E4E0DA8B6AE8A2C2B5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6C4B4-5F32-41C4-88CF-995B773AD642}"/>
      </w:docPartPr>
      <w:docPartBody>
        <w:p w:rsidR="00DC7010" w:rsidRDefault="00892BE9" w:rsidP="00892BE9">
          <w:pPr>
            <w:pStyle w:val="1D84D85E957E4E0DA8B6AE8A2C2B5E9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DFFB1F2991499F8F6F02DE752C5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9D64D-354D-40CF-8D3C-169EC78F32C8}"/>
      </w:docPartPr>
      <w:docPartBody>
        <w:p w:rsidR="00DC7010" w:rsidRDefault="00892BE9" w:rsidP="00892BE9">
          <w:pPr>
            <w:pStyle w:val="6ADFFB1F2991499F8F6F02DE752C5B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550C5692164964866BCA98B6534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91D04-46C0-4704-AFE2-512FE22B0E8A}"/>
      </w:docPartPr>
      <w:docPartBody>
        <w:p w:rsidR="00DC7010" w:rsidRDefault="00892BE9" w:rsidP="00892BE9">
          <w:pPr>
            <w:pStyle w:val="99550C5692164964866BCA98B65346B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D05DBD81EBA4D34A196B448BF60A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6DB34-9716-48FB-A905-6D775135472B}"/>
      </w:docPartPr>
      <w:docPartBody>
        <w:p w:rsidR="00DC7010" w:rsidRDefault="00892BE9" w:rsidP="00892BE9">
          <w:pPr>
            <w:pStyle w:val="8D05DBD81EBA4D34A196B448BF60A46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69A650929543D384B2D851CDB73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CBCEE-00DF-40D8-9B95-00830812C29E}"/>
      </w:docPartPr>
      <w:docPartBody>
        <w:p w:rsidR="00DC7010" w:rsidRDefault="00892BE9" w:rsidP="00892BE9">
          <w:pPr>
            <w:pStyle w:val="9169A650929543D384B2D851CDB734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0DBB8044434539B61D1787712C8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18DA3-5878-48AB-878F-118B4031D0EA}"/>
      </w:docPartPr>
      <w:docPartBody>
        <w:p w:rsidR="00DC7010" w:rsidRDefault="00892BE9" w:rsidP="00892BE9">
          <w:pPr>
            <w:pStyle w:val="0C0DBB8044434539B61D1787712C87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F6CE1523C864EECAA952E08D727C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33B2F-E037-4288-929C-0478B42BFCBD}"/>
      </w:docPartPr>
      <w:docPartBody>
        <w:p w:rsidR="00DC7010" w:rsidRDefault="00892BE9" w:rsidP="00892BE9">
          <w:pPr>
            <w:pStyle w:val="5F6CE1523C864EECAA952E08D727C4A2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ABA69AC9E0415DA951E33D4C8AA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AB987-4AF1-4C69-A86B-891BA3D3590A}"/>
      </w:docPartPr>
      <w:docPartBody>
        <w:p w:rsidR="00DC7010" w:rsidRDefault="00892BE9" w:rsidP="00892BE9">
          <w:pPr>
            <w:pStyle w:val="4BABA69AC9E0415DA951E33D4C8AAF78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4C31AD7596340C7A888EEF2B74AD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54FE1-E16F-4F84-9F1C-AE4FF887CB3F}"/>
      </w:docPartPr>
      <w:docPartBody>
        <w:p w:rsidR="00DC7010" w:rsidRDefault="00892BE9" w:rsidP="00892BE9">
          <w:pPr>
            <w:pStyle w:val="D4C31AD7596340C7A888EEF2B74AD29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A3581CD9DB496B96D4DFED5A75C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2A072-31BE-4EFC-B1C0-E0FA15B76723}"/>
      </w:docPartPr>
      <w:docPartBody>
        <w:p w:rsidR="00DC7010" w:rsidRDefault="00892BE9" w:rsidP="00892BE9">
          <w:pPr>
            <w:pStyle w:val="06A3581CD9DB496B96D4DFED5A75C70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C6B566A3BA74BFD838C57FFE0DA2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947C6-71AE-4151-BDF2-6EE12B9F82B6}"/>
      </w:docPartPr>
      <w:docPartBody>
        <w:p w:rsidR="00DC7010" w:rsidRDefault="00892BE9" w:rsidP="00892BE9">
          <w:pPr>
            <w:pStyle w:val="3C6B566A3BA74BFD838C57FFE0DA210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C3D8D73F8541A9A0F12652CD6B4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E3FE9-4741-43AD-B5E3-998ECD1FE9FE}"/>
      </w:docPartPr>
      <w:docPartBody>
        <w:p w:rsidR="00DC7010" w:rsidRDefault="00892BE9" w:rsidP="00892BE9">
          <w:pPr>
            <w:pStyle w:val="34C3D8D73F8541A9A0F12652CD6B49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EDC35F6E41D417196096037B6969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694A-F350-46BC-8FA2-C8231E44BE54}"/>
      </w:docPartPr>
      <w:docPartBody>
        <w:p w:rsidR="00DC7010" w:rsidRDefault="00892BE9" w:rsidP="00892BE9">
          <w:pPr>
            <w:pStyle w:val="EEDC35F6E41D417196096037B6969C5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439061EECA49429531918851D4A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0826B-94BC-4D74-8343-80EF7F1D7386}"/>
      </w:docPartPr>
      <w:docPartBody>
        <w:p w:rsidR="00DC7010" w:rsidRDefault="00892BE9" w:rsidP="00892BE9">
          <w:pPr>
            <w:pStyle w:val="A3439061EECA49429531918851D4ABD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2399B88ED264F10A13C40E7734F0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FF308-EE13-43C2-BF95-7B6F22D81565}"/>
      </w:docPartPr>
      <w:docPartBody>
        <w:p w:rsidR="00DC7010" w:rsidRDefault="00892BE9" w:rsidP="00892BE9">
          <w:pPr>
            <w:pStyle w:val="B2399B88ED264F10A13C40E7734F04B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F3383299F7468094FB9D25A7551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C2316-10E2-4CF1-B558-9610F213AF76}"/>
      </w:docPartPr>
      <w:docPartBody>
        <w:p w:rsidR="00DC7010" w:rsidRDefault="00892BE9" w:rsidP="00892BE9">
          <w:pPr>
            <w:pStyle w:val="87F3383299F7468094FB9D25A7551DB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CFCC9CDA964008BFB0A2E553C8C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43AF2-C552-4E8D-952D-18CCA95A290A}"/>
      </w:docPartPr>
      <w:docPartBody>
        <w:p w:rsidR="00DC7010" w:rsidRDefault="00892BE9" w:rsidP="00892BE9">
          <w:pPr>
            <w:pStyle w:val="90CFCC9CDA964008BFB0A2E553C8CE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CECB885C13B4F7993E15CA7B047C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41157-DD07-4FAA-ADA8-B53FE9789419}"/>
      </w:docPartPr>
      <w:docPartBody>
        <w:p w:rsidR="00DC7010" w:rsidRDefault="00892BE9" w:rsidP="00892BE9">
          <w:pPr>
            <w:pStyle w:val="CCECB885C13B4F7993E15CA7B047CE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F06342E8A743FEBE00147817C8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6B0E5-911C-4F2B-B2A4-1F5B36B89F88}"/>
      </w:docPartPr>
      <w:docPartBody>
        <w:p w:rsidR="00DC7010" w:rsidRDefault="00892BE9" w:rsidP="00892BE9">
          <w:pPr>
            <w:pStyle w:val="30F06342E8A743FEBE00147817C8DC0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BB277D880C434099257FA6B7F6E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8E91E-706F-4419-9281-A19D759228B1}"/>
      </w:docPartPr>
      <w:docPartBody>
        <w:p w:rsidR="00DC7010" w:rsidRDefault="00892BE9" w:rsidP="00892BE9">
          <w:pPr>
            <w:pStyle w:val="41BB277D880C434099257FA6B7F6E45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A7162BC6748469EA91052C87CDF6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22348-7451-4EF0-AE70-F1CEFAC65CE3}"/>
      </w:docPartPr>
      <w:docPartBody>
        <w:p w:rsidR="00DC7010" w:rsidRDefault="00892BE9" w:rsidP="00892BE9">
          <w:pPr>
            <w:pStyle w:val="1A7162BC6748469EA91052C87CDF6A5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F62CE41254432DAC00971E9FC2D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9D3E4-EB42-4541-B5FD-E0310AE37306}"/>
      </w:docPartPr>
      <w:docPartBody>
        <w:p w:rsidR="00DC7010" w:rsidRDefault="00892BE9" w:rsidP="00892BE9">
          <w:pPr>
            <w:pStyle w:val="E6F62CE41254432DAC00971E9FC2DD3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F437618C5FA4F21B93691622BAC8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2890-E91A-4ECB-BBE4-5E33284F3256}"/>
      </w:docPartPr>
      <w:docPartBody>
        <w:p w:rsidR="00DC7010" w:rsidRDefault="00892BE9" w:rsidP="00892BE9">
          <w:pPr>
            <w:pStyle w:val="6F437618C5FA4F21B93691622BAC8C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4B8BDFDF0504EFE8DE5057ED22DF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551D0-C56E-4615-A7D0-81EC71520399}"/>
      </w:docPartPr>
      <w:docPartBody>
        <w:p w:rsidR="00DC7010" w:rsidRDefault="00892BE9" w:rsidP="00892BE9">
          <w:pPr>
            <w:pStyle w:val="B4B8BDFDF0504EFE8DE5057ED22DFC6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D10E4D6D2E466AA246FDEDD3F76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0C6BC-7448-4F72-8D18-1BE2AEC02A8A}"/>
      </w:docPartPr>
      <w:docPartBody>
        <w:p w:rsidR="00DC7010" w:rsidRDefault="00892BE9" w:rsidP="00892BE9">
          <w:pPr>
            <w:pStyle w:val="2BD10E4D6D2E466AA246FDEDD3F763E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4D673C407D4F3F8B317AA99A666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6E44C-76F7-4106-89B4-0299D6957400}"/>
      </w:docPartPr>
      <w:docPartBody>
        <w:p w:rsidR="00DC7010" w:rsidRDefault="00892BE9" w:rsidP="00892BE9">
          <w:pPr>
            <w:pStyle w:val="EC4D673C407D4F3F8B317AA99A66608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881E640941469A9EC8099E05E7B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B13CE-F47D-4D70-A309-10D48991E658}"/>
      </w:docPartPr>
      <w:docPartBody>
        <w:p w:rsidR="00DC7010" w:rsidRDefault="00892BE9" w:rsidP="00892BE9">
          <w:pPr>
            <w:pStyle w:val="54881E640941469A9EC8099E05E7BB5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03E5AAE11841AEBAF7F27CA69C9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E51CF-FEE2-4FCA-A6DA-B23875351AFB}"/>
      </w:docPartPr>
      <w:docPartBody>
        <w:p w:rsidR="00DC7010" w:rsidRDefault="00892BE9" w:rsidP="00892BE9">
          <w:pPr>
            <w:pStyle w:val="B703E5AAE11841AEBAF7F27CA69C90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14417CF99E47D5B08CC0C7FB393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07496-AE47-4DA4-9C4F-2F1E081683DD}"/>
      </w:docPartPr>
      <w:docPartBody>
        <w:p w:rsidR="00DC7010" w:rsidRDefault="00892BE9" w:rsidP="00892BE9">
          <w:pPr>
            <w:pStyle w:val="EB14417CF99E47D5B08CC0C7FB3933C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B09919A4D647B58FF67B2ECDEB5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D20B5-F089-4B00-8030-C6E7C2036B4D}"/>
      </w:docPartPr>
      <w:docPartBody>
        <w:p w:rsidR="00DC7010" w:rsidRDefault="00892BE9" w:rsidP="00892BE9">
          <w:pPr>
            <w:pStyle w:val="B9B09919A4D647B58FF67B2ECDEB565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5C961C53E241BD86A17E783D33B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312F2-7221-4F2C-B6DF-47EED03A1511}"/>
      </w:docPartPr>
      <w:docPartBody>
        <w:p w:rsidR="00DC7010" w:rsidRDefault="00892BE9" w:rsidP="00892BE9">
          <w:pPr>
            <w:pStyle w:val="325C961C53E241BD86A17E783D33B7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AC6E5F2D174F06B629A3ECBEF7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2E6CA-1638-47C2-A5FF-0A635A0F4ED4}"/>
      </w:docPartPr>
      <w:docPartBody>
        <w:p w:rsidR="00DC7010" w:rsidRDefault="00892BE9" w:rsidP="00892BE9">
          <w:pPr>
            <w:pStyle w:val="D3AC6E5F2D174F06B629A3ECBEF7DD4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A384FFC90E4AE0A36A3D6DEF89C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A1D6B-04F8-4A96-89A7-6A6DF84AE4C4}"/>
      </w:docPartPr>
      <w:docPartBody>
        <w:p w:rsidR="00DC7010" w:rsidRDefault="00892BE9" w:rsidP="00892BE9">
          <w:pPr>
            <w:pStyle w:val="FDA384FFC90E4AE0A36A3D6DEF89C29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A3226A709C48F293F42A14AA784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6F4D0-1D33-4069-A8D7-909CE7001C38}"/>
      </w:docPartPr>
      <w:docPartBody>
        <w:p w:rsidR="00DC7010" w:rsidRDefault="00892BE9" w:rsidP="00892BE9">
          <w:pPr>
            <w:pStyle w:val="D4A3226A709C48F293F42A14AA784B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0291ECAE944C2EAA18801BD10A5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B3A8F-677B-43D7-8278-96F375A177D4}"/>
      </w:docPartPr>
      <w:docPartBody>
        <w:p w:rsidR="00DC7010" w:rsidRDefault="00892BE9" w:rsidP="00892BE9">
          <w:pPr>
            <w:pStyle w:val="BA0291ECAE944C2EAA18801BD10A5F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9AEF3D00AC244C989335D5D98346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D82A-EB76-413D-89F9-E6715F13B003}"/>
      </w:docPartPr>
      <w:docPartBody>
        <w:p w:rsidR="00DC7010" w:rsidRDefault="00892BE9" w:rsidP="00892BE9">
          <w:pPr>
            <w:pStyle w:val="69AEF3D00AC244C989335D5D983464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2E2417A83F44385AE2C17F8DB0B3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23520-50E3-4FB9-A4EE-2A86E66B9F2F}"/>
      </w:docPartPr>
      <w:docPartBody>
        <w:p w:rsidR="00DC7010" w:rsidRDefault="00892BE9" w:rsidP="00892BE9">
          <w:pPr>
            <w:pStyle w:val="F2E2417A83F44385AE2C17F8DB0B39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E7680B18874F43B4D7395A68D1F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86CEA-F7DD-4147-8B7A-ED1F3AE7AD03}"/>
      </w:docPartPr>
      <w:docPartBody>
        <w:p w:rsidR="00DC7010" w:rsidRDefault="00892BE9" w:rsidP="00892BE9">
          <w:pPr>
            <w:pStyle w:val="41E7680B18874F43B4D7395A68D1FA4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DED805009E4EBF91F2558ACDE6B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51BB6-88C6-40DE-997A-970B78189966}"/>
      </w:docPartPr>
      <w:docPartBody>
        <w:p w:rsidR="00DC7010" w:rsidRDefault="00892BE9" w:rsidP="00892BE9">
          <w:pPr>
            <w:pStyle w:val="07DED805009E4EBF91F2558ACDE6B3D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6D9F4A98AE349E4B11220B8447A2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201E8-B269-47CF-8423-CBE45F8A29E6}"/>
      </w:docPartPr>
      <w:docPartBody>
        <w:p w:rsidR="00DC7010" w:rsidRDefault="00892BE9" w:rsidP="00892BE9">
          <w:pPr>
            <w:pStyle w:val="E6D9F4A98AE349E4B11220B8447A237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1FEF6D20E544E4B64D6A1479287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0D765-CFEB-41E2-ABF6-2935CAA23F59}"/>
      </w:docPartPr>
      <w:docPartBody>
        <w:p w:rsidR="00DC7010" w:rsidRDefault="00892BE9" w:rsidP="00892BE9">
          <w:pPr>
            <w:pStyle w:val="9D1FEF6D20E544E4B64D6A1479287A4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0301F48FC97440FBA772BF5A8A93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E36B7-E003-4306-8522-D4750CEAC2DF}"/>
      </w:docPartPr>
      <w:docPartBody>
        <w:p w:rsidR="00DC7010" w:rsidRDefault="00892BE9" w:rsidP="00892BE9">
          <w:pPr>
            <w:pStyle w:val="F0301F48FC97440FBA772BF5A8A9301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ABD76B2B584B6783179FDAE14DE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15805-547A-45DC-9F77-E01923F665A2}"/>
      </w:docPartPr>
      <w:docPartBody>
        <w:p w:rsidR="00DC7010" w:rsidRDefault="00892BE9" w:rsidP="00892BE9">
          <w:pPr>
            <w:pStyle w:val="C3ABD76B2B584B6783179FDAE14DE1F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AE71A2ADFA485B95A367F772BEA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FC564-DA7D-4FD3-AC1E-7C1910C96EDE}"/>
      </w:docPartPr>
      <w:docPartBody>
        <w:p w:rsidR="00DC7010" w:rsidRDefault="00892BE9" w:rsidP="00892BE9">
          <w:pPr>
            <w:pStyle w:val="5AAE71A2ADFA485B95A367F772BEAA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43D46A0E0841D7B3C50F06D3DD7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47BC-ED59-447F-BE3A-47DEFB2FF754}"/>
      </w:docPartPr>
      <w:docPartBody>
        <w:p w:rsidR="00DC7010" w:rsidRDefault="00892BE9" w:rsidP="00892BE9">
          <w:pPr>
            <w:pStyle w:val="1C43D46A0E0841D7B3C50F06D3DD7F6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0F519BF8B04740B47A51BBBCFF1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B33B7-F739-4EFC-9B2F-F3BB9E95D0B5}"/>
      </w:docPartPr>
      <w:docPartBody>
        <w:p w:rsidR="00DC7010" w:rsidRDefault="00892BE9" w:rsidP="00892BE9">
          <w:pPr>
            <w:pStyle w:val="2D0F519BF8B04740B47A51BBBCFF1DF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A3D30EE422433FA9BDD97F2DDCC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676FC-A53D-4F03-8381-2FE022170524}"/>
      </w:docPartPr>
      <w:docPartBody>
        <w:p w:rsidR="00DC7010" w:rsidRDefault="00892BE9" w:rsidP="00892BE9">
          <w:pPr>
            <w:pStyle w:val="8AA3D30EE422433FA9BDD97F2DDCC5A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13C192B3354E9EBCC45BE1C7FCF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0A6DD-B42D-40B1-8F03-39CA879697B1}"/>
      </w:docPartPr>
      <w:docPartBody>
        <w:p w:rsidR="00DC7010" w:rsidRDefault="00892BE9" w:rsidP="00892BE9">
          <w:pPr>
            <w:pStyle w:val="5113C192B3354E9EBCC45BE1C7FCF0A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7239F37AA2542E3BE3E6153E2AC3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BEB1C-D236-49EC-8BAA-8DEAAE0D3456}"/>
      </w:docPartPr>
      <w:docPartBody>
        <w:p w:rsidR="00DC7010" w:rsidRDefault="00892BE9" w:rsidP="00892BE9">
          <w:pPr>
            <w:pStyle w:val="87239F37AA2542E3BE3E6153E2AC3A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70022F5F434F36BFA70C4CE5BEF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9DB2B-2991-4FD8-A1C6-2BFAC725E61F}"/>
      </w:docPartPr>
      <w:docPartBody>
        <w:p w:rsidR="00DC7010" w:rsidRDefault="00892BE9" w:rsidP="00892BE9">
          <w:pPr>
            <w:pStyle w:val="BF70022F5F434F36BFA70C4CE5BEFC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1D3A6042EA490D8052FF1D73E6C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15015-5155-49E7-8AD2-CD8B71E0445C}"/>
      </w:docPartPr>
      <w:docPartBody>
        <w:p w:rsidR="00DC7010" w:rsidRDefault="00892BE9" w:rsidP="00892BE9">
          <w:pPr>
            <w:pStyle w:val="D81D3A6042EA490D8052FF1D73E6C2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0AFE05DA624BA890C422E0CDF0D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9B01-0436-4476-B2B8-094BFE5E4530}"/>
      </w:docPartPr>
      <w:docPartBody>
        <w:p w:rsidR="00DC7010" w:rsidRDefault="00892BE9" w:rsidP="00892BE9">
          <w:pPr>
            <w:pStyle w:val="DF0AFE05DA624BA890C422E0CDF0DCB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63A5B839AB4A69893E42359B351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F6E7C-4B09-4D91-BF41-C7024043E47C}"/>
      </w:docPartPr>
      <w:docPartBody>
        <w:p w:rsidR="00DC7010" w:rsidRDefault="00892BE9" w:rsidP="00892BE9">
          <w:pPr>
            <w:pStyle w:val="8C63A5B839AB4A69893E42359B3513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B7CCFC079C4F63961E032A398EC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C8711-B09F-4B4A-8BA2-DD5F7293FFC4}"/>
      </w:docPartPr>
      <w:docPartBody>
        <w:p w:rsidR="00DC7010" w:rsidRDefault="00892BE9" w:rsidP="00892BE9">
          <w:pPr>
            <w:pStyle w:val="87B7CCFC079C4F63961E032A398EC10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8F0916FFFE14037A68567A131A0D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C0A63-D22D-43B9-8E46-BFCA9424112A}"/>
      </w:docPartPr>
      <w:docPartBody>
        <w:p w:rsidR="00DC7010" w:rsidRDefault="00892BE9" w:rsidP="00892BE9">
          <w:pPr>
            <w:pStyle w:val="38F0916FFFE14037A68567A131A0DF4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39CC1C9D5B4D0DA93A293CAD7E3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F0448-3836-47D5-996C-90F441D59363}"/>
      </w:docPartPr>
      <w:docPartBody>
        <w:p w:rsidR="00DC7010" w:rsidRDefault="00892BE9" w:rsidP="00892BE9">
          <w:pPr>
            <w:pStyle w:val="1439CC1C9D5B4D0DA93A293CAD7E3CC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EB460B0F95741C8BE99A29B0EB0F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AA166-5CF8-420F-B687-0D3955F28BD4}"/>
      </w:docPartPr>
      <w:docPartBody>
        <w:p w:rsidR="00DC7010" w:rsidRDefault="00892BE9" w:rsidP="00892BE9">
          <w:pPr>
            <w:pStyle w:val="EEB460B0F95741C8BE99A29B0EB0F14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9F3A60A94BE47BBA248BAB38163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CC2D8-E5C5-4F4F-92B0-521297BBA1B9}"/>
      </w:docPartPr>
      <w:docPartBody>
        <w:p w:rsidR="00DC7010" w:rsidRDefault="00892BE9" w:rsidP="00892BE9">
          <w:pPr>
            <w:pStyle w:val="39F3A60A94BE47BBA248BAB3816367D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747D2F11A5744B28E7E6032A1A28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E5C2D-184A-4287-B946-A00E6229BE7F}"/>
      </w:docPartPr>
      <w:docPartBody>
        <w:p w:rsidR="00DC7010" w:rsidRDefault="00892BE9" w:rsidP="00892BE9">
          <w:pPr>
            <w:pStyle w:val="7747D2F11A5744B28E7E6032A1A288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DECFF2BCAE460699C8EE7540686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1A250-3ED4-4A66-8D85-2B8127B7079B}"/>
      </w:docPartPr>
      <w:docPartBody>
        <w:p w:rsidR="00DC7010" w:rsidRDefault="00892BE9" w:rsidP="00892BE9">
          <w:pPr>
            <w:pStyle w:val="98DECFF2BCAE460699C8EE754068691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14C22B9442477AA2DE4869A9BD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A94A-92EE-4878-BAEA-F8C73AC5A997}"/>
      </w:docPartPr>
      <w:docPartBody>
        <w:p w:rsidR="00DC7010" w:rsidRDefault="00892BE9" w:rsidP="00892BE9">
          <w:pPr>
            <w:pStyle w:val="8B14C22B9442477AA2DE4869A9BD35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093CF39EC704E1EB94DA021DDCAB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3BE46-0C74-4752-A747-E79BB4749899}"/>
      </w:docPartPr>
      <w:docPartBody>
        <w:p w:rsidR="00DC7010" w:rsidRDefault="00892BE9" w:rsidP="00892BE9">
          <w:pPr>
            <w:pStyle w:val="9093CF39EC704E1EB94DA021DDCABA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478F146B33417387851F55D9818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186F-EF0C-4F7A-8D3B-D190F6A0C21E}"/>
      </w:docPartPr>
      <w:docPartBody>
        <w:p w:rsidR="00DC7010" w:rsidRDefault="00892BE9" w:rsidP="00892BE9">
          <w:pPr>
            <w:pStyle w:val="AB478F146B33417387851F55D9818B5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3B16E30A1746EDA2A8CAF61F691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66060-0324-45A1-8A38-D47472D4448A}"/>
      </w:docPartPr>
      <w:docPartBody>
        <w:p w:rsidR="00DC7010" w:rsidRDefault="00892BE9" w:rsidP="00892BE9">
          <w:pPr>
            <w:pStyle w:val="603B16E30A1746EDA2A8CAF61F691C9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6DBEB6DC0B4287AA967EF5F0E29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13D9B-1320-4D92-B1A9-CB8372C56D44}"/>
      </w:docPartPr>
      <w:docPartBody>
        <w:p w:rsidR="00DC7010" w:rsidRDefault="00892BE9" w:rsidP="00892BE9">
          <w:pPr>
            <w:pStyle w:val="146DBEB6DC0B4287AA967EF5F0E296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FAC7DC0D11405ABC290E2E36302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DB58D-B976-465A-B709-2FC5BCDA9B21}"/>
      </w:docPartPr>
      <w:docPartBody>
        <w:p w:rsidR="00DC7010" w:rsidRDefault="00892BE9" w:rsidP="00892BE9">
          <w:pPr>
            <w:pStyle w:val="34FAC7DC0D11405ABC290E2E363023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0AF5E402894DEB96F5FCADDB6D8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D13A8-3781-4DC1-A460-89BB95A9386B}"/>
      </w:docPartPr>
      <w:docPartBody>
        <w:p w:rsidR="00DC7010" w:rsidRDefault="00892BE9" w:rsidP="00892BE9">
          <w:pPr>
            <w:pStyle w:val="530AF5E402894DEB96F5FCADDB6D887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59A03EA69C2485DA15B19677BF48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4F157-6FEE-4ABE-94B5-43423437484C}"/>
      </w:docPartPr>
      <w:docPartBody>
        <w:p w:rsidR="00DC7010" w:rsidRDefault="00892BE9" w:rsidP="00892BE9">
          <w:pPr>
            <w:pStyle w:val="A59A03EA69C2485DA15B19677BF482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69C81B598034C65817458774FC2A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7FDB-002C-4E20-A4EB-81EBC25E3554}"/>
      </w:docPartPr>
      <w:docPartBody>
        <w:p w:rsidR="00DC7010" w:rsidRDefault="00892BE9" w:rsidP="00892BE9">
          <w:pPr>
            <w:pStyle w:val="B69C81B598034C65817458774FC2AC3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04E12EEB664D11B216DCD70ABDD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267B0-2B22-4728-AA9B-55D198A0AA69}"/>
      </w:docPartPr>
      <w:docPartBody>
        <w:p w:rsidR="00DC7010" w:rsidRDefault="00892BE9" w:rsidP="00892BE9">
          <w:pPr>
            <w:pStyle w:val="D404E12EEB664D11B216DCD70ABDD92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24DD8D2CF44C0FB2B5C50998EEE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37802-DA14-476A-8A03-DE7C507945C9}"/>
      </w:docPartPr>
      <w:docPartBody>
        <w:p w:rsidR="00DC7010" w:rsidRDefault="00892BE9" w:rsidP="00892BE9">
          <w:pPr>
            <w:pStyle w:val="0B24DD8D2CF44C0FB2B5C50998EEE69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8BEE27A538429CA6D2FFF632508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EFBDB-73E5-454C-8A05-F315C9255B17}"/>
      </w:docPartPr>
      <w:docPartBody>
        <w:p w:rsidR="00DC7010" w:rsidRDefault="00892BE9" w:rsidP="00892BE9">
          <w:pPr>
            <w:pStyle w:val="988BEE27A538429CA6D2FFF632508F9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D854504B5F94CA09509B9F48273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D1BA9-2D3C-4024-A785-A529DCCBECDE}"/>
      </w:docPartPr>
      <w:docPartBody>
        <w:p w:rsidR="00DC7010" w:rsidRDefault="00892BE9" w:rsidP="00892BE9">
          <w:pPr>
            <w:pStyle w:val="7D854504B5F94CA09509B9F482736C5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44EB3F013D444C8673C3C1F497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7DEE5-32B2-4831-8D02-2973798455FF}"/>
      </w:docPartPr>
      <w:docPartBody>
        <w:p w:rsidR="00DC7010" w:rsidRDefault="00892BE9" w:rsidP="00892BE9">
          <w:pPr>
            <w:pStyle w:val="A044EB3F013D444C8673C3C1F497C81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6CA1B530B9B42C58401AD780F1A5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97E87-59A0-47F1-9043-3D69DD05F8E7}"/>
      </w:docPartPr>
      <w:docPartBody>
        <w:p w:rsidR="00DC7010" w:rsidRDefault="00892BE9" w:rsidP="00892BE9">
          <w:pPr>
            <w:pStyle w:val="D6CA1B530B9B42C58401AD780F1A574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3E70B76F784B5B82613F581F5B3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BB262-4A31-4DA4-A27F-F32B6584FF35}"/>
      </w:docPartPr>
      <w:docPartBody>
        <w:p w:rsidR="00DC7010" w:rsidRDefault="00892BE9" w:rsidP="00892BE9">
          <w:pPr>
            <w:pStyle w:val="6B3E70B76F784B5B82613F581F5B3B8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F244A23DE34FB294C3FA758A4FC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F5B5-A1F2-479C-B71E-E294EA3A8401}"/>
      </w:docPartPr>
      <w:docPartBody>
        <w:p w:rsidR="00DC7010" w:rsidRDefault="00892BE9" w:rsidP="00892BE9">
          <w:pPr>
            <w:pStyle w:val="44F244A23DE34FB294C3FA758A4FC67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6667C323D8C4BBCB03F7DD6BA8DB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4BFF4-F58E-43F9-81F0-E2B218A49BD1}"/>
      </w:docPartPr>
      <w:docPartBody>
        <w:p w:rsidR="00DC7010" w:rsidRDefault="00892BE9" w:rsidP="00892BE9">
          <w:pPr>
            <w:pStyle w:val="C6667C323D8C4BBCB03F7DD6BA8DB4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434EBE88D14881A85A1CD322565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F259-6600-404F-90E5-AF42DF9B1AF8}"/>
      </w:docPartPr>
      <w:docPartBody>
        <w:p w:rsidR="00DC7010" w:rsidRDefault="00892BE9" w:rsidP="00892BE9">
          <w:pPr>
            <w:pStyle w:val="85434EBE88D14881A85A1CD322565D0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1EA09E666941249536604530EEB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232DD-D7C8-4AF9-B5F0-3B8C6441C3D2}"/>
      </w:docPartPr>
      <w:docPartBody>
        <w:p w:rsidR="00DC7010" w:rsidRDefault="00892BE9" w:rsidP="00892BE9">
          <w:pPr>
            <w:pStyle w:val="D41EA09E666941249536604530EEBA9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1591B165C3645399E494D8A8C4B0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F4EC5-6A9A-4B69-BE9C-439DFFA6E7B8}"/>
      </w:docPartPr>
      <w:docPartBody>
        <w:p w:rsidR="00DC7010" w:rsidRDefault="00892BE9" w:rsidP="00892BE9">
          <w:pPr>
            <w:pStyle w:val="E1591B165C3645399E494D8A8C4B0C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1629890BA14865B5CF89F424E98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BCFA0-994A-4920-9E74-CAFEA1CE82C4}"/>
      </w:docPartPr>
      <w:docPartBody>
        <w:p w:rsidR="00DC7010" w:rsidRDefault="00892BE9" w:rsidP="00892BE9">
          <w:pPr>
            <w:pStyle w:val="481629890BA14865B5CF89F424E98D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1C612A9AA74094BC96B8DFF010B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5A811-A49E-4FA7-B08A-929DE91B5B5C}"/>
      </w:docPartPr>
      <w:docPartBody>
        <w:p w:rsidR="00DC7010" w:rsidRDefault="00892BE9" w:rsidP="00892BE9">
          <w:pPr>
            <w:pStyle w:val="721C612A9AA74094BC96B8DFF010BBA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D6D015A9F4949F4ACE4AD3835139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9BB25-796B-466E-92D2-1D94C0622B01}"/>
      </w:docPartPr>
      <w:docPartBody>
        <w:p w:rsidR="00DC7010" w:rsidRDefault="00892BE9" w:rsidP="00892BE9">
          <w:pPr>
            <w:pStyle w:val="ED6D015A9F4949F4ACE4AD3835139EC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189C699E0E74730B0709370348BC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396E5-340F-46EE-B8CC-EC16EAF993B8}"/>
      </w:docPartPr>
      <w:docPartBody>
        <w:p w:rsidR="00DC7010" w:rsidRDefault="00892BE9" w:rsidP="00892BE9">
          <w:pPr>
            <w:pStyle w:val="C189C699E0E74730B0709370348BCBE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CD66EF1455457FA7CA95D28CB75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FFB23-8AA0-479A-A040-BF76A46C02E2}"/>
      </w:docPartPr>
      <w:docPartBody>
        <w:p w:rsidR="00DC7010" w:rsidRDefault="00892BE9" w:rsidP="00892BE9">
          <w:pPr>
            <w:pStyle w:val="75CD66EF1455457FA7CA95D28CB754A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072954504B2494F8B63C47F245D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4BCDF-1F60-4A51-9C06-13A251AC8C66}"/>
      </w:docPartPr>
      <w:docPartBody>
        <w:p w:rsidR="00DC7010" w:rsidRDefault="00892BE9" w:rsidP="00892BE9">
          <w:pPr>
            <w:pStyle w:val="A072954504B2494F8B63C47F245D760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91BEAF808E47B09A36D421FA614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B45EC-0455-4489-B124-32CD3518CA27}"/>
      </w:docPartPr>
      <w:docPartBody>
        <w:p w:rsidR="00DC7010" w:rsidRDefault="00892BE9" w:rsidP="00892BE9">
          <w:pPr>
            <w:pStyle w:val="1891BEAF808E47B09A36D421FA6140F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B94CDF64A049C0A3633E28A6E8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C5A50-8E77-4ECE-9E6E-DC550A35D3B5}"/>
      </w:docPartPr>
      <w:docPartBody>
        <w:p w:rsidR="00DC7010" w:rsidRDefault="00892BE9" w:rsidP="00892BE9">
          <w:pPr>
            <w:pStyle w:val="0FB94CDF64A049C0A3633E28A6E8695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1C81E33C034CE4B85FD2E53F025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F2928-B081-4302-B9A7-510D9B1B6178}"/>
      </w:docPartPr>
      <w:docPartBody>
        <w:p w:rsidR="00DC7010" w:rsidRDefault="00892BE9" w:rsidP="00892BE9">
          <w:pPr>
            <w:pStyle w:val="731C81E33C034CE4B85FD2E53F0255D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3725172DB4EA4F4C8472CB593049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2D888-2F79-4F96-9E2F-E17111EB4292}"/>
      </w:docPartPr>
      <w:docPartBody>
        <w:p w:rsidR="00DC7010" w:rsidRDefault="00892BE9" w:rsidP="00892BE9">
          <w:pPr>
            <w:pStyle w:val="3725172DB4EA4F4C8472CB59304950B6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0019F373B59B4442A4DB87C35E22C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63D1E-F341-4359-BB50-16F3C1F31D74}"/>
      </w:docPartPr>
      <w:docPartBody>
        <w:p w:rsidR="00DC7010" w:rsidRDefault="00892BE9" w:rsidP="00892BE9">
          <w:pPr>
            <w:pStyle w:val="0019F373B59B4442A4DB87C35E22CE2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F43AF52A5D43A2B6302914194BA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A36D4-C54A-4373-B7CB-740150767CB3}"/>
      </w:docPartPr>
      <w:docPartBody>
        <w:p w:rsidR="00DC7010" w:rsidRDefault="00892BE9" w:rsidP="00892BE9">
          <w:pPr>
            <w:pStyle w:val="4CF43AF52A5D43A2B6302914194BAC0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3A1398B85A454EACBD997259A2E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46234-2698-4594-A691-B6E7B0F68222}"/>
      </w:docPartPr>
      <w:docPartBody>
        <w:p w:rsidR="00DC7010" w:rsidRDefault="00892BE9" w:rsidP="00892BE9">
          <w:pPr>
            <w:pStyle w:val="B03A1398B85A454EACBD997259A2E28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E73FAC6EEDD43EDBC2852B97A4FF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BBFE2-3D5D-4D74-AE25-BE45C1EE7C5C}"/>
      </w:docPartPr>
      <w:docPartBody>
        <w:p w:rsidR="00DC7010" w:rsidRDefault="00892BE9" w:rsidP="00892BE9">
          <w:pPr>
            <w:pStyle w:val="BE73FAC6EEDD43EDBC2852B97A4FFCE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198DA2B770D409F8A18204752D8C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F9105-6F7E-4C44-BC95-7D4ECBFB7EE3}"/>
      </w:docPartPr>
      <w:docPartBody>
        <w:p w:rsidR="00DC7010" w:rsidRDefault="00892BE9" w:rsidP="00892BE9">
          <w:pPr>
            <w:pStyle w:val="A198DA2B770D409F8A18204752D8CF7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CCDAE60D0C436393DCE1363329D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9AF97-4D44-4A00-B5EC-E5AAA69E650F}"/>
      </w:docPartPr>
      <w:docPartBody>
        <w:p w:rsidR="00DC7010" w:rsidRDefault="00892BE9" w:rsidP="00892BE9">
          <w:pPr>
            <w:pStyle w:val="18CCDAE60D0C436393DCE1363329D0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6BF9DFF9A6433AB3F6CDC9DBD0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5F675-F861-48BC-A3E1-C1EC0BECB769}"/>
      </w:docPartPr>
      <w:docPartBody>
        <w:p w:rsidR="00DC7010" w:rsidRDefault="00892BE9" w:rsidP="00892BE9">
          <w:pPr>
            <w:pStyle w:val="476BF9DFF9A6433AB3F6CDC9DBD062F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4C891AA9224058AE352270F8825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AD31C-6603-49D1-8A8A-68DEAEC4D695}"/>
      </w:docPartPr>
      <w:docPartBody>
        <w:p w:rsidR="00DC7010" w:rsidRDefault="00892BE9" w:rsidP="00892BE9">
          <w:pPr>
            <w:pStyle w:val="584C891AA9224058AE352270F8825F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EDA07C5A84240A11D29675181F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14523-B174-4C33-92E6-CB5817FE9341}"/>
      </w:docPartPr>
      <w:docPartBody>
        <w:p w:rsidR="00DC7010" w:rsidRDefault="00892BE9" w:rsidP="00892BE9">
          <w:pPr>
            <w:pStyle w:val="210EDA07C5A84240A11D29675181FC6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F71A8CDD4B4766AD6BC6FFFCF28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E7C93-274E-438B-9915-7CD9C8117F25}"/>
      </w:docPartPr>
      <w:docPartBody>
        <w:p w:rsidR="00DC7010" w:rsidRDefault="00892BE9" w:rsidP="00892BE9">
          <w:pPr>
            <w:pStyle w:val="49F71A8CDD4B4766AD6BC6FFFCF283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3D8FABF193402F9B9B230538706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AE6A-3391-4E65-89AF-4C44E4B58D4F}"/>
      </w:docPartPr>
      <w:docPartBody>
        <w:p w:rsidR="00DC7010" w:rsidRDefault="00892BE9" w:rsidP="00892BE9">
          <w:pPr>
            <w:pStyle w:val="753D8FABF193402F9B9B23053870653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ADF37FA29B9435C95794150E07CD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277D9-F9CB-4A27-A531-A269DDD38181}"/>
      </w:docPartPr>
      <w:docPartBody>
        <w:p w:rsidR="00DC7010" w:rsidRDefault="00892BE9" w:rsidP="00892BE9">
          <w:pPr>
            <w:pStyle w:val="1ADF37FA29B9435C95794150E07CD83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773203355AD433F94D0C0000A33C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26757-DA34-4380-950E-260189AE37C7}"/>
      </w:docPartPr>
      <w:docPartBody>
        <w:p w:rsidR="00DC7010" w:rsidRDefault="00892BE9" w:rsidP="00892BE9">
          <w:pPr>
            <w:pStyle w:val="C773203355AD433F94D0C0000A33C34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31145DA7C94CEE80CFA73734F02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20173-FD1D-455A-91A8-EE47199B243F}"/>
      </w:docPartPr>
      <w:docPartBody>
        <w:p w:rsidR="00DC7010" w:rsidRDefault="00892BE9" w:rsidP="00892BE9">
          <w:pPr>
            <w:pStyle w:val="8E31145DA7C94CEE80CFA73734F027A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D8599E08B8468C9CF3D18F775D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00E55-368B-4855-957B-D799F2B5B146}"/>
      </w:docPartPr>
      <w:docPartBody>
        <w:p w:rsidR="00DC7010" w:rsidRDefault="00892BE9" w:rsidP="00892BE9">
          <w:pPr>
            <w:pStyle w:val="2AD8599E08B8468C9CF3D18F775D2F0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9BA64896814ACF8C8154155D49A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D13BF-E097-4406-B51C-A090AF2A29AD}"/>
      </w:docPartPr>
      <w:docPartBody>
        <w:p w:rsidR="00DC7010" w:rsidRDefault="00892BE9" w:rsidP="00892BE9">
          <w:pPr>
            <w:pStyle w:val="A99BA64896814ACF8C8154155D49AAA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EC1D8BC43444E49AE062771C334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50B44-A555-468B-A0E4-E7D5CFB2D664}"/>
      </w:docPartPr>
      <w:docPartBody>
        <w:p w:rsidR="00DC7010" w:rsidRDefault="00892BE9" w:rsidP="00892BE9">
          <w:pPr>
            <w:pStyle w:val="42EC1D8BC43444E49AE062771C3343A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2E7EEDFE80C4B8B81617EA56C28B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DA799-37D2-4C55-A915-F31948DBEEA7}"/>
      </w:docPartPr>
      <w:docPartBody>
        <w:p w:rsidR="00DC7010" w:rsidRDefault="00892BE9" w:rsidP="00892BE9">
          <w:pPr>
            <w:pStyle w:val="F2E7EEDFE80C4B8B81617EA56C28B75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C50E21FA8F421DAB4141AD46730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C0F1F-270C-4000-B340-CC4B39B749FA}"/>
      </w:docPartPr>
      <w:docPartBody>
        <w:p w:rsidR="00DC7010" w:rsidRDefault="00892BE9" w:rsidP="00892BE9">
          <w:pPr>
            <w:pStyle w:val="30C50E21FA8F421DAB4141AD4673091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4196C1FFE8E4A1D85AFBB4541EC2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DA4A0-4DEB-4D18-B36A-B813282D1693}"/>
      </w:docPartPr>
      <w:docPartBody>
        <w:p w:rsidR="00DC7010" w:rsidRDefault="00892BE9" w:rsidP="00892BE9">
          <w:pPr>
            <w:pStyle w:val="24196C1FFE8E4A1D85AFBB4541EC261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0221C2FC1E7424288A5798B4076F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6964A-95E7-4495-B05C-6334D354ECC5}"/>
      </w:docPartPr>
      <w:docPartBody>
        <w:p w:rsidR="00DC7010" w:rsidRDefault="00892BE9" w:rsidP="00892BE9">
          <w:pPr>
            <w:pStyle w:val="D0221C2FC1E7424288A5798B4076F96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1CB0D1C69EE451786E8796852822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4F634-22E2-4689-8245-2B2462B4E23F}"/>
      </w:docPartPr>
      <w:docPartBody>
        <w:p w:rsidR="00DC7010" w:rsidRDefault="00892BE9" w:rsidP="00892BE9">
          <w:pPr>
            <w:pStyle w:val="01CB0D1C69EE451786E87968528220B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9E96F6092D542A2B0B0FE0F59CF8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91D12-8EE4-4736-A667-18C2EACAF0DD}"/>
      </w:docPartPr>
      <w:docPartBody>
        <w:p w:rsidR="00DC7010" w:rsidRDefault="00892BE9" w:rsidP="00892BE9">
          <w:pPr>
            <w:pStyle w:val="19E96F6092D542A2B0B0FE0F59CF8CC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4856AC9528452B97864DB734102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08253-DE39-40DF-A5AE-0EEF3AB5755D}"/>
      </w:docPartPr>
      <w:docPartBody>
        <w:p w:rsidR="00DC7010" w:rsidRDefault="00892BE9" w:rsidP="00892BE9">
          <w:pPr>
            <w:pStyle w:val="104856AC9528452B97864DB7341022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8C6843864B4DD5BF2217447341D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548D8-2AF1-4EF6-9076-D67A0F333D45}"/>
      </w:docPartPr>
      <w:docPartBody>
        <w:p w:rsidR="00DC7010" w:rsidRDefault="00892BE9" w:rsidP="00892BE9">
          <w:pPr>
            <w:pStyle w:val="878C6843864B4DD5BF2217447341D0A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194884663D9495C9B8168B524EFA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DD33-A5B1-4B12-80CC-5550BB3A931A}"/>
      </w:docPartPr>
      <w:docPartBody>
        <w:p w:rsidR="00DC7010" w:rsidRDefault="00892BE9" w:rsidP="00892BE9">
          <w:pPr>
            <w:pStyle w:val="9194884663D9495C9B8168B524EFAC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C3366C98CB84EC785552B4B64FAB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D02C2-B133-40C5-A1C3-0B56CFAD0DB9}"/>
      </w:docPartPr>
      <w:docPartBody>
        <w:p w:rsidR="00DC7010" w:rsidRDefault="00892BE9" w:rsidP="00892BE9">
          <w:pPr>
            <w:pStyle w:val="1C3366C98CB84EC785552B4B64FAB5B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B1A46AAEEF4C24B12997E9BF99A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8B23A-D3FA-4617-A984-D520F633863B}"/>
      </w:docPartPr>
      <w:docPartBody>
        <w:p w:rsidR="00DC7010" w:rsidRDefault="00892BE9" w:rsidP="00892BE9">
          <w:pPr>
            <w:pStyle w:val="52B1A46AAEEF4C24B12997E9BF99A71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00FD7A1E9C942639C3D1D496C210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4992A-20FD-4326-809F-30448AF13FFE}"/>
      </w:docPartPr>
      <w:docPartBody>
        <w:p w:rsidR="00DC7010" w:rsidRDefault="00892BE9" w:rsidP="00892BE9">
          <w:pPr>
            <w:pStyle w:val="F00FD7A1E9C942639C3D1D496C210E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939D2FDED943AA8629F3069AAF0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3D2D2-DF4F-4BFB-A69E-EF8861627CAB}"/>
      </w:docPartPr>
      <w:docPartBody>
        <w:p w:rsidR="00DC7010" w:rsidRDefault="00892BE9" w:rsidP="00892BE9">
          <w:pPr>
            <w:pStyle w:val="EE939D2FDED943AA8629F3069AAF096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6E753D56ED458E98AAB690FF5E0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F3E30-77D1-4345-B118-DB53CB8E919E}"/>
      </w:docPartPr>
      <w:docPartBody>
        <w:p w:rsidR="00DC7010" w:rsidRDefault="00892BE9" w:rsidP="00892BE9">
          <w:pPr>
            <w:pStyle w:val="A56E753D56ED458E98AAB690FF5E007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AA46A8F0A1D4FFB8849F93BAC02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A4558-DCE8-48FB-BE29-E2D4F549A390}"/>
      </w:docPartPr>
      <w:docPartBody>
        <w:p w:rsidR="00DC7010" w:rsidRDefault="00892BE9" w:rsidP="00892BE9">
          <w:pPr>
            <w:pStyle w:val="3AA46A8F0A1D4FFB8849F93BAC027DA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379BD567664E5A85E5857083E5A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60196-4B5B-47E8-9418-E84E3E683F49}"/>
      </w:docPartPr>
      <w:docPartBody>
        <w:p w:rsidR="00DC7010" w:rsidRDefault="00892BE9" w:rsidP="00892BE9">
          <w:pPr>
            <w:pStyle w:val="EC379BD567664E5A85E5857083E5AB6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EF25428F4824BB890B8E762A956E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7204C-D4E6-4E63-9526-6D037073B8EB}"/>
      </w:docPartPr>
      <w:docPartBody>
        <w:p w:rsidR="00DC7010" w:rsidRDefault="00892BE9" w:rsidP="00892BE9">
          <w:pPr>
            <w:pStyle w:val="2EF25428F4824BB890B8E762A956EE5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43655B34074384B58BA647BF69C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6479C-1F50-4C68-B3E9-4DD6BD5D6DFC}"/>
      </w:docPartPr>
      <w:docPartBody>
        <w:p w:rsidR="00DC7010" w:rsidRDefault="00892BE9" w:rsidP="00892BE9">
          <w:pPr>
            <w:pStyle w:val="6A43655B34074384B58BA647BF69C91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26438C1662A40369495558B8DC70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F10A9-43B2-426F-8F6D-D7B476AD8E26}"/>
      </w:docPartPr>
      <w:docPartBody>
        <w:p w:rsidR="00DC7010" w:rsidRDefault="00892BE9" w:rsidP="00892BE9">
          <w:pPr>
            <w:pStyle w:val="E26438C1662A40369495558B8DC70A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E666B6BC5A4CC58FFF5238D2090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B0D97-7392-4759-9A7B-7B80FC958B60}"/>
      </w:docPartPr>
      <w:docPartBody>
        <w:p w:rsidR="00DC7010" w:rsidRDefault="00892BE9" w:rsidP="00892BE9">
          <w:pPr>
            <w:pStyle w:val="E9E666B6BC5A4CC58FFF5238D2090CC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AE7579DEE874DDBB72780AB38EBE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BB0A5-7A32-4E06-873D-18DE8E078FE4}"/>
      </w:docPartPr>
      <w:docPartBody>
        <w:p w:rsidR="00DC7010" w:rsidRDefault="00892BE9" w:rsidP="00892BE9">
          <w:pPr>
            <w:pStyle w:val="1AE7579DEE874DDBB72780AB38EBE73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1019D4AC814B5C979CFB02E1A8D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48E8-CBC4-4CEC-853B-DE4A31D6F63C}"/>
      </w:docPartPr>
      <w:docPartBody>
        <w:p w:rsidR="00DC7010" w:rsidRDefault="00892BE9" w:rsidP="00892BE9">
          <w:pPr>
            <w:pStyle w:val="631019D4AC814B5C979CFB02E1A8DAC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F459CBBF1BB42A39F5C1E7EF96AB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F9CAD-4D6C-4CA0-B073-1C751154239B}"/>
      </w:docPartPr>
      <w:docPartBody>
        <w:p w:rsidR="00DC7010" w:rsidRDefault="00892BE9" w:rsidP="00892BE9">
          <w:pPr>
            <w:pStyle w:val="8F459CBBF1BB42A39F5C1E7EF96AB9B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8BC5822B7D40C795F44A95A65F0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EF4FC-166B-4E26-9CA3-A411C38492D9}"/>
      </w:docPartPr>
      <w:docPartBody>
        <w:p w:rsidR="00DC7010" w:rsidRDefault="00892BE9" w:rsidP="00892BE9">
          <w:pPr>
            <w:pStyle w:val="808BC5822B7D40C795F44A95A65F06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DA7F5B146148A1AC9ABC7769BEB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7A08-536B-4602-8ECC-01CF6C1D2F79}"/>
      </w:docPartPr>
      <w:docPartBody>
        <w:p w:rsidR="00DC7010" w:rsidRDefault="00892BE9" w:rsidP="00892BE9">
          <w:pPr>
            <w:pStyle w:val="FFDA7F5B146148A1AC9ABC7769BEBBC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7FED4E8B054DD3BDFE02B9947BB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66517-8FE2-4696-84B4-556AAFD8A85B}"/>
      </w:docPartPr>
      <w:docPartBody>
        <w:p w:rsidR="00DC7010" w:rsidRDefault="00892BE9" w:rsidP="00892BE9">
          <w:pPr>
            <w:pStyle w:val="F27FED4E8B054DD3BDFE02B9947BB44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691F39F973546B4B9F4FD0AC88D4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E99B-973D-46DD-8F42-BC0622297E09}"/>
      </w:docPartPr>
      <w:docPartBody>
        <w:p w:rsidR="00DC7010" w:rsidRDefault="00892BE9" w:rsidP="00892BE9">
          <w:pPr>
            <w:pStyle w:val="9691F39F973546B4B9F4FD0AC88D437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E1F5476D9A472EAC3C028005FC3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008BD-1E1A-4853-BD15-A7D33808A8E1}"/>
      </w:docPartPr>
      <w:docPartBody>
        <w:p w:rsidR="00DC7010" w:rsidRDefault="00892BE9" w:rsidP="00892BE9">
          <w:pPr>
            <w:pStyle w:val="3FE1F5476D9A472EAC3C028005FC346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1F88BFA3114A8F8EBA6789FAF14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28906-EBDC-4434-B9D3-29CFA0D00843}"/>
      </w:docPartPr>
      <w:docPartBody>
        <w:p w:rsidR="00DC7010" w:rsidRDefault="00892BE9" w:rsidP="00892BE9">
          <w:pPr>
            <w:pStyle w:val="E71F88BFA3114A8F8EBA6789FAF14A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22E23A9461D494A9EF6785C36C8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52B24-EA05-4CCA-BF8B-035AA87686C2}"/>
      </w:docPartPr>
      <w:docPartBody>
        <w:p w:rsidR="00DC7010" w:rsidRDefault="00892BE9" w:rsidP="00892BE9">
          <w:pPr>
            <w:pStyle w:val="E22E23A9461D494A9EF6785C36C8B6C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73AFDD68D54F4B8F2470945A429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44F22-2D6D-465F-B43F-515D3B3A74E4}"/>
      </w:docPartPr>
      <w:docPartBody>
        <w:p w:rsidR="00DC7010" w:rsidRDefault="00892BE9" w:rsidP="00892BE9">
          <w:pPr>
            <w:pStyle w:val="5173AFDD68D54F4B8F2470945A42954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5995E5E0C034B5DB26D73FCE3D3B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EBAC7-3A78-4B5D-AC91-242A3E9E23F6}"/>
      </w:docPartPr>
      <w:docPartBody>
        <w:p w:rsidR="00DC7010" w:rsidRDefault="00892BE9" w:rsidP="00892BE9">
          <w:pPr>
            <w:pStyle w:val="B5995E5E0C034B5DB26D73FCE3D3B14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07CA4A6D5147088E4A5AC319DEB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5E81-2EFC-408E-A74B-CE2216F97277}"/>
      </w:docPartPr>
      <w:docPartBody>
        <w:p w:rsidR="00DC7010" w:rsidRDefault="00892BE9" w:rsidP="00892BE9">
          <w:pPr>
            <w:pStyle w:val="0707CA4A6D5147088E4A5AC319DEB14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AACA5AC1E7464DB0236B844122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82F87-E472-4DF5-B452-A54034AB2912}"/>
      </w:docPartPr>
      <w:docPartBody>
        <w:p w:rsidR="00DC7010" w:rsidRDefault="00892BE9" w:rsidP="00892BE9">
          <w:pPr>
            <w:pStyle w:val="F3AACA5AC1E7464DB0236B844122D7B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65CD10BED5B4D8FBFF4107B4490D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9AB55-069A-4849-AFAE-E219412AFE7B}"/>
      </w:docPartPr>
      <w:docPartBody>
        <w:p w:rsidR="00DC7010" w:rsidRDefault="00892BE9" w:rsidP="00892BE9">
          <w:pPr>
            <w:pStyle w:val="365CD10BED5B4D8FBFF4107B4490D9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78184958FA1452A8F4DFD7936AE6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258E6-1D9E-4494-B3F9-62131375FD91}"/>
      </w:docPartPr>
      <w:docPartBody>
        <w:p w:rsidR="00DC7010" w:rsidRDefault="00892BE9" w:rsidP="00892BE9">
          <w:pPr>
            <w:pStyle w:val="778184958FA1452A8F4DFD7936AE639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10629373A084755AF9A6E154293C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F1C53-EF4B-43B7-BB71-23C58AC44322}"/>
      </w:docPartPr>
      <w:docPartBody>
        <w:p w:rsidR="00DC7010" w:rsidRDefault="00892BE9" w:rsidP="00892BE9">
          <w:pPr>
            <w:pStyle w:val="910629373A084755AF9A6E154293C62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A72A0B97DE4DA482F88C7A2CE94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4D51E-3BB2-447A-8D86-52661D8E9351}"/>
      </w:docPartPr>
      <w:docPartBody>
        <w:p w:rsidR="00DC7010" w:rsidRDefault="00892BE9" w:rsidP="00892BE9">
          <w:pPr>
            <w:pStyle w:val="33A72A0B97DE4DA482F88C7A2CE9487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DAF0855AB745ED952B0D90EBBAC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EDEF-D786-49DC-B1A5-625181B3EC45}"/>
      </w:docPartPr>
      <w:docPartBody>
        <w:p w:rsidR="00DC7010" w:rsidRDefault="00892BE9" w:rsidP="00892BE9">
          <w:pPr>
            <w:pStyle w:val="63DAF0855AB745ED952B0D90EBBAC58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7390DA13AF44E03BDF262F03920D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555D4-8A6B-4FEE-A0FD-BC2E4F45F023}"/>
      </w:docPartPr>
      <w:docPartBody>
        <w:p w:rsidR="00DC7010" w:rsidRDefault="00892BE9" w:rsidP="00892BE9">
          <w:pPr>
            <w:pStyle w:val="77390DA13AF44E03BDF262F03920D0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6D9A4FB1BC44D1B2C5076007717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BF8DF-7854-4971-99C9-A531D8041F01}"/>
      </w:docPartPr>
      <w:docPartBody>
        <w:p w:rsidR="00DC7010" w:rsidRDefault="00892BE9" w:rsidP="00892BE9">
          <w:pPr>
            <w:pStyle w:val="FB6D9A4FB1BC44D1B2C5076007717CD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BE1309CB824B8EBC13A2884FE0E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936FB-92DC-4BDE-AD69-FC1EA3D9B0EC}"/>
      </w:docPartPr>
      <w:docPartBody>
        <w:p w:rsidR="00DC7010" w:rsidRDefault="00892BE9" w:rsidP="00892BE9">
          <w:pPr>
            <w:pStyle w:val="68BE1309CB824B8EBC13A2884FE0E37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E4328130BC44662AFB650D4DA9B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8E929-C6F2-4F70-9390-77470D2298F8}"/>
      </w:docPartPr>
      <w:docPartBody>
        <w:p w:rsidR="00DC7010" w:rsidRDefault="00892BE9" w:rsidP="00892BE9">
          <w:pPr>
            <w:pStyle w:val="9E4328130BC44662AFB650D4DA9B06F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742213CC67D496E825AA1A7AFF1D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F6A09-432D-4B4B-A878-282078C8169E}"/>
      </w:docPartPr>
      <w:docPartBody>
        <w:p w:rsidR="00DC7010" w:rsidRDefault="00892BE9" w:rsidP="00892BE9">
          <w:pPr>
            <w:pStyle w:val="7742213CC67D496E825AA1A7AFF1DEF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5DE5DD27DE441CA8852D6D55F7F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5E66E-B0E8-4F1E-AE64-6EB2493673DC}"/>
      </w:docPartPr>
      <w:docPartBody>
        <w:p w:rsidR="00DC7010" w:rsidRDefault="00892BE9" w:rsidP="00892BE9">
          <w:pPr>
            <w:pStyle w:val="765DE5DD27DE441CA8852D6D55F7FE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9B633EE63C4D8ABD1ED732371A3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F5BF2-DBBD-4F07-9024-953DFFC521AD}"/>
      </w:docPartPr>
      <w:docPartBody>
        <w:p w:rsidR="00DC7010" w:rsidRDefault="00892BE9" w:rsidP="00892BE9">
          <w:pPr>
            <w:pStyle w:val="B89B633EE63C4D8ABD1ED732371A323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3494FB3BF94161B9A059F34DB59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E8A7A-6ABF-4E02-9A77-F0F030EAFEF6}"/>
      </w:docPartPr>
      <w:docPartBody>
        <w:p w:rsidR="00DC7010" w:rsidRDefault="00892BE9" w:rsidP="00892BE9">
          <w:pPr>
            <w:pStyle w:val="6A3494FB3BF94161B9A059F34DB59D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EC2E5F380F74037AA4094E1EC9C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A48C5-17FF-4DB2-BB06-8DAB99E94ABD}"/>
      </w:docPartPr>
      <w:docPartBody>
        <w:p w:rsidR="00DC7010" w:rsidRDefault="00892BE9" w:rsidP="00892BE9">
          <w:pPr>
            <w:pStyle w:val="1EC2E5F380F74037AA4094E1EC9C6D0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945DB2B22214578B334208255ECB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9E060-E033-4075-A81A-5B151AF134BE}"/>
      </w:docPartPr>
      <w:docPartBody>
        <w:p w:rsidR="00DC7010" w:rsidRDefault="00892BE9" w:rsidP="00892BE9">
          <w:pPr>
            <w:pStyle w:val="4945DB2B22214578B334208255ECBA1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108CE948B7F4EA2A8FE32E5A915C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F2A8C-4D3D-4209-B24A-15BF850D97F6}"/>
      </w:docPartPr>
      <w:docPartBody>
        <w:p w:rsidR="00DC7010" w:rsidRDefault="00892BE9" w:rsidP="00892BE9">
          <w:pPr>
            <w:pStyle w:val="5108CE948B7F4EA2A8FE32E5A915C2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17BEB606EA4733BAC8A4A85DB2F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EDBD-C58A-4CDF-914C-EDB7628053DF}"/>
      </w:docPartPr>
      <w:docPartBody>
        <w:p w:rsidR="00DC7010" w:rsidRDefault="00892BE9" w:rsidP="00892BE9">
          <w:pPr>
            <w:pStyle w:val="5417BEB606EA4733BAC8A4A85DB2F5E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05023EE3D0E4413BAAE8FA824D93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6F35A-3DD4-4AF6-91F3-22EF7AEF5DA1}"/>
      </w:docPartPr>
      <w:docPartBody>
        <w:p w:rsidR="00DC7010" w:rsidRDefault="00892BE9" w:rsidP="00892BE9">
          <w:pPr>
            <w:pStyle w:val="005023EE3D0E4413BAAE8FA824D932F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BE2007612C044E6B771E4E98E52C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89C39-4C79-4EA4-919D-59812682F99B}"/>
      </w:docPartPr>
      <w:docPartBody>
        <w:p w:rsidR="00DC7010" w:rsidRDefault="00892BE9" w:rsidP="00892BE9">
          <w:pPr>
            <w:pStyle w:val="BBE2007612C044E6B771E4E98E52CE5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BD0AB20853474A9135BB7362487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28089-8FE5-4194-B042-E06FE36C6093}"/>
      </w:docPartPr>
      <w:docPartBody>
        <w:p w:rsidR="00DC7010" w:rsidRDefault="00892BE9" w:rsidP="00892BE9">
          <w:pPr>
            <w:pStyle w:val="D1BD0AB20853474A9135BB7362487A6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C23188C35A84F92A334FCF7E6B8B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ED0D3-9D72-4C49-BFDC-670D0D15B27B}"/>
      </w:docPartPr>
      <w:docPartBody>
        <w:p w:rsidR="00DC7010" w:rsidRDefault="00892BE9" w:rsidP="00892BE9">
          <w:pPr>
            <w:pStyle w:val="DC23188C35A84F92A334FCF7E6B8B00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A66A1C640F4F65B9BE78F24A8D1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91452-3090-4622-BE76-4CD8336834AF}"/>
      </w:docPartPr>
      <w:docPartBody>
        <w:p w:rsidR="00DC7010" w:rsidRDefault="00892BE9" w:rsidP="00892BE9">
          <w:pPr>
            <w:pStyle w:val="1CA66A1C640F4F65B9BE78F24A8D17E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5D26FA783943A2A4726F390EE36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DCDC1-C9A7-48C7-ACA1-6342676265ED}"/>
      </w:docPartPr>
      <w:docPartBody>
        <w:p w:rsidR="00DC7010" w:rsidRDefault="00892BE9" w:rsidP="00892BE9">
          <w:pPr>
            <w:pStyle w:val="965D26FA783943A2A4726F390EE369D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A74E1F0C4242828366834566676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9FB14-9F4C-4CDB-8DEB-181A80D5D1A4}"/>
      </w:docPartPr>
      <w:docPartBody>
        <w:p w:rsidR="00DC7010" w:rsidRDefault="00892BE9" w:rsidP="00892BE9">
          <w:pPr>
            <w:pStyle w:val="7EA74E1F0C4242828366834566676A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AAC47D3468D401A90023BD79AE32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DF674-1E01-4690-A294-E01457F73FBA}"/>
      </w:docPartPr>
      <w:docPartBody>
        <w:p w:rsidR="00DC7010" w:rsidRDefault="00892BE9" w:rsidP="00892BE9">
          <w:pPr>
            <w:pStyle w:val="CAAC47D3468D401A90023BD79AE323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77A32A6F5F4CA98B68F8617325F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D71A5-A636-4EB1-8246-F53DF1CF2F6E}"/>
      </w:docPartPr>
      <w:docPartBody>
        <w:p w:rsidR="00DC7010" w:rsidRDefault="00892BE9" w:rsidP="00892BE9">
          <w:pPr>
            <w:pStyle w:val="2777A32A6F5F4CA98B68F8617325FF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F000DD1462B4DFDB5B20A989BB07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0991B-F14E-484C-9859-E74F8FFB1AC7}"/>
      </w:docPartPr>
      <w:docPartBody>
        <w:p w:rsidR="00DC7010" w:rsidRDefault="00892BE9" w:rsidP="00892BE9">
          <w:pPr>
            <w:pStyle w:val="AF000DD1462B4DFDB5B20A989BB070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74184310ECC4D37B814A548697DE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A1388-7E28-4637-B98E-E945FFB458C0}"/>
      </w:docPartPr>
      <w:docPartBody>
        <w:p w:rsidR="00DC7010" w:rsidRDefault="00892BE9" w:rsidP="00892BE9">
          <w:pPr>
            <w:pStyle w:val="E74184310ECC4D37B814A548697DE6B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D42E3852CB54948A04E60871AF59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48304-964B-4F2A-9ABB-BD28DBD3DFB6}"/>
      </w:docPartPr>
      <w:docPartBody>
        <w:p w:rsidR="00DC7010" w:rsidRDefault="00892BE9" w:rsidP="00892BE9">
          <w:pPr>
            <w:pStyle w:val="BD42E3852CB54948A04E60871AF5901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7878DA705E945118169025DFBF1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BF9C6-8FCB-4FD2-8761-A230A6313907}"/>
      </w:docPartPr>
      <w:docPartBody>
        <w:p w:rsidR="00DC7010" w:rsidRDefault="00892BE9" w:rsidP="00892BE9">
          <w:pPr>
            <w:pStyle w:val="47878DA705E945118169025DFBF119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A6DB9DB561A45A2AED7613078CEF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E090-BF84-4A6A-BCD2-67863BC97576}"/>
      </w:docPartPr>
      <w:docPartBody>
        <w:p w:rsidR="00DC7010" w:rsidRDefault="00892BE9" w:rsidP="00892BE9">
          <w:pPr>
            <w:pStyle w:val="BA6DB9DB561A45A2AED7613078CEFDD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1D61A0B23944DD183A817D6BBD74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0B990-8A0D-45E9-A664-0015CC5188B9}"/>
      </w:docPartPr>
      <w:docPartBody>
        <w:p w:rsidR="00DC7010" w:rsidRDefault="00892BE9" w:rsidP="00892BE9">
          <w:pPr>
            <w:pStyle w:val="81D61A0B23944DD183A817D6BBD74E92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708C9104CEA410C8ECD008B368F3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24877-5322-444E-B1B5-6D23AB464A28}"/>
      </w:docPartPr>
      <w:docPartBody>
        <w:p w:rsidR="00DC7010" w:rsidRDefault="00892BE9" w:rsidP="00892BE9">
          <w:pPr>
            <w:pStyle w:val="1708C9104CEA410C8ECD008B368F349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F198FC3F86412E9D3DD770A1879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4F5BE-8C4A-4E63-8EB3-3970B5E3F172}"/>
      </w:docPartPr>
      <w:docPartBody>
        <w:p w:rsidR="00DC7010" w:rsidRDefault="00892BE9" w:rsidP="00892BE9">
          <w:pPr>
            <w:pStyle w:val="73F198FC3F86412E9D3DD770A1879EA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11E01995C1487996FBDA247F15E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3C300-68BE-463A-83E5-DBA7673E4047}"/>
      </w:docPartPr>
      <w:docPartBody>
        <w:p w:rsidR="00DC7010" w:rsidRDefault="00892BE9" w:rsidP="00892BE9">
          <w:pPr>
            <w:pStyle w:val="CB11E01995C1487996FBDA247F15E69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BC9C9C4E7E4802BB25142D5B57B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548DE-471F-4B68-BA60-E1DAF2A90733}"/>
      </w:docPartPr>
      <w:docPartBody>
        <w:p w:rsidR="00DC7010" w:rsidRDefault="00892BE9" w:rsidP="00892BE9">
          <w:pPr>
            <w:pStyle w:val="82BC9C9C4E7E4802BB25142D5B57BAA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8A08319F33240B9822B1FF9943DD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78AB5-DE1A-4579-8D26-8C23C02B0EEC}"/>
      </w:docPartPr>
      <w:docPartBody>
        <w:p w:rsidR="00DC7010" w:rsidRDefault="00892BE9" w:rsidP="00892BE9">
          <w:pPr>
            <w:pStyle w:val="A8A08319F33240B9822B1FF9943DD78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7AACE08B9B43DD923CCC0208995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EB09A-9E35-4794-9D1B-26CD00BEB01A}"/>
      </w:docPartPr>
      <w:docPartBody>
        <w:p w:rsidR="00DC7010" w:rsidRDefault="00892BE9" w:rsidP="00892BE9">
          <w:pPr>
            <w:pStyle w:val="377AACE08B9B43DD923CCC020899532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6C33017BCC247099E1F196882E74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318E-4ACF-464F-8306-FFF2E19F1020}"/>
      </w:docPartPr>
      <w:docPartBody>
        <w:p w:rsidR="00DC7010" w:rsidRDefault="00892BE9" w:rsidP="00892BE9">
          <w:pPr>
            <w:pStyle w:val="56C33017BCC247099E1F196882E74DF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8233E3C9E8493B8B8F89C4A5AE4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EE59D-FBDE-4ACA-B699-D889DCD860F7}"/>
      </w:docPartPr>
      <w:docPartBody>
        <w:p w:rsidR="00DC7010" w:rsidRDefault="00892BE9" w:rsidP="00892BE9">
          <w:pPr>
            <w:pStyle w:val="418233E3C9E8493B8B8F89C4A5AE45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E8248F50694BB883D06E04864E9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CAE53-3181-40CA-AA52-9FDAA9B3D797}"/>
      </w:docPartPr>
      <w:docPartBody>
        <w:p w:rsidR="00DC7010" w:rsidRDefault="00892BE9" w:rsidP="00892BE9">
          <w:pPr>
            <w:pStyle w:val="94E8248F50694BB883D06E04864E975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6D6184EC6AE4BD5883B65F84CD76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3A2C-AC0E-442F-9EA4-CD92324CDFE9}"/>
      </w:docPartPr>
      <w:docPartBody>
        <w:p w:rsidR="00DC7010" w:rsidRDefault="00892BE9" w:rsidP="00892BE9">
          <w:pPr>
            <w:pStyle w:val="16D6184EC6AE4BD5883B65F84CD76C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47B9D05C3B4388BD5A9CD479402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AF92C-F922-4EB3-B603-F39F230D62F7}"/>
      </w:docPartPr>
      <w:docPartBody>
        <w:p w:rsidR="00DC7010" w:rsidRDefault="00892BE9" w:rsidP="00892BE9">
          <w:pPr>
            <w:pStyle w:val="4547B9D05C3B4388BD5A9CD4794028F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E08BF014BB4ED28673E88C9C323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60EED-744C-466F-8416-C2C496F74D33}"/>
      </w:docPartPr>
      <w:docPartBody>
        <w:p w:rsidR="00DC7010" w:rsidRDefault="00892BE9" w:rsidP="00892BE9">
          <w:pPr>
            <w:pStyle w:val="ABE08BF014BB4ED28673E88C9C3237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2178B9A2F624B08B97F4302DC9C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833B7-9CB9-42D2-A204-F70E6DB9256A}"/>
      </w:docPartPr>
      <w:docPartBody>
        <w:p w:rsidR="00DC7010" w:rsidRDefault="00892BE9" w:rsidP="00892BE9">
          <w:pPr>
            <w:pStyle w:val="F2178B9A2F624B08B97F4302DC9C7C4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6DFDC17D73406AA9947580163D7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012C8-BBF5-416C-AA3C-C23FE387A681}"/>
      </w:docPartPr>
      <w:docPartBody>
        <w:p w:rsidR="00DC7010" w:rsidRDefault="00892BE9" w:rsidP="00892BE9">
          <w:pPr>
            <w:pStyle w:val="196DFDC17D73406AA9947580163D70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096AEAF38E4A518AFDF835A383E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655D4-6F40-4512-9C1D-347F2B53E1D3}"/>
      </w:docPartPr>
      <w:docPartBody>
        <w:p w:rsidR="00DC7010" w:rsidRDefault="00892BE9" w:rsidP="00892BE9">
          <w:pPr>
            <w:pStyle w:val="96096AEAF38E4A518AFDF835A383E00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3E82823DE84378BEC42BF07898E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16D99-E176-43DD-BE66-2FD320717A84}"/>
      </w:docPartPr>
      <w:docPartBody>
        <w:p w:rsidR="00DC7010" w:rsidRDefault="00892BE9" w:rsidP="00892BE9">
          <w:pPr>
            <w:pStyle w:val="1C3E82823DE84378BEC42BF07898E78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E5E0EBB3054C2DA213A2820B292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375F0-3C2D-41A7-8C08-6FB30F9D47FE}"/>
      </w:docPartPr>
      <w:docPartBody>
        <w:p w:rsidR="00DC7010" w:rsidRDefault="00892BE9" w:rsidP="00892BE9">
          <w:pPr>
            <w:pStyle w:val="7DE5E0EBB3054C2DA213A2820B292F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668AA75D0A47DB97BA06D3662BA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9A7AF-BA9D-48E3-A03C-0FD7F27C655C}"/>
      </w:docPartPr>
      <w:docPartBody>
        <w:p w:rsidR="00DC7010" w:rsidRDefault="00892BE9" w:rsidP="00892BE9">
          <w:pPr>
            <w:pStyle w:val="2D668AA75D0A47DB97BA06D3662BA7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EEBB206C89C4462B32CE6062EC94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CC0ED-226F-48CD-8C5E-1FD7584F2A4D}"/>
      </w:docPartPr>
      <w:docPartBody>
        <w:p w:rsidR="00DC7010" w:rsidRDefault="00892BE9" w:rsidP="00892BE9">
          <w:pPr>
            <w:pStyle w:val="2EEBB206C89C4462B32CE6062EC9444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DF0BC5FA74A44C38265006CC37D8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A7B1F-6862-432E-A6BC-C39AEA9F60A6}"/>
      </w:docPartPr>
      <w:docPartBody>
        <w:p w:rsidR="00DC7010" w:rsidRDefault="00892BE9" w:rsidP="00892BE9">
          <w:pPr>
            <w:pStyle w:val="4DF0BC5FA74A44C38265006CC37D84F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0CF6A0E13B34E57AFBD0D0AB53B3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D3A77-A070-4AC0-98E9-8768D7ABD5C1}"/>
      </w:docPartPr>
      <w:docPartBody>
        <w:p w:rsidR="00DC7010" w:rsidRDefault="00892BE9" w:rsidP="00892BE9">
          <w:pPr>
            <w:pStyle w:val="F0CF6A0E13B34E57AFBD0D0AB53B3F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10538FA9104676BCEED64139161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6F662-85D1-4C6C-88AB-0947CF0454AB}"/>
      </w:docPartPr>
      <w:docPartBody>
        <w:p w:rsidR="00DC7010" w:rsidRDefault="00892BE9" w:rsidP="00892BE9">
          <w:pPr>
            <w:pStyle w:val="9210538FA9104676BCEED641391615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0E51C5E189441AB89FE0E6F42B1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35E06-8455-48EE-B4E6-26AF5C3F94ED}"/>
      </w:docPartPr>
      <w:docPartBody>
        <w:p w:rsidR="00DC7010" w:rsidRDefault="00892BE9" w:rsidP="00892BE9">
          <w:pPr>
            <w:pStyle w:val="C0E51C5E189441AB89FE0E6F42B1BF9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4B1C74B14D4717B710066A4835F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B126-BA60-434E-8A76-52564BDFC97E}"/>
      </w:docPartPr>
      <w:docPartBody>
        <w:p w:rsidR="00DC7010" w:rsidRDefault="00892BE9" w:rsidP="00892BE9">
          <w:pPr>
            <w:pStyle w:val="7F4B1C74B14D4717B710066A4835FD9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93DB8C88D4D41D8B7512AC5D778E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E858B-9CE2-42B0-BD06-5355639F55BF}"/>
      </w:docPartPr>
      <w:docPartBody>
        <w:p w:rsidR="00DC7010" w:rsidRDefault="00892BE9" w:rsidP="00892BE9">
          <w:pPr>
            <w:pStyle w:val="D93DB8C88D4D41D8B7512AC5D778EC7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2FF3CC728DE4E4793BAB0AD2B971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9A152-528F-4EA7-9D17-6D63E390951A}"/>
      </w:docPartPr>
      <w:docPartBody>
        <w:p w:rsidR="00DC7010" w:rsidRDefault="00892BE9" w:rsidP="00892BE9">
          <w:pPr>
            <w:pStyle w:val="12FF3CC728DE4E4793BAB0AD2B971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F4F8C76ADC420582CE879194483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A2E91-7C3B-4C74-88E5-EF4E990CD72E}"/>
      </w:docPartPr>
      <w:docPartBody>
        <w:p w:rsidR="00DC7010" w:rsidRDefault="00892BE9" w:rsidP="00892BE9">
          <w:pPr>
            <w:pStyle w:val="4CF4F8C76ADC420582CE8791944832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F60C8B8D1D472CB6852FC8D8B10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C2FB0-CC8B-4866-956F-6640AF748D45}"/>
      </w:docPartPr>
      <w:docPartBody>
        <w:p w:rsidR="00DC7010" w:rsidRDefault="00892BE9" w:rsidP="00892BE9">
          <w:pPr>
            <w:pStyle w:val="A2F60C8B8D1D472CB6852FC8D8B108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A3B60F0F8A44AB196701604B6ECC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7C89F-A536-49C2-9C0E-577FF5659B6E}"/>
      </w:docPartPr>
      <w:docPartBody>
        <w:p w:rsidR="00DC7010" w:rsidRDefault="00892BE9" w:rsidP="00892BE9">
          <w:pPr>
            <w:pStyle w:val="6A3B60F0F8A44AB196701604B6ECC9A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5D80E8BDEE4EF086CDE29CEA385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88C66-62B7-46D0-9A77-D7404C34E8CF}"/>
      </w:docPartPr>
      <w:docPartBody>
        <w:p w:rsidR="00DC7010" w:rsidRDefault="00892BE9" w:rsidP="00892BE9">
          <w:pPr>
            <w:pStyle w:val="125D80E8BDEE4EF086CDE29CEA38505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884E9AE9E1349A98CB8F7967511D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156FC-01A4-4565-B4F2-798A8294B468}"/>
      </w:docPartPr>
      <w:docPartBody>
        <w:p w:rsidR="00DC7010" w:rsidRDefault="00892BE9" w:rsidP="00892BE9">
          <w:pPr>
            <w:pStyle w:val="A884E9AE9E1349A98CB8F7967511DB7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8384B8D5FE344C3A2D3BAE7D07CE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976E-0A40-4E43-B0D4-4493FCDE22F3}"/>
      </w:docPartPr>
      <w:docPartBody>
        <w:p w:rsidR="00DC7010" w:rsidRDefault="00892BE9" w:rsidP="00892BE9">
          <w:pPr>
            <w:pStyle w:val="38384B8D5FE344C3A2D3BAE7D07CEA5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0009D3C8C6418D9EBAE78316CB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C924-9036-41F4-B6BA-6AC53FEB5A02}"/>
      </w:docPartPr>
      <w:docPartBody>
        <w:p w:rsidR="00DC7010" w:rsidRDefault="00892BE9" w:rsidP="00892BE9">
          <w:pPr>
            <w:pStyle w:val="0C0009D3C8C6418D9EBAE78316CBE7E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73A6A7C9EC4C1C80C683FF6212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6BAB4-1A88-4640-B226-950B4891748F}"/>
      </w:docPartPr>
      <w:docPartBody>
        <w:p w:rsidR="00DC7010" w:rsidRDefault="00892BE9" w:rsidP="00892BE9">
          <w:pPr>
            <w:pStyle w:val="6973A6A7C9EC4C1C80C683FF6212D27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59E21566B341D38D56EB27C17D7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604B5-29B7-4CC7-952E-4F07CBA247E2}"/>
      </w:docPartPr>
      <w:docPartBody>
        <w:p w:rsidR="00DC7010" w:rsidRDefault="00892BE9" w:rsidP="00892BE9">
          <w:pPr>
            <w:pStyle w:val="9059E21566B341D38D56EB27C17D78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1AB8DD2566D4E1DB276CEEA394B1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D8F17-8243-4D13-A832-24F5B746E475}"/>
      </w:docPartPr>
      <w:docPartBody>
        <w:p w:rsidR="00DC7010" w:rsidRDefault="00892BE9" w:rsidP="00892BE9">
          <w:pPr>
            <w:pStyle w:val="71AB8DD2566D4E1DB276CEEA394B12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AFBD8874E14A43876C3A37AF37C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5E350-7700-48B7-AD62-1CB6F2D6C112}"/>
      </w:docPartPr>
      <w:docPartBody>
        <w:p w:rsidR="00DC7010" w:rsidRDefault="00892BE9" w:rsidP="00892BE9">
          <w:pPr>
            <w:pStyle w:val="CCAFBD8874E14A43876C3A37AF37CB5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AED5EAD2A0543B3B073E51DF1F8B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7A9C9-54C8-4E75-BEF8-7C69A2406A93}"/>
      </w:docPartPr>
      <w:docPartBody>
        <w:p w:rsidR="00DC7010" w:rsidRDefault="00892BE9" w:rsidP="00892BE9">
          <w:pPr>
            <w:pStyle w:val="EAED5EAD2A0543B3B073E51DF1F8B7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AFD832FCF84BBDBCC3A09AF01F9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9D2FE-66EA-4EF8-806D-E8801C0B6F40}"/>
      </w:docPartPr>
      <w:docPartBody>
        <w:p w:rsidR="00DC7010" w:rsidRDefault="00892BE9" w:rsidP="00892BE9">
          <w:pPr>
            <w:pStyle w:val="67AFD832FCF84BBDBCC3A09AF01F9EA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DE9A3344F84B3B9409C6C9DBA2B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34FEA-29EA-4BB8-8281-B13C61FBA22D}"/>
      </w:docPartPr>
      <w:docPartBody>
        <w:p w:rsidR="00DC7010" w:rsidRDefault="00892BE9" w:rsidP="00892BE9">
          <w:pPr>
            <w:pStyle w:val="99DE9A3344F84B3B9409C6C9DBA2B87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7A5E620B7446168AC26996EF793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98A65-E6C9-4584-8CC4-59B505381542}"/>
      </w:docPartPr>
      <w:docPartBody>
        <w:p w:rsidR="00DC7010" w:rsidRDefault="00892BE9" w:rsidP="00892BE9">
          <w:pPr>
            <w:pStyle w:val="EC7A5E620B7446168AC26996EF7939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75163DFFF0491C9F1BEC331755D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DC080-A7DB-48C5-BF0A-06F890551F87}"/>
      </w:docPartPr>
      <w:docPartBody>
        <w:p w:rsidR="00DC7010" w:rsidRDefault="00892BE9" w:rsidP="00892BE9">
          <w:pPr>
            <w:pStyle w:val="3075163DFFF0491C9F1BEC331755DE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0945D706BF4947BECFD3C44DBAB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74832-D167-4CB7-9003-1067258EA7B5}"/>
      </w:docPartPr>
      <w:docPartBody>
        <w:p w:rsidR="00DC7010" w:rsidRDefault="00892BE9" w:rsidP="00892BE9">
          <w:pPr>
            <w:pStyle w:val="680945D706BF4947BECFD3C44DBABF4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13F1112FC2E41ADA2F8F687FDA1D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54E11-EB01-48D7-A7C5-9238D234E145}"/>
      </w:docPartPr>
      <w:docPartBody>
        <w:p w:rsidR="00DC7010" w:rsidRDefault="00892BE9" w:rsidP="00892BE9">
          <w:pPr>
            <w:pStyle w:val="F13F1112FC2E41ADA2F8F687FDA1D0C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1325485D60473EA86C662AC547F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CC7FE-0C7A-4ACD-8308-BB7CA35257C1}"/>
      </w:docPartPr>
      <w:docPartBody>
        <w:p w:rsidR="00DC7010" w:rsidRDefault="00892BE9" w:rsidP="00892BE9">
          <w:pPr>
            <w:pStyle w:val="961325485D60473EA86C662AC547FF8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D03610FBC74E658DDCEE0D32D92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8681A-6479-4B97-8355-405E6AAB1557}"/>
      </w:docPartPr>
      <w:docPartBody>
        <w:p w:rsidR="00DC7010" w:rsidRDefault="00892BE9" w:rsidP="00892BE9">
          <w:pPr>
            <w:pStyle w:val="59D03610FBC74E658DDCEE0D32D9294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543C4099ACE4AC3AA05081A2D278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C2951-9AC4-4551-B3A0-C44976A8523C}"/>
      </w:docPartPr>
      <w:docPartBody>
        <w:p w:rsidR="00DC7010" w:rsidRDefault="00892BE9" w:rsidP="00892BE9">
          <w:pPr>
            <w:pStyle w:val="4543C4099ACE4AC3AA05081A2D2787F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498B3E974D45F0BA7C788FA73FF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78D2E-1245-4867-A56D-0954926A8330}"/>
      </w:docPartPr>
      <w:docPartBody>
        <w:p w:rsidR="00DC7010" w:rsidRDefault="00892BE9" w:rsidP="00892BE9">
          <w:pPr>
            <w:pStyle w:val="E6498B3E974D45F0BA7C788FA73FF2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EBF1F9C7BFA4E9899F52DE3C7402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738BC-3DF1-423C-9E0C-56A5B76E105E}"/>
      </w:docPartPr>
      <w:docPartBody>
        <w:p w:rsidR="00DC7010" w:rsidRDefault="00892BE9" w:rsidP="00892BE9">
          <w:pPr>
            <w:pStyle w:val="AEBF1F9C7BFA4E9899F52DE3C74022A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B6B8FD30A90422898F1378B2E8DB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947B-550E-4A9A-99AA-F2CEFD3FC2D8}"/>
      </w:docPartPr>
      <w:docPartBody>
        <w:p w:rsidR="00DC7010" w:rsidRDefault="00892BE9" w:rsidP="00892BE9">
          <w:pPr>
            <w:pStyle w:val="0B6B8FD30A90422898F1378B2E8DB47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2385A1DE2F34E68B090CEE884D5C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8349D-06B1-424B-9D60-1143A5C1F8CE}"/>
      </w:docPartPr>
      <w:docPartBody>
        <w:p w:rsidR="00DC7010" w:rsidRDefault="00892BE9" w:rsidP="00892BE9">
          <w:pPr>
            <w:pStyle w:val="22385A1DE2F34E68B090CEE884D5C86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2E69B0AD3341DF98F6CA071F653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E7B35-2797-4092-A7C2-6675EBA48CA5}"/>
      </w:docPartPr>
      <w:docPartBody>
        <w:p w:rsidR="00DC7010" w:rsidRDefault="00892BE9" w:rsidP="00892BE9">
          <w:pPr>
            <w:pStyle w:val="562E69B0AD3341DF98F6CA071F6532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8FF8FD9627463893BF8762BD257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32B9C-31CF-4C08-960C-15589F2CF654}"/>
      </w:docPartPr>
      <w:docPartBody>
        <w:p w:rsidR="00DC7010" w:rsidRDefault="00892BE9" w:rsidP="00892BE9">
          <w:pPr>
            <w:pStyle w:val="198FF8FD9627463893BF8762BD25778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E572B84336C4DBDB353CE84D1A53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B3964-2DFD-493D-B43A-47B33C46DB1D}"/>
      </w:docPartPr>
      <w:docPartBody>
        <w:p w:rsidR="00DC7010" w:rsidRDefault="00892BE9" w:rsidP="00892BE9">
          <w:pPr>
            <w:pStyle w:val="AE572B84336C4DBDB353CE84D1A531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E57501488F24E67A5D3D51D0D774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9CF29-512E-4DE2-A6A8-8BE4AAF768A4}"/>
      </w:docPartPr>
      <w:docPartBody>
        <w:p w:rsidR="00DC7010" w:rsidRDefault="00892BE9" w:rsidP="00892BE9">
          <w:pPr>
            <w:pStyle w:val="FE57501488F24E67A5D3D51D0D7748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0AE521F72E044C69887E430CB119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25A29-FD8E-4C55-8709-B4792086ECDB}"/>
      </w:docPartPr>
      <w:docPartBody>
        <w:p w:rsidR="00DC7010" w:rsidRDefault="00892BE9" w:rsidP="00892BE9">
          <w:pPr>
            <w:pStyle w:val="30AE521F72E044C69887E430CB119B3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655F404C7974F36800B911C9E698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8F91C-FBF4-415B-BF52-4C8AE0E24D9C}"/>
      </w:docPartPr>
      <w:docPartBody>
        <w:p w:rsidR="00DC7010" w:rsidRDefault="00892BE9" w:rsidP="00892BE9">
          <w:pPr>
            <w:pStyle w:val="0655F404C7974F36800B911C9E6983B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85994F33CE348539DB48470E6B99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A05D9-1771-445D-A462-AB6C4E9F1AE2}"/>
      </w:docPartPr>
      <w:docPartBody>
        <w:p w:rsidR="00DC7010" w:rsidRDefault="00892BE9" w:rsidP="00892BE9">
          <w:pPr>
            <w:pStyle w:val="A85994F33CE348539DB48470E6B99E4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78E01061A74EE1A793CD89F3C8E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DC5E1-DDB4-43E8-9830-C65BE0B4A996}"/>
      </w:docPartPr>
      <w:docPartBody>
        <w:p w:rsidR="00DC7010" w:rsidRDefault="00892BE9" w:rsidP="00892BE9">
          <w:pPr>
            <w:pStyle w:val="D278E01061A74EE1A793CD89F3C8E40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6DD2B6247F4C7A823F13C5D4B6E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7CF6C-A9D6-4795-BDCD-2D3C2A5D227B}"/>
      </w:docPartPr>
      <w:docPartBody>
        <w:p w:rsidR="00DC7010" w:rsidRDefault="00892BE9" w:rsidP="00892BE9">
          <w:pPr>
            <w:pStyle w:val="1F6DD2B6247F4C7A823F13C5D4B6E96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7C64902691473A961D31751A65D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64BB3-F3EE-4BCC-8D32-376B605A8235}"/>
      </w:docPartPr>
      <w:docPartBody>
        <w:p w:rsidR="00DC7010" w:rsidRDefault="00892BE9" w:rsidP="00892BE9">
          <w:pPr>
            <w:pStyle w:val="EF7C64902691473A961D31751A65D3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7F6BCFB8824A169B827566BD6D4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BF51C-C18E-41EB-A66D-47B7EB549B4B}"/>
      </w:docPartPr>
      <w:docPartBody>
        <w:p w:rsidR="00DC7010" w:rsidRDefault="00892BE9" w:rsidP="00892BE9">
          <w:pPr>
            <w:pStyle w:val="E97F6BCFB8824A169B827566BD6D4DD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DCF164ECBAF4CA881D40A0CB2B48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69016-D43F-4AA8-A085-6EB857E1D463}"/>
      </w:docPartPr>
      <w:docPartBody>
        <w:p w:rsidR="00DC7010" w:rsidRDefault="00892BE9" w:rsidP="00892BE9">
          <w:pPr>
            <w:pStyle w:val="2DCF164ECBAF4CA881D40A0CB2B489B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DF1E8E9F8F346CBAB2A58ED0846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5DFCD-73B8-4341-87F4-0FB4F3BE96CB}"/>
      </w:docPartPr>
      <w:docPartBody>
        <w:p w:rsidR="00DC7010" w:rsidRDefault="00892BE9" w:rsidP="00892BE9">
          <w:pPr>
            <w:pStyle w:val="0DF1E8E9F8F346CBAB2A58ED084646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28C115B5AA74C6988B7DAF11586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07800-F9E5-4873-A4D2-E72CEE61EDDE}"/>
      </w:docPartPr>
      <w:docPartBody>
        <w:p w:rsidR="00DC7010" w:rsidRDefault="00892BE9" w:rsidP="00892BE9">
          <w:pPr>
            <w:pStyle w:val="E28C115B5AA74C6988B7DAF11586CB4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7B0FA2CF984330BF5304472628C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A366C-C31F-4C5E-9802-38E3B208F29B}"/>
      </w:docPartPr>
      <w:docPartBody>
        <w:p w:rsidR="00DC7010" w:rsidRDefault="00892BE9" w:rsidP="00892BE9">
          <w:pPr>
            <w:pStyle w:val="817B0FA2CF984330BF5304472628C8D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90DE84D862742C3A1CF361CCF705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6D0A-385D-4DE7-BFE9-634E84AFF5A0}"/>
      </w:docPartPr>
      <w:docPartBody>
        <w:p w:rsidR="00DC7010" w:rsidRDefault="00892BE9" w:rsidP="00892BE9">
          <w:pPr>
            <w:pStyle w:val="D90DE84D862742C3A1CF361CCF70581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774CB17F424D3D82260EFC1FCFE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25857-E02C-4D2F-989F-94465D8BB87B}"/>
      </w:docPartPr>
      <w:docPartBody>
        <w:p w:rsidR="00DC7010" w:rsidRDefault="00892BE9" w:rsidP="00892BE9">
          <w:pPr>
            <w:pStyle w:val="1D774CB17F424D3D82260EFC1FCFE2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2291F4CFD745209B1AD509A70F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EF182-7F60-4D04-951D-B9D5A2502996}"/>
      </w:docPartPr>
      <w:docPartBody>
        <w:p w:rsidR="00DC7010" w:rsidRDefault="00892BE9" w:rsidP="00892BE9">
          <w:pPr>
            <w:pStyle w:val="C32291F4CFD745209B1AD509A70F69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5D8CD066B5347B78F825751EDE1D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995B9-9EAE-42BC-9EDC-F300C8E47A1B}"/>
      </w:docPartPr>
      <w:docPartBody>
        <w:p w:rsidR="00DC7010" w:rsidRDefault="00892BE9" w:rsidP="00892BE9">
          <w:pPr>
            <w:pStyle w:val="85D8CD066B5347B78F825751EDE1DD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3F9D43311A40C6AB0CE4DD6DBC4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7398D-7831-4056-AE1E-B19CA7703531}"/>
      </w:docPartPr>
      <w:docPartBody>
        <w:p w:rsidR="00DC7010" w:rsidRDefault="00892BE9" w:rsidP="00892BE9">
          <w:pPr>
            <w:pStyle w:val="A33F9D43311A40C6AB0CE4DD6DBC48A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63FCC69AE5466BA233EC56EC331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2209C-44D1-4D5A-896B-69C851541829}"/>
      </w:docPartPr>
      <w:docPartBody>
        <w:p w:rsidR="00DC7010" w:rsidRDefault="00892BE9" w:rsidP="00892BE9">
          <w:pPr>
            <w:pStyle w:val="B863FCC69AE5466BA233EC56EC3316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3D3CFC32EDA46B4B708A64571379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1BCB8-76E8-4E7A-9C45-340AFE6A9F9F}"/>
      </w:docPartPr>
      <w:docPartBody>
        <w:p w:rsidR="00DC7010" w:rsidRDefault="00892BE9" w:rsidP="00892BE9">
          <w:pPr>
            <w:pStyle w:val="F3D3CFC32EDA46B4B708A6457137901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CA2E7DA95D547FCB1A9883D2F09D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262CE-C699-45B3-8E12-6E9319868FEF}"/>
      </w:docPartPr>
      <w:docPartBody>
        <w:p w:rsidR="00DC7010" w:rsidRDefault="00892BE9" w:rsidP="00892BE9">
          <w:pPr>
            <w:pStyle w:val="7CA2E7DA95D547FCB1A9883D2F09D47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F8EC035EB5145CA986381EE30D9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04653-3547-4DFC-B4B6-2233BF9CD7E0}"/>
      </w:docPartPr>
      <w:docPartBody>
        <w:p w:rsidR="00DC7010" w:rsidRDefault="00892BE9" w:rsidP="00892BE9">
          <w:pPr>
            <w:pStyle w:val="5F8EC035EB5145CA986381EE30D94DD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49921D653743A4A6CA6CD81875B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EC28E-ADE6-480D-966F-4A09EB2863D3}"/>
      </w:docPartPr>
      <w:docPartBody>
        <w:p w:rsidR="00DC7010" w:rsidRDefault="00892BE9" w:rsidP="00892BE9">
          <w:pPr>
            <w:pStyle w:val="7F49921D653743A4A6CA6CD81875B71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7921E2CA5CA47B99708DBA031A52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C9ECB-7851-4C09-8755-91356181E761}"/>
      </w:docPartPr>
      <w:docPartBody>
        <w:p w:rsidR="00DC7010" w:rsidRDefault="00892BE9" w:rsidP="00892BE9">
          <w:pPr>
            <w:pStyle w:val="F7921E2CA5CA47B99708DBA031A52BA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3CBB27F59F4953A951E38EA3DC9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DF81D-E173-46D0-BB0B-E2A4A5E9E3FE}"/>
      </w:docPartPr>
      <w:docPartBody>
        <w:p w:rsidR="00DC7010" w:rsidRDefault="00892BE9" w:rsidP="00892BE9">
          <w:pPr>
            <w:pStyle w:val="F83CBB27F59F4953A951E38EA3DC9A1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C36E8E7D1584198AD7F1B4494452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C7C1E-8952-4EC7-8973-AF5C0DCA1DB9}"/>
      </w:docPartPr>
      <w:docPartBody>
        <w:p w:rsidR="00DC7010" w:rsidRDefault="00892BE9" w:rsidP="00892BE9">
          <w:pPr>
            <w:pStyle w:val="9C36E8E7D1584198AD7F1B449445218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EBA65F3C5B46D492D1CCC066DED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67442-747B-4583-83A1-2BDD7045B572}"/>
      </w:docPartPr>
      <w:docPartBody>
        <w:p w:rsidR="00DC7010" w:rsidRDefault="00892BE9" w:rsidP="00892BE9">
          <w:pPr>
            <w:pStyle w:val="A3EBA65F3C5B46D492D1CCC066DED1D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2FAEE3DA77D4BA78D6B61671CE46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30B3C-F8F1-4653-B31A-7E6B9A5F07F7}"/>
      </w:docPartPr>
      <w:docPartBody>
        <w:p w:rsidR="00DC7010" w:rsidRDefault="00892BE9" w:rsidP="00892BE9">
          <w:pPr>
            <w:pStyle w:val="62FAEE3DA77D4BA78D6B61671CE468B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576532B7DB943E79002C5FFB41B0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BEAB7-CC0C-4AE0-A762-6D3A6EC713BF}"/>
      </w:docPartPr>
      <w:docPartBody>
        <w:p w:rsidR="00DC7010" w:rsidRDefault="00892BE9" w:rsidP="00892BE9">
          <w:pPr>
            <w:pStyle w:val="5576532B7DB943E79002C5FFB41B07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3375A7015814246A134FC49D65C5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9010B-9993-4AB7-820E-5F179114DE0D}"/>
      </w:docPartPr>
      <w:docPartBody>
        <w:p w:rsidR="00DC7010" w:rsidRDefault="00892BE9" w:rsidP="00892BE9">
          <w:pPr>
            <w:pStyle w:val="03375A7015814246A134FC49D65C591C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CEBAA27FB5844301B3FEE7209CF5B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78F3A-75A0-4ED9-8645-1E414848E85F}"/>
      </w:docPartPr>
      <w:docPartBody>
        <w:p w:rsidR="00DC7010" w:rsidRDefault="00892BE9" w:rsidP="00892BE9">
          <w:pPr>
            <w:pStyle w:val="CEBAA27FB5844301B3FEE7209CF5BEB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B6D01529A37451CA5D1EFEF601DF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1F152-DBE7-463B-B078-CBD0D8B36F54}"/>
      </w:docPartPr>
      <w:docPartBody>
        <w:p w:rsidR="00DC7010" w:rsidRDefault="00892BE9" w:rsidP="00892BE9">
          <w:pPr>
            <w:pStyle w:val="3B6D01529A37451CA5D1EFEF601DFC8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27B9FEAEB4641B6A6043918EB10D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BFE76-FDBD-4F9C-B1C4-C2F557A1EB37}"/>
      </w:docPartPr>
      <w:docPartBody>
        <w:p w:rsidR="00DC7010" w:rsidRDefault="00892BE9" w:rsidP="00892BE9">
          <w:pPr>
            <w:pStyle w:val="327B9FEAEB4641B6A6043918EB10D08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60E0D2DF3D432CB4840E8BBBFBF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63C4E-F984-4D98-AC12-0D4A9A355A1D}"/>
      </w:docPartPr>
      <w:docPartBody>
        <w:p w:rsidR="00DC7010" w:rsidRDefault="00892BE9" w:rsidP="00892BE9">
          <w:pPr>
            <w:pStyle w:val="9760E0D2DF3D432CB4840E8BBBFBFC4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1BC5D9AF9D45A0ABAB9B1F8C684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63C42-F261-4FD5-8F8C-626E1AA375A5}"/>
      </w:docPartPr>
      <w:docPartBody>
        <w:p w:rsidR="00DC7010" w:rsidRDefault="00892BE9" w:rsidP="00892BE9">
          <w:pPr>
            <w:pStyle w:val="B11BC5D9AF9D45A0ABAB9B1F8C68490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A5C41C8FBE3431AB78D26DBFFD05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40F5D-2F12-4EF0-973E-12CDA0B3D532}"/>
      </w:docPartPr>
      <w:docPartBody>
        <w:p w:rsidR="00DC7010" w:rsidRDefault="00892BE9" w:rsidP="00892BE9">
          <w:pPr>
            <w:pStyle w:val="2A5C41C8FBE3431AB78D26DBFFD0560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8FFC16A16A441083BC501C065ED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EFC94-AABB-451E-951D-79305D812B82}"/>
      </w:docPartPr>
      <w:docPartBody>
        <w:p w:rsidR="00DC7010" w:rsidRDefault="00892BE9" w:rsidP="00892BE9">
          <w:pPr>
            <w:pStyle w:val="A38FFC16A16A441083BC501C065EDA3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99E189E7CA49F5A91ED698444A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66F83-3AFD-4200-A4C8-8A7642222C91}"/>
      </w:docPartPr>
      <w:docPartBody>
        <w:p w:rsidR="00DC7010" w:rsidRDefault="00892BE9" w:rsidP="00892BE9">
          <w:pPr>
            <w:pStyle w:val="AE99E189E7CA49F5A91ED698444ADE6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7D10A377AE4DF588ECBBA641E4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32502-C107-42EA-A892-ACC2FA01C25B}"/>
      </w:docPartPr>
      <w:docPartBody>
        <w:p w:rsidR="00DC7010" w:rsidRDefault="00892BE9" w:rsidP="00892BE9">
          <w:pPr>
            <w:pStyle w:val="057D10A377AE4DF588ECBBA641E4FF0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D0BAA092CCE4B50827C97B7FDABA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54A2B-F046-4924-81DD-0FF6B53A7BF5}"/>
      </w:docPartPr>
      <w:docPartBody>
        <w:p w:rsidR="00DC7010" w:rsidRDefault="00892BE9" w:rsidP="00892BE9">
          <w:pPr>
            <w:pStyle w:val="AD0BAA092CCE4B50827C97B7FDABA2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53D933033E247808FE3D0A65D6A4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23D5B-6DE3-4895-9ECA-4B428739198F}"/>
      </w:docPartPr>
      <w:docPartBody>
        <w:p w:rsidR="00DC7010" w:rsidRDefault="00892BE9" w:rsidP="00892BE9">
          <w:pPr>
            <w:pStyle w:val="953D933033E247808FE3D0A65D6A4EC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1B31ABF39F45CDAF92FEF8DEFA1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47354-2C31-4C70-BDC8-7387E08ABE41}"/>
      </w:docPartPr>
      <w:docPartBody>
        <w:p w:rsidR="00DC7010" w:rsidRDefault="00892BE9" w:rsidP="00892BE9">
          <w:pPr>
            <w:pStyle w:val="0F1B31ABF39F45CDAF92FEF8DEFA11D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FFA667E04F848B390DD5D569D0F1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ACEEE-B7F9-400A-A419-26D3C5F538C8}"/>
      </w:docPartPr>
      <w:docPartBody>
        <w:p w:rsidR="00DC7010" w:rsidRDefault="00892BE9" w:rsidP="00892BE9">
          <w:pPr>
            <w:pStyle w:val="5FFA667E04F848B390DD5D569D0F17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6D0FA2DB964467A733F33B41C7E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AF0F-3352-4CE3-8D25-2BB3E0267F83}"/>
      </w:docPartPr>
      <w:docPartBody>
        <w:p w:rsidR="00DC7010" w:rsidRDefault="00892BE9" w:rsidP="00892BE9">
          <w:pPr>
            <w:pStyle w:val="266D0FA2DB964467A733F33B41C7ECE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61F8D7433846E494F3FD7EAFFE2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0114F-C58B-4E6A-A0BA-556E5C4A65AC}"/>
      </w:docPartPr>
      <w:docPartBody>
        <w:p w:rsidR="00DC7010" w:rsidRDefault="00892BE9" w:rsidP="00892BE9">
          <w:pPr>
            <w:pStyle w:val="D161F8D7433846E494F3FD7EAFFE24A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FCE817AD6B74551B346DFE773C80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9221B-5071-4368-B9A4-58F71973C9EE}"/>
      </w:docPartPr>
      <w:docPartBody>
        <w:p w:rsidR="00DC7010" w:rsidRDefault="00892BE9" w:rsidP="00892BE9">
          <w:pPr>
            <w:pStyle w:val="CFCE817AD6B74551B346DFE773C8062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02B3B896FD451DBF56C79BF971F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3D823-F15A-45DC-91BB-23645D0DCC38}"/>
      </w:docPartPr>
      <w:docPartBody>
        <w:p w:rsidR="00DC7010" w:rsidRDefault="00892BE9" w:rsidP="00892BE9">
          <w:pPr>
            <w:pStyle w:val="0402B3B896FD451DBF56C79BF971FEA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8AF47D9F60842F3942BC8A5765D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0BEC-B7DE-46AB-BBD9-DB69CDD4C2FB}"/>
      </w:docPartPr>
      <w:docPartBody>
        <w:p w:rsidR="00DC7010" w:rsidRDefault="00892BE9" w:rsidP="00892BE9">
          <w:pPr>
            <w:pStyle w:val="C8AF47D9F60842F3942BC8A5765DCEE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19B8DB3AD44C9CBD6CDE07C4A7D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FB1FC-BE4E-4B01-A546-D83B62790E8C}"/>
      </w:docPartPr>
      <w:docPartBody>
        <w:p w:rsidR="00DC7010" w:rsidRDefault="00892BE9" w:rsidP="00892BE9">
          <w:pPr>
            <w:pStyle w:val="4B19B8DB3AD44C9CBD6CDE07C4A7D17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B742A64A6542AAA52DCA90662CE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EAEEE-F712-4B95-A804-7EC5725E2EA0}"/>
      </w:docPartPr>
      <w:docPartBody>
        <w:p w:rsidR="00DC7010" w:rsidRDefault="00892BE9" w:rsidP="00892BE9">
          <w:pPr>
            <w:pStyle w:val="61B742A64A6542AAA52DCA90662CE8B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2A20440011472EB3879ECE229C7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1F9D4-2858-4319-86AB-6ED3278CED30}"/>
      </w:docPartPr>
      <w:docPartBody>
        <w:p w:rsidR="00DC7010" w:rsidRDefault="00892BE9" w:rsidP="00892BE9">
          <w:pPr>
            <w:pStyle w:val="602A20440011472EB3879ECE229C736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99FA5A1ECD41C8B98A5213190D3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334A2-58FA-4F9A-9DDF-E8568DC21DE3}"/>
      </w:docPartPr>
      <w:docPartBody>
        <w:p w:rsidR="00DC7010" w:rsidRDefault="00892BE9" w:rsidP="00892BE9">
          <w:pPr>
            <w:pStyle w:val="6B99FA5A1ECD41C8B98A5213190D3C3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265DAEAFCF043DCBE67A41EFB6FC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3564-152B-423E-AB27-FFBC7D570ECA}"/>
      </w:docPartPr>
      <w:docPartBody>
        <w:p w:rsidR="00DC7010" w:rsidRDefault="00892BE9" w:rsidP="00892BE9">
          <w:pPr>
            <w:pStyle w:val="7265DAEAFCF043DCBE67A41EFB6FC6B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B411337D2648D2B81AC08FD2097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D6ABE-7FE6-4993-A039-9C273BECC9D4}"/>
      </w:docPartPr>
      <w:docPartBody>
        <w:p w:rsidR="00DC7010" w:rsidRDefault="00892BE9" w:rsidP="00892BE9">
          <w:pPr>
            <w:pStyle w:val="45B411337D2648D2B81AC08FD209791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94555CA857149FF91E113520D868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CEF24-EDEA-4BC3-9098-C5CA4F7907DF}"/>
      </w:docPartPr>
      <w:docPartBody>
        <w:p w:rsidR="00DC7010" w:rsidRDefault="00892BE9" w:rsidP="00892BE9">
          <w:pPr>
            <w:pStyle w:val="094555CA857149FF91E113520D86844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FADC9A9ECC84FB08A05E63B9AF6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CA6E8-9CD8-49D8-B48F-05868B53FB71}"/>
      </w:docPartPr>
      <w:docPartBody>
        <w:p w:rsidR="00DC7010" w:rsidRDefault="00892BE9" w:rsidP="00892BE9">
          <w:pPr>
            <w:pStyle w:val="AFADC9A9ECC84FB08A05E63B9AF688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F611CE851C43589C779D0E57D9D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2B11F-D081-482F-A827-4ACFE91BDA66}"/>
      </w:docPartPr>
      <w:docPartBody>
        <w:p w:rsidR="00DC7010" w:rsidRDefault="00892BE9" w:rsidP="00892BE9">
          <w:pPr>
            <w:pStyle w:val="8DF611CE851C43589C779D0E57D9D9C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23F3B6A0DA4D7C8B45CC15707ED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2688C-4222-45A2-91AF-446F3F259672}"/>
      </w:docPartPr>
      <w:docPartBody>
        <w:p w:rsidR="00DC7010" w:rsidRDefault="00892BE9" w:rsidP="00892BE9">
          <w:pPr>
            <w:pStyle w:val="7223F3B6A0DA4D7C8B45CC15707ED3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FAF9D70ADF549B7A1E17A0EA29A1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EA90B-3BBB-4B59-BC56-89A75B43B0BE}"/>
      </w:docPartPr>
      <w:docPartBody>
        <w:p w:rsidR="00DC7010" w:rsidRDefault="00892BE9" w:rsidP="00892BE9">
          <w:pPr>
            <w:pStyle w:val="6FAF9D70ADF549B7A1E17A0EA29A15D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3BF6B172AF4268A8D4EF2840756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43E-8A91-4274-987C-8AB7E0B625A1}"/>
      </w:docPartPr>
      <w:docPartBody>
        <w:p w:rsidR="00DC7010" w:rsidRDefault="00892BE9" w:rsidP="00892BE9">
          <w:pPr>
            <w:pStyle w:val="193BF6B172AF4268A8D4EF2840756E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004B250FCD4A0EBFDD778FA53D2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1CA4A-494C-4FE1-A9AD-560E397EE490}"/>
      </w:docPartPr>
      <w:docPartBody>
        <w:p w:rsidR="00DC7010" w:rsidRDefault="00892BE9" w:rsidP="00892BE9">
          <w:pPr>
            <w:pStyle w:val="1B004B250FCD4A0EBFDD778FA53D2C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11749D"/>
    <w:rsid w:val="00892BE9"/>
    <w:rsid w:val="00AC0473"/>
    <w:rsid w:val="00DC7010"/>
    <w:rsid w:val="00E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2BE9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F94031DCA34A48038EEF73264653D2AE">
    <w:name w:val="F94031DCA34A48038EEF73264653D2AE"/>
    <w:rsid w:val="0011749D"/>
  </w:style>
  <w:style w:type="paragraph" w:customStyle="1" w:styleId="A9F77696FB734F82810D028D5F28D5E2">
    <w:name w:val="A9F77696FB734F82810D028D5F28D5E2"/>
    <w:rsid w:val="0011749D"/>
  </w:style>
  <w:style w:type="paragraph" w:customStyle="1" w:styleId="77457DA3A6344D6AB574C9D44D111339">
    <w:name w:val="77457DA3A6344D6AB574C9D44D111339"/>
    <w:rsid w:val="0011749D"/>
  </w:style>
  <w:style w:type="paragraph" w:customStyle="1" w:styleId="316359A0D9374E1FBF49AAB26309716D">
    <w:name w:val="316359A0D9374E1FBF49AAB26309716D"/>
    <w:rsid w:val="0011749D"/>
  </w:style>
  <w:style w:type="paragraph" w:customStyle="1" w:styleId="8605169EBE90477FAC6924FAD2E657D1">
    <w:name w:val="8605169EBE90477FAC6924FAD2E657D1"/>
    <w:rsid w:val="0011749D"/>
  </w:style>
  <w:style w:type="paragraph" w:customStyle="1" w:styleId="12F32DB5E44B4810AC4E40C35CCAEEFD">
    <w:name w:val="12F32DB5E44B4810AC4E40C35CCAEEFD"/>
    <w:rsid w:val="0011749D"/>
  </w:style>
  <w:style w:type="paragraph" w:customStyle="1" w:styleId="3ECC4DF5D3BA4E7EB30DD5133045A5B6">
    <w:name w:val="3ECC4DF5D3BA4E7EB30DD5133045A5B6"/>
    <w:rsid w:val="00892BE9"/>
    <w:rPr>
      <w:lang w:val="fr-CH" w:eastAsia="fr-CH"/>
    </w:rPr>
  </w:style>
  <w:style w:type="paragraph" w:customStyle="1" w:styleId="5DF3EF8551CF4C40A08C4832998B0518">
    <w:name w:val="5DF3EF8551CF4C40A08C4832998B0518"/>
    <w:rsid w:val="00892BE9"/>
    <w:rPr>
      <w:lang w:val="fr-CH" w:eastAsia="fr-CH"/>
    </w:rPr>
  </w:style>
  <w:style w:type="paragraph" w:customStyle="1" w:styleId="57C957B641DB48B89A2B419EBFD3611A">
    <w:name w:val="57C957B641DB48B89A2B419EBFD3611A"/>
    <w:rsid w:val="00892BE9"/>
    <w:rPr>
      <w:lang w:val="fr-CH" w:eastAsia="fr-CH"/>
    </w:rPr>
  </w:style>
  <w:style w:type="paragraph" w:customStyle="1" w:styleId="74914A52822E46CEBDA105109FCD8AFD">
    <w:name w:val="74914A52822E46CEBDA105109FCD8AFD"/>
    <w:rsid w:val="00892BE9"/>
    <w:rPr>
      <w:lang w:val="fr-CH" w:eastAsia="fr-CH"/>
    </w:rPr>
  </w:style>
  <w:style w:type="paragraph" w:customStyle="1" w:styleId="7C8D1B7FF98E4CC2B3ABCC6D3E00C5F8">
    <w:name w:val="7C8D1B7FF98E4CC2B3ABCC6D3E00C5F8"/>
    <w:rsid w:val="00892BE9"/>
    <w:rPr>
      <w:lang w:val="fr-CH" w:eastAsia="fr-CH"/>
    </w:rPr>
  </w:style>
  <w:style w:type="paragraph" w:customStyle="1" w:styleId="AE00A7F3B36E4916AF8B7E3AF9644A26">
    <w:name w:val="AE00A7F3B36E4916AF8B7E3AF9644A26"/>
    <w:rsid w:val="00892BE9"/>
    <w:rPr>
      <w:lang w:val="fr-CH" w:eastAsia="fr-CH"/>
    </w:rPr>
  </w:style>
  <w:style w:type="paragraph" w:customStyle="1" w:styleId="942FD0376483413C8638265865D34E06">
    <w:name w:val="942FD0376483413C8638265865D34E06"/>
    <w:rsid w:val="00892BE9"/>
    <w:rPr>
      <w:lang w:val="fr-CH" w:eastAsia="fr-CH"/>
    </w:rPr>
  </w:style>
  <w:style w:type="paragraph" w:customStyle="1" w:styleId="9EEB1A59C8EF49C69EF0A1EDBBAD8758">
    <w:name w:val="9EEB1A59C8EF49C69EF0A1EDBBAD8758"/>
    <w:rsid w:val="00892BE9"/>
    <w:rPr>
      <w:lang w:val="fr-CH" w:eastAsia="fr-CH"/>
    </w:rPr>
  </w:style>
  <w:style w:type="paragraph" w:customStyle="1" w:styleId="1EAEABCF3F8B4CECA5550EA22BC22886">
    <w:name w:val="1EAEABCF3F8B4CECA5550EA22BC22886"/>
    <w:rsid w:val="00892BE9"/>
    <w:rPr>
      <w:lang w:val="fr-CH" w:eastAsia="fr-CH"/>
    </w:rPr>
  </w:style>
  <w:style w:type="paragraph" w:customStyle="1" w:styleId="B7E1D04879F744D3AF8CA26D19222DE9">
    <w:name w:val="B7E1D04879F744D3AF8CA26D19222DE9"/>
    <w:rsid w:val="00892BE9"/>
    <w:rPr>
      <w:lang w:val="fr-CH" w:eastAsia="fr-CH"/>
    </w:rPr>
  </w:style>
  <w:style w:type="paragraph" w:customStyle="1" w:styleId="8BB91528537948218BB5F28AEAC34D6B">
    <w:name w:val="8BB91528537948218BB5F28AEAC34D6B"/>
    <w:rsid w:val="00892BE9"/>
    <w:rPr>
      <w:lang w:val="fr-CH" w:eastAsia="fr-CH"/>
    </w:rPr>
  </w:style>
  <w:style w:type="paragraph" w:customStyle="1" w:styleId="90947BEE5DCA40EAAB73F8E55D8B0329">
    <w:name w:val="90947BEE5DCA40EAAB73F8E55D8B0329"/>
    <w:rsid w:val="00892BE9"/>
    <w:rPr>
      <w:lang w:val="fr-CH" w:eastAsia="fr-CH"/>
    </w:rPr>
  </w:style>
  <w:style w:type="paragraph" w:customStyle="1" w:styleId="ECAB088662D74E87A7A5C42B27EE850F">
    <w:name w:val="ECAB088662D74E87A7A5C42B27EE850F"/>
    <w:rsid w:val="00892BE9"/>
    <w:rPr>
      <w:lang w:val="fr-CH" w:eastAsia="fr-CH"/>
    </w:rPr>
  </w:style>
  <w:style w:type="paragraph" w:customStyle="1" w:styleId="DF33C3B1C6C544CC87A493EEE4B5E688">
    <w:name w:val="DF33C3B1C6C544CC87A493EEE4B5E688"/>
    <w:rsid w:val="00892BE9"/>
    <w:rPr>
      <w:lang w:val="fr-CH" w:eastAsia="fr-CH"/>
    </w:rPr>
  </w:style>
  <w:style w:type="paragraph" w:customStyle="1" w:styleId="1D2684A4DC5044D19A7FC4DA8E1BFC61">
    <w:name w:val="1D2684A4DC5044D19A7FC4DA8E1BFC61"/>
    <w:rsid w:val="00892BE9"/>
    <w:rPr>
      <w:lang w:val="fr-CH" w:eastAsia="fr-CH"/>
    </w:rPr>
  </w:style>
  <w:style w:type="paragraph" w:customStyle="1" w:styleId="FEE73798F2244375991C787B3D62F124">
    <w:name w:val="FEE73798F2244375991C787B3D62F124"/>
    <w:rsid w:val="00892BE9"/>
    <w:rPr>
      <w:lang w:val="fr-CH" w:eastAsia="fr-CH"/>
    </w:rPr>
  </w:style>
  <w:style w:type="paragraph" w:customStyle="1" w:styleId="B54821C0C0354D4B85F3B53F2EDDBD7F">
    <w:name w:val="B54821C0C0354D4B85F3B53F2EDDBD7F"/>
    <w:rsid w:val="00892BE9"/>
    <w:rPr>
      <w:lang w:val="fr-CH" w:eastAsia="fr-CH"/>
    </w:rPr>
  </w:style>
  <w:style w:type="paragraph" w:customStyle="1" w:styleId="CB9FFA17B89148CF92A4078AE00981E3">
    <w:name w:val="CB9FFA17B89148CF92A4078AE00981E3"/>
    <w:rsid w:val="00892BE9"/>
    <w:rPr>
      <w:lang w:val="fr-CH" w:eastAsia="fr-CH"/>
    </w:rPr>
  </w:style>
  <w:style w:type="paragraph" w:customStyle="1" w:styleId="922AF54EFF6C40CCBBCA39CFABBCB9CF">
    <w:name w:val="922AF54EFF6C40CCBBCA39CFABBCB9CF"/>
    <w:rsid w:val="00892BE9"/>
    <w:rPr>
      <w:lang w:val="fr-CH" w:eastAsia="fr-CH"/>
    </w:rPr>
  </w:style>
  <w:style w:type="paragraph" w:customStyle="1" w:styleId="C78B5AB30A954FCB8C1F6D8FCE9C2623">
    <w:name w:val="C78B5AB30A954FCB8C1F6D8FCE9C2623"/>
    <w:rsid w:val="00892BE9"/>
    <w:rPr>
      <w:lang w:val="fr-CH" w:eastAsia="fr-CH"/>
    </w:rPr>
  </w:style>
  <w:style w:type="paragraph" w:customStyle="1" w:styleId="F4BB4178C0EC4CA0B21B25F5C4CB1408">
    <w:name w:val="F4BB4178C0EC4CA0B21B25F5C4CB1408"/>
    <w:rsid w:val="00892BE9"/>
    <w:rPr>
      <w:lang w:val="fr-CH" w:eastAsia="fr-CH"/>
    </w:rPr>
  </w:style>
  <w:style w:type="paragraph" w:customStyle="1" w:styleId="C4B877E61DA14026BCF47D1C90321735">
    <w:name w:val="C4B877E61DA14026BCF47D1C90321735"/>
    <w:rsid w:val="00892BE9"/>
    <w:rPr>
      <w:lang w:val="fr-CH" w:eastAsia="fr-CH"/>
    </w:rPr>
  </w:style>
  <w:style w:type="paragraph" w:customStyle="1" w:styleId="CB0A0F93E7494AC481187549FF1F50ED">
    <w:name w:val="CB0A0F93E7494AC481187549FF1F50ED"/>
    <w:rsid w:val="00892BE9"/>
    <w:rPr>
      <w:lang w:val="fr-CH" w:eastAsia="fr-CH"/>
    </w:rPr>
  </w:style>
  <w:style w:type="paragraph" w:customStyle="1" w:styleId="DD47B1CCCE754833BFCB5741F203A017">
    <w:name w:val="DD47B1CCCE754833BFCB5741F203A017"/>
    <w:rsid w:val="00892BE9"/>
    <w:rPr>
      <w:lang w:val="fr-CH" w:eastAsia="fr-CH"/>
    </w:rPr>
  </w:style>
  <w:style w:type="paragraph" w:customStyle="1" w:styleId="4AA865DE3CA946F1BF980A975F80013D">
    <w:name w:val="4AA865DE3CA946F1BF980A975F80013D"/>
    <w:rsid w:val="00892BE9"/>
    <w:rPr>
      <w:lang w:val="fr-CH" w:eastAsia="fr-CH"/>
    </w:rPr>
  </w:style>
  <w:style w:type="paragraph" w:customStyle="1" w:styleId="54149FC59D704BE5BBEAE4905F6EC15D">
    <w:name w:val="54149FC59D704BE5BBEAE4905F6EC15D"/>
    <w:rsid w:val="00892BE9"/>
    <w:rPr>
      <w:lang w:val="fr-CH" w:eastAsia="fr-CH"/>
    </w:rPr>
  </w:style>
  <w:style w:type="paragraph" w:customStyle="1" w:styleId="8D9B0C35150349A5BBECBF7180C8CBB6">
    <w:name w:val="8D9B0C35150349A5BBECBF7180C8CBB6"/>
    <w:rsid w:val="00892BE9"/>
    <w:rPr>
      <w:lang w:val="fr-CH" w:eastAsia="fr-CH"/>
    </w:rPr>
  </w:style>
  <w:style w:type="paragraph" w:customStyle="1" w:styleId="1EE67604CB6D49B29518AA15E6F24199">
    <w:name w:val="1EE67604CB6D49B29518AA15E6F24199"/>
    <w:rsid w:val="00892BE9"/>
    <w:rPr>
      <w:lang w:val="fr-CH" w:eastAsia="fr-CH"/>
    </w:rPr>
  </w:style>
  <w:style w:type="paragraph" w:customStyle="1" w:styleId="5ABB4FFD933B4536B24698A0C4E74B74">
    <w:name w:val="5ABB4FFD933B4536B24698A0C4E74B74"/>
    <w:rsid w:val="00892BE9"/>
    <w:rPr>
      <w:lang w:val="fr-CH" w:eastAsia="fr-CH"/>
    </w:rPr>
  </w:style>
  <w:style w:type="paragraph" w:customStyle="1" w:styleId="C75995E6221146C8872B75957B890E5D">
    <w:name w:val="C75995E6221146C8872B75957B890E5D"/>
    <w:rsid w:val="00892BE9"/>
    <w:rPr>
      <w:lang w:val="fr-CH" w:eastAsia="fr-CH"/>
    </w:rPr>
  </w:style>
  <w:style w:type="paragraph" w:customStyle="1" w:styleId="14A9A0A60858437F81A71454B49441C1">
    <w:name w:val="14A9A0A60858437F81A71454B49441C1"/>
    <w:rsid w:val="00892BE9"/>
    <w:rPr>
      <w:lang w:val="fr-CH" w:eastAsia="fr-CH"/>
    </w:rPr>
  </w:style>
  <w:style w:type="paragraph" w:customStyle="1" w:styleId="021C9B00E16C4362B05BD2F83F85DEB2">
    <w:name w:val="021C9B00E16C4362B05BD2F83F85DEB2"/>
    <w:rsid w:val="00892BE9"/>
    <w:rPr>
      <w:lang w:val="fr-CH" w:eastAsia="fr-CH"/>
    </w:rPr>
  </w:style>
  <w:style w:type="paragraph" w:customStyle="1" w:styleId="C2554D31A9B54F69B7A87661FC84059A">
    <w:name w:val="C2554D31A9B54F69B7A87661FC84059A"/>
    <w:rsid w:val="00892BE9"/>
    <w:rPr>
      <w:lang w:val="fr-CH" w:eastAsia="fr-CH"/>
    </w:rPr>
  </w:style>
  <w:style w:type="paragraph" w:customStyle="1" w:styleId="AD9D0D83C6E04F15A4CE2FC3C726B5AF">
    <w:name w:val="AD9D0D83C6E04F15A4CE2FC3C726B5AF"/>
    <w:rsid w:val="00892BE9"/>
    <w:rPr>
      <w:lang w:val="fr-CH" w:eastAsia="fr-CH"/>
    </w:rPr>
  </w:style>
  <w:style w:type="paragraph" w:customStyle="1" w:styleId="005E8E3E9A1647259E90DD6F12419661">
    <w:name w:val="005E8E3E9A1647259E90DD6F12419661"/>
    <w:rsid w:val="00892BE9"/>
    <w:rPr>
      <w:lang w:val="fr-CH" w:eastAsia="fr-CH"/>
    </w:rPr>
  </w:style>
  <w:style w:type="paragraph" w:customStyle="1" w:styleId="52A01DBE2EA6423F8CDF87D68B08315E">
    <w:name w:val="52A01DBE2EA6423F8CDF87D68B08315E"/>
    <w:rsid w:val="00892BE9"/>
    <w:rPr>
      <w:lang w:val="fr-CH" w:eastAsia="fr-CH"/>
    </w:rPr>
  </w:style>
  <w:style w:type="paragraph" w:customStyle="1" w:styleId="FF88F87EBF1F40E29970B69AA80150FA">
    <w:name w:val="FF88F87EBF1F40E29970B69AA80150FA"/>
    <w:rsid w:val="00892BE9"/>
    <w:rPr>
      <w:lang w:val="fr-CH" w:eastAsia="fr-CH"/>
    </w:rPr>
  </w:style>
  <w:style w:type="paragraph" w:customStyle="1" w:styleId="9E5F2DB2384A48CDB26CB5B187A76DE9">
    <w:name w:val="9E5F2DB2384A48CDB26CB5B187A76DE9"/>
    <w:rsid w:val="00892BE9"/>
    <w:rPr>
      <w:lang w:val="fr-CH" w:eastAsia="fr-CH"/>
    </w:rPr>
  </w:style>
  <w:style w:type="paragraph" w:customStyle="1" w:styleId="F33AF4FC104A44219EC4E4B3190FF4D0">
    <w:name w:val="F33AF4FC104A44219EC4E4B3190FF4D0"/>
    <w:rsid w:val="00892BE9"/>
    <w:rPr>
      <w:lang w:val="fr-CH" w:eastAsia="fr-CH"/>
    </w:rPr>
  </w:style>
  <w:style w:type="paragraph" w:customStyle="1" w:styleId="9A0F4809BBAB46439293D148A7099108">
    <w:name w:val="9A0F4809BBAB46439293D148A7099108"/>
    <w:rsid w:val="00892BE9"/>
    <w:rPr>
      <w:lang w:val="fr-CH" w:eastAsia="fr-CH"/>
    </w:rPr>
  </w:style>
  <w:style w:type="paragraph" w:customStyle="1" w:styleId="61A0F60AC59A4A308F0F89E39709CAE2">
    <w:name w:val="61A0F60AC59A4A308F0F89E39709CAE2"/>
    <w:rsid w:val="00892BE9"/>
    <w:rPr>
      <w:lang w:val="fr-CH" w:eastAsia="fr-CH"/>
    </w:rPr>
  </w:style>
  <w:style w:type="paragraph" w:customStyle="1" w:styleId="377A19318AD54072A8CD658A88D36B43">
    <w:name w:val="377A19318AD54072A8CD658A88D36B43"/>
    <w:rsid w:val="00892BE9"/>
    <w:rPr>
      <w:lang w:val="fr-CH" w:eastAsia="fr-CH"/>
    </w:rPr>
  </w:style>
  <w:style w:type="paragraph" w:customStyle="1" w:styleId="E9BD2195061E4ECA8383C6AD30E79DEE">
    <w:name w:val="E9BD2195061E4ECA8383C6AD30E79DEE"/>
    <w:rsid w:val="00892BE9"/>
    <w:rPr>
      <w:lang w:val="fr-CH" w:eastAsia="fr-CH"/>
    </w:rPr>
  </w:style>
  <w:style w:type="paragraph" w:customStyle="1" w:styleId="E0E9EF4D67C04B5EBEB92D6FA3C1E76A">
    <w:name w:val="E0E9EF4D67C04B5EBEB92D6FA3C1E76A"/>
    <w:rsid w:val="00892BE9"/>
    <w:rPr>
      <w:lang w:val="fr-CH" w:eastAsia="fr-CH"/>
    </w:rPr>
  </w:style>
  <w:style w:type="paragraph" w:customStyle="1" w:styleId="1D84D85E957E4E0DA8B6AE8A2C2B5E97">
    <w:name w:val="1D84D85E957E4E0DA8B6AE8A2C2B5E97"/>
    <w:rsid w:val="00892BE9"/>
    <w:rPr>
      <w:lang w:val="fr-CH" w:eastAsia="fr-CH"/>
    </w:rPr>
  </w:style>
  <w:style w:type="paragraph" w:customStyle="1" w:styleId="6ADFFB1F2991499F8F6F02DE752C5BA4">
    <w:name w:val="6ADFFB1F2991499F8F6F02DE752C5BA4"/>
    <w:rsid w:val="00892BE9"/>
    <w:rPr>
      <w:lang w:val="fr-CH" w:eastAsia="fr-CH"/>
    </w:rPr>
  </w:style>
  <w:style w:type="paragraph" w:customStyle="1" w:styleId="99550C5692164964866BCA98B65346B3">
    <w:name w:val="99550C5692164964866BCA98B65346B3"/>
    <w:rsid w:val="00892BE9"/>
    <w:rPr>
      <w:lang w:val="fr-CH" w:eastAsia="fr-CH"/>
    </w:rPr>
  </w:style>
  <w:style w:type="paragraph" w:customStyle="1" w:styleId="8D05DBD81EBA4D34A196B448BF60A46D">
    <w:name w:val="8D05DBD81EBA4D34A196B448BF60A46D"/>
    <w:rsid w:val="00892BE9"/>
    <w:rPr>
      <w:lang w:val="fr-CH" w:eastAsia="fr-CH"/>
    </w:rPr>
  </w:style>
  <w:style w:type="paragraph" w:customStyle="1" w:styleId="9169A650929543D384B2D851CDB73444">
    <w:name w:val="9169A650929543D384B2D851CDB73444"/>
    <w:rsid w:val="00892BE9"/>
    <w:rPr>
      <w:lang w:val="fr-CH" w:eastAsia="fr-CH"/>
    </w:rPr>
  </w:style>
  <w:style w:type="paragraph" w:customStyle="1" w:styleId="0C0DBB8044434539B61D1787712C87E4">
    <w:name w:val="0C0DBB8044434539B61D1787712C87E4"/>
    <w:rsid w:val="00892BE9"/>
    <w:rPr>
      <w:lang w:val="fr-CH" w:eastAsia="fr-CH"/>
    </w:rPr>
  </w:style>
  <w:style w:type="paragraph" w:customStyle="1" w:styleId="5F6CE1523C864EECAA952E08D727C4A2">
    <w:name w:val="5F6CE1523C864EECAA952E08D727C4A2"/>
    <w:rsid w:val="00892BE9"/>
    <w:rPr>
      <w:lang w:val="fr-CH" w:eastAsia="fr-CH"/>
    </w:rPr>
  </w:style>
  <w:style w:type="paragraph" w:customStyle="1" w:styleId="4BABA69AC9E0415DA951E33D4C8AAF78">
    <w:name w:val="4BABA69AC9E0415DA951E33D4C8AAF78"/>
    <w:rsid w:val="00892BE9"/>
    <w:rPr>
      <w:lang w:val="fr-CH" w:eastAsia="fr-CH"/>
    </w:rPr>
  </w:style>
  <w:style w:type="paragraph" w:customStyle="1" w:styleId="D4C31AD7596340C7A888EEF2B74AD29A">
    <w:name w:val="D4C31AD7596340C7A888EEF2B74AD29A"/>
    <w:rsid w:val="00892BE9"/>
    <w:rPr>
      <w:lang w:val="fr-CH" w:eastAsia="fr-CH"/>
    </w:rPr>
  </w:style>
  <w:style w:type="paragraph" w:customStyle="1" w:styleId="06A3581CD9DB496B96D4DFED5A75C70F">
    <w:name w:val="06A3581CD9DB496B96D4DFED5A75C70F"/>
    <w:rsid w:val="00892BE9"/>
    <w:rPr>
      <w:lang w:val="fr-CH" w:eastAsia="fr-CH"/>
    </w:rPr>
  </w:style>
  <w:style w:type="paragraph" w:customStyle="1" w:styleId="3C6B566A3BA74BFD838C57FFE0DA210B">
    <w:name w:val="3C6B566A3BA74BFD838C57FFE0DA210B"/>
    <w:rsid w:val="00892BE9"/>
    <w:rPr>
      <w:lang w:val="fr-CH" w:eastAsia="fr-CH"/>
    </w:rPr>
  </w:style>
  <w:style w:type="paragraph" w:customStyle="1" w:styleId="34C3D8D73F8541A9A0F12652CD6B4950">
    <w:name w:val="34C3D8D73F8541A9A0F12652CD6B4950"/>
    <w:rsid w:val="00892BE9"/>
    <w:rPr>
      <w:lang w:val="fr-CH" w:eastAsia="fr-CH"/>
    </w:rPr>
  </w:style>
  <w:style w:type="paragraph" w:customStyle="1" w:styleId="EEDC35F6E41D417196096037B6969C55">
    <w:name w:val="EEDC35F6E41D417196096037B6969C55"/>
    <w:rsid w:val="00892BE9"/>
    <w:rPr>
      <w:lang w:val="fr-CH" w:eastAsia="fr-CH"/>
    </w:rPr>
  </w:style>
  <w:style w:type="paragraph" w:customStyle="1" w:styleId="A3439061EECA49429531918851D4ABDB">
    <w:name w:val="A3439061EECA49429531918851D4ABDB"/>
    <w:rsid w:val="00892BE9"/>
    <w:rPr>
      <w:lang w:val="fr-CH" w:eastAsia="fr-CH"/>
    </w:rPr>
  </w:style>
  <w:style w:type="paragraph" w:customStyle="1" w:styleId="B2399B88ED264F10A13C40E7734F04B2">
    <w:name w:val="B2399B88ED264F10A13C40E7734F04B2"/>
    <w:rsid w:val="00892BE9"/>
    <w:rPr>
      <w:lang w:val="fr-CH" w:eastAsia="fr-CH"/>
    </w:rPr>
  </w:style>
  <w:style w:type="paragraph" w:customStyle="1" w:styleId="87F3383299F7468094FB9D25A7551DBC">
    <w:name w:val="87F3383299F7468094FB9D25A7551DBC"/>
    <w:rsid w:val="00892BE9"/>
    <w:rPr>
      <w:lang w:val="fr-CH" w:eastAsia="fr-CH"/>
    </w:rPr>
  </w:style>
  <w:style w:type="paragraph" w:customStyle="1" w:styleId="90CFCC9CDA964008BFB0A2E553C8CE6A">
    <w:name w:val="90CFCC9CDA964008BFB0A2E553C8CE6A"/>
    <w:rsid w:val="00892BE9"/>
    <w:rPr>
      <w:lang w:val="fr-CH" w:eastAsia="fr-CH"/>
    </w:rPr>
  </w:style>
  <w:style w:type="paragraph" w:customStyle="1" w:styleId="CCECB885C13B4F7993E15CA7B047CE18">
    <w:name w:val="CCECB885C13B4F7993E15CA7B047CE18"/>
    <w:rsid w:val="00892BE9"/>
    <w:rPr>
      <w:lang w:val="fr-CH" w:eastAsia="fr-CH"/>
    </w:rPr>
  </w:style>
  <w:style w:type="paragraph" w:customStyle="1" w:styleId="30F06342E8A743FEBE00147817C8DC0B">
    <w:name w:val="30F06342E8A743FEBE00147817C8DC0B"/>
    <w:rsid w:val="00892BE9"/>
    <w:rPr>
      <w:lang w:val="fr-CH" w:eastAsia="fr-CH"/>
    </w:rPr>
  </w:style>
  <w:style w:type="paragraph" w:customStyle="1" w:styleId="41BB277D880C434099257FA6B7F6E454">
    <w:name w:val="41BB277D880C434099257FA6B7F6E454"/>
    <w:rsid w:val="00892BE9"/>
    <w:rPr>
      <w:lang w:val="fr-CH" w:eastAsia="fr-CH"/>
    </w:rPr>
  </w:style>
  <w:style w:type="paragraph" w:customStyle="1" w:styleId="1A7162BC6748469EA91052C87CDF6A5B">
    <w:name w:val="1A7162BC6748469EA91052C87CDF6A5B"/>
    <w:rsid w:val="00892BE9"/>
    <w:rPr>
      <w:lang w:val="fr-CH" w:eastAsia="fr-CH"/>
    </w:rPr>
  </w:style>
  <w:style w:type="paragraph" w:customStyle="1" w:styleId="E6F62CE41254432DAC00971E9FC2DD3E">
    <w:name w:val="E6F62CE41254432DAC00971E9FC2DD3E"/>
    <w:rsid w:val="00892BE9"/>
    <w:rPr>
      <w:lang w:val="fr-CH" w:eastAsia="fr-CH"/>
    </w:rPr>
  </w:style>
  <w:style w:type="paragraph" w:customStyle="1" w:styleId="6F437618C5FA4F21B93691622BAC8C65">
    <w:name w:val="6F437618C5FA4F21B93691622BAC8C65"/>
    <w:rsid w:val="00892BE9"/>
    <w:rPr>
      <w:lang w:val="fr-CH" w:eastAsia="fr-CH"/>
    </w:rPr>
  </w:style>
  <w:style w:type="paragraph" w:customStyle="1" w:styleId="B4B8BDFDF0504EFE8DE5057ED22DFC6E">
    <w:name w:val="B4B8BDFDF0504EFE8DE5057ED22DFC6E"/>
    <w:rsid w:val="00892BE9"/>
    <w:rPr>
      <w:lang w:val="fr-CH" w:eastAsia="fr-CH"/>
    </w:rPr>
  </w:style>
  <w:style w:type="paragraph" w:customStyle="1" w:styleId="2BD10E4D6D2E466AA246FDEDD3F763E8">
    <w:name w:val="2BD10E4D6D2E466AA246FDEDD3F763E8"/>
    <w:rsid w:val="00892BE9"/>
    <w:rPr>
      <w:lang w:val="fr-CH" w:eastAsia="fr-CH"/>
    </w:rPr>
  </w:style>
  <w:style w:type="paragraph" w:customStyle="1" w:styleId="EC4D673C407D4F3F8B317AA99A66608F">
    <w:name w:val="EC4D673C407D4F3F8B317AA99A66608F"/>
    <w:rsid w:val="00892BE9"/>
    <w:rPr>
      <w:lang w:val="fr-CH" w:eastAsia="fr-CH"/>
    </w:rPr>
  </w:style>
  <w:style w:type="paragraph" w:customStyle="1" w:styleId="54881E640941469A9EC8099E05E7BB54">
    <w:name w:val="54881E640941469A9EC8099E05E7BB54"/>
    <w:rsid w:val="00892BE9"/>
    <w:rPr>
      <w:lang w:val="fr-CH" w:eastAsia="fr-CH"/>
    </w:rPr>
  </w:style>
  <w:style w:type="paragraph" w:customStyle="1" w:styleId="B703E5AAE11841AEBAF7F27CA69C90EC">
    <w:name w:val="B703E5AAE11841AEBAF7F27CA69C90EC"/>
    <w:rsid w:val="00892BE9"/>
    <w:rPr>
      <w:lang w:val="fr-CH" w:eastAsia="fr-CH"/>
    </w:rPr>
  </w:style>
  <w:style w:type="paragraph" w:customStyle="1" w:styleId="EB14417CF99E47D5B08CC0C7FB3933C4">
    <w:name w:val="EB14417CF99E47D5B08CC0C7FB3933C4"/>
    <w:rsid w:val="00892BE9"/>
    <w:rPr>
      <w:lang w:val="fr-CH" w:eastAsia="fr-CH"/>
    </w:rPr>
  </w:style>
  <w:style w:type="paragraph" w:customStyle="1" w:styleId="B9B09919A4D647B58FF67B2ECDEB565D">
    <w:name w:val="B9B09919A4D647B58FF67B2ECDEB565D"/>
    <w:rsid w:val="00892BE9"/>
    <w:rPr>
      <w:lang w:val="fr-CH" w:eastAsia="fr-CH"/>
    </w:rPr>
  </w:style>
  <w:style w:type="paragraph" w:customStyle="1" w:styleId="325C961C53E241BD86A17E783D33B735">
    <w:name w:val="325C961C53E241BD86A17E783D33B735"/>
    <w:rsid w:val="00892BE9"/>
    <w:rPr>
      <w:lang w:val="fr-CH" w:eastAsia="fr-CH"/>
    </w:rPr>
  </w:style>
  <w:style w:type="paragraph" w:customStyle="1" w:styleId="D3AC6E5F2D174F06B629A3ECBEF7DD44">
    <w:name w:val="D3AC6E5F2D174F06B629A3ECBEF7DD44"/>
    <w:rsid w:val="00892BE9"/>
    <w:rPr>
      <w:lang w:val="fr-CH" w:eastAsia="fr-CH"/>
    </w:rPr>
  </w:style>
  <w:style w:type="paragraph" w:customStyle="1" w:styleId="FDA384FFC90E4AE0A36A3D6DEF89C292">
    <w:name w:val="FDA384FFC90E4AE0A36A3D6DEF89C292"/>
    <w:rsid w:val="00892BE9"/>
    <w:rPr>
      <w:lang w:val="fr-CH" w:eastAsia="fr-CH"/>
    </w:rPr>
  </w:style>
  <w:style w:type="paragraph" w:customStyle="1" w:styleId="D4A3226A709C48F293F42A14AA784B28">
    <w:name w:val="D4A3226A709C48F293F42A14AA784B28"/>
    <w:rsid w:val="00892BE9"/>
    <w:rPr>
      <w:lang w:val="fr-CH" w:eastAsia="fr-CH"/>
    </w:rPr>
  </w:style>
  <w:style w:type="paragraph" w:customStyle="1" w:styleId="BA0291ECAE944C2EAA18801BD10A5F3F">
    <w:name w:val="BA0291ECAE944C2EAA18801BD10A5F3F"/>
    <w:rsid w:val="00892BE9"/>
    <w:rPr>
      <w:lang w:val="fr-CH" w:eastAsia="fr-CH"/>
    </w:rPr>
  </w:style>
  <w:style w:type="paragraph" w:customStyle="1" w:styleId="69AEF3D00AC244C989335D5D98346480">
    <w:name w:val="69AEF3D00AC244C989335D5D98346480"/>
    <w:rsid w:val="00892BE9"/>
    <w:rPr>
      <w:lang w:val="fr-CH" w:eastAsia="fr-CH"/>
    </w:rPr>
  </w:style>
  <w:style w:type="paragraph" w:customStyle="1" w:styleId="F2E2417A83F44385AE2C17F8DB0B39FD">
    <w:name w:val="F2E2417A83F44385AE2C17F8DB0B39FD"/>
    <w:rsid w:val="00892BE9"/>
    <w:rPr>
      <w:lang w:val="fr-CH" w:eastAsia="fr-CH"/>
    </w:rPr>
  </w:style>
  <w:style w:type="paragraph" w:customStyle="1" w:styleId="41E7680B18874F43B4D7395A68D1FA44">
    <w:name w:val="41E7680B18874F43B4D7395A68D1FA44"/>
    <w:rsid w:val="00892BE9"/>
    <w:rPr>
      <w:lang w:val="fr-CH" w:eastAsia="fr-CH"/>
    </w:rPr>
  </w:style>
  <w:style w:type="paragraph" w:customStyle="1" w:styleId="07DED805009E4EBF91F2558ACDE6B3DC">
    <w:name w:val="07DED805009E4EBF91F2558ACDE6B3DC"/>
    <w:rsid w:val="00892BE9"/>
    <w:rPr>
      <w:lang w:val="fr-CH" w:eastAsia="fr-CH"/>
    </w:rPr>
  </w:style>
  <w:style w:type="paragraph" w:customStyle="1" w:styleId="E6D9F4A98AE349E4B11220B8447A237F">
    <w:name w:val="E6D9F4A98AE349E4B11220B8447A237F"/>
    <w:rsid w:val="00892BE9"/>
    <w:rPr>
      <w:lang w:val="fr-CH" w:eastAsia="fr-CH"/>
    </w:rPr>
  </w:style>
  <w:style w:type="paragraph" w:customStyle="1" w:styleId="9D1FEF6D20E544E4B64D6A1479287A4F">
    <w:name w:val="9D1FEF6D20E544E4B64D6A1479287A4F"/>
    <w:rsid w:val="00892BE9"/>
    <w:rPr>
      <w:lang w:val="fr-CH" w:eastAsia="fr-CH"/>
    </w:rPr>
  </w:style>
  <w:style w:type="paragraph" w:customStyle="1" w:styleId="F0301F48FC97440FBA772BF5A8A93015">
    <w:name w:val="F0301F48FC97440FBA772BF5A8A93015"/>
    <w:rsid w:val="00892BE9"/>
    <w:rPr>
      <w:lang w:val="fr-CH" w:eastAsia="fr-CH"/>
    </w:rPr>
  </w:style>
  <w:style w:type="paragraph" w:customStyle="1" w:styleId="C3ABD76B2B584B6783179FDAE14DE1FB">
    <w:name w:val="C3ABD76B2B584B6783179FDAE14DE1FB"/>
    <w:rsid w:val="00892BE9"/>
    <w:rPr>
      <w:lang w:val="fr-CH" w:eastAsia="fr-CH"/>
    </w:rPr>
  </w:style>
  <w:style w:type="paragraph" w:customStyle="1" w:styleId="5AAE71A2ADFA485B95A367F772BEAAC3">
    <w:name w:val="5AAE71A2ADFA485B95A367F772BEAAC3"/>
    <w:rsid w:val="00892BE9"/>
    <w:rPr>
      <w:lang w:val="fr-CH" w:eastAsia="fr-CH"/>
    </w:rPr>
  </w:style>
  <w:style w:type="paragraph" w:customStyle="1" w:styleId="1C43D46A0E0841D7B3C50F06D3DD7F6C">
    <w:name w:val="1C43D46A0E0841D7B3C50F06D3DD7F6C"/>
    <w:rsid w:val="00892BE9"/>
    <w:rPr>
      <w:lang w:val="fr-CH" w:eastAsia="fr-CH"/>
    </w:rPr>
  </w:style>
  <w:style w:type="paragraph" w:customStyle="1" w:styleId="2D0F519BF8B04740B47A51BBBCFF1DF6">
    <w:name w:val="2D0F519BF8B04740B47A51BBBCFF1DF6"/>
    <w:rsid w:val="00892BE9"/>
    <w:rPr>
      <w:lang w:val="fr-CH" w:eastAsia="fr-CH"/>
    </w:rPr>
  </w:style>
  <w:style w:type="paragraph" w:customStyle="1" w:styleId="8AA3D30EE422433FA9BDD97F2DDCC5AD">
    <w:name w:val="8AA3D30EE422433FA9BDD97F2DDCC5AD"/>
    <w:rsid w:val="00892BE9"/>
    <w:rPr>
      <w:lang w:val="fr-CH" w:eastAsia="fr-CH"/>
    </w:rPr>
  </w:style>
  <w:style w:type="paragraph" w:customStyle="1" w:styleId="5113C192B3354E9EBCC45BE1C7FCF0AD">
    <w:name w:val="5113C192B3354E9EBCC45BE1C7FCF0AD"/>
    <w:rsid w:val="00892BE9"/>
    <w:rPr>
      <w:lang w:val="fr-CH" w:eastAsia="fr-CH"/>
    </w:rPr>
  </w:style>
  <w:style w:type="paragraph" w:customStyle="1" w:styleId="87239F37AA2542E3BE3E6153E2AC3A04">
    <w:name w:val="87239F37AA2542E3BE3E6153E2AC3A04"/>
    <w:rsid w:val="00892BE9"/>
    <w:rPr>
      <w:lang w:val="fr-CH" w:eastAsia="fr-CH"/>
    </w:rPr>
  </w:style>
  <w:style w:type="paragraph" w:customStyle="1" w:styleId="BF70022F5F434F36BFA70C4CE5BEFC5C">
    <w:name w:val="BF70022F5F434F36BFA70C4CE5BEFC5C"/>
    <w:rsid w:val="00892BE9"/>
    <w:rPr>
      <w:lang w:val="fr-CH" w:eastAsia="fr-CH"/>
    </w:rPr>
  </w:style>
  <w:style w:type="paragraph" w:customStyle="1" w:styleId="D81D3A6042EA490D8052FF1D73E6C26D">
    <w:name w:val="D81D3A6042EA490D8052FF1D73E6C26D"/>
    <w:rsid w:val="00892BE9"/>
    <w:rPr>
      <w:lang w:val="fr-CH" w:eastAsia="fr-CH"/>
    </w:rPr>
  </w:style>
  <w:style w:type="paragraph" w:customStyle="1" w:styleId="DF0AFE05DA624BA890C422E0CDF0DCB5">
    <w:name w:val="DF0AFE05DA624BA890C422E0CDF0DCB5"/>
    <w:rsid w:val="00892BE9"/>
    <w:rPr>
      <w:lang w:val="fr-CH" w:eastAsia="fr-CH"/>
    </w:rPr>
  </w:style>
  <w:style w:type="paragraph" w:customStyle="1" w:styleId="8C63A5B839AB4A69893E42359B3513FB">
    <w:name w:val="8C63A5B839AB4A69893E42359B3513FB"/>
    <w:rsid w:val="00892BE9"/>
    <w:rPr>
      <w:lang w:val="fr-CH" w:eastAsia="fr-CH"/>
    </w:rPr>
  </w:style>
  <w:style w:type="paragraph" w:customStyle="1" w:styleId="87B7CCFC079C4F63961E032A398EC10B">
    <w:name w:val="87B7CCFC079C4F63961E032A398EC10B"/>
    <w:rsid w:val="00892BE9"/>
    <w:rPr>
      <w:lang w:val="fr-CH" w:eastAsia="fr-CH"/>
    </w:rPr>
  </w:style>
  <w:style w:type="paragraph" w:customStyle="1" w:styleId="38F0916FFFE14037A68567A131A0DF45">
    <w:name w:val="38F0916FFFE14037A68567A131A0DF45"/>
    <w:rsid w:val="00892BE9"/>
    <w:rPr>
      <w:lang w:val="fr-CH" w:eastAsia="fr-CH"/>
    </w:rPr>
  </w:style>
  <w:style w:type="paragraph" w:customStyle="1" w:styleId="1439CC1C9D5B4D0DA93A293CAD7E3CC9">
    <w:name w:val="1439CC1C9D5B4D0DA93A293CAD7E3CC9"/>
    <w:rsid w:val="00892BE9"/>
    <w:rPr>
      <w:lang w:val="fr-CH" w:eastAsia="fr-CH"/>
    </w:rPr>
  </w:style>
  <w:style w:type="paragraph" w:customStyle="1" w:styleId="EEB460B0F95741C8BE99A29B0EB0F143">
    <w:name w:val="EEB460B0F95741C8BE99A29B0EB0F143"/>
    <w:rsid w:val="00892BE9"/>
    <w:rPr>
      <w:lang w:val="fr-CH" w:eastAsia="fr-CH"/>
    </w:rPr>
  </w:style>
  <w:style w:type="paragraph" w:customStyle="1" w:styleId="39F3A60A94BE47BBA248BAB3816367D7">
    <w:name w:val="39F3A60A94BE47BBA248BAB3816367D7"/>
    <w:rsid w:val="00892BE9"/>
    <w:rPr>
      <w:lang w:val="fr-CH" w:eastAsia="fr-CH"/>
    </w:rPr>
  </w:style>
  <w:style w:type="paragraph" w:customStyle="1" w:styleId="7747D2F11A5744B28E7E6032A1A288E2">
    <w:name w:val="7747D2F11A5744B28E7E6032A1A288E2"/>
    <w:rsid w:val="00892BE9"/>
    <w:rPr>
      <w:lang w:val="fr-CH" w:eastAsia="fr-CH"/>
    </w:rPr>
  </w:style>
  <w:style w:type="paragraph" w:customStyle="1" w:styleId="98DECFF2BCAE460699C8EE7540686912">
    <w:name w:val="98DECFF2BCAE460699C8EE7540686912"/>
    <w:rsid w:val="00892BE9"/>
    <w:rPr>
      <w:lang w:val="fr-CH" w:eastAsia="fr-CH"/>
    </w:rPr>
  </w:style>
  <w:style w:type="paragraph" w:customStyle="1" w:styleId="8B14C22B9442477AA2DE4869A9BD35DF">
    <w:name w:val="8B14C22B9442477AA2DE4869A9BD35DF"/>
    <w:rsid w:val="00892BE9"/>
    <w:rPr>
      <w:lang w:val="fr-CH" w:eastAsia="fr-CH"/>
    </w:rPr>
  </w:style>
  <w:style w:type="paragraph" w:customStyle="1" w:styleId="9093CF39EC704E1EB94DA021DDCABA0E">
    <w:name w:val="9093CF39EC704E1EB94DA021DDCABA0E"/>
    <w:rsid w:val="00892BE9"/>
    <w:rPr>
      <w:lang w:val="fr-CH" w:eastAsia="fr-CH"/>
    </w:rPr>
  </w:style>
  <w:style w:type="paragraph" w:customStyle="1" w:styleId="AB478F146B33417387851F55D9818B52">
    <w:name w:val="AB478F146B33417387851F55D9818B52"/>
    <w:rsid w:val="00892BE9"/>
    <w:rPr>
      <w:lang w:val="fr-CH" w:eastAsia="fr-CH"/>
    </w:rPr>
  </w:style>
  <w:style w:type="paragraph" w:customStyle="1" w:styleId="603B16E30A1746EDA2A8CAF61F691C97">
    <w:name w:val="603B16E30A1746EDA2A8CAF61F691C97"/>
    <w:rsid w:val="00892BE9"/>
    <w:rPr>
      <w:lang w:val="fr-CH" w:eastAsia="fr-CH"/>
    </w:rPr>
  </w:style>
  <w:style w:type="paragraph" w:customStyle="1" w:styleId="146DBEB6DC0B4287AA967EF5F0E296F8">
    <w:name w:val="146DBEB6DC0B4287AA967EF5F0E296F8"/>
    <w:rsid w:val="00892BE9"/>
    <w:rPr>
      <w:lang w:val="fr-CH" w:eastAsia="fr-CH"/>
    </w:rPr>
  </w:style>
  <w:style w:type="paragraph" w:customStyle="1" w:styleId="34FAC7DC0D11405ABC290E2E36302300">
    <w:name w:val="34FAC7DC0D11405ABC290E2E36302300"/>
    <w:rsid w:val="00892BE9"/>
    <w:rPr>
      <w:lang w:val="fr-CH" w:eastAsia="fr-CH"/>
    </w:rPr>
  </w:style>
  <w:style w:type="paragraph" w:customStyle="1" w:styleId="530AF5E402894DEB96F5FCADDB6D8874">
    <w:name w:val="530AF5E402894DEB96F5FCADDB6D8874"/>
    <w:rsid w:val="00892BE9"/>
    <w:rPr>
      <w:lang w:val="fr-CH" w:eastAsia="fr-CH"/>
    </w:rPr>
  </w:style>
  <w:style w:type="paragraph" w:customStyle="1" w:styleId="A59A03EA69C2485DA15B19677BF482E7">
    <w:name w:val="A59A03EA69C2485DA15B19677BF482E7"/>
    <w:rsid w:val="00892BE9"/>
    <w:rPr>
      <w:lang w:val="fr-CH" w:eastAsia="fr-CH"/>
    </w:rPr>
  </w:style>
  <w:style w:type="paragraph" w:customStyle="1" w:styleId="B69C81B598034C65817458774FC2AC35">
    <w:name w:val="B69C81B598034C65817458774FC2AC35"/>
    <w:rsid w:val="00892BE9"/>
    <w:rPr>
      <w:lang w:val="fr-CH" w:eastAsia="fr-CH"/>
    </w:rPr>
  </w:style>
  <w:style w:type="paragraph" w:customStyle="1" w:styleId="D404E12EEB664D11B216DCD70ABDD925">
    <w:name w:val="D404E12EEB664D11B216DCD70ABDD925"/>
    <w:rsid w:val="00892BE9"/>
    <w:rPr>
      <w:lang w:val="fr-CH" w:eastAsia="fr-CH"/>
    </w:rPr>
  </w:style>
  <w:style w:type="paragraph" w:customStyle="1" w:styleId="0B24DD8D2CF44C0FB2B5C50998EEE69D">
    <w:name w:val="0B24DD8D2CF44C0FB2B5C50998EEE69D"/>
    <w:rsid w:val="00892BE9"/>
    <w:rPr>
      <w:lang w:val="fr-CH" w:eastAsia="fr-CH"/>
    </w:rPr>
  </w:style>
  <w:style w:type="paragraph" w:customStyle="1" w:styleId="988BEE27A538429CA6D2FFF632508F98">
    <w:name w:val="988BEE27A538429CA6D2FFF632508F98"/>
    <w:rsid w:val="00892BE9"/>
    <w:rPr>
      <w:lang w:val="fr-CH" w:eastAsia="fr-CH"/>
    </w:rPr>
  </w:style>
  <w:style w:type="paragraph" w:customStyle="1" w:styleId="7D854504B5F94CA09509B9F482736C50">
    <w:name w:val="7D854504B5F94CA09509B9F482736C50"/>
    <w:rsid w:val="00892BE9"/>
    <w:rPr>
      <w:lang w:val="fr-CH" w:eastAsia="fr-CH"/>
    </w:rPr>
  </w:style>
  <w:style w:type="paragraph" w:customStyle="1" w:styleId="A044EB3F013D444C8673C3C1F497C81C">
    <w:name w:val="A044EB3F013D444C8673C3C1F497C81C"/>
    <w:rsid w:val="00892BE9"/>
    <w:rPr>
      <w:lang w:val="fr-CH" w:eastAsia="fr-CH"/>
    </w:rPr>
  </w:style>
  <w:style w:type="paragraph" w:customStyle="1" w:styleId="D6CA1B530B9B42C58401AD780F1A5749">
    <w:name w:val="D6CA1B530B9B42C58401AD780F1A5749"/>
    <w:rsid w:val="00892BE9"/>
    <w:rPr>
      <w:lang w:val="fr-CH" w:eastAsia="fr-CH"/>
    </w:rPr>
  </w:style>
  <w:style w:type="paragraph" w:customStyle="1" w:styleId="6B3E70B76F784B5B82613F581F5B3B8B">
    <w:name w:val="6B3E70B76F784B5B82613F581F5B3B8B"/>
    <w:rsid w:val="00892BE9"/>
    <w:rPr>
      <w:lang w:val="fr-CH" w:eastAsia="fr-CH"/>
    </w:rPr>
  </w:style>
  <w:style w:type="paragraph" w:customStyle="1" w:styleId="44F244A23DE34FB294C3FA758A4FC676">
    <w:name w:val="44F244A23DE34FB294C3FA758A4FC676"/>
    <w:rsid w:val="00892BE9"/>
    <w:rPr>
      <w:lang w:val="fr-CH" w:eastAsia="fr-CH"/>
    </w:rPr>
  </w:style>
  <w:style w:type="paragraph" w:customStyle="1" w:styleId="C6667C323D8C4BBCB03F7DD6BA8DB4DB">
    <w:name w:val="C6667C323D8C4BBCB03F7DD6BA8DB4DB"/>
    <w:rsid w:val="00892BE9"/>
    <w:rPr>
      <w:lang w:val="fr-CH" w:eastAsia="fr-CH"/>
    </w:rPr>
  </w:style>
  <w:style w:type="paragraph" w:customStyle="1" w:styleId="85434EBE88D14881A85A1CD322565D0F">
    <w:name w:val="85434EBE88D14881A85A1CD322565D0F"/>
    <w:rsid w:val="00892BE9"/>
    <w:rPr>
      <w:lang w:val="fr-CH" w:eastAsia="fr-CH"/>
    </w:rPr>
  </w:style>
  <w:style w:type="paragraph" w:customStyle="1" w:styleId="D41EA09E666941249536604530EEBA9B">
    <w:name w:val="D41EA09E666941249536604530EEBA9B"/>
    <w:rsid w:val="00892BE9"/>
    <w:rPr>
      <w:lang w:val="fr-CH" w:eastAsia="fr-CH"/>
    </w:rPr>
  </w:style>
  <w:style w:type="paragraph" w:customStyle="1" w:styleId="E1591B165C3645399E494D8A8C4B0C3A">
    <w:name w:val="E1591B165C3645399E494D8A8C4B0C3A"/>
    <w:rsid w:val="00892BE9"/>
    <w:rPr>
      <w:lang w:val="fr-CH" w:eastAsia="fr-CH"/>
    </w:rPr>
  </w:style>
  <w:style w:type="paragraph" w:customStyle="1" w:styleId="481629890BA14865B5CF89F424E98D28">
    <w:name w:val="481629890BA14865B5CF89F424E98D28"/>
    <w:rsid w:val="00892BE9"/>
    <w:rPr>
      <w:lang w:val="fr-CH" w:eastAsia="fr-CH"/>
    </w:rPr>
  </w:style>
  <w:style w:type="paragraph" w:customStyle="1" w:styleId="721C612A9AA74094BC96B8DFF010BBA9">
    <w:name w:val="721C612A9AA74094BC96B8DFF010BBA9"/>
    <w:rsid w:val="00892BE9"/>
    <w:rPr>
      <w:lang w:val="fr-CH" w:eastAsia="fr-CH"/>
    </w:rPr>
  </w:style>
  <w:style w:type="paragraph" w:customStyle="1" w:styleId="ED6D015A9F4949F4ACE4AD3835139EC8">
    <w:name w:val="ED6D015A9F4949F4ACE4AD3835139EC8"/>
    <w:rsid w:val="00892BE9"/>
    <w:rPr>
      <w:lang w:val="fr-CH" w:eastAsia="fr-CH"/>
    </w:rPr>
  </w:style>
  <w:style w:type="paragraph" w:customStyle="1" w:styleId="C189C699E0E74730B0709370348BCBEB">
    <w:name w:val="C189C699E0E74730B0709370348BCBEB"/>
    <w:rsid w:val="00892BE9"/>
    <w:rPr>
      <w:lang w:val="fr-CH" w:eastAsia="fr-CH"/>
    </w:rPr>
  </w:style>
  <w:style w:type="paragraph" w:customStyle="1" w:styleId="75CD66EF1455457FA7CA95D28CB754AC">
    <w:name w:val="75CD66EF1455457FA7CA95D28CB754AC"/>
    <w:rsid w:val="00892BE9"/>
    <w:rPr>
      <w:lang w:val="fr-CH" w:eastAsia="fr-CH"/>
    </w:rPr>
  </w:style>
  <w:style w:type="paragraph" w:customStyle="1" w:styleId="A072954504B2494F8B63C47F245D760F">
    <w:name w:val="A072954504B2494F8B63C47F245D760F"/>
    <w:rsid w:val="00892BE9"/>
    <w:rPr>
      <w:lang w:val="fr-CH" w:eastAsia="fr-CH"/>
    </w:rPr>
  </w:style>
  <w:style w:type="paragraph" w:customStyle="1" w:styleId="1891BEAF808E47B09A36D421FA6140F7">
    <w:name w:val="1891BEAF808E47B09A36D421FA6140F7"/>
    <w:rsid w:val="00892BE9"/>
    <w:rPr>
      <w:lang w:val="fr-CH" w:eastAsia="fr-CH"/>
    </w:rPr>
  </w:style>
  <w:style w:type="paragraph" w:customStyle="1" w:styleId="0FB94CDF64A049C0A3633E28A6E8695F">
    <w:name w:val="0FB94CDF64A049C0A3633E28A6E8695F"/>
    <w:rsid w:val="00892BE9"/>
    <w:rPr>
      <w:lang w:val="fr-CH" w:eastAsia="fr-CH"/>
    </w:rPr>
  </w:style>
  <w:style w:type="paragraph" w:customStyle="1" w:styleId="731C81E33C034CE4B85FD2E53F0255DA">
    <w:name w:val="731C81E33C034CE4B85FD2E53F0255DA"/>
    <w:rsid w:val="00892BE9"/>
    <w:rPr>
      <w:lang w:val="fr-CH" w:eastAsia="fr-CH"/>
    </w:rPr>
  </w:style>
  <w:style w:type="paragraph" w:customStyle="1" w:styleId="3725172DB4EA4F4C8472CB59304950B6">
    <w:name w:val="3725172DB4EA4F4C8472CB59304950B6"/>
    <w:rsid w:val="00892BE9"/>
    <w:rPr>
      <w:lang w:val="fr-CH" w:eastAsia="fr-CH"/>
    </w:rPr>
  </w:style>
  <w:style w:type="paragraph" w:customStyle="1" w:styleId="0019F373B59B4442A4DB87C35E22CE29">
    <w:name w:val="0019F373B59B4442A4DB87C35E22CE29"/>
    <w:rsid w:val="00892BE9"/>
    <w:rPr>
      <w:lang w:val="fr-CH" w:eastAsia="fr-CH"/>
    </w:rPr>
  </w:style>
  <w:style w:type="paragraph" w:customStyle="1" w:styleId="4CF43AF52A5D43A2B6302914194BAC0C">
    <w:name w:val="4CF43AF52A5D43A2B6302914194BAC0C"/>
    <w:rsid w:val="00892BE9"/>
    <w:rPr>
      <w:lang w:val="fr-CH" w:eastAsia="fr-CH"/>
    </w:rPr>
  </w:style>
  <w:style w:type="paragraph" w:customStyle="1" w:styleId="B03A1398B85A454EACBD997259A2E286">
    <w:name w:val="B03A1398B85A454EACBD997259A2E286"/>
    <w:rsid w:val="00892BE9"/>
    <w:rPr>
      <w:lang w:val="fr-CH" w:eastAsia="fr-CH"/>
    </w:rPr>
  </w:style>
  <w:style w:type="paragraph" w:customStyle="1" w:styleId="BE73FAC6EEDD43EDBC2852B97A4FFCE9">
    <w:name w:val="BE73FAC6EEDD43EDBC2852B97A4FFCE9"/>
    <w:rsid w:val="00892BE9"/>
    <w:rPr>
      <w:lang w:val="fr-CH" w:eastAsia="fr-CH"/>
    </w:rPr>
  </w:style>
  <w:style w:type="paragraph" w:customStyle="1" w:styleId="A198DA2B770D409F8A18204752D8CF75">
    <w:name w:val="A198DA2B770D409F8A18204752D8CF75"/>
    <w:rsid w:val="00892BE9"/>
    <w:rPr>
      <w:lang w:val="fr-CH" w:eastAsia="fr-CH"/>
    </w:rPr>
  </w:style>
  <w:style w:type="paragraph" w:customStyle="1" w:styleId="18CCDAE60D0C436393DCE1363329D0E4">
    <w:name w:val="18CCDAE60D0C436393DCE1363329D0E4"/>
    <w:rsid w:val="00892BE9"/>
    <w:rPr>
      <w:lang w:val="fr-CH" w:eastAsia="fr-CH"/>
    </w:rPr>
  </w:style>
  <w:style w:type="paragraph" w:customStyle="1" w:styleId="476BF9DFF9A6433AB3F6CDC9DBD062F6">
    <w:name w:val="476BF9DFF9A6433AB3F6CDC9DBD062F6"/>
    <w:rsid w:val="00892BE9"/>
    <w:rPr>
      <w:lang w:val="fr-CH" w:eastAsia="fr-CH"/>
    </w:rPr>
  </w:style>
  <w:style w:type="paragraph" w:customStyle="1" w:styleId="584C891AA9224058AE352270F8825FBB">
    <w:name w:val="584C891AA9224058AE352270F8825FBB"/>
    <w:rsid w:val="00892BE9"/>
    <w:rPr>
      <w:lang w:val="fr-CH" w:eastAsia="fr-CH"/>
    </w:rPr>
  </w:style>
  <w:style w:type="paragraph" w:customStyle="1" w:styleId="210EDA07C5A84240A11D29675181FC69">
    <w:name w:val="210EDA07C5A84240A11D29675181FC69"/>
    <w:rsid w:val="00892BE9"/>
    <w:rPr>
      <w:lang w:val="fr-CH" w:eastAsia="fr-CH"/>
    </w:rPr>
  </w:style>
  <w:style w:type="paragraph" w:customStyle="1" w:styleId="49F71A8CDD4B4766AD6BC6FFFCF2835D">
    <w:name w:val="49F71A8CDD4B4766AD6BC6FFFCF2835D"/>
    <w:rsid w:val="00892BE9"/>
    <w:rPr>
      <w:lang w:val="fr-CH" w:eastAsia="fr-CH"/>
    </w:rPr>
  </w:style>
  <w:style w:type="paragraph" w:customStyle="1" w:styleId="753D8FABF193402F9B9B230538706531">
    <w:name w:val="753D8FABF193402F9B9B230538706531"/>
    <w:rsid w:val="00892BE9"/>
    <w:rPr>
      <w:lang w:val="fr-CH" w:eastAsia="fr-CH"/>
    </w:rPr>
  </w:style>
  <w:style w:type="paragraph" w:customStyle="1" w:styleId="1ADF37FA29B9435C95794150E07CD83B">
    <w:name w:val="1ADF37FA29B9435C95794150E07CD83B"/>
    <w:rsid w:val="00892BE9"/>
    <w:rPr>
      <w:lang w:val="fr-CH" w:eastAsia="fr-CH"/>
    </w:rPr>
  </w:style>
  <w:style w:type="paragraph" w:customStyle="1" w:styleId="C773203355AD433F94D0C0000A33C346">
    <w:name w:val="C773203355AD433F94D0C0000A33C346"/>
    <w:rsid w:val="00892BE9"/>
    <w:rPr>
      <w:lang w:val="fr-CH" w:eastAsia="fr-CH"/>
    </w:rPr>
  </w:style>
  <w:style w:type="paragraph" w:customStyle="1" w:styleId="8E31145DA7C94CEE80CFA73734F027AA">
    <w:name w:val="8E31145DA7C94CEE80CFA73734F027AA"/>
    <w:rsid w:val="00892BE9"/>
    <w:rPr>
      <w:lang w:val="fr-CH" w:eastAsia="fr-CH"/>
    </w:rPr>
  </w:style>
  <w:style w:type="paragraph" w:customStyle="1" w:styleId="2AD8599E08B8468C9CF3D18F775D2F01">
    <w:name w:val="2AD8599E08B8468C9CF3D18F775D2F01"/>
    <w:rsid w:val="00892BE9"/>
    <w:rPr>
      <w:lang w:val="fr-CH" w:eastAsia="fr-CH"/>
    </w:rPr>
  </w:style>
  <w:style w:type="paragraph" w:customStyle="1" w:styleId="A99BA64896814ACF8C8154155D49AAAE">
    <w:name w:val="A99BA64896814ACF8C8154155D49AAAE"/>
    <w:rsid w:val="00892BE9"/>
    <w:rPr>
      <w:lang w:val="fr-CH" w:eastAsia="fr-CH"/>
    </w:rPr>
  </w:style>
  <w:style w:type="paragraph" w:customStyle="1" w:styleId="42EC1D8BC43444E49AE062771C3343AF">
    <w:name w:val="42EC1D8BC43444E49AE062771C3343AF"/>
    <w:rsid w:val="00892BE9"/>
    <w:rPr>
      <w:lang w:val="fr-CH" w:eastAsia="fr-CH"/>
    </w:rPr>
  </w:style>
  <w:style w:type="paragraph" w:customStyle="1" w:styleId="F2E7EEDFE80C4B8B81617EA56C28B754">
    <w:name w:val="F2E7EEDFE80C4B8B81617EA56C28B754"/>
    <w:rsid w:val="00892BE9"/>
    <w:rPr>
      <w:lang w:val="fr-CH" w:eastAsia="fr-CH"/>
    </w:rPr>
  </w:style>
  <w:style w:type="paragraph" w:customStyle="1" w:styleId="30C50E21FA8F421DAB4141AD46730915">
    <w:name w:val="30C50E21FA8F421DAB4141AD46730915"/>
    <w:rsid w:val="00892BE9"/>
    <w:rPr>
      <w:lang w:val="fr-CH" w:eastAsia="fr-CH"/>
    </w:rPr>
  </w:style>
  <w:style w:type="paragraph" w:customStyle="1" w:styleId="24196C1FFE8E4A1D85AFBB4541EC261C">
    <w:name w:val="24196C1FFE8E4A1D85AFBB4541EC261C"/>
    <w:rsid w:val="00892BE9"/>
    <w:rPr>
      <w:lang w:val="fr-CH" w:eastAsia="fr-CH"/>
    </w:rPr>
  </w:style>
  <w:style w:type="paragraph" w:customStyle="1" w:styleId="D0221C2FC1E7424288A5798B4076F965">
    <w:name w:val="D0221C2FC1E7424288A5798B4076F965"/>
    <w:rsid w:val="00892BE9"/>
    <w:rPr>
      <w:lang w:val="fr-CH" w:eastAsia="fr-CH"/>
    </w:rPr>
  </w:style>
  <w:style w:type="paragraph" w:customStyle="1" w:styleId="01CB0D1C69EE451786E87968528220B2">
    <w:name w:val="01CB0D1C69EE451786E87968528220B2"/>
    <w:rsid w:val="00892BE9"/>
    <w:rPr>
      <w:lang w:val="fr-CH" w:eastAsia="fr-CH"/>
    </w:rPr>
  </w:style>
  <w:style w:type="paragraph" w:customStyle="1" w:styleId="19E96F6092D542A2B0B0FE0F59CF8CC3">
    <w:name w:val="19E96F6092D542A2B0B0FE0F59CF8CC3"/>
    <w:rsid w:val="00892BE9"/>
    <w:rPr>
      <w:lang w:val="fr-CH" w:eastAsia="fr-CH"/>
    </w:rPr>
  </w:style>
  <w:style w:type="paragraph" w:customStyle="1" w:styleId="104856AC9528452B97864DB734102218">
    <w:name w:val="104856AC9528452B97864DB734102218"/>
    <w:rsid w:val="00892BE9"/>
    <w:rPr>
      <w:lang w:val="fr-CH" w:eastAsia="fr-CH"/>
    </w:rPr>
  </w:style>
  <w:style w:type="paragraph" w:customStyle="1" w:styleId="878C6843864B4DD5BF2217447341D0A9">
    <w:name w:val="878C6843864B4DD5BF2217447341D0A9"/>
    <w:rsid w:val="00892BE9"/>
    <w:rPr>
      <w:lang w:val="fr-CH" w:eastAsia="fr-CH"/>
    </w:rPr>
  </w:style>
  <w:style w:type="paragraph" w:customStyle="1" w:styleId="9194884663D9495C9B8168B524EFAC6E">
    <w:name w:val="9194884663D9495C9B8168B524EFAC6E"/>
    <w:rsid w:val="00892BE9"/>
    <w:rPr>
      <w:lang w:val="fr-CH" w:eastAsia="fr-CH"/>
    </w:rPr>
  </w:style>
  <w:style w:type="paragraph" w:customStyle="1" w:styleId="1C3366C98CB84EC785552B4B64FAB5BF">
    <w:name w:val="1C3366C98CB84EC785552B4B64FAB5BF"/>
    <w:rsid w:val="00892BE9"/>
    <w:rPr>
      <w:lang w:val="fr-CH" w:eastAsia="fr-CH"/>
    </w:rPr>
  </w:style>
  <w:style w:type="paragraph" w:customStyle="1" w:styleId="52B1A46AAEEF4C24B12997E9BF99A71C">
    <w:name w:val="52B1A46AAEEF4C24B12997E9BF99A71C"/>
    <w:rsid w:val="00892BE9"/>
    <w:rPr>
      <w:lang w:val="fr-CH" w:eastAsia="fr-CH"/>
    </w:rPr>
  </w:style>
  <w:style w:type="paragraph" w:customStyle="1" w:styleId="F00FD7A1E9C942639C3D1D496C210E95">
    <w:name w:val="F00FD7A1E9C942639C3D1D496C210E95"/>
    <w:rsid w:val="00892BE9"/>
    <w:rPr>
      <w:lang w:val="fr-CH" w:eastAsia="fr-CH"/>
    </w:rPr>
  </w:style>
  <w:style w:type="paragraph" w:customStyle="1" w:styleId="EE939D2FDED943AA8629F3069AAF0965">
    <w:name w:val="EE939D2FDED943AA8629F3069AAF0965"/>
    <w:rsid w:val="00892BE9"/>
    <w:rPr>
      <w:lang w:val="fr-CH" w:eastAsia="fr-CH"/>
    </w:rPr>
  </w:style>
  <w:style w:type="paragraph" w:customStyle="1" w:styleId="A56E753D56ED458E98AAB690FF5E007E">
    <w:name w:val="A56E753D56ED458E98AAB690FF5E007E"/>
    <w:rsid w:val="00892BE9"/>
    <w:rPr>
      <w:lang w:val="fr-CH" w:eastAsia="fr-CH"/>
    </w:rPr>
  </w:style>
  <w:style w:type="paragraph" w:customStyle="1" w:styleId="3AA46A8F0A1D4FFB8849F93BAC027DA0">
    <w:name w:val="3AA46A8F0A1D4FFB8849F93BAC027DA0"/>
    <w:rsid w:val="00892BE9"/>
    <w:rPr>
      <w:lang w:val="fr-CH" w:eastAsia="fr-CH"/>
    </w:rPr>
  </w:style>
  <w:style w:type="paragraph" w:customStyle="1" w:styleId="EC379BD567664E5A85E5857083E5AB68">
    <w:name w:val="EC379BD567664E5A85E5857083E5AB68"/>
    <w:rsid w:val="00892BE9"/>
    <w:rPr>
      <w:lang w:val="fr-CH" w:eastAsia="fr-CH"/>
    </w:rPr>
  </w:style>
  <w:style w:type="paragraph" w:customStyle="1" w:styleId="2EF25428F4824BB890B8E762A956EE55">
    <w:name w:val="2EF25428F4824BB890B8E762A956EE55"/>
    <w:rsid w:val="00892BE9"/>
    <w:rPr>
      <w:lang w:val="fr-CH" w:eastAsia="fr-CH"/>
    </w:rPr>
  </w:style>
  <w:style w:type="paragraph" w:customStyle="1" w:styleId="6A43655B34074384B58BA647BF69C911">
    <w:name w:val="6A43655B34074384B58BA647BF69C911"/>
    <w:rsid w:val="00892BE9"/>
    <w:rPr>
      <w:lang w:val="fr-CH" w:eastAsia="fr-CH"/>
    </w:rPr>
  </w:style>
  <w:style w:type="paragraph" w:customStyle="1" w:styleId="E26438C1662A40369495558B8DC70A00">
    <w:name w:val="E26438C1662A40369495558B8DC70A00"/>
    <w:rsid w:val="00892BE9"/>
    <w:rPr>
      <w:lang w:val="fr-CH" w:eastAsia="fr-CH"/>
    </w:rPr>
  </w:style>
  <w:style w:type="paragraph" w:customStyle="1" w:styleId="E9E666B6BC5A4CC58FFF5238D2090CCC">
    <w:name w:val="E9E666B6BC5A4CC58FFF5238D2090CCC"/>
    <w:rsid w:val="00892BE9"/>
    <w:rPr>
      <w:lang w:val="fr-CH" w:eastAsia="fr-CH"/>
    </w:rPr>
  </w:style>
  <w:style w:type="paragraph" w:customStyle="1" w:styleId="1AE7579DEE874DDBB72780AB38EBE739">
    <w:name w:val="1AE7579DEE874DDBB72780AB38EBE739"/>
    <w:rsid w:val="00892BE9"/>
    <w:rPr>
      <w:lang w:val="fr-CH" w:eastAsia="fr-CH"/>
    </w:rPr>
  </w:style>
  <w:style w:type="paragraph" w:customStyle="1" w:styleId="631019D4AC814B5C979CFB02E1A8DAC4">
    <w:name w:val="631019D4AC814B5C979CFB02E1A8DAC4"/>
    <w:rsid w:val="00892BE9"/>
    <w:rPr>
      <w:lang w:val="fr-CH" w:eastAsia="fr-CH"/>
    </w:rPr>
  </w:style>
  <w:style w:type="paragraph" w:customStyle="1" w:styleId="8F459CBBF1BB42A39F5C1E7EF96AB9BF">
    <w:name w:val="8F459CBBF1BB42A39F5C1E7EF96AB9BF"/>
    <w:rsid w:val="00892BE9"/>
    <w:rPr>
      <w:lang w:val="fr-CH" w:eastAsia="fr-CH"/>
    </w:rPr>
  </w:style>
  <w:style w:type="paragraph" w:customStyle="1" w:styleId="808BC5822B7D40C795F44A95A65F069F">
    <w:name w:val="808BC5822B7D40C795F44A95A65F069F"/>
    <w:rsid w:val="00892BE9"/>
    <w:rPr>
      <w:lang w:val="fr-CH" w:eastAsia="fr-CH"/>
    </w:rPr>
  </w:style>
  <w:style w:type="paragraph" w:customStyle="1" w:styleId="FFDA7F5B146148A1AC9ABC7769BEBBC7">
    <w:name w:val="FFDA7F5B146148A1AC9ABC7769BEBBC7"/>
    <w:rsid w:val="00892BE9"/>
    <w:rPr>
      <w:lang w:val="fr-CH" w:eastAsia="fr-CH"/>
    </w:rPr>
  </w:style>
  <w:style w:type="paragraph" w:customStyle="1" w:styleId="F27FED4E8B054DD3BDFE02B9947BB44F">
    <w:name w:val="F27FED4E8B054DD3BDFE02B9947BB44F"/>
    <w:rsid w:val="00892BE9"/>
    <w:rPr>
      <w:lang w:val="fr-CH" w:eastAsia="fr-CH"/>
    </w:rPr>
  </w:style>
  <w:style w:type="paragraph" w:customStyle="1" w:styleId="9691F39F973546B4B9F4FD0AC88D4374">
    <w:name w:val="9691F39F973546B4B9F4FD0AC88D4374"/>
    <w:rsid w:val="00892BE9"/>
    <w:rPr>
      <w:lang w:val="fr-CH" w:eastAsia="fr-CH"/>
    </w:rPr>
  </w:style>
  <w:style w:type="paragraph" w:customStyle="1" w:styleId="3FE1F5476D9A472EAC3C028005FC346A">
    <w:name w:val="3FE1F5476D9A472EAC3C028005FC346A"/>
    <w:rsid w:val="00892BE9"/>
    <w:rPr>
      <w:lang w:val="fr-CH" w:eastAsia="fr-CH"/>
    </w:rPr>
  </w:style>
  <w:style w:type="paragraph" w:customStyle="1" w:styleId="E71F88BFA3114A8F8EBA6789FAF14A18">
    <w:name w:val="E71F88BFA3114A8F8EBA6789FAF14A18"/>
    <w:rsid w:val="00892BE9"/>
    <w:rPr>
      <w:lang w:val="fr-CH" w:eastAsia="fr-CH"/>
    </w:rPr>
  </w:style>
  <w:style w:type="paragraph" w:customStyle="1" w:styleId="E22E23A9461D494A9EF6785C36C8B6C1">
    <w:name w:val="E22E23A9461D494A9EF6785C36C8B6C1"/>
    <w:rsid w:val="00892BE9"/>
    <w:rPr>
      <w:lang w:val="fr-CH" w:eastAsia="fr-CH"/>
    </w:rPr>
  </w:style>
  <w:style w:type="paragraph" w:customStyle="1" w:styleId="5173AFDD68D54F4B8F2470945A429544">
    <w:name w:val="5173AFDD68D54F4B8F2470945A429544"/>
    <w:rsid w:val="00892BE9"/>
    <w:rPr>
      <w:lang w:val="fr-CH" w:eastAsia="fr-CH"/>
    </w:rPr>
  </w:style>
  <w:style w:type="paragraph" w:customStyle="1" w:styleId="B5995E5E0C034B5DB26D73FCE3D3B14F">
    <w:name w:val="B5995E5E0C034B5DB26D73FCE3D3B14F"/>
    <w:rsid w:val="00892BE9"/>
    <w:rPr>
      <w:lang w:val="fr-CH" w:eastAsia="fr-CH"/>
    </w:rPr>
  </w:style>
  <w:style w:type="paragraph" w:customStyle="1" w:styleId="0707CA4A6D5147088E4A5AC319DEB140">
    <w:name w:val="0707CA4A6D5147088E4A5AC319DEB140"/>
    <w:rsid w:val="00892BE9"/>
    <w:rPr>
      <w:lang w:val="fr-CH" w:eastAsia="fr-CH"/>
    </w:rPr>
  </w:style>
  <w:style w:type="paragraph" w:customStyle="1" w:styleId="F3AACA5AC1E7464DB0236B844122D7B5">
    <w:name w:val="F3AACA5AC1E7464DB0236B844122D7B5"/>
    <w:rsid w:val="00892BE9"/>
    <w:rPr>
      <w:lang w:val="fr-CH" w:eastAsia="fr-CH"/>
    </w:rPr>
  </w:style>
  <w:style w:type="paragraph" w:customStyle="1" w:styleId="365CD10BED5B4D8FBFF4107B4490D904">
    <w:name w:val="365CD10BED5B4D8FBFF4107B4490D904"/>
    <w:rsid w:val="00892BE9"/>
    <w:rPr>
      <w:lang w:val="fr-CH" w:eastAsia="fr-CH"/>
    </w:rPr>
  </w:style>
  <w:style w:type="paragraph" w:customStyle="1" w:styleId="778184958FA1452A8F4DFD7936AE639E">
    <w:name w:val="778184958FA1452A8F4DFD7936AE639E"/>
    <w:rsid w:val="00892BE9"/>
    <w:rPr>
      <w:lang w:val="fr-CH" w:eastAsia="fr-CH"/>
    </w:rPr>
  </w:style>
  <w:style w:type="paragraph" w:customStyle="1" w:styleId="910629373A084755AF9A6E154293C62D">
    <w:name w:val="910629373A084755AF9A6E154293C62D"/>
    <w:rsid w:val="00892BE9"/>
    <w:rPr>
      <w:lang w:val="fr-CH" w:eastAsia="fr-CH"/>
    </w:rPr>
  </w:style>
  <w:style w:type="paragraph" w:customStyle="1" w:styleId="33A72A0B97DE4DA482F88C7A2CE9487C">
    <w:name w:val="33A72A0B97DE4DA482F88C7A2CE9487C"/>
    <w:rsid w:val="00892BE9"/>
    <w:rPr>
      <w:lang w:val="fr-CH" w:eastAsia="fr-CH"/>
    </w:rPr>
  </w:style>
  <w:style w:type="paragraph" w:customStyle="1" w:styleId="63DAF0855AB745ED952B0D90EBBAC58B">
    <w:name w:val="63DAF0855AB745ED952B0D90EBBAC58B"/>
    <w:rsid w:val="00892BE9"/>
    <w:rPr>
      <w:lang w:val="fr-CH" w:eastAsia="fr-CH"/>
    </w:rPr>
  </w:style>
  <w:style w:type="paragraph" w:customStyle="1" w:styleId="77390DA13AF44E03BDF262F03920D032">
    <w:name w:val="77390DA13AF44E03BDF262F03920D032"/>
    <w:rsid w:val="00892BE9"/>
    <w:rPr>
      <w:lang w:val="fr-CH" w:eastAsia="fr-CH"/>
    </w:rPr>
  </w:style>
  <w:style w:type="paragraph" w:customStyle="1" w:styleId="FB6D9A4FB1BC44D1B2C5076007717CD3">
    <w:name w:val="FB6D9A4FB1BC44D1B2C5076007717CD3"/>
    <w:rsid w:val="00892BE9"/>
    <w:rPr>
      <w:lang w:val="fr-CH" w:eastAsia="fr-CH"/>
    </w:rPr>
  </w:style>
  <w:style w:type="paragraph" w:customStyle="1" w:styleId="68BE1309CB824B8EBC13A2884FE0E372">
    <w:name w:val="68BE1309CB824B8EBC13A2884FE0E372"/>
    <w:rsid w:val="00892BE9"/>
    <w:rPr>
      <w:lang w:val="fr-CH" w:eastAsia="fr-CH"/>
    </w:rPr>
  </w:style>
  <w:style w:type="paragraph" w:customStyle="1" w:styleId="9E4328130BC44662AFB650D4DA9B06F3">
    <w:name w:val="9E4328130BC44662AFB650D4DA9B06F3"/>
    <w:rsid w:val="00892BE9"/>
    <w:rPr>
      <w:lang w:val="fr-CH" w:eastAsia="fr-CH"/>
    </w:rPr>
  </w:style>
  <w:style w:type="paragraph" w:customStyle="1" w:styleId="7742213CC67D496E825AA1A7AFF1DEFE">
    <w:name w:val="7742213CC67D496E825AA1A7AFF1DEFE"/>
    <w:rsid w:val="00892BE9"/>
    <w:rPr>
      <w:lang w:val="fr-CH" w:eastAsia="fr-CH"/>
    </w:rPr>
  </w:style>
  <w:style w:type="paragraph" w:customStyle="1" w:styleId="765DE5DD27DE441CA8852D6D55F7FE9D">
    <w:name w:val="765DE5DD27DE441CA8852D6D55F7FE9D"/>
    <w:rsid w:val="00892BE9"/>
    <w:rPr>
      <w:lang w:val="fr-CH" w:eastAsia="fr-CH"/>
    </w:rPr>
  </w:style>
  <w:style w:type="paragraph" w:customStyle="1" w:styleId="B89B633EE63C4D8ABD1ED732371A3231">
    <w:name w:val="B89B633EE63C4D8ABD1ED732371A3231"/>
    <w:rsid w:val="00892BE9"/>
    <w:rPr>
      <w:lang w:val="fr-CH" w:eastAsia="fr-CH"/>
    </w:rPr>
  </w:style>
  <w:style w:type="paragraph" w:customStyle="1" w:styleId="6A3494FB3BF94161B9A059F34DB59D28">
    <w:name w:val="6A3494FB3BF94161B9A059F34DB59D28"/>
    <w:rsid w:val="00892BE9"/>
    <w:rPr>
      <w:lang w:val="fr-CH" w:eastAsia="fr-CH"/>
    </w:rPr>
  </w:style>
  <w:style w:type="paragraph" w:customStyle="1" w:styleId="1EC2E5F380F74037AA4094E1EC9C6D06">
    <w:name w:val="1EC2E5F380F74037AA4094E1EC9C6D06"/>
    <w:rsid w:val="00892BE9"/>
    <w:rPr>
      <w:lang w:val="fr-CH" w:eastAsia="fr-CH"/>
    </w:rPr>
  </w:style>
  <w:style w:type="paragraph" w:customStyle="1" w:styleId="4945DB2B22214578B334208255ECBA14">
    <w:name w:val="4945DB2B22214578B334208255ECBA14"/>
    <w:rsid w:val="00892BE9"/>
    <w:rPr>
      <w:lang w:val="fr-CH" w:eastAsia="fr-CH"/>
    </w:rPr>
  </w:style>
  <w:style w:type="paragraph" w:customStyle="1" w:styleId="5108CE948B7F4EA2A8FE32E5A915C2EA">
    <w:name w:val="5108CE948B7F4EA2A8FE32E5A915C2EA"/>
    <w:rsid w:val="00892BE9"/>
    <w:rPr>
      <w:lang w:val="fr-CH" w:eastAsia="fr-CH"/>
    </w:rPr>
  </w:style>
  <w:style w:type="paragraph" w:customStyle="1" w:styleId="5417BEB606EA4733BAC8A4A85DB2F5E0">
    <w:name w:val="5417BEB606EA4733BAC8A4A85DB2F5E0"/>
    <w:rsid w:val="00892BE9"/>
    <w:rPr>
      <w:lang w:val="fr-CH" w:eastAsia="fr-CH"/>
    </w:rPr>
  </w:style>
  <w:style w:type="paragraph" w:customStyle="1" w:styleId="005023EE3D0E4413BAAE8FA824D932FB">
    <w:name w:val="005023EE3D0E4413BAAE8FA824D932FB"/>
    <w:rsid w:val="00892BE9"/>
    <w:rPr>
      <w:lang w:val="fr-CH" w:eastAsia="fr-CH"/>
    </w:rPr>
  </w:style>
  <w:style w:type="paragraph" w:customStyle="1" w:styleId="BBE2007612C044E6B771E4E98E52CE55">
    <w:name w:val="BBE2007612C044E6B771E4E98E52CE55"/>
    <w:rsid w:val="00892BE9"/>
    <w:rPr>
      <w:lang w:val="fr-CH" w:eastAsia="fr-CH"/>
    </w:rPr>
  </w:style>
  <w:style w:type="paragraph" w:customStyle="1" w:styleId="D1BD0AB20853474A9135BB7362487A6D">
    <w:name w:val="D1BD0AB20853474A9135BB7362487A6D"/>
    <w:rsid w:val="00892BE9"/>
    <w:rPr>
      <w:lang w:val="fr-CH" w:eastAsia="fr-CH"/>
    </w:rPr>
  </w:style>
  <w:style w:type="paragraph" w:customStyle="1" w:styleId="DC23188C35A84F92A334FCF7E6B8B009">
    <w:name w:val="DC23188C35A84F92A334FCF7E6B8B009"/>
    <w:rsid w:val="00892BE9"/>
    <w:rPr>
      <w:lang w:val="fr-CH" w:eastAsia="fr-CH"/>
    </w:rPr>
  </w:style>
  <w:style w:type="paragraph" w:customStyle="1" w:styleId="1CA66A1C640F4F65B9BE78F24A8D17E4">
    <w:name w:val="1CA66A1C640F4F65B9BE78F24A8D17E4"/>
    <w:rsid w:val="00892BE9"/>
    <w:rPr>
      <w:lang w:val="fr-CH" w:eastAsia="fr-CH"/>
    </w:rPr>
  </w:style>
  <w:style w:type="paragraph" w:customStyle="1" w:styleId="965D26FA783943A2A4726F390EE369DF">
    <w:name w:val="965D26FA783943A2A4726F390EE369DF"/>
    <w:rsid w:val="00892BE9"/>
    <w:rPr>
      <w:lang w:val="fr-CH" w:eastAsia="fr-CH"/>
    </w:rPr>
  </w:style>
  <w:style w:type="paragraph" w:customStyle="1" w:styleId="7EA74E1F0C4242828366834566676A6B">
    <w:name w:val="7EA74E1F0C4242828366834566676A6B"/>
    <w:rsid w:val="00892BE9"/>
    <w:rPr>
      <w:lang w:val="fr-CH" w:eastAsia="fr-CH"/>
    </w:rPr>
  </w:style>
  <w:style w:type="paragraph" w:customStyle="1" w:styleId="CAAC47D3468D401A90023BD79AE32316">
    <w:name w:val="CAAC47D3468D401A90023BD79AE32316"/>
    <w:rsid w:val="00892BE9"/>
    <w:rPr>
      <w:lang w:val="fr-CH" w:eastAsia="fr-CH"/>
    </w:rPr>
  </w:style>
  <w:style w:type="paragraph" w:customStyle="1" w:styleId="2777A32A6F5F4CA98B68F8617325FFDA">
    <w:name w:val="2777A32A6F5F4CA98B68F8617325FFDA"/>
    <w:rsid w:val="00892BE9"/>
    <w:rPr>
      <w:lang w:val="fr-CH" w:eastAsia="fr-CH"/>
    </w:rPr>
  </w:style>
  <w:style w:type="paragraph" w:customStyle="1" w:styleId="AF000DD1462B4DFDB5B20A989BB070C1">
    <w:name w:val="AF000DD1462B4DFDB5B20A989BB070C1"/>
    <w:rsid w:val="00892BE9"/>
    <w:rPr>
      <w:lang w:val="fr-CH" w:eastAsia="fr-CH"/>
    </w:rPr>
  </w:style>
  <w:style w:type="paragraph" w:customStyle="1" w:styleId="E74184310ECC4D37B814A548697DE6B7">
    <w:name w:val="E74184310ECC4D37B814A548697DE6B7"/>
    <w:rsid w:val="00892BE9"/>
    <w:rPr>
      <w:lang w:val="fr-CH" w:eastAsia="fr-CH"/>
    </w:rPr>
  </w:style>
  <w:style w:type="paragraph" w:customStyle="1" w:styleId="BD42E3852CB54948A04E60871AF59012">
    <w:name w:val="BD42E3852CB54948A04E60871AF59012"/>
    <w:rsid w:val="00892BE9"/>
    <w:rPr>
      <w:lang w:val="fr-CH" w:eastAsia="fr-CH"/>
    </w:rPr>
  </w:style>
  <w:style w:type="paragraph" w:customStyle="1" w:styleId="47878DA705E945118169025DFBF119C2">
    <w:name w:val="47878DA705E945118169025DFBF119C2"/>
    <w:rsid w:val="00892BE9"/>
    <w:rPr>
      <w:lang w:val="fr-CH" w:eastAsia="fr-CH"/>
    </w:rPr>
  </w:style>
  <w:style w:type="paragraph" w:customStyle="1" w:styleId="BA6DB9DB561A45A2AED7613078CEFDD3">
    <w:name w:val="BA6DB9DB561A45A2AED7613078CEFDD3"/>
    <w:rsid w:val="00892BE9"/>
    <w:rPr>
      <w:lang w:val="fr-CH" w:eastAsia="fr-CH"/>
    </w:rPr>
  </w:style>
  <w:style w:type="paragraph" w:customStyle="1" w:styleId="81D61A0B23944DD183A817D6BBD74E92">
    <w:name w:val="81D61A0B23944DD183A817D6BBD74E92"/>
    <w:rsid w:val="00892BE9"/>
    <w:rPr>
      <w:lang w:val="fr-CH" w:eastAsia="fr-CH"/>
    </w:rPr>
  </w:style>
  <w:style w:type="paragraph" w:customStyle="1" w:styleId="1708C9104CEA410C8ECD008B368F3497">
    <w:name w:val="1708C9104CEA410C8ECD008B368F3497"/>
    <w:rsid w:val="00892BE9"/>
    <w:rPr>
      <w:lang w:val="fr-CH" w:eastAsia="fr-CH"/>
    </w:rPr>
  </w:style>
  <w:style w:type="paragraph" w:customStyle="1" w:styleId="73F198FC3F86412E9D3DD770A1879EA0">
    <w:name w:val="73F198FC3F86412E9D3DD770A1879EA0"/>
    <w:rsid w:val="00892BE9"/>
    <w:rPr>
      <w:lang w:val="fr-CH" w:eastAsia="fr-CH"/>
    </w:rPr>
  </w:style>
  <w:style w:type="paragraph" w:customStyle="1" w:styleId="CB11E01995C1487996FBDA247F15E696">
    <w:name w:val="CB11E01995C1487996FBDA247F15E696"/>
    <w:rsid w:val="00892BE9"/>
    <w:rPr>
      <w:lang w:val="fr-CH" w:eastAsia="fr-CH"/>
    </w:rPr>
  </w:style>
  <w:style w:type="paragraph" w:customStyle="1" w:styleId="82BC9C9C4E7E4802BB25142D5B57BAA9">
    <w:name w:val="82BC9C9C4E7E4802BB25142D5B57BAA9"/>
    <w:rsid w:val="00892BE9"/>
    <w:rPr>
      <w:lang w:val="fr-CH" w:eastAsia="fr-CH"/>
    </w:rPr>
  </w:style>
  <w:style w:type="paragraph" w:customStyle="1" w:styleId="A8A08319F33240B9822B1FF9943DD78A">
    <w:name w:val="A8A08319F33240B9822B1FF9943DD78A"/>
    <w:rsid w:val="00892BE9"/>
    <w:rPr>
      <w:lang w:val="fr-CH" w:eastAsia="fr-CH"/>
    </w:rPr>
  </w:style>
  <w:style w:type="paragraph" w:customStyle="1" w:styleId="377AACE08B9B43DD923CCC020899532A">
    <w:name w:val="377AACE08B9B43DD923CCC020899532A"/>
    <w:rsid w:val="00892BE9"/>
    <w:rPr>
      <w:lang w:val="fr-CH" w:eastAsia="fr-CH"/>
    </w:rPr>
  </w:style>
  <w:style w:type="paragraph" w:customStyle="1" w:styleId="56C33017BCC247099E1F196882E74DFF">
    <w:name w:val="56C33017BCC247099E1F196882E74DFF"/>
    <w:rsid w:val="00892BE9"/>
    <w:rPr>
      <w:lang w:val="fr-CH" w:eastAsia="fr-CH"/>
    </w:rPr>
  </w:style>
  <w:style w:type="paragraph" w:customStyle="1" w:styleId="418233E3C9E8493B8B8F89C4A5AE458F">
    <w:name w:val="418233E3C9E8493B8B8F89C4A5AE458F"/>
    <w:rsid w:val="00892BE9"/>
    <w:rPr>
      <w:lang w:val="fr-CH" w:eastAsia="fr-CH"/>
    </w:rPr>
  </w:style>
  <w:style w:type="paragraph" w:customStyle="1" w:styleId="94E8248F50694BB883D06E04864E975C">
    <w:name w:val="94E8248F50694BB883D06E04864E975C"/>
    <w:rsid w:val="00892BE9"/>
    <w:rPr>
      <w:lang w:val="fr-CH" w:eastAsia="fr-CH"/>
    </w:rPr>
  </w:style>
  <w:style w:type="paragraph" w:customStyle="1" w:styleId="16D6184EC6AE4BD5883B65F84CD76CEC">
    <w:name w:val="16D6184EC6AE4BD5883B65F84CD76CEC"/>
    <w:rsid w:val="00892BE9"/>
    <w:rPr>
      <w:lang w:val="fr-CH" w:eastAsia="fr-CH"/>
    </w:rPr>
  </w:style>
  <w:style w:type="paragraph" w:customStyle="1" w:styleId="4547B9D05C3B4388BD5A9CD4794028F3">
    <w:name w:val="4547B9D05C3B4388BD5A9CD4794028F3"/>
    <w:rsid w:val="00892BE9"/>
    <w:rPr>
      <w:lang w:val="fr-CH" w:eastAsia="fr-CH"/>
    </w:rPr>
  </w:style>
  <w:style w:type="paragraph" w:customStyle="1" w:styleId="ABE08BF014BB4ED28673E88C9C32376F">
    <w:name w:val="ABE08BF014BB4ED28673E88C9C32376F"/>
    <w:rsid w:val="00892BE9"/>
    <w:rPr>
      <w:lang w:val="fr-CH" w:eastAsia="fr-CH"/>
    </w:rPr>
  </w:style>
  <w:style w:type="paragraph" w:customStyle="1" w:styleId="F2178B9A2F624B08B97F4302DC9C7C42">
    <w:name w:val="F2178B9A2F624B08B97F4302DC9C7C42"/>
    <w:rsid w:val="00892BE9"/>
    <w:rPr>
      <w:lang w:val="fr-CH" w:eastAsia="fr-CH"/>
    </w:rPr>
  </w:style>
  <w:style w:type="paragraph" w:customStyle="1" w:styleId="196DFDC17D73406AA9947580163D70EC">
    <w:name w:val="196DFDC17D73406AA9947580163D70EC"/>
    <w:rsid w:val="00892BE9"/>
    <w:rPr>
      <w:lang w:val="fr-CH" w:eastAsia="fr-CH"/>
    </w:rPr>
  </w:style>
  <w:style w:type="paragraph" w:customStyle="1" w:styleId="96096AEAF38E4A518AFDF835A383E00B">
    <w:name w:val="96096AEAF38E4A518AFDF835A383E00B"/>
    <w:rsid w:val="00892BE9"/>
    <w:rPr>
      <w:lang w:val="fr-CH" w:eastAsia="fr-CH"/>
    </w:rPr>
  </w:style>
  <w:style w:type="paragraph" w:customStyle="1" w:styleId="1C3E82823DE84378BEC42BF07898E788">
    <w:name w:val="1C3E82823DE84378BEC42BF07898E788"/>
    <w:rsid w:val="00892BE9"/>
    <w:rPr>
      <w:lang w:val="fr-CH" w:eastAsia="fr-CH"/>
    </w:rPr>
  </w:style>
  <w:style w:type="paragraph" w:customStyle="1" w:styleId="7DE5E0EBB3054C2DA213A2820B292F5B">
    <w:name w:val="7DE5E0EBB3054C2DA213A2820B292F5B"/>
    <w:rsid w:val="00892BE9"/>
    <w:rPr>
      <w:lang w:val="fr-CH" w:eastAsia="fr-CH"/>
    </w:rPr>
  </w:style>
  <w:style w:type="paragraph" w:customStyle="1" w:styleId="2D668AA75D0A47DB97BA06D3662BA7E3">
    <w:name w:val="2D668AA75D0A47DB97BA06D3662BA7E3"/>
    <w:rsid w:val="00892BE9"/>
    <w:rPr>
      <w:lang w:val="fr-CH" w:eastAsia="fr-CH"/>
    </w:rPr>
  </w:style>
  <w:style w:type="paragraph" w:customStyle="1" w:styleId="2EEBB206C89C4462B32CE6062EC9444A">
    <w:name w:val="2EEBB206C89C4462B32CE6062EC9444A"/>
    <w:rsid w:val="00892BE9"/>
    <w:rPr>
      <w:lang w:val="fr-CH" w:eastAsia="fr-CH"/>
    </w:rPr>
  </w:style>
  <w:style w:type="paragraph" w:customStyle="1" w:styleId="4DF0BC5FA74A44C38265006CC37D84FE">
    <w:name w:val="4DF0BC5FA74A44C38265006CC37D84FE"/>
    <w:rsid w:val="00892BE9"/>
    <w:rPr>
      <w:lang w:val="fr-CH" w:eastAsia="fr-CH"/>
    </w:rPr>
  </w:style>
  <w:style w:type="paragraph" w:customStyle="1" w:styleId="F0CF6A0E13B34E57AFBD0D0AB53B3F18">
    <w:name w:val="F0CF6A0E13B34E57AFBD0D0AB53B3F18"/>
    <w:rsid w:val="00892BE9"/>
    <w:rPr>
      <w:lang w:val="fr-CH" w:eastAsia="fr-CH"/>
    </w:rPr>
  </w:style>
  <w:style w:type="paragraph" w:customStyle="1" w:styleId="9210538FA9104676BCEED6413916156F">
    <w:name w:val="9210538FA9104676BCEED6413916156F"/>
    <w:rsid w:val="00892BE9"/>
    <w:rPr>
      <w:lang w:val="fr-CH" w:eastAsia="fr-CH"/>
    </w:rPr>
  </w:style>
  <w:style w:type="paragraph" w:customStyle="1" w:styleId="C0E51C5E189441AB89FE0E6F42B1BF96">
    <w:name w:val="C0E51C5E189441AB89FE0E6F42B1BF96"/>
    <w:rsid w:val="00892BE9"/>
    <w:rPr>
      <w:lang w:val="fr-CH" w:eastAsia="fr-CH"/>
    </w:rPr>
  </w:style>
  <w:style w:type="paragraph" w:customStyle="1" w:styleId="7F4B1C74B14D4717B710066A4835FD97">
    <w:name w:val="7F4B1C74B14D4717B710066A4835FD97"/>
    <w:rsid w:val="00892BE9"/>
    <w:rPr>
      <w:lang w:val="fr-CH" w:eastAsia="fr-CH"/>
    </w:rPr>
  </w:style>
  <w:style w:type="paragraph" w:customStyle="1" w:styleId="D93DB8C88D4D41D8B7512AC5D778EC7E">
    <w:name w:val="D93DB8C88D4D41D8B7512AC5D778EC7E"/>
    <w:rsid w:val="00892BE9"/>
    <w:rPr>
      <w:lang w:val="fr-CH" w:eastAsia="fr-CH"/>
    </w:rPr>
  </w:style>
  <w:style w:type="paragraph" w:customStyle="1" w:styleId="12FF3CC728DE4E4793BAB0AD2B97129D">
    <w:name w:val="12FF3CC728DE4E4793BAB0AD2B97129D"/>
    <w:rsid w:val="00892BE9"/>
    <w:rPr>
      <w:lang w:val="fr-CH" w:eastAsia="fr-CH"/>
    </w:rPr>
  </w:style>
  <w:style w:type="paragraph" w:customStyle="1" w:styleId="4CF4F8C76ADC420582CE879194483218">
    <w:name w:val="4CF4F8C76ADC420582CE879194483218"/>
    <w:rsid w:val="00892BE9"/>
    <w:rPr>
      <w:lang w:val="fr-CH" w:eastAsia="fr-CH"/>
    </w:rPr>
  </w:style>
  <w:style w:type="paragraph" w:customStyle="1" w:styleId="A2F60C8B8D1D472CB6852FC8D8B10873">
    <w:name w:val="A2F60C8B8D1D472CB6852FC8D8B10873"/>
    <w:rsid w:val="00892BE9"/>
    <w:rPr>
      <w:lang w:val="fr-CH" w:eastAsia="fr-CH"/>
    </w:rPr>
  </w:style>
  <w:style w:type="paragraph" w:customStyle="1" w:styleId="6A3B60F0F8A44AB196701604B6ECC9A0">
    <w:name w:val="6A3B60F0F8A44AB196701604B6ECC9A0"/>
    <w:rsid w:val="00892BE9"/>
    <w:rPr>
      <w:lang w:val="fr-CH" w:eastAsia="fr-CH"/>
    </w:rPr>
  </w:style>
  <w:style w:type="paragraph" w:customStyle="1" w:styleId="125D80E8BDEE4EF086CDE29CEA385050">
    <w:name w:val="125D80E8BDEE4EF086CDE29CEA385050"/>
    <w:rsid w:val="00892BE9"/>
    <w:rPr>
      <w:lang w:val="fr-CH" w:eastAsia="fr-CH"/>
    </w:rPr>
  </w:style>
  <w:style w:type="paragraph" w:customStyle="1" w:styleId="A884E9AE9E1349A98CB8F7967511DB77">
    <w:name w:val="A884E9AE9E1349A98CB8F7967511DB77"/>
    <w:rsid w:val="00892BE9"/>
    <w:rPr>
      <w:lang w:val="fr-CH" w:eastAsia="fr-CH"/>
    </w:rPr>
  </w:style>
  <w:style w:type="paragraph" w:customStyle="1" w:styleId="38384B8D5FE344C3A2D3BAE7D07CEA55">
    <w:name w:val="38384B8D5FE344C3A2D3BAE7D07CEA55"/>
    <w:rsid w:val="00892BE9"/>
    <w:rPr>
      <w:lang w:val="fr-CH" w:eastAsia="fr-CH"/>
    </w:rPr>
  </w:style>
  <w:style w:type="paragraph" w:customStyle="1" w:styleId="0C0009D3C8C6418D9EBAE78316CBE7E3">
    <w:name w:val="0C0009D3C8C6418D9EBAE78316CBE7E3"/>
    <w:rsid w:val="00892BE9"/>
    <w:rPr>
      <w:lang w:val="fr-CH" w:eastAsia="fr-CH"/>
    </w:rPr>
  </w:style>
  <w:style w:type="paragraph" w:customStyle="1" w:styleId="6973A6A7C9EC4C1C80C683FF6212D278">
    <w:name w:val="6973A6A7C9EC4C1C80C683FF6212D278"/>
    <w:rsid w:val="00892BE9"/>
    <w:rPr>
      <w:lang w:val="fr-CH" w:eastAsia="fr-CH"/>
    </w:rPr>
  </w:style>
  <w:style w:type="paragraph" w:customStyle="1" w:styleId="9059E21566B341D38D56EB27C17D7880">
    <w:name w:val="9059E21566B341D38D56EB27C17D7880"/>
    <w:rsid w:val="00892BE9"/>
    <w:rPr>
      <w:lang w:val="fr-CH" w:eastAsia="fr-CH"/>
    </w:rPr>
  </w:style>
  <w:style w:type="paragraph" w:customStyle="1" w:styleId="71AB8DD2566D4E1DB276CEEA394B126E">
    <w:name w:val="71AB8DD2566D4E1DB276CEEA394B126E"/>
    <w:rsid w:val="00892BE9"/>
    <w:rPr>
      <w:lang w:val="fr-CH" w:eastAsia="fr-CH"/>
    </w:rPr>
  </w:style>
  <w:style w:type="paragraph" w:customStyle="1" w:styleId="CCAFBD8874E14A43876C3A37AF37CB56">
    <w:name w:val="CCAFBD8874E14A43876C3A37AF37CB56"/>
    <w:rsid w:val="00892BE9"/>
    <w:rPr>
      <w:lang w:val="fr-CH" w:eastAsia="fr-CH"/>
    </w:rPr>
  </w:style>
  <w:style w:type="paragraph" w:customStyle="1" w:styleId="EAED5EAD2A0543B3B073E51DF1F8B720">
    <w:name w:val="EAED5EAD2A0543B3B073E51DF1F8B720"/>
    <w:rsid w:val="00892BE9"/>
    <w:rPr>
      <w:lang w:val="fr-CH" w:eastAsia="fr-CH"/>
    </w:rPr>
  </w:style>
  <w:style w:type="paragraph" w:customStyle="1" w:styleId="67AFD832FCF84BBDBCC3A09AF01F9EAC">
    <w:name w:val="67AFD832FCF84BBDBCC3A09AF01F9EAC"/>
    <w:rsid w:val="00892BE9"/>
    <w:rPr>
      <w:lang w:val="fr-CH" w:eastAsia="fr-CH"/>
    </w:rPr>
  </w:style>
  <w:style w:type="paragraph" w:customStyle="1" w:styleId="99DE9A3344F84B3B9409C6C9DBA2B872">
    <w:name w:val="99DE9A3344F84B3B9409C6C9DBA2B872"/>
    <w:rsid w:val="00892BE9"/>
    <w:rPr>
      <w:lang w:val="fr-CH" w:eastAsia="fr-CH"/>
    </w:rPr>
  </w:style>
  <w:style w:type="paragraph" w:customStyle="1" w:styleId="EC7A5E620B7446168AC26996EF7939BB">
    <w:name w:val="EC7A5E620B7446168AC26996EF7939BB"/>
    <w:rsid w:val="00892BE9"/>
    <w:rPr>
      <w:lang w:val="fr-CH" w:eastAsia="fr-CH"/>
    </w:rPr>
  </w:style>
  <w:style w:type="paragraph" w:customStyle="1" w:styleId="3075163DFFF0491C9F1BEC331755DE95">
    <w:name w:val="3075163DFFF0491C9F1BEC331755DE95"/>
    <w:rsid w:val="00892BE9"/>
    <w:rPr>
      <w:lang w:val="fr-CH" w:eastAsia="fr-CH"/>
    </w:rPr>
  </w:style>
  <w:style w:type="paragraph" w:customStyle="1" w:styleId="680945D706BF4947BECFD3C44DBABF41">
    <w:name w:val="680945D706BF4947BECFD3C44DBABF41"/>
    <w:rsid w:val="00892BE9"/>
    <w:rPr>
      <w:lang w:val="fr-CH" w:eastAsia="fr-CH"/>
    </w:rPr>
  </w:style>
  <w:style w:type="paragraph" w:customStyle="1" w:styleId="F13F1112FC2E41ADA2F8F687FDA1D0CB">
    <w:name w:val="F13F1112FC2E41ADA2F8F687FDA1D0CB"/>
    <w:rsid w:val="00892BE9"/>
    <w:rPr>
      <w:lang w:val="fr-CH" w:eastAsia="fr-CH"/>
    </w:rPr>
  </w:style>
  <w:style w:type="paragraph" w:customStyle="1" w:styleId="961325485D60473EA86C662AC547FF83">
    <w:name w:val="961325485D60473EA86C662AC547FF83"/>
    <w:rsid w:val="00892BE9"/>
    <w:rPr>
      <w:lang w:val="fr-CH" w:eastAsia="fr-CH"/>
    </w:rPr>
  </w:style>
  <w:style w:type="paragraph" w:customStyle="1" w:styleId="59D03610FBC74E658DDCEE0D32D92949">
    <w:name w:val="59D03610FBC74E658DDCEE0D32D92949"/>
    <w:rsid w:val="00892BE9"/>
    <w:rPr>
      <w:lang w:val="fr-CH" w:eastAsia="fr-CH"/>
    </w:rPr>
  </w:style>
  <w:style w:type="paragraph" w:customStyle="1" w:styleId="4543C4099ACE4AC3AA05081A2D2787F0">
    <w:name w:val="4543C4099ACE4AC3AA05081A2D2787F0"/>
    <w:rsid w:val="00892BE9"/>
    <w:rPr>
      <w:lang w:val="fr-CH" w:eastAsia="fr-CH"/>
    </w:rPr>
  </w:style>
  <w:style w:type="paragraph" w:customStyle="1" w:styleId="E6498B3E974D45F0BA7C788FA73FF29D">
    <w:name w:val="E6498B3E974D45F0BA7C788FA73FF29D"/>
    <w:rsid w:val="00892BE9"/>
    <w:rPr>
      <w:lang w:val="fr-CH" w:eastAsia="fr-CH"/>
    </w:rPr>
  </w:style>
  <w:style w:type="paragraph" w:customStyle="1" w:styleId="AEBF1F9C7BFA4E9899F52DE3C74022A5">
    <w:name w:val="AEBF1F9C7BFA4E9899F52DE3C74022A5"/>
    <w:rsid w:val="00892BE9"/>
    <w:rPr>
      <w:lang w:val="fr-CH" w:eastAsia="fr-CH"/>
    </w:rPr>
  </w:style>
  <w:style w:type="paragraph" w:customStyle="1" w:styleId="0B6B8FD30A90422898F1378B2E8DB476">
    <w:name w:val="0B6B8FD30A90422898F1378B2E8DB476"/>
    <w:rsid w:val="00892BE9"/>
    <w:rPr>
      <w:lang w:val="fr-CH" w:eastAsia="fr-CH"/>
    </w:rPr>
  </w:style>
  <w:style w:type="paragraph" w:customStyle="1" w:styleId="22385A1DE2F34E68B090CEE884D5C861">
    <w:name w:val="22385A1DE2F34E68B090CEE884D5C861"/>
    <w:rsid w:val="00892BE9"/>
    <w:rPr>
      <w:lang w:val="fr-CH" w:eastAsia="fr-CH"/>
    </w:rPr>
  </w:style>
  <w:style w:type="paragraph" w:customStyle="1" w:styleId="562E69B0AD3341DF98F6CA071F65326E">
    <w:name w:val="562E69B0AD3341DF98F6CA071F65326E"/>
    <w:rsid w:val="00892BE9"/>
    <w:rPr>
      <w:lang w:val="fr-CH" w:eastAsia="fr-CH"/>
    </w:rPr>
  </w:style>
  <w:style w:type="paragraph" w:customStyle="1" w:styleId="198FF8FD9627463893BF8762BD257788">
    <w:name w:val="198FF8FD9627463893BF8762BD257788"/>
    <w:rsid w:val="00892BE9"/>
    <w:rPr>
      <w:lang w:val="fr-CH" w:eastAsia="fr-CH"/>
    </w:rPr>
  </w:style>
  <w:style w:type="paragraph" w:customStyle="1" w:styleId="AE572B84336C4DBDB353CE84D1A5315A">
    <w:name w:val="AE572B84336C4DBDB353CE84D1A5315A"/>
    <w:rsid w:val="00892BE9"/>
    <w:rPr>
      <w:lang w:val="fr-CH" w:eastAsia="fr-CH"/>
    </w:rPr>
  </w:style>
  <w:style w:type="paragraph" w:customStyle="1" w:styleId="FE57501488F24E67A5D3D51D0D77486E">
    <w:name w:val="FE57501488F24E67A5D3D51D0D77486E"/>
    <w:rsid w:val="00892BE9"/>
    <w:rPr>
      <w:lang w:val="fr-CH" w:eastAsia="fr-CH"/>
    </w:rPr>
  </w:style>
  <w:style w:type="paragraph" w:customStyle="1" w:styleId="30AE521F72E044C69887E430CB119B36">
    <w:name w:val="30AE521F72E044C69887E430CB119B36"/>
    <w:rsid w:val="00892BE9"/>
    <w:rPr>
      <w:lang w:val="fr-CH" w:eastAsia="fr-CH"/>
    </w:rPr>
  </w:style>
  <w:style w:type="paragraph" w:customStyle="1" w:styleId="0655F404C7974F36800B911C9E6983B7">
    <w:name w:val="0655F404C7974F36800B911C9E6983B7"/>
    <w:rsid w:val="00892BE9"/>
    <w:rPr>
      <w:lang w:val="fr-CH" w:eastAsia="fr-CH"/>
    </w:rPr>
  </w:style>
  <w:style w:type="paragraph" w:customStyle="1" w:styleId="A85994F33CE348539DB48470E6B99E48">
    <w:name w:val="A85994F33CE348539DB48470E6B99E48"/>
    <w:rsid w:val="00892BE9"/>
    <w:rPr>
      <w:lang w:val="fr-CH" w:eastAsia="fr-CH"/>
    </w:rPr>
  </w:style>
  <w:style w:type="paragraph" w:customStyle="1" w:styleId="D278E01061A74EE1A793CD89F3C8E402">
    <w:name w:val="D278E01061A74EE1A793CD89F3C8E402"/>
    <w:rsid w:val="00892BE9"/>
    <w:rPr>
      <w:lang w:val="fr-CH" w:eastAsia="fr-CH"/>
    </w:rPr>
  </w:style>
  <w:style w:type="paragraph" w:customStyle="1" w:styleId="1F6DD2B6247F4C7A823F13C5D4B6E96C">
    <w:name w:val="1F6DD2B6247F4C7A823F13C5D4B6E96C"/>
    <w:rsid w:val="00892BE9"/>
    <w:rPr>
      <w:lang w:val="fr-CH" w:eastAsia="fr-CH"/>
    </w:rPr>
  </w:style>
  <w:style w:type="paragraph" w:customStyle="1" w:styleId="EF7C64902691473A961D31751A65D3EE">
    <w:name w:val="EF7C64902691473A961D31751A65D3EE"/>
    <w:rsid w:val="00892BE9"/>
    <w:rPr>
      <w:lang w:val="fr-CH" w:eastAsia="fr-CH"/>
    </w:rPr>
  </w:style>
  <w:style w:type="paragraph" w:customStyle="1" w:styleId="E97F6BCFB8824A169B827566BD6D4DD5">
    <w:name w:val="E97F6BCFB8824A169B827566BD6D4DD5"/>
    <w:rsid w:val="00892BE9"/>
    <w:rPr>
      <w:lang w:val="fr-CH" w:eastAsia="fr-CH"/>
    </w:rPr>
  </w:style>
  <w:style w:type="paragraph" w:customStyle="1" w:styleId="2DCF164ECBAF4CA881D40A0CB2B489B3">
    <w:name w:val="2DCF164ECBAF4CA881D40A0CB2B489B3"/>
    <w:rsid w:val="00892BE9"/>
    <w:rPr>
      <w:lang w:val="fr-CH" w:eastAsia="fr-CH"/>
    </w:rPr>
  </w:style>
  <w:style w:type="paragraph" w:customStyle="1" w:styleId="0DF1E8E9F8F346CBAB2A58ED084646C0">
    <w:name w:val="0DF1E8E9F8F346CBAB2A58ED084646C0"/>
    <w:rsid w:val="00892BE9"/>
    <w:rPr>
      <w:lang w:val="fr-CH" w:eastAsia="fr-CH"/>
    </w:rPr>
  </w:style>
  <w:style w:type="paragraph" w:customStyle="1" w:styleId="E28C115B5AA74C6988B7DAF11586CB40">
    <w:name w:val="E28C115B5AA74C6988B7DAF11586CB40"/>
    <w:rsid w:val="00892BE9"/>
    <w:rPr>
      <w:lang w:val="fr-CH" w:eastAsia="fr-CH"/>
    </w:rPr>
  </w:style>
  <w:style w:type="paragraph" w:customStyle="1" w:styleId="817B0FA2CF984330BF5304472628C8DB">
    <w:name w:val="817B0FA2CF984330BF5304472628C8DB"/>
    <w:rsid w:val="00892BE9"/>
    <w:rPr>
      <w:lang w:val="fr-CH" w:eastAsia="fr-CH"/>
    </w:rPr>
  </w:style>
  <w:style w:type="paragraph" w:customStyle="1" w:styleId="D90DE84D862742C3A1CF361CCF705819">
    <w:name w:val="D90DE84D862742C3A1CF361CCF705819"/>
    <w:rsid w:val="00892BE9"/>
    <w:rPr>
      <w:lang w:val="fr-CH" w:eastAsia="fr-CH"/>
    </w:rPr>
  </w:style>
  <w:style w:type="paragraph" w:customStyle="1" w:styleId="1D774CB17F424D3D82260EFC1FCFE208">
    <w:name w:val="1D774CB17F424D3D82260EFC1FCFE208"/>
    <w:rsid w:val="00892BE9"/>
    <w:rPr>
      <w:lang w:val="fr-CH" w:eastAsia="fr-CH"/>
    </w:rPr>
  </w:style>
  <w:style w:type="paragraph" w:customStyle="1" w:styleId="C32291F4CFD745209B1AD509A70F697B">
    <w:name w:val="C32291F4CFD745209B1AD509A70F697B"/>
    <w:rsid w:val="00892BE9"/>
    <w:rPr>
      <w:lang w:val="fr-CH" w:eastAsia="fr-CH"/>
    </w:rPr>
  </w:style>
  <w:style w:type="paragraph" w:customStyle="1" w:styleId="85D8CD066B5347B78F825751EDE1DD53">
    <w:name w:val="85D8CD066B5347B78F825751EDE1DD53"/>
    <w:rsid w:val="00892BE9"/>
    <w:rPr>
      <w:lang w:val="fr-CH" w:eastAsia="fr-CH"/>
    </w:rPr>
  </w:style>
  <w:style w:type="paragraph" w:customStyle="1" w:styleId="A33F9D43311A40C6AB0CE4DD6DBC48A1">
    <w:name w:val="A33F9D43311A40C6AB0CE4DD6DBC48A1"/>
    <w:rsid w:val="00892BE9"/>
    <w:rPr>
      <w:lang w:val="fr-CH" w:eastAsia="fr-CH"/>
    </w:rPr>
  </w:style>
  <w:style w:type="paragraph" w:customStyle="1" w:styleId="B863FCC69AE5466BA233EC56EC33167D">
    <w:name w:val="B863FCC69AE5466BA233EC56EC33167D"/>
    <w:rsid w:val="00892BE9"/>
    <w:rPr>
      <w:lang w:val="fr-CH" w:eastAsia="fr-CH"/>
    </w:rPr>
  </w:style>
  <w:style w:type="paragraph" w:customStyle="1" w:styleId="F3D3CFC32EDA46B4B708A64571379015">
    <w:name w:val="F3D3CFC32EDA46B4B708A64571379015"/>
    <w:rsid w:val="00892BE9"/>
    <w:rPr>
      <w:lang w:val="fr-CH" w:eastAsia="fr-CH"/>
    </w:rPr>
  </w:style>
  <w:style w:type="paragraph" w:customStyle="1" w:styleId="7CA2E7DA95D547FCB1A9883D2F09D47F">
    <w:name w:val="7CA2E7DA95D547FCB1A9883D2F09D47F"/>
    <w:rsid w:val="00892BE9"/>
    <w:rPr>
      <w:lang w:val="fr-CH" w:eastAsia="fr-CH"/>
    </w:rPr>
  </w:style>
  <w:style w:type="paragraph" w:customStyle="1" w:styleId="5F8EC035EB5145CA986381EE30D94DD0">
    <w:name w:val="5F8EC035EB5145CA986381EE30D94DD0"/>
    <w:rsid w:val="00892BE9"/>
    <w:rPr>
      <w:lang w:val="fr-CH" w:eastAsia="fr-CH"/>
    </w:rPr>
  </w:style>
  <w:style w:type="paragraph" w:customStyle="1" w:styleId="7F49921D653743A4A6CA6CD81875B713">
    <w:name w:val="7F49921D653743A4A6CA6CD81875B713"/>
    <w:rsid w:val="00892BE9"/>
    <w:rPr>
      <w:lang w:val="fr-CH" w:eastAsia="fr-CH"/>
    </w:rPr>
  </w:style>
  <w:style w:type="paragraph" w:customStyle="1" w:styleId="F7921E2CA5CA47B99708DBA031A52BAD">
    <w:name w:val="F7921E2CA5CA47B99708DBA031A52BAD"/>
    <w:rsid w:val="00892BE9"/>
    <w:rPr>
      <w:lang w:val="fr-CH" w:eastAsia="fr-CH"/>
    </w:rPr>
  </w:style>
  <w:style w:type="paragraph" w:customStyle="1" w:styleId="F83CBB27F59F4953A951E38EA3DC9A12">
    <w:name w:val="F83CBB27F59F4953A951E38EA3DC9A12"/>
    <w:rsid w:val="00892BE9"/>
    <w:rPr>
      <w:lang w:val="fr-CH" w:eastAsia="fr-CH"/>
    </w:rPr>
  </w:style>
  <w:style w:type="paragraph" w:customStyle="1" w:styleId="9C36E8E7D1584198AD7F1B4494452187">
    <w:name w:val="9C36E8E7D1584198AD7F1B4494452187"/>
    <w:rsid w:val="00892BE9"/>
    <w:rPr>
      <w:lang w:val="fr-CH" w:eastAsia="fr-CH"/>
    </w:rPr>
  </w:style>
  <w:style w:type="paragraph" w:customStyle="1" w:styleId="A3EBA65F3C5B46D492D1CCC066DED1DE">
    <w:name w:val="A3EBA65F3C5B46D492D1CCC066DED1DE"/>
    <w:rsid w:val="00892BE9"/>
    <w:rPr>
      <w:lang w:val="fr-CH" w:eastAsia="fr-CH"/>
    </w:rPr>
  </w:style>
  <w:style w:type="paragraph" w:customStyle="1" w:styleId="62FAEE3DA77D4BA78D6B61671CE468B6">
    <w:name w:val="62FAEE3DA77D4BA78D6B61671CE468B6"/>
    <w:rsid w:val="00892BE9"/>
    <w:rPr>
      <w:lang w:val="fr-CH" w:eastAsia="fr-CH"/>
    </w:rPr>
  </w:style>
  <w:style w:type="paragraph" w:customStyle="1" w:styleId="5576532B7DB943E79002C5FFB41B0785">
    <w:name w:val="5576532B7DB943E79002C5FFB41B0785"/>
    <w:rsid w:val="00892BE9"/>
    <w:rPr>
      <w:lang w:val="fr-CH" w:eastAsia="fr-CH"/>
    </w:rPr>
  </w:style>
  <w:style w:type="paragraph" w:customStyle="1" w:styleId="03375A7015814246A134FC49D65C591C">
    <w:name w:val="03375A7015814246A134FC49D65C591C"/>
    <w:rsid w:val="00892BE9"/>
    <w:rPr>
      <w:lang w:val="fr-CH" w:eastAsia="fr-CH"/>
    </w:rPr>
  </w:style>
  <w:style w:type="paragraph" w:customStyle="1" w:styleId="CEBAA27FB5844301B3FEE7209CF5BEBE">
    <w:name w:val="CEBAA27FB5844301B3FEE7209CF5BEBE"/>
    <w:rsid w:val="00892BE9"/>
    <w:rPr>
      <w:lang w:val="fr-CH" w:eastAsia="fr-CH"/>
    </w:rPr>
  </w:style>
  <w:style w:type="paragraph" w:customStyle="1" w:styleId="3B6D01529A37451CA5D1EFEF601DFC87">
    <w:name w:val="3B6D01529A37451CA5D1EFEF601DFC87"/>
    <w:rsid w:val="00892BE9"/>
    <w:rPr>
      <w:lang w:val="fr-CH" w:eastAsia="fr-CH"/>
    </w:rPr>
  </w:style>
  <w:style w:type="paragraph" w:customStyle="1" w:styleId="327B9FEAEB4641B6A6043918EB10D081">
    <w:name w:val="327B9FEAEB4641B6A6043918EB10D081"/>
    <w:rsid w:val="00892BE9"/>
    <w:rPr>
      <w:lang w:val="fr-CH" w:eastAsia="fr-CH"/>
    </w:rPr>
  </w:style>
  <w:style w:type="paragraph" w:customStyle="1" w:styleId="9760E0D2DF3D432CB4840E8BBBFBFC4F">
    <w:name w:val="9760E0D2DF3D432CB4840E8BBBFBFC4F"/>
    <w:rsid w:val="00892BE9"/>
    <w:rPr>
      <w:lang w:val="fr-CH" w:eastAsia="fr-CH"/>
    </w:rPr>
  </w:style>
  <w:style w:type="paragraph" w:customStyle="1" w:styleId="B11BC5D9AF9D45A0ABAB9B1F8C68490C">
    <w:name w:val="B11BC5D9AF9D45A0ABAB9B1F8C68490C"/>
    <w:rsid w:val="00892BE9"/>
    <w:rPr>
      <w:lang w:val="fr-CH" w:eastAsia="fr-CH"/>
    </w:rPr>
  </w:style>
  <w:style w:type="paragraph" w:customStyle="1" w:styleId="2A5C41C8FBE3431AB78D26DBFFD05603">
    <w:name w:val="2A5C41C8FBE3431AB78D26DBFFD05603"/>
    <w:rsid w:val="00892BE9"/>
    <w:rPr>
      <w:lang w:val="fr-CH" w:eastAsia="fr-CH"/>
    </w:rPr>
  </w:style>
  <w:style w:type="paragraph" w:customStyle="1" w:styleId="A38FFC16A16A441083BC501C065EDA3B">
    <w:name w:val="A38FFC16A16A441083BC501C065EDA3B"/>
    <w:rsid w:val="00892BE9"/>
    <w:rPr>
      <w:lang w:val="fr-CH" w:eastAsia="fr-CH"/>
    </w:rPr>
  </w:style>
  <w:style w:type="paragraph" w:customStyle="1" w:styleId="AE99E189E7CA49F5A91ED698444ADE64">
    <w:name w:val="AE99E189E7CA49F5A91ED698444ADE64"/>
    <w:rsid w:val="00892BE9"/>
    <w:rPr>
      <w:lang w:val="fr-CH" w:eastAsia="fr-CH"/>
    </w:rPr>
  </w:style>
  <w:style w:type="paragraph" w:customStyle="1" w:styleId="057D10A377AE4DF588ECBBA641E4FF00">
    <w:name w:val="057D10A377AE4DF588ECBBA641E4FF00"/>
    <w:rsid w:val="00892BE9"/>
    <w:rPr>
      <w:lang w:val="fr-CH" w:eastAsia="fr-CH"/>
    </w:rPr>
  </w:style>
  <w:style w:type="paragraph" w:customStyle="1" w:styleId="AD0BAA092CCE4B50827C97B7FDABA2F7">
    <w:name w:val="AD0BAA092CCE4B50827C97B7FDABA2F7"/>
    <w:rsid w:val="00892BE9"/>
    <w:rPr>
      <w:lang w:val="fr-CH" w:eastAsia="fr-CH"/>
    </w:rPr>
  </w:style>
  <w:style w:type="paragraph" w:customStyle="1" w:styleId="953D933033E247808FE3D0A65D6A4EC6">
    <w:name w:val="953D933033E247808FE3D0A65D6A4EC6"/>
    <w:rsid w:val="00892BE9"/>
    <w:rPr>
      <w:lang w:val="fr-CH" w:eastAsia="fr-CH"/>
    </w:rPr>
  </w:style>
  <w:style w:type="paragraph" w:customStyle="1" w:styleId="0F1B31ABF39F45CDAF92FEF8DEFA11DC">
    <w:name w:val="0F1B31ABF39F45CDAF92FEF8DEFA11DC"/>
    <w:rsid w:val="00892BE9"/>
    <w:rPr>
      <w:lang w:val="fr-CH" w:eastAsia="fr-CH"/>
    </w:rPr>
  </w:style>
  <w:style w:type="paragraph" w:customStyle="1" w:styleId="5FFA667E04F848B390DD5D569D0F17DC">
    <w:name w:val="5FFA667E04F848B390DD5D569D0F17DC"/>
    <w:rsid w:val="00892BE9"/>
    <w:rPr>
      <w:lang w:val="fr-CH" w:eastAsia="fr-CH"/>
    </w:rPr>
  </w:style>
  <w:style w:type="paragraph" w:customStyle="1" w:styleId="266D0FA2DB964467A733F33B41C7ECE8">
    <w:name w:val="266D0FA2DB964467A733F33B41C7ECE8"/>
    <w:rsid w:val="00892BE9"/>
    <w:rPr>
      <w:lang w:val="fr-CH" w:eastAsia="fr-CH"/>
    </w:rPr>
  </w:style>
  <w:style w:type="paragraph" w:customStyle="1" w:styleId="D161F8D7433846E494F3FD7EAFFE24A3">
    <w:name w:val="D161F8D7433846E494F3FD7EAFFE24A3"/>
    <w:rsid w:val="00892BE9"/>
    <w:rPr>
      <w:lang w:val="fr-CH" w:eastAsia="fr-CH"/>
    </w:rPr>
  </w:style>
  <w:style w:type="paragraph" w:customStyle="1" w:styleId="CFCE817AD6B74551B346DFE773C80620">
    <w:name w:val="CFCE817AD6B74551B346DFE773C80620"/>
    <w:rsid w:val="00892BE9"/>
    <w:rPr>
      <w:lang w:val="fr-CH" w:eastAsia="fr-CH"/>
    </w:rPr>
  </w:style>
  <w:style w:type="paragraph" w:customStyle="1" w:styleId="0402B3B896FD451DBF56C79BF971FEA7">
    <w:name w:val="0402B3B896FD451DBF56C79BF971FEA7"/>
    <w:rsid w:val="00892BE9"/>
    <w:rPr>
      <w:lang w:val="fr-CH" w:eastAsia="fr-CH"/>
    </w:rPr>
  </w:style>
  <w:style w:type="paragraph" w:customStyle="1" w:styleId="C8AF47D9F60842F3942BC8A5765DCEE3">
    <w:name w:val="C8AF47D9F60842F3942BC8A5765DCEE3"/>
    <w:rsid w:val="00892BE9"/>
    <w:rPr>
      <w:lang w:val="fr-CH" w:eastAsia="fr-CH"/>
    </w:rPr>
  </w:style>
  <w:style w:type="paragraph" w:customStyle="1" w:styleId="4B19B8DB3AD44C9CBD6CDE07C4A7D17F">
    <w:name w:val="4B19B8DB3AD44C9CBD6CDE07C4A7D17F"/>
    <w:rsid w:val="00892BE9"/>
    <w:rPr>
      <w:lang w:val="fr-CH" w:eastAsia="fr-CH"/>
    </w:rPr>
  </w:style>
  <w:style w:type="paragraph" w:customStyle="1" w:styleId="61B742A64A6542AAA52DCA90662CE8BE">
    <w:name w:val="61B742A64A6542AAA52DCA90662CE8BE"/>
    <w:rsid w:val="00892BE9"/>
    <w:rPr>
      <w:lang w:val="fr-CH" w:eastAsia="fr-CH"/>
    </w:rPr>
  </w:style>
  <w:style w:type="paragraph" w:customStyle="1" w:styleId="602A20440011472EB3879ECE229C736F">
    <w:name w:val="602A20440011472EB3879ECE229C736F"/>
    <w:rsid w:val="00892BE9"/>
    <w:rPr>
      <w:lang w:val="fr-CH" w:eastAsia="fr-CH"/>
    </w:rPr>
  </w:style>
  <w:style w:type="paragraph" w:customStyle="1" w:styleId="6B99FA5A1ECD41C8B98A5213190D3C31">
    <w:name w:val="6B99FA5A1ECD41C8B98A5213190D3C31"/>
    <w:rsid w:val="00892BE9"/>
    <w:rPr>
      <w:lang w:val="fr-CH" w:eastAsia="fr-CH"/>
    </w:rPr>
  </w:style>
  <w:style w:type="paragraph" w:customStyle="1" w:styleId="7265DAEAFCF043DCBE67A41EFB6FC6BA">
    <w:name w:val="7265DAEAFCF043DCBE67A41EFB6FC6BA"/>
    <w:rsid w:val="00892BE9"/>
    <w:rPr>
      <w:lang w:val="fr-CH" w:eastAsia="fr-CH"/>
    </w:rPr>
  </w:style>
  <w:style w:type="paragraph" w:customStyle="1" w:styleId="45B411337D2648D2B81AC08FD209791D">
    <w:name w:val="45B411337D2648D2B81AC08FD209791D"/>
    <w:rsid w:val="00892BE9"/>
    <w:rPr>
      <w:lang w:val="fr-CH" w:eastAsia="fr-CH"/>
    </w:rPr>
  </w:style>
  <w:style w:type="paragraph" w:customStyle="1" w:styleId="094555CA857149FF91E113520D86844D">
    <w:name w:val="094555CA857149FF91E113520D86844D"/>
    <w:rsid w:val="00892BE9"/>
    <w:rPr>
      <w:lang w:val="fr-CH" w:eastAsia="fr-CH"/>
    </w:rPr>
  </w:style>
  <w:style w:type="paragraph" w:customStyle="1" w:styleId="AFADC9A9ECC84FB08A05E63B9AF6888E">
    <w:name w:val="AFADC9A9ECC84FB08A05E63B9AF6888E"/>
    <w:rsid w:val="00892BE9"/>
    <w:rPr>
      <w:lang w:val="fr-CH" w:eastAsia="fr-CH"/>
    </w:rPr>
  </w:style>
  <w:style w:type="paragraph" w:customStyle="1" w:styleId="8DF611CE851C43589C779D0E57D9D9C9">
    <w:name w:val="8DF611CE851C43589C779D0E57D9D9C9"/>
    <w:rsid w:val="00892BE9"/>
    <w:rPr>
      <w:lang w:val="fr-CH" w:eastAsia="fr-CH"/>
    </w:rPr>
  </w:style>
  <w:style w:type="paragraph" w:customStyle="1" w:styleId="7223F3B6A0DA4D7C8B45CC15707ED396">
    <w:name w:val="7223F3B6A0DA4D7C8B45CC15707ED396"/>
    <w:rsid w:val="00892BE9"/>
    <w:rPr>
      <w:lang w:val="fr-CH" w:eastAsia="fr-CH"/>
    </w:rPr>
  </w:style>
  <w:style w:type="paragraph" w:customStyle="1" w:styleId="6FAF9D70ADF549B7A1E17A0EA29A15DC">
    <w:name w:val="6FAF9D70ADF549B7A1E17A0EA29A15DC"/>
    <w:rsid w:val="00892BE9"/>
    <w:rPr>
      <w:lang w:val="fr-CH" w:eastAsia="fr-CH"/>
    </w:rPr>
  </w:style>
  <w:style w:type="paragraph" w:customStyle="1" w:styleId="193BF6B172AF4268A8D4EF2840756E18">
    <w:name w:val="193BF6B172AF4268A8D4EF2840756E18"/>
    <w:rsid w:val="00892BE9"/>
    <w:rPr>
      <w:lang w:val="fr-CH" w:eastAsia="fr-CH"/>
    </w:rPr>
  </w:style>
  <w:style w:type="paragraph" w:customStyle="1" w:styleId="1B004B250FCD4A0EBFDD778FA53D2C96">
    <w:name w:val="1B004B250FCD4A0EBFDD778FA53D2C96"/>
    <w:rsid w:val="00892BE9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0CEA3CB-34AF-47F6-A1EB-7BF5DE19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7</Pages>
  <Words>1441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2</cp:revision>
  <cp:lastPrinted>2019-09-11T20:00:00Z</cp:lastPrinted>
  <dcterms:created xsi:type="dcterms:W3CDTF">2023-12-06T13:45:00Z</dcterms:created>
  <dcterms:modified xsi:type="dcterms:W3CDTF">2023-12-06T13:45:00Z</dcterms:modified>
</cp:coreProperties>
</file>