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</w:tblGrid>
      <w:tr w:rsidR="004F7857" w:rsidRPr="00336989" w:rsidTr="004F7857">
        <w:trPr>
          <w:trHeight w:val="588"/>
        </w:trPr>
        <w:tc>
          <w:tcPr>
            <w:tcW w:w="5278" w:type="dxa"/>
            <w:vMerge w:val="restart"/>
          </w:tcPr>
          <w:p w:rsidR="004F7857" w:rsidRPr="00336989" w:rsidRDefault="004F7857" w:rsidP="003E0D7F">
            <w:pPr>
              <w:pStyle w:val="Text85pt"/>
            </w:pPr>
            <w:r>
              <w:t>Direktion für Inneres und Justiz</w:t>
            </w:r>
          </w:p>
          <w:p w:rsidR="004F7857" w:rsidRPr="00336989" w:rsidRDefault="004F7857" w:rsidP="003E0D7F">
            <w:pPr>
              <w:pStyle w:val="Text85pt"/>
            </w:pPr>
            <w:r>
              <w:t>KJA - Kantonales Jugendamt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Default="004F7857" w:rsidP="003E0D7F">
            <w:pPr>
              <w:pStyle w:val="Text85pt"/>
            </w:pPr>
            <w:r>
              <w:t>Hallerstrasse 5</w:t>
            </w:r>
          </w:p>
          <w:p w:rsidR="004F7857" w:rsidRPr="00336989" w:rsidRDefault="004F7857" w:rsidP="003E0D7F">
            <w:pPr>
              <w:pStyle w:val="Text85pt"/>
            </w:pPr>
            <w:r>
              <w:t>Postfach</w:t>
            </w:r>
          </w:p>
          <w:p w:rsidR="004F7857" w:rsidRPr="00336989" w:rsidRDefault="004F7857" w:rsidP="003E0D7F">
            <w:pPr>
              <w:pStyle w:val="Text85pt"/>
            </w:pPr>
            <w:r>
              <w:t>3001 Bern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F7857" w:rsidRPr="00336989" w:rsidRDefault="004F7857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Pr="00EB4FB0" w:rsidRDefault="004F7857" w:rsidP="008D57E8">
            <w:pPr>
              <w:pStyle w:val="Text85pt"/>
            </w:pPr>
          </w:p>
        </w:tc>
      </w:tr>
      <w:tr w:rsidR="004F7857" w:rsidRPr="00336989" w:rsidTr="004F7857">
        <w:trPr>
          <w:trHeight w:val="1058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  <w:tr w:rsidR="004F7857" w:rsidRPr="00336989" w:rsidTr="004F7857">
        <w:trPr>
          <w:trHeight w:val="270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</w:tbl>
    <w:p w:rsidR="004F7857" w:rsidRDefault="004F7857" w:rsidP="00737E9B">
      <w:pPr>
        <w:pStyle w:val="Brieftitel"/>
        <w:spacing w:before="0"/>
        <w:contextualSpacing w:val="0"/>
      </w:pPr>
      <w:bookmarkStart w:id="0" w:name="_Hlk14861871"/>
      <w:r>
        <w:t>Leistungscontrolling für die stationäre Leistung «</w:t>
      </w:r>
      <w:sdt>
        <w:sdtPr>
          <w:id w:val="1569466000"/>
          <w:placeholder>
            <w:docPart w:val="7B67D3B23981448DADA660C9C867D621"/>
          </w:placeholder>
        </w:sdtPr>
        <w:sdtEndPr/>
        <w:sdtContent>
          <w:r w:rsidR="00737E9B" w:rsidRPr="00737E9B">
            <w:t>Sozialpädagogische Betreuung und Wohnen für Kinder und Jugendliche mit Behinderungen</w:t>
          </w:r>
        </w:sdtContent>
      </w:sdt>
      <w:r w:rsidRPr="00737E9B">
        <w:t>»</w:t>
      </w:r>
    </w:p>
    <w:p w:rsidR="00DD5C42" w:rsidRPr="00336989" w:rsidRDefault="00CB52AD" w:rsidP="004F7857">
      <w:pPr>
        <w:pStyle w:val="Brieftitel"/>
      </w:pPr>
      <w:sdt>
        <w:sdtPr>
          <w:rPr>
            <w:sz w:val="28"/>
            <w:szCs w:val="28"/>
          </w:rPr>
          <w:id w:val="-1919928593"/>
          <w:placeholder>
            <w:docPart w:val="F57D25FBF8D84AB9A1208179AE86C882"/>
          </w:placeholder>
          <w:text w:multiLine="1"/>
        </w:sdtPr>
        <w:sdtEndPr/>
        <w:sdtContent>
          <w:r w:rsidR="004F7857" w:rsidRPr="004F7857">
            <w:rPr>
              <w:sz w:val="28"/>
              <w:szCs w:val="28"/>
            </w:rPr>
            <w:t>Bericht über die Leistungserfüllung – Berichtsjahr 202</w:t>
          </w:r>
          <w:r>
            <w:rPr>
              <w:sz w:val="28"/>
              <w:szCs w:val="28"/>
            </w:rPr>
            <w:t>3</w:t>
          </w:r>
        </w:sdtContent>
      </w:sdt>
      <w:bookmarkEnd w:id="0"/>
    </w:p>
    <w:p w:rsidR="00DD5C42" w:rsidRPr="00336989" w:rsidRDefault="00DD5C42" w:rsidP="004F7857"/>
    <w:p w:rsidR="00C76B6E" w:rsidRPr="00766568" w:rsidRDefault="00C76B6E" w:rsidP="00C76B6E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Bitte bis </w:t>
      </w:r>
      <w:r w:rsidR="00CB52AD">
        <w:rPr>
          <w:sz w:val="21"/>
          <w:szCs w:val="21"/>
        </w:rPr>
        <w:t>31. März 2024</w:t>
      </w:r>
      <w:r>
        <w:rPr>
          <w:b w:val="0"/>
          <w:sz w:val="21"/>
          <w:szCs w:val="21"/>
        </w:rPr>
        <w:t xml:space="preserve"> als Word Dokument pro Standort über das BE-Login (Link </w:t>
      </w:r>
      <w:hyperlink r:id="rId8" w:history="1">
        <w:r w:rsidRPr="00BB1552">
          <w:rPr>
            <w:rStyle w:val="Lienhypertexte"/>
            <w:b w:val="0"/>
            <w:sz w:val="21"/>
            <w:szCs w:val="21"/>
          </w:rPr>
          <w:t xml:space="preserve">https://www.ekfsg.apps.be.ch/ekfsg/ ) </w:t>
        </w:r>
      </w:hyperlink>
      <w:r w:rsidRPr="00766568">
        <w:rPr>
          <w:b w:val="0"/>
          <w:sz w:val="21"/>
          <w:szCs w:val="21"/>
        </w:rPr>
        <w:t>auf de</w:t>
      </w:r>
      <w:r w:rsidR="00D05CB5">
        <w:rPr>
          <w:b w:val="0"/>
          <w:sz w:val="21"/>
          <w:szCs w:val="21"/>
        </w:rPr>
        <w:t>r elektronischen Plattform ein</w:t>
      </w:r>
      <w:r w:rsidRPr="00766568">
        <w:rPr>
          <w:b w:val="0"/>
          <w:sz w:val="21"/>
          <w:szCs w:val="21"/>
        </w:rPr>
        <w:t>reichen.</w:t>
      </w:r>
    </w:p>
    <w:p w:rsidR="004F7857" w:rsidRPr="00336989" w:rsidRDefault="004F7857" w:rsidP="004F7857"/>
    <w:p w:rsidR="004F7857" w:rsidRDefault="004F7857" w:rsidP="004F7857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Allgemeine Angaben zur Einrichtung</w:t>
      </w: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Einrichtung: </w:t>
      </w:r>
      <w:sdt>
        <w:sdtPr>
          <w:rPr>
            <w:szCs w:val="21"/>
          </w:rPr>
          <w:id w:val="-1439444948"/>
          <w:placeholder>
            <w:docPart w:val="DB36DE067259497A80EC8CDF693B1BE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Adresse: </w:t>
      </w:r>
      <w:sdt>
        <w:sdtPr>
          <w:rPr>
            <w:szCs w:val="21"/>
          </w:rPr>
          <w:id w:val="-1616048911"/>
          <w:placeholder>
            <w:docPart w:val="1C026A3B1FAE4B8AB325B3ABF4C91BF5"/>
          </w:placeholder>
        </w:sdtPr>
        <w:sdtEndPr/>
        <w:sdtContent>
          <w:sdt>
            <w:sdtPr>
              <w:rPr>
                <w:szCs w:val="21"/>
              </w:rPr>
              <w:id w:val="-1285577137"/>
              <w:placeholder>
                <w:docPart w:val="9F427E521A5A4E4B9CF7AFC9A11EE629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Telefon: </w:t>
      </w:r>
      <w:sdt>
        <w:sdtPr>
          <w:rPr>
            <w:szCs w:val="21"/>
          </w:rPr>
          <w:id w:val="-843470092"/>
          <w:placeholder>
            <w:docPart w:val="D4D309D10AF84523B902D84CAB43E5FB"/>
          </w:placeholder>
        </w:sdtPr>
        <w:sdtEndPr/>
        <w:sdtContent>
          <w:sdt>
            <w:sdtPr>
              <w:rPr>
                <w:szCs w:val="21"/>
              </w:rPr>
              <w:id w:val="-2085979776"/>
              <w:placeholder>
                <w:docPart w:val="80B0CCFA0407428490675385438BEBA1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E-Mail: </w:t>
      </w:r>
      <w:sdt>
        <w:sdtPr>
          <w:rPr>
            <w:szCs w:val="21"/>
          </w:rPr>
          <w:id w:val="-1025700389"/>
          <w:placeholder>
            <w:docPart w:val="F607B5675AAE4D64AD06CB9AE8B8039F"/>
          </w:placeholder>
        </w:sdtPr>
        <w:sdtEndPr/>
        <w:sdtContent>
          <w:sdt>
            <w:sdtPr>
              <w:rPr>
                <w:szCs w:val="21"/>
              </w:rPr>
              <w:id w:val="-291140809"/>
              <w:placeholder>
                <w:docPart w:val="07FF689F1F5B40C79092991555E3BE87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Trägerschaft/Leitung: </w:t>
      </w:r>
      <w:sdt>
        <w:sdtPr>
          <w:rPr>
            <w:szCs w:val="21"/>
          </w:rPr>
          <w:id w:val="-556936250"/>
          <w:placeholder>
            <w:docPart w:val="0CB7CBFF82074DDDA5C5EC0D2FB8D16F"/>
          </w:placeholder>
        </w:sdtPr>
        <w:sdtEndPr/>
        <w:sdtContent>
          <w:sdt>
            <w:sdtPr>
              <w:rPr>
                <w:szCs w:val="21"/>
              </w:rPr>
              <w:id w:val="-1623925404"/>
              <w:placeholder>
                <w:docPart w:val="C01CF284C1B34310B2297EA73988FF38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Anzahl begleitete Kinder &amp; Jugendliche im Berichtsjahr: </w:t>
      </w:r>
      <w:sdt>
        <w:sdtPr>
          <w:rPr>
            <w:szCs w:val="21"/>
          </w:rPr>
          <w:id w:val="-964735949"/>
          <w:placeholder>
            <w:docPart w:val="F5F8E47FB6BE4B588899B5C89980EBC9"/>
          </w:placeholder>
        </w:sdtPr>
        <w:sdtEndPr/>
        <w:sdtContent>
          <w:sdt>
            <w:sdtPr>
              <w:rPr>
                <w:szCs w:val="21"/>
              </w:rPr>
              <w:id w:val="-312794921"/>
              <w:placeholder>
                <w:docPart w:val="6BA4310B65AE4910818AD52C4F978F3B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Davon Anzahl abgeschlossene Begleitungen im Berichtsjahr: </w:t>
      </w:r>
      <w:sdt>
        <w:sdtPr>
          <w:rPr>
            <w:szCs w:val="21"/>
          </w:rPr>
          <w:id w:val="1888138597"/>
          <w:placeholder>
            <w:docPart w:val="4E077E1A84754D80943EBF97EBDA3E2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DD5C42" w:rsidRPr="00336989" w:rsidRDefault="00DD5C42" w:rsidP="00DD5C42"/>
    <w:p w:rsidR="004F7712" w:rsidRDefault="004F7712" w:rsidP="004F7857">
      <w:pPr>
        <w:pStyle w:val="Brieftext"/>
        <w:sectPr w:rsidR="004F7712" w:rsidSect="007254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310708" w:rsidRDefault="00310708" w:rsidP="00310708">
      <w:pPr>
        <w:spacing w:after="200" w:line="240" w:lineRule="auto"/>
        <w:rPr>
          <w:szCs w:val="24"/>
        </w:rPr>
      </w:pP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0" w:line="280" w:lineRule="atLeast"/>
        <w:ind w:left="357" w:hanging="357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t>Bericht über die Leistungserfüllung pro Leistungsziel</w:t>
      </w:r>
    </w:p>
    <w:p w:rsidR="00310708" w:rsidRPr="00574287" w:rsidRDefault="00310708" w:rsidP="00F53924">
      <w:pPr>
        <w:pStyle w:val="Paragraphedeliste"/>
        <w:numPr>
          <w:ilvl w:val="0"/>
          <w:numId w:val="29"/>
        </w:numPr>
        <w:spacing w:after="220" w:line="280" w:lineRule="atLeast"/>
      </w:pPr>
      <w:r w:rsidRPr="003845AE">
        <w:t xml:space="preserve">Der Bericht über die Leistungserfüllung bezieht sich auf die erbrachten </w:t>
      </w:r>
      <w:r w:rsidR="00F53924" w:rsidRPr="003845AE">
        <w:t xml:space="preserve">Stationären </w:t>
      </w:r>
      <w:r w:rsidRPr="003845AE">
        <w:t xml:space="preserve">Leistungen </w:t>
      </w:r>
      <w:r w:rsidR="003845AE" w:rsidRPr="003845AE">
        <w:t xml:space="preserve">Sozialpädagogische Betreuung und Wohnen für </w:t>
      </w:r>
      <w:r w:rsidR="003845AE" w:rsidRPr="00574287">
        <w:t xml:space="preserve">Kinder und Jugendliche mit Behinderungen </w:t>
      </w:r>
      <w:r w:rsidRPr="00574287">
        <w:t xml:space="preserve">der Einrichtung zum </w:t>
      </w:r>
      <w:r w:rsidR="00CB52AD">
        <w:t>Berichtsjahr 2023</w:t>
      </w:r>
    </w:p>
    <w:p w:rsidR="00310708" w:rsidRPr="00574287" w:rsidRDefault="00310708" w:rsidP="00310708">
      <w:pPr>
        <w:pStyle w:val="Paragraphedeliste"/>
        <w:numPr>
          <w:ilvl w:val="0"/>
          <w:numId w:val="29"/>
        </w:numPr>
        <w:spacing w:after="220" w:line="280" w:lineRule="atLeast"/>
      </w:pPr>
      <w:r w:rsidRPr="00574287">
        <w:t>Ausgewertet unter Leistungsziel 1 bis 5 werden grundsätzlich alle im B</w:t>
      </w:r>
      <w:r w:rsidR="00574287" w:rsidRPr="00574287">
        <w:t>erichtsjahr begleiteten Kinder und Jugendlichen</w:t>
      </w:r>
      <w:r w:rsidRPr="00574287">
        <w:t>. Abweichungen davon müssen nachvollziehbar sein:</w:t>
      </w:r>
    </w:p>
    <w:p w:rsidR="00310708" w:rsidRPr="00574287" w:rsidRDefault="00310708" w:rsidP="00310708">
      <w:pPr>
        <w:pStyle w:val="Paragraphedeliste"/>
        <w:numPr>
          <w:ilvl w:val="1"/>
          <w:numId w:val="29"/>
        </w:numPr>
        <w:spacing w:after="220" w:line="280" w:lineRule="atLeast"/>
      </w:pPr>
      <w:r w:rsidRPr="00574287">
        <w:t>Begründet durch den Zeitpunkt der ersten Zielauswertung gemäss definiertem Standard bzw. Indikator</w:t>
      </w:r>
    </w:p>
    <w:p w:rsidR="00310708" w:rsidRPr="00574287" w:rsidRDefault="00310708" w:rsidP="003845AE">
      <w:pPr>
        <w:pStyle w:val="Paragraphedeliste"/>
        <w:numPr>
          <w:ilvl w:val="1"/>
          <w:numId w:val="29"/>
        </w:numPr>
        <w:spacing w:after="220" w:line="280" w:lineRule="atLeast"/>
      </w:pPr>
      <w:r w:rsidRPr="00574287">
        <w:t>Begründet durch fehlende Zielsetzung (keine Relevanz) auf Ebene des Einzelfalls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83390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1</w:t>
            </w:r>
          </w:p>
          <w:p w:rsidR="00310708" w:rsidRPr="000D63F5" w:rsidRDefault="00CB52AD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76854160"/>
                <w:placeholder>
                  <w:docPart w:val="C9DFE9C26D6C4708881E0C20EBDD19E7"/>
                </w:placeholder>
                <w15:color w:val="00CCFF"/>
              </w:sdtPr>
              <w:sdtEndPr/>
              <w:sdtContent>
                <w:bookmarkStart w:id="1" w:name="_GoBack"/>
                <w:sdt>
                  <w:sdtPr>
                    <w:rPr>
                      <w:szCs w:val="21"/>
                    </w:rPr>
                    <w:id w:val="-809714796"/>
                    <w:placeholder>
                      <w:docPart w:val="B9A93165880648FE89FB753BF37B20E9"/>
                    </w:placeholder>
                    <w15:color w:val="00CCFF"/>
                  </w:sdtPr>
                  <w:sdtEndPr/>
                  <w:sdtContent>
                    <w:r w:rsidR="004B6545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 Jugendliche ist in seiner persönlichen Entwicklung hinsichtlich Identität, Selbständigkeit, Sozialverhalten, Kommunikation und alltagspraktischen Fähigkeiten unter Berücksichtigung des individuellen, behinderungsbedingten Bedarfs und unter Einbezug der Eltern/Sorgeberechtigten begleitet und unterstützt.</w:t>
                    </w:r>
                  </w:sdtContent>
                </w:sdt>
                <w:bookmarkEnd w:id="1"/>
              </w:sdtContent>
            </w:sdt>
          </w:p>
        </w:tc>
      </w:tr>
      <w:tr w:rsidR="00310708" w:rsidRPr="000D63F5" w:rsidTr="0083390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83390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13563869"/>
                <w:placeholder>
                  <w:docPart w:val="DA603837C91B4F349D399C341E52C90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84479925"/>
                    <w:placeholder>
                      <w:docPart w:val="985461932C954519A8534E81A80B9DB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54835122"/>
                <w:placeholder>
                  <w:docPart w:val="840BDF4EFC5344EEBF510622AD550D5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77943677"/>
                    <w:placeholder>
                      <w:docPart w:val="278CF36B158343CBAD564FF3AE3F4C0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29056131"/>
                <w:placeholder>
                  <w:docPart w:val="E4E83DE2C065485789D2E88485DD3D3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44024346"/>
                    <w:placeholder>
                      <w:docPart w:val="5F045D3C073740718A4324D98D54EE66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4123083"/>
                <w:placeholder>
                  <w:docPart w:val="B816F1B56B4A498A95B501F1300F1C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9192477"/>
                    <w:placeholder>
                      <w:docPart w:val="8AB7B7DFBFFF4AE7B2B8964A450C6F3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95897576"/>
                        <w:placeholder>
                          <w:docPart w:val="37F3579B739642CB8C5E29BEF4E5AFA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5534253"/>
                <w:placeholder>
                  <w:docPart w:val="C9D8C63820384FE7AD101861C26868D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08443010"/>
                    <w:placeholder>
                      <w:docPart w:val="30FA3DDAE0194603BCF6620B5723325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8095987"/>
                        <w:placeholder>
                          <w:docPart w:val="51395CA97DF44B009856D19121B9D66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27490569"/>
                <w:placeholder>
                  <w:docPart w:val="B80E4A8CD5D8454B8638D10E3612CB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8958006"/>
                    <w:placeholder>
                      <w:docPart w:val="28D2ED73DE9F4056A0EA047ADDD0001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724180"/>
                        <w:placeholder>
                          <w:docPart w:val="4D08A25F89A5405595B208FA44E4A7B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65024571"/>
                <w:placeholder>
                  <w:docPart w:val="45A10B2159CB4BCC9CF06D7DFE061B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5100995"/>
                    <w:placeholder>
                      <w:docPart w:val="098FC274CC7647229F2E978EB11DFFB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0899831"/>
                <w:placeholder>
                  <w:docPart w:val="7893715FDC5D4C748DC9E969D663AA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84639306"/>
                    <w:placeholder>
                      <w:docPart w:val="01E020315D3A43018B4F9D625D80589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05925236"/>
                <w:placeholder>
                  <w:docPart w:val="44281FE1A6FB4F7A9C06AB1785B019D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48085660"/>
                    <w:placeholder>
                      <w:docPart w:val="9AC3013DD30B447F97D48D5DBC9984E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08906114"/>
                        <w:placeholder>
                          <w:docPart w:val="ECE7EF3A15A0476C88EAC5F6F987F21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01492377"/>
                <w:placeholder>
                  <w:docPart w:val="0FCCCE40C3044D4DBD0B3906096A9FE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7213736"/>
                    <w:placeholder>
                      <w:docPart w:val="5DE1C1853F034A0C97438991941832A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335160"/>
                        <w:placeholder>
                          <w:docPart w:val="34BD3CB5A6164F9993AE90A9A9C3D9D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3030222"/>
                <w:placeholder>
                  <w:docPart w:val="BB2A82700B5E451A9ADD39ABD8C1B31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0793885"/>
                    <w:placeholder>
                      <w:docPart w:val="50091874CCF64578AEF107196C03735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29772146"/>
                        <w:placeholder>
                          <w:docPart w:val="9D4B6157E40A432FA4928C33F621DD1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67302101"/>
                <w:placeholder>
                  <w:docPart w:val="1FE54EFD977A4527BFCAF652458A820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55958939"/>
                    <w:placeholder>
                      <w:docPart w:val="504D0177BA014BA8B02B724F5EED288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10844338"/>
                        <w:placeholder>
                          <w:docPart w:val="3455ACA58AF2438A8255A261D07BCF5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506270"/>
                <w:placeholder>
                  <w:docPart w:val="0055E646105948F4A3D8AAF01D2E769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7681062"/>
                    <w:placeholder>
                      <w:docPart w:val="6D9144ECA75343B8B3B04BE78AAE7A7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57561805"/>
                <w:placeholder>
                  <w:docPart w:val="39F9EFD403A5476D9ACB1B8BCBD0E33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6949954"/>
                    <w:placeholder>
                      <w:docPart w:val="BBE68AE70F0840CF8520A1B61A9A65B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07469611"/>
                <w:placeholder>
                  <w:docPart w:val="DF7F14977E0D45F99FA824A5B0EF543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3806738"/>
                    <w:placeholder>
                      <w:docPart w:val="7ADC309C361B4A5FBA7134CF9FBB523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3705055"/>
                        <w:placeholder>
                          <w:docPart w:val="E7CEB8FBC6034E20AC89FA5AD80E3E7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55713364"/>
                <w:placeholder>
                  <w:docPart w:val="13B31CBBBB76422581D71AC6338801D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8425297"/>
                    <w:placeholder>
                      <w:docPart w:val="C6E56DB0B3A549C8B5C013DE55BF834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417791"/>
                        <w:placeholder>
                          <w:docPart w:val="83721CA2CDF445A7847DF8D762C9EFD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19408892"/>
                <w:placeholder>
                  <w:docPart w:val="D8D45F2C9D39465784BFE4487742269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52336917"/>
                    <w:placeholder>
                      <w:docPart w:val="2330DB98965748D0A0B784A326A9947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4420594"/>
                        <w:placeholder>
                          <w:docPart w:val="673C162288CC455C8A14523219AC10D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966685"/>
                <w:placeholder>
                  <w:docPart w:val="1C89B1592934494BA4A6DDFFF912001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5775"/>
                    <w:placeholder>
                      <w:docPart w:val="32D68540466A4F539235B7E6886A05E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94906880"/>
                        <w:placeholder>
                          <w:docPart w:val="F661486EB21E4B13869EE970819D8F3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88888673"/>
                <w:placeholder>
                  <w:docPart w:val="861F11FC49384BA7A458EC7FD5D6CB0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251927236"/>
                    <w:placeholder>
                      <w:docPart w:val="2C05BB124BDC4B04A4EA9454C303C266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25581271"/>
                        <w:placeholder>
                          <w:docPart w:val="50022A1B203B4DC79899F07840A31BF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66495906"/>
                <w:placeholder>
                  <w:docPart w:val="EB19AAF0478541FB8A3C388208273BA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953784263"/>
                    <w:placeholder>
                      <w:docPart w:val="4DF009DF0C00419BBA2D09D3099072F1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546604129"/>
                        <w:placeholder>
                          <w:docPart w:val="BF43ECBDF67F4836B8EA006157F0491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02808172"/>
                            <w:placeholder>
                              <w:docPart w:val="CF0E3A3A0C1240A8A95D2D92FAD56CBB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986457379"/>
                                <w:placeholder>
                                  <w:docPart w:val="A346859F2A3846C288C5101B481CA21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10188956"/>
                                    <w:placeholder>
                                      <w:docPart w:val="F2649034A5FE4E5F97393A7AF99B20BA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9945863"/>
                <w:placeholder>
                  <w:docPart w:val="6FE497A621C9479684A6DF647D73A7E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24270167"/>
                    <w:placeholder>
                      <w:docPart w:val="3D9384BC7B83440CBB56BD58D023C428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4057070"/>
                <w:placeholder>
                  <w:docPart w:val="60F1E6498CED4B3EBE86EACEA142890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8580803"/>
                    <w:placeholder>
                      <w:docPart w:val="8E7D7E37C6984BB793B8213F0191F2F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579030"/>
                        <w:placeholder>
                          <w:docPart w:val="23EA8039A1EC4AB99FA4E4F45FF7006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17092660"/>
                <w:placeholder>
                  <w:docPart w:val="36ABD699FB744CB2A9E87F38BE27E36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5997237"/>
                    <w:placeholder>
                      <w:docPart w:val="AF96FFCE3B4346A399BC45CD8B25175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49468835"/>
                        <w:placeholder>
                          <w:docPart w:val="089B22FF46364B3CB1B0A103DEF929F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30343406"/>
                <w:placeholder>
                  <w:docPart w:val="E5F7441D8FF24DE9A62432DD96D61CA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7808219"/>
                    <w:placeholder>
                      <w:docPart w:val="307A8E3A10E64897B526487CA335B65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8430639"/>
                        <w:placeholder>
                          <w:docPart w:val="C23D5FE6D9F545D6BC58AE9EBE9CB0E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0157964"/>
                <w:placeholder>
                  <w:docPart w:val="C29202F13DDA4E77914AC0B4C5F763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51981"/>
                    <w:placeholder>
                      <w:docPart w:val="4983D775764C444CA9E6AFA65F9FF28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00542507"/>
                <w:placeholder>
                  <w:docPart w:val="158C9FF3511943E5A487D3A1B7D093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8763959"/>
                    <w:placeholder>
                      <w:docPart w:val="C8A0C71CED154AEE890DE317B61DA88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0046278"/>
                <w:placeholder>
                  <w:docPart w:val="C354FF1B5A7E4BF2B0AA1C77973B9BE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880930"/>
                    <w:placeholder>
                      <w:docPart w:val="F47CCD59DE2D480FA073F2B718DA5CD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163503"/>
                        <w:placeholder>
                          <w:docPart w:val="C5B688FF8759496EABEDC848B02F451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3496024"/>
                <w:placeholder>
                  <w:docPart w:val="0194F8BDDE344FC1B539BEFD8455FA0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3871122"/>
                    <w:placeholder>
                      <w:docPart w:val="03ABFD398D1C401F86B40A1CB30157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30406247"/>
                        <w:placeholder>
                          <w:docPart w:val="35CC22D1D4C74749B08EB2CCCE36305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949048"/>
                <w:placeholder>
                  <w:docPart w:val="3F71138E26B74352805DFC8A8BC17A2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15186336"/>
                    <w:placeholder>
                      <w:docPart w:val="648A5E1C14D241E29BEF8C9AC1F79C8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3615052"/>
                        <w:placeholder>
                          <w:docPart w:val="0383091068094662A39B87DA5EC4A3B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2681732"/>
                <w:placeholder>
                  <w:docPart w:val="ED3157E0C32641CC9CAC6DB3398FC6D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5691373"/>
                    <w:placeholder>
                      <w:docPart w:val="CB5F285D2DAE4988867A4A656E93B92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1376290"/>
                        <w:placeholder>
                          <w:docPart w:val="CFAF125E2E77473F8EF89AAA226D676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138923740"/>
                <w:placeholder>
                  <w:docPart w:val="06F545ACA6A0490C911E10BC45E675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5561309"/>
                    <w:placeholder>
                      <w:docPart w:val="4F06C8F6A3EE4EA88BF0974A529C87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50574641"/>
                <w:placeholder>
                  <w:docPart w:val="BFADDA35D1DA4F6EA98EA0D8967B82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28564414"/>
                    <w:placeholder>
                      <w:docPart w:val="214084AAF2084A9699EC5C80C7B1E7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1091152150"/>
                <w:placeholder>
                  <w:docPart w:val="A92793F5092C479D9D5E2714BF5DAB9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83390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lastRenderedPageBreak/>
              <w:t>Leistungsziel 2</w:t>
            </w:r>
          </w:p>
          <w:p w:rsidR="00310708" w:rsidRPr="000D63F5" w:rsidRDefault="00CB52AD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54314215"/>
                <w:placeholder>
                  <w:docPart w:val="7642CF130BCA435EA19371C3BE3C338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467932295"/>
                    <w:placeholder>
                      <w:docPart w:val="4340C075677C4009BC1BDFED1016A4B4"/>
                    </w:placeholder>
                    <w15:color w:val="00CCFF"/>
                  </w:sdtPr>
                  <w:sdtEndPr/>
                  <w:sdtContent>
                    <w:r w:rsidR="004B6545" w:rsidRPr="00376DBC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Das Kind / Jugendliche kann seine Beziehung zur Herkunftsfamilie aktiv gestalten bzw. wird bei der Gestaltung der Beziehung zur Herkunftsfamilie unterstützt.</w:t>
                    </w:r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83390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8653890"/>
                <w:placeholder>
                  <w:docPart w:val="6858E9EBB4B3497DA85C1DC3E27B68A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27428437"/>
                    <w:placeholder>
                      <w:docPart w:val="AA357EB5D1394ABEBD252DE38DBD5C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85807409"/>
                <w:placeholder>
                  <w:docPart w:val="7BD881BCBCE14D2E89B7F5037651519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866634348"/>
                    <w:placeholder>
                      <w:docPart w:val="FF0B73316F624710A82B0359D490B10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339418722"/>
                <w:placeholder>
                  <w:docPart w:val="86E2B0E8A5744AF58A62C34CFF420A8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504550981"/>
                    <w:placeholder>
                      <w:docPart w:val="FAE5ADC6572F4C7EB0F7A8CB5FF576F1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21434395"/>
                <w:placeholder>
                  <w:docPart w:val="FC0594C59C9E49999228689D9078A1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71283920"/>
                    <w:placeholder>
                      <w:docPart w:val="D544F4F4CF2741848B92C87D53872F0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72934757"/>
                        <w:placeholder>
                          <w:docPart w:val="12C66D4D58DE4D48A7EA0568DE95AA6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26624244"/>
                <w:placeholder>
                  <w:docPart w:val="174FAF5A08804CA5979BD35DBE72E71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527687557"/>
                    <w:placeholder>
                      <w:docPart w:val="FEECBD94F86444AEBA05DB84915EEB8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27186959"/>
                        <w:placeholder>
                          <w:docPart w:val="3D2C36EA71BB4C8185B3148A5729D65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62194967"/>
                <w:placeholder>
                  <w:docPart w:val="C8539137808645FAAFFD6DE41638036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73626518"/>
                    <w:placeholder>
                      <w:docPart w:val="88BE2B16CE63409DBF9F940C074690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62300963"/>
                        <w:placeholder>
                          <w:docPart w:val="A39B0560ECDB49F0A9931A4A245AD2C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678301807"/>
                <w:placeholder>
                  <w:docPart w:val="D35969723ECE41DA98DA9003AE00E8E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348294824"/>
                    <w:placeholder>
                      <w:docPart w:val="86A9E3EACE6C4FDE904B869A6413723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13292611"/>
                <w:placeholder>
                  <w:docPart w:val="E7F59891B1274A54BB0D15699505FCB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436518305"/>
                    <w:placeholder>
                      <w:docPart w:val="FD19F1B26C564C36A7EB83BED5364DD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60705236"/>
                <w:placeholder>
                  <w:docPart w:val="8544255733BD4DA79D31052ACB82E3A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88787572"/>
                    <w:placeholder>
                      <w:docPart w:val="87096ED3704349D695BB230E338C431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96382630"/>
                        <w:placeholder>
                          <w:docPart w:val="6876212F38594D2388B1342FECC96FD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79762096"/>
                <w:placeholder>
                  <w:docPart w:val="D0DC174B1838481D9649AE71D7B586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87918677"/>
                    <w:placeholder>
                      <w:docPart w:val="2182E5CC4B8747B4916433F0C01C494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27071622"/>
                        <w:placeholder>
                          <w:docPart w:val="B79587CE5A6E43AC8A364835B070DF4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16238205"/>
                <w:placeholder>
                  <w:docPart w:val="07A579623EB249119DDFCACFE455451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02081266"/>
                    <w:placeholder>
                      <w:docPart w:val="9FB7C687096A4C11BCABB0929073F5E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86418701"/>
                        <w:placeholder>
                          <w:docPart w:val="3D0F2D81F6A14D889C42359489BF13F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34636012"/>
                <w:placeholder>
                  <w:docPart w:val="247E97EA14A04AFBBD46E2C2806CAD6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275572"/>
                    <w:placeholder>
                      <w:docPart w:val="2356CE26DC9D4FBCA2D4CE0934F3913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9667431"/>
                        <w:placeholder>
                          <w:docPart w:val="70B522A163B14FE9ACD1A54BD8632E0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789039611"/>
                <w:placeholder>
                  <w:docPart w:val="6F3935655DCC49EE99FEEEA50CE66D5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89510436"/>
                    <w:placeholder>
                      <w:docPart w:val="FD005150234940EC8676719A82CF786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79656996"/>
                <w:placeholder>
                  <w:docPart w:val="BCF57F57E04640019787C711D9579D8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641993711"/>
                    <w:placeholder>
                      <w:docPart w:val="5179528E5A9346F784FB88C6ADB4625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96025996"/>
                <w:placeholder>
                  <w:docPart w:val="1DA2327A095F41F49BC3C086D0C0AA9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85193158"/>
                    <w:placeholder>
                      <w:docPart w:val="F38F3D9619604B648F615E20D76D7A1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532724946"/>
                        <w:placeholder>
                          <w:docPart w:val="974656FBD73440129F0A35597DAF032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12186538"/>
                <w:placeholder>
                  <w:docPart w:val="35F7BF57CC224E32B134F7E593130CE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85754790"/>
                    <w:placeholder>
                      <w:docPart w:val="9A6230F6902F4C8984FF24CEFE9AF10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58442806"/>
                        <w:placeholder>
                          <w:docPart w:val="7F9C5759988D4492802BB5459FBD5E5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29024804"/>
                <w:placeholder>
                  <w:docPart w:val="8EF1910F8E9C4F12926AE4EDD694DB9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57644041"/>
                    <w:placeholder>
                      <w:docPart w:val="C625571B0C3D4D38847673984B56E6A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72727886"/>
                        <w:placeholder>
                          <w:docPart w:val="56700DAE76CB43D491BBCB832972436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18381144"/>
                <w:placeholder>
                  <w:docPart w:val="2DF79350195C4068B0F31210C4D06ED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72765983"/>
                    <w:placeholder>
                      <w:docPart w:val="2440BA69198044B6986374DD44D62CE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6802539"/>
                        <w:placeholder>
                          <w:docPart w:val="DB933231712645E483BC4A13E223E9F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302839345"/>
                <w:placeholder>
                  <w:docPart w:val="5A71E367C6864A02A46DA803947A2E9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056276790"/>
                    <w:placeholder>
                      <w:docPart w:val="4100F74C349C4986A76566007F80F2DD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1051570911"/>
                        <w:placeholder>
                          <w:docPart w:val="FCF029E02CD145CD9A1ADB224B0F5B0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2121445112"/>
                <w:placeholder>
                  <w:docPart w:val="C488E4E4BF264106808E8CA5422DED7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245421077"/>
                    <w:placeholder>
                      <w:docPart w:val="9B152ECD85D9471FAC14AAE860F53D86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457222329"/>
                        <w:placeholder>
                          <w:docPart w:val="8F27C1491BA14629A7F29EACD1A073D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644947563"/>
                            <w:placeholder>
                              <w:docPart w:val="6604FD171E034FCA9DC7EBBF1B6FCC4D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212153726"/>
                                <w:placeholder>
                                  <w:docPart w:val="090E884AE41A4B7C8D85BEA28E931801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319429601"/>
                                    <w:placeholder>
                                      <w:docPart w:val="69C72B0C3695477A81C27A756879692D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654529584"/>
                <w:placeholder>
                  <w:docPart w:val="93B236DCCE1648048F90C1D93AE849F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087775135"/>
                    <w:placeholder>
                      <w:docPart w:val="4F4298AAB3F14F01BD1BDDF4F46F0BCA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06368327"/>
                <w:placeholder>
                  <w:docPart w:val="7E3F3C1ECB264F58BAB2100E70FC069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06090278"/>
                    <w:placeholder>
                      <w:docPart w:val="0B8BCA9D294C4B63BB52D5380DC9F57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777628257"/>
                        <w:placeholder>
                          <w:docPart w:val="9DC09919A955418FA0A4CFCBFC4464F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63971304"/>
                <w:placeholder>
                  <w:docPart w:val="49359D65F48D4D5786CF1ABB4656748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43141826"/>
                    <w:placeholder>
                      <w:docPart w:val="90B8925BE130410DA8A10CFC5A56DDA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6289919"/>
                        <w:placeholder>
                          <w:docPart w:val="A78B215BE2F34CC1AE115AB1E2858DC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46430384"/>
                <w:placeholder>
                  <w:docPart w:val="68E7804827E44D3394408A5D453638F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18791432"/>
                    <w:placeholder>
                      <w:docPart w:val="9A9B5FE402CF4AE3B1370B94C1A7F1C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75057222"/>
                        <w:placeholder>
                          <w:docPart w:val="31FC038A1D0A4FEC87CDF1E2B94453F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43557226"/>
                <w:placeholder>
                  <w:docPart w:val="B92B5B35F74A4A859E9C997745BF00C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58965892"/>
                    <w:placeholder>
                      <w:docPart w:val="FAE81C03DA0F46F6A35586C84B361A1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74135364"/>
                <w:placeholder>
                  <w:docPart w:val="70CDC19343D04120989CF741C8DA38C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821690477"/>
                    <w:placeholder>
                      <w:docPart w:val="619EF7F8E1874B2BB5123DD8849F3DB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53803186"/>
                <w:placeholder>
                  <w:docPart w:val="BF051B72A798423491078A06071135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25433591"/>
                    <w:placeholder>
                      <w:docPart w:val="64E52F17B3A24D3BA298C83D1FD4466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41538605"/>
                        <w:placeholder>
                          <w:docPart w:val="38A3685DA73D409784AA420E069DFB6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50756804"/>
                <w:placeholder>
                  <w:docPart w:val="4B378D2949104A3CBF3F66D6AE777F2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89675481"/>
                    <w:placeholder>
                      <w:docPart w:val="FEC169C7FAAA40A78DA70D1E247A802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41544517"/>
                        <w:placeholder>
                          <w:docPart w:val="C59FAE71DC0F4554B33AA16FD5DEB4D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83067425"/>
                <w:placeholder>
                  <w:docPart w:val="B84E70DD48D14814965EF1D07BB48EC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1182960"/>
                    <w:placeholder>
                      <w:docPart w:val="34D5B05055C74D9AAB47EA955D51105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39018502"/>
                        <w:placeholder>
                          <w:docPart w:val="C00D5ED689974838B8598549B9F01DC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12487143"/>
                <w:placeholder>
                  <w:docPart w:val="C9EB664BC1F2456AACBF592FD948D69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29190402"/>
                    <w:placeholder>
                      <w:docPart w:val="0E066444FB1B4483B9475352FE5A09B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51424388"/>
                        <w:placeholder>
                          <w:docPart w:val="9945D1671EAD4839A3EE4210130147D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92346221"/>
                <w:placeholder>
                  <w:docPart w:val="456144E5191C405C891EE5493AB97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37838364"/>
                    <w:placeholder>
                      <w:docPart w:val="08BEF5CEA2A144A8B1AC0E07A6638A7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604110839"/>
                <w:placeholder>
                  <w:docPart w:val="3DE8F7F8372A47ECA662D0A5785979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425330105"/>
                    <w:placeholder>
                      <w:docPart w:val="4570204FF3794A4299BAAD4A2E0F7C1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807512989"/>
                <w:placeholder>
                  <w:docPart w:val="822339CB05C641F79A4A1AFF643206C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83390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3</w:t>
            </w:r>
          </w:p>
          <w:p w:rsidR="00310708" w:rsidRPr="008F7E8D" w:rsidRDefault="00CB52AD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52458139"/>
                <w:placeholder>
                  <w:docPart w:val="ECD18E07CA3540D58EA0C1F58064387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32947353"/>
                    <w:placeholder>
                      <w:docPart w:val="25BAAC2717114C16BF8C38BD9628D35D"/>
                    </w:placeholder>
                    <w15:color w:val="00CCFF"/>
                  </w:sdtPr>
                  <w:sdtEndPr/>
                  <w:sdtContent>
                    <w:r w:rsidR="004B6545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 Jugendliche kann im Rahmen seiner Möglichkeiten seine Freizeit gestalten und sich sozial in sein Umfeld integrieren.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83390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726210271"/>
                <w:placeholder>
                  <w:docPart w:val="C941481C8C1745B58E87675A9B61EFB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928469124"/>
                    <w:placeholder>
                      <w:docPart w:val="FD2648B1951F4D00B397171FD844FE8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902046345"/>
                <w:placeholder>
                  <w:docPart w:val="AFF0F5C375ED43FCAD9AAB6C44005EE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64139784"/>
                    <w:placeholder>
                      <w:docPart w:val="07F5810147F54E3CBE3524FA2AD5EA7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374778631"/>
                <w:placeholder>
                  <w:docPart w:val="BDB6B26D82F546278EACEE1E8F242054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423921096"/>
                    <w:placeholder>
                      <w:docPart w:val="F9E09558D8614C919AD035CCBF4A098C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7725421"/>
                <w:placeholder>
                  <w:docPart w:val="25694822288442F582280172599B7BE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17219204"/>
                    <w:placeholder>
                      <w:docPart w:val="EF53E60AC32D47A69286136B60FBF33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59507496"/>
                        <w:placeholder>
                          <w:docPart w:val="1583AA5D3C964AAE97695DAFD190121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984204992"/>
                <w:placeholder>
                  <w:docPart w:val="9A77098A94044CABA218E45E61D3F80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21716604"/>
                    <w:placeholder>
                      <w:docPart w:val="D8807886B0DF4C0AB143DB9B4B3AADC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884294792"/>
                        <w:placeholder>
                          <w:docPart w:val="88BC55C6D382429E8A7CA1C2BCBEE81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32529862"/>
                <w:placeholder>
                  <w:docPart w:val="E6789796C921429DBF1CB9F70053DC3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8012480"/>
                    <w:placeholder>
                      <w:docPart w:val="E7BFE62342EB42E58D7EEE4F7468494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591071726"/>
                        <w:placeholder>
                          <w:docPart w:val="4FDC6D1E50F040DEBD9DAB1434D2FF5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95532197"/>
                <w:placeholder>
                  <w:docPart w:val="AE05AE4628A94547BA7B01862ECEBC7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133475241"/>
                    <w:placeholder>
                      <w:docPart w:val="B0EAB8DAC2D4463694E7A2D29CF21A1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74844121"/>
                <w:placeholder>
                  <w:docPart w:val="C1CEE89D60344C2A9200EA1645C3B3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966547918"/>
                    <w:placeholder>
                      <w:docPart w:val="B5E0263931BB46558723E992EDCEECD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67160608"/>
                <w:placeholder>
                  <w:docPart w:val="9E47D45C5E66419A9930D824753704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02985998"/>
                    <w:placeholder>
                      <w:docPart w:val="B778DD693BAF462DB17125A9191AB94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44133722"/>
                        <w:placeholder>
                          <w:docPart w:val="1704087415E84A8CB1CE5E7E2AFB208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62737664"/>
                <w:placeholder>
                  <w:docPart w:val="65AEEDF5FB444855821183A60E0F3B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73127690"/>
                    <w:placeholder>
                      <w:docPart w:val="11DD37A9AB124450B76B42BB681FD5E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09487977"/>
                        <w:placeholder>
                          <w:docPart w:val="D6ED3500673A42C3A28F3F8CDF37332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32626880"/>
                <w:placeholder>
                  <w:docPart w:val="F54F091FFFB044FAAADE7062FA7B801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40017850"/>
                    <w:placeholder>
                      <w:docPart w:val="7A669B13942047288B0E7AB5B592671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3626810"/>
                        <w:placeholder>
                          <w:docPart w:val="A2BF1668A81C4AAE8428B2C88C664DE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70146223"/>
                <w:placeholder>
                  <w:docPart w:val="A0F20A0FC477472C87C68AA5915DA9C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25536134"/>
                    <w:placeholder>
                      <w:docPart w:val="7ACF18B1AE8242E69C2E4590FE9AFDE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50502210"/>
                        <w:placeholder>
                          <w:docPart w:val="282E9BE97B324EA9B5E033DC6201671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1886019"/>
                <w:placeholder>
                  <w:docPart w:val="D52E5FD39DD74FE182D35CE0F79F1DB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83362463"/>
                    <w:placeholder>
                      <w:docPart w:val="EBEA87EBFCF740E3BD2D7632F0C4161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8776577"/>
                <w:placeholder>
                  <w:docPart w:val="EB3B4E5E9D604086B3F45B8BDA3A99D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80358200"/>
                    <w:placeholder>
                      <w:docPart w:val="1E357FB58FA24102B9E75BC44A9B6F5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38364486"/>
                <w:placeholder>
                  <w:docPart w:val="2F08AA21D7FA401C8259ED6EDDB1FB0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85288575"/>
                    <w:placeholder>
                      <w:docPart w:val="3FD05D5E781940CCA97E6604E4BEA66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7824001"/>
                        <w:placeholder>
                          <w:docPart w:val="02EE96261E5847C1B0F52F43418FD0E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21223973"/>
                <w:placeholder>
                  <w:docPart w:val="8AC0A18911C24C5DA70576B70679BCD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00510085"/>
                    <w:placeholder>
                      <w:docPart w:val="20F30BACA95A4B85B415569C325F4EE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95118193"/>
                        <w:placeholder>
                          <w:docPart w:val="C124FF9262A340BF9A052AD1AF8BDFF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19316173"/>
                <w:placeholder>
                  <w:docPart w:val="051420161B134DC482ED8C077E2D32D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93014090"/>
                    <w:placeholder>
                      <w:docPart w:val="E34772ED0A564BA8AA2F9124E27D1EF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8775234"/>
                        <w:placeholder>
                          <w:docPart w:val="08971096D1D743A7BD15E15D295B980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42773454"/>
                <w:placeholder>
                  <w:docPart w:val="96FFECEC812D48A9B47467B637AB98D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88852341"/>
                    <w:placeholder>
                      <w:docPart w:val="0F496968C16B4163BE70A54D99876D1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0074784"/>
                        <w:placeholder>
                          <w:docPart w:val="3F057DE66E774B2B97877342BF3C5DC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68831342"/>
                <w:placeholder>
                  <w:docPart w:val="77992EC36F4A41F7BDA302622BC317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614516141"/>
                    <w:placeholder>
                      <w:docPart w:val="27397507423640F3B072ED98C406F1E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767225128"/>
                        <w:placeholder>
                          <w:docPart w:val="11B232FF5B6044F9A22E5D792065A49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099835630"/>
                <w:placeholder>
                  <w:docPart w:val="26487AB648384AD5BAA7AA65122C3AE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2121711255"/>
                    <w:placeholder>
                      <w:docPart w:val="D505C9EB6CBE4F6F80CB5A52688227DF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280456"/>
                        <w:placeholder>
                          <w:docPart w:val="658D94751075404EB0A08E3E7BF1A7B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789549675"/>
                            <w:placeholder>
                              <w:docPart w:val="7E7F993A2D2C488CB958CD51ADC879E1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633977115"/>
                                <w:placeholder>
                                  <w:docPart w:val="EF002C68FADF4E9CACB3452B49C9A6F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241500566"/>
                                    <w:placeholder>
                                      <w:docPart w:val="0A02C63588314669BCF0F5CC29874224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782246677"/>
                <w:placeholder>
                  <w:docPart w:val="22848E5D5C18419DB88239A59391E716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504105402"/>
                    <w:placeholder>
                      <w:docPart w:val="E53ECA1DB02248ABBE834ADA80C376C2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20190560"/>
                <w:placeholder>
                  <w:docPart w:val="746527FAAB534FACB59C928D7253CAD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8198758"/>
                    <w:placeholder>
                      <w:docPart w:val="5AF1F86EB4244070BA23773548D9EED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49733070"/>
                        <w:placeholder>
                          <w:docPart w:val="CB6A8C37E44C42CB91A32E5704EF453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41873751"/>
                <w:placeholder>
                  <w:docPart w:val="4933BE4388D849C388E9EE362B77599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773663"/>
                    <w:placeholder>
                      <w:docPart w:val="252D1D786E614E3581F0DCC1ADD5F9C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9821029"/>
                        <w:placeholder>
                          <w:docPart w:val="71E9AE3E5829430B8E8A13640D64F16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15395766"/>
                <w:placeholder>
                  <w:docPart w:val="5D64C21A63F54258B339A85CC901FB5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93678662"/>
                    <w:placeholder>
                      <w:docPart w:val="94E26089665046878EBA722D654AD79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78385880"/>
                        <w:placeholder>
                          <w:docPart w:val="DADDB25DD7C34EAA8B15BDC4996E73E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397867716"/>
                <w:placeholder>
                  <w:docPart w:val="A3F2B6AF5F0147FF8D4C3CC6B611FA2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310940202"/>
                    <w:placeholder>
                      <w:docPart w:val="F8B865206AE34823B8B5C0E5F91B646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95337019"/>
                <w:placeholder>
                  <w:docPart w:val="94305601D71D4ADFB9C14EED2E60D0E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137801928"/>
                    <w:placeholder>
                      <w:docPart w:val="9F5BA7964F5D4D12A25E7CC74605697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534903"/>
                <w:placeholder>
                  <w:docPart w:val="FFB676F626F546E28B6284DDAA3D569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70134466"/>
                    <w:placeholder>
                      <w:docPart w:val="40A8578F81E64851BAA313A7A276051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57597938"/>
                        <w:placeholder>
                          <w:docPart w:val="55152B84474F416392D3E859F8382B5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72376612"/>
                <w:placeholder>
                  <w:docPart w:val="8055B1C819374A7F8CE75385DF0BD58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91993445"/>
                    <w:placeholder>
                      <w:docPart w:val="424F73F653214EDDAFF9A61FB3E59AB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47626260"/>
                        <w:placeholder>
                          <w:docPart w:val="408B593558244C159E3AE648A9A76CF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92698964"/>
                <w:placeholder>
                  <w:docPart w:val="5374AD19E5384327990A0E1DE5B40F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08817231"/>
                    <w:placeholder>
                      <w:docPart w:val="7F5212132D9E495E8722B02945EFAFB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81253585"/>
                        <w:placeholder>
                          <w:docPart w:val="8967275E69534BA3AAF6DC01C4B6F37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79513688"/>
                <w:placeholder>
                  <w:docPart w:val="D5E91FC9501A49F78806BA4FCE8059C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72416461"/>
                    <w:placeholder>
                      <w:docPart w:val="59AB6676CD2947148B9A977214C2440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38293701"/>
                        <w:placeholder>
                          <w:docPart w:val="82DE30CB7A7A4F558D4915C5D5A58F6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23508690"/>
                <w:placeholder>
                  <w:docPart w:val="0AB5EEE2007D43079E903964694CE7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206992351"/>
                    <w:placeholder>
                      <w:docPart w:val="4BBBE56C61AF47E3B908DBA538C1EAF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139955410"/>
                <w:placeholder>
                  <w:docPart w:val="8C2755B5A4084D9B8B41C56098D582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236471400"/>
                    <w:placeholder>
                      <w:docPart w:val="93C3897090A44D5E96935ADBD7500469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726615572"/>
                <w:placeholder>
                  <w:docPart w:val="0FA64A206A4F4A2C81FCEF1B34E8EF73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83390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4</w:t>
            </w:r>
          </w:p>
          <w:p w:rsidR="00310708" w:rsidRPr="008F7E8D" w:rsidRDefault="00CB52AD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801972637"/>
                <w:placeholder>
                  <w:docPart w:val="B12D622F9BFB4F11A0E799343C0A929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053616615"/>
                    <w:placeholder>
                      <w:docPart w:val="5D2F11CF603A4C9C8D96CA40A16B65D0"/>
                    </w:placeholder>
                    <w15:color w:val="00CCFF"/>
                  </w:sdtPr>
                  <w:sdtEndPr/>
                  <w:sdtContent>
                    <w:r w:rsidR="004B6545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Sozialpädagogische Förderplanung und Förderplanung der Schule und/oder die therapeutischen Massnahmen sind mit den Eltern/Sorgeberechtigten und den zuständigen Fachpersonen abgesprochen und aufeinander abgestimmt.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83390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91781314"/>
                <w:placeholder>
                  <w:docPart w:val="2E348E5675B04D599B98E3D86D5C774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518667066"/>
                    <w:placeholder>
                      <w:docPart w:val="1B7CDA8C5E1948FC878F7E658338764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1934240"/>
                <w:placeholder>
                  <w:docPart w:val="9A4BD88C9EDD4A0995AD7C7F29966B5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470163996"/>
                    <w:placeholder>
                      <w:docPart w:val="9981DA699B9D4D62B5DF9283632E7C9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557579548"/>
                <w:placeholder>
                  <w:docPart w:val="A267D6133ECD425BAC6CA749F1849E70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355887813"/>
                    <w:placeholder>
                      <w:docPart w:val="ADFAB6BAA6714BC49CFCA04897126546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64085192"/>
                <w:placeholder>
                  <w:docPart w:val="00DC533832464488B9D81C3A3F884B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127146295"/>
                    <w:placeholder>
                      <w:docPart w:val="46A2A16635794190943BAFB6C84AD02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85485036"/>
                        <w:placeholder>
                          <w:docPart w:val="7FF94FE347274791A8ED9CCCE007A47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3533727"/>
                <w:placeholder>
                  <w:docPart w:val="9F17BAB43DC64962AD8209AFDDFFA61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27907765"/>
                    <w:placeholder>
                      <w:docPart w:val="D278F618933F489188D4850A5BEBBEB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92635304"/>
                        <w:placeholder>
                          <w:docPart w:val="C8C62DB27ECE49FBB60BEDD2946133D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11829739"/>
                <w:placeholder>
                  <w:docPart w:val="31AC6DCF53244925A0AEA46A987C702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48287081"/>
                    <w:placeholder>
                      <w:docPart w:val="26134B10397A4E2082A772F295F0BF5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98862038"/>
                        <w:placeholder>
                          <w:docPart w:val="111F876A8D3149AAB19202B484A9970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37082941"/>
                <w:placeholder>
                  <w:docPart w:val="66135C9CD08E46518E601F4FEA53118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783260670"/>
                    <w:placeholder>
                      <w:docPart w:val="5C7196A7F9C047D4B1EE3F950F4A15D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40460335"/>
                <w:placeholder>
                  <w:docPart w:val="8FD5ED2BEE89438C9BB579CDDA00837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771904415"/>
                    <w:placeholder>
                      <w:docPart w:val="87C3AB4C22E845B8B8E4F3C12A28AB5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99288519"/>
                <w:placeholder>
                  <w:docPart w:val="DFCDEE42CE504C808EDF9C4B4BBD8D4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81245754"/>
                    <w:placeholder>
                      <w:docPart w:val="97137A86FE89471F9F473E3E1D65A7D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80401987"/>
                        <w:placeholder>
                          <w:docPart w:val="AF9A38D4371E40EC911E809B30C41DD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25476226"/>
                <w:placeholder>
                  <w:docPart w:val="A85096890F9740A3BC36D6F422DD10A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33730921"/>
                    <w:placeholder>
                      <w:docPart w:val="6CB80A1781BC4FB5BA1A036D3DD869C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56414761"/>
                        <w:placeholder>
                          <w:docPart w:val="A3CECDF97BD6422FB0E7DEEC70E52C2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6656715"/>
                <w:placeholder>
                  <w:docPart w:val="79D79D6DEB8243A59DB6276A81EC718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7611905"/>
                    <w:placeholder>
                      <w:docPart w:val="756B9DA30A35459697B291509C624E1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36698613"/>
                        <w:placeholder>
                          <w:docPart w:val="FE6F603E2C7346E6B72805C524FE8F5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2931168"/>
                <w:placeholder>
                  <w:docPart w:val="FCF3A7859AAE4193908D071148CB976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14120532"/>
                    <w:placeholder>
                      <w:docPart w:val="EAAC7F4833A64A0FBA81544F2EFD4FB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840663690"/>
                        <w:placeholder>
                          <w:docPart w:val="31716B4ED2604B61BD1F4D6925BD6D6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63484696"/>
                <w:placeholder>
                  <w:docPart w:val="61413DF3A5CC49DA86EC1C1126B7AE4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110620230"/>
                    <w:placeholder>
                      <w:docPart w:val="3C26A3B9C1174D1F9B315D0A49033AF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84425843"/>
                <w:placeholder>
                  <w:docPart w:val="4F8534B1CC184CE8814C747AE482850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377974222"/>
                    <w:placeholder>
                      <w:docPart w:val="C380A7C6619640BD9F02F598F1B6007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45565803"/>
                <w:placeholder>
                  <w:docPart w:val="53D38AFB9E054D219901EB3C6577ACF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125963514"/>
                    <w:placeholder>
                      <w:docPart w:val="DF064A558C454BDE8D4D26796F95BDE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0739487"/>
                        <w:placeholder>
                          <w:docPart w:val="5F5FAD3A13724A889492E375CB744E3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15947841"/>
                <w:placeholder>
                  <w:docPart w:val="37725DE24372412CBF8D4F5BDE6974F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84252632"/>
                    <w:placeholder>
                      <w:docPart w:val="FD1C81E1E0994ACD9C70DDFDA9798B6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99730621"/>
                        <w:placeholder>
                          <w:docPart w:val="413626C0EB404636AA297E5ACCE0754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89813059"/>
                <w:placeholder>
                  <w:docPart w:val="D9FC9C55FA894084A6427F9BBD4C611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20182077"/>
                    <w:placeholder>
                      <w:docPart w:val="A5F34511240D40008692800CF990FE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01689019"/>
                        <w:placeholder>
                          <w:docPart w:val="0FA8FBF8CA664BF79FD03E00685355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35605081"/>
                <w:placeholder>
                  <w:docPart w:val="1690BCB553214FEEA3C507B63EA3C3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20086777"/>
                    <w:placeholder>
                      <w:docPart w:val="E256C310C5BD4941B39A00D6E20ECD3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15239710"/>
                        <w:placeholder>
                          <w:docPart w:val="2F76CA4EC02349F8BD5C2726525F3BA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966652401"/>
                <w:placeholder>
                  <w:docPart w:val="4C9C0E5C31584C3D9C04607DE0971AD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898582404"/>
                    <w:placeholder>
                      <w:docPart w:val="52F1246E64134432907F9098E92B44EA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1842733027"/>
                        <w:placeholder>
                          <w:docPart w:val="3704A53DE6B648EBB9F0F4B1E46DE69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83336565"/>
                <w:placeholder>
                  <w:docPart w:val="5AC1987E9075450E8E239229F2E3668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296985666"/>
                    <w:placeholder>
                      <w:docPart w:val="E943D03D1BE54B5B8F5B45D38A660E7E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966350591"/>
                        <w:placeholder>
                          <w:docPart w:val="28BE60FC4BBC4028BFC7AE04E57E55E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1864513975"/>
                            <w:placeholder>
                              <w:docPart w:val="364A8710B3894C0589AF88F51806D9E3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999225263"/>
                                <w:placeholder>
                                  <w:docPart w:val="76AE718F737E468291E971FD2A13B17B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350363261"/>
                                    <w:placeholder>
                                      <w:docPart w:val="EEC303CCC5DF4BA6AC2583F7CBBFBD52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908811140"/>
                <w:placeholder>
                  <w:docPart w:val="477EA67B2374478182E093EE69B5608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2100321901"/>
                    <w:placeholder>
                      <w:docPart w:val="83071874BEEF4B1CAB3CC10A17038418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41687688"/>
                <w:placeholder>
                  <w:docPart w:val="095F19446CED44A59FB8F3C91C61FBA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08431483"/>
                    <w:placeholder>
                      <w:docPart w:val="95FF85B4542C4AE29F60CC1A7EB8C6A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01767664"/>
                        <w:placeholder>
                          <w:docPart w:val="178930C3AD2A48E9A525CF60CE98B77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85266323"/>
                <w:placeholder>
                  <w:docPart w:val="781F10210DAD4697AC69C5A20FCEA23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54681274"/>
                    <w:placeholder>
                      <w:docPart w:val="E967DB1E9CF349C484939D6E146E061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83045307"/>
                        <w:placeholder>
                          <w:docPart w:val="4B3665603F5442FA963008E79BFA0FC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29779637"/>
                <w:placeholder>
                  <w:docPart w:val="4A3AB9494EF94EE98FB2D82451E6A0B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81707801"/>
                    <w:placeholder>
                      <w:docPart w:val="89E4669026144EBD8C06D026733F9C3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47064362"/>
                        <w:placeholder>
                          <w:docPart w:val="EEAF90ECCDA44CA68B35D211DF79AF3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7286081"/>
                <w:placeholder>
                  <w:docPart w:val="4FB64018BB914F54A8D0DF68040BB36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31543778"/>
                    <w:placeholder>
                      <w:docPart w:val="88586670F94F40029D824EC59E99749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73096085"/>
                <w:placeholder>
                  <w:docPart w:val="1A7BC7DA74374198B39D0B99667D2DC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309830189"/>
                    <w:placeholder>
                      <w:docPart w:val="F00110F952F54DA39462DEE339A1C04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39250994"/>
                <w:placeholder>
                  <w:docPart w:val="C272F97E4E4F42C2B9D3E28189E2542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86098230"/>
                    <w:placeholder>
                      <w:docPart w:val="E72C5F6C2596477783EF289CAA54661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75103891"/>
                        <w:placeholder>
                          <w:docPart w:val="FB083EFDE09045CC90C61998E00A4E6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060598146"/>
                <w:placeholder>
                  <w:docPart w:val="A24B74C3AFD34790BBB1E73166D4C44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14416319"/>
                    <w:placeholder>
                      <w:docPart w:val="9F5C655D5B9E402C9160767E04C0635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3752770"/>
                        <w:placeholder>
                          <w:docPart w:val="90C7F68B705B4ABD942D2E995D3FA39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62755602"/>
                <w:placeholder>
                  <w:docPart w:val="54B1526FC11B49DC91ECB75343C3BCC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53775521"/>
                    <w:placeholder>
                      <w:docPart w:val="CC0EB0FF263C47709673B2392C9D08E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79434233"/>
                        <w:placeholder>
                          <w:docPart w:val="E7FF86D219134E898DFC80A9126C2EF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66693704"/>
                <w:placeholder>
                  <w:docPart w:val="A6E6FE7CF57C47E498EBAF64213E06E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5726002"/>
                    <w:placeholder>
                      <w:docPart w:val="0A139B95C42D47DDA4D5EED054D56DA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1853735"/>
                        <w:placeholder>
                          <w:docPart w:val="C966E03CC3D0477DA18CFDC02645E6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287124819"/>
                <w:placeholder>
                  <w:docPart w:val="1A19AECE47FF42F596742533DAD6628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790400381"/>
                    <w:placeholder>
                      <w:docPart w:val="78496216455A4D1E8C5E1F77DAE6F27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765761417"/>
                <w:placeholder>
                  <w:docPart w:val="6CCE1E8EF02D4B9DA1FBFA7302A164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41442615"/>
                    <w:placeholder>
                      <w:docPart w:val="AEAC66DEDC5E43B2BB61E078130BE0DF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448891970"/>
                <w:placeholder>
                  <w:docPart w:val="0BFAFA6C6B8745969F36CB7820AD902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83390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5</w:t>
            </w:r>
          </w:p>
          <w:p w:rsidR="00310708" w:rsidRPr="008F7E8D" w:rsidRDefault="00CB52AD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035844472"/>
                <w:placeholder>
                  <w:docPart w:val="E39D7A5DC7A441ABB3AE06A9BEDC7462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401353859"/>
                    <w:placeholder>
                      <w:docPart w:val="94CBA94C825B46F18B356FFA95399349"/>
                    </w:placeholder>
                    <w15:color w:val="00CCFF"/>
                  </w:sdtPr>
                  <w:sdtEndPr/>
                  <w:sdtContent>
                    <w:r w:rsidR="001C3717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 /Jugendliche und seine Eltern / Sorgeberechtigten  kennen die Perspektiven und Möglichkeiten für die Zeit nach dem Austritt aus der Einrichtung für Kinder und Jugendliche.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83390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23355176"/>
                <w:placeholder>
                  <w:docPart w:val="2EE90162A941402E81DB7444624FB18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82006684"/>
                    <w:placeholder>
                      <w:docPart w:val="318BFADA48064E6C8FDF1E485535540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22932638"/>
                <w:placeholder>
                  <w:docPart w:val="43F1A2BE7CB1417B95EC6B29A324AC1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4529307"/>
                    <w:placeholder>
                      <w:docPart w:val="13B2EF99AD7D44E887367918012374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89164562"/>
                <w:placeholder>
                  <w:docPart w:val="8BBEE6717EE74A6A8CF8E4EB1F31166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94037888"/>
                    <w:placeholder>
                      <w:docPart w:val="52E7C88D53D845179C335F6BEC6AFEBD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03788930"/>
                <w:placeholder>
                  <w:docPart w:val="8AE3A41C4FD94D3DA1BD2862E44BD78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30362455"/>
                    <w:placeholder>
                      <w:docPart w:val="9D873EC26F304D758660857E5FACC87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81238219"/>
                        <w:placeholder>
                          <w:docPart w:val="7F646176F24847898F361682B411F9E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67686354"/>
                <w:placeholder>
                  <w:docPart w:val="216954D28AC847BD9C06C74AA6B2DBF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99974277"/>
                    <w:placeholder>
                      <w:docPart w:val="62C8CC575AC543F49B4504BFF131266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79218349"/>
                        <w:placeholder>
                          <w:docPart w:val="B0D79B1F2FBF4647813BB27AE33029F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27187352"/>
                <w:placeholder>
                  <w:docPart w:val="212E2986B121453885FE2134EE85E9A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97771660"/>
                    <w:placeholder>
                      <w:docPart w:val="ACFE1F2344B1488489BD22295250FC4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23341588"/>
                        <w:placeholder>
                          <w:docPart w:val="06C213E26A0940D3A9D83183E5F47AE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55489044"/>
                <w:placeholder>
                  <w:docPart w:val="80BCC21AA89C44A28EBFC8C12D318C7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90958411"/>
                    <w:placeholder>
                      <w:docPart w:val="0A1D305FFC8F447BB13AF33BD59C546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71565251"/>
                <w:placeholder>
                  <w:docPart w:val="3859DDC3EF0449E897EFC1D5937682B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00322813"/>
                    <w:placeholder>
                      <w:docPart w:val="4E50C13DA8B748DC9039C0F84BC77DB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94196543"/>
                <w:placeholder>
                  <w:docPart w:val="8EC655428E53425FAE427F9C1BA833F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22918571"/>
                    <w:placeholder>
                      <w:docPart w:val="EF4FC4EC95DE4AEDB0ED3DFD0290978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70878016"/>
                        <w:placeholder>
                          <w:docPart w:val="C9AC8947662C447FBA99F6236A09E5C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12564854"/>
                <w:placeholder>
                  <w:docPart w:val="C167ABC1EDDE4D1886B03B3C41DB11F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29350924"/>
                    <w:placeholder>
                      <w:docPart w:val="0E431880A4C64B84B32D5E9F539B5A9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04863759"/>
                        <w:placeholder>
                          <w:docPart w:val="20A6E72B91EE408CA72EBCD69FAC33F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12952002"/>
                <w:placeholder>
                  <w:docPart w:val="A371BA97E2D643D5B7F3BD2684F2867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81455088"/>
                    <w:placeholder>
                      <w:docPart w:val="09DA8AB2B5104C16860F1A8EBE1878B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54691986"/>
                        <w:placeholder>
                          <w:docPart w:val="D8EF338B0D744B4AB9A74EE130FF33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70035176"/>
                <w:placeholder>
                  <w:docPart w:val="81D6FCBE017F43058A5F4C37E3025FA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92854151"/>
                    <w:placeholder>
                      <w:docPart w:val="E583B5A5229A441983241114FC76522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518549"/>
                        <w:placeholder>
                          <w:docPart w:val="793FDF038D124D00B6F08FF33D9EDCA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54073346"/>
                <w:placeholder>
                  <w:docPart w:val="178FAA8B56844C9A965E05F0D109A21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391582379"/>
                    <w:placeholder>
                      <w:docPart w:val="92E1ECC1AD0A487C8B4AA5704975A9C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20996023"/>
                <w:placeholder>
                  <w:docPart w:val="A9FC96F0F28448838E36113B530D6C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6884259"/>
                    <w:placeholder>
                      <w:docPart w:val="3744D44249144E97B0898300286DC0D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68332851"/>
                <w:placeholder>
                  <w:docPart w:val="BBC995F488BF43E7914DE6443045E22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597304545"/>
                    <w:placeholder>
                      <w:docPart w:val="0F6AF6D60F0C448C946F664D2FDA878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28951208"/>
                        <w:placeholder>
                          <w:docPart w:val="C52BE6F685B44AE2B920C66E237F2DC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64751505"/>
                <w:placeholder>
                  <w:docPart w:val="02DBCD6821534B49AE29DBFCAA21E66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2406713"/>
                    <w:placeholder>
                      <w:docPart w:val="837E3169A98A402FB82B3EDCA3F9BE8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81956606"/>
                        <w:placeholder>
                          <w:docPart w:val="8991573E0CC14873A8B4F0E2AD3C713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97234125"/>
                <w:placeholder>
                  <w:docPart w:val="6FA60109DD9842A99FC92D7622A01D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38288194"/>
                    <w:placeholder>
                      <w:docPart w:val="C7BCE8B4E36241A6A4329CDBD31782D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81125036"/>
                        <w:placeholder>
                          <w:docPart w:val="2A093DCC18AE41DD9BC659BC853AFA5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42294963"/>
                <w:placeholder>
                  <w:docPart w:val="8C440B404EE549F59518697B67C002B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6298407"/>
                    <w:placeholder>
                      <w:docPart w:val="5BC161A343EB4EF5B69BF45B1F55895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72115616"/>
                        <w:placeholder>
                          <w:docPart w:val="A4BB9C3482A74F058D6C8DD4ACAF30B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2078842"/>
                <w:placeholder>
                  <w:docPart w:val="70BFCE94D28E4B29B4948C92D0787EE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165129939"/>
                    <w:placeholder>
                      <w:docPart w:val="A135929AAF5844EF83AC6C287B2C01AF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2125534645"/>
                        <w:placeholder>
                          <w:docPart w:val="1C76323198E04549BB1EBE639DE64C0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511366408"/>
                <w:placeholder>
                  <w:docPart w:val="C4465CBAA1774A85BD3A3490DEB3256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616095128"/>
                    <w:placeholder>
                      <w:docPart w:val="15A3D73CBCDA4B63B944E5C1B987FCD3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043590246"/>
                        <w:placeholder>
                          <w:docPart w:val="67FDBE70C75D49D78FA16C22ADBC81C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432392629"/>
                            <w:placeholder>
                              <w:docPart w:val="607421B0A04A4AD6A96A3A298EE12872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21611079"/>
                                <w:placeholder>
                                  <w:docPart w:val="B49FE1F59BAB47EABEC4D0F602A199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-2112429070"/>
                                    <w:placeholder>
                                      <w:docPart w:val="C1192186D8704C15ADD8548D38F3DC51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99284139"/>
                <w:placeholder>
                  <w:docPart w:val="E3665D1EBAFE4060A099827530250BD4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68920582"/>
                    <w:placeholder>
                      <w:docPart w:val="4E4742F69DED46A488E1D4D99DB9DDBC"/>
                    </w:placeholder>
                    <w:showingPlcHdr/>
                    <w15:color w:val="00CCFF"/>
                  </w:sdtPr>
                  <w:sdtEndPr/>
                  <w:sdtContent>
                    <w:r w:rsidR="0083390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603655"/>
                <w:placeholder>
                  <w:docPart w:val="58F0A62F7D7C4185B6A2A9652496DBA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4965261"/>
                    <w:placeholder>
                      <w:docPart w:val="70F9132F0CFD468BB4CBE40B8B56A00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73019820"/>
                        <w:placeholder>
                          <w:docPart w:val="C697DFBACDFA4A8FA5687B7A4B93BFE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39683979"/>
                <w:placeholder>
                  <w:docPart w:val="F086F18E16FD4D1C944D3700C7F7A9A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21621240"/>
                    <w:placeholder>
                      <w:docPart w:val="B7C64DEF868E4A1FA6B33DB8D70D8DB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33847292"/>
                        <w:placeholder>
                          <w:docPart w:val="47D2552A60064E94B7E300188C291F9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13611439"/>
                <w:placeholder>
                  <w:docPart w:val="C7BE7B74308549658C81C451AC079A2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74699989"/>
                    <w:placeholder>
                      <w:docPart w:val="9DB45F4D4865428A827F8E1BE01BF69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56455991"/>
                        <w:placeholder>
                          <w:docPart w:val="D9C77A4001554725B0E30154A1C3E0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3390E" w:rsidRPr="000D63F5" w:rsidTr="0083390E">
        <w:tc>
          <w:tcPr>
            <w:tcW w:w="2775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44188217"/>
                <w:placeholder>
                  <w:docPart w:val="F11AC2AE1E3F42EF8D21BDBAA0A7A9E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647174078"/>
                    <w:placeholder>
                      <w:docPart w:val="5D26F264069E49B78A8D4E5241A7E48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83390E" w:rsidRPr="000D63F5" w:rsidRDefault="0083390E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06940980"/>
                <w:placeholder>
                  <w:docPart w:val="7714BE0F8E6F4A5C96BF61171D4EFE2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701833003"/>
                    <w:placeholder>
                      <w:docPart w:val="E58553E0DF84444EA4FA03EBA90EEA2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7746613"/>
                <w:placeholder>
                  <w:docPart w:val="69A92DE11BFA4636B06F96B4F28442D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40539530"/>
                    <w:placeholder>
                      <w:docPart w:val="8092AC8819024273AA89F4EB8D733F7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91117043"/>
                        <w:placeholder>
                          <w:docPart w:val="AFE6079962BB4F868980147A4CC6F18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53993032"/>
                <w:placeholder>
                  <w:docPart w:val="D0DAE81A0F30441E9C5588136EF50CF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81494961"/>
                    <w:placeholder>
                      <w:docPart w:val="F04396C9C52647DAA755BAB8D04AB01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7706846"/>
                        <w:placeholder>
                          <w:docPart w:val="0AC269EAD61F4F27AE1C4385E4AB575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78446865"/>
                <w:placeholder>
                  <w:docPart w:val="40EC384EAC754AA78154435F6E47625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71776151"/>
                    <w:placeholder>
                      <w:docPart w:val="0AC6615F562F46A8AA132EE24D1355D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65666041"/>
                        <w:placeholder>
                          <w:docPart w:val="6644034F8CF24C9CB2C18DD3C065D71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83390E" w:rsidRPr="000D63F5" w:rsidRDefault="00CB52AD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75233873"/>
                <w:placeholder>
                  <w:docPart w:val="058BA10D240A43F6A33D8CE93FBD04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110019"/>
                    <w:placeholder>
                      <w:docPart w:val="61B47D5AF90A4A7F8F5918220AA3A75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16498679"/>
                        <w:placeholder>
                          <w:docPart w:val="2049EBFB4C094BB1AFFA839E67154CC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83390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386212191"/>
                <w:placeholder>
                  <w:docPart w:val="C700F70EE88D4FAE935BF5B1AB23AAC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33356361"/>
                    <w:placeholder>
                      <w:docPart w:val="68F13B7858F2475F94490DB9AFAC73D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76B6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84102041"/>
                <w:placeholder>
                  <w:docPart w:val="61FF2533BA2B46E9B72C8D03EC0FBE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710935513"/>
                    <w:placeholder>
                      <w:docPart w:val="EE6230D0E43B40E0A6CFD1B4C502B86A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83390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394666420"/>
                <w:placeholder>
                  <w:docPart w:val="7B37E78E0174462692343FDB56553D6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B620E9" w:rsidRDefault="00B620E9" w:rsidP="00310708">
      <w:pPr>
        <w:spacing w:line="240" w:lineRule="auto"/>
        <w:rPr>
          <w:szCs w:val="21"/>
        </w:rPr>
      </w:pPr>
    </w:p>
    <w:p w:rsidR="00B620E9" w:rsidRDefault="00B620E9">
      <w:pPr>
        <w:spacing w:after="200" w:line="24" w:lineRule="auto"/>
        <w:rPr>
          <w:szCs w:val="21"/>
        </w:rPr>
      </w:pPr>
      <w:r>
        <w:rPr>
          <w:szCs w:val="21"/>
        </w:rPr>
        <w:br w:type="page"/>
      </w:r>
    </w:p>
    <w:p w:rsidR="00C76B6E" w:rsidRDefault="00C76B6E" w:rsidP="00310708">
      <w:pPr>
        <w:spacing w:line="240" w:lineRule="auto"/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szCs w:val="21"/>
        </w:rPr>
        <w:t>Die Richtigkeit der Angaben wird hiermit bestätigt:</w:t>
      </w: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-739866665"/>
          <w:placeholder>
            <w:docPart w:val="0120C85899694A8CA8C7CF1B2C5CE711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76B6E" w:rsidRDefault="00C76B6E" w:rsidP="00C76B6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726407382"/>
          <w:placeholder>
            <w:docPart w:val="0D948D8082A34A43962B271AF0704F7D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Standortleitung</w:t>
          </w:r>
        </w:sdtContent>
      </w:sdt>
    </w:p>
    <w:p w:rsidR="00C76B6E" w:rsidRDefault="00C76B6E" w:rsidP="00C76B6E">
      <w:pPr>
        <w:rPr>
          <w:i/>
          <w:szCs w:val="21"/>
        </w:rPr>
      </w:pP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1932387171"/>
          <w:placeholder>
            <w:docPart w:val="D5BCB39D6299434395D17686187202D6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76B6E" w:rsidRDefault="00C76B6E" w:rsidP="00C76B6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-886796251"/>
          <w:placeholder>
            <w:docPart w:val="6D3368001D714D2F92619D23C6DD8A67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Geschäftsleitung</w:t>
          </w:r>
        </w:sdtContent>
      </w:sdt>
    </w:p>
    <w:p w:rsidR="00C76B6E" w:rsidRDefault="00C76B6E" w:rsidP="00C76B6E">
      <w:pPr>
        <w:rPr>
          <w:i/>
          <w:szCs w:val="21"/>
        </w:rPr>
      </w:pP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szCs w:val="21"/>
        </w:rPr>
        <w:t>Die Kenntnisnahme der Angaben durch die Trägerschaft wird hiermit bestätigt:</w:t>
      </w: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24536609"/>
          <w:placeholder>
            <w:docPart w:val="6DE162807ED54C66B816631284051417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76B6E" w:rsidRDefault="00C76B6E" w:rsidP="00C76B6E">
      <w:pPr>
        <w:rPr>
          <w:szCs w:val="21"/>
        </w:rPr>
      </w:pPr>
    </w:p>
    <w:p w:rsidR="00C76B6E" w:rsidRDefault="00C76B6E" w:rsidP="00C76B6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76B6E" w:rsidRDefault="00C76B6E" w:rsidP="00C76B6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431542695"/>
          <w:placeholder>
            <w:docPart w:val="3E09EF86BC9844E2A31C4FC431D9C528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Trägerschaft</w:t>
          </w:r>
        </w:sdtContent>
      </w:sdt>
    </w:p>
    <w:p w:rsidR="00310708" w:rsidRPr="002B7CC1" w:rsidRDefault="00310708" w:rsidP="00310708">
      <w:pPr>
        <w:spacing w:line="240" w:lineRule="auto"/>
        <w:rPr>
          <w:szCs w:val="21"/>
        </w:rPr>
      </w:pPr>
      <w:r w:rsidRPr="00E330CC">
        <w:rPr>
          <w:szCs w:val="21"/>
        </w:rPr>
        <w:tab/>
      </w:r>
      <w:r w:rsidRPr="00E330CC">
        <w:rPr>
          <w:szCs w:val="21"/>
        </w:rPr>
        <w:br w:type="page"/>
      </w: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220" w:line="280" w:lineRule="atLeast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Schlussbemerkung KJA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11490"/>
      </w:tblGrid>
      <w:tr w:rsidR="00310708" w:rsidRPr="00E330CC" w:rsidTr="00574287">
        <w:tc>
          <w:tcPr>
            <w:tcW w:w="2830" w:type="dxa"/>
            <w:shd w:val="clear" w:color="auto" w:fill="F2F2F2" w:themeFill="background1" w:themeFillShade="F2"/>
          </w:tcPr>
          <w:p w:rsidR="00310708" w:rsidRPr="00E330CC" w:rsidRDefault="00310708" w:rsidP="00574287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Datum:</w:t>
            </w:r>
            <w:r w:rsidRPr="00E330C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44733127"/>
                <w:placeholder>
                  <w:docPart w:val="7A4185297FF24AC3AB40CE49E72BDAB2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1729" w:type="dxa"/>
            <w:shd w:val="clear" w:color="auto" w:fill="F2F2F2" w:themeFill="background1" w:themeFillShade="F2"/>
          </w:tcPr>
          <w:p w:rsidR="00310708" w:rsidRPr="00E330CC" w:rsidRDefault="00310708" w:rsidP="00574287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Schlussbemerkung KJA</w:t>
            </w:r>
            <w:r w:rsidRPr="00E330CC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525932760"/>
                <w:placeholder>
                  <w:docPart w:val="9A3CA94CECB5466A969E061C6E52B2B5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Pr="00E330CC" w:rsidRDefault="00310708" w:rsidP="00574287">
      <w:pPr>
        <w:spacing w:after="200" w:line="240" w:lineRule="auto"/>
        <w:rPr>
          <w:rFonts w:eastAsiaTheme="majorEastAsia" w:cstheme="majorBidi"/>
          <w:b/>
          <w:spacing w:val="5"/>
          <w:kern w:val="28"/>
          <w:szCs w:val="21"/>
        </w:rPr>
      </w:pPr>
    </w:p>
    <w:sectPr w:rsidR="00310708" w:rsidRPr="00E330CC" w:rsidSect="00310708"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24" w:rsidRDefault="00F53924" w:rsidP="00F91D37">
      <w:pPr>
        <w:spacing w:line="240" w:lineRule="auto"/>
      </w:pPr>
      <w:r>
        <w:separator/>
      </w:r>
    </w:p>
  </w:endnote>
  <w:endnote w:type="continuationSeparator" w:id="0">
    <w:p w:rsidR="00F53924" w:rsidRDefault="00F5392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Pr="00BD4A9C" w:rsidRDefault="00F53924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924" w:rsidRPr="005C6148" w:rsidRDefault="00F53924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B52AD" w:rsidRPr="00CB52AD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52AD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F53924" w:rsidRPr="005C6148" w:rsidRDefault="00F53924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B52AD" w:rsidRPr="00CB52AD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52AD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Pr="003C4D36" w:rsidRDefault="00F53924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924" w:rsidRPr="005C6148" w:rsidRDefault="00F53924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B52AD" w:rsidRPr="00CB52A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52AD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F53924" w:rsidRPr="005C6148" w:rsidRDefault="00F53924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B52AD" w:rsidRPr="00CB52A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52AD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24" w:rsidRDefault="00F53924" w:rsidP="00F91D37">
      <w:pPr>
        <w:spacing w:line="240" w:lineRule="auto"/>
      </w:pPr>
    </w:p>
    <w:p w:rsidR="00F53924" w:rsidRDefault="00F53924" w:rsidP="00F91D37">
      <w:pPr>
        <w:spacing w:line="240" w:lineRule="auto"/>
      </w:pPr>
    </w:p>
  </w:footnote>
  <w:footnote w:type="continuationSeparator" w:id="0">
    <w:p w:rsidR="00F53924" w:rsidRDefault="00F5392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5353" w:type="dxa"/>
      <w:tblLook w:val="04A0" w:firstRow="1" w:lastRow="0" w:firstColumn="1" w:lastColumn="0" w:noHBand="0" w:noVBand="1"/>
    </w:tblPr>
    <w:tblGrid>
      <w:gridCol w:w="7847"/>
      <w:gridCol w:w="7506"/>
    </w:tblGrid>
    <w:tr w:rsidR="00F53924" w:rsidRPr="00832D99" w:rsidTr="00310708">
      <w:trPr>
        <w:trHeight w:val="275"/>
      </w:trPr>
      <w:tc>
        <w:tcPr>
          <w:tcW w:w="7847" w:type="dxa"/>
        </w:tcPr>
        <w:p w:rsidR="00F53924" w:rsidRPr="00D5069D" w:rsidRDefault="00F53924" w:rsidP="00F53924">
          <w:pPr>
            <w:pStyle w:val="En-tte"/>
            <w:rPr>
              <w:color w:val="FFFFFF" w:themeColor="background1"/>
            </w:rPr>
          </w:pPr>
        </w:p>
        <w:p w:rsidR="00F53924" w:rsidRPr="00832D99" w:rsidRDefault="00F53924" w:rsidP="00F53924">
          <w:pPr>
            <w:pStyle w:val="En-tte"/>
          </w:pPr>
        </w:p>
      </w:tc>
      <w:tc>
        <w:tcPr>
          <w:tcW w:w="7506" w:type="dxa"/>
        </w:tcPr>
        <w:p w:rsidR="00F53924" w:rsidRPr="00832D99" w:rsidRDefault="00F53924" w:rsidP="00310708">
          <w:pPr>
            <w:pStyle w:val="En-tte"/>
          </w:pPr>
          <w:r>
            <w:rPr>
              <w:lang w:val="de-DE"/>
            </w:rPr>
            <w:t xml:space="preserve">Bericht über die Leistungerfüllung </w:t>
          </w:r>
          <w:sdt>
            <w:sdtPr>
              <w:rPr>
                <w:lang w:val="de-DE"/>
              </w:rPr>
              <w:id w:val="-1476901498"/>
              <w:placeholder>
                <w:docPart w:val="9FDF31F5310746C0B690F45A8E204684"/>
              </w:placeholder>
            </w:sdtPr>
            <w:sdtEndPr/>
            <w:sdtContent>
              <w:r w:rsidR="00737E9B" w:rsidRPr="00737E9B">
                <w:rPr>
                  <w:lang w:val="de-DE"/>
                </w:rPr>
                <w:t>Sozialpädagogische Betreuung und Wohnen für Kinder und Jugendliche mit Behinderungen</w:t>
              </w:r>
            </w:sdtContent>
          </w:sdt>
          <w:r w:rsidR="00737E9B">
            <w:rPr>
              <w:lang w:val="de-DE"/>
            </w:rPr>
            <w:t xml:space="preserve"> </w:t>
          </w:r>
          <w:r w:rsidR="00CB52AD">
            <w:rPr>
              <w:lang w:val="de-DE"/>
            </w:rPr>
            <w:t>– Berichtsjahr 2023</w:t>
          </w:r>
        </w:p>
      </w:tc>
    </w:tr>
  </w:tbl>
  <w:p w:rsidR="00F53924" w:rsidRPr="0039616D" w:rsidRDefault="00F53924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Default="00F53924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BD0"/>
    <w:multiLevelType w:val="hybridMultilevel"/>
    <w:tmpl w:val="074EB59E"/>
    <w:lvl w:ilvl="0" w:tplc="9B023300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32FC5"/>
    <w:multiLevelType w:val="hybridMultilevel"/>
    <w:tmpl w:val="5CDA9B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AFC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7A35B9"/>
    <w:multiLevelType w:val="hybridMultilevel"/>
    <w:tmpl w:val="0A4078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E200B5"/>
    <w:multiLevelType w:val="hybridMultilevel"/>
    <w:tmpl w:val="D15676CC"/>
    <w:lvl w:ilvl="0" w:tplc="A2A63A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7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717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0708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845AE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3F7C38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545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7712"/>
    <w:rsid w:val="004F7857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287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37E9B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17F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390E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2AEF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2C5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6887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0B17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20E9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6B6E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52AD"/>
    <w:rsid w:val="00CC30D8"/>
    <w:rsid w:val="00CD159A"/>
    <w:rsid w:val="00CE0AE1"/>
    <w:rsid w:val="00CE0B88"/>
    <w:rsid w:val="00CE70CE"/>
    <w:rsid w:val="00CF08BB"/>
    <w:rsid w:val="00CF4B38"/>
    <w:rsid w:val="00D030AD"/>
    <w:rsid w:val="00D05CB5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392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26083C"/>
  <w15:docId w15:val="{0118970D-9FE2-442A-8176-1FEC4BA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itelgross14pt">
    <w:name w:val="Titel gross 14pt"/>
    <w:basedOn w:val="Titre"/>
    <w:uiPriority w:val="3"/>
    <w:qFormat/>
    <w:rsid w:val="004F785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sg.apps.be.ch/ekfsg/%20)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D25FBF8D84AB9A1208179AE86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419-CCB6-4D3C-BC55-B992BE426C89}"/>
      </w:docPartPr>
      <w:docPartBody>
        <w:p w:rsidR="00AC0473" w:rsidRDefault="00AC0473">
          <w:pPr>
            <w:pStyle w:val="F57D25FBF8D84AB9A1208179AE86C882"/>
          </w:pPr>
          <w:r w:rsidRPr="00336989">
            <w:rPr>
              <w:rStyle w:val="Textedelespacerserv"/>
            </w:rPr>
            <w:t>Betreff</w:t>
          </w:r>
        </w:p>
      </w:docPartBody>
    </w:docPart>
    <w:docPart>
      <w:docPartPr>
        <w:name w:val="7B67D3B23981448DADA660C9C867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212D1-8EFB-43A0-9FC0-C211751AA9E6}"/>
      </w:docPartPr>
      <w:docPartBody>
        <w:p w:rsidR="00AC0473" w:rsidRDefault="00AC0473" w:rsidP="00AC0473">
          <w:pPr>
            <w:pStyle w:val="7B67D3B23981448DADA660C9C867D6213"/>
          </w:pPr>
          <w:r w:rsidRPr="00E330CC">
            <w:rPr>
              <w:rStyle w:val="Textedelespacerserv"/>
              <w:bCs w:val="0"/>
              <w:szCs w:val="21"/>
            </w:rPr>
            <w:t xml:space="preserve">NAME </w:t>
          </w:r>
          <w:r>
            <w:rPr>
              <w:rStyle w:val="Textedelespacerserv"/>
              <w:bCs w:val="0"/>
              <w:szCs w:val="21"/>
            </w:rPr>
            <w:t>STATIONÄRE</w:t>
          </w:r>
          <w:r w:rsidRPr="00E330CC">
            <w:rPr>
              <w:rStyle w:val="Textedelespacerserv"/>
              <w:bCs w:val="0"/>
              <w:szCs w:val="21"/>
            </w:rPr>
            <w:t xml:space="preserve"> LEISTUNG</w:t>
          </w:r>
        </w:p>
      </w:docPartBody>
    </w:docPart>
    <w:docPart>
      <w:docPartPr>
        <w:name w:val="DB36DE067259497A80EC8CDF693B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316F-37FE-4DE7-95B3-FEE58B01937F}"/>
      </w:docPartPr>
      <w:docPartBody>
        <w:p w:rsidR="00AC0473" w:rsidRDefault="00AC0473" w:rsidP="00AC0473">
          <w:pPr>
            <w:pStyle w:val="DB36DE067259497A80EC8CDF693B1BE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26A3B1FAE4B8AB325B3ABF4C91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A097-FA71-4368-BD57-92F29CF739B7}"/>
      </w:docPartPr>
      <w:docPartBody>
        <w:p w:rsidR="00AC0473" w:rsidRDefault="00AC0473" w:rsidP="00AC0473">
          <w:pPr>
            <w:pStyle w:val="1C026A3B1FAE4B8AB325B3ABF4C91BF5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F427E521A5A4E4B9CF7AFC9A11E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9E8D-D98E-46A8-8D77-FFD6B0FD23B0}"/>
      </w:docPartPr>
      <w:docPartBody>
        <w:p w:rsidR="00AC0473" w:rsidRDefault="00AC0473" w:rsidP="00AC0473">
          <w:pPr>
            <w:pStyle w:val="9F427E521A5A4E4B9CF7AFC9A11EE629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D309D10AF84523B902D84CAB43E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C4A1-6B2E-40B4-B290-38B80E77EDF1}"/>
      </w:docPartPr>
      <w:docPartBody>
        <w:p w:rsidR="00AC0473" w:rsidRDefault="00AC0473" w:rsidP="00AC0473">
          <w:pPr>
            <w:pStyle w:val="D4D309D10AF84523B902D84CAB43E5FB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B0CCFA0407428490675385438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D9A5-F54A-4862-939C-44B99C4DD25B}"/>
      </w:docPartPr>
      <w:docPartBody>
        <w:p w:rsidR="00AC0473" w:rsidRDefault="00AC0473" w:rsidP="00AC0473">
          <w:pPr>
            <w:pStyle w:val="80B0CCFA0407428490675385438BEBA1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07B5675AAE4D64AD06CB9AE8B8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5915-393F-4695-B4BF-56B710526EA3}"/>
      </w:docPartPr>
      <w:docPartBody>
        <w:p w:rsidR="00AC0473" w:rsidRDefault="00AC0473" w:rsidP="00AC0473">
          <w:pPr>
            <w:pStyle w:val="F607B5675AAE4D64AD06CB9AE8B8039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7FF689F1F5B40C79092991555E3B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E3C8-E432-49B0-B66A-8B23E29575D3}"/>
      </w:docPartPr>
      <w:docPartBody>
        <w:p w:rsidR="00AC0473" w:rsidRDefault="00AC0473" w:rsidP="00AC0473">
          <w:pPr>
            <w:pStyle w:val="07FF689F1F5B40C79092991555E3BE87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B7CBFF82074DDDA5C5EC0D2FB8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99C0-EB9D-464C-A783-B5195BE6799F}"/>
      </w:docPartPr>
      <w:docPartBody>
        <w:p w:rsidR="00AC0473" w:rsidRDefault="00AC0473" w:rsidP="00AC0473">
          <w:pPr>
            <w:pStyle w:val="0CB7CBFF82074DDDA5C5EC0D2FB8D16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01CF284C1B34310B2297EA73988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B363B-799B-45BF-80D6-111B3F4669E1}"/>
      </w:docPartPr>
      <w:docPartBody>
        <w:p w:rsidR="00AC0473" w:rsidRDefault="00AC0473" w:rsidP="00AC0473">
          <w:pPr>
            <w:pStyle w:val="C01CF284C1B34310B2297EA73988FF38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F8E47FB6BE4B588899B5C89980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C748-EA03-434E-80A4-5478FC64DE08}"/>
      </w:docPartPr>
      <w:docPartBody>
        <w:p w:rsidR="00AC0473" w:rsidRDefault="00AC0473" w:rsidP="00AC0473">
          <w:pPr>
            <w:pStyle w:val="F5F8E47FB6BE4B588899B5C89980EBC9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BA4310B65AE4910818AD52C4F978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BA97-A1B3-4AE2-890D-01631E4F27C6}"/>
      </w:docPartPr>
      <w:docPartBody>
        <w:p w:rsidR="00AC0473" w:rsidRDefault="00AC0473" w:rsidP="00AC0473">
          <w:pPr>
            <w:pStyle w:val="6BA4310B65AE4910818AD52C4F978F3B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077E1A84754D80943EBF97EBDA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D891B-A482-49FF-922C-245045E03665}"/>
      </w:docPartPr>
      <w:docPartBody>
        <w:p w:rsidR="00AC0473" w:rsidRDefault="00AC0473" w:rsidP="00AC0473">
          <w:pPr>
            <w:pStyle w:val="4E077E1A84754D80943EBF97EBDA3E2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DF31F5310746C0B690F45A8E20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52AE-BFDD-49DA-A1FA-BA3EE5D22659}"/>
      </w:docPartPr>
      <w:docPartBody>
        <w:p w:rsidR="00AC0473" w:rsidRDefault="00AC0473" w:rsidP="00AC0473">
          <w:pPr>
            <w:pStyle w:val="9FDF31F5310746C0B690F45A8E2046841"/>
          </w:pPr>
          <w:r>
            <w:rPr>
              <w:rStyle w:val="Textedelespacerserv"/>
            </w:rPr>
            <w:t>NAME STATIONÄRE LEISTUNG</w:t>
          </w:r>
        </w:p>
      </w:docPartBody>
    </w:docPart>
    <w:docPart>
      <w:docPartPr>
        <w:name w:val="C9DFE9C26D6C4708881E0C20EBDD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8805-8B3E-4B18-9203-6700CEC6217F}"/>
      </w:docPartPr>
      <w:docPartBody>
        <w:p w:rsidR="00AC0473" w:rsidRDefault="00AC0473" w:rsidP="00AC0473">
          <w:pPr>
            <w:pStyle w:val="C9DFE9C26D6C4708881E0C20EBDD19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A93165880648FE89FB753BF37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8CD6-90F3-48EA-9AD2-14292BAC9487}"/>
      </w:docPartPr>
      <w:docPartBody>
        <w:p w:rsidR="00AC0473" w:rsidRDefault="00AC0473" w:rsidP="00AC0473">
          <w:pPr>
            <w:pStyle w:val="B9A93165880648FE89FB753BF37B20E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6F545ACA6A0490C911E10BC45E6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A2124-9F17-44C5-9F61-EED66B339E3F}"/>
      </w:docPartPr>
      <w:docPartBody>
        <w:p w:rsidR="00AC0473" w:rsidRDefault="00AC0473" w:rsidP="00AC0473">
          <w:pPr>
            <w:pStyle w:val="06F545ACA6A0490C911E10BC45E6756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F06C8F6A3EE4EA88BF0974A529C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1B8F-21E8-448D-8582-8421F1A66900}"/>
      </w:docPartPr>
      <w:docPartBody>
        <w:p w:rsidR="00AC0473" w:rsidRDefault="00AC0473" w:rsidP="00AC0473">
          <w:pPr>
            <w:pStyle w:val="4F06C8F6A3EE4EA88BF0974A529C87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ADDA35D1DA4F6EA98EA0D8967B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2DB0-4D77-429A-BC09-E2398FD03014}"/>
      </w:docPartPr>
      <w:docPartBody>
        <w:p w:rsidR="00AC0473" w:rsidRDefault="00AC0473" w:rsidP="00AC0473">
          <w:pPr>
            <w:pStyle w:val="BFADDA35D1DA4F6EA98EA0D8967B823A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4084AAF2084A9699EC5C80C7B1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2D2E-A384-40D6-BDBB-72952E98D665}"/>
      </w:docPartPr>
      <w:docPartBody>
        <w:p w:rsidR="00AC0473" w:rsidRDefault="00AC0473" w:rsidP="00AC0473">
          <w:pPr>
            <w:pStyle w:val="214084AAF2084A9699EC5C80C7B1E7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2793F5092C479D9D5E2714BF5D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588B-FB03-4940-9730-90FAE6894078}"/>
      </w:docPartPr>
      <w:docPartBody>
        <w:p w:rsidR="00AC0473" w:rsidRDefault="00AC0473" w:rsidP="00AC0473">
          <w:pPr>
            <w:pStyle w:val="A92793F5092C479D9D5E2714BF5DAB9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42CF130BCA435EA19371C3BE3C3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6830-36C8-401E-97C8-17999367AD58}"/>
      </w:docPartPr>
      <w:docPartBody>
        <w:p w:rsidR="00AC0473" w:rsidRDefault="00AC0473" w:rsidP="00AC0473">
          <w:pPr>
            <w:pStyle w:val="7642CF130BCA435EA19371C3BE3C33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40C075677C4009BC1BDFED1016A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F4BF-BF9B-41ED-9AAC-75B71057E591}"/>
      </w:docPartPr>
      <w:docPartBody>
        <w:p w:rsidR="00AC0473" w:rsidRDefault="00AC0473" w:rsidP="00AC0473">
          <w:pPr>
            <w:pStyle w:val="4340C075677C4009BC1BDFED1016A4B4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456144E5191C405C891EE5493AB97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8B9C0-5FE7-42D6-A7FE-FEBFE46BA951}"/>
      </w:docPartPr>
      <w:docPartBody>
        <w:p w:rsidR="00AC0473" w:rsidRDefault="00AC0473" w:rsidP="00AC0473">
          <w:pPr>
            <w:pStyle w:val="456144E5191C405C891EE5493AB9760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8BEF5CEA2A144A8B1AC0E07A66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AC59-CD77-4E68-97F9-F63F11C88CC3}"/>
      </w:docPartPr>
      <w:docPartBody>
        <w:p w:rsidR="00AC0473" w:rsidRDefault="00AC0473" w:rsidP="00AC0473">
          <w:pPr>
            <w:pStyle w:val="08BEF5CEA2A144A8B1AC0E07A6638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E8F7F8372A47ECA662D0A578597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AFB5B-8025-4082-BAA8-5A8488078131}"/>
      </w:docPartPr>
      <w:docPartBody>
        <w:p w:rsidR="00AC0473" w:rsidRDefault="00AC0473" w:rsidP="00AC0473">
          <w:pPr>
            <w:pStyle w:val="3DE8F7F8372A47ECA662D0A578597996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0204FF3794A4299BAAD4A2E0F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303D-C970-4B8F-80D7-58DBFFB5D76B}"/>
      </w:docPartPr>
      <w:docPartBody>
        <w:p w:rsidR="00AC0473" w:rsidRDefault="00AC0473" w:rsidP="00AC0473">
          <w:pPr>
            <w:pStyle w:val="4570204FF3794A4299BAAD4A2E0F7C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2339CB05C641F79A4A1AFF6432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00E0-3A85-4541-B3C6-097523431759}"/>
      </w:docPartPr>
      <w:docPartBody>
        <w:p w:rsidR="00AC0473" w:rsidRDefault="00AC0473" w:rsidP="00AC0473">
          <w:pPr>
            <w:pStyle w:val="822339CB05C641F79A4A1AFF643206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D18E07CA3540D58EA0C1F580643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99419-A2B1-4827-B43A-7CABCE036C12}"/>
      </w:docPartPr>
      <w:docPartBody>
        <w:p w:rsidR="00AC0473" w:rsidRDefault="00AC0473" w:rsidP="00AC0473">
          <w:pPr>
            <w:pStyle w:val="ECD18E07CA3540D58EA0C1F5806438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BAAC2717114C16BF8C38BD9628D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FEF8-838F-4641-8A7D-6D24CAF7DDA9}"/>
      </w:docPartPr>
      <w:docPartBody>
        <w:p w:rsidR="00AC0473" w:rsidRDefault="00AC0473" w:rsidP="00AC0473">
          <w:pPr>
            <w:pStyle w:val="25BAAC2717114C16BF8C38BD9628D35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AB5EEE2007D43079E903964694CE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959D-4232-46BF-A7F4-695A433E7854}"/>
      </w:docPartPr>
      <w:docPartBody>
        <w:p w:rsidR="00AC0473" w:rsidRDefault="00AC0473" w:rsidP="00AC0473">
          <w:pPr>
            <w:pStyle w:val="0AB5EEE2007D43079E903964694CE7F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BBE56C61AF47E3B908DBA538C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DD6F-B4FD-46B4-B424-D7E33FF71951}"/>
      </w:docPartPr>
      <w:docPartBody>
        <w:p w:rsidR="00AC0473" w:rsidRDefault="00AC0473" w:rsidP="00AC0473">
          <w:pPr>
            <w:pStyle w:val="4BBBE56C61AF47E3B908DBA538C1EA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2755B5A4084D9B8B41C56098D5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44049-B09C-4D64-A672-E300CC03435D}"/>
      </w:docPartPr>
      <w:docPartBody>
        <w:p w:rsidR="00AC0473" w:rsidRDefault="00AC0473" w:rsidP="00AC0473">
          <w:pPr>
            <w:pStyle w:val="8C2755B5A4084D9B8B41C56098D58200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C3897090A44D5E96935ADBD7500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0B5A-A63D-457A-B86C-D8A21BF3B019}"/>
      </w:docPartPr>
      <w:docPartBody>
        <w:p w:rsidR="00AC0473" w:rsidRDefault="00AC0473" w:rsidP="00AC0473">
          <w:pPr>
            <w:pStyle w:val="93C3897090A44D5E96935ADBD7500469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A64A206A4F4A2C81FCEF1B34E8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03FB-C14C-4E64-92CD-1596A00BDB0B}"/>
      </w:docPartPr>
      <w:docPartBody>
        <w:p w:rsidR="00AC0473" w:rsidRDefault="00AC0473" w:rsidP="00AC0473">
          <w:pPr>
            <w:pStyle w:val="0FA64A206A4F4A2C81FCEF1B34E8EF7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2D622F9BFB4F11A0E799343C0A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0406-3F05-4A68-BA22-F84039CC104C}"/>
      </w:docPartPr>
      <w:docPartBody>
        <w:p w:rsidR="00AC0473" w:rsidRDefault="00AC0473" w:rsidP="00AC0473">
          <w:pPr>
            <w:pStyle w:val="B12D622F9BFB4F11A0E799343C0A92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2F11CF603A4C9C8D96CA40A16B6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789E6-8D30-43F1-AD32-E67B28A6F4C3}"/>
      </w:docPartPr>
      <w:docPartBody>
        <w:p w:rsidR="00AC0473" w:rsidRDefault="00AC0473" w:rsidP="00AC0473">
          <w:pPr>
            <w:pStyle w:val="5D2F11CF603A4C9C8D96CA40A16B65D0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1A19AECE47FF42F596742533DAD6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47B3-E18C-4784-BACE-E803D6C3EF68}"/>
      </w:docPartPr>
      <w:docPartBody>
        <w:p w:rsidR="00AC0473" w:rsidRDefault="00AC0473" w:rsidP="00AC0473">
          <w:pPr>
            <w:pStyle w:val="1A19AECE47FF42F596742533DAD66285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8496216455A4D1E8C5E1F77DAE6F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E6F1-E258-4D7E-B250-31CD9C087022}"/>
      </w:docPartPr>
      <w:docPartBody>
        <w:p w:rsidR="00AC0473" w:rsidRDefault="00AC0473" w:rsidP="00AC0473">
          <w:pPr>
            <w:pStyle w:val="78496216455A4D1E8C5E1F77DAE6F27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E1E8EF02D4B9DA1FBFA7302A1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07CB-4DD3-43F1-AE47-AFF760F5CDB1}"/>
      </w:docPartPr>
      <w:docPartBody>
        <w:p w:rsidR="00AC0473" w:rsidRDefault="00AC0473" w:rsidP="00AC0473">
          <w:pPr>
            <w:pStyle w:val="6CCE1E8EF02D4B9DA1FBFA7302A164A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C66DEDC5E43B2BB61E078130B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8CE55-8FCF-485E-8590-76BE59832D46}"/>
      </w:docPartPr>
      <w:docPartBody>
        <w:p w:rsidR="00AC0473" w:rsidRDefault="00AC0473" w:rsidP="00AC0473">
          <w:pPr>
            <w:pStyle w:val="AEAC66DEDC5E43B2BB61E078130BE0DF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FAFA6C6B8745969F36CB7820AD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9A9A-98E7-45EB-A433-C81D467C02B6}"/>
      </w:docPartPr>
      <w:docPartBody>
        <w:p w:rsidR="00AC0473" w:rsidRDefault="00AC0473" w:rsidP="00AC0473">
          <w:pPr>
            <w:pStyle w:val="0BFAFA6C6B8745969F36CB7820AD902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9D7A5DC7A441ABB3AE06A9BEDC7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5B4E0-B93B-4A3E-805E-E6D1A9259397}"/>
      </w:docPartPr>
      <w:docPartBody>
        <w:p w:rsidR="00AC0473" w:rsidRDefault="00AC0473" w:rsidP="00AC0473">
          <w:pPr>
            <w:pStyle w:val="E39D7A5DC7A441ABB3AE06A9BEDC74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CBA94C825B46F18B356FFA95399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34DC8-067C-4D6F-8FD3-2152F0259F95}"/>
      </w:docPartPr>
      <w:docPartBody>
        <w:p w:rsidR="00AC0473" w:rsidRDefault="00AC0473" w:rsidP="00AC0473">
          <w:pPr>
            <w:pStyle w:val="94CBA94C825B46F18B356FFA9539934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C700F70EE88D4FAE935BF5B1AB23A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BF5F3-FEA8-4C60-AB0F-F5727D348D5C}"/>
      </w:docPartPr>
      <w:docPartBody>
        <w:p w:rsidR="00AC0473" w:rsidRDefault="00AC0473" w:rsidP="00AC0473">
          <w:pPr>
            <w:pStyle w:val="C700F70EE88D4FAE935BF5B1AB23AACD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8F13B7858F2475F94490DB9AFAC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3763-65E5-46FE-8157-40847866AEED}"/>
      </w:docPartPr>
      <w:docPartBody>
        <w:p w:rsidR="00AC0473" w:rsidRDefault="00AC0473" w:rsidP="00AC0473">
          <w:pPr>
            <w:pStyle w:val="68F13B7858F2475F94490DB9AFAC73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FF2533BA2B46E9B72C8D03EC0F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CEA24-DD6D-456B-84BB-23F0BF16A5B8}"/>
      </w:docPartPr>
      <w:docPartBody>
        <w:p w:rsidR="00AC0473" w:rsidRDefault="00AC0473" w:rsidP="00AC0473">
          <w:pPr>
            <w:pStyle w:val="61FF2533BA2B46E9B72C8D03EC0FBEE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6230D0E43B40E0A6CFD1B4C502B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A1BEF-1C09-4FF6-8420-2EFEA6D7F209}"/>
      </w:docPartPr>
      <w:docPartBody>
        <w:p w:rsidR="00AC0473" w:rsidRDefault="00AC0473" w:rsidP="00AC0473">
          <w:pPr>
            <w:pStyle w:val="EE6230D0E43B40E0A6CFD1B4C502B86A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37E78E0174462692343FDB5655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B1F4-500C-4E18-A93C-04E9C8451C79}"/>
      </w:docPartPr>
      <w:docPartBody>
        <w:p w:rsidR="00AC0473" w:rsidRDefault="00AC0473" w:rsidP="00AC0473">
          <w:pPr>
            <w:pStyle w:val="7B37E78E0174462692343FDB56553D6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4185297FF24AC3AB40CE49E72B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4DA-AD20-43F7-98B9-CCE2984449B5}"/>
      </w:docPartPr>
      <w:docPartBody>
        <w:p w:rsidR="00AC0473" w:rsidRDefault="00AC0473" w:rsidP="00AC0473">
          <w:pPr>
            <w:pStyle w:val="7A4185297FF24AC3AB40CE49E72BDAB2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3CA94CECB5466A969E061C6E52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3C71D-8E51-4012-85E0-23D18576783B}"/>
      </w:docPartPr>
      <w:docPartBody>
        <w:p w:rsidR="00AC0473" w:rsidRDefault="00AC0473" w:rsidP="00AC0473">
          <w:pPr>
            <w:pStyle w:val="9A3CA94CECB5466A969E061C6E52B2B5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20C85899694A8CA8C7CF1B2C5CE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D0E17-85D2-4038-AFE9-C0765176D832}"/>
      </w:docPartPr>
      <w:docPartBody>
        <w:p w:rsidR="009F5177" w:rsidRDefault="00DC2E58" w:rsidP="00DC2E58">
          <w:pPr>
            <w:pStyle w:val="0120C85899694A8CA8C7CF1B2C5CE711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0D948D8082A34A43962B271AF0704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CA96-D9BD-4624-8C48-A447C16F4838}"/>
      </w:docPartPr>
      <w:docPartBody>
        <w:p w:rsidR="009F5177" w:rsidRDefault="00DC2E58" w:rsidP="00DC2E58">
          <w:pPr>
            <w:pStyle w:val="0D948D8082A34A43962B271AF0704F7D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D5BCB39D6299434395D1768618720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320D6-271B-4DE5-A7D9-D772DF3849CC}"/>
      </w:docPartPr>
      <w:docPartBody>
        <w:p w:rsidR="009F5177" w:rsidRDefault="00DC2E58" w:rsidP="00DC2E58">
          <w:pPr>
            <w:pStyle w:val="D5BCB39D6299434395D17686187202D6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6D3368001D714D2F92619D23C6DD8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3BFF9-54E3-41E0-9D2B-C5456FB8173C}"/>
      </w:docPartPr>
      <w:docPartBody>
        <w:p w:rsidR="009F5177" w:rsidRDefault="00DC2E58" w:rsidP="00DC2E58">
          <w:pPr>
            <w:pStyle w:val="6D3368001D714D2F92619D23C6DD8A67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6DE162807ED54C66B816631284051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785CC-6ADD-4E90-9017-F40B88DE2A7F}"/>
      </w:docPartPr>
      <w:docPartBody>
        <w:p w:rsidR="009F5177" w:rsidRDefault="00DC2E58" w:rsidP="00DC2E58">
          <w:pPr>
            <w:pStyle w:val="6DE162807ED54C66B816631284051417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3E09EF86BC9844E2A31C4FC431D9C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DAB52-92C5-4FEB-8C7B-E9C1158734E3}"/>
      </w:docPartPr>
      <w:docPartBody>
        <w:p w:rsidR="009F5177" w:rsidRDefault="00DC2E58" w:rsidP="00DC2E58">
          <w:pPr>
            <w:pStyle w:val="3E09EF86BC9844E2A31C4FC431D9C528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DA603837C91B4F349D399C341E52C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0028C-A64D-4EAD-86C0-F4DAB9E07B4D}"/>
      </w:docPartPr>
      <w:docPartBody>
        <w:p w:rsidR="007714F2" w:rsidRDefault="002763A4" w:rsidP="002763A4">
          <w:pPr>
            <w:pStyle w:val="DA603837C91B4F349D399C341E52C90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5461932C954519A8534E81A80B9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9370D-980A-41C8-88E1-C8E6EF22B575}"/>
      </w:docPartPr>
      <w:docPartBody>
        <w:p w:rsidR="007714F2" w:rsidRDefault="002763A4" w:rsidP="002763A4">
          <w:pPr>
            <w:pStyle w:val="985461932C954519A8534E81A80B9D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40BDF4EFC5344EEBF510622AD550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96AB-4AB4-4FEE-8D76-BB4C00C67BD5}"/>
      </w:docPartPr>
      <w:docPartBody>
        <w:p w:rsidR="007714F2" w:rsidRDefault="002763A4" w:rsidP="002763A4">
          <w:pPr>
            <w:pStyle w:val="840BDF4EFC5344EEBF510622AD550D5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8CF36B158343CBAD564FF3AE3F4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0040C-AB4D-4C8D-8C52-0DB53E050BA1}"/>
      </w:docPartPr>
      <w:docPartBody>
        <w:p w:rsidR="007714F2" w:rsidRDefault="002763A4" w:rsidP="002763A4">
          <w:pPr>
            <w:pStyle w:val="278CF36B158343CBAD564FF3AE3F4C0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4E83DE2C065485789D2E88485DD3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225C-F283-4057-897A-B17F0FA9EE64}"/>
      </w:docPartPr>
      <w:docPartBody>
        <w:p w:rsidR="007714F2" w:rsidRDefault="002763A4" w:rsidP="002763A4">
          <w:pPr>
            <w:pStyle w:val="E4E83DE2C065485789D2E88485DD3D3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F045D3C073740718A4324D98D54E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3322D-0F79-48C3-B0E1-B4E78C55D1F3}"/>
      </w:docPartPr>
      <w:docPartBody>
        <w:p w:rsidR="007714F2" w:rsidRDefault="002763A4" w:rsidP="002763A4">
          <w:pPr>
            <w:pStyle w:val="5F045D3C073740718A4324D98D54EE6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16F1B56B4A498A95B501F1300F1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C70A9-B910-4B51-A50A-AB35ACF6822A}"/>
      </w:docPartPr>
      <w:docPartBody>
        <w:p w:rsidR="007714F2" w:rsidRDefault="002763A4" w:rsidP="002763A4">
          <w:pPr>
            <w:pStyle w:val="B816F1B56B4A498A95B501F1300F1C7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B7B7DFBFFF4AE7B2B8964A450C6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AB4D9-80B7-4AB4-8805-FE770805307E}"/>
      </w:docPartPr>
      <w:docPartBody>
        <w:p w:rsidR="007714F2" w:rsidRDefault="002763A4" w:rsidP="002763A4">
          <w:pPr>
            <w:pStyle w:val="8AB7B7DFBFFF4AE7B2B8964A450C6F3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F3579B739642CB8C5E29BEF4E5A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68426-85CC-4133-8D74-9D4822F05D4C}"/>
      </w:docPartPr>
      <w:docPartBody>
        <w:p w:rsidR="007714F2" w:rsidRDefault="002763A4" w:rsidP="002763A4">
          <w:pPr>
            <w:pStyle w:val="37F3579B739642CB8C5E29BEF4E5AFA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9D8C63820384FE7AD101861C2686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3BFAF-1E81-485B-BE7F-196FE915125B}"/>
      </w:docPartPr>
      <w:docPartBody>
        <w:p w:rsidR="007714F2" w:rsidRDefault="002763A4" w:rsidP="002763A4">
          <w:pPr>
            <w:pStyle w:val="C9D8C63820384FE7AD101861C26868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FA3DDAE0194603BCF6620B57233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9CF0E-C174-4001-A603-2020BB30BFA6}"/>
      </w:docPartPr>
      <w:docPartBody>
        <w:p w:rsidR="007714F2" w:rsidRDefault="002763A4" w:rsidP="002763A4">
          <w:pPr>
            <w:pStyle w:val="30FA3DDAE0194603BCF6620B5723325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395CA97DF44B009856D19121B9D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6B808-A3EC-4DF7-8E49-BBFDB131F168}"/>
      </w:docPartPr>
      <w:docPartBody>
        <w:p w:rsidR="007714F2" w:rsidRDefault="002763A4" w:rsidP="002763A4">
          <w:pPr>
            <w:pStyle w:val="51395CA97DF44B009856D19121B9D6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0E4A8CD5D8454B8638D10E3612C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30119-43C3-4997-8C32-B768AF80BE32}"/>
      </w:docPartPr>
      <w:docPartBody>
        <w:p w:rsidR="007714F2" w:rsidRDefault="002763A4" w:rsidP="002763A4">
          <w:pPr>
            <w:pStyle w:val="B80E4A8CD5D8454B8638D10E3612CB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D2ED73DE9F4056A0EA047ADDD00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67428-3830-4745-9BF8-E3D2574C67D6}"/>
      </w:docPartPr>
      <w:docPartBody>
        <w:p w:rsidR="007714F2" w:rsidRDefault="002763A4" w:rsidP="002763A4">
          <w:pPr>
            <w:pStyle w:val="28D2ED73DE9F4056A0EA047ADDD0001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D08A25F89A5405595B208FA44E4A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CEBD2-C307-44DA-B0AD-6F318C95BF87}"/>
      </w:docPartPr>
      <w:docPartBody>
        <w:p w:rsidR="007714F2" w:rsidRDefault="002763A4" w:rsidP="002763A4">
          <w:pPr>
            <w:pStyle w:val="4D08A25F89A5405595B208FA44E4A7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5A10B2159CB4BCC9CF06D7DFE061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E78A2-43F6-41A4-89D5-6FC539A90917}"/>
      </w:docPartPr>
      <w:docPartBody>
        <w:p w:rsidR="007714F2" w:rsidRDefault="002763A4" w:rsidP="002763A4">
          <w:pPr>
            <w:pStyle w:val="45A10B2159CB4BCC9CF06D7DFE061B9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8FC274CC7647229F2E978EB11DF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9B7FE-70D5-4F5E-81A7-29E28ED1B32F}"/>
      </w:docPartPr>
      <w:docPartBody>
        <w:p w:rsidR="007714F2" w:rsidRDefault="002763A4" w:rsidP="002763A4">
          <w:pPr>
            <w:pStyle w:val="098FC274CC7647229F2E978EB11DFFB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893715FDC5D4C748DC9E969D663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62B49-DE9E-4587-B6EF-A15BFBE49099}"/>
      </w:docPartPr>
      <w:docPartBody>
        <w:p w:rsidR="007714F2" w:rsidRDefault="002763A4" w:rsidP="002763A4">
          <w:pPr>
            <w:pStyle w:val="7893715FDC5D4C748DC9E969D663AA8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1E020315D3A43018B4F9D625D805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A56DA-422D-4BAE-BEBD-D11C5195122D}"/>
      </w:docPartPr>
      <w:docPartBody>
        <w:p w:rsidR="007714F2" w:rsidRDefault="002763A4" w:rsidP="002763A4">
          <w:pPr>
            <w:pStyle w:val="01E020315D3A43018B4F9D625D80589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4281FE1A6FB4F7A9C06AB1785B01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2D909-7C11-4C0F-8EBB-5F1C8AD8873D}"/>
      </w:docPartPr>
      <w:docPartBody>
        <w:p w:rsidR="007714F2" w:rsidRDefault="002763A4" w:rsidP="002763A4">
          <w:pPr>
            <w:pStyle w:val="44281FE1A6FB4F7A9C06AB1785B019D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C3013DD30B447F97D48D5DBC998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D1C58-0FF7-417E-AD69-4503AD0F02BF}"/>
      </w:docPartPr>
      <w:docPartBody>
        <w:p w:rsidR="007714F2" w:rsidRDefault="002763A4" w:rsidP="002763A4">
          <w:pPr>
            <w:pStyle w:val="9AC3013DD30B447F97D48D5DBC9984E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E7EF3A15A0476C88EAC5F6F987F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96BE9-167A-4AF7-9E95-BD5E2E695968}"/>
      </w:docPartPr>
      <w:docPartBody>
        <w:p w:rsidR="007714F2" w:rsidRDefault="002763A4" w:rsidP="002763A4">
          <w:pPr>
            <w:pStyle w:val="ECE7EF3A15A0476C88EAC5F6F987F2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CCCE40C3044D4DBD0B3906096A9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D376E-C415-4231-8BE7-8D59EE82F53F}"/>
      </w:docPartPr>
      <w:docPartBody>
        <w:p w:rsidR="007714F2" w:rsidRDefault="002763A4" w:rsidP="002763A4">
          <w:pPr>
            <w:pStyle w:val="0FCCCE40C3044D4DBD0B3906096A9FE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E1C1853F034A0C9743899194183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F74D6-6994-4470-8450-A6BE29D58EF4}"/>
      </w:docPartPr>
      <w:docPartBody>
        <w:p w:rsidR="007714F2" w:rsidRDefault="002763A4" w:rsidP="002763A4">
          <w:pPr>
            <w:pStyle w:val="5DE1C1853F034A0C97438991941832A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BD3CB5A6164F9993AE90A9A9C3D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3B57A-70F9-4E53-AD49-5AE56CC98387}"/>
      </w:docPartPr>
      <w:docPartBody>
        <w:p w:rsidR="007714F2" w:rsidRDefault="002763A4" w:rsidP="002763A4">
          <w:pPr>
            <w:pStyle w:val="34BD3CB5A6164F9993AE90A9A9C3D9D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B2A82700B5E451A9ADD39ABD8C1B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22504-EF0D-4622-A1C6-EFECA123EEFD}"/>
      </w:docPartPr>
      <w:docPartBody>
        <w:p w:rsidR="007714F2" w:rsidRDefault="002763A4" w:rsidP="002763A4">
          <w:pPr>
            <w:pStyle w:val="BB2A82700B5E451A9ADD39ABD8C1B31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0091874CCF64578AEF107196C037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3F78A-785C-49F8-A420-7A0E58AE9BDD}"/>
      </w:docPartPr>
      <w:docPartBody>
        <w:p w:rsidR="007714F2" w:rsidRDefault="002763A4" w:rsidP="002763A4">
          <w:pPr>
            <w:pStyle w:val="50091874CCF64578AEF107196C03735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4B6157E40A432FA4928C33F621D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586FC-29D9-4BA5-963E-D35D2B444A65}"/>
      </w:docPartPr>
      <w:docPartBody>
        <w:p w:rsidR="007714F2" w:rsidRDefault="002763A4" w:rsidP="002763A4">
          <w:pPr>
            <w:pStyle w:val="9D4B6157E40A432FA4928C33F621DD1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E54EFD977A4527BFCAF652458A8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0FAE6-09DE-41DF-AD80-A6D77BCD651B}"/>
      </w:docPartPr>
      <w:docPartBody>
        <w:p w:rsidR="007714F2" w:rsidRDefault="002763A4" w:rsidP="002763A4">
          <w:pPr>
            <w:pStyle w:val="1FE54EFD977A4527BFCAF652458A82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04D0177BA014BA8B02B724F5EED2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8FF06-3FCB-4D31-B1C7-BFA881CFEEC2}"/>
      </w:docPartPr>
      <w:docPartBody>
        <w:p w:rsidR="007714F2" w:rsidRDefault="002763A4" w:rsidP="002763A4">
          <w:pPr>
            <w:pStyle w:val="504D0177BA014BA8B02B724F5EED288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55ACA58AF2438A8255A261D07BC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B8FC2-281D-4996-8C10-187BEE52810E}"/>
      </w:docPartPr>
      <w:docPartBody>
        <w:p w:rsidR="007714F2" w:rsidRDefault="002763A4" w:rsidP="002763A4">
          <w:pPr>
            <w:pStyle w:val="3455ACA58AF2438A8255A261D07BCF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55E646105948F4A3D8AAF01D2E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BFA7E-F649-4360-95E7-B21851F948AB}"/>
      </w:docPartPr>
      <w:docPartBody>
        <w:p w:rsidR="007714F2" w:rsidRDefault="002763A4" w:rsidP="002763A4">
          <w:pPr>
            <w:pStyle w:val="0055E646105948F4A3D8AAF01D2E769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D9144ECA75343B8B3B04BE78AAE7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6284A-E665-4CCF-93FA-69960EFFF45E}"/>
      </w:docPartPr>
      <w:docPartBody>
        <w:p w:rsidR="007714F2" w:rsidRDefault="002763A4" w:rsidP="002763A4">
          <w:pPr>
            <w:pStyle w:val="6D9144ECA75343B8B3B04BE78AAE7A7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9F9EFD403A5476D9ACB1B8BCBD0E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9F2F7-A7CB-4E2B-9EB9-68DB77294F01}"/>
      </w:docPartPr>
      <w:docPartBody>
        <w:p w:rsidR="007714F2" w:rsidRDefault="002763A4" w:rsidP="002763A4">
          <w:pPr>
            <w:pStyle w:val="39F9EFD403A5476D9ACB1B8BCBD0E33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BE68AE70F0840CF8520A1B61A9A6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4880D-9348-4EDD-9CD4-C760CC136B01}"/>
      </w:docPartPr>
      <w:docPartBody>
        <w:p w:rsidR="007714F2" w:rsidRDefault="002763A4" w:rsidP="002763A4">
          <w:pPr>
            <w:pStyle w:val="BBE68AE70F0840CF8520A1B61A9A65B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F7F14977E0D45F99FA824A5B0EF5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C6010-3492-4775-89BF-59A06F16C132}"/>
      </w:docPartPr>
      <w:docPartBody>
        <w:p w:rsidR="007714F2" w:rsidRDefault="002763A4" w:rsidP="002763A4">
          <w:pPr>
            <w:pStyle w:val="DF7F14977E0D45F99FA824A5B0EF543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DC309C361B4A5FBA7134CF9FBB5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ED2A2-C690-474D-B1E6-CBB9D2EF517C}"/>
      </w:docPartPr>
      <w:docPartBody>
        <w:p w:rsidR="007714F2" w:rsidRDefault="002763A4" w:rsidP="002763A4">
          <w:pPr>
            <w:pStyle w:val="7ADC309C361B4A5FBA7134CF9FBB523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CEB8FBC6034E20AC89FA5AD80E3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8C1CF-8C3A-4108-83E9-E8BFE8F7AD64}"/>
      </w:docPartPr>
      <w:docPartBody>
        <w:p w:rsidR="007714F2" w:rsidRDefault="002763A4" w:rsidP="002763A4">
          <w:pPr>
            <w:pStyle w:val="E7CEB8FBC6034E20AC89FA5AD80E3E7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3B31CBBBB76422581D71AC633880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99584-8607-4ACE-B610-93DFB4F624A0}"/>
      </w:docPartPr>
      <w:docPartBody>
        <w:p w:rsidR="007714F2" w:rsidRDefault="002763A4" w:rsidP="002763A4">
          <w:pPr>
            <w:pStyle w:val="13B31CBBBB76422581D71AC6338801D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E56DB0B3A549C8B5C013DE55BF8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DBE59-1AE7-410D-AA21-F21550F66C7B}"/>
      </w:docPartPr>
      <w:docPartBody>
        <w:p w:rsidR="007714F2" w:rsidRDefault="002763A4" w:rsidP="002763A4">
          <w:pPr>
            <w:pStyle w:val="C6E56DB0B3A549C8B5C013DE55BF834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721CA2CDF445A7847DF8D762C9E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13E6-DAA4-4FBD-9B0D-F0E28CFBAE0A}"/>
      </w:docPartPr>
      <w:docPartBody>
        <w:p w:rsidR="007714F2" w:rsidRDefault="002763A4" w:rsidP="002763A4">
          <w:pPr>
            <w:pStyle w:val="83721CA2CDF445A7847DF8D762C9EFD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8D45F2C9D39465784BFE44877422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DF215-58FF-411E-BC6F-B06023A4B4AD}"/>
      </w:docPartPr>
      <w:docPartBody>
        <w:p w:rsidR="007714F2" w:rsidRDefault="002763A4" w:rsidP="002763A4">
          <w:pPr>
            <w:pStyle w:val="D8D45F2C9D39465784BFE4487742269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30DB98965748D0A0B784A326A99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BE274-F03C-42C5-8BBB-976BF8DDDB2F}"/>
      </w:docPartPr>
      <w:docPartBody>
        <w:p w:rsidR="007714F2" w:rsidRDefault="002763A4" w:rsidP="002763A4">
          <w:pPr>
            <w:pStyle w:val="2330DB98965748D0A0B784A326A9947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3C162288CC455C8A14523219AC1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993A-B9B5-4735-874F-9A6FB0D011FF}"/>
      </w:docPartPr>
      <w:docPartBody>
        <w:p w:rsidR="007714F2" w:rsidRDefault="002763A4" w:rsidP="002763A4">
          <w:pPr>
            <w:pStyle w:val="673C162288CC455C8A14523219AC10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89B1592934494BA4A6DDFFF9120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9647A-7B58-4D05-B000-42A333514FF8}"/>
      </w:docPartPr>
      <w:docPartBody>
        <w:p w:rsidR="007714F2" w:rsidRDefault="002763A4" w:rsidP="002763A4">
          <w:pPr>
            <w:pStyle w:val="1C89B1592934494BA4A6DDFFF91200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2D68540466A4F539235B7E6886A0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C091F-A494-4611-B4A4-FD2D134BD747}"/>
      </w:docPartPr>
      <w:docPartBody>
        <w:p w:rsidR="007714F2" w:rsidRDefault="002763A4" w:rsidP="002763A4">
          <w:pPr>
            <w:pStyle w:val="32D68540466A4F539235B7E6886A05E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61486EB21E4B13869EE970819D8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6EE78-A59A-432B-84A9-A6C5BA0882BF}"/>
      </w:docPartPr>
      <w:docPartBody>
        <w:p w:rsidR="007714F2" w:rsidRDefault="002763A4" w:rsidP="002763A4">
          <w:pPr>
            <w:pStyle w:val="F661486EB21E4B13869EE970819D8F3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61F11FC49384BA7A458EC7FD5D6C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2EFF8-CE9D-47E8-AB97-4A7409C66F6F}"/>
      </w:docPartPr>
      <w:docPartBody>
        <w:p w:rsidR="007714F2" w:rsidRDefault="002763A4" w:rsidP="002763A4">
          <w:pPr>
            <w:pStyle w:val="861F11FC49384BA7A458EC7FD5D6CB0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C05BB124BDC4B04A4EA9454C303C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A32B9-DF1D-49BF-A225-620FB5B2F071}"/>
      </w:docPartPr>
      <w:docPartBody>
        <w:p w:rsidR="007714F2" w:rsidRDefault="002763A4" w:rsidP="002763A4">
          <w:pPr>
            <w:pStyle w:val="2C05BB124BDC4B04A4EA9454C303C26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0022A1B203B4DC79899F07840A31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E4AF3-9D81-4C14-A9A2-E2F64B5B6397}"/>
      </w:docPartPr>
      <w:docPartBody>
        <w:p w:rsidR="007714F2" w:rsidRDefault="002763A4" w:rsidP="002763A4">
          <w:pPr>
            <w:pStyle w:val="50022A1B203B4DC79899F07840A31BF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B19AAF0478541FB8A3C388208273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41E94-7372-4306-A859-D951847F0674}"/>
      </w:docPartPr>
      <w:docPartBody>
        <w:p w:rsidR="007714F2" w:rsidRDefault="002763A4" w:rsidP="002763A4">
          <w:pPr>
            <w:pStyle w:val="EB19AAF0478541FB8A3C388208273BAA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DF009DF0C00419BBA2D09D309907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1A8F4-E438-4F87-8A5F-75739A6E056B}"/>
      </w:docPartPr>
      <w:docPartBody>
        <w:p w:rsidR="007714F2" w:rsidRDefault="002763A4" w:rsidP="002763A4">
          <w:pPr>
            <w:pStyle w:val="4DF009DF0C00419BBA2D09D3099072F1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F43ECBDF67F4836B8EA006157F04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547B1-ACC2-4BA8-B716-B4A29D28496D}"/>
      </w:docPartPr>
      <w:docPartBody>
        <w:p w:rsidR="007714F2" w:rsidRDefault="002763A4" w:rsidP="002763A4">
          <w:pPr>
            <w:pStyle w:val="BF43ECBDF67F4836B8EA006157F0491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F0E3A3A0C1240A8A95D2D92FAD56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80251-0E77-40BB-AFB6-FBA5892547F4}"/>
      </w:docPartPr>
      <w:docPartBody>
        <w:p w:rsidR="007714F2" w:rsidRDefault="002763A4" w:rsidP="002763A4">
          <w:pPr>
            <w:pStyle w:val="CF0E3A3A0C1240A8A95D2D92FAD56CB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46859F2A3846C288C5101B481CA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09621-27C0-4ACD-A396-57F7F3A6DBFD}"/>
      </w:docPartPr>
      <w:docPartBody>
        <w:p w:rsidR="007714F2" w:rsidRDefault="002763A4" w:rsidP="002763A4">
          <w:pPr>
            <w:pStyle w:val="A346859F2A3846C288C5101B481CA21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649034A5FE4E5F97393A7AF99B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C4021-1316-49F8-A777-B6FC89C191A0}"/>
      </w:docPartPr>
      <w:docPartBody>
        <w:p w:rsidR="007714F2" w:rsidRDefault="002763A4" w:rsidP="002763A4">
          <w:pPr>
            <w:pStyle w:val="F2649034A5FE4E5F97393A7AF99B20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FE497A621C9479684A6DF647D73A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A5BE5-2EC6-49D6-BB61-F70E22BE746B}"/>
      </w:docPartPr>
      <w:docPartBody>
        <w:p w:rsidR="007714F2" w:rsidRDefault="002763A4" w:rsidP="002763A4">
          <w:pPr>
            <w:pStyle w:val="6FE497A621C9479684A6DF647D73A7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9384BC7B83440CBB56BD58D023C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1C65C-315B-472F-BA71-D7E83F85D495}"/>
      </w:docPartPr>
      <w:docPartBody>
        <w:p w:rsidR="007714F2" w:rsidRDefault="002763A4" w:rsidP="002763A4">
          <w:pPr>
            <w:pStyle w:val="3D9384BC7B83440CBB56BD58D023C4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0F1E6498CED4B3EBE86EACEA1428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2A217-6D09-4EA0-8FA8-1F4D8D681A0C}"/>
      </w:docPartPr>
      <w:docPartBody>
        <w:p w:rsidR="007714F2" w:rsidRDefault="002763A4" w:rsidP="002763A4">
          <w:pPr>
            <w:pStyle w:val="60F1E6498CED4B3EBE86EACEA142890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7D7E37C6984BB793B8213F0191F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54B84-FA4B-47A3-ABA1-D6EBE497E780}"/>
      </w:docPartPr>
      <w:docPartBody>
        <w:p w:rsidR="007714F2" w:rsidRDefault="002763A4" w:rsidP="002763A4">
          <w:pPr>
            <w:pStyle w:val="8E7D7E37C6984BB793B8213F0191F2F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EA8039A1EC4AB99FA4E4F45FF70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71CDB-3CDB-4CAB-AACC-BB6A6B11528B}"/>
      </w:docPartPr>
      <w:docPartBody>
        <w:p w:rsidR="007714F2" w:rsidRDefault="002763A4" w:rsidP="002763A4">
          <w:pPr>
            <w:pStyle w:val="23EA8039A1EC4AB99FA4E4F45FF700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6ABD699FB744CB2A9E87F38BE27E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CE25-2844-4555-831D-A5ED0E1CA2A1}"/>
      </w:docPartPr>
      <w:docPartBody>
        <w:p w:rsidR="007714F2" w:rsidRDefault="002763A4" w:rsidP="002763A4">
          <w:pPr>
            <w:pStyle w:val="36ABD699FB744CB2A9E87F38BE27E36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F96FFCE3B4346A399BC45CD8B251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B6A0-2377-42AF-8C8C-179E08CF6924}"/>
      </w:docPartPr>
      <w:docPartBody>
        <w:p w:rsidR="007714F2" w:rsidRDefault="002763A4" w:rsidP="002763A4">
          <w:pPr>
            <w:pStyle w:val="AF96FFCE3B4346A399BC45CD8B25175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9B22FF46364B3CB1B0A103DEF92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567F5-D540-4525-A685-63BC0B9B00D5}"/>
      </w:docPartPr>
      <w:docPartBody>
        <w:p w:rsidR="007714F2" w:rsidRDefault="002763A4" w:rsidP="002763A4">
          <w:pPr>
            <w:pStyle w:val="089B22FF46364B3CB1B0A103DEF929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5F7441D8FF24DE9A62432DD96D61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3F749-49D9-4300-A3C0-CF08F6748454}"/>
      </w:docPartPr>
      <w:docPartBody>
        <w:p w:rsidR="007714F2" w:rsidRDefault="002763A4" w:rsidP="002763A4">
          <w:pPr>
            <w:pStyle w:val="E5F7441D8FF24DE9A62432DD96D61CA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7A8E3A10E64897B526487CA335B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C90E4-5BC4-4B62-A19D-ECAEB416C28D}"/>
      </w:docPartPr>
      <w:docPartBody>
        <w:p w:rsidR="007714F2" w:rsidRDefault="002763A4" w:rsidP="002763A4">
          <w:pPr>
            <w:pStyle w:val="307A8E3A10E64897B526487CA335B65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3D5FE6D9F545D6BC58AE9EBE9CB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527ED-6686-4648-A9E4-9D222B00D5D9}"/>
      </w:docPartPr>
      <w:docPartBody>
        <w:p w:rsidR="007714F2" w:rsidRDefault="002763A4" w:rsidP="002763A4">
          <w:pPr>
            <w:pStyle w:val="C23D5FE6D9F545D6BC58AE9EBE9CB0E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29202F13DDA4E77914AC0B4C5F76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8B73E-C057-42F7-AD7A-A1F3527C6F4E}"/>
      </w:docPartPr>
      <w:docPartBody>
        <w:p w:rsidR="007714F2" w:rsidRDefault="002763A4" w:rsidP="002763A4">
          <w:pPr>
            <w:pStyle w:val="C29202F13DDA4E77914AC0B4C5F763E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983D775764C444CA9E6AFA65F9FF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77C9C-2EAC-4713-864B-3868BBC8ABDF}"/>
      </w:docPartPr>
      <w:docPartBody>
        <w:p w:rsidR="007714F2" w:rsidRDefault="002763A4" w:rsidP="002763A4">
          <w:pPr>
            <w:pStyle w:val="4983D775764C444CA9E6AFA65F9FF28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58C9FF3511943E5A487D3A1B7D09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BF72D-28B0-4D42-8029-C2FA452C79AA}"/>
      </w:docPartPr>
      <w:docPartBody>
        <w:p w:rsidR="007714F2" w:rsidRDefault="002763A4" w:rsidP="002763A4">
          <w:pPr>
            <w:pStyle w:val="158C9FF3511943E5A487D3A1B7D0936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8A0C71CED154AEE890DE317B61DA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1D48-0A02-42AE-8827-C7F43F4AA37B}"/>
      </w:docPartPr>
      <w:docPartBody>
        <w:p w:rsidR="007714F2" w:rsidRDefault="002763A4" w:rsidP="002763A4">
          <w:pPr>
            <w:pStyle w:val="C8A0C71CED154AEE890DE317B61DA88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354FF1B5A7E4BF2B0AA1C77973B9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8C6ED-8161-460C-8DA5-F60BAC3767B9}"/>
      </w:docPartPr>
      <w:docPartBody>
        <w:p w:rsidR="007714F2" w:rsidRDefault="002763A4" w:rsidP="002763A4">
          <w:pPr>
            <w:pStyle w:val="C354FF1B5A7E4BF2B0AA1C77973B9BE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7CCD59DE2D480FA073F2B718DA5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48D08-9BEB-4C04-94BE-2005BE6C35E8}"/>
      </w:docPartPr>
      <w:docPartBody>
        <w:p w:rsidR="007714F2" w:rsidRDefault="002763A4" w:rsidP="002763A4">
          <w:pPr>
            <w:pStyle w:val="F47CCD59DE2D480FA073F2B718DA5CD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B688FF8759496EABEDC848B02F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0A4A3-5D3D-497B-B1F1-E4637FD5C51C}"/>
      </w:docPartPr>
      <w:docPartBody>
        <w:p w:rsidR="007714F2" w:rsidRDefault="002763A4" w:rsidP="002763A4">
          <w:pPr>
            <w:pStyle w:val="C5B688FF8759496EABEDC848B02F451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94F8BDDE344FC1B539BEFD8455F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46373-B163-4890-82F2-66698FA36FD9}"/>
      </w:docPartPr>
      <w:docPartBody>
        <w:p w:rsidR="007714F2" w:rsidRDefault="002763A4" w:rsidP="002763A4">
          <w:pPr>
            <w:pStyle w:val="0194F8BDDE344FC1B539BEFD8455FA0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ABFD398D1C401F86B40A1CB3015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6722E-CE18-450C-A057-8F47C3F1BF09}"/>
      </w:docPartPr>
      <w:docPartBody>
        <w:p w:rsidR="007714F2" w:rsidRDefault="002763A4" w:rsidP="002763A4">
          <w:pPr>
            <w:pStyle w:val="03ABFD398D1C401F86B40A1CB30157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CC22D1D4C74749B08EB2CCCE363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1661D-43AE-49D1-98AB-B8933851AFDA}"/>
      </w:docPartPr>
      <w:docPartBody>
        <w:p w:rsidR="007714F2" w:rsidRDefault="002763A4" w:rsidP="002763A4">
          <w:pPr>
            <w:pStyle w:val="35CC22D1D4C74749B08EB2CCCE36305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F71138E26B74352805DFC8A8BC17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A54B5-3D14-4692-9CB8-F06F7699A5FF}"/>
      </w:docPartPr>
      <w:docPartBody>
        <w:p w:rsidR="007714F2" w:rsidRDefault="002763A4" w:rsidP="002763A4">
          <w:pPr>
            <w:pStyle w:val="3F71138E26B74352805DFC8A8BC17A2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8A5E1C14D241E29BEF8C9AC1F79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86F74-7849-44ED-B382-C3E41455CA0E}"/>
      </w:docPartPr>
      <w:docPartBody>
        <w:p w:rsidR="007714F2" w:rsidRDefault="002763A4" w:rsidP="002763A4">
          <w:pPr>
            <w:pStyle w:val="648A5E1C14D241E29BEF8C9AC1F79C8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83091068094662A39B87DA5EC4A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A338A-2E12-4451-906A-1C30DE9B17B1}"/>
      </w:docPartPr>
      <w:docPartBody>
        <w:p w:rsidR="007714F2" w:rsidRDefault="002763A4" w:rsidP="002763A4">
          <w:pPr>
            <w:pStyle w:val="0383091068094662A39B87DA5EC4A3B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D3157E0C32641CC9CAC6DB3398F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05135-9A5B-4A6A-951D-5A66F83AAF44}"/>
      </w:docPartPr>
      <w:docPartBody>
        <w:p w:rsidR="007714F2" w:rsidRDefault="002763A4" w:rsidP="002763A4">
          <w:pPr>
            <w:pStyle w:val="ED3157E0C32641CC9CAC6DB3398FC6D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5F285D2DAE4988867A4A656E93B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30D43-5D31-4A39-8471-1154AC5DD86E}"/>
      </w:docPartPr>
      <w:docPartBody>
        <w:p w:rsidR="007714F2" w:rsidRDefault="002763A4" w:rsidP="002763A4">
          <w:pPr>
            <w:pStyle w:val="CB5F285D2DAE4988867A4A656E93B92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FAF125E2E77473F8EF89AAA226D6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7C83C-94AE-45AF-B2C6-625ED6B39B71}"/>
      </w:docPartPr>
      <w:docPartBody>
        <w:p w:rsidR="007714F2" w:rsidRDefault="002763A4" w:rsidP="002763A4">
          <w:pPr>
            <w:pStyle w:val="CFAF125E2E77473F8EF89AAA226D676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858E9EBB4B3497DA85C1DC3E27B6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D7B74-E2DB-4A0B-A5E6-9B3F4752B344}"/>
      </w:docPartPr>
      <w:docPartBody>
        <w:p w:rsidR="007714F2" w:rsidRDefault="002763A4" w:rsidP="002763A4">
          <w:pPr>
            <w:pStyle w:val="6858E9EBB4B3497DA85C1DC3E27B68A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357EB5D1394ABEBD252DE38DBD5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5F20D-6890-491F-A719-771ADAD41A5C}"/>
      </w:docPartPr>
      <w:docPartBody>
        <w:p w:rsidR="007714F2" w:rsidRDefault="002763A4" w:rsidP="002763A4">
          <w:pPr>
            <w:pStyle w:val="AA357EB5D1394ABEBD252DE38DBD5C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D881BCBCE14D2E89B7F50376515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52CBB-F6B0-4153-A323-F44FF1148BAA}"/>
      </w:docPartPr>
      <w:docPartBody>
        <w:p w:rsidR="007714F2" w:rsidRDefault="002763A4" w:rsidP="002763A4">
          <w:pPr>
            <w:pStyle w:val="7BD881BCBCE14D2E89B7F5037651519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0B73316F624710A82B0359D490B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CC0EC-BAD5-4EFF-A66E-189F9F9DBE10}"/>
      </w:docPartPr>
      <w:docPartBody>
        <w:p w:rsidR="007714F2" w:rsidRDefault="002763A4" w:rsidP="002763A4">
          <w:pPr>
            <w:pStyle w:val="FF0B73316F624710A82B0359D490B10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6E2B0E8A5744AF58A62C34CFF420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46E8D-3601-41D3-BBAC-3641F446B868}"/>
      </w:docPartPr>
      <w:docPartBody>
        <w:p w:rsidR="007714F2" w:rsidRDefault="002763A4" w:rsidP="002763A4">
          <w:pPr>
            <w:pStyle w:val="86E2B0E8A5744AF58A62C34CFF420A8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E5ADC6572F4C7EB0F7A8CB5FF57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6A0CE-C0F5-4964-94A8-7E90C9FDBC73}"/>
      </w:docPartPr>
      <w:docPartBody>
        <w:p w:rsidR="007714F2" w:rsidRDefault="002763A4" w:rsidP="002763A4">
          <w:pPr>
            <w:pStyle w:val="FAE5ADC6572F4C7EB0F7A8CB5FF576F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C0594C59C9E49999228689D9078A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5C1AC-3A62-43A4-97DB-78859B8407F8}"/>
      </w:docPartPr>
      <w:docPartBody>
        <w:p w:rsidR="007714F2" w:rsidRDefault="002763A4" w:rsidP="002763A4">
          <w:pPr>
            <w:pStyle w:val="FC0594C59C9E49999228689D9078A1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544F4F4CF2741848B92C87D53872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C33D5-4121-46FF-BD91-ED40A7A46B3D}"/>
      </w:docPartPr>
      <w:docPartBody>
        <w:p w:rsidR="007714F2" w:rsidRDefault="002763A4" w:rsidP="002763A4">
          <w:pPr>
            <w:pStyle w:val="D544F4F4CF2741848B92C87D53872F0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C66D4D58DE4D48A7EA0568DE95A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4B040-EDAE-4C39-B9E2-E4097CD24A87}"/>
      </w:docPartPr>
      <w:docPartBody>
        <w:p w:rsidR="007714F2" w:rsidRDefault="002763A4" w:rsidP="002763A4">
          <w:pPr>
            <w:pStyle w:val="12C66D4D58DE4D48A7EA0568DE95AA6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74FAF5A08804CA5979BD35DBE72E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F659C-684F-423F-8515-4798E8E0BAA0}"/>
      </w:docPartPr>
      <w:docPartBody>
        <w:p w:rsidR="007714F2" w:rsidRDefault="002763A4" w:rsidP="002763A4">
          <w:pPr>
            <w:pStyle w:val="174FAF5A08804CA5979BD35DBE72E7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ECBD94F86444AEBA05DB84915EE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BFED4-E625-415E-98E5-804585DE40F4}"/>
      </w:docPartPr>
      <w:docPartBody>
        <w:p w:rsidR="007714F2" w:rsidRDefault="002763A4" w:rsidP="002763A4">
          <w:pPr>
            <w:pStyle w:val="FEECBD94F86444AEBA05DB84915EEB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2C36EA71BB4C8185B3148A5729D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266EF-F16A-49CD-A04B-87C92A316405}"/>
      </w:docPartPr>
      <w:docPartBody>
        <w:p w:rsidR="007714F2" w:rsidRDefault="002763A4" w:rsidP="002763A4">
          <w:pPr>
            <w:pStyle w:val="3D2C36EA71BB4C8185B3148A5729D6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8539137808645FAAFFD6DE416380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5688D-E4DB-49EE-B85C-2C38FAF3A28B}"/>
      </w:docPartPr>
      <w:docPartBody>
        <w:p w:rsidR="007714F2" w:rsidRDefault="002763A4" w:rsidP="002763A4">
          <w:pPr>
            <w:pStyle w:val="C8539137808645FAAFFD6DE41638036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8BE2B16CE63409DBF9F940C07469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917DE-331E-4F4D-8656-B32D6E3A4B13}"/>
      </w:docPartPr>
      <w:docPartBody>
        <w:p w:rsidR="007714F2" w:rsidRDefault="002763A4" w:rsidP="002763A4">
          <w:pPr>
            <w:pStyle w:val="88BE2B16CE63409DBF9F940C074690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9B0560ECDB49F0A9931A4A245A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BEE2B-4CEB-4235-A5D9-3C48BAEED8C1}"/>
      </w:docPartPr>
      <w:docPartBody>
        <w:p w:rsidR="007714F2" w:rsidRDefault="002763A4" w:rsidP="002763A4">
          <w:pPr>
            <w:pStyle w:val="A39B0560ECDB49F0A9931A4A245AD2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35969723ECE41DA98DA9003AE00E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C2B16-03EC-4990-80D7-125DEEC551D7}"/>
      </w:docPartPr>
      <w:docPartBody>
        <w:p w:rsidR="007714F2" w:rsidRDefault="002763A4" w:rsidP="002763A4">
          <w:pPr>
            <w:pStyle w:val="D35969723ECE41DA98DA9003AE00E8E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A9E3EACE6C4FDE904B869A64137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00626-27BC-4A16-AE7E-71650A14F5CB}"/>
      </w:docPartPr>
      <w:docPartBody>
        <w:p w:rsidR="007714F2" w:rsidRDefault="002763A4" w:rsidP="002763A4">
          <w:pPr>
            <w:pStyle w:val="86A9E3EACE6C4FDE904B869A6413723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7F59891B1274A54BB0D15699505F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F60FC-1E29-43B6-BE32-89A766CE4E96}"/>
      </w:docPartPr>
      <w:docPartBody>
        <w:p w:rsidR="007714F2" w:rsidRDefault="002763A4" w:rsidP="002763A4">
          <w:pPr>
            <w:pStyle w:val="E7F59891B1274A54BB0D15699505FCB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19F1B26C564C36A7EB83BED5364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34B8C-93CE-453D-AC2D-8A1CE7DDEC77}"/>
      </w:docPartPr>
      <w:docPartBody>
        <w:p w:rsidR="007714F2" w:rsidRDefault="002763A4" w:rsidP="002763A4">
          <w:pPr>
            <w:pStyle w:val="FD19F1B26C564C36A7EB83BED5364DD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544255733BD4DA79D31052ACB82E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A7C5-BFE8-4896-B0E2-E064C06E9F0E}"/>
      </w:docPartPr>
      <w:docPartBody>
        <w:p w:rsidR="007714F2" w:rsidRDefault="002763A4" w:rsidP="002763A4">
          <w:pPr>
            <w:pStyle w:val="8544255733BD4DA79D31052ACB82E3A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096ED3704349D695BB230E338C4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BD50E-581D-42AC-A27B-25477C8B9079}"/>
      </w:docPartPr>
      <w:docPartBody>
        <w:p w:rsidR="007714F2" w:rsidRDefault="002763A4" w:rsidP="002763A4">
          <w:pPr>
            <w:pStyle w:val="87096ED3704349D695BB230E338C43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76212F38594D2388B1342FECC96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6546E-0938-4A24-86D7-1455C1EF195F}"/>
      </w:docPartPr>
      <w:docPartBody>
        <w:p w:rsidR="007714F2" w:rsidRDefault="002763A4" w:rsidP="002763A4">
          <w:pPr>
            <w:pStyle w:val="6876212F38594D2388B1342FECC96FD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0DC174B1838481D9649AE71D7B5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0F665-AECD-4580-AEA4-9338F7E4D3A1}"/>
      </w:docPartPr>
      <w:docPartBody>
        <w:p w:rsidR="007714F2" w:rsidRDefault="002763A4" w:rsidP="002763A4">
          <w:pPr>
            <w:pStyle w:val="D0DC174B1838481D9649AE71D7B586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82E5CC4B8747B4916433F0C01C4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4E10D-69C3-4187-986B-3B6984ACCC3F}"/>
      </w:docPartPr>
      <w:docPartBody>
        <w:p w:rsidR="007714F2" w:rsidRDefault="002763A4" w:rsidP="002763A4">
          <w:pPr>
            <w:pStyle w:val="2182E5CC4B8747B4916433F0C01C494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9587CE5A6E43AC8A364835B070D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82FDF-F284-402E-B2E4-0B26287F6FB3}"/>
      </w:docPartPr>
      <w:docPartBody>
        <w:p w:rsidR="007714F2" w:rsidRDefault="002763A4" w:rsidP="002763A4">
          <w:pPr>
            <w:pStyle w:val="B79587CE5A6E43AC8A364835B070DF4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7A579623EB249119DDFCACFE455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BF011-6969-41AD-B9A1-1E1B016F1B3A}"/>
      </w:docPartPr>
      <w:docPartBody>
        <w:p w:rsidR="007714F2" w:rsidRDefault="002763A4" w:rsidP="002763A4">
          <w:pPr>
            <w:pStyle w:val="07A579623EB249119DDFCACFE455451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FB7C687096A4C11BCABB0929073F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3E5B6-2C5F-4F2B-A230-EA5D264D9072}"/>
      </w:docPartPr>
      <w:docPartBody>
        <w:p w:rsidR="007714F2" w:rsidRDefault="002763A4" w:rsidP="002763A4">
          <w:pPr>
            <w:pStyle w:val="9FB7C687096A4C11BCABB0929073F5E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0F2D81F6A14D889C42359489BF1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ED35-BD56-4C56-B07B-EE3466F744E2}"/>
      </w:docPartPr>
      <w:docPartBody>
        <w:p w:rsidR="007714F2" w:rsidRDefault="002763A4" w:rsidP="002763A4">
          <w:pPr>
            <w:pStyle w:val="3D0F2D81F6A14D889C42359489BF13F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47E97EA14A04AFBBD46E2C2806CA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24685-A722-4DFD-84EE-8ACA6A7E23FD}"/>
      </w:docPartPr>
      <w:docPartBody>
        <w:p w:rsidR="007714F2" w:rsidRDefault="002763A4" w:rsidP="002763A4">
          <w:pPr>
            <w:pStyle w:val="247E97EA14A04AFBBD46E2C2806CAD6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56CE26DC9D4FBCA2D4CE0934F39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B749C-0FE1-46A9-B53A-B6D31A0975AB}"/>
      </w:docPartPr>
      <w:docPartBody>
        <w:p w:rsidR="007714F2" w:rsidRDefault="002763A4" w:rsidP="002763A4">
          <w:pPr>
            <w:pStyle w:val="2356CE26DC9D4FBCA2D4CE0934F391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0B522A163B14FE9ACD1A54BD8632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B9B76-3762-4A15-9C85-1726F9774BA5}"/>
      </w:docPartPr>
      <w:docPartBody>
        <w:p w:rsidR="007714F2" w:rsidRDefault="002763A4" w:rsidP="002763A4">
          <w:pPr>
            <w:pStyle w:val="70B522A163B14FE9ACD1A54BD8632E0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F3935655DCC49EE99FEEEA50CE66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783C4-ABB8-4CE8-99F6-C7A8B1C5F56E}"/>
      </w:docPartPr>
      <w:docPartBody>
        <w:p w:rsidR="007714F2" w:rsidRDefault="002763A4" w:rsidP="002763A4">
          <w:pPr>
            <w:pStyle w:val="6F3935655DCC49EE99FEEEA50CE66D5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005150234940EC8676719A82CF7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34DF7-F9D0-4BE9-91CD-4228B51409B0}"/>
      </w:docPartPr>
      <w:docPartBody>
        <w:p w:rsidR="007714F2" w:rsidRDefault="002763A4" w:rsidP="002763A4">
          <w:pPr>
            <w:pStyle w:val="FD005150234940EC8676719A82CF786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CF57F57E04640019787C711D9579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694D-FAE1-485D-9A97-33CB62CC29ED}"/>
      </w:docPartPr>
      <w:docPartBody>
        <w:p w:rsidR="007714F2" w:rsidRDefault="002763A4" w:rsidP="002763A4">
          <w:pPr>
            <w:pStyle w:val="BCF57F57E04640019787C711D9579D8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79528E5A9346F784FB88C6ADB46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550D3-FADC-484E-B560-38865EA7CE25}"/>
      </w:docPartPr>
      <w:docPartBody>
        <w:p w:rsidR="007714F2" w:rsidRDefault="002763A4" w:rsidP="002763A4">
          <w:pPr>
            <w:pStyle w:val="5179528E5A9346F784FB88C6ADB4625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DA2327A095F41F49BC3C086D0C0A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223BA-536E-4EF3-B6D0-15B3C27EDE00}"/>
      </w:docPartPr>
      <w:docPartBody>
        <w:p w:rsidR="007714F2" w:rsidRDefault="002763A4" w:rsidP="002763A4">
          <w:pPr>
            <w:pStyle w:val="1DA2327A095F41F49BC3C086D0C0AA9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38F3D9619604B648F615E20D76D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3EB12-DB4B-4000-B829-E2FC41102273}"/>
      </w:docPartPr>
      <w:docPartBody>
        <w:p w:rsidR="007714F2" w:rsidRDefault="002763A4" w:rsidP="002763A4">
          <w:pPr>
            <w:pStyle w:val="F38F3D9619604B648F615E20D76D7A1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4656FBD73440129F0A35597DAF0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83B81-9D0E-47BF-82DE-F687D3FEB442}"/>
      </w:docPartPr>
      <w:docPartBody>
        <w:p w:rsidR="007714F2" w:rsidRDefault="002763A4" w:rsidP="002763A4">
          <w:pPr>
            <w:pStyle w:val="974656FBD73440129F0A35597DAF032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5F7BF57CC224E32B134F7E593130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5A85B-6628-4F11-8840-AB9A71DFF871}"/>
      </w:docPartPr>
      <w:docPartBody>
        <w:p w:rsidR="007714F2" w:rsidRDefault="002763A4" w:rsidP="002763A4">
          <w:pPr>
            <w:pStyle w:val="35F7BF57CC224E32B134F7E593130CE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6230F6902F4C8984FF24CEFE9AF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EBCF-FFC0-4312-8395-6C80B8AFCDBF}"/>
      </w:docPartPr>
      <w:docPartBody>
        <w:p w:rsidR="007714F2" w:rsidRDefault="002763A4" w:rsidP="002763A4">
          <w:pPr>
            <w:pStyle w:val="9A6230F6902F4C8984FF24CEFE9AF10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9C5759988D4492802BB5459FBD5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D1DBC-2A6B-4C86-98EB-09570875A9B5}"/>
      </w:docPartPr>
      <w:docPartBody>
        <w:p w:rsidR="007714F2" w:rsidRDefault="002763A4" w:rsidP="002763A4">
          <w:pPr>
            <w:pStyle w:val="7F9C5759988D4492802BB5459FBD5E5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EF1910F8E9C4F12926AE4EDD694D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A1C9F-F7BF-479C-90CD-B94BB303DB31}"/>
      </w:docPartPr>
      <w:docPartBody>
        <w:p w:rsidR="007714F2" w:rsidRDefault="002763A4" w:rsidP="002763A4">
          <w:pPr>
            <w:pStyle w:val="8EF1910F8E9C4F12926AE4EDD694DB9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25571B0C3D4D38847673984B56E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AB06E-3792-4D98-ADC7-72FC69520578}"/>
      </w:docPartPr>
      <w:docPartBody>
        <w:p w:rsidR="007714F2" w:rsidRDefault="002763A4" w:rsidP="002763A4">
          <w:pPr>
            <w:pStyle w:val="C625571B0C3D4D38847673984B56E6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700DAE76CB43D491BBCB8329724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738EF-EBC5-47A7-9514-47B65D764046}"/>
      </w:docPartPr>
      <w:docPartBody>
        <w:p w:rsidR="007714F2" w:rsidRDefault="002763A4" w:rsidP="002763A4">
          <w:pPr>
            <w:pStyle w:val="56700DAE76CB43D491BBCB832972436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DF79350195C4068B0F31210C4D06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ECE1E-0FD4-48C1-9AAF-745600C165E7}"/>
      </w:docPartPr>
      <w:docPartBody>
        <w:p w:rsidR="007714F2" w:rsidRDefault="002763A4" w:rsidP="002763A4">
          <w:pPr>
            <w:pStyle w:val="2DF79350195C4068B0F31210C4D06ED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40BA69198044B6986374DD44D62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62CDB-01A0-4DCE-859A-27FF538283FA}"/>
      </w:docPartPr>
      <w:docPartBody>
        <w:p w:rsidR="007714F2" w:rsidRDefault="002763A4" w:rsidP="002763A4">
          <w:pPr>
            <w:pStyle w:val="2440BA69198044B6986374DD44D62C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B933231712645E483BC4A13E223E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547D8-C77E-4D35-BDA3-60527DC34580}"/>
      </w:docPartPr>
      <w:docPartBody>
        <w:p w:rsidR="007714F2" w:rsidRDefault="002763A4" w:rsidP="002763A4">
          <w:pPr>
            <w:pStyle w:val="DB933231712645E483BC4A13E223E9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71E367C6864A02A46DA803947A2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968F-51E2-439C-8EED-2DF04E0773C9}"/>
      </w:docPartPr>
      <w:docPartBody>
        <w:p w:rsidR="007714F2" w:rsidRDefault="002763A4" w:rsidP="002763A4">
          <w:pPr>
            <w:pStyle w:val="5A71E367C6864A02A46DA803947A2E9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00F74C349C4986A76566007F80F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A515F-32E3-4B25-AA0D-BA404FB27AFA}"/>
      </w:docPartPr>
      <w:docPartBody>
        <w:p w:rsidR="007714F2" w:rsidRDefault="002763A4" w:rsidP="002763A4">
          <w:pPr>
            <w:pStyle w:val="4100F74C349C4986A76566007F80F2D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CF029E02CD145CD9A1ADB224B0F5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0E035-EE22-40F8-9A63-13936C159BDF}"/>
      </w:docPartPr>
      <w:docPartBody>
        <w:p w:rsidR="007714F2" w:rsidRDefault="002763A4" w:rsidP="002763A4">
          <w:pPr>
            <w:pStyle w:val="FCF029E02CD145CD9A1ADB224B0F5B0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488E4E4BF264106808E8CA5422DE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9784C-67B5-4D0D-8438-8F710A791E50}"/>
      </w:docPartPr>
      <w:docPartBody>
        <w:p w:rsidR="007714F2" w:rsidRDefault="002763A4" w:rsidP="002763A4">
          <w:pPr>
            <w:pStyle w:val="C488E4E4BF264106808E8CA5422DED7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B152ECD85D9471FAC14AAE860F53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0F61-E092-4407-AC18-0D6EE1C62C6A}"/>
      </w:docPartPr>
      <w:docPartBody>
        <w:p w:rsidR="007714F2" w:rsidRDefault="002763A4" w:rsidP="002763A4">
          <w:pPr>
            <w:pStyle w:val="9B152ECD85D9471FAC14AAE860F53D86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8F27C1491BA14629A7F29EACD1A0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607EF-19B1-49C5-9DEB-8A86295959A1}"/>
      </w:docPartPr>
      <w:docPartBody>
        <w:p w:rsidR="007714F2" w:rsidRDefault="002763A4" w:rsidP="002763A4">
          <w:pPr>
            <w:pStyle w:val="8F27C1491BA14629A7F29EACD1A073D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04FD171E034FCA9DC7EBBF1B6FC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D7DB4-2B5A-408C-8B32-8A93EADDB3DC}"/>
      </w:docPartPr>
      <w:docPartBody>
        <w:p w:rsidR="007714F2" w:rsidRDefault="002763A4" w:rsidP="002763A4">
          <w:pPr>
            <w:pStyle w:val="6604FD171E034FCA9DC7EBBF1B6FCC4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0E884AE41A4B7C8D85BEA28E931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E3A07-48D5-41E9-802C-96C8DD2D4306}"/>
      </w:docPartPr>
      <w:docPartBody>
        <w:p w:rsidR="007714F2" w:rsidRDefault="002763A4" w:rsidP="002763A4">
          <w:pPr>
            <w:pStyle w:val="090E884AE41A4B7C8D85BEA28E93180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9C72B0C3695477A81C27A756879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0B5BA-57F9-46A0-988B-E5C802CFF72C}"/>
      </w:docPartPr>
      <w:docPartBody>
        <w:p w:rsidR="007714F2" w:rsidRDefault="002763A4" w:rsidP="002763A4">
          <w:pPr>
            <w:pStyle w:val="69C72B0C3695477A81C27A756879692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3B236DCCE1648048F90C1D93AE84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E4AB0-F7F7-479B-8348-BCC01F7B1F5C}"/>
      </w:docPartPr>
      <w:docPartBody>
        <w:p w:rsidR="007714F2" w:rsidRDefault="002763A4" w:rsidP="002763A4">
          <w:pPr>
            <w:pStyle w:val="93B236DCCE1648048F90C1D93AE849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F4298AAB3F14F01BD1BDDF4F46F0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81A2F-FBA6-429A-8FFB-541784FC1CC1}"/>
      </w:docPartPr>
      <w:docPartBody>
        <w:p w:rsidR="007714F2" w:rsidRDefault="002763A4" w:rsidP="002763A4">
          <w:pPr>
            <w:pStyle w:val="4F4298AAB3F14F01BD1BDDF4F46F0BC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E3F3C1ECB264F58BAB2100E70FC0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02D36-E423-477F-A07C-7208C9C0174E}"/>
      </w:docPartPr>
      <w:docPartBody>
        <w:p w:rsidR="007714F2" w:rsidRDefault="002763A4" w:rsidP="002763A4">
          <w:pPr>
            <w:pStyle w:val="7E3F3C1ECB264F58BAB2100E70FC06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B8BCA9D294C4B63BB52D5380DC9F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1668E-B252-46E6-A47B-FAE969383EAB}"/>
      </w:docPartPr>
      <w:docPartBody>
        <w:p w:rsidR="007714F2" w:rsidRDefault="002763A4" w:rsidP="002763A4">
          <w:pPr>
            <w:pStyle w:val="0B8BCA9D294C4B63BB52D5380DC9F57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C09919A955418FA0A4CFCBFC446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42414-757F-4454-9227-4E379F8EAD67}"/>
      </w:docPartPr>
      <w:docPartBody>
        <w:p w:rsidR="007714F2" w:rsidRDefault="002763A4" w:rsidP="002763A4">
          <w:pPr>
            <w:pStyle w:val="9DC09919A955418FA0A4CFCBFC4464F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359D65F48D4D5786CF1ABB46567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52C07-3D38-471D-BF1D-0B202CF00705}"/>
      </w:docPartPr>
      <w:docPartBody>
        <w:p w:rsidR="007714F2" w:rsidRDefault="002763A4" w:rsidP="002763A4">
          <w:pPr>
            <w:pStyle w:val="49359D65F48D4D5786CF1ABB4656748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B8925BE130410DA8A10CFC5A56D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6EDFD-6AA8-4DC2-9D23-44D0772209B1}"/>
      </w:docPartPr>
      <w:docPartBody>
        <w:p w:rsidR="007714F2" w:rsidRDefault="002763A4" w:rsidP="002763A4">
          <w:pPr>
            <w:pStyle w:val="90B8925BE130410DA8A10CFC5A56DDA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78B215BE2F34CC1AE115AB1E2858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AB9BB-A924-4D2B-B3F4-54492844100B}"/>
      </w:docPartPr>
      <w:docPartBody>
        <w:p w:rsidR="007714F2" w:rsidRDefault="002763A4" w:rsidP="002763A4">
          <w:pPr>
            <w:pStyle w:val="A78B215BE2F34CC1AE115AB1E2858DC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8E7804827E44D3394408A5D4536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918B4-1D65-4903-BF48-FB42A7FC0737}"/>
      </w:docPartPr>
      <w:docPartBody>
        <w:p w:rsidR="007714F2" w:rsidRDefault="002763A4" w:rsidP="002763A4">
          <w:pPr>
            <w:pStyle w:val="68E7804827E44D3394408A5D453638F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9B5FE402CF4AE3B1370B94C1A7F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05E8C-EFDF-4155-B919-7CBF1C274535}"/>
      </w:docPartPr>
      <w:docPartBody>
        <w:p w:rsidR="007714F2" w:rsidRDefault="002763A4" w:rsidP="002763A4">
          <w:pPr>
            <w:pStyle w:val="9A9B5FE402CF4AE3B1370B94C1A7F1C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1FC038A1D0A4FEC87CDF1E2B9445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BFA7D-444F-40BA-8D81-8D9AE19FD6FE}"/>
      </w:docPartPr>
      <w:docPartBody>
        <w:p w:rsidR="007714F2" w:rsidRDefault="002763A4" w:rsidP="002763A4">
          <w:pPr>
            <w:pStyle w:val="31FC038A1D0A4FEC87CDF1E2B94453F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92B5B35F74A4A859E9C997745BF0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2FCF-DC38-4805-A26C-B0A61082EC6C}"/>
      </w:docPartPr>
      <w:docPartBody>
        <w:p w:rsidR="007714F2" w:rsidRDefault="002763A4" w:rsidP="002763A4">
          <w:pPr>
            <w:pStyle w:val="B92B5B35F74A4A859E9C997745BF00C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E81C03DA0F46F6A35586C84B361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A8DC3-CB0B-43E1-B043-EC32F3A98898}"/>
      </w:docPartPr>
      <w:docPartBody>
        <w:p w:rsidR="007714F2" w:rsidRDefault="002763A4" w:rsidP="002763A4">
          <w:pPr>
            <w:pStyle w:val="FAE81C03DA0F46F6A35586C84B361A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0CDC19343D04120989CF741C8DA3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01A7B-7E63-4042-B8FD-F671A5CAFF51}"/>
      </w:docPartPr>
      <w:docPartBody>
        <w:p w:rsidR="007714F2" w:rsidRDefault="002763A4" w:rsidP="002763A4">
          <w:pPr>
            <w:pStyle w:val="70CDC19343D04120989CF741C8DA38C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9EF7F8E1874B2BB5123DD8849F3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448EF-EB5E-46E8-97DE-F62ABA73DEC6}"/>
      </w:docPartPr>
      <w:docPartBody>
        <w:p w:rsidR="007714F2" w:rsidRDefault="002763A4" w:rsidP="002763A4">
          <w:pPr>
            <w:pStyle w:val="619EF7F8E1874B2BB5123DD8849F3DB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051B72A798423491078A0607113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D58D8-5273-4B0D-B83C-D45D2D63B230}"/>
      </w:docPartPr>
      <w:docPartBody>
        <w:p w:rsidR="007714F2" w:rsidRDefault="002763A4" w:rsidP="002763A4">
          <w:pPr>
            <w:pStyle w:val="BF051B72A798423491078A06071135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E52F17B3A24D3BA298C83D1FD44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9AA6A-B7EE-4F39-98D8-BCCEB5138FCF}"/>
      </w:docPartPr>
      <w:docPartBody>
        <w:p w:rsidR="007714F2" w:rsidRDefault="002763A4" w:rsidP="002763A4">
          <w:pPr>
            <w:pStyle w:val="64E52F17B3A24D3BA298C83D1FD4466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8A3685DA73D409784AA420E069DF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41436-E759-42F3-822E-2ACFF005AC69}"/>
      </w:docPartPr>
      <w:docPartBody>
        <w:p w:rsidR="007714F2" w:rsidRDefault="002763A4" w:rsidP="002763A4">
          <w:pPr>
            <w:pStyle w:val="38A3685DA73D409784AA420E069DFB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B378D2949104A3CBF3F66D6AE777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CED0C-9A39-40C1-BF64-55AD7822781C}"/>
      </w:docPartPr>
      <w:docPartBody>
        <w:p w:rsidR="007714F2" w:rsidRDefault="002763A4" w:rsidP="002763A4">
          <w:pPr>
            <w:pStyle w:val="4B378D2949104A3CBF3F66D6AE777F2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C169C7FAAA40A78DA70D1E247A8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E219E-4CE5-48E9-9CAD-BA533A92D3DC}"/>
      </w:docPartPr>
      <w:docPartBody>
        <w:p w:rsidR="007714F2" w:rsidRDefault="002763A4" w:rsidP="002763A4">
          <w:pPr>
            <w:pStyle w:val="FEC169C7FAAA40A78DA70D1E247A802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9FAE71DC0F4554B33AA16FD5DEB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A942B-B7B0-4CBE-BA04-41F28095535C}"/>
      </w:docPartPr>
      <w:docPartBody>
        <w:p w:rsidR="007714F2" w:rsidRDefault="002763A4" w:rsidP="002763A4">
          <w:pPr>
            <w:pStyle w:val="C59FAE71DC0F4554B33AA16FD5DEB4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4E70DD48D14814965EF1D07BB48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6133A-8D96-49F4-928F-093A56A5F337}"/>
      </w:docPartPr>
      <w:docPartBody>
        <w:p w:rsidR="007714F2" w:rsidRDefault="002763A4" w:rsidP="002763A4">
          <w:pPr>
            <w:pStyle w:val="B84E70DD48D14814965EF1D07BB48EC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D5B05055C74D9AAB47EA955D511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5EE8E-1AFC-4DE0-A127-27DB178C0216}"/>
      </w:docPartPr>
      <w:docPartBody>
        <w:p w:rsidR="007714F2" w:rsidRDefault="002763A4" w:rsidP="002763A4">
          <w:pPr>
            <w:pStyle w:val="34D5B05055C74D9AAB47EA955D51105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00D5ED689974838B8598549B9F01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0F059-87CB-48A7-8ED4-D7C7193F1482}"/>
      </w:docPartPr>
      <w:docPartBody>
        <w:p w:rsidR="007714F2" w:rsidRDefault="002763A4" w:rsidP="002763A4">
          <w:pPr>
            <w:pStyle w:val="C00D5ED689974838B8598549B9F01DC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9EB664BC1F2456AACBF592FD948D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65C60-D453-43DE-A2AC-463B323C45C2}"/>
      </w:docPartPr>
      <w:docPartBody>
        <w:p w:rsidR="007714F2" w:rsidRDefault="002763A4" w:rsidP="002763A4">
          <w:pPr>
            <w:pStyle w:val="C9EB664BC1F2456AACBF592FD948D6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066444FB1B4483B9475352FE5A0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3B27F-C91B-4FBC-ABB9-B336CD693040}"/>
      </w:docPartPr>
      <w:docPartBody>
        <w:p w:rsidR="007714F2" w:rsidRDefault="002763A4" w:rsidP="002763A4">
          <w:pPr>
            <w:pStyle w:val="0E066444FB1B4483B9475352FE5A09B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45D1671EAD4839A3EE421013014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0D3C6-BC62-48BB-9A55-C1B844138AC6}"/>
      </w:docPartPr>
      <w:docPartBody>
        <w:p w:rsidR="007714F2" w:rsidRDefault="002763A4" w:rsidP="002763A4">
          <w:pPr>
            <w:pStyle w:val="9945D1671EAD4839A3EE4210130147D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941481C8C1745B58E87675A9B61E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45393-9324-4D30-9411-D70FEB131E01}"/>
      </w:docPartPr>
      <w:docPartBody>
        <w:p w:rsidR="007714F2" w:rsidRDefault="002763A4" w:rsidP="002763A4">
          <w:pPr>
            <w:pStyle w:val="C941481C8C1745B58E87675A9B61EFB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2648B1951F4D00B397171FD844F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2FD94-F1A6-469D-A437-FF338D4A0EC6}"/>
      </w:docPartPr>
      <w:docPartBody>
        <w:p w:rsidR="007714F2" w:rsidRDefault="002763A4" w:rsidP="002763A4">
          <w:pPr>
            <w:pStyle w:val="FD2648B1951F4D00B397171FD844FE8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FF0F5C375ED43FCAD9AAB6C44005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ECB4-3F4C-4560-87E6-23755A651E20}"/>
      </w:docPartPr>
      <w:docPartBody>
        <w:p w:rsidR="007714F2" w:rsidRDefault="002763A4" w:rsidP="002763A4">
          <w:pPr>
            <w:pStyle w:val="AFF0F5C375ED43FCAD9AAB6C44005EE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F5810147F54E3CBE3524FA2AD5E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F508B-BB90-4A98-8699-D5AED8B1897F}"/>
      </w:docPartPr>
      <w:docPartBody>
        <w:p w:rsidR="007714F2" w:rsidRDefault="002763A4" w:rsidP="002763A4">
          <w:pPr>
            <w:pStyle w:val="07F5810147F54E3CBE3524FA2AD5EA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DB6B26D82F546278EACEE1E8F242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3929B-CAFD-48CA-A41B-3D70D2D77F1D}"/>
      </w:docPartPr>
      <w:docPartBody>
        <w:p w:rsidR="007714F2" w:rsidRDefault="002763A4" w:rsidP="002763A4">
          <w:pPr>
            <w:pStyle w:val="BDB6B26D82F546278EACEE1E8F2420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9E09558D8614C919AD035CCBF4A0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75B7D-3C52-46F1-9D1D-4EA7A3648474}"/>
      </w:docPartPr>
      <w:docPartBody>
        <w:p w:rsidR="007714F2" w:rsidRDefault="002763A4" w:rsidP="002763A4">
          <w:pPr>
            <w:pStyle w:val="F9E09558D8614C919AD035CCBF4A09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5694822288442F582280172599B7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8119B-8465-4E17-85C4-F5B6020256DC}"/>
      </w:docPartPr>
      <w:docPartBody>
        <w:p w:rsidR="007714F2" w:rsidRDefault="002763A4" w:rsidP="002763A4">
          <w:pPr>
            <w:pStyle w:val="25694822288442F582280172599B7BE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53E60AC32D47A69286136B60FBF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02F6B-B652-40A3-8AC1-E227B4706AC2}"/>
      </w:docPartPr>
      <w:docPartBody>
        <w:p w:rsidR="007714F2" w:rsidRDefault="002763A4" w:rsidP="002763A4">
          <w:pPr>
            <w:pStyle w:val="EF53E60AC32D47A69286136B60FBF33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583AA5D3C964AAE97695DAFD1901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3399C-CE3F-4098-8079-8822002E6ED0}"/>
      </w:docPartPr>
      <w:docPartBody>
        <w:p w:rsidR="007714F2" w:rsidRDefault="002763A4" w:rsidP="002763A4">
          <w:pPr>
            <w:pStyle w:val="1583AA5D3C964AAE97695DAFD190121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77098A94044CABA218E45E61D3F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765B5-D2B8-46E8-B3D4-346B9B92B36C}"/>
      </w:docPartPr>
      <w:docPartBody>
        <w:p w:rsidR="007714F2" w:rsidRDefault="002763A4" w:rsidP="002763A4">
          <w:pPr>
            <w:pStyle w:val="9A77098A94044CABA218E45E61D3F8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807886B0DF4C0AB143DB9B4B3AA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8AD1E-4068-4EFD-83E5-B169A06BEA82}"/>
      </w:docPartPr>
      <w:docPartBody>
        <w:p w:rsidR="007714F2" w:rsidRDefault="002763A4" w:rsidP="002763A4">
          <w:pPr>
            <w:pStyle w:val="D8807886B0DF4C0AB143DB9B4B3AADC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8BC55C6D382429E8A7CA1C2BCBE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94943-F248-4902-A5C9-4466773BD66A}"/>
      </w:docPartPr>
      <w:docPartBody>
        <w:p w:rsidR="007714F2" w:rsidRDefault="002763A4" w:rsidP="002763A4">
          <w:pPr>
            <w:pStyle w:val="88BC55C6D382429E8A7CA1C2BCBEE81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6789796C921429DBF1CB9F70053D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EB692-E40D-4D0E-835A-B59D5FD9D6FC}"/>
      </w:docPartPr>
      <w:docPartBody>
        <w:p w:rsidR="007714F2" w:rsidRDefault="002763A4" w:rsidP="002763A4">
          <w:pPr>
            <w:pStyle w:val="E6789796C921429DBF1CB9F70053DC3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BFE62342EB42E58D7EEE4F74684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F3997-F679-42BF-8FD6-758C30EAFFD0}"/>
      </w:docPartPr>
      <w:docPartBody>
        <w:p w:rsidR="007714F2" w:rsidRDefault="002763A4" w:rsidP="002763A4">
          <w:pPr>
            <w:pStyle w:val="E7BFE62342EB42E58D7EEE4F746849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FDC6D1E50F040DEBD9DAB1434D2F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1546-BCE6-43F6-B24E-1C9492F3FFCA}"/>
      </w:docPartPr>
      <w:docPartBody>
        <w:p w:rsidR="007714F2" w:rsidRDefault="002763A4" w:rsidP="002763A4">
          <w:pPr>
            <w:pStyle w:val="4FDC6D1E50F040DEBD9DAB1434D2FF5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E05AE4628A94547BA7B01862ECEB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F337E-14DB-4D8C-88D5-B27E73237CBA}"/>
      </w:docPartPr>
      <w:docPartBody>
        <w:p w:rsidR="007714F2" w:rsidRDefault="002763A4" w:rsidP="002763A4">
          <w:pPr>
            <w:pStyle w:val="AE05AE4628A94547BA7B01862ECEBC7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EAB8DAC2D4463694E7A2D29CF21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E93DD-BB3A-40E0-8477-5F27533B29CF}"/>
      </w:docPartPr>
      <w:docPartBody>
        <w:p w:rsidR="007714F2" w:rsidRDefault="002763A4" w:rsidP="002763A4">
          <w:pPr>
            <w:pStyle w:val="B0EAB8DAC2D4463694E7A2D29CF21A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1CEE89D60344C2A9200EA1645C3B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FF7D6-81E0-45C6-AF68-BF08E4BB6520}"/>
      </w:docPartPr>
      <w:docPartBody>
        <w:p w:rsidR="007714F2" w:rsidRDefault="002763A4" w:rsidP="002763A4">
          <w:pPr>
            <w:pStyle w:val="C1CEE89D60344C2A9200EA1645C3B32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E0263931BB46558723E992EDCEE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51034-5E3E-44FA-A410-1A8242569C97}"/>
      </w:docPartPr>
      <w:docPartBody>
        <w:p w:rsidR="007714F2" w:rsidRDefault="002763A4" w:rsidP="002763A4">
          <w:pPr>
            <w:pStyle w:val="B5E0263931BB46558723E992EDCEECD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E47D45C5E66419A9930D82475370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CC4C-9C88-424F-98BC-1337E14DF735}"/>
      </w:docPartPr>
      <w:docPartBody>
        <w:p w:rsidR="007714F2" w:rsidRDefault="002763A4" w:rsidP="002763A4">
          <w:pPr>
            <w:pStyle w:val="9E47D45C5E66419A9930D824753704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78DD693BAF462DB17125A9191AB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59AD9-83B5-45A9-92EF-07E939BDF35F}"/>
      </w:docPartPr>
      <w:docPartBody>
        <w:p w:rsidR="007714F2" w:rsidRDefault="002763A4" w:rsidP="002763A4">
          <w:pPr>
            <w:pStyle w:val="B778DD693BAF462DB17125A9191AB94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704087415E84A8CB1CE5E7E2AFB2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E4D4A-3F22-4E65-8FFB-D2D757CAC1E7}"/>
      </w:docPartPr>
      <w:docPartBody>
        <w:p w:rsidR="007714F2" w:rsidRDefault="002763A4" w:rsidP="002763A4">
          <w:pPr>
            <w:pStyle w:val="1704087415E84A8CB1CE5E7E2AFB208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5AEEDF5FB444855821183A60E0F3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25433-AC96-4C8B-B4F6-B352FF83BFF6}"/>
      </w:docPartPr>
      <w:docPartBody>
        <w:p w:rsidR="007714F2" w:rsidRDefault="002763A4" w:rsidP="002763A4">
          <w:pPr>
            <w:pStyle w:val="65AEEDF5FB444855821183A60E0F3BA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DD37A9AB124450B76B42BB681FD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B933C-2E0E-4C03-AECB-0DFCAA08D9D3}"/>
      </w:docPartPr>
      <w:docPartBody>
        <w:p w:rsidR="007714F2" w:rsidRDefault="002763A4" w:rsidP="002763A4">
          <w:pPr>
            <w:pStyle w:val="11DD37A9AB124450B76B42BB681FD5E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6ED3500673A42C3A28F3F8CDF373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14DAE-AA13-4CB9-94C4-8DFAC3A1E1B2}"/>
      </w:docPartPr>
      <w:docPartBody>
        <w:p w:rsidR="007714F2" w:rsidRDefault="002763A4" w:rsidP="002763A4">
          <w:pPr>
            <w:pStyle w:val="D6ED3500673A42C3A28F3F8CDF37332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4F091FFFB044FAAADE7062FA7B8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003B3-6061-4A75-9B9A-59C5BA42392B}"/>
      </w:docPartPr>
      <w:docPartBody>
        <w:p w:rsidR="007714F2" w:rsidRDefault="002763A4" w:rsidP="002763A4">
          <w:pPr>
            <w:pStyle w:val="F54F091FFFB044FAAADE7062FA7B801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669B13942047288B0E7AB5B5926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152EB-56A0-4E16-9B91-801F574E5FEC}"/>
      </w:docPartPr>
      <w:docPartBody>
        <w:p w:rsidR="007714F2" w:rsidRDefault="002763A4" w:rsidP="002763A4">
          <w:pPr>
            <w:pStyle w:val="7A669B13942047288B0E7AB5B59267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BF1668A81C4AAE8428B2C88C664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0B91D-3BB3-486E-977C-A908BA682400}"/>
      </w:docPartPr>
      <w:docPartBody>
        <w:p w:rsidR="007714F2" w:rsidRDefault="002763A4" w:rsidP="002763A4">
          <w:pPr>
            <w:pStyle w:val="A2BF1668A81C4AAE8428B2C88C664DE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0F20A0FC477472C87C68AA5915DA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73E0C-EDFE-46F1-B25B-F0ECAC551945}"/>
      </w:docPartPr>
      <w:docPartBody>
        <w:p w:rsidR="007714F2" w:rsidRDefault="002763A4" w:rsidP="002763A4">
          <w:pPr>
            <w:pStyle w:val="A0F20A0FC477472C87C68AA5915DA9C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CF18B1AE8242E69C2E4590FE9AF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9CD7-8EBA-42AB-A6BE-14D0B9E8B8E1}"/>
      </w:docPartPr>
      <w:docPartBody>
        <w:p w:rsidR="007714F2" w:rsidRDefault="002763A4" w:rsidP="002763A4">
          <w:pPr>
            <w:pStyle w:val="7ACF18B1AE8242E69C2E4590FE9AFDE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2E9BE97B324EA9B5E033DC62016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2BE87-65FC-44DD-A834-3A05716F9648}"/>
      </w:docPartPr>
      <w:docPartBody>
        <w:p w:rsidR="007714F2" w:rsidRDefault="002763A4" w:rsidP="002763A4">
          <w:pPr>
            <w:pStyle w:val="282E9BE97B324EA9B5E033DC620167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52E5FD39DD74FE182D35CE0F79F1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40F3F-97DC-49E8-84B5-4FAB884279C4}"/>
      </w:docPartPr>
      <w:docPartBody>
        <w:p w:rsidR="007714F2" w:rsidRDefault="002763A4" w:rsidP="002763A4">
          <w:pPr>
            <w:pStyle w:val="D52E5FD39DD74FE182D35CE0F79F1DB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EA87EBFCF740E3BD2D7632F0C41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57780-8C08-4D55-887E-A4761F921E68}"/>
      </w:docPartPr>
      <w:docPartBody>
        <w:p w:rsidR="007714F2" w:rsidRDefault="002763A4" w:rsidP="002763A4">
          <w:pPr>
            <w:pStyle w:val="EBEA87EBFCF740E3BD2D7632F0C416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B3B4E5E9D604086B3F45B8BDA3A9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BCD28-990F-4A35-94F3-3676CC0A130F}"/>
      </w:docPartPr>
      <w:docPartBody>
        <w:p w:rsidR="007714F2" w:rsidRDefault="002763A4" w:rsidP="002763A4">
          <w:pPr>
            <w:pStyle w:val="EB3B4E5E9D604086B3F45B8BDA3A99D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357FB58FA24102B9E75BC44A9B6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F6B8B-9FC0-4E71-8D01-669E78A9CEBE}"/>
      </w:docPartPr>
      <w:docPartBody>
        <w:p w:rsidR="007714F2" w:rsidRDefault="002763A4" w:rsidP="002763A4">
          <w:pPr>
            <w:pStyle w:val="1E357FB58FA24102B9E75BC44A9B6F5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F08AA21D7FA401C8259ED6EDDB1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82403-C76E-4A64-98F8-C5546C59861E}"/>
      </w:docPartPr>
      <w:docPartBody>
        <w:p w:rsidR="007714F2" w:rsidRDefault="002763A4" w:rsidP="002763A4">
          <w:pPr>
            <w:pStyle w:val="2F08AA21D7FA401C8259ED6EDDB1FB0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D05D5E781940CCA97E6604E4BEA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FCB3-A728-42F9-A4C4-CEEA4FEB4F43}"/>
      </w:docPartPr>
      <w:docPartBody>
        <w:p w:rsidR="007714F2" w:rsidRDefault="002763A4" w:rsidP="002763A4">
          <w:pPr>
            <w:pStyle w:val="3FD05D5E781940CCA97E6604E4BEA66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EE96261E5847C1B0F52F43418FD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C5729-73EE-4471-B926-AF470162984C}"/>
      </w:docPartPr>
      <w:docPartBody>
        <w:p w:rsidR="007714F2" w:rsidRDefault="002763A4" w:rsidP="002763A4">
          <w:pPr>
            <w:pStyle w:val="02EE96261E5847C1B0F52F43418FD0E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AC0A18911C24C5DA70576B70679B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4EF0C-7D7D-47A5-AE47-40E16E398102}"/>
      </w:docPartPr>
      <w:docPartBody>
        <w:p w:rsidR="007714F2" w:rsidRDefault="002763A4" w:rsidP="002763A4">
          <w:pPr>
            <w:pStyle w:val="8AC0A18911C24C5DA70576B70679BCD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F30BACA95A4B85B415569C325F4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33DEA-3C70-4687-B4B0-B6C19B7E4057}"/>
      </w:docPartPr>
      <w:docPartBody>
        <w:p w:rsidR="007714F2" w:rsidRDefault="002763A4" w:rsidP="002763A4">
          <w:pPr>
            <w:pStyle w:val="20F30BACA95A4B85B415569C325F4E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124FF9262A340BF9A052AD1AF8BD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945E7-DCA2-4CA4-B9E9-4CE37E13FB0C}"/>
      </w:docPartPr>
      <w:docPartBody>
        <w:p w:rsidR="007714F2" w:rsidRDefault="002763A4" w:rsidP="002763A4">
          <w:pPr>
            <w:pStyle w:val="C124FF9262A340BF9A052AD1AF8BDFF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51420161B134DC482ED8C077E2D3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B6E3E-3FF0-4ECF-96E4-436EA9C8B155}"/>
      </w:docPartPr>
      <w:docPartBody>
        <w:p w:rsidR="007714F2" w:rsidRDefault="002763A4" w:rsidP="002763A4">
          <w:pPr>
            <w:pStyle w:val="051420161B134DC482ED8C077E2D32D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34772ED0A564BA8AA2F9124E27D1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A695-8499-4614-9A5F-BE113F958B22}"/>
      </w:docPartPr>
      <w:docPartBody>
        <w:p w:rsidR="007714F2" w:rsidRDefault="002763A4" w:rsidP="002763A4">
          <w:pPr>
            <w:pStyle w:val="E34772ED0A564BA8AA2F9124E27D1E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971096D1D743A7BD15E15D295B9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C799E-74DD-4488-800A-3476D98BDB8D}"/>
      </w:docPartPr>
      <w:docPartBody>
        <w:p w:rsidR="007714F2" w:rsidRDefault="002763A4" w:rsidP="002763A4">
          <w:pPr>
            <w:pStyle w:val="08971096D1D743A7BD15E15D295B980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6FFECEC812D48A9B47467B637AB9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0AEB2-7B4E-4EE0-98BE-E11C7FF1706C}"/>
      </w:docPartPr>
      <w:docPartBody>
        <w:p w:rsidR="007714F2" w:rsidRDefault="002763A4" w:rsidP="002763A4">
          <w:pPr>
            <w:pStyle w:val="96FFECEC812D48A9B47467B637AB98D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496968C16B4163BE70A54D99876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457C-AAFA-4980-AE7B-69ED6F722FB2}"/>
      </w:docPartPr>
      <w:docPartBody>
        <w:p w:rsidR="007714F2" w:rsidRDefault="002763A4" w:rsidP="002763A4">
          <w:pPr>
            <w:pStyle w:val="0F496968C16B4163BE70A54D99876D1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057DE66E774B2B97877342BF3C5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854F-5481-4602-BA53-4D2EFC89A57B}"/>
      </w:docPartPr>
      <w:docPartBody>
        <w:p w:rsidR="007714F2" w:rsidRDefault="002763A4" w:rsidP="002763A4">
          <w:pPr>
            <w:pStyle w:val="3F057DE66E774B2B97877342BF3C5DC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7992EC36F4A41F7BDA302622BC31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A108D-4CB4-41D6-B0CA-95C9187A5B50}"/>
      </w:docPartPr>
      <w:docPartBody>
        <w:p w:rsidR="007714F2" w:rsidRDefault="002763A4" w:rsidP="002763A4">
          <w:pPr>
            <w:pStyle w:val="77992EC36F4A41F7BDA302622BC317E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397507423640F3B072ED98C406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B4629-382E-4815-A573-CAEFF0DA015E}"/>
      </w:docPartPr>
      <w:docPartBody>
        <w:p w:rsidR="007714F2" w:rsidRDefault="002763A4" w:rsidP="002763A4">
          <w:pPr>
            <w:pStyle w:val="27397507423640F3B072ED98C406F1E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B232FF5B6044F9A22E5D792065A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CA10-7EED-4617-80DC-1E43373E58E3}"/>
      </w:docPartPr>
      <w:docPartBody>
        <w:p w:rsidR="007714F2" w:rsidRDefault="002763A4" w:rsidP="002763A4">
          <w:pPr>
            <w:pStyle w:val="11B232FF5B6044F9A22E5D792065A49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6487AB648384AD5BAA7AA65122C3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E3A92-295B-48D1-8592-028E19DA8204}"/>
      </w:docPartPr>
      <w:docPartBody>
        <w:p w:rsidR="007714F2" w:rsidRDefault="002763A4" w:rsidP="002763A4">
          <w:pPr>
            <w:pStyle w:val="26487AB648384AD5BAA7AA65122C3AE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D505C9EB6CBE4F6F80CB5A5268822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DB890-2E07-40EF-AA4A-B53CEADDF2B1}"/>
      </w:docPartPr>
      <w:docPartBody>
        <w:p w:rsidR="007714F2" w:rsidRDefault="002763A4" w:rsidP="002763A4">
          <w:pPr>
            <w:pStyle w:val="D505C9EB6CBE4F6F80CB5A52688227DF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58D94751075404EB0A08E3E7BF1A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A9A1D-8FE9-4560-BA68-04BF1300AFB7}"/>
      </w:docPartPr>
      <w:docPartBody>
        <w:p w:rsidR="007714F2" w:rsidRDefault="002763A4" w:rsidP="002763A4">
          <w:pPr>
            <w:pStyle w:val="658D94751075404EB0A08E3E7BF1A7B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7F993A2D2C488CB958CD51ADC87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CA188-5B80-47CE-BA42-A22552D1BFE9}"/>
      </w:docPartPr>
      <w:docPartBody>
        <w:p w:rsidR="007714F2" w:rsidRDefault="002763A4" w:rsidP="002763A4">
          <w:pPr>
            <w:pStyle w:val="7E7F993A2D2C488CB958CD51ADC879E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002C68FADF4E9CACB3452B49C9A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58525-2E4C-4E17-B63C-53AF4C0E36CF}"/>
      </w:docPartPr>
      <w:docPartBody>
        <w:p w:rsidR="007714F2" w:rsidRDefault="002763A4" w:rsidP="002763A4">
          <w:pPr>
            <w:pStyle w:val="EF002C68FADF4E9CACB3452B49C9A6F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02C63588314669BCF0F5CC29874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51846-E366-4534-A697-6360B2107203}"/>
      </w:docPartPr>
      <w:docPartBody>
        <w:p w:rsidR="007714F2" w:rsidRDefault="002763A4" w:rsidP="002763A4">
          <w:pPr>
            <w:pStyle w:val="0A02C63588314669BCF0F5CC2987422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2848E5D5C18419DB88239A59391E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004E0-ACCA-41C2-BD4A-CD5F3FCA3489}"/>
      </w:docPartPr>
      <w:docPartBody>
        <w:p w:rsidR="007714F2" w:rsidRDefault="002763A4" w:rsidP="002763A4">
          <w:pPr>
            <w:pStyle w:val="22848E5D5C18419DB88239A59391E71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3ECA1DB02248ABBE834ADA80C37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D681B-6A7C-4227-B801-C2CEA67FB94D}"/>
      </w:docPartPr>
      <w:docPartBody>
        <w:p w:rsidR="007714F2" w:rsidRDefault="002763A4" w:rsidP="002763A4">
          <w:pPr>
            <w:pStyle w:val="E53ECA1DB02248ABBE834ADA80C376C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6527FAAB534FACB59C928D7253C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98C03-40DA-40AC-A31F-EB8DEFCCCF3E}"/>
      </w:docPartPr>
      <w:docPartBody>
        <w:p w:rsidR="007714F2" w:rsidRDefault="002763A4" w:rsidP="002763A4">
          <w:pPr>
            <w:pStyle w:val="746527FAAB534FACB59C928D7253CAD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F1F86EB4244070BA23773548D9E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71279-AFE5-4162-B4A5-64AAB5032B23}"/>
      </w:docPartPr>
      <w:docPartBody>
        <w:p w:rsidR="007714F2" w:rsidRDefault="002763A4" w:rsidP="002763A4">
          <w:pPr>
            <w:pStyle w:val="5AF1F86EB4244070BA23773548D9EE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6A8C37E44C42CB91A32E5704EF4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3CECC-BF0A-41D3-875F-07D2D503A117}"/>
      </w:docPartPr>
      <w:docPartBody>
        <w:p w:rsidR="007714F2" w:rsidRDefault="002763A4" w:rsidP="002763A4">
          <w:pPr>
            <w:pStyle w:val="CB6A8C37E44C42CB91A32E5704EF453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33BE4388D849C388E9EE362B775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3815D-7CE2-4C00-8ABB-8BFCA4B3D0A7}"/>
      </w:docPartPr>
      <w:docPartBody>
        <w:p w:rsidR="007714F2" w:rsidRDefault="002763A4" w:rsidP="002763A4">
          <w:pPr>
            <w:pStyle w:val="4933BE4388D849C388E9EE362B7759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2D1D786E614E3581F0DCC1ADD5F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6E706-1985-46D6-9688-048B03D04385}"/>
      </w:docPartPr>
      <w:docPartBody>
        <w:p w:rsidR="007714F2" w:rsidRDefault="002763A4" w:rsidP="002763A4">
          <w:pPr>
            <w:pStyle w:val="252D1D786E614E3581F0DCC1ADD5F9C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1E9AE3E5829430B8E8A13640D64F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92CDE-7FBD-461E-8313-549156714A41}"/>
      </w:docPartPr>
      <w:docPartBody>
        <w:p w:rsidR="007714F2" w:rsidRDefault="002763A4" w:rsidP="002763A4">
          <w:pPr>
            <w:pStyle w:val="71E9AE3E5829430B8E8A13640D64F1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D64C21A63F54258B339A85CC901F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56520-93A0-4CC8-82BE-ED52E22068B1}"/>
      </w:docPartPr>
      <w:docPartBody>
        <w:p w:rsidR="007714F2" w:rsidRDefault="002763A4" w:rsidP="002763A4">
          <w:pPr>
            <w:pStyle w:val="5D64C21A63F54258B339A85CC901FB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E26089665046878EBA722D654A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20D4-6F36-4FC1-A5C7-D14DFC8E393A}"/>
      </w:docPartPr>
      <w:docPartBody>
        <w:p w:rsidR="007714F2" w:rsidRDefault="002763A4" w:rsidP="002763A4">
          <w:pPr>
            <w:pStyle w:val="94E26089665046878EBA722D654AD7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DDB25DD7C34EAA8B15BDC4996E7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080D9-5391-4D71-94E0-C6BF4C2CC3DF}"/>
      </w:docPartPr>
      <w:docPartBody>
        <w:p w:rsidR="007714F2" w:rsidRDefault="002763A4" w:rsidP="002763A4">
          <w:pPr>
            <w:pStyle w:val="DADDB25DD7C34EAA8B15BDC4996E73E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F2B6AF5F0147FF8D4C3CC6B611F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51F01-DA72-41B9-92A3-05D3384F2D98}"/>
      </w:docPartPr>
      <w:docPartBody>
        <w:p w:rsidR="007714F2" w:rsidRDefault="002763A4" w:rsidP="002763A4">
          <w:pPr>
            <w:pStyle w:val="A3F2B6AF5F0147FF8D4C3CC6B611FA2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B865206AE34823B8B5C0E5F91B6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7ED0-9348-4745-A743-849EA2D41665}"/>
      </w:docPartPr>
      <w:docPartBody>
        <w:p w:rsidR="007714F2" w:rsidRDefault="002763A4" w:rsidP="002763A4">
          <w:pPr>
            <w:pStyle w:val="F8B865206AE34823B8B5C0E5F91B646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4305601D71D4ADFB9C14EED2E60D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18C35-EDC6-4BC1-91CE-FED2B4EBE0A8}"/>
      </w:docPartPr>
      <w:docPartBody>
        <w:p w:rsidR="007714F2" w:rsidRDefault="002763A4" w:rsidP="002763A4">
          <w:pPr>
            <w:pStyle w:val="94305601D71D4ADFB9C14EED2E60D0E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F5BA7964F5D4D12A25E7CC746056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100C7-1999-4DB0-A3C8-FFBFE8E1039D}"/>
      </w:docPartPr>
      <w:docPartBody>
        <w:p w:rsidR="007714F2" w:rsidRDefault="002763A4" w:rsidP="002763A4">
          <w:pPr>
            <w:pStyle w:val="9F5BA7964F5D4D12A25E7CC74605697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FB676F626F546E28B6284DDAA3D5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04C20-1C22-4AA2-9F7C-B1CE635D9933}"/>
      </w:docPartPr>
      <w:docPartBody>
        <w:p w:rsidR="007714F2" w:rsidRDefault="002763A4" w:rsidP="002763A4">
          <w:pPr>
            <w:pStyle w:val="FFB676F626F546E28B6284DDAA3D569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0A8578F81E64851BAA313A7A2760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F89E1-E4CE-4B80-A0D6-D84DD050EF49}"/>
      </w:docPartPr>
      <w:docPartBody>
        <w:p w:rsidR="007714F2" w:rsidRDefault="002763A4" w:rsidP="002763A4">
          <w:pPr>
            <w:pStyle w:val="40A8578F81E64851BAA313A7A276051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152B84474F416392D3E859F8382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E12BC-82F2-4EB6-8C24-AEF8B28762FF}"/>
      </w:docPartPr>
      <w:docPartBody>
        <w:p w:rsidR="007714F2" w:rsidRDefault="002763A4" w:rsidP="002763A4">
          <w:pPr>
            <w:pStyle w:val="55152B84474F416392D3E859F8382B5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55B1C819374A7F8CE75385DF0BD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BC708-3973-4710-9388-0CEE7CE87620}"/>
      </w:docPartPr>
      <w:docPartBody>
        <w:p w:rsidR="007714F2" w:rsidRDefault="002763A4" w:rsidP="002763A4">
          <w:pPr>
            <w:pStyle w:val="8055B1C819374A7F8CE75385DF0BD5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4F73F653214EDDAFF9A61FB3E59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FA95A-B69F-4BE4-BD26-83A183CB7F61}"/>
      </w:docPartPr>
      <w:docPartBody>
        <w:p w:rsidR="007714F2" w:rsidRDefault="002763A4" w:rsidP="002763A4">
          <w:pPr>
            <w:pStyle w:val="424F73F653214EDDAFF9A61FB3E59A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08B593558244C159E3AE648A9A76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D50E2-2ABE-48D1-9CBB-55D1CB0FB5E6}"/>
      </w:docPartPr>
      <w:docPartBody>
        <w:p w:rsidR="007714F2" w:rsidRDefault="002763A4" w:rsidP="002763A4">
          <w:pPr>
            <w:pStyle w:val="408B593558244C159E3AE648A9A76CF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374AD19E5384327990A0E1DE5B40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E4E4E-669A-411E-B538-66F88FACAF5A}"/>
      </w:docPartPr>
      <w:docPartBody>
        <w:p w:rsidR="007714F2" w:rsidRDefault="002763A4" w:rsidP="002763A4">
          <w:pPr>
            <w:pStyle w:val="5374AD19E5384327990A0E1DE5B40F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5212132D9E495E8722B02945EFA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1814A-DAB6-4437-968C-850F5FA8477C}"/>
      </w:docPartPr>
      <w:docPartBody>
        <w:p w:rsidR="007714F2" w:rsidRDefault="002763A4" w:rsidP="002763A4">
          <w:pPr>
            <w:pStyle w:val="7F5212132D9E495E8722B02945EFAFB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67275E69534BA3AAF6DC01C4B6F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B152B-88BF-42F9-915D-C2ECF76448E5}"/>
      </w:docPartPr>
      <w:docPartBody>
        <w:p w:rsidR="007714F2" w:rsidRDefault="002763A4" w:rsidP="002763A4">
          <w:pPr>
            <w:pStyle w:val="8967275E69534BA3AAF6DC01C4B6F37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5E91FC9501A49F78806BA4FCE805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0F969-38F5-41B2-A708-60FFCC7B7992}"/>
      </w:docPartPr>
      <w:docPartBody>
        <w:p w:rsidR="007714F2" w:rsidRDefault="002763A4" w:rsidP="002763A4">
          <w:pPr>
            <w:pStyle w:val="D5E91FC9501A49F78806BA4FCE8059C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AB6676CD2947148B9A977214C24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1D4B8-026E-4C7F-889C-94A2D11AA021}"/>
      </w:docPartPr>
      <w:docPartBody>
        <w:p w:rsidR="007714F2" w:rsidRDefault="002763A4" w:rsidP="002763A4">
          <w:pPr>
            <w:pStyle w:val="59AB6676CD2947148B9A977214C2440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DE30CB7A7A4F558D4915C5D5A58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EFE54-3416-40F3-B4B1-FAC2AF79833A}"/>
      </w:docPartPr>
      <w:docPartBody>
        <w:p w:rsidR="007714F2" w:rsidRDefault="002763A4" w:rsidP="002763A4">
          <w:pPr>
            <w:pStyle w:val="82DE30CB7A7A4F558D4915C5D5A58F6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E348E5675B04D599B98E3D86D5C7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B47CA-20E8-4894-A71F-C0B00CC360BE}"/>
      </w:docPartPr>
      <w:docPartBody>
        <w:p w:rsidR="007714F2" w:rsidRDefault="002763A4" w:rsidP="002763A4">
          <w:pPr>
            <w:pStyle w:val="2E348E5675B04D599B98E3D86D5C774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7CDA8C5E1948FC878F7E6583387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A3416-4C90-4237-9FC6-B7D28D544989}"/>
      </w:docPartPr>
      <w:docPartBody>
        <w:p w:rsidR="007714F2" w:rsidRDefault="002763A4" w:rsidP="002763A4">
          <w:pPr>
            <w:pStyle w:val="1B7CDA8C5E1948FC878F7E658338764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4BD88C9EDD4A0995AD7C7F29966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73FBD-8E88-4DD2-8A94-B7FD864C4626}"/>
      </w:docPartPr>
      <w:docPartBody>
        <w:p w:rsidR="007714F2" w:rsidRDefault="002763A4" w:rsidP="002763A4">
          <w:pPr>
            <w:pStyle w:val="9A4BD88C9EDD4A0995AD7C7F29966B5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81DA699B9D4D62B5DF9283632E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EFE9E-FCF3-446F-9644-761F15E64E74}"/>
      </w:docPartPr>
      <w:docPartBody>
        <w:p w:rsidR="007714F2" w:rsidRDefault="002763A4" w:rsidP="002763A4">
          <w:pPr>
            <w:pStyle w:val="9981DA699B9D4D62B5DF9283632E7C9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267D6133ECD425BAC6CA749F1849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72A65-0E0C-4F04-81FA-BB484704B1A7}"/>
      </w:docPartPr>
      <w:docPartBody>
        <w:p w:rsidR="007714F2" w:rsidRDefault="002763A4" w:rsidP="002763A4">
          <w:pPr>
            <w:pStyle w:val="A267D6133ECD425BAC6CA749F1849E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FAB6BAA6714BC49CFCA04897126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A4171-9D33-48D9-84AF-15112A937857}"/>
      </w:docPartPr>
      <w:docPartBody>
        <w:p w:rsidR="007714F2" w:rsidRDefault="002763A4" w:rsidP="002763A4">
          <w:pPr>
            <w:pStyle w:val="ADFAB6BAA6714BC49CFCA0489712654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DC533832464488B9D81C3A3F884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3D88B-834D-4A35-A424-A6A60B3E41B4}"/>
      </w:docPartPr>
      <w:docPartBody>
        <w:p w:rsidR="007714F2" w:rsidRDefault="002763A4" w:rsidP="002763A4">
          <w:pPr>
            <w:pStyle w:val="00DC533832464488B9D81C3A3F884B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6A2A16635794190943BAFB6C84AD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63AF2-5B84-4B04-A183-7D2B3EBEF628}"/>
      </w:docPartPr>
      <w:docPartBody>
        <w:p w:rsidR="007714F2" w:rsidRDefault="002763A4" w:rsidP="002763A4">
          <w:pPr>
            <w:pStyle w:val="46A2A16635794190943BAFB6C84AD02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F94FE347274791A8ED9CCCE007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B2ECA-CB03-4BA8-8054-36E962E57827}"/>
      </w:docPartPr>
      <w:docPartBody>
        <w:p w:rsidR="007714F2" w:rsidRDefault="002763A4" w:rsidP="002763A4">
          <w:pPr>
            <w:pStyle w:val="7FF94FE347274791A8ED9CCCE007A4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17BAB43DC64962AD8209AFDDFFA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21993-FEC5-4390-8CE8-40A88CE0937D}"/>
      </w:docPartPr>
      <w:docPartBody>
        <w:p w:rsidR="007714F2" w:rsidRDefault="002763A4" w:rsidP="002763A4">
          <w:pPr>
            <w:pStyle w:val="9F17BAB43DC64962AD8209AFDDFFA61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78F618933F489188D4850A5BEBB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5FE7F-C235-454A-8919-CB1A7D03FE42}"/>
      </w:docPartPr>
      <w:docPartBody>
        <w:p w:rsidR="007714F2" w:rsidRDefault="002763A4" w:rsidP="002763A4">
          <w:pPr>
            <w:pStyle w:val="D278F618933F489188D4850A5BEBBE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8C62DB27ECE49FBB60BEDD294613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E61EF-E29B-487B-A013-694343B62877}"/>
      </w:docPartPr>
      <w:docPartBody>
        <w:p w:rsidR="007714F2" w:rsidRDefault="002763A4" w:rsidP="002763A4">
          <w:pPr>
            <w:pStyle w:val="C8C62DB27ECE49FBB60BEDD2946133D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1AC6DCF53244925A0AEA46A987C7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EE96-D65C-4580-81C7-C0292EEA6FAC}"/>
      </w:docPartPr>
      <w:docPartBody>
        <w:p w:rsidR="007714F2" w:rsidRDefault="002763A4" w:rsidP="002763A4">
          <w:pPr>
            <w:pStyle w:val="31AC6DCF53244925A0AEA46A987C702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134B10397A4E2082A772F295F0B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FBDE7-9B32-414D-92E8-CEFA686CB6ED}"/>
      </w:docPartPr>
      <w:docPartBody>
        <w:p w:rsidR="007714F2" w:rsidRDefault="002763A4" w:rsidP="002763A4">
          <w:pPr>
            <w:pStyle w:val="26134B10397A4E2082A772F295F0BF5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1F876A8D3149AAB19202B484A99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25744-864E-4AD6-8EC2-32F5540E70D1}"/>
      </w:docPartPr>
      <w:docPartBody>
        <w:p w:rsidR="007714F2" w:rsidRDefault="002763A4" w:rsidP="002763A4">
          <w:pPr>
            <w:pStyle w:val="111F876A8D3149AAB19202B484A9970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6135C9CD08E46518E601F4FEA531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16087-EC9D-48EC-8988-CB3EC774127D}"/>
      </w:docPartPr>
      <w:docPartBody>
        <w:p w:rsidR="007714F2" w:rsidRDefault="002763A4" w:rsidP="002763A4">
          <w:pPr>
            <w:pStyle w:val="66135C9CD08E46518E601F4FEA53118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C7196A7F9C047D4B1EE3F950F4A1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B5DA0-262C-49A2-85AA-CA21098CDE5E}"/>
      </w:docPartPr>
      <w:docPartBody>
        <w:p w:rsidR="007714F2" w:rsidRDefault="002763A4" w:rsidP="002763A4">
          <w:pPr>
            <w:pStyle w:val="5C7196A7F9C047D4B1EE3F950F4A15D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FD5ED2BEE89438C9BB579CDDA008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59A2F-0FA8-468B-A700-B2746417F804}"/>
      </w:docPartPr>
      <w:docPartBody>
        <w:p w:rsidR="007714F2" w:rsidRDefault="002763A4" w:rsidP="002763A4">
          <w:pPr>
            <w:pStyle w:val="8FD5ED2BEE89438C9BB579CDDA00837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C3AB4C22E845B8B8E4F3C12A28A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34257-9875-4F64-A446-44968F43A2B1}"/>
      </w:docPartPr>
      <w:docPartBody>
        <w:p w:rsidR="007714F2" w:rsidRDefault="002763A4" w:rsidP="002763A4">
          <w:pPr>
            <w:pStyle w:val="87C3AB4C22E845B8B8E4F3C12A28AB5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FCDEE42CE504C808EDF9C4B4BBD8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5E254-6726-440D-BD19-07F9AD09E00B}"/>
      </w:docPartPr>
      <w:docPartBody>
        <w:p w:rsidR="007714F2" w:rsidRDefault="002763A4" w:rsidP="002763A4">
          <w:pPr>
            <w:pStyle w:val="DFCDEE42CE504C808EDF9C4B4BBD8D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137A86FE89471F9F473E3E1D65A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2FD96-C5F1-47BE-90B1-48B1E2B22E12}"/>
      </w:docPartPr>
      <w:docPartBody>
        <w:p w:rsidR="007714F2" w:rsidRDefault="002763A4" w:rsidP="002763A4">
          <w:pPr>
            <w:pStyle w:val="97137A86FE89471F9F473E3E1D65A7D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F9A38D4371E40EC911E809B30C41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F70E9-8CC2-4294-BCC8-AC96241E93D8}"/>
      </w:docPartPr>
      <w:docPartBody>
        <w:p w:rsidR="007714F2" w:rsidRDefault="002763A4" w:rsidP="002763A4">
          <w:pPr>
            <w:pStyle w:val="AF9A38D4371E40EC911E809B30C41DD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85096890F9740A3BC36D6F422DD1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3FB7B-9450-4EBB-9A5C-04ABEE69C059}"/>
      </w:docPartPr>
      <w:docPartBody>
        <w:p w:rsidR="007714F2" w:rsidRDefault="002763A4" w:rsidP="002763A4">
          <w:pPr>
            <w:pStyle w:val="A85096890F9740A3BC36D6F422DD10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CB80A1781BC4FB5BA1A036D3DD86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31A3E-8F07-4FB4-A6EA-A74BE5B5A298}"/>
      </w:docPartPr>
      <w:docPartBody>
        <w:p w:rsidR="007714F2" w:rsidRDefault="002763A4" w:rsidP="002763A4">
          <w:pPr>
            <w:pStyle w:val="6CB80A1781BC4FB5BA1A036D3DD869C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CECDF97BD6422FB0E7DEEC70E52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DFE52-68B8-42B2-8F46-C7F07C8E5ED7}"/>
      </w:docPartPr>
      <w:docPartBody>
        <w:p w:rsidR="007714F2" w:rsidRDefault="002763A4" w:rsidP="002763A4">
          <w:pPr>
            <w:pStyle w:val="A3CECDF97BD6422FB0E7DEEC70E52C2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9D79D6DEB8243A59DB6276A81EC7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12E12-03DC-4839-87FB-4CDE138B2417}"/>
      </w:docPartPr>
      <w:docPartBody>
        <w:p w:rsidR="007714F2" w:rsidRDefault="002763A4" w:rsidP="002763A4">
          <w:pPr>
            <w:pStyle w:val="79D79D6DEB8243A59DB6276A81EC718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6B9DA30A35459697B291509C624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1BD8-507F-4409-A1DC-2D8D7E133ABB}"/>
      </w:docPartPr>
      <w:docPartBody>
        <w:p w:rsidR="007714F2" w:rsidRDefault="002763A4" w:rsidP="002763A4">
          <w:pPr>
            <w:pStyle w:val="756B9DA30A35459697B291509C624E1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6F603E2C7346E6B72805C524FE8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890A-1FC3-4523-B106-2E2148CF80E7}"/>
      </w:docPartPr>
      <w:docPartBody>
        <w:p w:rsidR="007714F2" w:rsidRDefault="002763A4" w:rsidP="002763A4">
          <w:pPr>
            <w:pStyle w:val="FE6F603E2C7346E6B72805C524FE8F5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CF3A7859AAE4193908D071148CB9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E718B-7A85-48B1-840D-8D30654B492A}"/>
      </w:docPartPr>
      <w:docPartBody>
        <w:p w:rsidR="007714F2" w:rsidRDefault="002763A4" w:rsidP="002763A4">
          <w:pPr>
            <w:pStyle w:val="FCF3A7859AAE4193908D071148CB976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AC7F4833A64A0FBA81544F2EFD4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7A90E-8266-4CBD-B1AB-CC1F5021D389}"/>
      </w:docPartPr>
      <w:docPartBody>
        <w:p w:rsidR="007714F2" w:rsidRDefault="002763A4" w:rsidP="002763A4">
          <w:pPr>
            <w:pStyle w:val="EAAC7F4833A64A0FBA81544F2EFD4FB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1716B4ED2604B61BD1F4D6925BD6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E5710-D7B3-4092-B74C-90F8C0E5DC48}"/>
      </w:docPartPr>
      <w:docPartBody>
        <w:p w:rsidR="007714F2" w:rsidRDefault="002763A4" w:rsidP="002763A4">
          <w:pPr>
            <w:pStyle w:val="31716B4ED2604B61BD1F4D6925BD6D6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413DF3A5CC49DA86EC1C1126B7A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D332-7421-41A7-8446-C6CCB70CFB4E}"/>
      </w:docPartPr>
      <w:docPartBody>
        <w:p w:rsidR="007714F2" w:rsidRDefault="002763A4" w:rsidP="002763A4">
          <w:pPr>
            <w:pStyle w:val="61413DF3A5CC49DA86EC1C1126B7AE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C26A3B9C1174D1F9B315D0A49033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D96E3-1C82-4068-A7EE-244B16F8BE62}"/>
      </w:docPartPr>
      <w:docPartBody>
        <w:p w:rsidR="007714F2" w:rsidRDefault="002763A4" w:rsidP="002763A4">
          <w:pPr>
            <w:pStyle w:val="3C26A3B9C1174D1F9B315D0A49033AF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F8534B1CC184CE8814C747AE4828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CCF1-547E-4B4A-B1BE-5BE36E4926D8}"/>
      </w:docPartPr>
      <w:docPartBody>
        <w:p w:rsidR="007714F2" w:rsidRDefault="002763A4" w:rsidP="002763A4">
          <w:pPr>
            <w:pStyle w:val="4F8534B1CC184CE8814C747AE482850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80A7C6619640BD9F02F598F1B60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3EB33-5B8B-4E38-AEBC-A604A060E822}"/>
      </w:docPartPr>
      <w:docPartBody>
        <w:p w:rsidR="007714F2" w:rsidRDefault="002763A4" w:rsidP="002763A4">
          <w:pPr>
            <w:pStyle w:val="C380A7C6619640BD9F02F598F1B600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3D38AFB9E054D219901EB3C6577A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12BD5-E1C2-436D-9C06-C76C05777F98}"/>
      </w:docPartPr>
      <w:docPartBody>
        <w:p w:rsidR="007714F2" w:rsidRDefault="002763A4" w:rsidP="002763A4">
          <w:pPr>
            <w:pStyle w:val="53D38AFB9E054D219901EB3C6577ACF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064A558C454BDE8D4D26796F95B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04BAC-4488-4586-8E1A-29B2E3427D26}"/>
      </w:docPartPr>
      <w:docPartBody>
        <w:p w:rsidR="007714F2" w:rsidRDefault="002763A4" w:rsidP="002763A4">
          <w:pPr>
            <w:pStyle w:val="DF064A558C454BDE8D4D26796F95BD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F5FAD3A13724A889492E375CB744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E86B4-9F87-44D4-99A7-26BC8FFB6AA8}"/>
      </w:docPartPr>
      <w:docPartBody>
        <w:p w:rsidR="007714F2" w:rsidRDefault="002763A4" w:rsidP="002763A4">
          <w:pPr>
            <w:pStyle w:val="5F5FAD3A13724A889492E375CB744E3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725DE24372412CBF8D4F5BDE697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C3518-382B-4CC5-A101-CEF9083012B1}"/>
      </w:docPartPr>
      <w:docPartBody>
        <w:p w:rsidR="007714F2" w:rsidRDefault="002763A4" w:rsidP="002763A4">
          <w:pPr>
            <w:pStyle w:val="37725DE24372412CBF8D4F5BDE6974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1C81E1E0994ACD9C70DDFDA9798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DA9D2-90C6-4355-A4D3-8F4D9D50F21B}"/>
      </w:docPartPr>
      <w:docPartBody>
        <w:p w:rsidR="007714F2" w:rsidRDefault="002763A4" w:rsidP="002763A4">
          <w:pPr>
            <w:pStyle w:val="FD1C81E1E0994ACD9C70DDFDA9798B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3626C0EB404636AA297E5ACCE07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C68BA-4AD0-4BF0-A448-64025121C93A}"/>
      </w:docPartPr>
      <w:docPartBody>
        <w:p w:rsidR="007714F2" w:rsidRDefault="002763A4" w:rsidP="002763A4">
          <w:pPr>
            <w:pStyle w:val="413626C0EB404636AA297E5ACCE0754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9FC9C55FA894084A6427F9BBD4C6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CB796-E6AC-43F0-BCFA-0B361BE0A434}"/>
      </w:docPartPr>
      <w:docPartBody>
        <w:p w:rsidR="007714F2" w:rsidRDefault="002763A4" w:rsidP="002763A4">
          <w:pPr>
            <w:pStyle w:val="D9FC9C55FA894084A6427F9BBD4C611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F34511240D40008692800CF990F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900BE-7C14-4C9E-9BF3-71F9729D1AC8}"/>
      </w:docPartPr>
      <w:docPartBody>
        <w:p w:rsidR="007714F2" w:rsidRDefault="002763A4" w:rsidP="002763A4">
          <w:pPr>
            <w:pStyle w:val="A5F34511240D40008692800CF990FE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A8FBF8CA664BF79FD03E0068535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9912C-4EBF-4BEF-A83E-0DCCCF83ED35}"/>
      </w:docPartPr>
      <w:docPartBody>
        <w:p w:rsidR="007714F2" w:rsidRDefault="002763A4" w:rsidP="002763A4">
          <w:pPr>
            <w:pStyle w:val="0FA8FBF8CA664BF79FD03E00685355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690BCB553214FEEA3C507B63EA3C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E8648-5787-46C9-A316-D10B8B5573C4}"/>
      </w:docPartPr>
      <w:docPartBody>
        <w:p w:rsidR="007714F2" w:rsidRDefault="002763A4" w:rsidP="002763A4">
          <w:pPr>
            <w:pStyle w:val="1690BCB553214FEEA3C507B63EA3C3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256C310C5BD4941B39A00D6E20EC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35D0B-7633-4C64-A582-B0A8BF86365F}"/>
      </w:docPartPr>
      <w:docPartBody>
        <w:p w:rsidR="007714F2" w:rsidRDefault="002763A4" w:rsidP="002763A4">
          <w:pPr>
            <w:pStyle w:val="E256C310C5BD4941B39A00D6E20ECD3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76CA4EC02349F8BD5C2726525F3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EF37-F539-49B7-BDEF-38993AD8BA0C}"/>
      </w:docPartPr>
      <w:docPartBody>
        <w:p w:rsidR="007714F2" w:rsidRDefault="002763A4" w:rsidP="002763A4">
          <w:pPr>
            <w:pStyle w:val="2F76CA4EC02349F8BD5C2726525F3BA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9C0E5C31584C3D9C04607DE0971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3E167-D6DE-408C-A84A-9BBAABFC8828}"/>
      </w:docPartPr>
      <w:docPartBody>
        <w:p w:rsidR="007714F2" w:rsidRDefault="002763A4" w:rsidP="002763A4">
          <w:pPr>
            <w:pStyle w:val="4C9C0E5C31584C3D9C04607DE0971AD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F1246E64134432907F9098E92B4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25706-BD60-4D92-9F1B-736092E6F0B8}"/>
      </w:docPartPr>
      <w:docPartBody>
        <w:p w:rsidR="007714F2" w:rsidRDefault="002763A4" w:rsidP="002763A4">
          <w:pPr>
            <w:pStyle w:val="52F1246E64134432907F9098E92B44E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04A53DE6B648EBB9F0F4B1E46DE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909A9-079F-4A84-B469-6262384F229B}"/>
      </w:docPartPr>
      <w:docPartBody>
        <w:p w:rsidR="007714F2" w:rsidRDefault="002763A4" w:rsidP="002763A4">
          <w:pPr>
            <w:pStyle w:val="3704A53DE6B648EBB9F0F4B1E46DE69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C1987E9075450E8E239229F2E36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B2BF7-6BEB-4F98-8CC3-61A8B368BC4C}"/>
      </w:docPartPr>
      <w:docPartBody>
        <w:p w:rsidR="007714F2" w:rsidRDefault="002763A4" w:rsidP="002763A4">
          <w:pPr>
            <w:pStyle w:val="5AC1987E9075450E8E239229F2E36680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E943D03D1BE54B5B8F5B45D38A660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1DCB9-EE5A-4079-8572-B4632D27B82D}"/>
      </w:docPartPr>
      <w:docPartBody>
        <w:p w:rsidR="007714F2" w:rsidRDefault="002763A4" w:rsidP="002763A4">
          <w:pPr>
            <w:pStyle w:val="E943D03D1BE54B5B8F5B45D38A660E7E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28BE60FC4BBC4028BFC7AE04E57E5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81F2D-7BB9-4F64-942B-2F0DC192AB9F}"/>
      </w:docPartPr>
      <w:docPartBody>
        <w:p w:rsidR="007714F2" w:rsidRDefault="002763A4" w:rsidP="002763A4">
          <w:pPr>
            <w:pStyle w:val="28BE60FC4BBC4028BFC7AE04E57E55E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64A8710B3894C0589AF88F51806D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9FC23-CCF0-4AD2-868B-528747082963}"/>
      </w:docPartPr>
      <w:docPartBody>
        <w:p w:rsidR="007714F2" w:rsidRDefault="002763A4" w:rsidP="002763A4">
          <w:pPr>
            <w:pStyle w:val="364A8710B3894C0589AF88F51806D9E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AE718F737E468291E971FD2A13B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54C24-AF77-4252-B5B3-660A56AFB3BD}"/>
      </w:docPartPr>
      <w:docPartBody>
        <w:p w:rsidR="007714F2" w:rsidRDefault="002763A4" w:rsidP="002763A4">
          <w:pPr>
            <w:pStyle w:val="76AE718F737E468291E971FD2A13B17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C303CCC5DF4BA6AC2583F7CBBFB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D8D34-7C1D-4B0E-B7F3-6FA00AE0B223}"/>
      </w:docPartPr>
      <w:docPartBody>
        <w:p w:rsidR="007714F2" w:rsidRDefault="002763A4" w:rsidP="002763A4">
          <w:pPr>
            <w:pStyle w:val="EEC303CCC5DF4BA6AC2583F7CBBFBD5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77EA67B2374478182E093EE69B56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83F0A-0321-4330-B975-2BAC8603D49D}"/>
      </w:docPartPr>
      <w:docPartBody>
        <w:p w:rsidR="007714F2" w:rsidRDefault="002763A4" w:rsidP="002763A4">
          <w:pPr>
            <w:pStyle w:val="477EA67B2374478182E093EE69B5608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071874BEEF4B1CAB3CC10A17038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D6260-C17D-448F-A804-07BF71AB978C}"/>
      </w:docPartPr>
      <w:docPartBody>
        <w:p w:rsidR="007714F2" w:rsidRDefault="002763A4" w:rsidP="002763A4">
          <w:pPr>
            <w:pStyle w:val="83071874BEEF4B1CAB3CC10A170384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95F19446CED44A59FB8F3C91C61F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1CEB5-F479-4768-B180-1552D4DF7C78}"/>
      </w:docPartPr>
      <w:docPartBody>
        <w:p w:rsidR="007714F2" w:rsidRDefault="002763A4" w:rsidP="002763A4">
          <w:pPr>
            <w:pStyle w:val="095F19446CED44A59FB8F3C91C61FBA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5FF85B4542C4AE29F60CC1A7EB8C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3925E-AE2A-4568-A222-66CEB33FBFD0}"/>
      </w:docPartPr>
      <w:docPartBody>
        <w:p w:rsidR="007714F2" w:rsidRDefault="002763A4" w:rsidP="002763A4">
          <w:pPr>
            <w:pStyle w:val="95FF85B4542C4AE29F60CC1A7EB8C6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78930C3AD2A48E9A525CF60CE98B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98AC8-CDA8-4C4E-8057-ACF12D695935}"/>
      </w:docPartPr>
      <w:docPartBody>
        <w:p w:rsidR="007714F2" w:rsidRDefault="002763A4" w:rsidP="002763A4">
          <w:pPr>
            <w:pStyle w:val="178930C3AD2A48E9A525CF60CE98B77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81F10210DAD4697AC69C5A20FCEA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3E5A3-5BD3-4CB0-90E3-A846CC02A1A8}"/>
      </w:docPartPr>
      <w:docPartBody>
        <w:p w:rsidR="007714F2" w:rsidRDefault="002763A4" w:rsidP="002763A4">
          <w:pPr>
            <w:pStyle w:val="781F10210DAD4697AC69C5A20FCEA23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67DB1E9CF349C484939D6E146E0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5FC6F-08C9-449F-A0D5-32A01F138225}"/>
      </w:docPartPr>
      <w:docPartBody>
        <w:p w:rsidR="007714F2" w:rsidRDefault="002763A4" w:rsidP="002763A4">
          <w:pPr>
            <w:pStyle w:val="E967DB1E9CF349C484939D6E146E061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3665603F5442FA963008E79BFA0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27701-E52C-4B35-8675-A9AF0E06140C}"/>
      </w:docPartPr>
      <w:docPartBody>
        <w:p w:rsidR="007714F2" w:rsidRDefault="002763A4" w:rsidP="002763A4">
          <w:pPr>
            <w:pStyle w:val="4B3665603F5442FA963008E79BFA0FC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A3AB9494EF94EE98FB2D82451E6A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AC75-D117-419E-8E15-D9848C5CB625}"/>
      </w:docPartPr>
      <w:docPartBody>
        <w:p w:rsidR="007714F2" w:rsidRDefault="002763A4" w:rsidP="002763A4">
          <w:pPr>
            <w:pStyle w:val="4A3AB9494EF94EE98FB2D82451E6A0B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E4669026144EBD8C06D026733F9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BB307-6088-48E6-97A2-A462B4922093}"/>
      </w:docPartPr>
      <w:docPartBody>
        <w:p w:rsidR="007714F2" w:rsidRDefault="002763A4" w:rsidP="002763A4">
          <w:pPr>
            <w:pStyle w:val="89E4669026144EBD8C06D026733F9C3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AF90ECCDA44CA68B35D211DF79A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341B5-2886-473E-8585-AF6213128F33}"/>
      </w:docPartPr>
      <w:docPartBody>
        <w:p w:rsidR="007714F2" w:rsidRDefault="002763A4" w:rsidP="002763A4">
          <w:pPr>
            <w:pStyle w:val="EEAF90ECCDA44CA68B35D211DF79AF3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FB64018BB914F54A8D0DF68040BB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F5F15-E233-4206-A0FD-7AC262287DC4}"/>
      </w:docPartPr>
      <w:docPartBody>
        <w:p w:rsidR="007714F2" w:rsidRDefault="002763A4" w:rsidP="002763A4">
          <w:pPr>
            <w:pStyle w:val="4FB64018BB914F54A8D0DF68040BB36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8586670F94F40029D824EC59E997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423EF-6C5B-4DB9-83DD-24BCBAEFDC31}"/>
      </w:docPartPr>
      <w:docPartBody>
        <w:p w:rsidR="007714F2" w:rsidRDefault="002763A4" w:rsidP="002763A4">
          <w:pPr>
            <w:pStyle w:val="88586670F94F40029D824EC59E99749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A7BC7DA74374198B39D0B99667D2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C3A2D-97BF-4ACE-9D58-8D7A08144BB9}"/>
      </w:docPartPr>
      <w:docPartBody>
        <w:p w:rsidR="007714F2" w:rsidRDefault="002763A4" w:rsidP="002763A4">
          <w:pPr>
            <w:pStyle w:val="1A7BC7DA74374198B39D0B99667D2DC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00110F952F54DA39462DEE339A1C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9665D-786A-4671-9F7C-18665BFD59CA}"/>
      </w:docPartPr>
      <w:docPartBody>
        <w:p w:rsidR="007714F2" w:rsidRDefault="002763A4" w:rsidP="002763A4">
          <w:pPr>
            <w:pStyle w:val="F00110F952F54DA39462DEE339A1C04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272F97E4E4F42C2B9D3E28189E25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F46DF-DC40-414E-B4AA-3DD4A5197A09}"/>
      </w:docPartPr>
      <w:docPartBody>
        <w:p w:rsidR="007714F2" w:rsidRDefault="002763A4" w:rsidP="002763A4">
          <w:pPr>
            <w:pStyle w:val="C272F97E4E4F42C2B9D3E28189E2542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2C5F6C2596477783EF289CAA546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2794-0BEA-454D-B527-9A1B3A884F53}"/>
      </w:docPartPr>
      <w:docPartBody>
        <w:p w:rsidR="007714F2" w:rsidRDefault="002763A4" w:rsidP="002763A4">
          <w:pPr>
            <w:pStyle w:val="E72C5F6C2596477783EF289CAA54661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B083EFDE09045CC90C61998E00A4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DD3B5-8CAB-488F-9F3D-6323A3364BC9}"/>
      </w:docPartPr>
      <w:docPartBody>
        <w:p w:rsidR="007714F2" w:rsidRDefault="002763A4" w:rsidP="002763A4">
          <w:pPr>
            <w:pStyle w:val="FB083EFDE09045CC90C61998E00A4E6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24B74C3AFD34790BBB1E73166D4C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2C81-43C3-42C9-8F54-5F2801010AF0}"/>
      </w:docPartPr>
      <w:docPartBody>
        <w:p w:rsidR="007714F2" w:rsidRDefault="002763A4" w:rsidP="002763A4">
          <w:pPr>
            <w:pStyle w:val="A24B74C3AFD34790BBB1E73166D4C44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F5C655D5B9E402C9160767E04C06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2441B-5342-41F8-9466-B7537D6E88E9}"/>
      </w:docPartPr>
      <w:docPartBody>
        <w:p w:rsidR="007714F2" w:rsidRDefault="002763A4" w:rsidP="002763A4">
          <w:pPr>
            <w:pStyle w:val="9F5C655D5B9E402C9160767E04C0635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C7F68B705B4ABD942D2E995D3FA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ECC10-3650-4361-90EF-B9BB3C214B83}"/>
      </w:docPartPr>
      <w:docPartBody>
        <w:p w:rsidR="007714F2" w:rsidRDefault="002763A4" w:rsidP="002763A4">
          <w:pPr>
            <w:pStyle w:val="90C7F68B705B4ABD942D2E995D3FA39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B1526FC11B49DC91ECB75343C3B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30DAF-CCB8-40DF-8E4F-5C89F8A41E7A}"/>
      </w:docPartPr>
      <w:docPartBody>
        <w:p w:rsidR="007714F2" w:rsidRDefault="002763A4" w:rsidP="002763A4">
          <w:pPr>
            <w:pStyle w:val="54B1526FC11B49DC91ECB75343C3BCC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0EB0FF263C47709673B2392C9D0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7EECD-0345-45B8-899D-B29241B5EDCA}"/>
      </w:docPartPr>
      <w:docPartBody>
        <w:p w:rsidR="007714F2" w:rsidRDefault="002763A4" w:rsidP="002763A4">
          <w:pPr>
            <w:pStyle w:val="CC0EB0FF263C47709673B2392C9D08E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FF86D219134E898DFC80A9126C2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082A9-9DF7-415A-A3CE-699685606CE8}"/>
      </w:docPartPr>
      <w:docPartBody>
        <w:p w:rsidR="007714F2" w:rsidRDefault="002763A4" w:rsidP="002763A4">
          <w:pPr>
            <w:pStyle w:val="E7FF86D219134E898DFC80A9126C2EF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6E6FE7CF57C47E498EBAF64213E0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F5DA8-BA5A-4D18-ABA9-F5BE2E9FCF44}"/>
      </w:docPartPr>
      <w:docPartBody>
        <w:p w:rsidR="007714F2" w:rsidRDefault="002763A4" w:rsidP="002763A4">
          <w:pPr>
            <w:pStyle w:val="A6E6FE7CF57C47E498EBAF64213E06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139B95C42D47DDA4D5EED054D56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5AF37-2907-43E6-A801-E69243011251}"/>
      </w:docPartPr>
      <w:docPartBody>
        <w:p w:rsidR="007714F2" w:rsidRDefault="002763A4" w:rsidP="002763A4">
          <w:pPr>
            <w:pStyle w:val="0A139B95C42D47DDA4D5EED054D56DA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966E03CC3D0477DA18CFDC02645E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56E28-CD24-4A10-9F64-F88BDD2C7206}"/>
      </w:docPartPr>
      <w:docPartBody>
        <w:p w:rsidR="007714F2" w:rsidRDefault="002763A4" w:rsidP="002763A4">
          <w:pPr>
            <w:pStyle w:val="C966E03CC3D0477DA18CFDC02645E6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EE90162A941402E81DB7444624FB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806EC-4C44-4F7B-A0D7-7E7999855FEF}"/>
      </w:docPartPr>
      <w:docPartBody>
        <w:p w:rsidR="007714F2" w:rsidRDefault="002763A4" w:rsidP="002763A4">
          <w:pPr>
            <w:pStyle w:val="2EE90162A941402E81DB7444624FB18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18BFADA48064E6C8FDF1E4855355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79A36-337E-4EE7-8150-C76BB1E0F84E}"/>
      </w:docPartPr>
      <w:docPartBody>
        <w:p w:rsidR="007714F2" w:rsidRDefault="002763A4" w:rsidP="002763A4">
          <w:pPr>
            <w:pStyle w:val="318BFADA48064E6C8FDF1E485535540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3F1A2BE7CB1417B95EC6B29A324A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21CCB-4DCF-450F-9D67-6DEEE319809F}"/>
      </w:docPartPr>
      <w:docPartBody>
        <w:p w:rsidR="007714F2" w:rsidRDefault="002763A4" w:rsidP="002763A4">
          <w:pPr>
            <w:pStyle w:val="43F1A2BE7CB1417B95EC6B29A324AC1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3B2EF99AD7D44E88736791801237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95D22-C555-411D-B50F-FB34ABC0968C}"/>
      </w:docPartPr>
      <w:docPartBody>
        <w:p w:rsidR="007714F2" w:rsidRDefault="002763A4" w:rsidP="002763A4">
          <w:pPr>
            <w:pStyle w:val="13B2EF99AD7D44E887367918012374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BBEE6717EE74A6A8CF8E4EB1F311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FAC5B-4702-4EDA-8173-BCF52396A1E9}"/>
      </w:docPartPr>
      <w:docPartBody>
        <w:p w:rsidR="007714F2" w:rsidRDefault="002763A4" w:rsidP="002763A4">
          <w:pPr>
            <w:pStyle w:val="8BBEE6717EE74A6A8CF8E4EB1F31166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E7C88D53D845179C335F6BEC6AF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14583-7583-47D7-A8AF-303E95AFAE88}"/>
      </w:docPartPr>
      <w:docPartBody>
        <w:p w:rsidR="007714F2" w:rsidRDefault="002763A4" w:rsidP="002763A4">
          <w:pPr>
            <w:pStyle w:val="52E7C88D53D845179C335F6BEC6AFEB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AE3A41C4FD94D3DA1BD2862E44BD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4B4A1-CB3F-407B-A83F-E1DD34EC7C01}"/>
      </w:docPartPr>
      <w:docPartBody>
        <w:p w:rsidR="007714F2" w:rsidRDefault="002763A4" w:rsidP="002763A4">
          <w:pPr>
            <w:pStyle w:val="8AE3A41C4FD94D3DA1BD2862E44BD7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873EC26F304D758660857E5FACC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9F4DB-FFD6-42DF-A050-87A458EC018E}"/>
      </w:docPartPr>
      <w:docPartBody>
        <w:p w:rsidR="007714F2" w:rsidRDefault="002763A4" w:rsidP="002763A4">
          <w:pPr>
            <w:pStyle w:val="9D873EC26F304D758660857E5FACC87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646176F24847898F361682B411F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C4627-21DA-498D-A2F4-1657759DC38C}"/>
      </w:docPartPr>
      <w:docPartBody>
        <w:p w:rsidR="007714F2" w:rsidRDefault="002763A4" w:rsidP="002763A4">
          <w:pPr>
            <w:pStyle w:val="7F646176F24847898F361682B411F9E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6954D28AC847BD9C06C74AA6B2D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C51BD-10D4-4CBE-BD7A-4E2AE12A8C92}"/>
      </w:docPartPr>
      <w:docPartBody>
        <w:p w:rsidR="007714F2" w:rsidRDefault="002763A4" w:rsidP="002763A4">
          <w:pPr>
            <w:pStyle w:val="216954D28AC847BD9C06C74AA6B2DBF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2C8CC575AC543F49B4504BFF1312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9F6CB-274F-4094-AF74-9E84B91C94E7}"/>
      </w:docPartPr>
      <w:docPartBody>
        <w:p w:rsidR="007714F2" w:rsidRDefault="002763A4" w:rsidP="002763A4">
          <w:pPr>
            <w:pStyle w:val="62C8CC575AC543F49B4504BFF131266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D79B1F2FBF4647813BB27AE3302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FF356-EDEA-4ADB-AFA5-24EA025BED87}"/>
      </w:docPartPr>
      <w:docPartBody>
        <w:p w:rsidR="007714F2" w:rsidRDefault="002763A4" w:rsidP="002763A4">
          <w:pPr>
            <w:pStyle w:val="B0D79B1F2FBF4647813BB27AE33029F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2E2986B121453885FE2134EE85E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3CD9E-646A-4A2A-BA21-78EBA48EFA4C}"/>
      </w:docPartPr>
      <w:docPartBody>
        <w:p w:rsidR="007714F2" w:rsidRDefault="002763A4" w:rsidP="002763A4">
          <w:pPr>
            <w:pStyle w:val="212E2986B121453885FE2134EE85E9A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CFE1F2344B1488489BD22295250F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2375E-8C05-4A02-86BF-E1E4BD95DD64}"/>
      </w:docPartPr>
      <w:docPartBody>
        <w:p w:rsidR="007714F2" w:rsidRDefault="002763A4" w:rsidP="002763A4">
          <w:pPr>
            <w:pStyle w:val="ACFE1F2344B1488489BD22295250FC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C213E26A0940D3A9D83183E5F47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AA347-4E9A-4F94-BCC9-F4C6D2B0D7B5}"/>
      </w:docPartPr>
      <w:docPartBody>
        <w:p w:rsidR="007714F2" w:rsidRDefault="002763A4" w:rsidP="002763A4">
          <w:pPr>
            <w:pStyle w:val="06C213E26A0940D3A9D83183E5F47AE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BCC21AA89C44A28EBFC8C12D318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4ACD4-6E7F-433E-A298-E9415D117242}"/>
      </w:docPartPr>
      <w:docPartBody>
        <w:p w:rsidR="007714F2" w:rsidRDefault="002763A4" w:rsidP="002763A4">
          <w:pPr>
            <w:pStyle w:val="80BCC21AA89C44A28EBFC8C12D318C7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1D305FFC8F447BB13AF33BD59C5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859F4-A8CC-4CC1-A990-F626DDC8991F}"/>
      </w:docPartPr>
      <w:docPartBody>
        <w:p w:rsidR="007714F2" w:rsidRDefault="002763A4" w:rsidP="002763A4">
          <w:pPr>
            <w:pStyle w:val="0A1D305FFC8F447BB13AF33BD59C54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859DDC3EF0449E897EFC1D593768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24B3-8306-4A41-AC1F-406E92A66A60}"/>
      </w:docPartPr>
      <w:docPartBody>
        <w:p w:rsidR="007714F2" w:rsidRDefault="002763A4" w:rsidP="002763A4">
          <w:pPr>
            <w:pStyle w:val="3859DDC3EF0449E897EFC1D5937682B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50C13DA8B748DC9039C0F84BC77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BE609-8E0F-4922-BB40-CF5A50601DD4}"/>
      </w:docPartPr>
      <w:docPartBody>
        <w:p w:rsidR="007714F2" w:rsidRDefault="002763A4" w:rsidP="002763A4">
          <w:pPr>
            <w:pStyle w:val="4E50C13DA8B748DC9039C0F84BC77DB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EC655428E53425FAE427F9C1BA83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2A6CB-2FCD-4B90-AE21-A09127E92B14}"/>
      </w:docPartPr>
      <w:docPartBody>
        <w:p w:rsidR="007714F2" w:rsidRDefault="002763A4" w:rsidP="002763A4">
          <w:pPr>
            <w:pStyle w:val="8EC655428E53425FAE427F9C1BA833F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4FC4EC95DE4AEDB0ED3DFD02909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306E4-EB63-4534-B428-1FEF187A54D4}"/>
      </w:docPartPr>
      <w:docPartBody>
        <w:p w:rsidR="007714F2" w:rsidRDefault="002763A4" w:rsidP="002763A4">
          <w:pPr>
            <w:pStyle w:val="EF4FC4EC95DE4AEDB0ED3DFD0290978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9AC8947662C447FBA99F6236A09E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D6E2E-9924-4A39-B304-67F1997E9FC8}"/>
      </w:docPartPr>
      <w:docPartBody>
        <w:p w:rsidR="007714F2" w:rsidRDefault="002763A4" w:rsidP="002763A4">
          <w:pPr>
            <w:pStyle w:val="C9AC8947662C447FBA99F6236A09E5C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167ABC1EDDE4D1886B03B3C41DB1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2F5C2-D84D-47FF-A74E-132437CFC23F}"/>
      </w:docPartPr>
      <w:docPartBody>
        <w:p w:rsidR="007714F2" w:rsidRDefault="002763A4" w:rsidP="002763A4">
          <w:pPr>
            <w:pStyle w:val="C167ABC1EDDE4D1886B03B3C41DB11F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431880A4C64B84B32D5E9F539B5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DC408-F00F-4D00-834D-C906536405CD}"/>
      </w:docPartPr>
      <w:docPartBody>
        <w:p w:rsidR="007714F2" w:rsidRDefault="002763A4" w:rsidP="002763A4">
          <w:pPr>
            <w:pStyle w:val="0E431880A4C64B84B32D5E9F539B5A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A6E72B91EE408CA72EBCD69FAC3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67BEB-1AB5-4309-96A7-CC722C67D54A}"/>
      </w:docPartPr>
      <w:docPartBody>
        <w:p w:rsidR="007714F2" w:rsidRDefault="002763A4" w:rsidP="002763A4">
          <w:pPr>
            <w:pStyle w:val="20A6E72B91EE408CA72EBCD69FAC33F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71BA97E2D643D5B7F3BD2684F28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A12CF-3E53-4E1D-BAD7-AA12D1D47455}"/>
      </w:docPartPr>
      <w:docPartBody>
        <w:p w:rsidR="007714F2" w:rsidRDefault="002763A4" w:rsidP="002763A4">
          <w:pPr>
            <w:pStyle w:val="A371BA97E2D643D5B7F3BD2684F2867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DA8AB2B5104C16860F1A8EBE187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E05D7-5323-4760-9D67-8F5076B71B87}"/>
      </w:docPartPr>
      <w:docPartBody>
        <w:p w:rsidR="007714F2" w:rsidRDefault="002763A4" w:rsidP="002763A4">
          <w:pPr>
            <w:pStyle w:val="09DA8AB2B5104C16860F1A8EBE1878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EF338B0D744B4AB9A74EE130FF3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C0AF5-A24C-4C74-8FF1-16441D6F430A}"/>
      </w:docPartPr>
      <w:docPartBody>
        <w:p w:rsidR="007714F2" w:rsidRDefault="002763A4" w:rsidP="002763A4">
          <w:pPr>
            <w:pStyle w:val="D8EF338B0D744B4AB9A74EE130FF33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1D6FCBE017F43058A5F4C37E3025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48BBB-8E34-4E58-94A5-AFB19DF70D06}"/>
      </w:docPartPr>
      <w:docPartBody>
        <w:p w:rsidR="007714F2" w:rsidRDefault="002763A4" w:rsidP="002763A4">
          <w:pPr>
            <w:pStyle w:val="81D6FCBE017F43058A5F4C37E3025FA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83B5A5229A441983241114FC765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5D86D-74C8-47F0-95C0-4393839AB948}"/>
      </w:docPartPr>
      <w:docPartBody>
        <w:p w:rsidR="007714F2" w:rsidRDefault="002763A4" w:rsidP="002763A4">
          <w:pPr>
            <w:pStyle w:val="E583B5A5229A441983241114FC76522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93FDF038D124D00B6F08FF33D9ED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508A0-8C7F-4407-917F-C23EFB466CBA}"/>
      </w:docPartPr>
      <w:docPartBody>
        <w:p w:rsidR="007714F2" w:rsidRDefault="002763A4" w:rsidP="002763A4">
          <w:pPr>
            <w:pStyle w:val="793FDF038D124D00B6F08FF33D9EDCA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78FAA8B56844C9A965E05F0D109A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7A6A8-567F-4529-AFFB-E2FA364E5EEC}"/>
      </w:docPartPr>
      <w:docPartBody>
        <w:p w:rsidR="007714F2" w:rsidRDefault="002763A4" w:rsidP="002763A4">
          <w:pPr>
            <w:pStyle w:val="178FAA8B56844C9A965E05F0D109A21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E1ECC1AD0A487C8B4AA5704975A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6983C-FFF1-4D44-8B86-BEE08414DF42}"/>
      </w:docPartPr>
      <w:docPartBody>
        <w:p w:rsidR="007714F2" w:rsidRDefault="002763A4" w:rsidP="002763A4">
          <w:pPr>
            <w:pStyle w:val="92E1ECC1AD0A487C8B4AA5704975A9C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FC96F0F28448838E36113B530D6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694E0-3E33-4FA2-BB77-1F40C5F98F9E}"/>
      </w:docPartPr>
      <w:docPartBody>
        <w:p w:rsidR="007714F2" w:rsidRDefault="002763A4" w:rsidP="002763A4">
          <w:pPr>
            <w:pStyle w:val="A9FC96F0F28448838E36113B530D6C2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44D44249144E97B0898300286DC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28960-0A7C-4838-BAC0-A9DE943A0D18}"/>
      </w:docPartPr>
      <w:docPartBody>
        <w:p w:rsidR="007714F2" w:rsidRDefault="002763A4" w:rsidP="002763A4">
          <w:pPr>
            <w:pStyle w:val="3744D44249144E97B0898300286DC0D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BC995F488BF43E7914DE6443045E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416D6-AC90-436D-8378-4B72713C1019}"/>
      </w:docPartPr>
      <w:docPartBody>
        <w:p w:rsidR="007714F2" w:rsidRDefault="002763A4" w:rsidP="002763A4">
          <w:pPr>
            <w:pStyle w:val="BBC995F488BF43E7914DE6443045E22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6AF6D60F0C448C946F664D2FDA8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8F4A8-AA18-442B-9F51-63963D85C734}"/>
      </w:docPartPr>
      <w:docPartBody>
        <w:p w:rsidR="007714F2" w:rsidRDefault="002763A4" w:rsidP="002763A4">
          <w:pPr>
            <w:pStyle w:val="0F6AF6D60F0C448C946F664D2FDA87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2BE6F685B44AE2B920C66E237F2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91ADC-E7B1-45AE-B068-734E5A4B1DD9}"/>
      </w:docPartPr>
      <w:docPartBody>
        <w:p w:rsidR="007714F2" w:rsidRDefault="002763A4" w:rsidP="002763A4">
          <w:pPr>
            <w:pStyle w:val="C52BE6F685B44AE2B920C66E237F2D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2DBCD6821534B49AE29DBFCAA21E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4EC10-C905-4CBA-BEC1-FF06D12A00C7}"/>
      </w:docPartPr>
      <w:docPartBody>
        <w:p w:rsidR="007714F2" w:rsidRDefault="002763A4" w:rsidP="002763A4">
          <w:pPr>
            <w:pStyle w:val="02DBCD6821534B49AE29DBFCAA21E66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7E3169A98A402FB82B3EDCA3F9B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D8BE1-1CE2-4E10-AE87-228B188B3DBE}"/>
      </w:docPartPr>
      <w:docPartBody>
        <w:p w:rsidR="007714F2" w:rsidRDefault="002763A4" w:rsidP="002763A4">
          <w:pPr>
            <w:pStyle w:val="837E3169A98A402FB82B3EDCA3F9BE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91573E0CC14873A8B4F0E2AD3C7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9A9C-0FB0-465C-8BF1-B6CD9E77E330}"/>
      </w:docPartPr>
      <w:docPartBody>
        <w:p w:rsidR="007714F2" w:rsidRDefault="002763A4" w:rsidP="002763A4">
          <w:pPr>
            <w:pStyle w:val="8991573E0CC14873A8B4F0E2AD3C713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FA60109DD9842A99FC92D7622A01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21AB6-D5BA-4972-B6D2-75A653BE7F08}"/>
      </w:docPartPr>
      <w:docPartBody>
        <w:p w:rsidR="007714F2" w:rsidRDefault="002763A4" w:rsidP="002763A4">
          <w:pPr>
            <w:pStyle w:val="6FA60109DD9842A99FC92D7622A01D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BCE8B4E36241A6A4329CDBD3178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51761-9C2F-4DBF-A4ED-C385A4163E43}"/>
      </w:docPartPr>
      <w:docPartBody>
        <w:p w:rsidR="007714F2" w:rsidRDefault="002763A4" w:rsidP="002763A4">
          <w:pPr>
            <w:pStyle w:val="C7BCE8B4E36241A6A4329CDBD31782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A093DCC18AE41DD9BC659BC853AF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80C69-CE13-4EA1-8F07-E551925A9EEB}"/>
      </w:docPartPr>
      <w:docPartBody>
        <w:p w:rsidR="007714F2" w:rsidRDefault="002763A4" w:rsidP="002763A4">
          <w:pPr>
            <w:pStyle w:val="2A093DCC18AE41DD9BC659BC853AFA5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440B404EE549F59518697B67C0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77C04-FC74-40E1-8075-C9A8D85B60CC}"/>
      </w:docPartPr>
      <w:docPartBody>
        <w:p w:rsidR="007714F2" w:rsidRDefault="002763A4" w:rsidP="002763A4">
          <w:pPr>
            <w:pStyle w:val="8C440B404EE549F59518697B67C002B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BC161A343EB4EF5B69BF45B1F558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C1A65-E6EB-4032-B7ED-7E35B06E5063}"/>
      </w:docPartPr>
      <w:docPartBody>
        <w:p w:rsidR="007714F2" w:rsidRDefault="002763A4" w:rsidP="002763A4">
          <w:pPr>
            <w:pStyle w:val="5BC161A343EB4EF5B69BF45B1F55895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4BB9C3482A74F058D6C8DD4ACAF3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3A13B-357C-4468-B02F-7F44113D6983}"/>
      </w:docPartPr>
      <w:docPartBody>
        <w:p w:rsidR="007714F2" w:rsidRDefault="002763A4" w:rsidP="002763A4">
          <w:pPr>
            <w:pStyle w:val="A4BB9C3482A74F058D6C8DD4ACAF30B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0BFCE94D28E4B29B4948C92D0787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48543-98D3-4266-90FC-A2C7ED57F664}"/>
      </w:docPartPr>
      <w:docPartBody>
        <w:p w:rsidR="007714F2" w:rsidRDefault="002763A4" w:rsidP="002763A4">
          <w:pPr>
            <w:pStyle w:val="70BFCE94D28E4B29B4948C92D0787EE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135929AAF5844EF83AC6C287B2C0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9D0C6-128A-4B4D-8A57-A1A36385A0AA}"/>
      </w:docPartPr>
      <w:docPartBody>
        <w:p w:rsidR="007714F2" w:rsidRDefault="002763A4" w:rsidP="002763A4">
          <w:pPr>
            <w:pStyle w:val="A135929AAF5844EF83AC6C287B2C01A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76323198E04549BB1EBE639DE64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F9C1E-8804-44E4-992A-97C659A6E193}"/>
      </w:docPartPr>
      <w:docPartBody>
        <w:p w:rsidR="007714F2" w:rsidRDefault="002763A4" w:rsidP="002763A4">
          <w:pPr>
            <w:pStyle w:val="1C76323198E04549BB1EBE639DE64C0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4465CBAA1774A85BD3A3490DEB3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66B8F-9615-4A52-8CF0-7A978A601345}"/>
      </w:docPartPr>
      <w:docPartBody>
        <w:p w:rsidR="007714F2" w:rsidRDefault="002763A4" w:rsidP="002763A4">
          <w:pPr>
            <w:pStyle w:val="C4465CBAA1774A85BD3A3490DEB32566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15A3D73CBCDA4B63B944E5C1B987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2EEE2-6065-4DE2-A8E1-3D2F55427302}"/>
      </w:docPartPr>
      <w:docPartBody>
        <w:p w:rsidR="007714F2" w:rsidRDefault="002763A4" w:rsidP="002763A4">
          <w:pPr>
            <w:pStyle w:val="15A3D73CBCDA4B63B944E5C1B987FCD3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7FDBE70C75D49D78FA16C22ADBC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0178D-240E-4882-95AF-911AD8292A86}"/>
      </w:docPartPr>
      <w:docPartBody>
        <w:p w:rsidR="007714F2" w:rsidRDefault="002763A4" w:rsidP="002763A4">
          <w:pPr>
            <w:pStyle w:val="67FDBE70C75D49D78FA16C22ADBC81C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7421B0A04A4AD6A96A3A298EE12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28268-C1B4-490F-BD4B-94D12141FC30}"/>
      </w:docPartPr>
      <w:docPartBody>
        <w:p w:rsidR="007714F2" w:rsidRDefault="002763A4" w:rsidP="002763A4">
          <w:pPr>
            <w:pStyle w:val="607421B0A04A4AD6A96A3A298EE1287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9FE1F59BAB47EABEC4D0F602A19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7D437-886D-496C-B40D-D1C9CEE36998}"/>
      </w:docPartPr>
      <w:docPartBody>
        <w:p w:rsidR="007714F2" w:rsidRDefault="002763A4" w:rsidP="002763A4">
          <w:pPr>
            <w:pStyle w:val="B49FE1F59BAB47EABEC4D0F602A199B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1192186D8704C15ADD8548D38F3D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51C2E-06C3-4FA8-A97A-4E661CC1344D}"/>
      </w:docPartPr>
      <w:docPartBody>
        <w:p w:rsidR="007714F2" w:rsidRDefault="002763A4" w:rsidP="002763A4">
          <w:pPr>
            <w:pStyle w:val="C1192186D8704C15ADD8548D38F3DC5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665D1EBAFE4060A099827530250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BDEE8-9253-42F9-B098-6DF9126778F8}"/>
      </w:docPartPr>
      <w:docPartBody>
        <w:p w:rsidR="007714F2" w:rsidRDefault="002763A4" w:rsidP="002763A4">
          <w:pPr>
            <w:pStyle w:val="E3665D1EBAFE4060A099827530250BD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4742F69DED46A488E1D4D99DB9D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44B4-48D8-4B2A-9DA4-46AF20045F6A}"/>
      </w:docPartPr>
      <w:docPartBody>
        <w:p w:rsidR="007714F2" w:rsidRDefault="002763A4" w:rsidP="002763A4">
          <w:pPr>
            <w:pStyle w:val="4E4742F69DED46A488E1D4D99DB9DDB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8F0A62F7D7C4185B6A2A9652496D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26928-F1B9-4955-9C33-C65548B8058F}"/>
      </w:docPartPr>
      <w:docPartBody>
        <w:p w:rsidR="007714F2" w:rsidRDefault="002763A4" w:rsidP="002763A4">
          <w:pPr>
            <w:pStyle w:val="58F0A62F7D7C4185B6A2A9652496DBA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0F9132F0CFD468BB4CBE40B8B56A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8E852-CD4C-4048-B9B6-0B59862796C8}"/>
      </w:docPartPr>
      <w:docPartBody>
        <w:p w:rsidR="007714F2" w:rsidRDefault="002763A4" w:rsidP="002763A4">
          <w:pPr>
            <w:pStyle w:val="70F9132F0CFD468BB4CBE40B8B56A00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97DFBACDFA4A8FA5687B7A4B93B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5573B-0A8F-424A-ACE2-E6DB04DDE112}"/>
      </w:docPartPr>
      <w:docPartBody>
        <w:p w:rsidR="007714F2" w:rsidRDefault="002763A4" w:rsidP="002763A4">
          <w:pPr>
            <w:pStyle w:val="C697DFBACDFA4A8FA5687B7A4B93BFE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086F18E16FD4D1C944D3700C7F7A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22415-1959-4B1C-81EC-DC9AEBFC3127}"/>
      </w:docPartPr>
      <w:docPartBody>
        <w:p w:rsidR="007714F2" w:rsidRDefault="002763A4" w:rsidP="002763A4">
          <w:pPr>
            <w:pStyle w:val="F086F18E16FD4D1C944D3700C7F7A9A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C64DEF868E4A1FA6B33DB8D70D8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6326B-093B-4CB7-A788-060D33C43A9F}"/>
      </w:docPartPr>
      <w:docPartBody>
        <w:p w:rsidR="007714F2" w:rsidRDefault="002763A4" w:rsidP="002763A4">
          <w:pPr>
            <w:pStyle w:val="B7C64DEF868E4A1FA6B33DB8D70D8DB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7D2552A60064E94B7E300188C291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60F35-2371-4E94-AF2A-27D6E57C6715}"/>
      </w:docPartPr>
      <w:docPartBody>
        <w:p w:rsidR="007714F2" w:rsidRDefault="002763A4" w:rsidP="002763A4">
          <w:pPr>
            <w:pStyle w:val="47D2552A60064E94B7E300188C291F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7BE7B74308549658C81C451AC079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E6840-4958-45C7-B144-3EFB4ADAEF0A}"/>
      </w:docPartPr>
      <w:docPartBody>
        <w:p w:rsidR="007714F2" w:rsidRDefault="002763A4" w:rsidP="002763A4">
          <w:pPr>
            <w:pStyle w:val="C7BE7B74308549658C81C451AC079A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B45F4D4865428A827F8E1BE01B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EDBF4-D47A-40DC-B07E-14AAA8EB61BA}"/>
      </w:docPartPr>
      <w:docPartBody>
        <w:p w:rsidR="007714F2" w:rsidRDefault="002763A4" w:rsidP="002763A4">
          <w:pPr>
            <w:pStyle w:val="9DB45F4D4865428A827F8E1BE01BF69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9C77A4001554725B0E30154A1C3E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BA2A8-AA01-42F0-BDE6-1D0ABB55409D}"/>
      </w:docPartPr>
      <w:docPartBody>
        <w:p w:rsidR="007714F2" w:rsidRDefault="002763A4" w:rsidP="002763A4">
          <w:pPr>
            <w:pStyle w:val="D9C77A4001554725B0E30154A1C3E0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11AC2AE1E3F42EF8D21BDBAA0A7A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FAD74-6AE1-46F1-8E75-12969927695C}"/>
      </w:docPartPr>
      <w:docPartBody>
        <w:p w:rsidR="007714F2" w:rsidRDefault="002763A4" w:rsidP="002763A4">
          <w:pPr>
            <w:pStyle w:val="F11AC2AE1E3F42EF8D21BDBAA0A7A9E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26F264069E49B78A8D4E5241A7E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E716C-EEC1-4537-8433-624E6CBB4D30}"/>
      </w:docPartPr>
      <w:docPartBody>
        <w:p w:rsidR="007714F2" w:rsidRDefault="002763A4" w:rsidP="002763A4">
          <w:pPr>
            <w:pStyle w:val="5D26F264069E49B78A8D4E5241A7E48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714BE0F8E6F4A5C96BF61171D4EF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35B54-5A47-49DF-8C37-798DD32E50E9}"/>
      </w:docPartPr>
      <w:docPartBody>
        <w:p w:rsidR="007714F2" w:rsidRDefault="002763A4" w:rsidP="002763A4">
          <w:pPr>
            <w:pStyle w:val="7714BE0F8E6F4A5C96BF61171D4EFE2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8553E0DF84444EA4FA03EBA90EE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F1F2D-48FF-4242-89B5-72E0BDE8293F}"/>
      </w:docPartPr>
      <w:docPartBody>
        <w:p w:rsidR="007714F2" w:rsidRDefault="002763A4" w:rsidP="002763A4">
          <w:pPr>
            <w:pStyle w:val="E58553E0DF84444EA4FA03EBA90EEA2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A92DE11BFA4636B06F96B4F2844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3A7B4-24A6-4990-9C12-37BA4347DF03}"/>
      </w:docPartPr>
      <w:docPartBody>
        <w:p w:rsidR="007714F2" w:rsidRDefault="002763A4" w:rsidP="002763A4">
          <w:pPr>
            <w:pStyle w:val="69A92DE11BFA4636B06F96B4F28442D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92AC8819024273AA89F4EB8D733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A9AF7-BA39-4DCA-A83A-42EA4087AF73}"/>
      </w:docPartPr>
      <w:docPartBody>
        <w:p w:rsidR="007714F2" w:rsidRDefault="002763A4" w:rsidP="002763A4">
          <w:pPr>
            <w:pStyle w:val="8092AC8819024273AA89F4EB8D733F7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FE6079962BB4F868980147A4CC6F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1A726-7716-4C32-99CA-FD232F9AD296}"/>
      </w:docPartPr>
      <w:docPartBody>
        <w:p w:rsidR="007714F2" w:rsidRDefault="002763A4" w:rsidP="002763A4">
          <w:pPr>
            <w:pStyle w:val="AFE6079962BB4F868980147A4CC6F1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0DAE81A0F30441E9C5588136EF50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007D5-5446-4626-A15E-B5EFE2393698}"/>
      </w:docPartPr>
      <w:docPartBody>
        <w:p w:rsidR="007714F2" w:rsidRDefault="002763A4" w:rsidP="002763A4">
          <w:pPr>
            <w:pStyle w:val="D0DAE81A0F30441E9C5588136EF50CF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04396C9C52647DAA755BAB8D04AB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C2E48-B283-454C-B5C9-A7CD30276BEA}"/>
      </w:docPartPr>
      <w:docPartBody>
        <w:p w:rsidR="007714F2" w:rsidRDefault="002763A4" w:rsidP="002763A4">
          <w:pPr>
            <w:pStyle w:val="F04396C9C52647DAA755BAB8D04AB01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C269EAD61F4F27AE1C4385E4AB5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4735E-1DDF-4E18-A734-914B9960DE9F}"/>
      </w:docPartPr>
      <w:docPartBody>
        <w:p w:rsidR="007714F2" w:rsidRDefault="002763A4" w:rsidP="002763A4">
          <w:pPr>
            <w:pStyle w:val="0AC269EAD61F4F27AE1C4385E4AB57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0EC384EAC754AA78154435F6E476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AF808-08BC-4147-99CB-A38527D1E8C5}"/>
      </w:docPartPr>
      <w:docPartBody>
        <w:p w:rsidR="007714F2" w:rsidRDefault="002763A4" w:rsidP="002763A4">
          <w:pPr>
            <w:pStyle w:val="40EC384EAC754AA78154435F6E47625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C6615F562F46A8AA132EE24D135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9887C-FD6D-4584-A43F-F58C55B39184}"/>
      </w:docPartPr>
      <w:docPartBody>
        <w:p w:rsidR="007714F2" w:rsidRDefault="002763A4" w:rsidP="002763A4">
          <w:pPr>
            <w:pStyle w:val="0AC6615F562F46A8AA132EE24D1355D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44034F8CF24C9CB2C18DD3C065D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033E6-20E4-4307-A684-A6A963B42436}"/>
      </w:docPartPr>
      <w:docPartBody>
        <w:p w:rsidR="007714F2" w:rsidRDefault="002763A4" w:rsidP="002763A4">
          <w:pPr>
            <w:pStyle w:val="6644034F8CF24C9CB2C18DD3C065D71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58BA10D240A43F6A33D8CE93FBD0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23B3A-A6E1-4438-A610-CBB48D882698}"/>
      </w:docPartPr>
      <w:docPartBody>
        <w:p w:rsidR="007714F2" w:rsidRDefault="002763A4" w:rsidP="002763A4">
          <w:pPr>
            <w:pStyle w:val="058BA10D240A43F6A33D8CE93FBD04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B47D5AF90A4A7F8F5918220AA3A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804F7-2980-410B-9A03-B6374F10E791}"/>
      </w:docPartPr>
      <w:docPartBody>
        <w:p w:rsidR="007714F2" w:rsidRDefault="002763A4" w:rsidP="002763A4">
          <w:pPr>
            <w:pStyle w:val="61B47D5AF90A4A7F8F5918220AA3A75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49EBFB4C094BB1AFFA839E67154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CAA1-3B2E-4D9F-8012-0ACA32DAF28D}"/>
      </w:docPartPr>
      <w:docPartBody>
        <w:p w:rsidR="007714F2" w:rsidRDefault="002763A4" w:rsidP="002763A4">
          <w:pPr>
            <w:pStyle w:val="2049EBFB4C094BB1AFFA839E67154CC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3"/>
    <w:rsid w:val="002763A4"/>
    <w:rsid w:val="007714F2"/>
    <w:rsid w:val="00797C05"/>
    <w:rsid w:val="009F5177"/>
    <w:rsid w:val="00AC0473"/>
    <w:rsid w:val="00D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3A4"/>
    <w:rPr>
      <w:vanish/>
      <w:color w:val="9CC2E5" w:themeColor="accent1" w:themeTint="99"/>
    </w:rPr>
  </w:style>
  <w:style w:type="paragraph" w:customStyle="1" w:styleId="7CF5833B697F48B5AD33FABDCCD6C343">
    <w:name w:val="7CF5833B697F48B5AD33FABDCCD6C343"/>
  </w:style>
  <w:style w:type="paragraph" w:customStyle="1" w:styleId="2D6C32E43A8D4DA696707E769D03C475">
    <w:name w:val="2D6C32E43A8D4DA696707E769D03C475"/>
  </w:style>
  <w:style w:type="paragraph" w:customStyle="1" w:styleId="B7BFBB118CDF4FB3ABF50F030CD4B0EC">
    <w:name w:val="B7BFBB118CDF4FB3ABF50F030CD4B0EC"/>
  </w:style>
  <w:style w:type="paragraph" w:customStyle="1" w:styleId="F57D25FBF8D84AB9A1208179AE86C882">
    <w:name w:val="F57D25FBF8D84AB9A1208179AE86C882"/>
  </w:style>
  <w:style w:type="paragraph" w:customStyle="1" w:styleId="339FCE579229417B9FA4C4932D218B6A">
    <w:name w:val="339FCE579229417B9FA4C4932D218B6A"/>
  </w:style>
  <w:style w:type="paragraph" w:customStyle="1" w:styleId="ADEC49C752E94075AB0522CD057EBE23">
    <w:name w:val="ADEC49C752E94075AB0522CD057EBE23"/>
  </w:style>
  <w:style w:type="paragraph" w:customStyle="1" w:styleId="4E063AC14318408A99E0FE83860E1D36">
    <w:name w:val="4E063AC14318408A99E0FE83860E1D36"/>
  </w:style>
  <w:style w:type="paragraph" w:customStyle="1" w:styleId="E1985C49F6CE428DBA6EE00C3D0645BD">
    <w:name w:val="E1985C49F6CE428DBA6EE00C3D0645BD"/>
  </w:style>
  <w:style w:type="paragraph" w:customStyle="1" w:styleId="7199BE343685405F90F2357E41F9A7FF">
    <w:name w:val="7199BE343685405F90F2357E41F9A7FF"/>
  </w:style>
  <w:style w:type="paragraph" w:customStyle="1" w:styleId="1255A71476F544469C6E0727E6E36F1F">
    <w:name w:val="1255A71476F544469C6E0727E6E36F1F"/>
  </w:style>
  <w:style w:type="paragraph" w:customStyle="1" w:styleId="B68711F995BF4FF59379844C5C62B089">
    <w:name w:val="B68711F995BF4FF59379844C5C62B089"/>
  </w:style>
  <w:style w:type="paragraph" w:customStyle="1" w:styleId="8204615A82BC4B7E94388C35EAFD1A13">
    <w:name w:val="8204615A82BC4B7E94388C35EAFD1A13"/>
  </w:style>
  <w:style w:type="paragraph" w:customStyle="1" w:styleId="4AB9A9AC0A8E4A8B8D12305093AD95B8">
    <w:name w:val="4AB9A9AC0A8E4A8B8D12305093AD95B8"/>
  </w:style>
  <w:style w:type="paragraph" w:customStyle="1" w:styleId="B82B36E126334B57AC7C2D1BC4350803">
    <w:name w:val="B82B36E126334B57AC7C2D1BC4350803"/>
  </w:style>
  <w:style w:type="paragraph" w:customStyle="1" w:styleId="EAE4FF717B104CE2823E7CF4D3586DFB">
    <w:name w:val="EAE4FF717B104CE2823E7CF4D3586DFB"/>
  </w:style>
  <w:style w:type="paragraph" w:customStyle="1" w:styleId="A70849188A244EA1B6B081D2AD9F8A37">
    <w:name w:val="A70849188A244EA1B6B081D2AD9F8A37"/>
  </w:style>
  <w:style w:type="paragraph" w:customStyle="1" w:styleId="7B67D3B23981448DADA660C9C867D621">
    <w:name w:val="7B67D3B23981448DADA660C9C867D621"/>
    <w:rsid w:val="00AC0473"/>
  </w:style>
  <w:style w:type="paragraph" w:customStyle="1" w:styleId="7B67D3B23981448DADA660C9C867D6211">
    <w:name w:val="7B67D3B23981448DADA660C9C867D6211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339FCE579229417B9FA4C4932D218B6A1">
    <w:name w:val="339FCE579229417B9FA4C4932D218B6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EC49C752E94075AB0522CD057EBE231">
    <w:name w:val="ADEC49C752E94075AB0522CD057EBE231"/>
    <w:rsid w:val="00AC0473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36DE067259497A80EC8CDF693B1BEE">
    <w:name w:val="DB36DE067259497A80EC8CDF693B1BEE"/>
    <w:rsid w:val="00AC0473"/>
  </w:style>
  <w:style w:type="paragraph" w:customStyle="1" w:styleId="1C026A3B1FAE4B8AB325B3ABF4C91BF5">
    <w:name w:val="1C026A3B1FAE4B8AB325B3ABF4C91BF5"/>
    <w:rsid w:val="00AC0473"/>
  </w:style>
  <w:style w:type="paragraph" w:customStyle="1" w:styleId="9F427E521A5A4E4B9CF7AFC9A11EE629">
    <w:name w:val="9F427E521A5A4E4B9CF7AFC9A11EE629"/>
    <w:rsid w:val="00AC0473"/>
  </w:style>
  <w:style w:type="paragraph" w:customStyle="1" w:styleId="D4D309D10AF84523B902D84CAB43E5FB">
    <w:name w:val="D4D309D10AF84523B902D84CAB43E5FB"/>
    <w:rsid w:val="00AC0473"/>
  </w:style>
  <w:style w:type="paragraph" w:customStyle="1" w:styleId="80B0CCFA0407428490675385438BEBA1">
    <w:name w:val="80B0CCFA0407428490675385438BEBA1"/>
    <w:rsid w:val="00AC0473"/>
  </w:style>
  <w:style w:type="paragraph" w:customStyle="1" w:styleId="F607B5675AAE4D64AD06CB9AE8B8039F">
    <w:name w:val="F607B5675AAE4D64AD06CB9AE8B8039F"/>
    <w:rsid w:val="00AC0473"/>
  </w:style>
  <w:style w:type="paragraph" w:customStyle="1" w:styleId="07FF689F1F5B40C79092991555E3BE87">
    <w:name w:val="07FF689F1F5B40C79092991555E3BE87"/>
    <w:rsid w:val="00AC0473"/>
  </w:style>
  <w:style w:type="paragraph" w:customStyle="1" w:styleId="0CB7CBFF82074DDDA5C5EC0D2FB8D16F">
    <w:name w:val="0CB7CBFF82074DDDA5C5EC0D2FB8D16F"/>
    <w:rsid w:val="00AC0473"/>
  </w:style>
  <w:style w:type="paragraph" w:customStyle="1" w:styleId="C01CF284C1B34310B2297EA73988FF38">
    <w:name w:val="C01CF284C1B34310B2297EA73988FF38"/>
    <w:rsid w:val="00AC0473"/>
  </w:style>
  <w:style w:type="paragraph" w:customStyle="1" w:styleId="F5F8E47FB6BE4B588899B5C89980EBC9">
    <w:name w:val="F5F8E47FB6BE4B588899B5C89980EBC9"/>
    <w:rsid w:val="00AC0473"/>
  </w:style>
  <w:style w:type="paragraph" w:customStyle="1" w:styleId="6BA4310B65AE4910818AD52C4F978F3B">
    <w:name w:val="6BA4310B65AE4910818AD52C4F978F3B"/>
    <w:rsid w:val="00AC0473"/>
  </w:style>
  <w:style w:type="paragraph" w:customStyle="1" w:styleId="4E077E1A84754D80943EBF97EBDA3E2E">
    <w:name w:val="4E077E1A84754D80943EBF97EBDA3E2E"/>
    <w:rsid w:val="00AC0473"/>
  </w:style>
  <w:style w:type="paragraph" w:customStyle="1" w:styleId="9E922F64AB0C406AB6DB6D0BBC3826E2">
    <w:name w:val="9E922F64AB0C406AB6DB6D0BBC3826E2"/>
    <w:rsid w:val="00AC0473"/>
  </w:style>
  <w:style w:type="paragraph" w:customStyle="1" w:styleId="7B67D3B23981448DADA660C9C867D6212">
    <w:name w:val="7B67D3B23981448DADA660C9C867D6212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1">
    <w:name w:val="DB36DE067259497A80EC8CDF693B1BE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1">
    <w:name w:val="9F427E521A5A4E4B9CF7AFC9A11EE62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1">
    <w:name w:val="80B0CCFA0407428490675385438BEBA1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1">
    <w:name w:val="07FF689F1F5B40C79092991555E3BE87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1">
    <w:name w:val="C01CF284C1B34310B2297EA73988FF38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1">
    <w:name w:val="6BA4310B65AE4910818AD52C4F978F3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1">
    <w:name w:val="4E077E1A84754D80943EBF97EBDA3E2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2F64AB0C406AB6DB6D0BBC3826E21">
    <w:name w:val="9E922F64AB0C406AB6DB6D0BBC3826E2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7FCEBFB985804057B0BC8D255829F341">
    <w:name w:val="7FCEBFB985804057B0BC8D255829F341"/>
    <w:rsid w:val="00AC0473"/>
  </w:style>
  <w:style w:type="paragraph" w:customStyle="1" w:styleId="36E9BCB2A2274D80A83F878A8DBFE560">
    <w:name w:val="36E9BCB2A2274D80A83F878A8DBFE560"/>
    <w:rsid w:val="00AC0473"/>
  </w:style>
  <w:style w:type="paragraph" w:customStyle="1" w:styleId="644503FB81D9432AB669B226D595ADCC">
    <w:name w:val="644503FB81D9432AB669B226D595ADCC"/>
    <w:rsid w:val="00AC0473"/>
  </w:style>
  <w:style w:type="paragraph" w:customStyle="1" w:styleId="683767BBCEDC4AAA9620D061E6516C24">
    <w:name w:val="683767BBCEDC4AAA9620D061E6516C24"/>
    <w:rsid w:val="00AC0473"/>
  </w:style>
  <w:style w:type="paragraph" w:customStyle="1" w:styleId="15266CBFF58248FB9FF37775F3D5B697">
    <w:name w:val="15266CBFF58248FB9FF37775F3D5B697"/>
    <w:rsid w:val="00AC0473"/>
  </w:style>
  <w:style w:type="paragraph" w:customStyle="1" w:styleId="3DFDB40A2397407B874E381FC53AC84A">
    <w:name w:val="3DFDB40A2397407B874E381FC53AC84A"/>
    <w:rsid w:val="00AC0473"/>
  </w:style>
  <w:style w:type="paragraph" w:customStyle="1" w:styleId="C1DE0C1F0CE8498D9D6582E3D3BB6978">
    <w:name w:val="C1DE0C1F0CE8498D9D6582E3D3BB6978"/>
    <w:rsid w:val="00AC0473"/>
  </w:style>
  <w:style w:type="paragraph" w:customStyle="1" w:styleId="40FEEB65B069400A97042AEB9C97AD69">
    <w:name w:val="40FEEB65B069400A97042AEB9C97AD69"/>
    <w:rsid w:val="00AC0473"/>
  </w:style>
  <w:style w:type="paragraph" w:customStyle="1" w:styleId="FBCF8D01D5A741E3AB87413687787E5B">
    <w:name w:val="FBCF8D01D5A741E3AB87413687787E5B"/>
    <w:rsid w:val="00AC0473"/>
  </w:style>
  <w:style w:type="paragraph" w:customStyle="1" w:styleId="BD39D73A3FE445EDAE6CDBDB56FEB5EC">
    <w:name w:val="BD39D73A3FE445EDAE6CDBDB56FEB5EC"/>
    <w:rsid w:val="00AC0473"/>
  </w:style>
  <w:style w:type="paragraph" w:customStyle="1" w:styleId="8582D2F989D645C7A5E1F7BD3F209B6A">
    <w:name w:val="8582D2F989D645C7A5E1F7BD3F209B6A"/>
    <w:rsid w:val="00AC0473"/>
  </w:style>
  <w:style w:type="paragraph" w:customStyle="1" w:styleId="9FDF31F5310746C0B690F45A8E204684">
    <w:name w:val="9FDF31F5310746C0B690F45A8E204684"/>
    <w:rsid w:val="00AC0473"/>
  </w:style>
  <w:style w:type="paragraph" w:customStyle="1" w:styleId="4E832F98812C4C88912783E3A4DA195C">
    <w:name w:val="4E832F98812C4C88912783E3A4DA195C"/>
    <w:rsid w:val="00AC0473"/>
  </w:style>
  <w:style w:type="paragraph" w:customStyle="1" w:styleId="8D701A80E93D461D9107C93A78B62220">
    <w:name w:val="8D701A80E93D461D9107C93A78B62220"/>
    <w:rsid w:val="00AC0473"/>
  </w:style>
  <w:style w:type="paragraph" w:customStyle="1" w:styleId="FA067BEFAECD4305A47E925D574F099B">
    <w:name w:val="FA067BEFAECD4305A47E925D574F099B"/>
    <w:rsid w:val="00AC0473"/>
  </w:style>
  <w:style w:type="paragraph" w:customStyle="1" w:styleId="164D3888BC64408F98956C972D39CB59">
    <w:name w:val="164D3888BC64408F98956C972D39CB59"/>
    <w:rsid w:val="00AC0473"/>
  </w:style>
  <w:style w:type="paragraph" w:customStyle="1" w:styleId="69892576195744908082FDC080B10A3E">
    <w:name w:val="69892576195744908082FDC080B10A3E"/>
    <w:rsid w:val="00AC0473"/>
  </w:style>
  <w:style w:type="paragraph" w:customStyle="1" w:styleId="DA6609123E54422DB1DE96C559C4CF89">
    <w:name w:val="DA6609123E54422DB1DE96C559C4CF89"/>
    <w:rsid w:val="00AC0473"/>
  </w:style>
  <w:style w:type="paragraph" w:customStyle="1" w:styleId="57A7DE3ECF644A1A93735C95F57295AA">
    <w:name w:val="57A7DE3ECF644A1A93735C95F57295AA"/>
    <w:rsid w:val="00AC0473"/>
  </w:style>
  <w:style w:type="paragraph" w:customStyle="1" w:styleId="9E01F469A6EE4248881ECADD217AFE3F">
    <w:name w:val="9E01F469A6EE4248881ECADD217AFE3F"/>
    <w:rsid w:val="00AC0473"/>
  </w:style>
  <w:style w:type="paragraph" w:customStyle="1" w:styleId="2E525AA2FA8B40A7995AD5D72AD3D293">
    <w:name w:val="2E525AA2FA8B40A7995AD5D72AD3D293"/>
    <w:rsid w:val="00AC0473"/>
  </w:style>
  <w:style w:type="paragraph" w:customStyle="1" w:styleId="EB4127FDAE534213B4617A20D17CB7B2">
    <w:name w:val="EB4127FDAE534213B4617A20D17CB7B2"/>
    <w:rsid w:val="00AC0473"/>
  </w:style>
  <w:style w:type="paragraph" w:customStyle="1" w:styleId="6F598B95AE11402092C0FA9FE101E356">
    <w:name w:val="6F598B95AE11402092C0FA9FE101E356"/>
    <w:rsid w:val="00AC0473"/>
  </w:style>
  <w:style w:type="paragraph" w:customStyle="1" w:styleId="C4AEF92EAE5544A8B66D7348721AA513">
    <w:name w:val="C4AEF92EAE5544A8B66D7348721AA513"/>
    <w:rsid w:val="00AC0473"/>
  </w:style>
  <w:style w:type="paragraph" w:customStyle="1" w:styleId="7B67D3B23981448DADA660C9C867D6213">
    <w:name w:val="7B67D3B23981448DADA660C9C867D6213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2">
    <w:name w:val="DB36DE067259497A80EC8CDF693B1BE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2">
    <w:name w:val="9F427E521A5A4E4B9CF7AFC9A11EE629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2">
    <w:name w:val="80B0CCFA0407428490675385438BEBA1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2">
    <w:name w:val="07FF689F1F5B40C79092991555E3BE87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2">
    <w:name w:val="C01CF284C1B34310B2297EA73988FF38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2">
    <w:name w:val="6BA4310B65AE4910818AD52C4F978F3B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2">
    <w:name w:val="4E077E1A84754D80943EBF97EBDA3E2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832F98812C4C88912783E3A4DA195C1">
    <w:name w:val="4E832F98812C4C88912783E3A4DA195C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701A80E93D461D9107C93A78B622201">
    <w:name w:val="8D701A80E93D461D9107C93A78B62220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067BEFAECD4305A47E925D574F099B1">
    <w:name w:val="FA067BEFAECD4305A47E925D574F099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D3888BC64408F98956C972D39CB591">
    <w:name w:val="164D3888BC64408F98956C972D39CB5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892576195744908082FDC080B10A3E1">
    <w:name w:val="69892576195744908082FDC080B10A3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A7DE3ECF644A1A93735C95F57295AA1">
    <w:name w:val="57A7DE3ECF644A1A93735C95F57295A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1F469A6EE4248881ECADD217AFE3F1">
    <w:name w:val="9E01F469A6EE4248881ECADD217AFE3F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525AA2FA8B40A7995AD5D72AD3D2931">
    <w:name w:val="2E525AA2FA8B40A7995AD5D72AD3D29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598B95AE11402092C0FA9FE101E3561">
    <w:name w:val="6F598B95AE11402092C0FA9FE101E356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EF92EAE5544A8B66D7348721AA5131">
    <w:name w:val="C4AEF92EAE5544A8B66D7348721AA51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DF31F5310746C0B690F45A8E2046841">
    <w:name w:val="9FDF31F5310746C0B690F45A8E204684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C9DFE9C26D6C4708881E0C20EBDD19E7">
    <w:name w:val="C9DFE9C26D6C4708881E0C20EBDD19E7"/>
    <w:rsid w:val="00AC0473"/>
  </w:style>
  <w:style w:type="paragraph" w:customStyle="1" w:styleId="B9A93165880648FE89FB753BF37B20E9">
    <w:name w:val="B9A93165880648FE89FB753BF37B20E9"/>
    <w:rsid w:val="00AC0473"/>
  </w:style>
  <w:style w:type="paragraph" w:customStyle="1" w:styleId="725D53315E204D1B88B20EFAB32D7289">
    <w:name w:val="725D53315E204D1B88B20EFAB32D7289"/>
    <w:rsid w:val="00AC0473"/>
  </w:style>
  <w:style w:type="paragraph" w:customStyle="1" w:styleId="4488831746874AC0918792E02C588EAF">
    <w:name w:val="4488831746874AC0918792E02C588EAF"/>
    <w:rsid w:val="00AC0473"/>
  </w:style>
  <w:style w:type="paragraph" w:customStyle="1" w:styleId="89DEC2C6A8D54FC1A7D9C0C34C33887E">
    <w:name w:val="89DEC2C6A8D54FC1A7D9C0C34C33887E"/>
    <w:rsid w:val="00AC0473"/>
  </w:style>
  <w:style w:type="paragraph" w:customStyle="1" w:styleId="7A97F64123BD4901BF332805E01A0582">
    <w:name w:val="7A97F64123BD4901BF332805E01A0582"/>
    <w:rsid w:val="00AC0473"/>
  </w:style>
  <w:style w:type="paragraph" w:customStyle="1" w:styleId="39E8E6FCB3B445FDBF6FF445CA4C973D">
    <w:name w:val="39E8E6FCB3B445FDBF6FF445CA4C973D"/>
    <w:rsid w:val="00AC0473"/>
  </w:style>
  <w:style w:type="paragraph" w:customStyle="1" w:styleId="7D4A65E134DC4CDF80012B05F263F82B">
    <w:name w:val="7D4A65E134DC4CDF80012B05F263F82B"/>
    <w:rsid w:val="00AC0473"/>
  </w:style>
  <w:style w:type="paragraph" w:customStyle="1" w:styleId="815CE492AA2D4BFC922335747A29A77C">
    <w:name w:val="815CE492AA2D4BFC922335747A29A77C"/>
    <w:rsid w:val="00AC0473"/>
  </w:style>
  <w:style w:type="paragraph" w:customStyle="1" w:styleId="ED0709F646BB49D9B2BAA0CEB84B69D9">
    <w:name w:val="ED0709F646BB49D9B2BAA0CEB84B69D9"/>
    <w:rsid w:val="00AC0473"/>
  </w:style>
  <w:style w:type="paragraph" w:customStyle="1" w:styleId="BE474D53C6B94209B78D5322C026F196">
    <w:name w:val="BE474D53C6B94209B78D5322C026F196"/>
    <w:rsid w:val="00AC0473"/>
  </w:style>
  <w:style w:type="paragraph" w:customStyle="1" w:styleId="343284E6BD054B88829E0BF322387728">
    <w:name w:val="343284E6BD054B88829E0BF322387728"/>
    <w:rsid w:val="00AC0473"/>
  </w:style>
  <w:style w:type="paragraph" w:customStyle="1" w:styleId="41E10D97AB9348E785B129AEBA794D8E">
    <w:name w:val="41E10D97AB9348E785B129AEBA794D8E"/>
    <w:rsid w:val="00AC0473"/>
  </w:style>
  <w:style w:type="paragraph" w:customStyle="1" w:styleId="1F2074C623EB434DA54C4C8EC9874C3C">
    <w:name w:val="1F2074C623EB434DA54C4C8EC9874C3C"/>
    <w:rsid w:val="00AC0473"/>
  </w:style>
  <w:style w:type="paragraph" w:customStyle="1" w:styleId="210B8BCBBC534C1BB0F1A19BFD1202F1">
    <w:name w:val="210B8BCBBC534C1BB0F1A19BFD1202F1"/>
    <w:rsid w:val="00AC0473"/>
  </w:style>
  <w:style w:type="paragraph" w:customStyle="1" w:styleId="3BC5766D184942AEB0222F91CBE02AB9">
    <w:name w:val="3BC5766D184942AEB0222F91CBE02AB9"/>
    <w:rsid w:val="00AC0473"/>
  </w:style>
  <w:style w:type="paragraph" w:customStyle="1" w:styleId="8CA280DEA6ED482C8CFB973563E7BCC9">
    <w:name w:val="8CA280DEA6ED482C8CFB973563E7BCC9"/>
    <w:rsid w:val="00AC0473"/>
  </w:style>
  <w:style w:type="paragraph" w:customStyle="1" w:styleId="2102DC6F7AC7418CB15EF0C617DC4168">
    <w:name w:val="2102DC6F7AC7418CB15EF0C617DC4168"/>
    <w:rsid w:val="00AC0473"/>
  </w:style>
  <w:style w:type="paragraph" w:customStyle="1" w:styleId="1EC8B1ADA53F428F85D2AF129658B1D3">
    <w:name w:val="1EC8B1ADA53F428F85D2AF129658B1D3"/>
    <w:rsid w:val="00AC0473"/>
  </w:style>
  <w:style w:type="paragraph" w:customStyle="1" w:styleId="F9783D986FE04AE8A648D041C7916F24">
    <w:name w:val="F9783D986FE04AE8A648D041C7916F24"/>
    <w:rsid w:val="00AC0473"/>
  </w:style>
  <w:style w:type="paragraph" w:customStyle="1" w:styleId="326351ADA963466DB5B85B53EF444545">
    <w:name w:val="326351ADA963466DB5B85B53EF444545"/>
    <w:rsid w:val="00AC0473"/>
  </w:style>
  <w:style w:type="paragraph" w:customStyle="1" w:styleId="31CA88FA0BED47BE88C133F955F2D0DC">
    <w:name w:val="31CA88FA0BED47BE88C133F955F2D0DC"/>
    <w:rsid w:val="00AC0473"/>
  </w:style>
  <w:style w:type="paragraph" w:customStyle="1" w:styleId="4B30121E82094D98842E101A920683B8">
    <w:name w:val="4B30121E82094D98842E101A920683B8"/>
    <w:rsid w:val="00AC0473"/>
  </w:style>
  <w:style w:type="paragraph" w:customStyle="1" w:styleId="76268B307BFF4FC1B27E11DDD492FF44">
    <w:name w:val="76268B307BFF4FC1B27E11DDD492FF44"/>
    <w:rsid w:val="00AC0473"/>
  </w:style>
  <w:style w:type="paragraph" w:customStyle="1" w:styleId="0AC1D339CBD446ABB532FC4F1B7A6F34">
    <w:name w:val="0AC1D339CBD446ABB532FC4F1B7A6F34"/>
    <w:rsid w:val="00AC0473"/>
  </w:style>
  <w:style w:type="paragraph" w:customStyle="1" w:styleId="053F008DE7A9412899DFC45F47659A54">
    <w:name w:val="053F008DE7A9412899DFC45F47659A54"/>
    <w:rsid w:val="00AC0473"/>
  </w:style>
  <w:style w:type="paragraph" w:customStyle="1" w:styleId="0C6BADB9D59F4E54837FBAE5B674C6CB">
    <w:name w:val="0C6BADB9D59F4E54837FBAE5B674C6CB"/>
    <w:rsid w:val="00AC0473"/>
  </w:style>
  <w:style w:type="paragraph" w:customStyle="1" w:styleId="19165361E3614D79B041E1D3C3115530">
    <w:name w:val="19165361E3614D79B041E1D3C3115530"/>
    <w:rsid w:val="00AC0473"/>
  </w:style>
  <w:style w:type="paragraph" w:customStyle="1" w:styleId="F3DF427D9BF94D6CA2496548FD91BC0C">
    <w:name w:val="F3DF427D9BF94D6CA2496548FD91BC0C"/>
    <w:rsid w:val="00AC0473"/>
  </w:style>
  <w:style w:type="paragraph" w:customStyle="1" w:styleId="8790E22088764388B17E71BAFC7C2DA4">
    <w:name w:val="8790E22088764388B17E71BAFC7C2DA4"/>
    <w:rsid w:val="00AC0473"/>
  </w:style>
  <w:style w:type="paragraph" w:customStyle="1" w:styleId="F747BD884BD842E6B9DF3247D96767FE">
    <w:name w:val="F747BD884BD842E6B9DF3247D96767FE"/>
    <w:rsid w:val="00AC0473"/>
  </w:style>
  <w:style w:type="paragraph" w:customStyle="1" w:styleId="560EB8CD18054F2984379B238AA3A87B">
    <w:name w:val="560EB8CD18054F2984379B238AA3A87B"/>
    <w:rsid w:val="00AC0473"/>
  </w:style>
  <w:style w:type="paragraph" w:customStyle="1" w:styleId="6678B8E1FDC34FD5BC6F26AA04E41C47">
    <w:name w:val="6678B8E1FDC34FD5BC6F26AA04E41C47"/>
    <w:rsid w:val="00AC0473"/>
  </w:style>
  <w:style w:type="paragraph" w:customStyle="1" w:styleId="BF5C2D7B81424D539CB87E39263E19EC">
    <w:name w:val="BF5C2D7B81424D539CB87E39263E19EC"/>
    <w:rsid w:val="00AC0473"/>
  </w:style>
  <w:style w:type="paragraph" w:customStyle="1" w:styleId="9AAA851B5E5345EB80999DA280AD1E30">
    <w:name w:val="9AAA851B5E5345EB80999DA280AD1E30"/>
    <w:rsid w:val="00AC0473"/>
  </w:style>
  <w:style w:type="paragraph" w:customStyle="1" w:styleId="CFE2E3E918904E11B9B4AE5A3019EDC2">
    <w:name w:val="CFE2E3E918904E11B9B4AE5A3019EDC2"/>
    <w:rsid w:val="00AC0473"/>
  </w:style>
  <w:style w:type="paragraph" w:customStyle="1" w:styleId="104240C4D709453BB4FA64C22AA18434">
    <w:name w:val="104240C4D709453BB4FA64C22AA18434"/>
    <w:rsid w:val="00AC0473"/>
  </w:style>
  <w:style w:type="paragraph" w:customStyle="1" w:styleId="76EC9B86B5114ACEA52CC4C9931D9971">
    <w:name w:val="76EC9B86B5114ACEA52CC4C9931D9971"/>
    <w:rsid w:val="00AC0473"/>
  </w:style>
  <w:style w:type="paragraph" w:customStyle="1" w:styleId="28E07E146F58409E8FA8DB22A02B73DA">
    <w:name w:val="28E07E146F58409E8FA8DB22A02B73DA"/>
    <w:rsid w:val="00AC0473"/>
  </w:style>
  <w:style w:type="paragraph" w:customStyle="1" w:styleId="DC900BC5562E478493066BAA43ABA778">
    <w:name w:val="DC900BC5562E478493066BAA43ABA778"/>
    <w:rsid w:val="00AC0473"/>
  </w:style>
  <w:style w:type="paragraph" w:customStyle="1" w:styleId="479FEFE8B87A4E78867A8E158BDDF079">
    <w:name w:val="479FEFE8B87A4E78867A8E158BDDF079"/>
    <w:rsid w:val="00AC0473"/>
  </w:style>
  <w:style w:type="paragraph" w:customStyle="1" w:styleId="53281A501177455188B06EC34C12B7FC">
    <w:name w:val="53281A501177455188B06EC34C12B7FC"/>
    <w:rsid w:val="00AC0473"/>
  </w:style>
  <w:style w:type="paragraph" w:customStyle="1" w:styleId="71E4DCF8A706406588CC6D4916A067DC">
    <w:name w:val="71E4DCF8A706406588CC6D4916A067DC"/>
    <w:rsid w:val="00AC0473"/>
  </w:style>
  <w:style w:type="paragraph" w:customStyle="1" w:styleId="C81ED420185547B491A576A2E1B02F37">
    <w:name w:val="C81ED420185547B491A576A2E1B02F37"/>
    <w:rsid w:val="00AC0473"/>
  </w:style>
  <w:style w:type="paragraph" w:customStyle="1" w:styleId="3DF0082847F148FEA8646AEF6D002CFF">
    <w:name w:val="3DF0082847F148FEA8646AEF6D002CFF"/>
    <w:rsid w:val="00AC0473"/>
  </w:style>
  <w:style w:type="paragraph" w:customStyle="1" w:styleId="06502D8918944C4E9008B0049F34F4E1">
    <w:name w:val="06502D8918944C4E9008B0049F34F4E1"/>
    <w:rsid w:val="00AC0473"/>
  </w:style>
  <w:style w:type="paragraph" w:customStyle="1" w:styleId="7A35F924424D4C03B0384FE5FC0E6184">
    <w:name w:val="7A35F924424D4C03B0384FE5FC0E6184"/>
    <w:rsid w:val="00AC0473"/>
  </w:style>
  <w:style w:type="paragraph" w:customStyle="1" w:styleId="E142451CAF0442F6BE05A183F8C7152E">
    <w:name w:val="E142451CAF0442F6BE05A183F8C7152E"/>
    <w:rsid w:val="00AC0473"/>
  </w:style>
  <w:style w:type="paragraph" w:customStyle="1" w:styleId="1297687AC80C4942AA0D2FB1603FDB22">
    <w:name w:val="1297687AC80C4942AA0D2FB1603FDB22"/>
    <w:rsid w:val="00AC0473"/>
  </w:style>
  <w:style w:type="paragraph" w:customStyle="1" w:styleId="0E04FF2951E04D67902B6321C014B4D7">
    <w:name w:val="0E04FF2951E04D67902B6321C014B4D7"/>
    <w:rsid w:val="00AC0473"/>
  </w:style>
  <w:style w:type="paragraph" w:customStyle="1" w:styleId="FC6CBA30EE014766A14D301D2CB19C39">
    <w:name w:val="FC6CBA30EE014766A14D301D2CB19C39"/>
    <w:rsid w:val="00AC0473"/>
  </w:style>
  <w:style w:type="paragraph" w:customStyle="1" w:styleId="9EA38F479BA1430392557F2398235F13">
    <w:name w:val="9EA38F479BA1430392557F2398235F13"/>
    <w:rsid w:val="00AC0473"/>
  </w:style>
  <w:style w:type="paragraph" w:customStyle="1" w:styleId="1DC7757ADA5E4CFCB56ABBF5BF00E739">
    <w:name w:val="1DC7757ADA5E4CFCB56ABBF5BF00E739"/>
    <w:rsid w:val="00AC0473"/>
  </w:style>
  <w:style w:type="paragraph" w:customStyle="1" w:styleId="4A41D729D3CE44A3BF2A5A2A74AD0D25">
    <w:name w:val="4A41D729D3CE44A3BF2A5A2A74AD0D25"/>
    <w:rsid w:val="00AC0473"/>
  </w:style>
  <w:style w:type="paragraph" w:customStyle="1" w:styleId="71ED4B087471452BA4DDC5CA272D4EBE">
    <w:name w:val="71ED4B087471452BA4DDC5CA272D4EBE"/>
    <w:rsid w:val="00AC0473"/>
  </w:style>
  <w:style w:type="paragraph" w:customStyle="1" w:styleId="4D84F80A80744050AB6229F69A2188BA">
    <w:name w:val="4D84F80A80744050AB6229F69A2188BA"/>
    <w:rsid w:val="00AC0473"/>
  </w:style>
  <w:style w:type="paragraph" w:customStyle="1" w:styleId="FF561621FB684CB49367AC8C47379FFA">
    <w:name w:val="FF561621FB684CB49367AC8C47379FFA"/>
    <w:rsid w:val="00AC0473"/>
  </w:style>
  <w:style w:type="paragraph" w:customStyle="1" w:styleId="BBABE076B23B4FBE8F7D6AAED77EAC96">
    <w:name w:val="BBABE076B23B4FBE8F7D6AAED77EAC96"/>
    <w:rsid w:val="00AC0473"/>
  </w:style>
  <w:style w:type="paragraph" w:customStyle="1" w:styleId="5101B31BE03849F08A30AD487E69BD59">
    <w:name w:val="5101B31BE03849F08A30AD487E69BD59"/>
    <w:rsid w:val="00AC0473"/>
  </w:style>
  <w:style w:type="paragraph" w:customStyle="1" w:styleId="142C36B6DDD64EE08DA366ADFE94659C">
    <w:name w:val="142C36B6DDD64EE08DA366ADFE94659C"/>
    <w:rsid w:val="00AC0473"/>
  </w:style>
  <w:style w:type="paragraph" w:customStyle="1" w:styleId="FF557F7E9DBA49D289832EE2057F3EBB">
    <w:name w:val="FF557F7E9DBA49D289832EE2057F3EBB"/>
    <w:rsid w:val="00AC0473"/>
  </w:style>
  <w:style w:type="paragraph" w:customStyle="1" w:styleId="FC2D4EC84604417F80BF6B74308FCA4F">
    <w:name w:val="FC2D4EC84604417F80BF6B74308FCA4F"/>
    <w:rsid w:val="00AC0473"/>
  </w:style>
  <w:style w:type="paragraph" w:customStyle="1" w:styleId="72767C671FB14A38823D7F24826B2BD6">
    <w:name w:val="72767C671FB14A38823D7F24826B2BD6"/>
    <w:rsid w:val="00AC0473"/>
  </w:style>
  <w:style w:type="paragraph" w:customStyle="1" w:styleId="9F0FADE927AE4F17A65CEC2A7432DA0A">
    <w:name w:val="9F0FADE927AE4F17A65CEC2A7432DA0A"/>
    <w:rsid w:val="00AC0473"/>
  </w:style>
  <w:style w:type="paragraph" w:customStyle="1" w:styleId="BD79D2CA3C5B4922AC1020EA8B91709E">
    <w:name w:val="BD79D2CA3C5B4922AC1020EA8B91709E"/>
    <w:rsid w:val="00AC0473"/>
  </w:style>
  <w:style w:type="paragraph" w:customStyle="1" w:styleId="D5F0054494CE4E8AA9D4573B47E3079A">
    <w:name w:val="D5F0054494CE4E8AA9D4573B47E3079A"/>
    <w:rsid w:val="00AC0473"/>
  </w:style>
  <w:style w:type="paragraph" w:customStyle="1" w:styleId="BE9423316FC943BF8065BDEBA6866B26">
    <w:name w:val="BE9423316FC943BF8065BDEBA6866B26"/>
    <w:rsid w:val="00AC0473"/>
  </w:style>
  <w:style w:type="paragraph" w:customStyle="1" w:styleId="658FB7A972004F60BCA6D14607E09215">
    <w:name w:val="658FB7A972004F60BCA6D14607E09215"/>
    <w:rsid w:val="00AC0473"/>
  </w:style>
  <w:style w:type="paragraph" w:customStyle="1" w:styleId="7B2F2B73E90944DF8943B86E1ED9059E">
    <w:name w:val="7B2F2B73E90944DF8943B86E1ED9059E"/>
    <w:rsid w:val="00AC0473"/>
  </w:style>
  <w:style w:type="paragraph" w:customStyle="1" w:styleId="D5D8AC60D5154D37B2A94A0E3C97EAA4">
    <w:name w:val="D5D8AC60D5154D37B2A94A0E3C97EAA4"/>
    <w:rsid w:val="00AC0473"/>
  </w:style>
  <w:style w:type="paragraph" w:customStyle="1" w:styleId="67559B5690D04150BA10994FA394F30B">
    <w:name w:val="67559B5690D04150BA10994FA394F30B"/>
    <w:rsid w:val="00AC0473"/>
  </w:style>
  <w:style w:type="paragraph" w:customStyle="1" w:styleId="E99860A7254F4A8E9D9315CF27898B98">
    <w:name w:val="E99860A7254F4A8E9D9315CF27898B98"/>
    <w:rsid w:val="00AC0473"/>
  </w:style>
  <w:style w:type="paragraph" w:customStyle="1" w:styleId="499AE326022742CBA76A57353855991F">
    <w:name w:val="499AE326022742CBA76A57353855991F"/>
    <w:rsid w:val="00AC0473"/>
  </w:style>
  <w:style w:type="paragraph" w:customStyle="1" w:styleId="292AB4F9422548B7BC1B7B5524B0464D">
    <w:name w:val="292AB4F9422548B7BC1B7B5524B0464D"/>
    <w:rsid w:val="00AC0473"/>
  </w:style>
  <w:style w:type="paragraph" w:customStyle="1" w:styleId="E0B70E99913A4BA49A6DCCC5D573776A">
    <w:name w:val="E0B70E99913A4BA49A6DCCC5D573776A"/>
    <w:rsid w:val="00AC0473"/>
  </w:style>
  <w:style w:type="paragraph" w:customStyle="1" w:styleId="D98F93E7137A4D1197D20A5B33C2057C">
    <w:name w:val="D98F93E7137A4D1197D20A5B33C2057C"/>
    <w:rsid w:val="00AC0473"/>
  </w:style>
  <w:style w:type="paragraph" w:customStyle="1" w:styleId="981E01CEFA2A423BBFF867CC30C5C241">
    <w:name w:val="981E01CEFA2A423BBFF867CC30C5C241"/>
    <w:rsid w:val="00AC0473"/>
  </w:style>
  <w:style w:type="paragraph" w:customStyle="1" w:styleId="B1669BF83102443AA4C65A94BC015A3D">
    <w:name w:val="B1669BF83102443AA4C65A94BC015A3D"/>
    <w:rsid w:val="00AC0473"/>
  </w:style>
  <w:style w:type="paragraph" w:customStyle="1" w:styleId="E15499FE54E9445AB9519B9E9F6581E8">
    <w:name w:val="E15499FE54E9445AB9519B9E9F6581E8"/>
    <w:rsid w:val="00AC0473"/>
  </w:style>
  <w:style w:type="paragraph" w:customStyle="1" w:styleId="80D3257DC4DB4C4EB5F0E99E9F8480D8">
    <w:name w:val="80D3257DC4DB4C4EB5F0E99E9F8480D8"/>
    <w:rsid w:val="00AC0473"/>
  </w:style>
  <w:style w:type="paragraph" w:customStyle="1" w:styleId="3706CD4E03C748D48026195A5180643D">
    <w:name w:val="3706CD4E03C748D48026195A5180643D"/>
    <w:rsid w:val="00AC0473"/>
  </w:style>
  <w:style w:type="paragraph" w:customStyle="1" w:styleId="F144BD31347D439CB1B97CBD1D42153F">
    <w:name w:val="F144BD31347D439CB1B97CBD1D42153F"/>
    <w:rsid w:val="00AC0473"/>
  </w:style>
  <w:style w:type="paragraph" w:customStyle="1" w:styleId="CBD763994E3B43589C101F4D16CB7AFC">
    <w:name w:val="CBD763994E3B43589C101F4D16CB7AFC"/>
    <w:rsid w:val="00AC0473"/>
  </w:style>
  <w:style w:type="paragraph" w:customStyle="1" w:styleId="E0F69D9BFABD4E01A3F17089EF2CDB4A">
    <w:name w:val="E0F69D9BFABD4E01A3F17089EF2CDB4A"/>
    <w:rsid w:val="00AC0473"/>
  </w:style>
  <w:style w:type="paragraph" w:customStyle="1" w:styleId="828A0F024D7844589C43EE7BDABEC392">
    <w:name w:val="828A0F024D7844589C43EE7BDABEC392"/>
    <w:rsid w:val="00AC0473"/>
  </w:style>
  <w:style w:type="paragraph" w:customStyle="1" w:styleId="7AC10CA2F81B45A68C294E69066257C3">
    <w:name w:val="7AC10CA2F81B45A68C294E69066257C3"/>
    <w:rsid w:val="00AC0473"/>
  </w:style>
  <w:style w:type="paragraph" w:customStyle="1" w:styleId="EF17151037A64720A5E16983B53153DA">
    <w:name w:val="EF17151037A64720A5E16983B53153DA"/>
    <w:rsid w:val="00AC0473"/>
  </w:style>
  <w:style w:type="paragraph" w:customStyle="1" w:styleId="DC54F49AD7234267BDA8B43C2C0876DD">
    <w:name w:val="DC54F49AD7234267BDA8B43C2C0876DD"/>
    <w:rsid w:val="00AC0473"/>
  </w:style>
  <w:style w:type="paragraph" w:customStyle="1" w:styleId="66195BCA5D454AA39BD112F015DF6C7C">
    <w:name w:val="66195BCA5D454AA39BD112F015DF6C7C"/>
    <w:rsid w:val="00AC0473"/>
  </w:style>
  <w:style w:type="paragraph" w:customStyle="1" w:styleId="7B8B1C75C17D4A219B14B8D6E2405C97">
    <w:name w:val="7B8B1C75C17D4A219B14B8D6E2405C97"/>
    <w:rsid w:val="00AC0473"/>
  </w:style>
  <w:style w:type="paragraph" w:customStyle="1" w:styleId="4A7E1EE95F2340BDBA9C96EBD840A4ED">
    <w:name w:val="4A7E1EE95F2340BDBA9C96EBD840A4ED"/>
    <w:rsid w:val="00AC0473"/>
  </w:style>
  <w:style w:type="paragraph" w:customStyle="1" w:styleId="D4FF23D70F39457798EC0A2D5AFD866D">
    <w:name w:val="D4FF23D70F39457798EC0A2D5AFD866D"/>
    <w:rsid w:val="00AC0473"/>
  </w:style>
  <w:style w:type="paragraph" w:customStyle="1" w:styleId="06F545ACA6A0490C911E10BC45E67563">
    <w:name w:val="06F545ACA6A0490C911E10BC45E67563"/>
    <w:rsid w:val="00AC0473"/>
  </w:style>
  <w:style w:type="paragraph" w:customStyle="1" w:styleId="4F06C8F6A3EE4EA88BF0974A529C87BE">
    <w:name w:val="4F06C8F6A3EE4EA88BF0974A529C87BE"/>
    <w:rsid w:val="00AC0473"/>
  </w:style>
  <w:style w:type="paragraph" w:customStyle="1" w:styleId="BFADDA35D1DA4F6EA98EA0D8967B823A">
    <w:name w:val="BFADDA35D1DA4F6EA98EA0D8967B823A"/>
    <w:rsid w:val="00AC0473"/>
  </w:style>
  <w:style w:type="paragraph" w:customStyle="1" w:styleId="214084AAF2084A9699EC5C80C7B1E728">
    <w:name w:val="214084AAF2084A9699EC5C80C7B1E728"/>
    <w:rsid w:val="00AC0473"/>
  </w:style>
  <w:style w:type="paragraph" w:customStyle="1" w:styleId="A92793F5092C479D9D5E2714BF5DAB91">
    <w:name w:val="A92793F5092C479D9D5E2714BF5DAB91"/>
    <w:rsid w:val="00AC0473"/>
  </w:style>
  <w:style w:type="paragraph" w:customStyle="1" w:styleId="7642CF130BCA435EA19371C3BE3C3381">
    <w:name w:val="7642CF130BCA435EA19371C3BE3C3381"/>
    <w:rsid w:val="00AC0473"/>
  </w:style>
  <w:style w:type="paragraph" w:customStyle="1" w:styleId="4340C075677C4009BC1BDFED1016A4B4">
    <w:name w:val="4340C075677C4009BC1BDFED1016A4B4"/>
    <w:rsid w:val="00AC0473"/>
  </w:style>
  <w:style w:type="paragraph" w:customStyle="1" w:styleId="AEF094E7506446BD88C52C0129056F30">
    <w:name w:val="AEF094E7506446BD88C52C0129056F30"/>
    <w:rsid w:val="00AC0473"/>
  </w:style>
  <w:style w:type="paragraph" w:customStyle="1" w:styleId="08EDC09993114CAABCD6EF958F602866">
    <w:name w:val="08EDC09993114CAABCD6EF958F602866"/>
    <w:rsid w:val="00AC0473"/>
  </w:style>
  <w:style w:type="paragraph" w:customStyle="1" w:styleId="942C16E87A254444B41B558BB543A6EB">
    <w:name w:val="942C16E87A254444B41B558BB543A6EB"/>
    <w:rsid w:val="00AC0473"/>
  </w:style>
  <w:style w:type="paragraph" w:customStyle="1" w:styleId="8223B8401C0F409D9FC9DD697B0EFC13">
    <w:name w:val="8223B8401C0F409D9FC9DD697B0EFC13"/>
    <w:rsid w:val="00AC0473"/>
  </w:style>
  <w:style w:type="paragraph" w:customStyle="1" w:styleId="20EF35E63F954B14807E40CBFFD05CD5">
    <w:name w:val="20EF35E63F954B14807E40CBFFD05CD5"/>
    <w:rsid w:val="00AC0473"/>
  </w:style>
  <w:style w:type="paragraph" w:customStyle="1" w:styleId="4ED5208DEEFE4DF2A6F46798E7352DC1">
    <w:name w:val="4ED5208DEEFE4DF2A6F46798E7352DC1"/>
    <w:rsid w:val="00AC0473"/>
  </w:style>
  <w:style w:type="paragraph" w:customStyle="1" w:styleId="B9806289671448D2ACF7B8465EEA689A">
    <w:name w:val="B9806289671448D2ACF7B8465EEA689A"/>
    <w:rsid w:val="00AC0473"/>
  </w:style>
  <w:style w:type="paragraph" w:customStyle="1" w:styleId="065BBD60C8D74E79B3A129162669D021">
    <w:name w:val="065BBD60C8D74E79B3A129162669D021"/>
    <w:rsid w:val="00AC0473"/>
  </w:style>
  <w:style w:type="paragraph" w:customStyle="1" w:styleId="E7B9F6D376F34C63BC57C5C9ED3CEC30">
    <w:name w:val="E7B9F6D376F34C63BC57C5C9ED3CEC30"/>
    <w:rsid w:val="00AC0473"/>
  </w:style>
  <w:style w:type="paragraph" w:customStyle="1" w:styleId="801250ABCC3C45228DFEFAA91C0237F5">
    <w:name w:val="801250ABCC3C45228DFEFAA91C0237F5"/>
    <w:rsid w:val="00AC0473"/>
  </w:style>
  <w:style w:type="paragraph" w:customStyle="1" w:styleId="0600AEDD82CB497AADCF42AD26792526">
    <w:name w:val="0600AEDD82CB497AADCF42AD26792526"/>
    <w:rsid w:val="00AC0473"/>
  </w:style>
  <w:style w:type="paragraph" w:customStyle="1" w:styleId="D13D27ECF33E47F681992A98A293704A">
    <w:name w:val="D13D27ECF33E47F681992A98A293704A"/>
    <w:rsid w:val="00AC0473"/>
  </w:style>
  <w:style w:type="paragraph" w:customStyle="1" w:styleId="509C30A002894B42BD15FD8422EF5803">
    <w:name w:val="509C30A002894B42BD15FD8422EF5803"/>
    <w:rsid w:val="00AC0473"/>
  </w:style>
  <w:style w:type="paragraph" w:customStyle="1" w:styleId="836438CDC8B14F2396F7259AA585E124">
    <w:name w:val="836438CDC8B14F2396F7259AA585E124"/>
    <w:rsid w:val="00AC0473"/>
  </w:style>
  <w:style w:type="paragraph" w:customStyle="1" w:styleId="5B242261EF9844BABC06A75D42E169BD">
    <w:name w:val="5B242261EF9844BABC06A75D42E169BD"/>
    <w:rsid w:val="00AC0473"/>
  </w:style>
  <w:style w:type="paragraph" w:customStyle="1" w:styleId="AF24E1DD88384E62939024FC4E8DAEDA">
    <w:name w:val="AF24E1DD88384E62939024FC4E8DAEDA"/>
    <w:rsid w:val="00AC0473"/>
  </w:style>
  <w:style w:type="paragraph" w:customStyle="1" w:styleId="6B36F4FA59F24D4998D7A4663392916A">
    <w:name w:val="6B36F4FA59F24D4998D7A4663392916A"/>
    <w:rsid w:val="00AC0473"/>
  </w:style>
  <w:style w:type="paragraph" w:customStyle="1" w:styleId="5DC3A1658A8E4B6B9AB57248906B8764">
    <w:name w:val="5DC3A1658A8E4B6B9AB57248906B8764"/>
    <w:rsid w:val="00AC0473"/>
  </w:style>
  <w:style w:type="paragraph" w:customStyle="1" w:styleId="0F4D77BD4F824E439AF59AA975C475CC">
    <w:name w:val="0F4D77BD4F824E439AF59AA975C475CC"/>
    <w:rsid w:val="00AC0473"/>
  </w:style>
  <w:style w:type="paragraph" w:customStyle="1" w:styleId="2F5FBA96C63E41F5888D4B5967717868">
    <w:name w:val="2F5FBA96C63E41F5888D4B5967717868"/>
    <w:rsid w:val="00AC0473"/>
  </w:style>
  <w:style w:type="paragraph" w:customStyle="1" w:styleId="0833B220DF5F43CFB64AB9C1DCB2B031">
    <w:name w:val="0833B220DF5F43CFB64AB9C1DCB2B031"/>
    <w:rsid w:val="00AC0473"/>
  </w:style>
  <w:style w:type="paragraph" w:customStyle="1" w:styleId="6DC58DEE6F2E41689B4FBF573D6AD61C">
    <w:name w:val="6DC58DEE6F2E41689B4FBF573D6AD61C"/>
    <w:rsid w:val="00AC0473"/>
  </w:style>
  <w:style w:type="paragraph" w:customStyle="1" w:styleId="9B61F9AD31C54EC38E1CC68100C7119E">
    <w:name w:val="9B61F9AD31C54EC38E1CC68100C7119E"/>
    <w:rsid w:val="00AC0473"/>
  </w:style>
  <w:style w:type="paragraph" w:customStyle="1" w:styleId="67D2878174144E8CADE1DF06429A746C">
    <w:name w:val="67D2878174144E8CADE1DF06429A746C"/>
    <w:rsid w:val="00AC0473"/>
  </w:style>
  <w:style w:type="paragraph" w:customStyle="1" w:styleId="3C5E95C4AFEE4FBA9715D3E6C0BBFB3C">
    <w:name w:val="3C5E95C4AFEE4FBA9715D3E6C0BBFB3C"/>
    <w:rsid w:val="00AC0473"/>
  </w:style>
  <w:style w:type="paragraph" w:customStyle="1" w:styleId="2A59A28BDF074C599B67424F3361CA51">
    <w:name w:val="2A59A28BDF074C599B67424F3361CA51"/>
    <w:rsid w:val="00AC0473"/>
  </w:style>
  <w:style w:type="paragraph" w:customStyle="1" w:styleId="4AED49C6201147659077E1CD9FDB4737">
    <w:name w:val="4AED49C6201147659077E1CD9FDB4737"/>
    <w:rsid w:val="00AC0473"/>
  </w:style>
  <w:style w:type="paragraph" w:customStyle="1" w:styleId="761F0282A9D84951AB1221A630B662A3">
    <w:name w:val="761F0282A9D84951AB1221A630B662A3"/>
    <w:rsid w:val="00AC0473"/>
  </w:style>
  <w:style w:type="paragraph" w:customStyle="1" w:styleId="DB4AF410E1AC4E2CA3E25700F7D7CC3B">
    <w:name w:val="DB4AF410E1AC4E2CA3E25700F7D7CC3B"/>
    <w:rsid w:val="00AC0473"/>
  </w:style>
  <w:style w:type="paragraph" w:customStyle="1" w:styleId="786A68569A184067BE224904A21B8B6D">
    <w:name w:val="786A68569A184067BE224904A21B8B6D"/>
    <w:rsid w:val="00AC0473"/>
  </w:style>
  <w:style w:type="paragraph" w:customStyle="1" w:styleId="61E335EC7E1A4F4F8FD1D8995148E068">
    <w:name w:val="61E335EC7E1A4F4F8FD1D8995148E068"/>
    <w:rsid w:val="00AC0473"/>
  </w:style>
  <w:style w:type="paragraph" w:customStyle="1" w:styleId="245A36622102441986433D9614123514">
    <w:name w:val="245A36622102441986433D9614123514"/>
    <w:rsid w:val="00AC0473"/>
  </w:style>
  <w:style w:type="paragraph" w:customStyle="1" w:styleId="BCE7BFEFF92548788D35BA537F2DF415">
    <w:name w:val="BCE7BFEFF92548788D35BA537F2DF415"/>
    <w:rsid w:val="00AC0473"/>
  </w:style>
  <w:style w:type="paragraph" w:customStyle="1" w:styleId="C61084DB22054C84AB8967402730E9C7">
    <w:name w:val="C61084DB22054C84AB8967402730E9C7"/>
    <w:rsid w:val="00AC0473"/>
  </w:style>
  <w:style w:type="paragraph" w:customStyle="1" w:styleId="BEC2864C457A40A88006CD576E4A09E8">
    <w:name w:val="BEC2864C457A40A88006CD576E4A09E8"/>
    <w:rsid w:val="00AC0473"/>
  </w:style>
  <w:style w:type="paragraph" w:customStyle="1" w:styleId="C62C8B1FE04E4F57AF6DE06FBEDF0172">
    <w:name w:val="C62C8B1FE04E4F57AF6DE06FBEDF0172"/>
    <w:rsid w:val="00AC0473"/>
  </w:style>
  <w:style w:type="paragraph" w:customStyle="1" w:styleId="C3DBC9FA4DDA45568CA3A4DD27A0EFD3">
    <w:name w:val="C3DBC9FA4DDA45568CA3A4DD27A0EFD3"/>
    <w:rsid w:val="00AC0473"/>
  </w:style>
  <w:style w:type="paragraph" w:customStyle="1" w:styleId="290E4258D574429BBB64951D319E9C09">
    <w:name w:val="290E4258D574429BBB64951D319E9C09"/>
    <w:rsid w:val="00AC0473"/>
  </w:style>
  <w:style w:type="paragraph" w:customStyle="1" w:styleId="1F5B464D9C454CE38869E9B14C477FC7">
    <w:name w:val="1F5B464D9C454CE38869E9B14C477FC7"/>
    <w:rsid w:val="00AC0473"/>
  </w:style>
  <w:style w:type="paragraph" w:customStyle="1" w:styleId="F21435E6F7D443C9859C6DD9403C2F33">
    <w:name w:val="F21435E6F7D443C9859C6DD9403C2F33"/>
    <w:rsid w:val="00AC0473"/>
  </w:style>
  <w:style w:type="paragraph" w:customStyle="1" w:styleId="C2EC3D66A52A4F80A420CC195A46928E">
    <w:name w:val="C2EC3D66A52A4F80A420CC195A46928E"/>
    <w:rsid w:val="00AC0473"/>
  </w:style>
  <w:style w:type="paragraph" w:customStyle="1" w:styleId="C2B40D744CA4476E9D1941165E12093C">
    <w:name w:val="C2B40D744CA4476E9D1941165E12093C"/>
    <w:rsid w:val="00AC0473"/>
  </w:style>
  <w:style w:type="paragraph" w:customStyle="1" w:styleId="F5FD2A8B457B4A7FA5EE8E20A994EF5E">
    <w:name w:val="F5FD2A8B457B4A7FA5EE8E20A994EF5E"/>
    <w:rsid w:val="00AC0473"/>
  </w:style>
  <w:style w:type="paragraph" w:customStyle="1" w:styleId="CA67CC36554D41B5BDC433F574C2BBDB">
    <w:name w:val="CA67CC36554D41B5BDC433F574C2BBDB"/>
    <w:rsid w:val="00AC0473"/>
  </w:style>
  <w:style w:type="paragraph" w:customStyle="1" w:styleId="630263681E8C4E0EBCEC15849A3BC2A8">
    <w:name w:val="630263681E8C4E0EBCEC15849A3BC2A8"/>
    <w:rsid w:val="00AC0473"/>
  </w:style>
  <w:style w:type="paragraph" w:customStyle="1" w:styleId="02D25A5DDA644D80AC02C4FD3A2936B5">
    <w:name w:val="02D25A5DDA644D80AC02C4FD3A2936B5"/>
    <w:rsid w:val="00AC0473"/>
  </w:style>
  <w:style w:type="paragraph" w:customStyle="1" w:styleId="C585AE944D684EA8927AF776D922B470">
    <w:name w:val="C585AE944D684EA8927AF776D922B470"/>
    <w:rsid w:val="00AC0473"/>
  </w:style>
  <w:style w:type="paragraph" w:customStyle="1" w:styleId="896FB3ED345643519FFC6BE852928E86">
    <w:name w:val="896FB3ED345643519FFC6BE852928E86"/>
    <w:rsid w:val="00AC0473"/>
  </w:style>
  <w:style w:type="paragraph" w:customStyle="1" w:styleId="589E1C7BDCEB46AA8A7F942DEF42C934">
    <w:name w:val="589E1C7BDCEB46AA8A7F942DEF42C934"/>
    <w:rsid w:val="00AC0473"/>
  </w:style>
  <w:style w:type="paragraph" w:customStyle="1" w:styleId="99A443008A1E4F79A3D9CC3C836A7C86">
    <w:name w:val="99A443008A1E4F79A3D9CC3C836A7C86"/>
    <w:rsid w:val="00AC0473"/>
  </w:style>
  <w:style w:type="paragraph" w:customStyle="1" w:styleId="1C19F934774B46DE9FA11AEDEC328DD1">
    <w:name w:val="1C19F934774B46DE9FA11AEDEC328DD1"/>
    <w:rsid w:val="00AC0473"/>
  </w:style>
  <w:style w:type="paragraph" w:customStyle="1" w:styleId="667F151DD70A4E2B874B78FF62234EC5">
    <w:name w:val="667F151DD70A4E2B874B78FF62234EC5"/>
    <w:rsid w:val="00AC0473"/>
  </w:style>
  <w:style w:type="paragraph" w:customStyle="1" w:styleId="AAB2DCB7E1BF4B5CA55D65FE1B2AF79C">
    <w:name w:val="AAB2DCB7E1BF4B5CA55D65FE1B2AF79C"/>
    <w:rsid w:val="00AC0473"/>
  </w:style>
  <w:style w:type="paragraph" w:customStyle="1" w:styleId="E7218029B97448B98347E9E877E43285">
    <w:name w:val="E7218029B97448B98347E9E877E43285"/>
    <w:rsid w:val="00AC0473"/>
  </w:style>
  <w:style w:type="paragraph" w:customStyle="1" w:styleId="62F9EB70ADEC40169D27C4E86A523EA7">
    <w:name w:val="62F9EB70ADEC40169D27C4E86A523EA7"/>
    <w:rsid w:val="00AC0473"/>
  </w:style>
  <w:style w:type="paragraph" w:customStyle="1" w:styleId="D94C95E9E0E747DEB41D3D9D1D24DE63">
    <w:name w:val="D94C95E9E0E747DEB41D3D9D1D24DE63"/>
    <w:rsid w:val="00AC0473"/>
  </w:style>
  <w:style w:type="paragraph" w:customStyle="1" w:styleId="43A14BFD81254370AAFF9193878ED5AD">
    <w:name w:val="43A14BFD81254370AAFF9193878ED5AD"/>
    <w:rsid w:val="00AC0473"/>
  </w:style>
  <w:style w:type="paragraph" w:customStyle="1" w:styleId="0E73B4E1B8354D8282D642F9F62B33DC">
    <w:name w:val="0E73B4E1B8354D8282D642F9F62B33DC"/>
    <w:rsid w:val="00AC0473"/>
  </w:style>
  <w:style w:type="paragraph" w:customStyle="1" w:styleId="70844CEA70E24072AB1BAD557E6CC3AC">
    <w:name w:val="70844CEA70E24072AB1BAD557E6CC3AC"/>
    <w:rsid w:val="00AC0473"/>
  </w:style>
  <w:style w:type="paragraph" w:customStyle="1" w:styleId="F63528585CCB4A81827BE80D87964754">
    <w:name w:val="F63528585CCB4A81827BE80D87964754"/>
    <w:rsid w:val="00AC0473"/>
  </w:style>
  <w:style w:type="paragraph" w:customStyle="1" w:styleId="BDAA5462A6024C01A089090EC118782F">
    <w:name w:val="BDAA5462A6024C01A089090EC118782F"/>
    <w:rsid w:val="00AC0473"/>
  </w:style>
  <w:style w:type="paragraph" w:customStyle="1" w:styleId="2835AD3802FC4D0AAE10D19CC92B6B98">
    <w:name w:val="2835AD3802FC4D0AAE10D19CC92B6B98"/>
    <w:rsid w:val="00AC0473"/>
  </w:style>
  <w:style w:type="paragraph" w:customStyle="1" w:styleId="890A67BDF9B64BAB83AE173517138D1C">
    <w:name w:val="890A67BDF9B64BAB83AE173517138D1C"/>
    <w:rsid w:val="00AC0473"/>
  </w:style>
  <w:style w:type="paragraph" w:customStyle="1" w:styleId="AC9FDEA965D349E78B158722E8E47F67">
    <w:name w:val="AC9FDEA965D349E78B158722E8E47F67"/>
    <w:rsid w:val="00AC0473"/>
  </w:style>
  <w:style w:type="paragraph" w:customStyle="1" w:styleId="898C903BB7DC4B31BBBF54B851B0BA25">
    <w:name w:val="898C903BB7DC4B31BBBF54B851B0BA25"/>
    <w:rsid w:val="00AC0473"/>
  </w:style>
  <w:style w:type="paragraph" w:customStyle="1" w:styleId="CBE381051CB84A7091542E11EC2F0840">
    <w:name w:val="CBE381051CB84A7091542E11EC2F0840"/>
    <w:rsid w:val="00AC0473"/>
  </w:style>
  <w:style w:type="paragraph" w:customStyle="1" w:styleId="55D2FCCDA9F14B909BA9AC341D3089AF">
    <w:name w:val="55D2FCCDA9F14B909BA9AC341D3089AF"/>
    <w:rsid w:val="00AC0473"/>
  </w:style>
  <w:style w:type="paragraph" w:customStyle="1" w:styleId="B3155C40D036425CA67626034027D214">
    <w:name w:val="B3155C40D036425CA67626034027D214"/>
    <w:rsid w:val="00AC0473"/>
  </w:style>
  <w:style w:type="paragraph" w:customStyle="1" w:styleId="DB7FF56AB3864149983890297D155016">
    <w:name w:val="DB7FF56AB3864149983890297D155016"/>
    <w:rsid w:val="00AC0473"/>
  </w:style>
  <w:style w:type="paragraph" w:customStyle="1" w:styleId="F63F1E2FA540430CB1104A2C102A5BC5">
    <w:name w:val="F63F1E2FA540430CB1104A2C102A5BC5"/>
    <w:rsid w:val="00AC0473"/>
  </w:style>
  <w:style w:type="paragraph" w:customStyle="1" w:styleId="D76C0FEE47DF4993B82FD2EBF31EF0EF">
    <w:name w:val="D76C0FEE47DF4993B82FD2EBF31EF0EF"/>
    <w:rsid w:val="00AC0473"/>
  </w:style>
  <w:style w:type="paragraph" w:customStyle="1" w:styleId="3FCF207B0F3E426B8F6AB99F1D9B1739">
    <w:name w:val="3FCF207B0F3E426B8F6AB99F1D9B1739"/>
    <w:rsid w:val="00AC0473"/>
  </w:style>
  <w:style w:type="paragraph" w:customStyle="1" w:styleId="F24F778F76594ECE925ADAA6B714DCD7">
    <w:name w:val="F24F778F76594ECE925ADAA6B714DCD7"/>
    <w:rsid w:val="00AC0473"/>
  </w:style>
  <w:style w:type="paragraph" w:customStyle="1" w:styleId="6D13F0F3FAAA4D6ABA535756C7800F3A">
    <w:name w:val="6D13F0F3FAAA4D6ABA535756C7800F3A"/>
    <w:rsid w:val="00AC0473"/>
  </w:style>
  <w:style w:type="paragraph" w:customStyle="1" w:styleId="5A66317C42C9499A9E391E8EC1505A95">
    <w:name w:val="5A66317C42C9499A9E391E8EC1505A95"/>
    <w:rsid w:val="00AC0473"/>
  </w:style>
  <w:style w:type="paragraph" w:customStyle="1" w:styleId="D99670A600B54A2CACFF2CB4CA57163A">
    <w:name w:val="D99670A600B54A2CACFF2CB4CA57163A"/>
    <w:rsid w:val="00AC0473"/>
  </w:style>
  <w:style w:type="paragraph" w:customStyle="1" w:styleId="472BE79F5B06443994BDADF5E275BC91">
    <w:name w:val="472BE79F5B06443994BDADF5E275BC91"/>
    <w:rsid w:val="00AC0473"/>
  </w:style>
  <w:style w:type="paragraph" w:customStyle="1" w:styleId="C29CA9DFC64342BD85478BD974D1B792">
    <w:name w:val="C29CA9DFC64342BD85478BD974D1B792"/>
    <w:rsid w:val="00AC0473"/>
  </w:style>
  <w:style w:type="paragraph" w:customStyle="1" w:styleId="9420444A98DC49A48521C587E0B1225E">
    <w:name w:val="9420444A98DC49A48521C587E0B1225E"/>
    <w:rsid w:val="00AC0473"/>
  </w:style>
  <w:style w:type="paragraph" w:customStyle="1" w:styleId="A210640D48694BFEB75D14A195EB32E3">
    <w:name w:val="A210640D48694BFEB75D14A195EB32E3"/>
    <w:rsid w:val="00AC0473"/>
  </w:style>
  <w:style w:type="paragraph" w:customStyle="1" w:styleId="ABAF5AAB54C94B0CA186B0CC7A80C33A">
    <w:name w:val="ABAF5AAB54C94B0CA186B0CC7A80C33A"/>
    <w:rsid w:val="00AC0473"/>
  </w:style>
  <w:style w:type="paragraph" w:customStyle="1" w:styleId="6D338BF40FF34C2BA5CCE00F4CE4992D">
    <w:name w:val="6D338BF40FF34C2BA5CCE00F4CE4992D"/>
    <w:rsid w:val="00AC0473"/>
  </w:style>
  <w:style w:type="paragraph" w:customStyle="1" w:styleId="620EAD5FF934466C868F33D06AB07497">
    <w:name w:val="620EAD5FF934466C868F33D06AB07497"/>
    <w:rsid w:val="00AC0473"/>
  </w:style>
  <w:style w:type="paragraph" w:customStyle="1" w:styleId="46D580777FE74D3DACABD399AD7DABFA">
    <w:name w:val="46D580777FE74D3DACABD399AD7DABFA"/>
    <w:rsid w:val="00AC0473"/>
  </w:style>
  <w:style w:type="paragraph" w:customStyle="1" w:styleId="CFDE7513F65249A7B7821D15359405BE">
    <w:name w:val="CFDE7513F65249A7B7821D15359405BE"/>
    <w:rsid w:val="00AC0473"/>
  </w:style>
  <w:style w:type="paragraph" w:customStyle="1" w:styleId="92EAE437E70C441DA489BC18FEF25F0A">
    <w:name w:val="92EAE437E70C441DA489BC18FEF25F0A"/>
    <w:rsid w:val="00AC0473"/>
  </w:style>
  <w:style w:type="paragraph" w:customStyle="1" w:styleId="08C84148188A4C0398DFC24A0E0478E0">
    <w:name w:val="08C84148188A4C0398DFC24A0E0478E0"/>
    <w:rsid w:val="00AC0473"/>
  </w:style>
  <w:style w:type="paragraph" w:customStyle="1" w:styleId="D567B737D6D74CED8750343764C1164A">
    <w:name w:val="D567B737D6D74CED8750343764C1164A"/>
    <w:rsid w:val="00AC0473"/>
  </w:style>
  <w:style w:type="paragraph" w:customStyle="1" w:styleId="4679F633160944139127EB51FF371792">
    <w:name w:val="4679F633160944139127EB51FF371792"/>
    <w:rsid w:val="00AC0473"/>
  </w:style>
  <w:style w:type="paragraph" w:customStyle="1" w:styleId="709DEB8455924FA28C22D7F7AEA7D2CA">
    <w:name w:val="709DEB8455924FA28C22D7F7AEA7D2CA"/>
    <w:rsid w:val="00AC0473"/>
  </w:style>
  <w:style w:type="paragraph" w:customStyle="1" w:styleId="D517F7508E2F445FB30D09149DF41EB2">
    <w:name w:val="D517F7508E2F445FB30D09149DF41EB2"/>
    <w:rsid w:val="00AC0473"/>
  </w:style>
  <w:style w:type="paragraph" w:customStyle="1" w:styleId="65AC2C5E704B4AF6ADBAF4FC0F5E70BA">
    <w:name w:val="65AC2C5E704B4AF6ADBAF4FC0F5E70BA"/>
    <w:rsid w:val="00AC0473"/>
  </w:style>
  <w:style w:type="paragraph" w:customStyle="1" w:styleId="90E4917A97A74166B32551325A1301A6">
    <w:name w:val="90E4917A97A74166B32551325A1301A6"/>
    <w:rsid w:val="00AC0473"/>
  </w:style>
  <w:style w:type="paragraph" w:customStyle="1" w:styleId="56C7DE3F5D8A42C09DAD7B7B009CF20B">
    <w:name w:val="56C7DE3F5D8A42C09DAD7B7B009CF20B"/>
    <w:rsid w:val="00AC0473"/>
  </w:style>
  <w:style w:type="paragraph" w:customStyle="1" w:styleId="1D0C63A69B464C1D88C5AD2D107C8891">
    <w:name w:val="1D0C63A69B464C1D88C5AD2D107C8891"/>
    <w:rsid w:val="00AC0473"/>
  </w:style>
  <w:style w:type="paragraph" w:customStyle="1" w:styleId="21531DE30E5D4CAB9E0F2767936CF7FB">
    <w:name w:val="21531DE30E5D4CAB9E0F2767936CF7FB"/>
    <w:rsid w:val="00AC0473"/>
  </w:style>
  <w:style w:type="paragraph" w:customStyle="1" w:styleId="3D6B23C093B747458744D0009990B6F6">
    <w:name w:val="3D6B23C093B747458744D0009990B6F6"/>
    <w:rsid w:val="00AC0473"/>
  </w:style>
  <w:style w:type="paragraph" w:customStyle="1" w:styleId="1D5799FC1F1B43A2AE0C63B88FD93090">
    <w:name w:val="1D5799FC1F1B43A2AE0C63B88FD93090"/>
    <w:rsid w:val="00AC0473"/>
  </w:style>
  <w:style w:type="paragraph" w:customStyle="1" w:styleId="C4237891BB2443C2B1F3703D67CFE4BD">
    <w:name w:val="C4237891BB2443C2B1F3703D67CFE4BD"/>
    <w:rsid w:val="00AC0473"/>
  </w:style>
  <w:style w:type="paragraph" w:customStyle="1" w:styleId="82CAE39EEA124F309DA74FD9D5AC9180">
    <w:name w:val="82CAE39EEA124F309DA74FD9D5AC9180"/>
    <w:rsid w:val="00AC0473"/>
  </w:style>
  <w:style w:type="paragraph" w:customStyle="1" w:styleId="BE1AD541001E4F8498E5227EB7A6C50D">
    <w:name w:val="BE1AD541001E4F8498E5227EB7A6C50D"/>
    <w:rsid w:val="00AC0473"/>
  </w:style>
  <w:style w:type="paragraph" w:customStyle="1" w:styleId="38D39EE8CBD140258E8AC99B22545590">
    <w:name w:val="38D39EE8CBD140258E8AC99B22545590"/>
    <w:rsid w:val="00AC0473"/>
  </w:style>
  <w:style w:type="paragraph" w:customStyle="1" w:styleId="CC4A87C96E8141599F8DA78F02710078">
    <w:name w:val="CC4A87C96E8141599F8DA78F02710078"/>
    <w:rsid w:val="00AC0473"/>
  </w:style>
  <w:style w:type="paragraph" w:customStyle="1" w:styleId="26FEAFA2974F4F4CA0F5701DD8349FA3">
    <w:name w:val="26FEAFA2974F4F4CA0F5701DD8349FA3"/>
    <w:rsid w:val="00AC0473"/>
  </w:style>
  <w:style w:type="paragraph" w:customStyle="1" w:styleId="091B8038814D4D92B4A0C11BE8845F31">
    <w:name w:val="091B8038814D4D92B4A0C11BE8845F31"/>
    <w:rsid w:val="00AC0473"/>
  </w:style>
  <w:style w:type="paragraph" w:customStyle="1" w:styleId="48C05C1C420A44BFA14E452B87E396A2">
    <w:name w:val="48C05C1C420A44BFA14E452B87E396A2"/>
    <w:rsid w:val="00AC0473"/>
  </w:style>
  <w:style w:type="paragraph" w:customStyle="1" w:styleId="EE82BF1AA3AD4A04AE1AB3F3EC532CAF">
    <w:name w:val="EE82BF1AA3AD4A04AE1AB3F3EC532CAF"/>
    <w:rsid w:val="00AC0473"/>
  </w:style>
  <w:style w:type="paragraph" w:customStyle="1" w:styleId="A42540A3E0AF4A2B853309BFA2D5D502">
    <w:name w:val="A42540A3E0AF4A2B853309BFA2D5D502"/>
    <w:rsid w:val="00AC0473"/>
  </w:style>
  <w:style w:type="paragraph" w:customStyle="1" w:styleId="63115A18605E4DBDAD54140B5E22A2AC">
    <w:name w:val="63115A18605E4DBDAD54140B5E22A2AC"/>
    <w:rsid w:val="00AC0473"/>
  </w:style>
  <w:style w:type="paragraph" w:customStyle="1" w:styleId="E8F8481C9EF2496FB93EBE70131DF685">
    <w:name w:val="E8F8481C9EF2496FB93EBE70131DF685"/>
    <w:rsid w:val="00AC0473"/>
  </w:style>
  <w:style w:type="paragraph" w:customStyle="1" w:styleId="456144E5191C405C891EE5493AB9760E">
    <w:name w:val="456144E5191C405C891EE5493AB9760E"/>
    <w:rsid w:val="00AC0473"/>
  </w:style>
  <w:style w:type="paragraph" w:customStyle="1" w:styleId="08BEF5CEA2A144A8B1AC0E07A6638A79">
    <w:name w:val="08BEF5CEA2A144A8B1AC0E07A6638A79"/>
    <w:rsid w:val="00AC0473"/>
  </w:style>
  <w:style w:type="paragraph" w:customStyle="1" w:styleId="3DE8F7F8372A47ECA662D0A578597996">
    <w:name w:val="3DE8F7F8372A47ECA662D0A578597996"/>
    <w:rsid w:val="00AC0473"/>
  </w:style>
  <w:style w:type="paragraph" w:customStyle="1" w:styleId="4570204FF3794A4299BAAD4A2E0F7C19">
    <w:name w:val="4570204FF3794A4299BAAD4A2E0F7C19"/>
    <w:rsid w:val="00AC0473"/>
  </w:style>
  <w:style w:type="paragraph" w:customStyle="1" w:styleId="822339CB05C641F79A4A1AFF643206C1">
    <w:name w:val="822339CB05C641F79A4A1AFF643206C1"/>
    <w:rsid w:val="00AC0473"/>
  </w:style>
  <w:style w:type="paragraph" w:customStyle="1" w:styleId="ECD18E07CA3540D58EA0C1F580643871">
    <w:name w:val="ECD18E07CA3540D58EA0C1F580643871"/>
    <w:rsid w:val="00AC0473"/>
  </w:style>
  <w:style w:type="paragraph" w:customStyle="1" w:styleId="25BAAC2717114C16BF8C38BD9628D35D">
    <w:name w:val="25BAAC2717114C16BF8C38BD9628D35D"/>
    <w:rsid w:val="00AC0473"/>
  </w:style>
  <w:style w:type="paragraph" w:customStyle="1" w:styleId="578DB1C7DFCB4BF6A1A9015EC6D3F614">
    <w:name w:val="578DB1C7DFCB4BF6A1A9015EC6D3F614"/>
    <w:rsid w:val="00AC0473"/>
  </w:style>
  <w:style w:type="paragraph" w:customStyle="1" w:styleId="ECA0AB8598744E62A33464CFD05EA01C">
    <w:name w:val="ECA0AB8598744E62A33464CFD05EA01C"/>
    <w:rsid w:val="00AC0473"/>
  </w:style>
  <w:style w:type="paragraph" w:customStyle="1" w:styleId="D206CA95F2244A7EB02BC3BE0F1D7049">
    <w:name w:val="D206CA95F2244A7EB02BC3BE0F1D7049"/>
    <w:rsid w:val="00AC0473"/>
  </w:style>
  <w:style w:type="paragraph" w:customStyle="1" w:styleId="3377FF5D03814D7F8400110E7B694CBE">
    <w:name w:val="3377FF5D03814D7F8400110E7B694CBE"/>
    <w:rsid w:val="00AC0473"/>
  </w:style>
  <w:style w:type="paragraph" w:customStyle="1" w:styleId="B9659755525E4C56B8E69A4931F70F94">
    <w:name w:val="B9659755525E4C56B8E69A4931F70F94"/>
    <w:rsid w:val="00AC0473"/>
  </w:style>
  <w:style w:type="paragraph" w:customStyle="1" w:styleId="FF8E227B25AE4CB39BE7371082BFADC5">
    <w:name w:val="FF8E227B25AE4CB39BE7371082BFADC5"/>
    <w:rsid w:val="00AC0473"/>
  </w:style>
  <w:style w:type="paragraph" w:customStyle="1" w:styleId="DE6C9273B1E644A48CB86B222A44AF25">
    <w:name w:val="DE6C9273B1E644A48CB86B222A44AF25"/>
    <w:rsid w:val="00AC0473"/>
  </w:style>
  <w:style w:type="paragraph" w:customStyle="1" w:styleId="35B2A89CE36A44EA95A9FA89A2F20419">
    <w:name w:val="35B2A89CE36A44EA95A9FA89A2F20419"/>
    <w:rsid w:val="00AC0473"/>
  </w:style>
  <w:style w:type="paragraph" w:customStyle="1" w:styleId="F345592FB970444CA9FB5D8F1FD5D4AD">
    <w:name w:val="F345592FB970444CA9FB5D8F1FD5D4AD"/>
    <w:rsid w:val="00AC0473"/>
  </w:style>
  <w:style w:type="paragraph" w:customStyle="1" w:styleId="2A6A0C4B1E344ED094AAE1701845E6BE">
    <w:name w:val="2A6A0C4B1E344ED094AAE1701845E6BE"/>
    <w:rsid w:val="00AC0473"/>
  </w:style>
  <w:style w:type="paragraph" w:customStyle="1" w:styleId="54827ED511874FCFB79EE1E56F3EEF2F">
    <w:name w:val="54827ED511874FCFB79EE1E56F3EEF2F"/>
    <w:rsid w:val="00AC0473"/>
  </w:style>
  <w:style w:type="paragraph" w:customStyle="1" w:styleId="2DEB0E14DBFE499DB58601C75985ABD7">
    <w:name w:val="2DEB0E14DBFE499DB58601C75985ABD7"/>
    <w:rsid w:val="00AC0473"/>
  </w:style>
  <w:style w:type="paragraph" w:customStyle="1" w:styleId="2466D249B409445780A09F820C6C894D">
    <w:name w:val="2466D249B409445780A09F820C6C894D"/>
    <w:rsid w:val="00AC0473"/>
  </w:style>
  <w:style w:type="paragraph" w:customStyle="1" w:styleId="DD0E1528D3DB4AD99F66756C05458EBD">
    <w:name w:val="DD0E1528D3DB4AD99F66756C05458EBD"/>
    <w:rsid w:val="00AC0473"/>
  </w:style>
  <w:style w:type="paragraph" w:customStyle="1" w:styleId="C0E4AD9B6B924B16A4D5218A6040F60B">
    <w:name w:val="C0E4AD9B6B924B16A4D5218A6040F60B"/>
    <w:rsid w:val="00AC0473"/>
  </w:style>
  <w:style w:type="paragraph" w:customStyle="1" w:styleId="20E3655FD7F548159B5C8A8877632CD7">
    <w:name w:val="20E3655FD7F548159B5C8A8877632CD7"/>
    <w:rsid w:val="00AC0473"/>
  </w:style>
  <w:style w:type="paragraph" w:customStyle="1" w:styleId="5560D2DDF3A0433A8F4EBE3FBB30AAB6">
    <w:name w:val="5560D2DDF3A0433A8F4EBE3FBB30AAB6"/>
    <w:rsid w:val="00AC0473"/>
  </w:style>
  <w:style w:type="paragraph" w:customStyle="1" w:styleId="367A47E8BB4645E0BFB9D02FE964DBFE">
    <w:name w:val="367A47E8BB4645E0BFB9D02FE964DBFE"/>
    <w:rsid w:val="00AC0473"/>
  </w:style>
  <w:style w:type="paragraph" w:customStyle="1" w:styleId="243B4F24279B469F891F92BC99383D5C">
    <w:name w:val="243B4F24279B469F891F92BC99383D5C"/>
    <w:rsid w:val="00AC0473"/>
  </w:style>
  <w:style w:type="paragraph" w:customStyle="1" w:styleId="F28544C9BF434678BF348FE5D92DAA52">
    <w:name w:val="F28544C9BF434678BF348FE5D92DAA52"/>
    <w:rsid w:val="00AC0473"/>
  </w:style>
  <w:style w:type="paragraph" w:customStyle="1" w:styleId="494C72C8BF3A4930AC5F768E77317312">
    <w:name w:val="494C72C8BF3A4930AC5F768E77317312"/>
    <w:rsid w:val="00AC0473"/>
  </w:style>
  <w:style w:type="paragraph" w:customStyle="1" w:styleId="D52EDB23CB51480E846954EF21305838">
    <w:name w:val="D52EDB23CB51480E846954EF21305838"/>
    <w:rsid w:val="00AC0473"/>
  </w:style>
  <w:style w:type="paragraph" w:customStyle="1" w:styleId="FCFE3D5DDFDC43E6981A22A67C235428">
    <w:name w:val="FCFE3D5DDFDC43E6981A22A67C235428"/>
    <w:rsid w:val="00AC0473"/>
  </w:style>
  <w:style w:type="paragraph" w:customStyle="1" w:styleId="FCE4793DCE8F4ACEA93144FDE6BBEB07">
    <w:name w:val="FCE4793DCE8F4ACEA93144FDE6BBEB07"/>
    <w:rsid w:val="00AC0473"/>
  </w:style>
  <w:style w:type="paragraph" w:customStyle="1" w:styleId="014BC4486F0C4E7CAA7A4F2528355911">
    <w:name w:val="014BC4486F0C4E7CAA7A4F2528355911"/>
    <w:rsid w:val="00AC0473"/>
  </w:style>
  <w:style w:type="paragraph" w:customStyle="1" w:styleId="E375BA13776840F2BD0CE8A8A077206C">
    <w:name w:val="E375BA13776840F2BD0CE8A8A077206C"/>
    <w:rsid w:val="00AC0473"/>
  </w:style>
  <w:style w:type="paragraph" w:customStyle="1" w:styleId="7580F8DD963740EE9001874897A310DC">
    <w:name w:val="7580F8DD963740EE9001874897A310DC"/>
    <w:rsid w:val="00AC0473"/>
  </w:style>
  <w:style w:type="paragraph" w:customStyle="1" w:styleId="9C801829C3194E07B66114E82D58347C">
    <w:name w:val="9C801829C3194E07B66114E82D58347C"/>
    <w:rsid w:val="00AC0473"/>
  </w:style>
  <w:style w:type="paragraph" w:customStyle="1" w:styleId="3C5E1798F86F4229A7C24C77A087EDB1">
    <w:name w:val="3C5E1798F86F4229A7C24C77A087EDB1"/>
    <w:rsid w:val="00AC0473"/>
  </w:style>
  <w:style w:type="paragraph" w:customStyle="1" w:styleId="30814AE2FA5E462CAD0CBE856EAD5245">
    <w:name w:val="30814AE2FA5E462CAD0CBE856EAD5245"/>
    <w:rsid w:val="00AC0473"/>
  </w:style>
  <w:style w:type="paragraph" w:customStyle="1" w:styleId="7EFEB64B27134734ADE5E68629ECF0E0">
    <w:name w:val="7EFEB64B27134734ADE5E68629ECF0E0"/>
    <w:rsid w:val="00AC0473"/>
  </w:style>
  <w:style w:type="paragraph" w:customStyle="1" w:styleId="2252EC2510304DD58AE98031FC887786">
    <w:name w:val="2252EC2510304DD58AE98031FC887786"/>
    <w:rsid w:val="00AC0473"/>
  </w:style>
  <w:style w:type="paragraph" w:customStyle="1" w:styleId="1589BA7B199242728E9FC48EA579894D">
    <w:name w:val="1589BA7B199242728E9FC48EA579894D"/>
    <w:rsid w:val="00AC0473"/>
  </w:style>
  <w:style w:type="paragraph" w:customStyle="1" w:styleId="C2C6391C97334F25B0EC199B4F6E2E74">
    <w:name w:val="C2C6391C97334F25B0EC199B4F6E2E74"/>
    <w:rsid w:val="00AC0473"/>
  </w:style>
  <w:style w:type="paragraph" w:customStyle="1" w:styleId="E7D32FC5621142A2B7003EAA6ADF751C">
    <w:name w:val="E7D32FC5621142A2B7003EAA6ADF751C"/>
    <w:rsid w:val="00AC0473"/>
  </w:style>
  <w:style w:type="paragraph" w:customStyle="1" w:styleId="8E11F700F83B43228A5DED920139989E">
    <w:name w:val="8E11F700F83B43228A5DED920139989E"/>
    <w:rsid w:val="00AC0473"/>
  </w:style>
  <w:style w:type="paragraph" w:customStyle="1" w:styleId="5B84D920A47646B186162B7438D9F2EC">
    <w:name w:val="5B84D920A47646B186162B7438D9F2EC"/>
    <w:rsid w:val="00AC0473"/>
  </w:style>
  <w:style w:type="paragraph" w:customStyle="1" w:styleId="6728AE59BADD4DAB8AEC16F48D5EEBED">
    <w:name w:val="6728AE59BADD4DAB8AEC16F48D5EEBED"/>
    <w:rsid w:val="00AC0473"/>
  </w:style>
  <w:style w:type="paragraph" w:customStyle="1" w:styleId="4EEA5A65936B4FBCB6D11EB65929DE47">
    <w:name w:val="4EEA5A65936B4FBCB6D11EB65929DE47"/>
    <w:rsid w:val="00AC0473"/>
  </w:style>
  <w:style w:type="paragraph" w:customStyle="1" w:styleId="4CCCB3BA56274185A066E5AE01433EDC">
    <w:name w:val="4CCCB3BA56274185A066E5AE01433EDC"/>
    <w:rsid w:val="00AC0473"/>
  </w:style>
  <w:style w:type="paragraph" w:customStyle="1" w:styleId="EB5130D5355D43A3A3852FD1220F5065">
    <w:name w:val="EB5130D5355D43A3A3852FD1220F5065"/>
    <w:rsid w:val="00AC0473"/>
  </w:style>
  <w:style w:type="paragraph" w:customStyle="1" w:styleId="37BA5F60B8944DF7B6EB64D82B57DBEC">
    <w:name w:val="37BA5F60B8944DF7B6EB64D82B57DBEC"/>
    <w:rsid w:val="00AC0473"/>
  </w:style>
  <w:style w:type="paragraph" w:customStyle="1" w:styleId="50038B6DC895425CBCB3DE0808340A63">
    <w:name w:val="50038B6DC895425CBCB3DE0808340A63"/>
    <w:rsid w:val="00AC0473"/>
  </w:style>
  <w:style w:type="paragraph" w:customStyle="1" w:styleId="18872D0E43704821AA8871F669523E4B">
    <w:name w:val="18872D0E43704821AA8871F669523E4B"/>
    <w:rsid w:val="00AC0473"/>
  </w:style>
  <w:style w:type="paragraph" w:customStyle="1" w:styleId="07B409FE45C84BB382082F20DF868774">
    <w:name w:val="07B409FE45C84BB382082F20DF868774"/>
    <w:rsid w:val="00AC0473"/>
  </w:style>
  <w:style w:type="paragraph" w:customStyle="1" w:styleId="5665DA059E9B4136846E7901BC88F95D">
    <w:name w:val="5665DA059E9B4136846E7901BC88F95D"/>
    <w:rsid w:val="00AC0473"/>
  </w:style>
  <w:style w:type="paragraph" w:customStyle="1" w:styleId="0F62BA4D6AED4882BC24072A81445790">
    <w:name w:val="0F62BA4D6AED4882BC24072A81445790"/>
    <w:rsid w:val="00AC0473"/>
  </w:style>
  <w:style w:type="paragraph" w:customStyle="1" w:styleId="E8F5D563108F44218B40A0C1C3F9863E">
    <w:name w:val="E8F5D563108F44218B40A0C1C3F9863E"/>
    <w:rsid w:val="00AC0473"/>
  </w:style>
  <w:style w:type="paragraph" w:customStyle="1" w:styleId="C71D6193BEA646A8AEECDE1438B6FD97">
    <w:name w:val="C71D6193BEA646A8AEECDE1438B6FD97"/>
    <w:rsid w:val="00AC0473"/>
  </w:style>
  <w:style w:type="paragraph" w:customStyle="1" w:styleId="231FE9847D084C94A53B454E155D61E7">
    <w:name w:val="231FE9847D084C94A53B454E155D61E7"/>
    <w:rsid w:val="00AC0473"/>
  </w:style>
  <w:style w:type="paragraph" w:customStyle="1" w:styleId="419220834AE649F4A5CC63D6A74EB34E">
    <w:name w:val="419220834AE649F4A5CC63D6A74EB34E"/>
    <w:rsid w:val="00AC0473"/>
  </w:style>
  <w:style w:type="paragraph" w:customStyle="1" w:styleId="D3D3B7765041411E8839CB3B21063278">
    <w:name w:val="D3D3B7765041411E8839CB3B21063278"/>
    <w:rsid w:val="00AC0473"/>
  </w:style>
  <w:style w:type="paragraph" w:customStyle="1" w:styleId="37C1494E7ACE4019A39A527B40F688A2">
    <w:name w:val="37C1494E7ACE4019A39A527B40F688A2"/>
    <w:rsid w:val="00AC0473"/>
  </w:style>
  <w:style w:type="paragraph" w:customStyle="1" w:styleId="10481E15C4214671AC9BAB79B3F56830">
    <w:name w:val="10481E15C4214671AC9BAB79B3F56830"/>
    <w:rsid w:val="00AC0473"/>
  </w:style>
  <w:style w:type="paragraph" w:customStyle="1" w:styleId="780100FE55BE4740831D7AACF4C98D55">
    <w:name w:val="780100FE55BE4740831D7AACF4C98D55"/>
    <w:rsid w:val="00AC0473"/>
  </w:style>
  <w:style w:type="paragraph" w:customStyle="1" w:styleId="5359A3076CB54CCAA64D972A4E4C532E">
    <w:name w:val="5359A3076CB54CCAA64D972A4E4C532E"/>
    <w:rsid w:val="00AC0473"/>
  </w:style>
  <w:style w:type="paragraph" w:customStyle="1" w:styleId="E4C87A55D2C6404899D2112411B1F34D">
    <w:name w:val="E4C87A55D2C6404899D2112411B1F34D"/>
    <w:rsid w:val="00AC0473"/>
  </w:style>
  <w:style w:type="paragraph" w:customStyle="1" w:styleId="6D18DE1628E54EDB9FE7E292DFA0E4FD">
    <w:name w:val="6D18DE1628E54EDB9FE7E292DFA0E4FD"/>
    <w:rsid w:val="00AC0473"/>
  </w:style>
  <w:style w:type="paragraph" w:customStyle="1" w:styleId="D3E29ACD0495450687455240A086AA13">
    <w:name w:val="D3E29ACD0495450687455240A086AA13"/>
    <w:rsid w:val="00AC0473"/>
  </w:style>
  <w:style w:type="paragraph" w:customStyle="1" w:styleId="91406F0F485D47B887D58251D85E7513">
    <w:name w:val="91406F0F485D47B887D58251D85E7513"/>
    <w:rsid w:val="00AC0473"/>
  </w:style>
  <w:style w:type="paragraph" w:customStyle="1" w:styleId="4C886CE24D0D4117A6FEB316529A84A0">
    <w:name w:val="4C886CE24D0D4117A6FEB316529A84A0"/>
    <w:rsid w:val="00AC0473"/>
  </w:style>
  <w:style w:type="paragraph" w:customStyle="1" w:styleId="131CCF90BFAC4451A37C51229BB0EA14">
    <w:name w:val="131CCF90BFAC4451A37C51229BB0EA14"/>
    <w:rsid w:val="00AC0473"/>
  </w:style>
  <w:style w:type="paragraph" w:customStyle="1" w:styleId="E1302FD3120049C8954B9D0870CEE139">
    <w:name w:val="E1302FD3120049C8954B9D0870CEE139"/>
    <w:rsid w:val="00AC0473"/>
  </w:style>
  <w:style w:type="paragraph" w:customStyle="1" w:styleId="58BB26D12C894B1BB17A6B3A419483C6">
    <w:name w:val="58BB26D12C894B1BB17A6B3A419483C6"/>
    <w:rsid w:val="00AC0473"/>
  </w:style>
  <w:style w:type="paragraph" w:customStyle="1" w:styleId="A4CE65B0F20D43DEA3F1833C7C4F9AB0">
    <w:name w:val="A4CE65B0F20D43DEA3F1833C7C4F9AB0"/>
    <w:rsid w:val="00AC0473"/>
  </w:style>
  <w:style w:type="paragraph" w:customStyle="1" w:styleId="7EDFB7D031A44C8A92800B432E325870">
    <w:name w:val="7EDFB7D031A44C8A92800B432E325870"/>
    <w:rsid w:val="00AC0473"/>
  </w:style>
  <w:style w:type="paragraph" w:customStyle="1" w:styleId="705CFFE0E664414CBBD39F24213B627C">
    <w:name w:val="705CFFE0E664414CBBD39F24213B627C"/>
    <w:rsid w:val="00AC0473"/>
  </w:style>
  <w:style w:type="paragraph" w:customStyle="1" w:styleId="7D89DA7C6ED14D63A6B75399FA680483">
    <w:name w:val="7D89DA7C6ED14D63A6B75399FA680483"/>
    <w:rsid w:val="00AC0473"/>
  </w:style>
  <w:style w:type="paragraph" w:customStyle="1" w:styleId="C24B9F382B814F9387D389BEC4EA5AD0">
    <w:name w:val="C24B9F382B814F9387D389BEC4EA5AD0"/>
    <w:rsid w:val="00AC0473"/>
  </w:style>
  <w:style w:type="paragraph" w:customStyle="1" w:styleId="4A0485CB05AD4BC3A210C37348AFC1DC">
    <w:name w:val="4A0485CB05AD4BC3A210C37348AFC1DC"/>
    <w:rsid w:val="00AC0473"/>
  </w:style>
  <w:style w:type="paragraph" w:customStyle="1" w:styleId="2084F0ED120F4632B38BFC93B549A01C">
    <w:name w:val="2084F0ED120F4632B38BFC93B549A01C"/>
    <w:rsid w:val="00AC0473"/>
  </w:style>
  <w:style w:type="paragraph" w:customStyle="1" w:styleId="78F48467773B43668FC8CE4443F9D803">
    <w:name w:val="78F48467773B43668FC8CE4443F9D803"/>
    <w:rsid w:val="00AC0473"/>
  </w:style>
  <w:style w:type="paragraph" w:customStyle="1" w:styleId="EB5253BB6DB64B9998A069BE2679FAF7">
    <w:name w:val="EB5253BB6DB64B9998A069BE2679FAF7"/>
    <w:rsid w:val="00AC0473"/>
  </w:style>
  <w:style w:type="paragraph" w:customStyle="1" w:styleId="6AC6111215EF4D53ACA3DFE2C38B1AFD">
    <w:name w:val="6AC6111215EF4D53ACA3DFE2C38B1AFD"/>
    <w:rsid w:val="00AC0473"/>
  </w:style>
  <w:style w:type="paragraph" w:customStyle="1" w:styleId="8182E16CE8F44BF99DF69A37CE5A4D44">
    <w:name w:val="8182E16CE8F44BF99DF69A37CE5A4D44"/>
    <w:rsid w:val="00AC0473"/>
  </w:style>
  <w:style w:type="paragraph" w:customStyle="1" w:styleId="FF7D714F072D42C2803395C704D2477D">
    <w:name w:val="FF7D714F072D42C2803395C704D2477D"/>
    <w:rsid w:val="00AC0473"/>
  </w:style>
  <w:style w:type="paragraph" w:customStyle="1" w:styleId="02CDC691940A4A5ABE01715768620780">
    <w:name w:val="02CDC691940A4A5ABE01715768620780"/>
    <w:rsid w:val="00AC0473"/>
  </w:style>
  <w:style w:type="paragraph" w:customStyle="1" w:styleId="5D82C41702D04AF6A14F576E304D4CB6">
    <w:name w:val="5D82C41702D04AF6A14F576E304D4CB6"/>
    <w:rsid w:val="00AC0473"/>
  </w:style>
  <w:style w:type="paragraph" w:customStyle="1" w:styleId="465702281BAB44838355DD1F6D77240F">
    <w:name w:val="465702281BAB44838355DD1F6D77240F"/>
    <w:rsid w:val="00AC0473"/>
  </w:style>
  <w:style w:type="paragraph" w:customStyle="1" w:styleId="64152EA486354E83BB8377367D585B5D">
    <w:name w:val="64152EA486354E83BB8377367D585B5D"/>
    <w:rsid w:val="00AC0473"/>
  </w:style>
  <w:style w:type="paragraph" w:customStyle="1" w:styleId="9B2C70037A7B429F80B97DD20A291977">
    <w:name w:val="9B2C70037A7B429F80B97DD20A291977"/>
    <w:rsid w:val="00AC0473"/>
  </w:style>
  <w:style w:type="paragraph" w:customStyle="1" w:styleId="9A6B305B3A784E90992BB16BC850F44C">
    <w:name w:val="9A6B305B3A784E90992BB16BC850F44C"/>
    <w:rsid w:val="00AC0473"/>
  </w:style>
  <w:style w:type="paragraph" w:customStyle="1" w:styleId="BE19B12CDF1346C4B496C44C063FB2BB">
    <w:name w:val="BE19B12CDF1346C4B496C44C063FB2BB"/>
    <w:rsid w:val="00AC0473"/>
  </w:style>
  <w:style w:type="paragraph" w:customStyle="1" w:styleId="3C19A55551874E20B64E2431DE570D7B">
    <w:name w:val="3C19A55551874E20B64E2431DE570D7B"/>
    <w:rsid w:val="00AC0473"/>
  </w:style>
  <w:style w:type="paragraph" w:customStyle="1" w:styleId="E89995C0336941528D9B3572839841D7">
    <w:name w:val="E89995C0336941528D9B3572839841D7"/>
    <w:rsid w:val="00AC0473"/>
  </w:style>
  <w:style w:type="paragraph" w:customStyle="1" w:styleId="F0329CE7A6CD4166B892235180800BF0">
    <w:name w:val="F0329CE7A6CD4166B892235180800BF0"/>
    <w:rsid w:val="00AC0473"/>
  </w:style>
  <w:style w:type="paragraph" w:customStyle="1" w:styleId="22CF4652B1534F119DEBBB91D5BA34BF">
    <w:name w:val="22CF4652B1534F119DEBBB91D5BA34BF"/>
    <w:rsid w:val="00AC0473"/>
  </w:style>
  <w:style w:type="paragraph" w:customStyle="1" w:styleId="EC2DDD999F1B48E7800146497B2A2DFD">
    <w:name w:val="EC2DDD999F1B48E7800146497B2A2DFD"/>
    <w:rsid w:val="00AC0473"/>
  </w:style>
  <w:style w:type="paragraph" w:customStyle="1" w:styleId="466466D25E5C4450968B6F60C09AE663">
    <w:name w:val="466466D25E5C4450968B6F60C09AE663"/>
    <w:rsid w:val="00AC0473"/>
  </w:style>
  <w:style w:type="paragraph" w:customStyle="1" w:styleId="96810114AF2F4238B90A0CB0AC646E53">
    <w:name w:val="96810114AF2F4238B90A0CB0AC646E53"/>
    <w:rsid w:val="00AC0473"/>
  </w:style>
  <w:style w:type="paragraph" w:customStyle="1" w:styleId="F12842DEDF374CE29C631FA23E491AB4">
    <w:name w:val="F12842DEDF374CE29C631FA23E491AB4"/>
    <w:rsid w:val="00AC0473"/>
  </w:style>
  <w:style w:type="paragraph" w:customStyle="1" w:styleId="6E8763AFA6664467A6AA8D6096390865">
    <w:name w:val="6E8763AFA6664467A6AA8D6096390865"/>
    <w:rsid w:val="00AC0473"/>
  </w:style>
  <w:style w:type="paragraph" w:customStyle="1" w:styleId="AC4D7F9222F347168AC1607E2472364A">
    <w:name w:val="AC4D7F9222F347168AC1607E2472364A"/>
    <w:rsid w:val="00AC0473"/>
  </w:style>
  <w:style w:type="paragraph" w:customStyle="1" w:styleId="985C1D5383F64784A9117E9C2EFFE9EA">
    <w:name w:val="985C1D5383F64784A9117E9C2EFFE9EA"/>
    <w:rsid w:val="00AC0473"/>
  </w:style>
  <w:style w:type="paragraph" w:customStyle="1" w:styleId="2804C91F142C411EA6FB776D079813F1">
    <w:name w:val="2804C91F142C411EA6FB776D079813F1"/>
    <w:rsid w:val="00AC0473"/>
  </w:style>
  <w:style w:type="paragraph" w:customStyle="1" w:styleId="4856796739EB4868AC75FA9B93B5E09D">
    <w:name w:val="4856796739EB4868AC75FA9B93B5E09D"/>
    <w:rsid w:val="00AC0473"/>
  </w:style>
  <w:style w:type="paragraph" w:customStyle="1" w:styleId="88AD7B904A3F455181B77546600681BE">
    <w:name w:val="88AD7B904A3F455181B77546600681BE"/>
    <w:rsid w:val="00AC0473"/>
  </w:style>
  <w:style w:type="paragraph" w:customStyle="1" w:styleId="A4CD02EA18D04D41BB3D0F384F74630B">
    <w:name w:val="A4CD02EA18D04D41BB3D0F384F74630B"/>
    <w:rsid w:val="00AC0473"/>
  </w:style>
  <w:style w:type="paragraph" w:customStyle="1" w:styleId="5EA40871480D4AA5BFCCEFCBBA3AE09B">
    <w:name w:val="5EA40871480D4AA5BFCCEFCBBA3AE09B"/>
    <w:rsid w:val="00AC0473"/>
  </w:style>
  <w:style w:type="paragraph" w:customStyle="1" w:styleId="096A5967234B4EC0BD31E48C6E35947C">
    <w:name w:val="096A5967234B4EC0BD31E48C6E35947C"/>
    <w:rsid w:val="00AC0473"/>
  </w:style>
  <w:style w:type="paragraph" w:customStyle="1" w:styleId="F0F71D127DA04087B1EB6D603CF96CEC">
    <w:name w:val="F0F71D127DA04087B1EB6D603CF96CEC"/>
    <w:rsid w:val="00AC0473"/>
  </w:style>
  <w:style w:type="paragraph" w:customStyle="1" w:styleId="B0FA3D88AEEB4910BF6AB6E4641E7E6A">
    <w:name w:val="B0FA3D88AEEB4910BF6AB6E4641E7E6A"/>
    <w:rsid w:val="00AC0473"/>
  </w:style>
  <w:style w:type="paragraph" w:customStyle="1" w:styleId="3419BC84E66147369F3AB95F485321BB">
    <w:name w:val="3419BC84E66147369F3AB95F485321BB"/>
    <w:rsid w:val="00AC0473"/>
  </w:style>
  <w:style w:type="paragraph" w:customStyle="1" w:styleId="15F89F6FF6814AAC8E1D0A9E1AB7C262">
    <w:name w:val="15F89F6FF6814AAC8E1D0A9E1AB7C262"/>
    <w:rsid w:val="00AC0473"/>
  </w:style>
  <w:style w:type="paragraph" w:customStyle="1" w:styleId="EF644500682E48B8B7382BB81DC4C58E">
    <w:name w:val="EF644500682E48B8B7382BB81DC4C58E"/>
    <w:rsid w:val="00AC0473"/>
  </w:style>
  <w:style w:type="paragraph" w:customStyle="1" w:styleId="314D835DDEA44CC384D32113F014E36C">
    <w:name w:val="314D835DDEA44CC384D32113F014E36C"/>
    <w:rsid w:val="00AC0473"/>
  </w:style>
  <w:style w:type="paragraph" w:customStyle="1" w:styleId="B54F1BA189944A8982ACF032F5C98434">
    <w:name w:val="B54F1BA189944A8982ACF032F5C98434"/>
    <w:rsid w:val="00AC0473"/>
  </w:style>
  <w:style w:type="paragraph" w:customStyle="1" w:styleId="9B55843E5CCA4BAA8FEE240BE1A9A9B9">
    <w:name w:val="9B55843E5CCA4BAA8FEE240BE1A9A9B9"/>
    <w:rsid w:val="00AC0473"/>
  </w:style>
  <w:style w:type="paragraph" w:customStyle="1" w:styleId="9B913A1F2250481899DD9270C5C95C60">
    <w:name w:val="9B913A1F2250481899DD9270C5C95C60"/>
    <w:rsid w:val="00AC0473"/>
  </w:style>
  <w:style w:type="paragraph" w:customStyle="1" w:styleId="0AB5EEE2007D43079E903964694CE7F8">
    <w:name w:val="0AB5EEE2007D43079E903964694CE7F8"/>
    <w:rsid w:val="00AC0473"/>
  </w:style>
  <w:style w:type="paragraph" w:customStyle="1" w:styleId="4BBBE56C61AF47E3B908DBA538C1EAF5">
    <w:name w:val="4BBBE56C61AF47E3B908DBA538C1EAF5"/>
    <w:rsid w:val="00AC0473"/>
  </w:style>
  <w:style w:type="paragraph" w:customStyle="1" w:styleId="8C2755B5A4084D9B8B41C56098D58200">
    <w:name w:val="8C2755B5A4084D9B8B41C56098D58200"/>
    <w:rsid w:val="00AC0473"/>
  </w:style>
  <w:style w:type="paragraph" w:customStyle="1" w:styleId="93C3897090A44D5E96935ADBD7500469">
    <w:name w:val="93C3897090A44D5E96935ADBD7500469"/>
    <w:rsid w:val="00AC0473"/>
  </w:style>
  <w:style w:type="paragraph" w:customStyle="1" w:styleId="0FA64A206A4F4A2C81FCEF1B34E8EF73">
    <w:name w:val="0FA64A206A4F4A2C81FCEF1B34E8EF73"/>
    <w:rsid w:val="00AC0473"/>
  </w:style>
  <w:style w:type="paragraph" w:customStyle="1" w:styleId="B12D622F9BFB4F11A0E799343C0A929D">
    <w:name w:val="B12D622F9BFB4F11A0E799343C0A929D"/>
    <w:rsid w:val="00AC0473"/>
  </w:style>
  <w:style w:type="paragraph" w:customStyle="1" w:styleId="5D2F11CF603A4C9C8D96CA40A16B65D0">
    <w:name w:val="5D2F11CF603A4C9C8D96CA40A16B65D0"/>
    <w:rsid w:val="00AC0473"/>
  </w:style>
  <w:style w:type="paragraph" w:customStyle="1" w:styleId="6861A64661474ED9B2F78E215786429B">
    <w:name w:val="6861A64661474ED9B2F78E215786429B"/>
    <w:rsid w:val="00AC0473"/>
  </w:style>
  <w:style w:type="paragraph" w:customStyle="1" w:styleId="EC02D91636364D6E99A62F8B9BC8D3CC">
    <w:name w:val="EC02D91636364D6E99A62F8B9BC8D3CC"/>
    <w:rsid w:val="00AC0473"/>
  </w:style>
  <w:style w:type="paragraph" w:customStyle="1" w:styleId="14150B7B46614C8499072FB279486BAF">
    <w:name w:val="14150B7B46614C8499072FB279486BAF"/>
    <w:rsid w:val="00AC0473"/>
  </w:style>
  <w:style w:type="paragraph" w:customStyle="1" w:styleId="FC7D3AC1397945DA939C8EE1BC4DF2D9">
    <w:name w:val="FC7D3AC1397945DA939C8EE1BC4DF2D9"/>
    <w:rsid w:val="00AC0473"/>
  </w:style>
  <w:style w:type="paragraph" w:customStyle="1" w:styleId="59F5D5D0621748528BE1A5635F3C689C">
    <w:name w:val="59F5D5D0621748528BE1A5635F3C689C"/>
    <w:rsid w:val="00AC0473"/>
  </w:style>
  <w:style w:type="paragraph" w:customStyle="1" w:styleId="16017069F6AB4271BF55A141B08D015B">
    <w:name w:val="16017069F6AB4271BF55A141B08D015B"/>
    <w:rsid w:val="00AC0473"/>
  </w:style>
  <w:style w:type="paragraph" w:customStyle="1" w:styleId="1912A2AA54B64C29A950F3BE965606A9">
    <w:name w:val="1912A2AA54B64C29A950F3BE965606A9"/>
    <w:rsid w:val="00AC0473"/>
  </w:style>
  <w:style w:type="paragraph" w:customStyle="1" w:styleId="DDA1A1197AD94A2CACEA5A75CED5DB41">
    <w:name w:val="DDA1A1197AD94A2CACEA5A75CED5DB41"/>
    <w:rsid w:val="00AC0473"/>
  </w:style>
  <w:style w:type="paragraph" w:customStyle="1" w:styleId="A4414BA4DADF4018A1F29FD2EAF344CC">
    <w:name w:val="A4414BA4DADF4018A1F29FD2EAF344CC"/>
    <w:rsid w:val="00AC0473"/>
  </w:style>
  <w:style w:type="paragraph" w:customStyle="1" w:styleId="5DFDC0F11F684B6198A197049238E794">
    <w:name w:val="5DFDC0F11F684B6198A197049238E794"/>
    <w:rsid w:val="00AC0473"/>
  </w:style>
  <w:style w:type="paragraph" w:customStyle="1" w:styleId="801C501EF2ED42A79458B178345BCD3D">
    <w:name w:val="801C501EF2ED42A79458B178345BCD3D"/>
    <w:rsid w:val="00AC0473"/>
  </w:style>
  <w:style w:type="paragraph" w:customStyle="1" w:styleId="8F0AF9FCF6424FE896C44F0CBD30FDC0">
    <w:name w:val="8F0AF9FCF6424FE896C44F0CBD30FDC0"/>
    <w:rsid w:val="00AC0473"/>
  </w:style>
  <w:style w:type="paragraph" w:customStyle="1" w:styleId="B6C9DDF4D81A4C2FB3A1708C2416FAC1">
    <w:name w:val="B6C9DDF4D81A4C2FB3A1708C2416FAC1"/>
    <w:rsid w:val="00AC0473"/>
  </w:style>
  <w:style w:type="paragraph" w:customStyle="1" w:styleId="BE8BA4F134C44D3C8999FFEB174D88AB">
    <w:name w:val="BE8BA4F134C44D3C8999FFEB174D88AB"/>
    <w:rsid w:val="00AC0473"/>
  </w:style>
  <w:style w:type="paragraph" w:customStyle="1" w:styleId="9BF2B95350B54854898EA105CD193E98">
    <w:name w:val="9BF2B95350B54854898EA105CD193E98"/>
    <w:rsid w:val="00AC0473"/>
  </w:style>
  <w:style w:type="paragraph" w:customStyle="1" w:styleId="E419AA0EF82149538E15995A47A84446">
    <w:name w:val="E419AA0EF82149538E15995A47A84446"/>
    <w:rsid w:val="00AC0473"/>
  </w:style>
  <w:style w:type="paragraph" w:customStyle="1" w:styleId="68EEF09D200540849356F51014994BC1">
    <w:name w:val="68EEF09D200540849356F51014994BC1"/>
    <w:rsid w:val="00AC0473"/>
  </w:style>
  <w:style w:type="paragraph" w:customStyle="1" w:styleId="7138A965CEFD41E2A64762CE72A71CB5">
    <w:name w:val="7138A965CEFD41E2A64762CE72A71CB5"/>
    <w:rsid w:val="00AC0473"/>
  </w:style>
  <w:style w:type="paragraph" w:customStyle="1" w:styleId="62A863CFAB5D4D4F9DE24115C8D32852">
    <w:name w:val="62A863CFAB5D4D4F9DE24115C8D32852"/>
    <w:rsid w:val="00AC0473"/>
  </w:style>
  <w:style w:type="paragraph" w:customStyle="1" w:styleId="6B971BD1AF0B4229A3302EC2A22E941F">
    <w:name w:val="6B971BD1AF0B4229A3302EC2A22E941F"/>
    <w:rsid w:val="00AC0473"/>
  </w:style>
  <w:style w:type="paragraph" w:customStyle="1" w:styleId="752D6D977722478B8A537360C4D1B3AC">
    <w:name w:val="752D6D977722478B8A537360C4D1B3AC"/>
    <w:rsid w:val="00AC0473"/>
  </w:style>
  <w:style w:type="paragraph" w:customStyle="1" w:styleId="F3DD2648EA754808A9D108F69D2EA5AC">
    <w:name w:val="F3DD2648EA754808A9D108F69D2EA5AC"/>
    <w:rsid w:val="00AC0473"/>
  </w:style>
  <w:style w:type="paragraph" w:customStyle="1" w:styleId="C6074205F6B0440C8614B104E2A78F57">
    <w:name w:val="C6074205F6B0440C8614B104E2A78F57"/>
    <w:rsid w:val="00AC0473"/>
  </w:style>
  <w:style w:type="paragraph" w:customStyle="1" w:styleId="40330147CDAF41DEB42F29DBD7BE8651">
    <w:name w:val="40330147CDAF41DEB42F29DBD7BE8651"/>
    <w:rsid w:val="00AC0473"/>
  </w:style>
  <w:style w:type="paragraph" w:customStyle="1" w:styleId="537A159083EB4651AB44361C526D9298">
    <w:name w:val="537A159083EB4651AB44361C526D9298"/>
    <w:rsid w:val="00AC0473"/>
  </w:style>
  <w:style w:type="paragraph" w:customStyle="1" w:styleId="8E1BF8147DBF4629BC8A52E064A06EFF">
    <w:name w:val="8E1BF8147DBF4629BC8A52E064A06EFF"/>
    <w:rsid w:val="00AC0473"/>
  </w:style>
  <w:style w:type="paragraph" w:customStyle="1" w:styleId="7C4E1FD24329494B9BB5407DAFBBE1C8">
    <w:name w:val="7C4E1FD24329494B9BB5407DAFBBE1C8"/>
    <w:rsid w:val="00AC0473"/>
  </w:style>
  <w:style w:type="paragraph" w:customStyle="1" w:styleId="3BF375A11BC948AC94833F2652C9521E">
    <w:name w:val="3BF375A11BC948AC94833F2652C9521E"/>
    <w:rsid w:val="00AC0473"/>
  </w:style>
  <w:style w:type="paragraph" w:customStyle="1" w:styleId="CAA89CB0D80F4CDD9FC33493D9726A6A">
    <w:name w:val="CAA89CB0D80F4CDD9FC33493D9726A6A"/>
    <w:rsid w:val="00AC0473"/>
  </w:style>
  <w:style w:type="paragraph" w:customStyle="1" w:styleId="C392930768DD44D7A0DF6E234D2F7FCD">
    <w:name w:val="C392930768DD44D7A0DF6E234D2F7FCD"/>
    <w:rsid w:val="00AC0473"/>
  </w:style>
  <w:style w:type="paragraph" w:customStyle="1" w:styleId="4B55A326DA3C474BB6FDC4355D900127">
    <w:name w:val="4B55A326DA3C474BB6FDC4355D900127"/>
    <w:rsid w:val="00AC0473"/>
  </w:style>
  <w:style w:type="paragraph" w:customStyle="1" w:styleId="83DA71D26E114CCFB29F30831D62C036">
    <w:name w:val="83DA71D26E114CCFB29F30831D62C036"/>
    <w:rsid w:val="00AC0473"/>
  </w:style>
  <w:style w:type="paragraph" w:customStyle="1" w:styleId="163679F5C2584DC28FBA0B958FCDF64E">
    <w:name w:val="163679F5C2584DC28FBA0B958FCDF64E"/>
    <w:rsid w:val="00AC0473"/>
  </w:style>
  <w:style w:type="paragraph" w:customStyle="1" w:styleId="34681B50B6084AACBC9356EB47E5DE5A">
    <w:name w:val="34681B50B6084AACBC9356EB47E5DE5A"/>
    <w:rsid w:val="00AC0473"/>
  </w:style>
  <w:style w:type="paragraph" w:customStyle="1" w:styleId="8C6A8DFA642D4B379BB2975806C0BF68">
    <w:name w:val="8C6A8DFA642D4B379BB2975806C0BF68"/>
    <w:rsid w:val="00AC0473"/>
  </w:style>
  <w:style w:type="paragraph" w:customStyle="1" w:styleId="ECBD8AD451454061A5898AAEE575639A">
    <w:name w:val="ECBD8AD451454061A5898AAEE575639A"/>
    <w:rsid w:val="00AC0473"/>
  </w:style>
  <w:style w:type="paragraph" w:customStyle="1" w:styleId="53D388590CC44FED9F3E6E50D0530DDA">
    <w:name w:val="53D388590CC44FED9F3E6E50D0530DDA"/>
    <w:rsid w:val="00AC0473"/>
  </w:style>
  <w:style w:type="paragraph" w:customStyle="1" w:styleId="38604483D1E240079C2A68B743E54AA4">
    <w:name w:val="38604483D1E240079C2A68B743E54AA4"/>
    <w:rsid w:val="00AC0473"/>
  </w:style>
  <w:style w:type="paragraph" w:customStyle="1" w:styleId="C349F7AB72CA463D8A5ED16AAC9206DF">
    <w:name w:val="C349F7AB72CA463D8A5ED16AAC9206DF"/>
    <w:rsid w:val="00AC0473"/>
  </w:style>
  <w:style w:type="paragraph" w:customStyle="1" w:styleId="3E5D886DFF88441C875BF0DCA757563D">
    <w:name w:val="3E5D886DFF88441C875BF0DCA757563D"/>
    <w:rsid w:val="00AC0473"/>
  </w:style>
  <w:style w:type="paragraph" w:customStyle="1" w:styleId="088E7CB0DD174A7C84E4B7CEC360C3BA">
    <w:name w:val="088E7CB0DD174A7C84E4B7CEC360C3BA"/>
    <w:rsid w:val="00AC0473"/>
  </w:style>
  <w:style w:type="paragraph" w:customStyle="1" w:styleId="04A7E79DE3AA4431ACCA10BBB674A6BB">
    <w:name w:val="04A7E79DE3AA4431ACCA10BBB674A6BB"/>
    <w:rsid w:val="00AC0473"/>
  </w:style>
  <w:style w:type="paragraph" w:customStyle="1" w:styleId="18C17A3DF453409A9C901C6651BACE90">
    <w:name w:val="18C17A3DF453409A9C901C6651BACE90"/>
    <w:rsid w:val="00AC0473"/>
  </w:style>
  <w:style w:type="paragraph" w:customStyle="1" w:styleId="2F081F2250C14056937B521C63B8C599">
    <w:name w:val="2F081F2250C14056937B521C63B8C599"/>
    <w:rsid w:val="00AC0473"/>
  </w:style>
  <w:style w:type="paragraph" w:customStyle="1" w:styleId="ACC73AB2DDBA4D859F8C6D9C01BED796">
    <w:name w:val="ACC73AB2DDBA4D859F8C6D9C01BED796"/>
    <w:rsid w:val="00AC0473"/>
  </w:style>
  <w:style w:type="paragraph" w:customStyle="1" w:styleId="F01654EF24FD4124A817E9C03BBA3765">
    <w:name w:val="F01654EF24FD4124A817E9C03BBA3765"/>
    <w:rsid w:val="00AC0473"/>
  </w:style>
  <w:style w:type="paragraph" w:customStyle="1" w:styleId="36F66B424A114FB6A36A2348992B751C">
    <w:name w:val="36F66B424A114FB6A36A2348992B751C"/>
    <w:rsid w:val="00AC0473"/>
  </w:style>
  <w:style w:type="paragraph" w:customStyle="1" w:styleId="043C4D0495BB4EABB2063EDB0DDEE897">
    <w:name w:val="043C4D0495BB4EABB2063EDB0DDEE897"/>
    <w:rsid w:val="00AC0473"/>
  </w:style>
  <w:style w:type="paragraph" w:customStyle="1" w:styleId="B04DB1BBD64A44A191CF6A0702601ABA">
    <w:name w:val="B04DB1BBD64A44A191CF6A0702601ABA"/>
    <w:rsid w:val="00AC0473"/>
  </w:style>
  <w:style w:type="paragraph" w:customStyle="1" w:styleId="6E18A3D5B4F6416BA6DB593E80E4379F">
    <w:name w:val="6E18A3D5B4F6416BA6DB593E80E4379F"/>
    <w:rsid w:val="00AC0473"/>
  </w:style>
  <w:style w:type="paragraph" w:customStyle="1" w:styleId="E96F5671BCBB4536A43E6574E13E70A7">
    <w:name w:val="E96F5671BCBB4536A43E6574E13E70A7"/>
    <w:rsid w:val="00AC0473"/>
  </w:style>
  <w:style w:type="paragraph" w:customStyle="1" w:styleId="A54EB303EC2C425587F56A260A8B3EB6">
    <w:name w:val="A54EB303EC2C425587F56A260A8B3EB6"/>
    <w:rsid w:val="00AC0473"/>
  </w:style>
  <w:style w:type="paragraph" w:customStyle="1" w:styleId="008166A54C4D4F7FB3C7E6FF4DC273AC">
    <w:name w:val="008166A54C4D4F7FB3C7E6FF4DC273AC"/>
    <w:rsid w:val="00AC0473"/>
  </w:style>
  <w:style w:type="paragraph" w:customStyle="1" w:styleId="B6DFBA472A894BE099822D55EF3A306C">
    <w:name w:val="B6DFBA472A894BE099822D55EF3A306C"/>
    <w:rsid w:val="00AC0473"/>
  </w:style>
  <w:style w:type="paragraph" w:customStyle="1" w:styleId="0A13C644A3DE4611AA303DCEE49F573C">
    <w:name w:val="0A13C644A3DE4611AA303DCEE49F573C"/>
    <w:rsid w:val="00AC0473"/>
  </w:style>
  <w:style w:type="paragraph" w:customStyle="1" w:styleId="1A5886E562444E0594EA5FE5C1949870">
    <w:name w:val="1A5886E562444E0594EA5FE5C1949870"/>
    <w:rsid w:val="00AC0473"/>
  </w:style>
  <w:style w:type="paragraph" w:customStyle="1" w:styleId="9E2E28FCA4B3417BA2133420A545031B">
    <w:name w:val="9E2E28FCA4B3417BA2133420A545031B"/>
    <w:rsid w:val="00AC0473"/>
  </w:style>
  <w:style w:type="paragraph" w:customStyle="1" w:styleId="A409D3B05EEA455A9E5BE7F7E101E1AF">
    <w:name w:val="A409D3B05EEA455A9E5BE7F7E101E1AF"/>
    <w:rsid w:val="00AC0473"/>
  </w:style>
  <w:style w:type="paragraph" w:customStyle="1" w:styleId="1C42687081A8462BAF6F6CDAF86C2C1C">
    <w:name w:val="1C42687081A8462BAF6F6CDAF86C2C1C"/>
    <w:rsid w:val="00AC0473"/>
  </w:style>
  <w:style w:type="paragraph" w:customStyle="1" w:styleId="BE7C6D954B6646E995E0D802410BA8FE">
    <w:name w:val="BE7C6D954B6646E995E0D802410BA8FE"/>
    <w:rsid w:val="00AC0473"/>
  </w:style>
  <w:style w:type="paragraph" w:customStyle="1" w:styleId="51FC0BDA7C3D487E9179F51084A841BA">
    <w:name w:val="51FC0BDA7C3D487E9179F51084A841BA"/>
    <w:rsid w:val="00AC0473"/>
  </w:style>
  <w:style w:type="paragraph" w:customStyle="1" w:styleId="B4071D93BA344CCCB266E12E3ABD83F7">
    <w:name w:val="B4071D93BA344CCCB266E12E3ABD83F7"/>
    <w:rsid w:val="00AC0473"/>
  </w:style>
  <w:style w:type="paragraph" w:customStyle="1" w:styleId="B571F93E1129463F95DA9A4B9EC26624">
    <w:name w:val="B571F93E1129463F95DA9A4B9EC26624"/>
    <w:rsid w:val="00AC0473"/>
  </w:style>
  <w:style w:type="paragraph" w:customStyle="1" w:styleId="D59E510601E74EC8939D42E9CB7AC5CE">
    <w:name w:val="D59E510601E74EC8939D42E9CB7AC5CE"/>
    <w:rsid w:val="00AC0473"/>
  </w:style>
  <w:style w:type="paragraph" w:customStyle="1" w:styleId="90642C8BBC0A422DAAE32CFA9D3CCA39">
    <w:name w:val="90642C8BBC0A422DAAE32CFA9D3CCA39"/>
    <w:rsid w:val="00AC0473"/>
  </w:style>
  <w:style w:type="paragraph" w:customStyle="1" w:styleId="517E2190B53847DB83DE1E7212159532">
    <w:name w:val="517E2190B53847DB83DE1E7212159532"/>
    <w:rsid w:val="00AC0473"/>
  </w:style>
  <w:style w:type="paragraph" w:customStyle="1" w:styleId="339B8DD0DCE0491AACA6443489213F1C">
    <w:name w:val="339B8DD0DCE0491AACA6443489213F1C"/>
    <w:rsid w:val="00AC0473"/>
  </w:style>
  <w:style w:type="paragraph" w:customStyle="1" w:styleId="FE21CE21B3014F07B1B3148349A67AE5">
    <w:name w:val="FE21CE21B3014F07B1B3148349A67AE5"/>
    <w:rsid w:val="00AC0473"/>
  </w:style>
  <w:style w:type="paragraph" w:customStyle="1" w:styleId="FCE3058B742E4442A725F063F51632D0">
    <w:name w:val="FCE3058B742E4442A725F063F51632D0"/>
    <w:rsid w:val="00AC0473"/>
  </w:style>
  <w:style w:type="paragraph" w:customStyle="1" w:styleId="CE4368FF32F248F39752ED43F6ACC0CC">
    <w:name w:val="CE4368FF32F248F39752ED43F6ACC0CC"/>
    <w:rsid w:val="00AC0473"/>
  </w:style>
  <w:style w:type="paragraph" w:customStyle="1" w:styleId="83EA09172785472D91B5ACFDCD7AF192">
    <w:name w:val="83EA09172785472D91B5ACFDCD7AF192"/>
    <w:rsid w:val="00AC0473"/>
  </w:style>
  <w:style w:type="paragraph" w:customStyle="1" w:styleId="2A85A4C7878340438E14DE380C71729F">
    <w:name w:val="2A85A4C7878340438E14DE380C71729F"/>
    <w:rsid w:val="00AC0473"/>
  </w:style>
  <w:style w:type="paragraph" w:customStyle="1" w:styleId="FC68875D166D4666B8A94025888BE846">
    <w:name w:val="FC68875D166D4666B8A94025888BE846"/>
    <w:rsid w:val="00AC0473"/>
  </w:style>
  <w:style w:type="paragraph" w:customStyle="1" w:styleId="2DE5A735991A4DBF9D74AEA78BCC20A1">
    <w:name w:val="2DE5A735991A4DBF9D74AEA78BCC20A1"/>
    <w:rsid w:val="00AC0473"/>
  </w:style>
  <w:style w:type="paragraph" w:customStyle="1" w:styleId="FB15661BCC7E4CD4BE671C6FEE6C099B">
    <w:name w:val="FB15661BCC7E4CD4BE671C6FEE6C099B"/>
    <w:rsid w:val="00AC0473"/>
  </w:style>
  <w:style w:type="paragraph" w:customStyle="1" w:styleId="B18327BCBC624D3092C57ED776F20FEC">
    <w:name w:val="B18327BCBC624D3092C57ED776F20FEC"/>
    <w:rsid w:val="00AC0473"/>
  </w:style>
  <w:style w:type="paragraph" w:customStyle="1" w:styleId="CBB2BB3314924057993072D86CA72015">
    <w:name w:val="CBB2BB3314924057993072D86CA72015"/>
    <w:rsid w:val="00AC0473"/>
  </w:style>
  <w:style w:type="paragraph" w:customStyle="1" w:styleId="9D562530C2504ADBA99B78244345E6EA">
    <w:name w:val="9D562530C2504ADBA99B78244345E6EA"/>
    <w:rsid w:val="00AC0473"/>
  </w:style>
  <w:style w:type="paragraph" w:customStyle="1" w:styleId="D18727EB429D4C4490DE3984CA8AA7F1">
    <w:name w:val="D18727EB429D4C4490DE3984CA8AA7F1"/>
    <w:rsid w:val="00AC0473"/>
  </w:style>
  <w:style w:type="paragraph" w:customStyle="1" w:styleId="E5D62B1628544817810343E806A4FB16">
    <w:name w:val="E5D62B1628544817810343E806A4FB16"/>
    <w:rsid w:val="00AC0473"/>
  </w:style>
  <w:style w:type="paragraph" w:customStyle="1" w:styleId="ED18F190FCC4498DB7720163F1339535">
    <w:name w:val="ED18F190FCC4498DB7720163F1339535"/>
    <w:rsid w:val="00AC0473"/>
  </w:style>
  <w:style w:type="paragraph" w:customStyle="1" w:styleId="5D0A5434DF0043029DF78F398F9A59A3">
    <w:name w:val="5D0A5434DF0043029DF78F398F9A59A3"/>
    <w:rsid w:val="00AC0473"/>
  </w:style>
  <w:style w:type="paragraph" w:customStyle="1" w:styleId="BEC6BA5C0E894A72920279E6A7558471">
    <w:name w:val="BEC6BA5C0E894A72920279E6A7558471"/>
    <w:rsid w:val="00AC0473"/>
  </w:style>
  <w:style w:type="paragraph" w:customStyle="1" w:styleId="61B1FC15E5D047E482181DCF35621CC5">
    <w:name w:val="61B1FC15E5D047E482181DCF35621CC5"/>
    <w:rsid w:val="00AC0473"/>
  </w:style>
  <w:style w:type="paragraph" w:customStyle="1" w:styleId="E8ECB6808BAF4A9181822CD711A40418">
    <w:name w:val="E8ECB6808BAF4A9181822CD711A40418"/>
    <w:rsid w:val="00AC0473"/>
  </w:style>
  <w:style w:type="paragraph" w:customStyle="1" w:styleId="B7E67E4AB9554AC4A2F99DD2DFFB4FEC">
    <w:name w:val="B7E67E4AB9554AC4A2F99DD2DFFB4FEC"/>
    <w:rsid w:val="00AC0473"/>
  </w:style>
  <w:style w:type="paragraph" w:customStyle="1" w:styleId="C2B463F1CA6C41958F5FF3F9567C3B61">
    <w:name w:val="C2B463F1CA6C41958F5FF3F9567C3B61"/>
    <w:rsid w:val="00AC0473"/>
  </w:style>
  <w:style w:type="paragraph" w:customStyle="1" w:styleId="011BC3CDD0C34FBA87D45BA7A8D62DC5">
    <w:name w:val="011BC3CDD0C34FBA87D45BA7A8D62DC5"/>
    <w:rsid w:val="00AC0473"/>
  </w:style>
  <w:style w:type="paragraph" w:customStyle="1" w:styleId="4EC9851072AF4590867C1925D2F4BE95">
    <w:name w:val="4EC9851072AF4590867C1925D2F4BE95"/>
    <w:rsid w:val="00AC0473"/>
  </w:style>
  <w:style w:type="paragraph" w:customStyle="1" w:styleId="B71A1D1A10244F5693D03BEE60862088">
    <w:name w:val="B71A1D1A10244F5693D03BEE60862088"/>
    <w:rsid w:val="00AC0473"/>
  </w:style>
  <w:style w:type="paragraph" w:customStyle="1" w:styleId="06D782C387174DB684B225AD2E064D64">
    <w:name w:val="06D782C387174DB684B225AD2E064D64"/>
    <w:rsid w:val="00AC0473"/>
  </w:style>
  <w:style w:type="paragraph" w:customStyle="1" w:styleId="C820088E0E0D48569BCE2364BC97F17D">
    <w:name w:val="C820088E0E0D48569BCE2364BC97F17D"/>
    <w:rsid w:val="00AC0473"/>
  </w:style>
  <w:style w:type="paragraph" w:customStyle="1" w:styleId="38BFBCB2649344DCB3253BE11B337731">
    <w:name w:val="38BFBCB2649344DCB3253BE11B337731"/>
    <w:rsid w:val="00AC0473"/>
  </w:style>
  <w:style w:type="paragraph" w:customStyle="1" w:styleId="B7005AE83E804C3FBDA42B670BB0514A">
    <w:name w:val="B7005AE83E804C3FBDA42B670BB0514A"/>
    <w:rsid w:val="00AC0473"/>
  </w:style>
  <w:style w:type="paragraph" w:customStyle="1" w:styleId="CBA1E72E1ACB48DEB9FB7B4C12BA7311">
    <w:name w:val="CBA1E72E1ACB48DEB9FB7B4C12BA7311"/>
    <w:rsid w:val="00AC0473"/>
  </w:style>
  <w:style w:type="paragraph" w:customStyle="1" w:styleId="43A6BFCB6BAA4FB3A6BB97268F996530">
    <w:name w:val="43A6BFCB6BAA4FB3A6BB97268F996530"/>
    <w:rsid w:val="00AC0473"/>
  </w:style>
  <w:style w:type="paragraph" w:customStyle="1" w:styleId="B4B175B5E2B4425BB63428F0DD781613">
    <w:name w:val="B4B175B5E2B4425BB63428F0DD781613"/>
    <w:rsid w:val="00AC0473"/>
  </w:style>
  <w:style w:type="paragraph" w:customStyle="1" w:styleId="B8439480BB424CD2A46545C211D569AD">
    <w:name w:val="B8439480BB424CD2A46545C211D569AD"/>
    <w:rsid w:val="00AC0473"/>
  </w:style>
  <w:style w:type="paragraph" w:customStyle="1" w:styleId="190EF807A77B40E29C9FA66C6C5F303C">
    <w:name w:val="190EF807A77B40E29C9FA66C6C5F303C"/>
    <w:rsid w:val="00AC0473"/>
  </w:style>
  <w:style w:type="paragraph" w:customStyle="1" w:styleId="D0D4F7293D544FB991A5C98E901F456A">
    <w:name w:val="D0D4F7293D544FB991A5C98E901F456A"/>
    <w:rsid w:val="00AC0473"/>
  </w:style>
  <w:style w:type="paragraph" w:customStyle="1" w:styleId="28C36F6198D2489ABEDBC4A455CB3CE0">
    <w:name w:val="28C36F6198D2489ABEDBC4A455CB3CE0"/>
    <w:rsid w:val="00AC0473"/>
  </w:style>
  <w:style w:type="paragraph" w:customStyle="1" w:styleId="C8B7A95A1B234E66A54BB8D9BCA712B8">
    <w:name w:val="C8B7A95A1B234E66A54BB8D9BCA712B8"/>
    <w:rsid w:val="00AC0473"/>
  </w:style>
  <w:style w:type="paragraph" w:customStyle="1" w:styleId="EABB58BC6E5C47CD9B911499DAE3C684">
    <w:name w:val="EABB58BC6E5C47CD9B911499DAE3C684"/>
    <w:rsid w:val="00AC0473"/>
  </w:style>
  <w:style w:type="paragraph" w:customStyle="1" w:styleId="E825AE460BFC4C38AFD145AEF4151BDE">
    <w:name w:val="E825AE460BFC4C38AFD145AEF4151BDE"/>
    <w:rsid w:val="00AC0473"/>
  </w:style>
  <w:style w:type="paragraph" w:customStyle="1" w:styleId="0CB3EA3E3D0F4158B0C8B6C683A99C1B">
    <w:name w:val="0CB3EA3E3D0F4158B0C8B6C683A99C1B"/>
    <w:rsid w:val="00AC0473"/>
  </w:style>
  <w:style w:type="paragraph" w:customStyle="1" w:styleId="0A763837B9E74E0B9416996F32058DF7">
    <w:name w:val="0A763837B9E74E0B9416996F32058DF7"/>
    <w:rsid w:val="00AC0473"/>
  </w:style>
  <w:style w:type="paragraph" w:customStyle="1" w:styleId="10F2383F776B4A6099AD56267A52020A">
    <w:name w:val="10F2383F776B4A6099AD56267A52020A"/>
    <w:rsid w:val="00AC0473"/>
  </w:style>
  <w:style w:type="paragraph" w:customStyle="1" w:styleId="ED710406944B4A0C91090C0DD7DD4F82">
    <w:name w:val="ED710406944B4A0C91090C0DD7DD4F82"/>
    <w:rsid w:val="00AC0473"/>
  </w:style>
  <w:style w:type="paragraph" w:customStyle="1" w:styleId="ED47E4EB39BA4C6484FB2FD57EA9B2BB">
    <w:name w:val="ED47E4EB39BA4C6484FB2FD57EA9B2BB"/>
    <w:rsid w:val="00AC0473"/>
  </w:style>
  <w:style w:type="paragraph" w:customStyle="1" w:styleId="1A19AECE47FF42F596742533DAD66285">
    <w:name w:val="1A19AECE47FF42F596742533DAD66285"/>
    <w:rsid w:val="00AC0473"/>
  </w:style>
  <w:style w:type="paragraph" w:customStyle="1" w:styleId="78496216455A4D1E8C5E1F77DAE6F270">
    <w:name w:val="78496216455A4D1E8C5E1F77DAE6F270"/>
    <w:rsid w:val="00AC0473"/>
  </w:style>
  <w:style w:type="paragraph" w:customStyle="1" w:styleId="6CCE1E8EF02D4B9DA1FBFA7302A164A3">
    <w:name w:val="6CCE1E8EF02D4B9DA1FBFA7302A164A3"/>
    <w:rsid w:val="00AC0473"/>
  </w:style>
  <w:style w:type="paragraph" w:customStyle="1" w:styleId="AEAC66DEDC5E43B2BB61E078130BE0DF">
    <w:name w:val="AEAC66DEDC5E43B2BB61E078130BE0DF"/>
    <w:rsid w:val="00AC0473"/>
  </w:style>
  <w:style w:type="paragraph" w:customStyle="1" w:styleId="0BFAFA6C6B8745969F36CB7820AD9027">
    <w:name w:val="0BFAFA6C6B8745969F36CB7820AD9027"/>
    <w:rsid w:val="00AC0473"/>
  </w:style>
  <w:style w:type="paragraph" w:customStyle="1" w:styleId="E39D7A5DC7A441ABB3AE06A9BEDC7462">
    <w:name w:val="E39D7A5DC7A441ABB3AE06A9BEDC7462"/>
    <w:rsid w:val="00AC0473"/>
  </w:style>
  <w:style w:type="paragraph" w:customStyle="1" w:styleId="94CBA94C825B46F18B356FFA95399349">
    <w:name w:val="94CBA94C825B46F18B356FFA95399349"/>
    <w:rsid w:val="00AC0473"/>
  </w:style>
  <w:style w:type="paragraph" w:customStyle="1" w:styleId="7C432FA9326244E1A02F302B96C9B7E8">
    <w:name w:val="7C432FA9326244E1A02F302B96C9B7E8"/>
    <w:rsid w:val="00AC0473"/>
  </w:style>
  <w:style w:type="paragraph" w:customStyle="1" w:styleId="0F6633AEC77C44C3B09328AECE894298">
    <w:name w:val="0F6633AEC77C44C3B09328AECE894298"/>
    <w:rsid w:val="00AC0473"/>
  </w:style>
  <w:style w:type="paragraph" w:customStyle="1" w:styleId="7EB2E32831E04255847E9E18AD1CE048">
    <w:name w:val="7EB2E32831E04255847E9E18AD1CE048"/>
    <w:rsid w:val="00AC0473"/>
  </w:style>
  <w:style w:type="paragraph" w:customStyle="1" w:styleId="9C9B05F464D64238993FEC3AAD18D083">
    <w:name w:val="9C9B05F464D64238993FEC3AAD18D083"/>
    <w:rsid w:val="00AC0473"/>
  </w:style>
  <w:style w:type="paragraph" w:customStyle="1" w:styleId="1CA2350880B74888B254B5090C810F56">
    <w:name w:val="1CA2350880B74888B254B5090C810F56"/>
    <w:rsid w:val="00AC0473"/>
  </w:style>
  <w:style w:type="paragraph" w:customStyle="1" w:styleId="BDE3CBAA73AB4FFEA0ACEDF0F62E643B">
    <w:name w:val="BDE3CBAA73AB4FFEA0ACEDF0F62E643B"/>
    <w:rsid w:val="00AC0473"/>
  </w:style>
  <w:style w:type="paragraph" w:customStyle="1" w:styleId="D7D55FBECFC64F528A1141787C6BF687">
    <w:name w:val="D7D55FBECFC64F528A1141787C6BF687"/>
    <w:rsid w:val="00AC0473"/>
  </w:style>
  <w:style w:type="paragraph" w:customStyle="1" w:styleId="2AB32C3E53FC48DE8C252EE2E8FADDB7">
    <w:name w:val="2AB32C3E53FC48DE8C252EE2E8FADDB7"/>
    <w:rsid w:val="00AC0473"/>
  </w:style>
  <w:style w:type="paragraph" w:customStyle="1" w:styleId="EC7E2190D13346D18F952A42B2ADBE6B">
    <w:name w:val="EC7E2190D13346D18F952A42B2ADBE6B"/>
    <w:rsid w:val="00AC0473"/>
  </w:style>
  <w:style w:type="paragraph" w:customStyle="1" w:styleId="C3EE9ECF89AC4A148EA0152B1116D47A">
    <w:name w:val="C3EE9ECF89AC4A148EA0152B1116D47A"/>
    <w:rsid w:val="00AC0473"/>
  </w:style>
  <w:style w:type="paragraph" w:customStyle="1" w:styleId="3CF67A4912D94574891CED8F9BAAE5E6">
    <w:name w:val="3CF67A4912D94574891CED8F9BAAE5E6"/>
    <w:rsid w:val="00AC0473"/>
  </w:style>
  <w:style w:type="paragraph" w:customStyle="1" w:styleId="0196E9A88AFA409A85449CE6EB9D7790">
    <w:name w:val="0196E9A88AFA409A85449CE6EB9D7790"/>
    <w:rsid w:val="00AC0473"/>
  </w:style>
  <w:style w:type="paragraph" w:customStyle="1" w:styleId="F8763BB0C27B4AC8BA281CF97E4B023A">
    <w:name w:val="F8763BB0C27B4AC8BA281CF97E4B023A"/>
    <w:rsid w:val="00AC0473"/>
  </w:style>
  <w:style w:type="paragraph" w:customStyle="1" w:styleId="10D46A33915F4FC4B969D6B86B08D01D">
    <w:name w:val="10D46A33915F4FC4B969D6B86B08D01D"/>
    <w:rsid w:val="00AC0473"/>
  </w:style>
  <w:style w:type="paragraph" w:customStyle="1" w:styleId="9FCC989818464418B446BAC102A73696">
    <w:name w:val="9FCC989818464418B446BAC102A73696"/>
    <w:rsid w:val="00AC0473"/>
  </w:style>
  <w:style w:type="paragraph" w:customStyle="1" w:styleId="59674C93892B49798AB1EE179D6FC265">
    <w:name w:val="59674C93892B49798AB1EE179D6FC265"/>
    <w:rsid w:val="00AC0473"/>
  </w:style>
  <w:style w:type="paragraph" w:customStyle="1" w:styleId="FD57A5E758F244FA9D3B68C82484137D">
    <w:name w:val="FD57A5E758F244FA9D3B68C82484137D"/>
    <w:rsid w:val="00AC0473"/>
  </w:style>
  <w:style w:type="paragraph" w:customStyle="1" w:styleId="8B9D5B9813704A1E8BD8BE4F259B301B">
    <w:name w:val="8B9D5B9813704A1E8BD8BE4F259B301B"/>
    <w:rsid w:val="00AC0473"/>
  </w:style>
  <w:style w:type="paragraph" w:customStyle="1" w:styleId="3043A38A6ADA43F5A906AAA07E10E8A4">
    <w:name w:val="3043A38A6ADA43F5A906AAA07E10E8A4"/>
    <w:rsid w:val="00AC0473"/>
  </w:style>
  <w:style w:type="paragraph" w:customStyle="1" w:styleId="3498CA0ED97B4D16971E557EDCE8F87C">
    <w:name w:val="3498CA0ED97B4D16971E557EDCE8F87C"/>
    <w:rsid w:val="00AC0473"/>
  </w:style>
  <w:style w:type="paragraph" w:customStyle="1" w:styleId="6E8DAF9AE92E4B85916BFD38C14B5E92">
    <w:name w:val="6E8DAF9AE92E4B85916BFD38C14B5E92"/>
    <w:rsid w:val="00AC0473"/>
  </w:style>
  <w:style w:type="paragraph" w:customStyle="1" w:styleId="E9BCE8FFB4104827AF95CCD3A893A3D4">
    <w:name w:val="E9BCE8FFB4104827AF95CCD3A893A3D4"/>
    <w:rsid w:val="00AC0473"/>
  </w:style>
  <w:style w:type="paragraph" w:customStyle="1" w:styleId="64D429A729F84231972D49B3C98F9A4A">
    <w:name w:val="64D429A729F84231972D49B3C98F9A4A"/>
    <w:rsid w:val="00AC0473"/>
  </w:style>
  <w:style w:type="paragraph" w:customStyle="1" w:styleId="4735179FE2DF433890C9E2F66F5EE337">
    <w:name w:val="4735179FE2DF433890C9E2F66F5EE337"/>
    <w:rsid w:val="00AC0473"/>
  </w:style>
  <w:style w:type="paragraph" w:customStyle="1" w:styleId="CB6970E4DE7A40F793FA256B1C9140E5">
    <w:name w:val="CB6970E4DE7A40F793FA256B1C9140E5"/>
    <w:rsid w:val="00AC0473"/>
  </w:style>
  <w:style w:type="paragraph" w:customStyle="1" w:styleId="295CDA788A72492C9D4B3809BF00585B">
    <w:name w:val="295CDA788A72492C9D4B3809BF00585B"/>
    <w:rsid w:val="00AC0473"/>
  </w:style>
  <w:style w:type="paragraph" w:customStyle="1" w:styleId="7860FD53855446BEB3059C8C44ADAB52">
    <w:name w:val="7860FD53855446BEB3059C8C44ADAB52"/>
    <w:rsid w:val="00AC0473"/>
  </w:style>
  <w:style w:type="paragraph" w:customStyle="1" w:styleId="3ABEBFBBE73B4F5D895806500377A09B">
    <w:name w:val="3ABEBFBBE73B4F5D895806500377A09B"/>
    <w:rsid w:val="00AC0473"/>
  </w:style>
  <w:style w:type="paragraph" w:customStyle="1" w:styleId="B0C868A342EA4E4AACC06F445CC56EE0">
    <w:name w:val="B0C868A342EA4E4AACC06F445CC56EE0"/>
    <w:rsid w:val="00AC0473"/>
  </w:style>
  <w:style w:type="paragraph" w:customStyle="1" w:styleId="DDFD3E95A7A641BABEDA5A6524424EB0">
    <w:name w:val="DDFD3E95A7A641BABEDA5A6524424EB0"/>
    <w:rsid w:val="00AC0473"/>
  </w:style>
  <w:style w:type="paragraph" w:customStyle="1" w:styleId="84B77017899B430197DEA08DAED093AA">
    <w:name w:val="84B77017899B430197DEA08DAED093AA"/>
    <w:rsid w:val="00AC0473"/>
  </w:style>
  <w:style w:type="paragraph" w:customStyle="1" w:styleId="C1B38B949E3143C5ACABE467B88ED3CC">
    <w:name w:val="C1B38B949E3143C5ACABE467B88ED3CC"/>
    <w:rsid w:val="00AC0473"/>
  </w:style>
  <w:style w:type="paragraph" w:customStyle="1" w:styleId="933DBE05580645AD9D96D71F1186DDD7">
    <w:name w:val="933DBE05580645AD9D96D71F1186DDD7"/>
    <w:rsid w:val="00AC0473"/>
  </w:style>
  <w:style w:type="paragraph" w:customStyle="1" w:styleId="B47B53B6CA7D4631972070C0CEE9AF9B">
    <w:name w:val="B47B53B6CA7D4631972070C0CEE9AF9B"/>
    <w:rsid w:val="00AC0473"/>
  </w:style>
  <w:style w:type="paragraph" w:customStyle="1" w:styleId="039DAAE13F6B49C68A091A1D8E00C9F9">
    <w:name w:val="039DAAE13F6B49C68A091A1D8E00C9F9"/>
    <w:rsid w:val="00AC0473"/>
  </w:style>
  <w:style w:type="paragraph" w:customStyle="1" w:styleId="FEEFB45188CD4FF9863ED23CA55813A1">
    <w:name w:val="FEEFB45188CD4FF9863ED23CA55813A1"/>
    <w:rsid w:val="00AC0473"/>
  </w:style>
  <w:style w:type="paragraph" w:customStyle="1" w:styleId="2A325A43F3B346259C8F8EBBBBF0A009">
    <w:name w:val="2A325A43F3B346259C8F8EBBBBF0A009"/>
    <w:rsid w:val="00AC0473"/>
  </w:style>
  <w:style w:type="paragraph" w:customStyle="1" w:styleId="05F1A3DAAD9242C2B7705DD784294771">
    <w:name w:val="05F1A3DAAD9242C2B7705DD784294771"/>
    <w:rsid w:val="00AC0473"/>
  </w:style>
  <w:style w:type="paragraph" w:customStyle="1" w:styleId="C0DFD9B0D1984991B3237B42BD021D67">
    <w:name w:val="C0DFD9B0D1984991B3237B42BD021D67"/>
    <w:rsid w:val="00AC0473"/>
  </w:style>
  <w:style w:type="paragraph" w:customStyle="1" w:styleId="59D9683DE1454FDBAD823152DA0C42B3">
    <w:name w:val="59D9683DE1454FDBAD823152DA0C42B3"/>
    <w:rsid w:val="00AC0473"/>
  </w:style>
  <w:style w:type="paragraph" w:customStyle="1" w:styleId="BC9BFF37723B4EF7AB9468E8B3E3C8AE">
    <w:name w:val="BC9BFF37723B4EF7AB9468E8B3E3C8AE"/>
    <w:rsid w:val="00AC0473"/>
  </w:style>
  <w:style w:type="paragraph" w:customStyle="1" w:styleId="5F5B60F257314E30BFFC9CBDFAE5C6EC">
    <w:name w:val="5F5B60F257314E30BFFC9CBDFAE5C6EC"/>
    <w:rsid w:val="00AC0473"/>
  </w:style>
  <w:style w:type="paragraph" w:customStyle="1" w:styleId="AA5B5EC117B44A5D8C54718716CD9CB0">
    <w:name w:val="AA5B5EC117B44A5D8C54718716CD9CB0"/>
    <w:rsid w:val="00AC0473"/>
  </w:style>
  <w:style w:type="paragraph" w:customStyle="1" w:styleId="83E80A041E0D44C5A773233AE7D429DA">
    <w:name w:val="83E80A041E0D44C5A773233AE7D429DA"/>
    <w:rsid w:val="00AC0473"/>
  </w:style>
  <w:style w:type="paragraph" w:customStyle="1" w:styleId="8369987C04AC4BCAA317502CAFFF2091">
    <w:name w:val="8369987C04AC4BCAA317502CAFFF2091"/>
    <w:rsid w:val="00AC0473"/>
  </w:style>
  <w:style w:type="paragraph" w:customStyle="1" w:styleId="86ABB023477F4F0FA53DD05E836BCBA9">
    <w:name w:val="86ABB023477F4F0FA53DD05E836BCBA9"/>
    <w:rsid w:val="00AC0473"/>
  </w:style>
  <w:style w:type="paragraph" w:customStyle="1" w:styleId="9C9170E291C243AF87E2D41496D85202">
    <w:name w:val="9C9170E291C243AF87E2D41496D85202"/>
    <w:rsid w:val="00AC0473"/>
  </w:style>
  <w:style w:type="paragraph" w:customStyle="1" w:styleId="41C63A4DAEF345BE9C267B404CD7A643">
    <w:name w:val="41C63A4DAEF345BE9C267B404CD7A643"/>
    <w:rsid w:val="00AC0473"/>
  </w:style>
  <w:style w:type="paragraph" w:customStyle="1" w:styleId="063D887E67274BFA80F05871016DE2B0">
    <w:name w:val="063D887E67274BFA80F05871016DE2B0"/>
    <w:rsid w:val="00AC0473"/>
  </w:style>
  <w:style w:type="paragraph" w:customStyle="1" w:styleId="5D19F57769E8496EACBE9B9EB8E99961">
    <w:name w:val="5D19F57769E8496EACBE9B9EB8E99961"/>
    <w:rsid w:val="00AC0473"/>
  </w:style>
  <w:style w:type="paragraph" w:customStyle="1" w:styleId="56C6188D98834CAC81BCDE6D0AB005DA">
    <w:name w:val="56C6188D98834CAC81BCDE6D0AB005DA"/>
    <w:rsid w:val="00AC0473"/>
  </w:style>
  <w:style w:type="paragraph" w:customStyle="1" w:styleId="1265F4DFBB2B49FBA8C99EA00CB1AF74">
    <w:name w:val="1265F4DFBB2B49FBA8C99EA00CB1AF74"/>
    <w:rsid w:val="00AC0473"/>
  </w:style>
  <w:style w:type="paragraph" w:customStyle="1" w:styleId="E3EED289B32B4369A891CD3D4B9E69EC">
    <w:name w:val="E3EED289B32B4369A891CD3D4B9E69EC"/>
    <w:rsid w:val="00AC0473"/>
  </w:style>
  <w:style w:type="paragraph" w:customStyle="1" w:styleId="1C8781E1A1ED45D5A1B7D109AF7B426C">
    <w:name w:val="1C8781E1A1ED45D5A1B7D109AF7B426C"/>
    <w:rsid w:val="00AC0473"/>
  </w:style>
  <w:style w:type="paragraph" w:customStyle="1" w:styleId="FEEA190D31F54CFA9869E9D7EA3B98D1">
    <w:name w:val="FEEA190D31F54CFA9869E9D7EA3B98D1"/>
    <w:rsid w:val="00AC0473"/>
  </w:style>
  <w:style w:type="paragraph" w:customStyle="1" w:styleId="3B474F898E3541AFA8A05674A2C1D072">
    <w:name w:val="3B474F898E3541AFA8A05674A2C1D072"/>
    <w:rsid w:val="00AC0473"/>
  </w:style>
  <w:style w:type="paragraph" w:customStyle="1" w:styleId="1EB0EA79201B4DD2BB6A82667F4E5F9B">
    <w:name w:val="1EB0EA79201B4DD2BB6A82667F4E5F9B"/>
    <w:rsid w:val="00AC0473"/>
  </w:style>
  <w:style w:type="paragraph" w:customStyle="1" w:styleId="88E97F40505D427FB229A9579E1BE11A">
    <w:name w:val="88E97F40505D427FB229A9579E1BE11A"/>
    <w:rsid w:val="00AC0473"/>
  </w:style>
  <w:style w:type="paragraph" w:customStyle="1" w:styleId="0142C588211F4DFE9696E74FB191AC8C">
    <w:name w:val="0142C588211F4DFE9696E74FB191AC8C"/>
    <w:rsid w:val="00AC0473"/>
  </w:style>
  <w:style w:type="paragraph" w:customStyle="1" w:styleId="F471C77B56E94AE9A2FF6A0846097FAE">
    <w:name w:val="F471C77B56E94AE9A2FF6A0846097FAE"/>
    <w:rsid w:val="00AC0473"/>
  </w:style>
  <w:style w:type="paragraph" w:customStyle="1" w:styleId="CA4B9D00C8C5405BA86ADF3A2BA01693">
    <w:name w:val="CA4B9D00C8C5405BA86ADF3A2BA01693"/>
    <w:rsid w:val="00AC0473"/>
  </w:style>
  <w:style w:type="paragraph" w:customStyle="1" w:styleId="A4B63F1F289D401B9F627E4E5C40943B">
    <w:name w:val="A4B63F1F289D401B9F627E4E5C40943B"/>
    <w:rsid w:val="00AC0473"/>
  </w:style>
  <w:style w:type="paragraph" w:customStyle="1" w:styleId="A694C8E240864973AAFD87FED8D5652C">
    <w:name w:val="A694C8E240864973AAFD87FED8D5652C"/>
    <w:rsid w:val="00AC0473"/>
  </w:style>
  <w:style w:type="paragraph" w:customStyle="1" w:styleId="45F76357994745F39F37EE0AFBE9A416">
    <w:name w:val="45F76357994745F39F37EE0AFBE9A416"/>
    <w:rsid w:val="00AC0473"/>
  </w:style>
  <w:style w:type="paragraph" w:customStyle="1" w:styleId="C3CF3B675AB641FB81A03E2C14260494">
    <w:name w:val="C3CF3B675AB641FB81A03E2C14260494"/>
    <w:rsid w:val="00AC0473"/>
  </w:style>
  <w:style w:type="paragraph" w:customStyle="1" w:styleId="8A3C66C6002149C997E37726451CC04B">
    <w:name w:val="8A3C66C6002149C997E37726451CC04B"/>
    <w:rsid w:val="00AC0473"/>
  </w:style>
  <w:style w:type="paragraph" w:customStyle="1" w:styleId="BCE375811CBF4EFA94F5DF8C72B914DF">
    <w:name w:val="BCE375811CBF4EFA94F5DF8C72B914DF"/>
    <w:rsid w:val="00AC0473"/>
  </w:style>
  <w:style w:type="paragraph" w:customStyle="1" w:styleId="801AD636E407486289547B46D62F988B">
    <w:name w:val="801AD636E407486289547B46D62F988B"/>
    <w:rsid w:val="00AC0473"/>
  </w:style>
  <w:style w:type="paragraph" w:customStyle="1" w:styleId="D690DDFD312A4B0A9B812909052903F2">
    <w:name w:val="D690DDFD312A4B0A9B812909052903F2"/>
    <w:rsid w:val="00AC0473"/>
  </w:style>
  <w:style w:type="paragraph" w:customStyle="1" w:styleId="1CA3B21DACBC4C9581E868B1BA51EDCC">
    <w:name w:val="1CA3B21DACBC4C9581E868B1BA51EDCC"/>
    <w:rsid w:val="00AC0473"/>
  </w:style>
  <w:style w:type="paragraph" w:customStyle="1" w:styleId="22B3F3FA37424A9FB7F910327876D044">
    <w:name w:val="22B3F3FA37424A9FB7F910327876D044"/>
    <w:rsid w:val="00AC0473"/>
  </w:style>
  <w:style w:type="paragraph" w:customStyle="1" w:styleId="B75035B87937467DB5A66F693B7C82A2">
    <w:name w:val="B75035B87937467DB5A66F693B7C82A2"/>
    <w:rsid w:val="00AC0473"/>
  </w:style>
  <w:style w:type="paragraph" w:customStyle="1" w:styleId="081F8D280266468CB9EBB9C20ED1F66A">
    <w:name w:val="081F8D280266468CB9EBB9C20ED1F66A"/>
    <w:rsid w:val="00AC0473"/>
  </w:style>
  <w:style w:type="paragraph" w:customStyle="1" w:styleId="DBF1C818FDE4445DBFA55B0E72D1630E">
    <w:name w:val="DBF1C818FDE4445DBFA55B0E72D1630E"/>
    <w:rsid w:val="00AC0473"/>
  </w:style>
  <w:style w:type="paragraph" w:customStyle="1" w:styleId="5E62A8AE42E04425ACEC2A4AA5582985">
    <w:name w:val="5E62A8AE42E04425ACEC2A4AA5582985"/>
    <w:rsid w:val="00AC0473"/>
  </w:style>
  <w:style w:type="paragraph" w:customStyle="1" w:styleId="DA12D2F8D655485181B77B35B4227412">
    <w:name w:val="DA12D2F8D655485181B77B35B4227412"/>
    <w:rsid w:val="00AC0473"/>
  </w:style>
  <w:style w:type="paragraph" w:customStyle="1" w:styleId="529F0053130B47D6A8F11BB2332A8497">
    <w:name w:val="529F0053130B47D6A8F11BB2332A8497"/>
    <w:rsid w:val="00AC0473"/>
  </w:style>
  <w:style w:type="paragraph" w:customStyle="1" w:styleId="BF9A41BEF6764396BCF7515B656F3827">
    <w:name w:val="BF9A41BEF6764396BCF7515B656F3827"/>
    <w:rsid w:val="00AC0473"/>
  </w:style>
  <w:style w:type="paragraph" w:customStyle="1" w:styleId="DD7E85BCFA7E4A5A8852DA8BF47BAF21">
    <w:name w:val="DD7E85BCFA7E4A5A8852DA8BF47BAF21"/>
    <w:rsid w:val="00AC0473"/>
  </w:style>
  <w:style w:type="paragraph" w:customStyle="1" w:styleId="C217B0AFA54E40AD94E4FB4DF8AC2F03">
    <w:name w:val="C217B0AFA54E40AD94E4FB4DF8AC2F03"/>
    <w:rsid w:val="00AC0473"/>
  </w:style>
  <w:style w:type="paragraph" w:customStyle="1" w:styleId="39E63530028D48ECB2A0C166963CA45E">
    <w:name w:val="39E63530028D48ECB2A0C166963CA45E"/>
    <w:rsid w:val="00AC0473"/>
  </w:style>
  <w:style w:type="paragraph" w:customStyle="1" w:styleId="42076431EA084F28A3460D094A9F4071">
    <w:name w:val="42076431EA084F28A3460D094A9F4071"/>
    <w:rsid w:val="00AC0473"/>
  </w:style>
  <w:style w:type="paragraph" w:customStyle="1" w:styleId="CC0E69D412004828BBCB69AACA650DB7">
    <w:name w:val="CC0E69D412004828BBCB69AACA650DB7"/>
    <w:rsid w:val="00AC0473"/>
  </w:style>
  <w:style w:type="paragraph" w:customStyle="1" w:styleId="97D94D8597834BFA8A797B49DE581D57">
    <w:name w:val="97D94D8597834BFA8A797B49DE581D57"/>
    <w:rsid w:val="00AC0473"/>
  </w:style>
  <w:style w:type="paragraph" w:customStyle="1" w:styleId="5156E45E6814460AB0983DF1DAE0C43E">
    <w:name w:val="5156E45E6814460AB0983DF1DAE0C43E"/>
    <w:rsid w:val="00AC0473"/>
  </w:style>
  <w:style w:type="paragraph" w:customStyle="1" w:styleId="96FAB26FC7AB4A40AB4075B2E4524C55">
    <w:name w:val="96FAB26FC7AB4A40AB4075B2E4524C55"/>
    <w:rsid w:val="00AC0473"/>
  </w:style>
  <w:style w:type="paragraph" w:customStyle="1" w:styleId="ABA11E804999428E829F8E8FE089DA55">
    <w:name w:val="ABA11E804999428E829F8E8FE089DA55"/>
    <w:rsid w:val="00AC0473"/>
  </w:style>
  <w:style w:type="paragraph" w:customStyle="1" w:styleId="03B5CCF6BEF847979305597091EF6323">
    <w:name w:val="03B5CCF6BEF847979305597091EF6323"/>
    <w:rsid w:val="00AC0473"/>
  </w:style>
  <w:style w:type="paragraph" w:customStyle="1" w:styleId="3C3530E0F4064E518E68FDD88E1F35AF">
    <w:name w:val="3C3530E0F4064E518E68FDD88E1F35AF"/>
    <w:rsid w:val="00AC0473"/>
  </w:style>
  <w:style w:type="paragraph" w:customStyle="1" w:styleId="938A798AACD74759B112FCCC8A0739B1">
    <w:name w:val="938A798AACD74759B112FCCC8A0739B1"/>
    <w:rsid w:val="00AC0473"/>
  </w:style>
  <w:style w:type="paragraph" w:customStyle="1" w:styleId="6B09C17D4E0E495193185557836E28E1">
    <w:name w:val="6B09C17D4E0E495193185557836E28E1"/>
    <w:rsid w:val="00AC0473"/>
  </w:style>
  <w:style w:type="paragraph" w:customStyle="1" w:styleId="4EC48ACE38C84A9F8DE5B602CA10CCCF">
    <w:name w:val="4EC48ACE38C84A9F8DE5B602CA10CCCF"/>
    <w:rsid w:val="00AC0473"/>
  </w:style>
  <w:style w:type="paragraph" w:customStyle="1" w:styleId="E76FB8E26B5C4A1FAEA54F758828D060">
    <w:name w:val="E76FB8E26B5C4A1FAEA54F758828D060"/>
    <w:rsid w:val="00AC0473"/>
  </w:style>
  <w:style w:type="paragraph" w:customStyle="1" w:styleId="0FA30A6B7907417D8F287C9DE332475A">
    <w:name w:val="0FA30A6B7907417D8F287C9DE332475A"/>
    <w:rsid w:val="00AC0473"/>
  </w:style>
  <w:style w:type="paragraph" w:customStyle="1" w:styleId="922B524DD921411799B9142EE16D83D7">
    <w:name w:val="922B524DD921411799B9142EE16D83D7"/>
    <w:rsid w:val="00AC0473"/>
  </w:style>
  <w:style w:type="paragraph" w:customStyle="1" w:styleId="256CEFB57D0C4363826821D7C30D34DD">
    <w:name w:val="256CEFB57D0C4363826821D7C30D34DD"/>
    <w:rsid w:val="00AC0473"/>
  </w:style>
  <w:style w:type="paragraph" w:customStyle="1" w:styleId="87362602F8604ED98F2A4FA8513A31E8">
    <w:name w:val="87362602F8604ED98F2A4FA8513A31E8"/>
    <w:rsid w:val="00AC0473"/>
  </w:style>
  <w:style w:type="paragraph" w:customStyle="1" w:styleId="96C90D9E6CBA4E77B5A157C2031F4A94">
    <w:name w:val="96C90D9E6CBA4E77B5A157C2031F4A94"/>
    <w:rsid w:val="00AC0473"/>
  </w:style>
  <w:style w:type="paragraph" w:customStyle="1" w:styleId="48B4EABC51D94EC889E8ECF4997A8DA9">
    <w:name w:val="48B4EABC51D94EC889E8ECF4997A8DA9"/>
    <w:rsid w:val="00AC0473"/>
  </w:style>
  <w:style w:type="paragraph" w:customStyle="1" w:styleId="9E1E98401A0C48E6ADE0A940FC522A5F">
    <w:name w:val="9E1E98401A0C48E6ADE0A940FC522A5F"/>
    <w:rsid w:val="00AC0473"/>
  </w:style>
  <w:style w:type="paragraph" w:customStyle="1" w:styleId="FE07B4FF5374434C8C546382CE4C1E40">
    <w:name w:val="FE07B4FF5374434C8C546382CE4C1E40"/>
    <w:rsid w:val="00AC0473"/>
  </w:style>
  <w:style w:type="paragraph" w:customStyle="1" w:styleId="076BFFA93384440896AF4C515F8659AC">
    <w:name w:val="076BFFA93384440896AF4C515F8659AC"/>
    <w:rsid w:val="00AC0473"/>
  </w:style>
  <w:style w:type="paragraph" w:customStyle="1" w:styleId="6D59AD88E2404D6E85BFB4C0E727D4CE">
    <w:name w:val="6D59AD88E2404D6E85BFB4C0E727D4CE"/>
    <w:rsid w:val="00AC0473"/>
  </w:style>
  <w:style w:type="paragraph" w:customStyle="1" w:styleId="A072699A5AF04C258C5D23966BBC0436">
    <w:name w:val="A072699A5AF04C258C5D23966BBC0436"/>
    <w:rsid w:val="00AC0473"/>
  </w:style>
  <w:style w:type="paragraph" w:customStyle="1" w:styleId="5E456A5E310649AF89F3388C996BB02E">
    <w:name w:val="5E456A5E310649AF89F3388C996BB02E"/>
    <w:rsid w:val="00AC0473"/>
  </w:style>
  <w:style w:type="paragraph" w:customStyle="1" w:styleId="3F75F5E6E1B3400F8D10D57A569CFE65">
    <w:name w:val="3F75F5E6E1B3400F8D10D57A569CFE65"/>
    <w:rsid w:val="00AC0473"/>
  </w:style>
  <w:style w:type="paragraph" w:customStyle="1" w:styleId="23497B13A15E4C5DB2517EBC41E140EC">
    <w:name w:val="23497B13A15E4C5DB2517EBC41E140EC"/>
    <w:rsid w:val="00AC0473"/>
  </w:style>
  <w:style w:type="paragraph" w:customStyle="1" w:styleId="5428E07C751F4E439CD03E635D54A44A">
    <w:name w:val="5428E07C751F4E439CD03E635D54A44A"/>
    <w:rsid w:val="00AC0473"/>
  </w:style>
  <w:style w:type="paragraph" w:customStyle="1" w:styleId="C5E66EBD30464291A65B3DA49AE5575B">
    <w:name w:val="C5E66EBD30464291A65B3DA49AE5575B"/>
    <w:rsid w:val="00AC0473"/>
  </w:style>
  <w:style w:type="paragraph" w:customStyle="1" w:styleId="C700F70EE88D4FAE935BF5B1AB23AACD">
    <w:name w:val="C700F70EE88D4FAE935BF5B1AB23AACD"/>
    <w:rsid w:val="00AC0473"/>
  </w:style>
  <w:style w:type="paragraph" w:customStyle="1" w:styleId="68F13B7858F2475F94490DB9AFAC73D6">
    <w:name w:val="68F13B7858F2475F94490DB9AFAC73D6"/>
    <w:rsid w:val="00AC0473"/>
  </w:style>
  <w:style w:type="paragraph" w:customStyle="1" w:styleId="61FF2533BA2B46E9B72C8D03EC0FBEE3">
    <w:name w:val="61FF2533BA2B46E9B72C8D03EC0FBEE3"/>
    <w:rsid w:val="00AC0473"/>
  </w:style>
  <w:style w:type="paragraph" w:customStyle="1" w:styleId="EE6230D0E43B40E0A6CFD1B4C502B86A">
    <w:name w:val="EE6230D0E43B40E0A6CFD1B4C502B86A"/>
    <w:rsid w:val="00AC0473"/>
  </w:style>
  <w:style w:type="paragraph" w:customStyle="1" w:styleId="7B37E78E0174462692343FDB56553D67">
    <w:name w:val="7B37E78E0174462692343FDB56553D67"/>
    <w:rsid w:val="00AC0473"/>
  </w:style>
  <w:style w:type="paragraph" w:customStyle="1" w:styleId="144B35B52DF244AD9773B6EB797A799A">
    <w:name w:val="144B35B52DF244AD9773B6EB797A799A"/>
    <w:rsid w:val="00AC0473"/>
  </w:style>
  <w:style w:type="paragraph" w:customStyle="1" w:styleId="EE9EABAA5A2247599BD2C318D1582DCF">
    <w:name w:val="EE9EABAA5A2247599BD2C318D1582DCF"/>
    <w:rsid w:val="00AC0473"/>
  </w:style>
  <w:style w:type="paragraph" w:customStyle="1" w:styleId="1E20E2E6F4E147B29EDF77C3326602E3">
    <w:name w:val="1E20E2E6F4E147B29EDF77C3326602E3"/>
    <w:rsid w:val="00AC0473"/>
  </w:style>
  <w:style w:type="paragraph" w:customStyle="1" w:styleId="ECB074412C1E4FAAA1B81BAE7C0978BD">
    <w:name w:val="ECB074412C1E4FAAA1B81BAE7C0978BD"/>
    <w:rsid w:val="00AC0473"/>
  </w:style>
  <w:style w:type="paragraph" w:customStyle="1" w:styleId="C77C78BA189D422AA2EB0D07C4F1F441">
    <w:name w:val="C77C78BA189D422AA2EB0D07C4F1F441"/>
    <w:rsid w:val="00AC0473"/>
  </w:style>
  <w:style w:type="paragraph" w:customStyle="1" w:styleId="DFF716E9295348CAAA6EC831C88C84F6">
    <w:name w:val="DFF716E9295348CAAA6EC831C88C84F6"/>
    <w:rsid w:val="00AC0473"/>
  </w:style>
  <w:style w:type="paragraph" w:customStyle="1" w:styleId="DC878DB7ED74495186B4EE32DEDC8732">
    <w:name w:val="DC878DB7ED74495186B4EE32DEDC8732"/>
    <w:rsid w:val="00AC0473"/>
  </w:style>
  <w:style w:type="paragraph" w:customStyle="1" w:styleId="43CD123E3724463F9EA325FD2CA2E8D1">
    <w:name w:val="43CD123E3724463F9EA325FD2CA2E8D1"/>
    <w:rsid w:val="00AC0473"/>
  </w:style>
  <w:style w:type="paragraph" w:customStyle="1" w:styleId="B562D6D4CCDB44DF9F5D21215C7EC5E9">
    <w:name w:val="B562D6D4CCDB44DF9F5D21215C7EC5E9"/>
    <w:rsid w:val="00AC0473"/>
  </w:style>
  <w:style w:type="paragraph" w:customStyle="1" w:styleId="138CCAA0366340C2BD8A2B5E6C27C06C">
    <w:name w:val="138CCAA0366340C2BD8A2B5E6C27C06C"/>
    <w:rsid w:val="00AC0473"/>
  </w:style>
  <w:style w:type="paragraph" w:customStyle="1" w:styleId="BB173F1CE692474CA075B214F9A00515">
    <w:name w:val="BB173F1CE692474CA075B214F9A00515"/>
    <w:rsid w:val="00AC0473"/>
  </w:style>
  <w:style w:type="paragraph" w:customStyle="1" w:styleId="565D1ACB388C41A39C131F020A225CBF">
    <w:name w:val="565D1ACB388C41A39C131F020A225CBF"/>
    <w:rsid w:val="00AC0473"/>
  </w:style>
  <w:style w:type="paragraph" w:customStyle="1" w:styleId="54B8B21737644C5CAD34340098862514">
    <w:name w:val="54B8B21737644C5CAD34340098862514"/>
    <w:rsid w:val="00AC0473"/>
  </w:style>
  <w:style w:type="paragraph" w:customStyle="1" w:styleId="3CBC96C3E6624DA1BD7F44764A90DB66">
    <w:name w:val="3CBC96C3E6624DA1BD7F44764A90DB66"/>
    <w:rsid w:val="00AC0473"/>
  </w:style>
  <w:style w:type="paragraph" w:customStyle="1" w:styleId="017D329713B744B8B982C05B25AC87D8">
    <w:name w:val="017D329713B744B8B982C05B25AC87D8"/>
    <w:rsid w:val="00AC0473"/>
  </w:style>
  <w:style w:type="paragraph" w:customStyle="1" w:styleId="5335A6751820413484F8C7FA942DC57B">
    <w:name w:val="5335A6751820413484F8C7FA942DC57B"/>
    <w:rsid w:val="00AC0473"/>
  </w:style>
  <w:style w:type="paragraph" w:customStyle="1" w:styleId="97D88E1EECC94CC390E8EAD8AA64ED88">
    <w:name w:val="97D88E1EECC94CC390E8EAD8AA64ED88"/>
    <w:rsid w:val="00AC0473"/>
  </w:style>
  <w:style w:type="paragraph" w:customStyle="1" w:styleId="9179F097411F4A09B4201BA01D8A5ACD">
    <w:name w:val="9179F097411F4A09B4201BA01D8A5ACD"/>
    <w:rsid w:val="00AC0473"/>
  </w:style>
  <w:style w:type="paragraph" w:customStyle="1" w:styleId="9D564811D88048D99294719FF86F53C7">
    <w:name w:val="9D564811D88048D99294719FF86F53C7"/>
    <w:rsid w:val="00AC0473"/>
  </w:style>
  <w:style w:type="paragraph" w:customStyle="1" w:styleId="73B58D4D9CEF4B8B8D5ADEA6B3C347E8">
    <w:name w:val="73B58D4D9CEF4B8B8D5ADEA6B3C347E8"/>
    <w:rsid w:val="00AC0473"/>
  </w:style>
  <w:style w:type="paragraph" w:customStyle="1" w:styleId="AFFCC671F5A7469BB386343D41712333">
    <w:name w:val="AFFCC671F5A7469BB386343D41712333"/>
    <w:rsid w:val="00AC0473"/>
  </w:style>
  <w:style w:type="paragraph" w:customStyle="1" w:styleId="C8A885565B7842F09818E5148388AB53">
    <w:name w:val="C8A885565B7842F09818E5148388AB53"/>
    <w:rsid w:val="00AC0473"/>
  </w:style>
  <w:style w:type="paragraph" w:customStyle="1" w:styleId="7FA4E5D789504E66A8AF3F7DA1E221F0">
    <w:name w:val="7FA4E5D789504E66A8AF3F7DA1E221F0"/>
    <w:rsid w:val="00AC0473"/>
  </w:style>
  <w:style w:type="paragraph" w:customStyle="1" w:styleId="1B58C89DA6144FEBA4B84BB8CB30DCCF">
    <w:name w:val="1B58C89DA6144FEBA4B84BB8CB30DCCF"/>
    <w:rsid w:val="00AC0473"/>
  </w:style>
  <w:style w:type="paragraph" w:customStyle="1" w:styleId="CB4C18F97D964A8994F87E2F5A68B649">
    <w:name w:val="CB4C18F97D964A8994F87E2F5A68B649"/>
    <w:rsid w:val="00AC0473"/>
  </w:style>
  <w:style w:type="paragraph" w:customStyle="1" w:styleId="CF2C12AB18FB48179308079B467F2D23">
    <w:name w:val="CF2C12AB18FB48179308079B467F2D23"/>
    <w:rsid w:val="00AC0473"/>
  </w:style>
  <w:style w:type="paragraph" w:customStyle="1" w:styleId="7C19D7450AE3494FB9063E7188FC6DFA">
    <w:name w:val="7C19D7450AE3494FB9063E7188FC6DFA"/>
    <w:rsid w:val="00AC0473"/>
  </w:style>
  <w:style w:type="paragraph" w:customStyle="1" w:styleId="132D1748F20A44BE9ECDC657441A775D">
    <w:name w:val="132D1748F20A44BE9ECDC657441A775D"/>
    <w:rsid w:val="00AC0473"/>
  </w:style>
  <w:style w:type="paragraph" w:customStyle="1" w:styleId="ACE0C955582E4197B337C3424651B3E2">
    <w:name w:val="ACE0C955582E4197B337C3424651B3E2"/>
    <w:rsid w:val="00AC0473"/>
  </w:style>
  <w:style w:type="paragraph" w:customStyle="1" w:styleId="E5E974640D7F41BAB30F92DC6595BDCD">
    <w:name w:val="E5E974640D7F41BAB30F92DC6595BDCD"/>
    <w:rsid w:val="00AC0473"/>
  </w:style>
  <w:style w:type="paragraph" w:customStyle="1" w:styleId="AEE2769DAC5C410882DDBE1CC6CEA4F7">
    <w:name w:val="AEE2769DAC5C410882DDBE1CC6CEA4F7"/>
    <w:rsid w:val="00AC0473"/>
  </w:style>
  <w:style w:type="paragraph" w:customStyle="1" w:styleId="256F93D7817447CE8B0F23147811F348">
    <w:name w:val="256F93D7817447CE8B0F23147811F348"/>
    <w:rsid w:val="00AC0473"/>
  </w:style>
  <w:style w:type="paragraph" w:customStyle="1" w:styleId="06FF52FB23DB4FFA9E0D8DCF803D702B">
    <w:name w:val="06FF52FB23DB4FFA9E0D8DCF803D702B"/>
    <w:rsid w:val="00AC0473"/>
  </w:style>
  <w:style w:type="paragraph" w:customStyle="1" w:styleId="FAA3C26E83504E49A2BD633540754FB1">
    <w:name w:val="FAA3C26E83504E49A2BD633540754FB1"/>
    <w:rsid w:val="00AC0473"/>
  </w:style>
  <w:style w:type="paragraph" w:customStyle="1" w:styleId="12D64F3D1EFE4D84A5D75E09FB96FEB8">
    <w:name w:val="12D64F3D1EFE4D84A5D75E09FB96FEB8"/>
    <w:rsid w:val="00AC0473"/>
  </w:style>
  <w:style w:type="paragraph" w:customStyle="1" w:styleId="4FB1895B9C524891AD5E4A4F1A73D64D">
    <w:name w:val="4FB1895B9C524891AD5E4A4F1A73D64D"/>
    <w:rsid w:val="00AC0473"/>
  </w:style>
  <w:style w:type="paragraph" w:customStyle="1" w:styleId="018027831BCC46428597335479807FCB">
    <w:name w:val="018027831BCC46428597335479807FCB"/>
    <w:rsid w:val="00AC0473"/>
  </w:style>
  <w:style w:type="paragraph" w:customStyle="1" w:styleId="128EED50C20F4D06A5B08CC6199A3B9F">
    <w:name w:val="128EED50C20F4D06A5B08CC6199A3B9F"/>
    <w:rsid w:val="00AC0473"/>
  </w:style>
  <w:style w:type="paragraph" w:customStyle="1" w:styleId="E05213F6A9D3432A9E831B23A9F5FAAC">
    <w:name w:val="E05213F6A9D3432A9E831B23A9F5FAAC"/>
    <w:rsid w:val="00AC0473"/>
  </w:style>
  <w:style w:type="paragraph" w:customStyle="1" w:styleId="8E5493352A5943688C0B8BD1F392A0FD">
    <w:name w:val="8E5493352A5943688C0B8BD1F392A0FD"/>
    <w:rsid w:val="00AC0473"/>
  </w:style>
  <w:style w:type="paragraph" w:customStyle="1" w:styleId="6BD6951A23FB4177AB7AF5C3A6CC6118">
    <w:name w:val="6BD6951A23FB4177AB7AF5C3A6CC6118"/>
    <w:rsid w:val="00AC0473"/>
  </w:style>
  <w:style w:type="paragraph" w:customStyle="1" w:styleId="427EF4C328F6485095D6E73AE2E40E13">
    <w:name w:val="427EF4C328F6485095D6E73AE2E40E13"/>
    <w:rsid w:val="00AC0473"/>
  </w:style>
  <w:style w:type="paragraph" w:customStyle="1" w:styleId="CC3BD4A6452F4A11854AC4FF9BEEF2B5">
    <w:name w:val="CC3BD4A6452F4A11854AC4FF9BEEF2B5"/>
    <w:rsid w:val="00AC0473"/>
  </w:style>
  <w:style w:type="paragraph" w:customStyle="1" w:styleId="08CF8F7587ED444F874C51899F5457FA">
    <w:name w:val="08CF8F7587ED444F874C51899F5457FA"/>
    <w:rsid w:val="00AC0473"/>
  </w:style>
  <w:style w:type="paragraph" w:customStyle="1" w:styleId="B0E8A6C071BA40DE849E73A3C0C1B508">
    <w:name w:val="B0E8A6C071BA40DE849E73A3C0C1B508"/>
    <w:rsid w:val="00AC0473"/>
  </w:style>
  <w:style w:type="paragraph" w:customStyle="1" w:styleId="152D9E39AA6D420B97D52144CD42BC1A">
    <w:name w:val="152D9E39AA6D420B97D52144CD42BC1A"/>
    <w:rsid w:val="00AC0473"/>
  </w:style>
  <w:style w:type="paragraph" w:customStyle="1" w:styleId="4DF264728E6C41B8AB7881F0623FED76">
    <w:name w:val="4DF264728E6C41B8AB7881F0623FED76"/>
    <w:rsid w:val="00AC0473"/>
  </w:style>
  <w:style w:type="paragraph" w:customStyle="1" w:styleId="62714FF9FC3B4D36A1171F181697A096">
    <w:name w:val="62714FF9FC3B4D36A1171F181697A096"/>
    <w:rsid w:val="00AC0473"/>
  </w:style>
  <w:style w:type="paragraph" w:customStyle="1" w:styleId="78360A0052284D03B472874A03BF3DAF">
    <w:name w:val="78360A0052284D03B472874A03BF3DAF"/>
    <w:rsid w:val="00AC0473"/>
  </w:style>
  <w:style w:type="paragraph" w:customStyle="1" w:styleId="9046B540342440589CBB3764296ADED5">
    <w:name w:val="9046B540342440589CBB3764296ADED5"/>
    <w:rsid w:val="00AC0473"/>
  </w:style>
  <w:style w:type="paragraph" w:customStyle="1" w:styleId="7384FFD0D9AB49478DEA90E078B64326">
    <w:name w:val="7384FFD0D9AB49478DEA90E078B64326"/>
    <w:rsid w:val="00AC0473"/>
  </w:style>
  <w:style w:type="paragraph" w:customStyle="1" w:styleId="ED87A82F948E47C38ADB695FC0865DC9">
    <w:name w:val="ED87A82F948E47C38ADB695FC0865DC9"/>
    <w:rsid w:val="00AC0473"/>
  </w:style>
  <w:style w:type="paragraph" w:customStyle="1" w:styleId="35C9D4B7F20141FB83C31FDB61C547BE">
    <w:name w:val="35C9D4B7F20141FB83C31FDB61C547BE"/>
    <w:rsid w:val="00AC0473"/>
  </w:style>
  <w:style w:type="paragraph" w:customStyle="1" w:styleId="0896E3652E0D4D2E88D07B233DB6AA35">
    <w:name w:val="0896E3652E0D4D2E88D07B233DB6AA35"/>
    <w:rsid w:val="00AC0473"/>
  </w:style>
  <w:style w:type="paragraph" w:customStyle="1" w:styleId="83CA87A8688249FDB2A6D6E00D8F7DEB">
    <w:name w:val="83CA87A8688249FDB2A6D6E00D8F7DEB"/>
    <w:rsid w:val="00AC0473"/>
  </w:style>
  <w:style w:type="paragraph" w:customStyle="1" w:styleId="A474C01644B94FB4862495FDC4CAD635">
    <w:name w:val="A474C01644B94FB4862495FDC4CAD635"/>
    <w:rsid w:val="00AC0473"/>
  </w:style>
  <w:style w:type="paragraph" w:customStyle="1" w:styleId="1478EB12C7394CBC934AAF6C09528E2C">
    <w:name w:val="1478EB12C7394CBC934AAF6C09528E2C"/>
    <w:rsid w:val="00AC0473"/>
  </w:style>
  <w:style w:type="paragraph" w:customStyle="1" w:styleId="DA238B26D0934728AA9D9D0D8EF700AD">
    <w:name w:val="DA238B26D0934728AA9D9D0D8EF700AD"/>
    <w:rsid w:val="00AC0473"/>
  </w:style>
  <w:style w:type="paragraph" w:customStyle="1" w:styleId="0164BCEAE660482B9E71D761C5717766">
    <w:name w:val="0164BCEAE660482B9E71D761C5717766"/>
    <w:rsid w:val="00AC0473"/>
  </w:style>
  <w:style w:type="paragraph" w:customStyle="1" w:styleId="AEF2EC62B5EC4ADAA8C9BD672BE2F643">
    <w:name w:val="AEF2EC62B5EC4ADAA8C9BD672BE2F643"/>
    <w:rsid w:val="00AC0473"/>
  </w:style>
  <w:style w:type="paragraph" w:customStyle="1" w:styleId="C2EA82FED85D4ED19B57156F6DF5CB8E">
    <w:name w:val="C2EA82FED85D4ED19B57156F6DF5CB8E"/>
    <w:rsid w:val="00AC0473"/>
  </w:style>
  <w:style w:type="paragraph" w:customStyle="1" w:styleId="B680CD1D3F4343BB8044CCFF830BACD7">
    <w:name w:val="B680CD1D3F4343BB8044CCFF830BACD7"/>
    <w:rsid w:val="00AC0473"/>
  </w:style>
  <w:style w:type="paragraph" w:customStyle="1" w:styleId="BB0BB29C6D8C4491B3D06BD61F5A478C">
    <w:name w:val="BB0BB29C6D8C4491B3D06BD61F5A478C"/>
    <w:rsid w:val="00AC0473"/>
  </w:style>
  <w:style w:type="paragraph" w:customStyle="1" w:styleId="820B5EE083D84519A7C64CBD8B10FE19">
    <w:name w:val="820B5EE083D84519A7C64CBD8B10FE19"/>
    <w:rsid w:val="00AC0473"/>
  </w:style>
  <w:style w:type="paragraph" w:customStyle="1" w:styleId="6DBB1E32F5404A9FBBD856ECF43487C4">
    <w:name w:val="6DBB1E32F5404A9FBBD856ECF43487C4"/>
    <w:rsid w:val="00AC0473"/>
  </w:style>
  <w:style w:type="paragraph" w:customStyle="1" w:styleId="8D87E37D6B9F4A94907C216A9308D86E">
    <w:name w:val="8D87E37D6B9F4A94907C216A9308D86E"/>
    <w:rsid w:val="00AC0473"/>
  </w:style>
  <w:style w:type="paragraph" w:customStyle="1" w:styleId="3C37490472E342EA93F7A8E4207E70F2">
    <w:name w:val="3C37490472E342EA93F7A8E4207E70F2"/>
    <w:rsid w:val="00AC0473"/>
  </w:style>
  <w:style w:type="paragraph" w:customStyle="1" w:styleId="0F3E4AD3BB4B45BE857288A8489B4612">
    <w:name w:val="0F3E4AD3BB4B45BE857288A8489B4612"/>
    <w:rsid w:val="00AC0473"/>
  </w:style>
  <w:style w:type="paragraph" w:customStyle="1" w:styleId="2E262D14671E4E49BE9845B08D63FF7F">
    <w:name w:val="2E262D14671E4E49BE9845B08D63FF7F"/>
    <w:rsid w:val="00AC0473"/>
  </w:style>
  <w:style w:type="paragraph" w:customStyle="1" w:styleId="55DAD0E77F44433EAD2997191B795E83">
    <w:name w:val="55DAD0E77F44433EAD2997191B795E83"/>
    <w:rsid w:val="00AC0473"/>
  </w:style>
  <w:style w:type="paragraph" w:customStyle="1" w:styleId="D987F17A42414D2E8B30BCC2C5875434">
    <w:name w:val="D987F17A42414D2E8B30BCC2C5875434"/>
    <w:rsid w:val="00AC0473"/>
  </w:style>
  <w:style w:type="paragraph" w:customStyle="1" w:styleId="C806551DF06E4BF1B7E4F0BEFD5BF8DC">
    <w:name w:val="C806551DF06E4BF1B7E4F0BEFD5BF8DC"/>
    <w:rsid w:val="00AC0473"/>
  </w:style>
  <w:style w:type="paragraph" w:customStyle="1" w:styleId="1A1E35170F2F475FB1C4E6D5B53D4E61">
    <w:name w:val="1A1E35170F2F475FB1C4E6D5B53D4E61"/>
    <w:rsid w:val="00AC0473"/>
  </w:style>
  <w:style w:type="paragraph" w:customStyle="1" w:styleId="2F5D7F82A5334988B933A93537BA84E0">
    <w:name w:val="2F5D7F82A5334988B933A93537BA84E0"/>
    <w:rsid w:val="00AC0473"/>
  </w:style>
  <w:style w:type="paragraph" w:customStyle="1" w:styleId="ED4F1312E78E46159535169AE1115CEA">
    <w:name w:val="ED4F1312E78E46159535169AE1115CEA"/>
    <w:rsid w:val="00AC0473"/>
  </w:style>
  <w:style w:type="paragraph" w:customStyle="1" w:styleId="8ACBE32129FF4931953CFC1D420D9BF7">
    <w:name w:val="8ACBE32129FF4931953CFC1D420D9BF7"/>
    <w:rsid w:val="00AC0473"/>
  </w:style>
  <w:style w:type="paragraph" w:customStyle="1" w:styleId="9B175E7DCF0D47D98D72D8D5218A9440">
    <w:name w:val="9B175E7DCF0D47D98D72D8D5218A9440"/>
    <w:rsid w:val="00AC0473"/>
  </w:style>
  <w:style w:type="paragraph" w:customStyle="1" w:styleId="DB0AB347237F40038CAF2D7E45DFED49">
    <w:name w:val="DB0AB347237F40038CAF2D7E45DFED49"/>
    <w:rsid w:val="00AC0473"/>
  </w:style>
  <w:style w:type="paragraph" w:customStyle="1" w:styleId="502EA392DB1F497B87C76AA1FE2B6780">
    <w:name w:val="502EA392DB1F497B87C76AA1FE2B6780"/>
    <w:rsid w:val="00AC0473"/>
  </w:style>
  <w:style w:type="paragraph" w:customStyle="1" w:styleId="969AD9034AB541B199724ACBEEF5A9F9">
    <w:name w:val="969AD9034AB541B199724ACBEEF5A9F9"/>
    <w:rsid w:val="00AC0473"/>
  </w:style>
  <w:style w:type="paragraph" w:customStyle="1" w:styleId="15D4D69D3C8A405E91B8215388B85C68">
    <w:name w:val="15D4D69D3C8A405E91B8215388B85C68"/>
    <w:rsid w:val="00AC0473"/>
  </w:style>
  <w:style w:type="paragraph" w:customStyle="1" w:styleId="E5CC22175F8542DB928900CD4E951964">
    <w:name w:val="E5CC22175F8542DB928900CD4E951964"/>
    <w:rsid w:val="00AC0473"/>
  </w:style>
  <w:style w:type="paragraph" w:customStyle="1" w:styleId="58920D1A27AB4BE08FA01758D73FDFC4">
    <w:name w:val="58920D1A27AB4BE08FA01758D73FDFC4"/>
    <w:rsid w:val="00AC0473"/>
  </w:style>
  <w:style w:type="paragraph" w:customStyle="1" w:styleId="AC9522E3EF2E45BBA3B5E135B650F60E">
    <w:name w:val="AC9522E3EF2E45BBA3B5E135B650F60E"/>
    <w:rsid w:val="00AC0473"/>
  </w:style>
  <w:style w:type="paragraph" w:customStyle="1" w:styleId="7AA2CDE191B94F8BA2AEE2423D6A083D">
    <w:name w:val="7AA2CDE191B94F8BA2AEE2423D6A083D"/>
    <w:rsid w:val="00AC0473"/>
  </w:style>
  <w:style w:type="paragraph" w:customStyle="1" w:styleId="3262FF6E2AA34BA192FEB1A63C25F443">
    <w:name w:val="3262FF6E2AA34BA192FEB1A63C25F443"/>
    <w:rsid w:val="00AC0473"/>
  </w:style>
  <w:style w:type="paragraph" w:customStyle="1" w:styleId="6EA186E8BB574495971B788A535C1840">
    <w:name w:val="6EA186E8BB574495971B788A535C1840"/>
    <w:rsid w:val="00AC0473"/>
  </w:style>
  <w:style w:type="paragraph" w:customStyle="1" w:styleId="8608CED85C4842F686FC54BE7F27E7A8">
    <w:name w:val="8608CED85C4842F686FC54BE7F27E7A8"/>
    <w:rsid w:val="00AC0473"/>
  </w:style>
  <w:style w:type="paragraph" w:customStyle="1" w:styleId="00BC1DAABAEF47099A3752CF5BC1B01A">
    <w:name w:val="00BC1DAABAEF47099A3752CF5BC1B01A"/>
    <w:rsid w:val="00AC0473"/>
  </w:style>
  <w:style w:type="paragraph" w:customStyle="1" w:styleId="D6DFE43701564B4FB57371FAFD2F5AAE">
    <w:name w:val="D6DFE43701564B4FB57371FAFD2F5AAE"/>
    <w:rsid w:val="00AC0473"/>
  </w:style>
  <w:style w:type="paragraph" w:customStyle="1" w:styleId="E3BDEC278CE6492CA1DB472A4DCF96C5">
    <w:name w:val="E3BDEC278CE6492CA1DB472A4DCF96C5"/>
    <w:rsid w:val="00AC0473"/>
  </w:style>
  <w:style w:type="paragraph" w:customStyle="1" w:styleId="C2EF7565A0A746E2AC7FBCAB947AB929">
    <w:name w:val="C2EF7565A0A746E2AC7FBCAB947AB929"/>
    <w:rsid w:val="00AC0473"/>
  </w:style>
  <w:style w:type="paragraph" w:customStyle="1" w:styleId="8BFA7DCCDE14499FBC5C0998240EAE51">
    <w:name w:val="8BFA7DCCDE14499FBC5C0998240EAE51"/>
    <w:rsid w:val="00AC0473"/>
  </w:style>
  <w:style w:type="paragraph" w:customStyle="1" w:styleId="36FD15DDE5F94F8E97EEDDD6CB13609C">
    <w:name w:val="36FD15DDE5F94F8E97EEDDD6CB13609C"/>
    <w:rsid w:val="00AC0473"/>
  </w:style>
  <w:style w:type="paragraph" w:customStyle="1" w:styleId="7F4A5D48794544ACA2BB8B7964AE6E9A">
    <w:name w:val="7F4A5D48794544ACA2BB8B7964AE6E9A"/>
    <w:rsid w:val="00AC0473"/>
  </w:style>
  <w:style w:type="paragraph" w:customStyle="1" w:styleId="3C64BB3BF38D47BD87D61DF448DEDD21">
    <w:name w:val="3C64BB3BF38D47BD87D61DF448DEDD21"/>
    <w:rsid w:val="00AC0473"/>
  </w:style>
  <w:style w:type="paragraph" w:customStyle="1" w:styleId="3422654238C742659D254F4E2FCC474D">
    <w:name w:val="3422654238C742659D254F4E2FCC474D"/>
    <w:rsid w:val="00AC0473"/>
  </w:style>
  <w:style w:type="paragraph" w:customStyle="1" w:styleId="1992ACC86CC9478684420F8719D90C63">
    <w:name w:val="1992ACC86CC9478684420F8719D90C63"/>
    <w:rsid w:val="00AC0473"/>
  </w:style>
  <w:style w:type="paragraph" w:customStyle="1" w:styleId="9D39D7C7EE364189BB4EE7C10430297A">
    <w:name w:val="9D39D7C7EE364189BB4EE7C10430297A"/>
    <w:rsid w:val="00AC0473"/>
  </w:style>
  <w:style w:type="paragraph" w:customStyle="1" w:styleId="18C6CBD3DBF84B249DBC42610A3081F2">
    <w:name w:val="18C6CBD3DBF84B249DBC42610A3081F2"/>
    <w:rsid w:val="00AC0473"/>
  </w:style>
  <w:style w:type="paragraph" w:customStyle="1" w:styleId="F41B4A2F093B4782BAC0F9DF135511BF">
    <w:name w:val="F41B4A2F093B4782BAC0F9DF135511BF"/>
    <w:rsid w:val="00AC0473"/>
  </w:style>
  <w:style w:type="paragraph" w:customStyle="1" w:styleId="59968E2D7A0C43338791814441B4BB5F">
    <w:name w:val="59968E2D7A0C43338791814441B4BB5F"/>
    <w:rsid w:val="00AC0473"/>
  </w:style>
  <w:style w:type="paragraph" w:customStyle="1" w:styleId="F605CB17C52E45CF9090637839B95452">
    <w:name w:val="F605CB17C52E45CF9090637839B95452"/>
    <w:rsid w:val="00AC0473"/>
  </w:style>
  <w:style w:type="paragraph" w:customStyle="1" w:styleId="9929FC902BFF45759EDD1A5025666E71">
    <w:name w:val="9929FC902BFF45759EDD1A5025666E71"/>
    <w:rsid w:val="00AC0473"/>
  </w:style>
  <w:style w:type="paragraph" w:customStyle="1" w:styleId="C8A055ABCE8D4F89AE40FEE0784512BC">
    <w:name w:val="C8A055ABCE8D4F89AE40FEE0784512BC"/>
    <w:rsid w:val="00AC0473"/>
  </w:style>
  <w:style w:type="paragraph" w:customStyle="1" w:styleId="C87E31B5E25C43BFB06AB455A3592AFF">
    <w:name w:val="C87E31B5E25C43BFB06AB455A3592AFF"/>
    <w:rsid w:val="00AC0473"/>
  </w:style>
  <w:style w:type="paragraph" w:customStyle="1" w:styleId="E4421B49D678415A8779D35199769771">
    <w:name w:val="E4421B49D678415A8779D35199769771"/>
    <w:rsid w:val="00AC0473"/>
  </w:style>
  <w:style w:type="paragraph" w:customStyle="1" w:styleId="E860EA0A953A4F7B96364D6B74AA0C69">
    <w:name w:val="E860EA0A953A4F7B96364D6B74AA0C69"/>
    <w:rsid w:val="00AC0473"/>
  </w:style>
  <w:style w:type="paragraph" w:customStyle="1" w:styleId="657BCB0F9C6445B7A540CAB0C123980B">
    <w:name w:val="657BCB0F9C6445B7A540CAB0C123980B"/>
    <w:rsid w:val="00AC0473"/>
  </w:style>
  <w:style w:type="paragraph" w:customStyle="1" w:styleId="0383D4B78B6143768ECBBCAC9202256B">
    <w:name w:val="0383D4B78B6143768ECBBCAC9202256B"/>
    <w:rsid w:val="00AC0473"/>
  </w:style>
  <w:style w:type="paragraph" w:customStyle="1" w:styleId="E5F23FF7A89E454C97248023E7A122E4">
    <w:name w:val="E5F23FF7A89E454C97248023E7A122E4"/>
    <w:rsid w:val="00AC0473"/>
  </w:style>
  <w:style w:type="paragraph" w:customStyle="1" w:styleId="F525E09A515C4D8EA0C66CCE824A2EB5">
    <w:name w:val="F525E09A515C4D8EA0C66CCE824A2EB5"/>
    <w:rsid w:val="00AC0473"/>
  </w:style>
  <w:style w:type="paragraph" w:customStyle="1" w:styleId="3BA07C75CED64E7589F88A2FFF8C6ECC">
    <w:name w:val="3BA07C75CED64E7589F88A2FFF8C6ECC"/>
    <w:rsid w:val="00AC0473"/>
  </w:style>
  <w:style w:type="paragraph" w:customStyle="1" w:styleId="5ECF88314AD842DD8268A02ED226727D">
    <w:name w:val="5ECF88314AD842DD8268A02ED226727D"/>
    <w:rsid w:val="00AC0473"/>
  </w:style>
  <w:style w:type="paragraph" w:customStyle="1" w:styleId="D4607121E5CF4502B9C22910EA4EF02E">
    <w:name w:val="D4607121E5CF4502B9C22910EA4EF02E"/>
    <w:rsid w:val="00AC0473"/>
  </w:style>
  <w:style w:type="paragraph" w:customStyle="1" w:styleId="95E15961B0644115B4E06C05BF7C4811">
    <w:name w:val="95E15961B0644115B4E06C05BF7C4811"/>
    <w:rsid w:val="00AC0473"/>
  </w:style>
  <w:style w:type="paragraph" w:customStyle="1" w:styleId="37675899DDF149EAA6D9EAC83CD2A1C5">
    <w:name w:val="37675899DDF149EAA6D9EAC83CD2A1C5"/>
    <w:rsid w:val="00AC0473"/>
  </w:style>
  <w:style w:type="paragraph" w:customStyle="1" w:styleId="9EF056BC73AC4F8197C62FADCCD8E20C">
    <w:name w:val="9EF056BC73AC4F8197C62FADCCD8E20C"/>
    <w:rsid w:val="00AC0473"/>
  </w:style>
  <w:style w:type="paragraph" w:customStyle="1" w:styleId="DDECE433E3DB491FA44A8C7FC59F18ED">
    <w:name w:val="DDECE433E3DB491FA44A8C7FC59F18ED"/>
    <w:rsid w:val="00AC0473"/>
  </w:style>
  <w:style w:type="paragraph" w:customStyle="1" w:styleId="7A4185297FF24AC3AB40CE49E72BDAB2">
    <w:name w:val="7A4185297FF24AC3AB40CE49E72BDAB2"/>
    <w:rsid w:val="00AC0473"/>
  </w:style>
  <w:style w:type="paragraph" w:customStyle="1" w:styleId="9A3CA94CECB5466A969E061C6E52B2B5">
    <w:name w:val="9A3CA94CECB5466A969E061C6E52B2B5"/>
    <w:rsid w:val="00AC0473"/>
  </w:style>
  <w:style w:type="paragraph" w:customStyle="1" w:styleId="0120C85899694A8CA8C7CF1B2C5CE711">
    <w:name w:val="0120C85899694A8CA8C7CF1B2C5CE711"/>
    <w:rsid w:val="00DC2E58"/>
  </w:style>
  <w:style w:type="paragraph" w:customStyle="1" w:styleId="0D948D8082A34A43962B271AF0704F7D">
    <w:name w:val="0D948D8082A34A43962B271AF0704F7D"/>
    <w:rsid w:val="00DC2E58"/>
  </w:style>
  <w:style w:type="paragraph" w:customStyle="1" w:styleId="D5BCB39D6299434395D17686187202D6">
    <w:name w:val="D5BCB39D6299434395D17686187202D6"/>
    <w:rsid w:val="00DC2E58"/>
  </w:style>
  <w:style w:type="paragraph" w:customStyle="1" w:styleId="6D3368001D714D2F92619D23C6DD8A67">
    <w:name w:val="6D3368001D714D2F92619D23C6DD8A67"/>
    <w:rsid w:val="00DC2E58"/>
  </w:style>
  <w:style w:type="paragraph" w:customStyle="1" w:styleId="6DE162807ED54C66B816631284051417">
    <w:name w:val="6DE162807ED54C66B816631284051417"/>
    <w:rsid w:val="00DC2E58"/>
  </w:style>
  <w:style w:type="paragraph" w:customStyle="1" w:styleId="3E09EF86BC9844E2A31C4FC431D9C528">
    <w:name w:val="3E09EF86BC9844E2A31C4FC431D9C528"/>
    <w:rsid w:val="00DC2E58"/>
  </w:style>
  <w:style w:type="paragraph" w:customStyle="1" w:styleId="AEFCF42E4FB04C539562434487EDDE22">
    <w:name w:val="AEFCF42E4FB04C539562434487EDDE22"/>
    <w:rsid w:val="009F5177"/>
  </w:style>
  <w:style w:type="paragraph" w:customStyle="1" w:styleId="517030C7E7234477AC91BC25D4E45A4B">
    <w:name w:val="517030C7E7234477AC91BC25D4E45A4B"/>
    <w:rsid w:val="009F5177"/>
  </w:style>
  <w:style w:type="paragraph" w:customStyle="1" w:styleId="7ED2CEDACF024BC7B608A8B76B29EE15">
    <w:name w:val="7ED2CEDACF024BC7B608A8B76B29EE15"/>
    <w:rsid w:val="009F5177"/>
  </w:style>
  <w:style w:type="paragraph" w:customStyle="1" w:styleId="28978144E7274C1596D905E2E8EC26B7">
    <w:name w:val="28978144E7274C1596D905E2E8EC26B7"/>
    <w:rsid w:val="009F5177"/>
  </w:style>
  <w:style w:type="paragraph" w:customStyle="1" w:styleId="F487850BD1F3445A98B7B79E54916A36">
    <w:name w:val="F487850BD1F3445A98B7B79E54916A36"/>
    <w:rsid w:val="009F5177"/>
  </w:style>
  <w:style w:type="paragraph" w:customStyle="1" w:styleId="B7EF0D7532EE492AB52CBB2804FA03CE">
    <w:name w:val="B7EF0D7532EE492AB52CBB2804FA03CE"/>
    <w:rsid w:val="009F5177"/>
  </w:style>
  <w:style w:type="paragraph" w:customStyle="1" w:styleId="C1208A11D4A94A99A391FE888FAF9313">
    <w:name w:val="C1208A11D4A94A99A391FE888FAF9313"/>
    <w:rsid w:val="009F5177"/>
  </w:style>
  <w:style w:type="paragraph" w:customStyle="1" w:styleId="A93DE54527F640F0BB820810662A90C4">
    <w:name w:val="A93DE54527F640F0BB820810662A90C4"/>
    <w:rsid w:val="009F5177"/>
  </w:style>
  <w:style w:type="paragraph" w:customStyle="1" w:styleId="61DDE68F94404AAA8137494DC99A2B9C">
    <w:name w:val="61DDE68F94404AAA8137494DC99A2B9C"/>
    <w:rsid w:val="009F5177"/>
  </w:style>
  <w:style w:type="paragraph" w:customStyle="1" w:styleId="808EA2C410214CFF931F5527BD601BFC">
    <w:name w:val="808EA2C410214CFF931F5527BD601BFC"/>
    <w:rsid w:val="009F5177"/>
  </w:style>
  <w:style w:type="paragraph" w:customStyle="1" w:styleId="F3B6EA2642A6420983429DE247E0FB8E">
    <w:name w:val="F3B6EA2642A6420983429DE247E0FB8E"/>
    <w:rsid w:val="009F5177"/>
  </w:style>
  <w:style w:type="paragraph" w:customStyle="1" w:styleId="ECDAC24B98CE47379EF3F408A24D0FD5">
    <w:name w:val="ECDAC24B98CE47379EF3F408A24D0FD5"/>
    <w:rsid w:val="009F5177"/>
  </w:style>
  <w:style w:type="paragraph" w:customStyle="1" w:styleId="DA603837C91B4F349D399C341E52C90D">
    <w:name w:val="DA603837C91B4F349D399C341E52C90D"/>
    <w:rsid w:val="002763A4"/>
    <w:rPr>
      <w:lang w:val="fr-CH" w:eastAsia="fr-CH"/>
    </w:rPr>
  </w:style>
  <w:style w:type="paragraph" w:customStyle="1" w:styleId="985461932C954519A8534E81A80B9DBA">
    <w:name w:val="985461932C954519A8534E81A80B9DBA"/>
    <w:rsid w:val="002763A4"/>
    <w:rPr>
      <w:lang w:val="fr-CH" w:eastAsia="fr-CH"/>
    </w:rPr>
  </w:style>
  <w:style w:type="paragraph" w:customStyle="1" w:styleId="840BDF4EFC5344EEBF510622AD550D58">
    <w:name w:val="840BDF4EFC5344EEBF510622AD550D58"/>
    <w:rsid w:val="002763A4"/>
    <w:rPr>
      <w:lang w:val="fr-CH" w:eastAsia="fr-CH"/>
    </w:rPr>
  </w:style>
  <w:style w:type="paragraph" w:customStyle="1" w:styleId="278CF36B158343CBAD564FF3AE3F4C0F">
    <w:name w:val="278CF36B158343CBAD564FF3AE3F4C0F"/>
    <w:rsid w:val="002763A4"/>
    <w:rPr>
      <w:lang w:val="fr-CH" w:eastAsia="fr-CH"/>
    </w:rPr>
  </w:style>
  <w:style w:type="paragraph" w:customStyle="1" w:styleId="E4E83DE2C065485789D2E88485DD3D33">
    <w:name w:val="E4E83DE2C065485789D2E88485DD3D33"/>
    <w:rsid w:val="002763A4"/>
    <w:rPr>
      <w:lang w:val="fr-CH" w:eastAsia="fr-CH"/>
    </w:rPr>
  </w:style>
  <w:style w:type="paragraph" w:customStyle="1" w:styleId="5F045D3C073740718A4324D98D54EE66">
    <w:name w:val="5F045D3C073740718A4324D98D54EE66"/>
    <w:rsid w:val="002763A4"/>
    <w:rPr>
      <w:lang w:val="fr-CH" w:eastAsia="fr-CH"/>
    </w:rPr>
  </w:style>
  <w:style w:type="paragraph" w:customStyle="1" w:styleId="B816F1B56B4A498A95B501F1300F1C74">
    <w:name w:val="B816F1B56B4A498A95B501F1300F1C74"/>
    <w:rsid w:val="002763A4"/>
    <w:rPr>
      <w:lang w:val="fr-CH" w:eastAsia="fr-CH"/>
    </w:rPr>
  </w:style>
  <w:style w:type="paragraph" w:customStyle="1" w:styleId="8AB7B7DFBFFF4AE7B2B8964A450C6F31">
    <w:name w:val="8AB7B7DFBFFF4AE7B2B8964A450C6F31"/>
    <w:rsid w:val="002763A4"/>
    <w:rPr>
      <w:lang w:val="fr-CH" w:eastAsia="fr-CH"/>
    </w:rPr>
  </w:style>
  <w:style w:type="paragraph" w:customStyle="1" w:styleId="37F3579B739642CB8C5E29BEF4E5AFAC">
    <w:name w:val="37F3579B739642CB8C5E29BEF4E5AFAC"/>
    <w:rsid w:val="002763A4"/>
    <w:rPr>
      <w:lang w:val="fr-CH" w:eastAsia="fr-CH"/>
    </w:rPr>
  </w:style>
  <w:style w:type="paragraph" w:customStyle="1" w:styleId="C9D8C63820384FE7AD101861C26868DE">
    <w:name w:val="C9D8C63820384FE7AD101861C26868DE"/>
    <w:rsid w:val="002763A4"/>
    <w:rPr>
      <w:lang w:val="fr-CH" w:eastAsia="fr-CH"/>
    </w:rPr>
  </w:style>
  <w:style w:type="paragraph" w:customStyle="1" w:styleId="30FA3DDAE0194603BCF6620B57233259">
    <w:name w:val="30FA3DDAE0194603BCF6620B57233259"/>
    <w:rsid w:val="002763A4"/>
    <w:rPr>
      <w:lang w:val="fr-CH" w:eastAsia="fr-CH"/>
    </w:rPr>
  </w:style>
  <w:style w:type="paragraph" w:customStyle="1" w:styleId="51395CA97DF44B009856D19121B9D667">
    <w:name w:val="51395CA97DF44B009856D19121B9D667"/>
    <w:rsid w:val="002763A4"/>
    <w:rPr>
      <w:lang w:val="fr-CH" w:eastAsia="fr-CH"/>
    </w:rPr>
  </w:style>
  <w:style w:type="paragraph" w:customStyle="1" w:styleId="B80E4A8CD5D8454B8638D10E3612CBF7">
    <w:name w:val="B80E4A8CD5D8454B8638D10E3612CBF7"/>
    <w:rsid w:val="002763A4"/>
    <w:rPr>
      <w:lang w:val="fr-CH" w:eastAsia="fr-CH"/>
    </w:rPr>
  </w:style>
  <w:style w:type="paragraph" w:customStyle="1" w:styleId="28D2ED73DE9F4056A0EA047ADDD00012">
    <w:name w:val="28D2ED73DE9F4056A0EA047ADDD00012"/>
    <w:rsid w:val="002763A4"/>
    <w:rPr>
      <w:lang w:val="fr-CH" w:eastAsia="fr-CH"/>
    </w:rPr>
  </w:style>
  <w:style w:type="paragraph" w:customStyle="1" w:styleId="4D08A25F89A5405595B208FA44E4A7B7">
    <w:name w:val="4D08A25F89A5405595B208FA44E4A7B7"/>
    <w:rsid w:val="002763A4"/>
    <w:rPr>
      <w:lang w:val="fr-CH" w:eastAsia="fr-CH"/>
    </w:rPr>
  </w:style>
  <w:style w:type="paragraph" w:customStyle="1" w:styleId="45A10B2159CB4BCC9CF06D7DFE061B9F">
    <w:name w:val="45A10B2159CB4BCC9CF06D7DFE061B9F"/>
    <w:rsid w:val="002763A4"/>
    <w:rPr>
      <w:lang w:val="fr-CH" w:eastAsia="fr-CH"/>
    </w:rPr>
  </w:style>
  <w:style w:type="paragraph" w:customStyle="1" w:styleId="098FC274CC7647229F2E978EB11DFFB4">
    <w:name w:val="098FC274CC7647229F2E978EB11DFFB4"/>
    <w:rsid w:val="002763A4"/>
    <w:rPr>
      <w:lang w:val="fr-CH" w:eastAsia="fr-CH"/>
    </w:rPr>
  </w:style>
  <w:style w:type="paragraph" w:customStyle="1" w:styleId="7893715FDC5D4C748DC9E969D663AA8F">
    <w:name w:val="7893715FDC5D4C748DC9E969D663AA8F"/>
    <w:rsid w:val="002763A4"/>
    <w:rPr>
      <w:lang w:val="fr-CH" w:eastAsia="fr-CH"/>
    </w:rPr>
  </w:style>
  <w:style w:type="paragraph" w:customStyle="1" w:styleId="01E020315D3A43018B4F9D625D805890">
    <w:name w:val="01E020315D3A43018B4F9D625D805890"/>
    <w:rsid w:val="002763A4"/>
    <w:rPr>
      <w:lang w:val="fr-CH" w:eastAsia="fr-CH"/>
    </w:rPr>
  </w:style>
  <w:style w:type="paragraph" w:customStyle="1" w:styleId="44281FE1A6FB4F7A9C06AB1785B019DC">
    <w:name w:val="44281FE1A6FB4F7A9C06AB1785B019DC"/>
    <w:rsid w:val="002763A4"/>
    <w:rPr>
      <w:lang w:val="fr-CH" w:eastAsia="fr-CH"/>
    </w:rPr>
  </w:style>
  <w:style w:type="paragraph" w:customStyle="1" w:styleId="9AC3013DD30B447F97D48D5DBC9984EF">
    <w:name w:val="9AC3013DD30B447F97D48D5DBC9984EF"/>
    <w:rsid w:val="002763A4"/>
    <w:rPr>
      <w:lang w:val="fr-CH" w:eastAsia="fr-CH"/>
    </w:rPr>
  </w:style>
  <w:style w:type="paragraph" w:customStyle="1" w:styleId="ECE7EF3A15A0476C88EAC5F6F987F21D">
    <w:name w:val="ECE7EF3A15A0476C88EAC5F6F987F21D"/>
    <w:rsid w:val="002763A4"/>
    <w:rPr>
      <w:lang w:val="fr-CH" w:eastAsia="fr-CH"/>
    </w:rPr>
  </w:style>
  <w:style w:type="paragraph" w:customStyle="1" w:styleId="0FCCCE40C3044D4DBD0B3906096A9FE8">
    <w:name w:val="0FCCCE40C3044D4DBD0B3906096A9FE8"/>
    <w:rsid w:val="002763A4"/>
    <w:rPr>
      <w:lang w:val="fr-CH" w:eastAsia="fr-CH"/>
    </w:rPr>
  </w:style>
  <w:style w:type="paragraph" w:customStyle="1" w:styleId="5DE1C1853F034A0C97438991941832A3">
    <w:name w:val="5DE1C1853F034A0C97438991941832A3"/>
    <w:rsid w:val="002763A4"/>
    <w:rPr>
      <w:lang w:val="fr-CH" w:eastAsia="fr-CH"/>
    </w:rPr>
  </w:style>
  <w:style w:type="paragraph" w:customStyle="1" w:styleId="34BD3CB5A6164F9993AE90A9A9C3D9D2">
    <w:name w:val="34BD3CB5A6164F9993AE90A9A9C3D9D2"/>
    <w:rsid w:val="002763A4"/>
    <w:rPr>
      <w:lang w:val="fr-CH" w:eastAsia="fr-CH"/>
    </w:rPr>
  </w:style>
  <w:style w:type="paragraph" w:customStyle="1" w:styleId="BB2A82700B5E451A9ADD39ABD8C1B312">
    <w:name w:val="BB2A82700B5E451A9ADD39ABD8C1B312"/>
    <w:rsid w:val="002763A4"/>
    <w:rPr>
      <w:lang w:val="fr-CH" w:eastAsia="fr-CH"/>
    </w:rPr>
  </w:style>
  <w:style w:type="paragraph" w:customStyle="1" w:styleId="50091874CCF64578AEF107196C037353">
    <w:name w:val="50091874CCF64578AEF107196C037353"/>
    <w:rsid w:val="002763A4"/>
    <w:rPr>
      <w:lang w:val="fr-CH" w:eastAsia="fr-CH"/>
    </w:rPr>
  </w:style>
  <w:style w:type="paragraph" w:customStyle="1" w:styleId="9D4B6157E40A432FA4928C33F621DD1E">
    <w:name w:val="9D4B6157E40A432FA4928C33F621DD1E"/>
    <w:rsid w:val="002763A4"/>
    <w:rPr>
      <w:lang w:val="fr-CH" w:eastAsia="fr-CH"/>
    </w:rPr>
  </w:style>
  <w:style w:type="paragraph" w:customStyle="1" w:styleId="1FE54EFD977A4527BFCAF652458A8204">
    <w:name w:val="1FE54EFD977A4527BFCAF652458A8204"/>
    <w:rsid w:val="002763A4"/>
    <w:rPr>
      <w:lang w:val="fr-CH" w:eastAsia="fr-CH"/>
    </w:rPr>
  </w:style>
  <w:style w:type="paragraph" w:customStyle="1" w:styleId="504D0177BA014BA8B02B724F5EED288B">
    <w:name w:val="504D0177BA014BA8B02B724F5EED288B"/>
    <w:rsid w:val="002763A4"/>
    <w:rPr>
      <w:lang w:val="fr-CH" w:eastAsia="fr-CH"/>
    </w:rPr>
  </w:style>
  <w:style w:type="paragraph" w:customStyle="1" w:styleId="3455ACA58AF2438A8255A261D07BCF53">
    <w:name w:val="3455ACA58AF2438A8255A261D07BCF53"/>
    <w:rsid w:val="002763A4"/>
    <w:rPr>
      <w:lang w:val="fr-CH" w:eastAsia="fr-CH"/>
    </w:rPr>
  </w:style>
  <w:style w:type="paragraph" w:customStyle="1" w:styleId="0055E646105948F4A3D8AAF01D2E769D">
    <w:name w:val="0055E646105948F4A3D8AAF01D2E769D"/>
    <w:rsid w:val="002763A4"/>
    <w:rPr>
      <w:lang w:val="fr-CH" w:eastAsia="fr-CH"/>
    </w:rPr>
  </w:style>
  <w:style w:type="paragraph" w:customStyle="1" w:styleId="6D9144ECA75343B8B3B04BE78AAE7A7C">
    <w:name w:val="6D9144ECA75343B8B3B04BE78AAE7A7C"/>
    <w:rsid w:val="002763A4"/>
    <w:rPr>
      <w:lang w:val="fr-CH" w:eastAsia="fr-CH"/>
    </w:rPr>
  </w:style>
  <w:style w:type="paragraph" w:customStyle="1" w:styleId="39F9EFD403A5476D9ACB1B8BCBD0E336">
    <w:name w:val="39F9EFD403A5476D9ACB1B8BCBD0E336"/>
    <w:rsid w:val="002763A4"/>
    <w:rPr>
      <w:lang w:val="fr-CH" w:eastAsia="fr-CH"/>
    </w:rPr>
  </w:style>
  <w:style w:type="paragraph" w:customStyle="1" w:styleId="BBE68AE70F0840CF8520A1B61A9A65BC">
    <w:name w:val="BBE68AE70F0840CF8520A1B61A9A65BC"/>
    <w:rsid w:val="002763A4"/>
    <w:rPr>
      <w:lang w:val="fr-CH" w:eastAsia="fr-CH"/>
    </w:rPr>
  </w:style>
  <w:style w:type="paragraph" w:customStyle="1" w:styleId="DF7F14977E0D45F99FA824A5B0EF5430">
    <w:name w:val="DF7F14977E0D45F99FA824A5B0EF5430"/>
    <w:rsid w:val="002763A4"/>
    <w:rPr>
      <w:lang w:val="fr-CH" w:eastAsia="fr-CH"/>
    </w:rPr>
  </w:style>
  <w:style w:type="paragraph" w:customStyle="1" w:styleId="7ADC309C361B4A5FBA7134CF9FBB5238">
    <w:name w:val="7ADC309C361B4A5FBA7134CF9FBB5238"/>
    <w:rsid w:val="002763A4"/>
    <w:rPr>
      <w:lang w:val="fr-CH" w:eastAsia="fr-CH"/>
    </w:rPr>
  </w:style>
  <w:style w:type="paragraph" w:customStyle="1" w:styleId="E7CEB8FBC6034E20AC89FA5AD80E3E7F">
    <w:name w:val="E7CEB8FBC6034E20AC89FA5AD80E3E7F"/>
    <w:rsid w:val="002763A4"/>
    <w:rPr>
      <w:lang w:val="fr-CH" w:eastAsia="fr-CH"/>
    </w:rPr>
  </w:style>
  <w:style w:type="paragraph" w:customStyle="1" w:styleId="13B31CBBBB76422581D71AC6338801DC">
    <w:name w:val="13B31CBBBB76422581D71AC6338801DC"/>
    <w:rsid w:val="002763A4"/>
    <w:rPr>
      <w:lang w:val="fr-CH" w:eastAsia="fr-CH"/>
    </w:rPr>
  </w:style>
  <w:style w:type="paragraph" w:customStyle="1" w:styleId="C6E56DB0B3A549C8B5C013DE55BF8345">
    <w:name w:val="C6E56DB0B3A549C8B5C013DE55BF8345"/>
    <w:rsid w:val="002763A4"/>
    <w:rPr>
      <w:lang w:val="fr-CH" w:eastAsia="fr-CH"/>
    </w:rPr>
  </w:style>
  <w:style w:type="paragraph" w:customStyle="1" w:styleId="83721CA2CDF445A7847DF8D762C9EFD4">
    <w:name w:val="83721CA2CDF445A7847DF8D762C9EFD4"/>
    <w:rsid w:val="002763A4"/>
    <w:rPr>
      <w:lang w:val="fr-CH" w:eastAsia="fr-CH"/>
    </w:rPr>
  </w:style>
  <w:style w:type="paragraph" w:customStyle="1" w:styleId="D8D45F2C9D39465784BFE44877422690">
    <w:name w:val="D8D45F2C9D39465784BFE44877422690"/>
    <w:rsid w:val="002763A4"/>
    <w:rPr>
      <w:lang w:val="fr-CH" w:eastAsia="fr-CH"/>
    </w:rPr>
  </w:style>
  <w:style w:type="paragraph" w:customStyle="1" w:styleId="2330DB98965748D0A0B784A326A9947C">
    <w:name w:val="2330DB98965748D0A0B784A326A9947C"/>
    <w:rsid w:val="002763A4"/>
    <w:rPr>
      <w:lang w:val="fr-CH" w:eastAsia="fr-CH"/>
    </w:rPr>
  </w:style>
  <w:style w:type="paragraph" w:customStyle="1" w:styleId="673C162288CC455C8A14523219AC10DE">
    <w:name w:val="673C162288CC455C8A14523219AC10DE"/>
    <w:rsid w:val="002763A4"/>
    <w:rPr>
      <w:lang w:val="fr-CH" w:eastAsia="fr-CH"/>
    </w:rPr>
  </w:style>
  <w:style w:type="paragraph" w:customStyle="1" w:styleId="1C89B1592934494BA4A6DDFFF9120018">
    <w:name w:val="1C89B1592934494BA4A6DDFFF9120018"/>
    <w:rsid w:val="002763A4"/>
    <w:rPr>
      <w:lang w:val="fr-CH" w:eastAsia="fr-CH"/>
    </w:rPr>
  </w:style>
  <w:style w:type="paragraph" w:customStyle="1" w:styleId="32D68540466A4F539235B7E6886A05E0">
    <w:name w:val="32D68540466A4F539235B7E6886A05E0"/>
    <w:rsid w:val="002763A4"/>
    <w:rPr>
      <w:lang w:val="fr-CH" w:eastAsia="fr-CH"/>
    </w:rPr>
  </w:style>
  <w:style w:type="paragraph" w:customStyle="1" w:styleId="F661486EB21E4B13869EE970819D8F39">
    <w:name w:val="F661486EB21E4B13869EE970819D8F39"/>
    <w:rsid w:val="002763A4"/>
    <w:rPr>
      <w:lang w:val="fr-CH" w:eastAsia="fr-CH"/>
    </w:rPr>
  </w:style>
  <w:style w:type="paragraph" w:customStyle="1" w:styleId="861F11FC49384BA7A458EC7FD5D6CB0A">
    <w:name w:val="861F11FC49384BA7A458EC7FD5D6CB0A"/>
    <w:rsid w:val="002763A4"/>
    <w:rPr>
      <w:lang w:val="fr-CH" w:eastAsia="fr-CH"/>
    </w:rPr>
  </w:style>
  <w:style w:type="paragraph" w:customStyle="1" w:styleId="2C05BB124BDC4B04A4EA9454C303C266">
    <w:name w:val="2C05BB124BDC4B04A4EA9454C303C266"/>
    <w:rsid w:val="002763A4"/>
    <w:rPr>
      <w:lang w:val="fr-CH" w:eastAsia="fr-CH"/>
    </w:rPr>
  </w:style>
  <w:style w:type="paragraph" w:customStyle="1" w:styleId="50022A1B203B4DC79899F07840A31BF7">
    <w:name w:val="50022A1B203B4DC79899F07840A31BF7"/>
    <w:rsid w:val="002763A4"/>
    <w:rPr>
      <w:lang w:val="fr-CH" w:eastAsia="fr-CH"/>
    </w:rPr>
  </w:style>
  <w:style w:type="paragraph" w:customStyle="1" w:styleId="EB19AAF0478541FB8A3C388208273BAA">
    <w:name w:val="EB19AAF0478541FB8A3C388208273BAA"/>
    <w:rsid w:val="002763A4"/>
    <w:rPr>
      <w:lang w:val="fr-CH" w:eastAsia="fr-CH"/>
    </w:rPr>
  </w:style>
  <w:style w:type="paragraph" w:customStyle="1" w:styleId="4DF009DF0C00419BBA2D09D3099072F1">
    <w:name w:val="4DF009DF0C00419BBA2D09D3099072F1"/>
    <w:rsid w:val="002763A4"/>
    <w:rPr>
      <w:lang w:val="fr-CH" w:eastAsia="fr-CH"/>
    </w:rPr>
  </w:style>
  <w:style w:type="paragraph" w:customStyle="1" w:styleId="BF43ECBDF67F4836B8EA006157F0491C">
    <w:name w:val="BF43ECBDF67F4836B8EA006157F0491C"/>
    <w:rsid w:val="002763A4"/>
    <w:rPr>
      <w:lang w:val="fr-CH" w:eastAsia="fr-CH"/>
    </w:rPr>
  </w:style>
  <w:style w:type="paragraph" w:customStyle="1" w:styleId="CF0E3A3A0C1240A8A95D2D92FAD56CBB">
    <w:name w:val="CF0E3A3A0C1240A8A95D2D92FAD56CBB"/>
    <w:rsid w:val="002763A4"/>
    <w:rPr>
      <w:lang w:val="fr-CH" w:eastAsia="fr-CH"/>
    </w:rPr>
  </w:style>
  <w:style w:type="paragraph" w:customStyle="1" w:styleId="A346859F2A3846C288C5101B481CA21F">
    <w:name w:val="A346859F2A3846C288C5101B481CA21F"/>
    <w:rsid w:val="002763A4"/>
    <w:rPr>
      <w:lang w:val="fr-CH" w:eastAsia="fr-CH"/>
    </w:rPr>
  </w:style>
  <w:style w:type="paragraph" w:customStyle="1" w:styleId="F2649034A5FE4E5F97393A7AF99B20BA">
    <w:name w:val="F2649034A5FE4E5F97393A7AF99B20BA"/>
    <w:rsid w:val="002763A4"/>
    <w:rPr>
      <w:lang w:val="fr-CH" w:eastAsia="fr-CH"/>
    </w:rPr>
  </w:style>
  <w:style w:type="paragraph" w:customStyle="1" w:styleId="6FE497A621C9479684A6DF647D73A7ED">
    <w:name w:val="6FE497A621C9479684A6DF647D73A7ED"/>
    <w:rsid w:val="002763A4"/>
    <w:rPr>
      <w:lang w:val="fr-CH" w:eastAsia="fr-CH"/>
    </w:rPr>
  </w:style>
  <w:style w:type="paragraph" w:customStyle="1" w:styleId="3D9384BC7B83440CBB56BD58D023C428">
    <w:name w:val="3D9384BC7B83440CBB56BD58D023C428"/>
    <w:rsid w:val="002763A4"/>
    <w:rPr>
      <w:lang w:val="fr-CH" w:eastAsia="fr-CH"/>
    </w:rPr>
  </w:style>
  <w:style w:type="paragraph" w:customStyle="1" w:styleId="60F1E6498CED4B3EBE86EACEA142890B">
    <w:name w:val="60F1E6498CED4B3EBE86EACEA142890B"/>
    <w:rsid w:val="002763A4"/>
    <w:rPr>
      <w:lang w:val="fr-CH" w:eastAsia="fr-CH"/>
    </w:rPr>
  </w:style>
  <w:style w:type="paragraph" w:customStyle="1" w:styleId="8E7D7E37C6984BB793B8213F0191F2F2">
    <w:name w:val="8E7D7E37C6984BB793B8213F0191F2F2"/>
    <w:rsid w:val="002763A4"/>
    <w:rPr>
      <w:lang w:val="fr-CH" w:eastAsia="fr-CH"/>
    </w:rPr>
  </w:style>
  <w:style w:type="paragraph" w:customStyle="1" w:styleId="23EA8039A1EC4AB99FA4E4F45FF7006A">
    <w:name w:val="23EA8039A1EC4AB99FA4E4F45FF7006A"/>
    <w:rsid w:val="002763A4"/>
    <w:rPr>
      <w:lang w:val="fr-CH" w:eastAsia="fr-CH"/>
    </w:rPr>
  </w:style>
  <w:style w:type="paragraph" w:customStyle="1" w:styleId="36ABD699FB744CB2A9E87F38BE27E36C">
    <w:name w:val="36ABD699FB744CB2A9E87F38BE27E36C"/>
    <w:rsid w:val="002763A4"/>
    <w:rPr>
      <w:lang w:val="fr-CH" w:eastAsia="fr-CH"/>
    </w:rPr>
  </w:style>
  <w:style w:type="paragraph" w:customStyle="1" w:styleId="AF96FFCE3B4346A399BC45CD8B25175B">
    <w:name w:val="AF96FFCE3B4346A399BC45CD8B25175B"/>
    <w:rsid w:val="002763A4"/>
    <w:rPr>
      <w:lang w:val="fr-CH" w:eastAsia="fr-CH"/>
    </w:rPr>
  </w:style>
  <w:style w:type="paragraph" w:customStyle="1" w:styleId="089B22FF46364B3CB1B0A103DEF929F5">
    <w:name w:val="089B22FF46364B3CB1B0A103DEF929F5"/>
    <w:rsid w:val="002763A4"/>
    <w:rPr>
      <w:lang w:val="fr-CH" w:eastAsia="fr-CH"/>
    </w:rPr>
  </w:style>
  <w:style w:type="paragraph" w:customStyle="1" w:styleId="E5F7441D8FF24DE9A62432DD96D61CA1">
    <w:name w:val="E5F7441D8FF24DE9A62432DD96D61CA1"/>
    <w:rsid w:val="002763A4"/>
    <w:rPr>
      <w:lang w:val="fr-CH" w:eastAsia="fr-CH"/>
    </w:rPr>
  </w:style>
  <w:style w:type="paragraph" w:customStyle="1" w:styleId="307A8E3A10E64897B526487CA335B65B">
    <w:name w:val="307A8E3A10E64897B526487CA335B65B"/>
    <w:rsid w:val="002763A4"/>
    <w:rPr>
      <w:lang w:val="fr-CH" w:eastAsia="fr-CH"/>
    </w:rPr>
  </w:style>
  <w:style w:type="paragraph" w:customStyle="1" w:styleId="C23D5FE6D9F545D6BC58AE9EBE9CB0E5">
    <w:name w:val="C23D5FE6D9F545D6BC58AE9EBE9CB0E5"/>
    <w:rsid w:val="002763A4"/>
    <w:rPr>
      <w:lang w:val="fr-CH" w:eastAsia="fr-CH"/>
    </w:rPr>
  </w:style>
  <w:style w:type="paragraph" w:customStyle="1" w:styleId="C29202F13DDA4E77914AC0B4C5F763ED">
    <w:name w:val="C29202F13DDA4E77914AC0B4C5F763ED"/>
    <w:rsid w:val="002763A4"/>
    <w:rPr>
      <w:lang w:val="fr-CH" w:eastAsia="fr-CH"/>
    </w:rPr>
  </w:style>
  <w:style w:type="paragraph" w:customStyle="1" w:styleId="4983D775764C444CA9E6AFA65F9FF280">
    <w:name w:val="4983D775764C444CA9E6AFA65F9FF280"/>
    <w:rsid w:val="002763A4"/>
    <w:rPr>
      <w:lang w:val="fr-CH" w:eastAsia="fr-CH"/>
    </w:rPr>
  </w:style>
  <w:style w:type="paragraph" w:customStyle="1" w:styleId="158C9FF3511943E5A487D3A1B7D0936E">
    <w:name w:val="158C9FF3511943E5A487D3A1B7D0936E"/>
    <w:rsid w:val="002763A4"/>
    <w:rPr>
      <w:lang w:val="fr-CH" w:eastAsia="fr-CH"/>
    </w:rPr>
  </w:style>
  <w:style w:type="paragraph" w:customStyle="1" w:styleId="C8A0C71CED154AEE890DE317B61DA885">
    <w:name w:val="C8A0C71CED154AEE890DE317B61DA885"/>
    <w:rsid w:val="002763A4"/>
    <w:rPr>
      <w:lang w:val="fr-CH" w:eastAsia="fr-CH"/>
    </w:rPr>
  </w:style>
  <w:style w:type="paragraph" w:customStyle="1" w:styleId="C354FF1B5A7E4BF2B0AA1C77973B9BE5">
    <w:name w:val="C354FF1B5A7E4BF2B0AA1C77973B9BE5"/>
    <w:rsid w:val="002763A4"/>
    <w:rPr>
      <w:lang w:val="fr-CH" w:eastAsia="fr-CH"/>
    </w:rPr>
  </w:style>
  <w:style w:type="paragraph" w:customStyle="1" w:styleId="F47CCD59DE2D480FA073F2B718DA5CD2">
    <w:name w:val="F47CCD59DE2D480FA073F2B718DA5CD2"/>
    <w:rsid w:val="002763A4"/>
    <w:rPr>
      <w:lang w:val="fr-CH" w:eastAsia="fr-CH"/>
    </w:rPr>
  </w:style>
  <w:style w:type="paragraph" w:customStyle="1" w:styleId="C5B688FF8759496EABEDC848B02F4513">
    <w:name w:val="C5B688FF8759496EABEDC848B02F4513"/>
    <w:rsid w:val="002763A4"/>
    <w:rPr>
      <w:lang w:val="fr-CH" w:eastAsia="fr-CH"/>
    </w:rPr>
  </w:style>
  <w:style w:type="paragraph" w:customStyle="1" w:styleId="0194F8BDDE344FC1B539BEFD8455FA07">
    <w:name w:val="0194F8BDDE344FC1B539BEFD8455FA07"/>
    <w:rsid w:val="002763A4"/>
    <w:rPr>
      <w:lang w:val="fr-CH" w:eastAsia="fr-CH"/>
    </w:rPr>
  </w:style>
  <w:style w:type="paragraph" w:customStyle="1" w:styleId="03ABFD398D1C401F86B40A1CB30157FB">
    <w:name w:val="03ABFD398D1C401F86B40A1CB30157FB"/>
    <w:rsid w:val="002763A4"/>
    <w:rPr>
      <w:lang w:val="fr-CH" w:eastAsia="fr-CH"/>
    </w:rPr>
  </w:style>
  <w:style w:type="paragraph" w:customStyle="1" w:styleId="35CC22D1D4C74749B08EB2CCCE36305D">
    <w:name w:val="35CC22D1D4C74749B08EB2CCCE36305D"/>
    <w:rsid w:val="002763A4"/>
    <w:rPr>
      <w:lang w:val="fr-CH" w:eastAsia="fr-CH"/>
    </w:rPr>
  </w:style>
  <w:style w:type="paragraph" w:customStyle="1" w:styleId="3F71138E26B74352805DFC8A8BC17A2A">
    <w:name w:val="3F71138E26B74352805DFC8A8BC17A2A"/>
    <w:rsid w:val="002763A4"/>
    <w:rPr>
      <w:lang w:val="fr-CH" w:eastAsia="fr-CH"/>
    </w:rPr>
  </w:style>
  <w:style w:type="paragraph" w:customStyle="1" w:styleId="648A5E1C14D241E29BEF8C9AC1F79C8E">
    <w:name w:val="648A5E1C14D241E29BEF8C9AC1F79C8E"/>
    <w:rsid w:val="002763A4"/>
    <w:rPr>
      <w:lang w:val="fr-CH" w:eastAsia="fr-CH"/>
    </w:rPr>
  </w:style>
  <w:style w:type="paragraph" w:customStyle="1" w:styleId="0383091068094662A39B87DA5EC4A3B5">
    <w:name w:val="0383091068094662A39B87DA5EC4A3B5"/>
    <w:rsid w:val="002763A4"/>
    <w:rPr>
      <w:lang w:val="fr-CH" w:eastAsia="fr-CH"/>
    </w:rPr>
  </w:style>
  <w:style w:type="paragraph" w:customStyle="1" w:styleId="ED3157E0C32641CC9CAC6DB3398FC6D0">
    <w:name w:val="ED3157E0C32641CC9CAC6DB3398FC6D0"/>
    <w:rsid w:val="002763A4"/>
    <w:rPr>
      <w:lang w:val="fr-CH" w:eastAsia="fr-CH"/>
    </w:rPr>
  </w:style>
  <w:style w:type="paragraph" w:customStyle="1" w:styleId="CB5F285D2DAE4988867A4A656E93B929">
    <w:name w:val="CB5F285D2DAE4988867A4A656E93B929"/>
    <w:rsid w:val="002763A4"/>
    <w:rPr>
      <w:lang w:val="fr-CH" w:eastAsia="fr-CH"/>
    </w:rPr>
  </w:style>
  <w:style w:type="paragraph" w:customStyle="1" w:styleId="CFAF125E2E77473F8EF89AAA226D6763">
    <w:name w:val="CFAF125E2E77473F8EF89AAA226D6763"/>
    <w:rsid w:val="002763A4"/>
    <w:rPr>
      <w:lang w:val="fr-CH" w:eastAsia="fr-CH"/>
    </w:rPr>
  </w:style>
  <w:style w:type="paragraph" w:customStyle="1" w:styleId="6858E9EBB4B3497DA85C1DC3E27B68A9">
    <w:name w:val="6858E9EBB4B3497DA85C1DC3E27B68A9"/>
    <w:rsid w:val="002763A4"/>
    <w:rPr>
      <w:lang w:val="fr-CH" w:eastAsia="fr-CH"/>
    </w:rPr>
  </w:style>
  <w:style w:type="paragraph" w:customStyle="1" w:styleId="AA357EB5D1394ABEBD252DE38DBD5C28">
    <w:name w:val="AA357EB5D1394ABEBD252DE38DBD5C28"/>
    <w:rsid w:val="002763A4"/>
    <w:rPr>
      <w:lang w:val="fr-CH" w:eastAsia="fr-CH"/>
    </w:rPr>
  </w:style>
  <w:style w:type="paragraph" w:customStyle="1" w:styleId="7BD881BCBCE14D2E89B7F50376515193">
    <w:name w:val="7BD881BCBCE14D2E89B7F50376515193"/>
    <w:rsid w:val="002763A4"/>
    <w:rPr>
      <w:lang w:val="fr-CH" w:eastAsia="fr-CH"/>
    </w:rPr>
  </w:style>
  <w:style w:type="paragraph" w:customStyle="1" w:styleId="FF0B73316F624710A82B0359D490B104">
    <w:name w:val="FF0B73316F624710A82B0359D490B104"/>
    <w:rsid w:val="002763A4"/>
    <w:rPr>
      <w:lang w:val="fr-CH" w:eastAsia="fr-CH"/>
    </w:rPr>
  </w:style>
  <w:style w:type="paragraph" w:customStyle="1" w:styleId="86E2B0E8A5744AF58A62C34CFF420A8D">
    <w:name w:val="86E2B0E8A5744AF58A62C34CFF420A8D"/>
    <w:rsid w:val="002763A4"/>
    <w:rPr>
      <w:lang w:val="fr-CH" w:eastAsia="fr-CH"/>
    </w:rPr>
  </w:style>
  <w:style w:type="paragraph" w:customStyle="1" w:styleId="FAE5ADC6572F4C7EB0F7A8CB5FF576F1">
    <w:name w:val="FAE5ADC6572F4C7EB0F7A8CB5FF576F1"/>
    <w:rsid w:val="002763A4"/>
    <w:rPr>
      <w:lang w:val="fr-CH" w:eastAsia="fr-CH"/>
    </w:rPr>
  </w:style>
  <w:style w:type="paragraph" w:customStyle="1" w:styleId="FC0594C59C9E49999228689D9078A185">
    <w:name w:val="FC0594C59C9E49999228689D9078A185"/>
    <w:rsid w:val="002763A4"/>
    <w:rPr>
      <w:lang w:val="fr-CH" w:eastAsia="fr-CH"/>
    </w:rPr>
  </w:style>
  <w:style w:type="paragraph" w:customStyle="1" w:styleId="D544F4F4CF2741848B92C87D53872F05">
    <w:name w:val="D544F4F4CF2741848B92C87D53872F05"/>
    <w:rsid w:val="002763A4"/>
    <w:rPr>
      <w:lang w:val="fr-CH" w:eastAsia="fr-CH"/>
    </w:rPr>
  </w:style>
  <w:style w:type="paragraph" w:customStyle="1" w:styleId="12C66D4D58DE4D48A7EA0568DE95AA61">
    <w:name w:val="12C66D4D58DE4D48A7EA0568DE95AA61"/>
    <w:rsid w:val="002763A4"/>
    <w:rPr>
      <w:lang w:val="fr-CH" w:eastAsia="fr-CH"/>
    </w:rPr>
  </w:style>
  <w:style w:type="paragraph" w:customStyle="1" w:styleId="174FAF5A08804CA5979BD35DBE72E718">
    <w:name w:val="174FAF5A08804CA5979BD35DBE72E718"/>
    <w:rsid w:val="002763A4"/>
    <w:rPr>
      <w:lang w:val="fr-CH" w:eastAsia="fr-CH"/>
    </w:rPr>
  </w:style>
  <w:style w:type="paragraph" w:customStyle="1" w:styleId="FEECBD94F86444AEBA05DB84915EEB89">
    <w:name w:val="FEECBD94F86444AEBA05DB84915EEB89"/>
    <w:rsid w:val="002763A4"/>
    <w:rPr>
      <w:lang w:val="fr-CH" w:eastAsia="fr-CH"/>
    </w:rPr>
  </w:style>
  <w:style w:type="paragraph" w:customStyle="1" w:styleId="3D2C36EA71BB4C8185B3148A5729D653">
    <w:name w:val="3D2C36EA71BB4C8185B3148A5729D653"/>
    <w:rsid w:val="002763A4"/>
    <w:rPr>
      <w:lang w:val="fr-CH" w:eastAsia="fr-CH"/>
    </w:rPr>
  </w:style>
  <w:style w:type="paragraph" w:customStyle="1" w:styleId="C8539137808645FAAFFD6DE416380368">
    <w:name w:val="C8539137808645FAAFFD6DE416380368"/>
    <w:rsid w:val="002763A4"/>
    <w:rPr>
      <w:lang w:val="fr-CH" w:eastAsia="fr-CH"/>
    </w:rPr>
  </w:style>
  <w:style w:type="paragraph" w:customStyle="1" w:styleId="88BE2B16CE63409DBF9F940C074690FB">
    <w:name w:val="88BE2B16CE63409DBF9F940C074690FB"/>
    <w:rsid w:val="002763A4"/>
    <w:rPr>
      <w:lang w:val="fr-CH" w:eastAsia="fr-CH"/>
    </w:rPr>
  </w:style>
  <w:style w:type="paragraph" w:customStyle="1" w:styleId="A39B0560ECDB49F0A9931A4A245AD2C0">
    <w:name w:val="A39B0560ECDB49F0A9931A4A245AD2C0"/>
    <w:rsid w:val="002763A4"/>
    <w:rPr>
      <w:lang w:val="fr-CH" w:eastAsia="fr-CH"/>
    </w:rPr>
  </w:style>
  <w:style w:type="paragraph" w:customStyle="1" w:styleId="D35969723ECE41DA98DA9003AE00E8E9">
    <w:name w:val="D35969723ECE41DA98DA9003AE00E8E9"/>
    <w:rsid w:val="002763A4"/>
    <w:rPr>
      <w:lang w:val="fr-CH" w:eastAsia="fr-CH"/>
    </w:rPr>
  </w:style>
  <w:style w:type="paragraph" w:customStyle="1" w:styleId="86A9E3EACE6C4FDE904B869A6413723C">
    <w:name w:val="86A9E3EACE6C4FDE904B869A6413723C"/>
    <w:rsid w:val="002763A4"/>
    <w:rPr>
      <w:lang w:val="fr-CH" w:eastAsia="fr-CH"/>
    </w:rPr>
  </w:style>
  <w:style w:type="paragraph" w:customStyle="1" w:styleId="E7F59891B1274A54BB0D15699505FCBD">
    <w:name w:val="E7F59891B1274A54BB0D15699505FCBD"/>
    <w:rsid w:val="002763A4"/>
    <w:rPr>
      <w:lang w:val="fr-CH" w:eastAsia="fr-CH"/>
    </w:rPr>
  </w:style>
  <w:style w:type="paragraph" w:customStyle="1" w:styleId="FD19F1B26C564C36A7EB83BED5364DD2">
    <w:name w:val="FD19F1B26C564C36A7EB83BED5364DD2"/>
    <w:rsid w:val="002763A4"/>
    <w:rPr>
      <w:lang w:val="fr-CH" w:eastAsia="fr-CH"/>
    </w:rPr>
  </w:style>
  <w:style w:type="paragraph" w:customStyle="1" w:styleId="8544255733BD4DA79D31052ACB82E3A5">
    <w:name w:val="8544255733BD4DA79D31052ACB82E3A5"/>
    <w:rsid w:val="002763A4"/>
    <w:rPr>
      <w:lang w:val="fr-CH" w:eastAsia="fr-CH"/>
    </w:rPr>
  </w:style>
  <w:style w:type="paragraph" w:customStyle="1" w:styleId="87096ED3704349D695BB230E338C431A">
    <w:name w:val="87096ED3704349D695BB230E338C431A"/>
    <w:rsid w:val="002763A4"/>
    <w:rPr>
      <w:lang w:val="fr-CH" w:eastAsia="fr-CH"/>
    </w:rPr>
  </w:style>
  <w:style w:type="paragraph" w:customStyle="1" w:styleId="6876212F38594D2388B1342FECC96FD7">
    <w:name w:val="6876212F38594D2388B1342FECC96FD7"/>
    <w:rsid w:val="002763A4"/>
    <w:rPr>
      <w:lang w:val="fr-CH" w:eastAsia="fr-CH"/>
    </w:rPr>
  </w:style>
  <w:style w:type="paragraph" w:customStyle="1" w:styleId="D0DC174B1838481D9649AE71D7B58635">
    <w:name w:val="D0DC174B1838481D9649AE71D7B58635"/>
    <w:rsid w:val="002763A4"/>
    <w:rPr>
      <w:lang w:val="fr-CH" w:eastAsia="fr-CH"/>
    </w:rPr>
  </w:style>
  <w:style w:type="paragraph" w:customStyle="1" w:styleId="2182E5CC4B8747B4916433F0C01C494A">
    <w:name w:val="2182E5CC4B8747B4916433F0C01C494A"/>
    <w:rsid w:val="002763A4"/>
    <w:rPr>
      <w:lang w:val="fr-CH" w:eastAsia="fr-CH"/>
    </w:rPr>
  </w:style>
  <w:style w:type="paragraph" w:customStyle="1" w:styleId="B79587CE5A6E43AC8A364835B070DF4A">
    <w:name w:val="B79587CE5A6E43AC8A364835B070DF4A"/>
    <w:rsid w:val="002763A4"/>
    <w:rPr>
      <w:lang w:val="fr-CH" w:eastAsia="fr-CH"/>
    </w:rPr>
  </w:style>
  <w:style w:type="paragraph" w:customStyle="1" w:styleId="07A579623EB249119DDFCACFE4554513">
    <w:name w:val="07A579623EB249119DDFCACFE4554513"/>
    <w:rsid w:val="002763A4"/>
    <w:rPr>
      <w:lang w:val="fr-CH" w:eastAsia="fr-CH"/>
    </w:rPr>
  </w:style>
  <w:style w:type="paragraph" w:customStyle="1" w:styleId="9FB7C687096A4C11BCABB0929073F5E9">
    <w:name w:val="9FB7C687096A4C11BCABB0929073F5E9"/>
    <w:rsid w:val="002763A4"/>
    <w:rPr>
      <w:lang w:val="fr-CH" w:eastAsia="fr-CH"/>
    </w:rPr>
  </w:style>
  <w:style w:type="paragraph" w:customStyle="1" w:styleId="3D0F2D81F6A14D889C42359489BF13F6">
    <w:name w:val="3D0F2D81F6A14D889C42359489BF13F6"/>
    <w:rsid w:val="002763A4"/>
    <w:rPr>
      <w:lang w:val="fr-CH" w:eastAsia="fr-CH"/>
    </w:rPr>
  </w:style>
  <w:style w:type="paragraph" w:customStyle="1" w:styleId="247E97EA14A04AFBBD46E2C2806CAD61">
    <w:name w:val="247E97EA14A04AFBBD46E2C2806CAD61"/>
    <w:rsid w:val="002763A4"/>
    <w:rPr>
      <w:lang w:val="fr-CH" w:eastAsia="fr-CH"/>
    </w:rPr>
  </w:style>
  <w:style w:type="paragraph" w:customStyle="1" w:styleId="2356CE26DC9D4FBCA2D4CE0934F39136">
    <w:name w:val="2356CE26DC9D4FBCA2D4CE0934F39136"/>
    <w:rsid w:val="002763A4"/>
    <w:rPr>
      <w:lang w:val="fr-CH" w:eastAsia="fr-CH"/>
    </w:rPr>
  </w:style>
  <w:style w:type="paragraph" w:customStyle="1" w:styleId="70B522A163B14FE9ACD1A54BD8632E04">
    <w:name w:val="70B522A163B14FE9ACD1A54BD8632E04"/>
    <w:rsid w:val="002763A4"/>
    <w:rPr>
      <w:lang w:val="fr-CH" w:eastAsia="fr-CH"/>
    </w:rPr>
  </w:style>
  <w:style w:type="paragraph" w:customStyle="1" w:styleId="6F3935655DCC49EE99FEEEA50CE66D52">
    <w:name w:val="6F3935655DCC49EE99FEEEA50CE66D52"/>
    <w:rsid w:val="002763A4"/>
    <w:rPr>
      <w:lang w:val="fr-CH" w:eastAsia="fr-CH"/>
    </w:rPr>
  </w:style>
  <w:style w:type="paragraph" w:customStyle="1" w:styleId="FD005150234940EC8676719A82CF786E">
    <w:name w:val="FD005150234940EC8676719A82CF786E"/>
    <w:rsid w:val="002763A4"/>
    <w:rPr>
      <w:lang w:val="fr-CH" w:eastAsia="fr-CH"/>
    </w:rPr>
  </w:style>
  <w:style w:type="paragraph" w:customStyle="1" w:styleId="BCF57F57E04640019787C711D9579D8C">
    <w:name w:val="BCF57F57E04640019787C711D9579D8C"/>
    <w:rsid w:val="002763A4"/>
    <w:rPr>
      <w:lang w:val="fr-CH" w:eastAsia="fr-CH"/>
    </w:rPr>
  </w:style>
  <w:style w:type="paragraph" w:customStyle="1" w:styleId="5179528E5A9346F784FB88C6ADB46259">
    <w:name w:val="5179528E5A9346F784FB88C6ADB46259"/>
    <w:rsid w:val="002763A4"/>
    <w:rPr>
      <w:lang w:val="fr-CH" w:eastAsia="fr-CH"/>
    </w:rPr>
  </w:style>
  <w:style w:type="paragraph" w:customStyle="1" w:styleId="1DA2327A095F41F49BC3C086D0C0AA93">
    <w:name w:val="1DA2327A095F41F49BC3C086D0C0AA93"/>
    <w:rsid w:val="002763A4"/>
    <w:rPr>
      <w:lang w:val="fr-CH" w:eastAsia="fr-CH"/>
    </w:rPr>
  </w:style>
  <w:style w:type="paragraph" w:customStyle="1" w:styleId="F38F3D9619604B648F615E20D76D7A14">
    <w:name w:val="F38F3D9619604B648F615E20D76D7A14"/>
    <w:rsid w:val="002763A4"/>
    <w:rPr>
      <w:lang w:val="fr-CH" w:eastAsia="fr-CH"/>
    </w:rPr>
  </w:style>
  <w:style w:type="paragraph" w:customStyle="1" w:styleId="974656FBD73440129F0A35597DAF032B">
    <w:name w:val="974656FBD73440129F0A35597DAF032B"/>
    <w:rsid w:val="002763A4"/>
    <w:rPr>
      <w:lang w:val="fr-CH" w:eastAsia="fr-CH"/>
    </w:rPr>
  </w:style>
  <w:style w:type="paragraph" w:customStyle="1" w:styleId="35F7BF57CC224E32B134F7E593130CE5">
    <w:name w:val="35F7BF57CC224E32B134F7E593130CE5"/>
    <w:rsid w:val="002763A4"/>
    <w:rPr>
      <w:lang w:val="fr-CH" w:eastAsia="fr-CH"/>
    </w:rPr>
  </w:style>
  <w:style w:type="paragraph" w:customStyle="1" w:styleId="9A6230F6902F4C8984FF24CEFE9AF103">
    <w:name w:val="9A6230F6902F4C8984FF24CEFE9AF103"/>
    <w:rsid w:val="002763A4"/>
    <w:rPr>
      <w:lang w:val="fr-CH" w:eastAsia="fr-CH"/>
    </w:rPr>
  </w:style>
  <w:style w:type="paragraph" w:customStyle="1" w:styleId="7F9C5759988D4492802BB5459FBD5E59">
    <w:name w:val="7F9C5759988D4492802BB5459FBD5E59"/>
    <w:rsid w:val="002763A4"/>
    <w:rPr>
      <w:lang w:val="fr-CH" w:eastAsia="fr-CH"/>
    </w:rPr>
  </w:style>
  <w:style w:type="paragraph" w:customStyle="1" w:styleId="8EF1910F8E9C4F12926AE4EDD694DB9C">
    <w:name w:val="8EF1910F8E9C4F12926AE4EDD694DB9C"/>
    <w:rsid w:val="002763A4"/>
    <w:rPr>
      <w:lang w:val="fr-CH" w:eastAsia="fr-CH"/>
    </w:rPr>
  </w:style>
  <w:style w:type="paragraph" w:customStyle="1" w:styleId="C625571B0C3D4D38847673984B56E6A4">
    <w:name w:val="C625571B0C3D4D38847673984B56E6A4"/>
    <w:rsid w:val="002763A4"/>
    <w:rPr>
      <w:lang w:val="fr-CH" w:eastAsia="fr-CH"/>
    </w:rPr>
  </w:style>
  <w:style w:type="paragraph" w:customStyle="1" w:styleId="56700DAE76CB43D491BBCB8329724369">
    <w:name w:val="56700DAE76CB43D491BBCB8329724369"/>
    <w:rsid w:val="002763A4"/>
    <w:rPr>
      <w:lang w:val="fr-CH" w:eastAsia="fr-CH"/>
    </w:rPr>
  </w:style>
  <w:style w:type="paragraph" w:customStyle="1" w:styleId="2DF79350195C4068B0F31210C4D06EDB">
    <w:name w:val="2DF79350195C4068B0F31210C4D06EDB"/>
    <w:rsid w:val="002763A4"/>
    <w:rPr>
      <w:lang w:val="fr-CH" w:eastAsia="fr-CH"/>
    </w:rPr>
  </w:style>
  <w:style w:type="paragraph" w:customStyle="1" w:styleId="2440BA69198044B6986374DD44D62CE1">
    <w:name w:val="2440BA69198044B6986374DD44D62CE1"/>
    <w:rsid w:val="002763A4"/>
    <w:rPr>
      <w:lang w:val="fr-CH" w:eastAsia="fr-CH"/>
    </w:rPr>
  </w:style>
  <w:style w:type="paragraph" w:customStyle="1" w:styleId="DB933231712645E483BC4A13E223E9F5">
    <w:name w:val="DB933231712645E483BC4A13E223E9F5"/>
    <w:rsid w:val="002763A4"/>
    <w:rPr>
      <w:lang w:val="fr-CH" w:eastAsia="fr-CH"/>
    </w:rPr>
  </w:style>
  <w:style w:type="paragraph" w:customStyle="1" w:styleId="5A71E367C6864A02A46DA803947A2E9B">
    <w:name w:val="5A71E367C6864A02A46DA803947A2E9B"/>
    <w:rsid w:val="002763A4"/>
    <w:rPr>
      <w:lang w:val="fr-CH" w:eastAsia="fr-CH"/>
    </w:rPr>
  </w:style>
  <w:style w:type="paragraph" w:customStyle="1" w:styleId="4100F74C349C4986A76566007F80F2DD">
    <w:name w:val="4100F74C349C4986A76566007F80F2DD"/>
    <w:rsid w:val="002763A4"/>
    <w:rPr>
      <w:lang w:val="fr-CH" w:eastAsia="fr-CH"/>
    </w:rPr>
  </w:style>
  <w:style w:type="paragraph" w:customStyle="1" w:styleId="FCF029E02CD145CD9A1ADB224B0F5B0A">
    <w:name w:val="FCF029E02CD145CD9A1ADB224B0F5B0A"/>
    <w:rsid w:val="002763A4"/>
    <w:rPr>
      <w:lang w:val="fr-CH" w:eastAsia="fr-CH"/>
    </w:rPr>
  </w:style>
  <w:style w:type="paragraph" w:customStyle="1" w:styleId="C488E4E4BF264106808E8CA5422DED7E">
    <w:name w:val="C488E4E4BF264106808E8CA5422DED7E"/>
    <w:rsid w:val="002763A4"/>
    <w:rPr>
      <w:lang w:val="fr-CH" w:eastAsia="fr-CH"/>
    </w:rPr>
  </w:style>
  <w:style w:type="paragraph" w:customStyle="1" w:styleId="9B152ECD85D9471FAC14AAE860F53D86">
    <w:name w:val="9B152ECD85D9471FAC14AAE860F53D86"/>
    <w:rsid w:val="002763A4"/>
    <w:rPr>
      <w:lang w:val="fr-CH" w:eastAsia="fr-CH"/>
    </w:rPr>
  </w:style>
  <w:style w:type="paragraph" w:customStyle="1" w:styleId="8F27C1491BA14629A7F29EACD1A073D6">
    <w:name w:val="8F27C1491BA14629A7F29EACD1A073D6"/>
    <w:rsid w:val="002763A4"/>
    <w:rPr>
      <w:lang w:val="fr-CH" w:eastAsia="fr-CH"/>
    </w:rPr>
  </w:style>
  <w:style w:type="paragraph" w:customStyle="1" w:styleId="6604FD171E034FCA9DC7EBBF1B6FCC4D">
    <w:name w:val="6604FD171E034FCA9DC7EBBF1B6FCC4D"/>
    <w:rsid w:val="002763A4"/>
    <w:rPr>
      <w:lang w:val="fr-CH" w:eastAsia="fr-CH"/>
    </w:rPr>
  </w:style>
  <w:style w:type="paragraph" w:customStyle="1" w:styleId="090E884AE41A4B7C8D85BEA28E931801">
    <w:name w:val="090E884AE41A4B7C8D85BEA28E931801"/>
    <w:rsid w:val="002763A4"/>
    <w:rPr>
      <w:lang w:val="fr-CH" w:eastAsia="fr-CH"/>
    </w:rPr>
  </w:style>
  <w:style w:type="paragraph" w:customStyle="1" w:styleId="69C72B0C3695477A81C27A756879692D">
    <w:name w:val="69C72B0C3695477A81C27A756879692D"/>
    <w:rsid w:val="002763A4"/>
    <w:rPr>
      <w:lang w:val="fr-CH" w:eastAsia="fr-CH"/>
    </w:rPr>
  </w:style>
  <w:style w:type="paragraph" w:customStyle="1" w:styleId="93B236DCCE1648048F90C1D93AE849F7">
    <w:name w:val="93B236DCCE1648048F90C1D93AE849F7"/>
    <w:rsid w:val="002763A4"/>
    <w:rPr>
      <w:lang w:val="fr-CH" w:eastAsia="fr-CH"/>
    </w:rPr>
  </w:style>
  <w:style w:type="paragraph" w:customStyle="1" w:styleId="4F4298AAB3F14F01BD1BDDF4F46F0BCA">
    <w:name w:val="4F4298AAB3F14F01BD1BDDF4F46F0BCA"/>
    <w:rsid w:val="002763A4"/>
    <w:rPr>
      <w:lang w:val="fr-CH" w:eastAsia="fr-CH"/>
    </w:rPr>
  </w:style>
  <w:style w:type="paragraph" w:customStyle="1" w:styleId="7E3F3C1ECB264F58BAB2100E70FC0692">
    <w:name w:val="7E3F3C1ECB264F58BAB2100E70FC0692"/>
    <w:rsid w:val="002763A4"/>
    <w:rPr>
      <w:lang w:val="fr-CH" w:eastAsia="fr-CH"/>
    </w:rPr>
  </w:style>
  <w:style w:type="paragraph" w:customStyle="1" w:styleId="0B8BCA9D294C4B63BB52D5380DC9F57E">
    <w:name w:val="0B8BCA9D294C4B63BB52D5380DC9F57E"/>
    <w:rsid w:val="002763A4"/>
    <w:rPr>
      <w:lang w:val="fr-CH" w:eastAsia="fr-CH"/>
    </w:rPr>
  </w:style>
  <w:style w:type="paragraph" w:customStyle="1" w:styleId="9DC09919A955418FA0A4CFCBFC4464F9">
    <w:name w:val="9DC09919A955418FA0A4CFCBFC4464F9"/>
    <w:rsid w:val="002763A4"/>
    <w:rPr>
      <w:lang w:val="fr-CH" w:eastAsia="fr-CH"/>
    </w:rPr>
  </w:style>
  <w:style w:type="paragraph" w:customStyle="1" w:styleId="49359D65F48D4D5786CF1ABB46567480">
    <w:name w:val="49359D65F48D4D5786CF1ABB46567480"/>
    <w:rsid w:val="002763A4"/>
    <w:rPr>
      <w:lang w:val="fr-CH" w:eastAsia="fr-CH"/>
    </w:rPr>
  </w:style>
  <w:style w:type="paragraph" w:customStyle="1" w:styleId="90B8925BE130410DA8A10CFC5A56DDA1">
    <w:name w:val="90B8925BE130410DA8A10CFC5A56DDA1"/>
    <w:rsid w:val="002763A4"/>
    <w:rPr>
      <w:lang w:val="fr-CH" w:eastAsia="fr-CH"/>
    </w:rPr>
  </w:style>
  <w:style w:type="paragraph" w:customStyle="1" w:styleId="A78B215BE2F34CC1AE115AB1E2858DCE">
    <w:name w:val="A78B215BE2F34CC1AE115AB1E2858DCE"/>
    <w:rsid w:val="002763A4"/>
    <w:rPr>
      <w:lang w:val="fr-CH" w:eastAsia="fr-CH"/>
    </w:rPr>
  </w:style>
  <w:style w:type="paragraph" w:customStyle="1" w:styleId="68E7804827E44D3394408A5D453638F2">
    <w:name w:val="68E7804827E44D3394408A5D453638F2"/>
    <w:rsid w:val="002763A4"/>
    <w:rPr>
      <w:lang w:val="fr-CH" w:eastAsia="fr-CH"/>
    </w:rPr>
  </w:style>
  <w:style w:type="paragraph" w:customStyle="1" w:styleId="9A9B5FE402CF4AE3B1370B94C1A7F1C4">
    <w:name w:val="9A9B5FE402CF4AE3B1370B94C1A7F1C4"/>
    <w:rsid w:val="002763A4"/>
    <w:rPr>
      <w:lang w:val="fr-CH" w:eastAsia="fr-CH"/>
    </w:rPr>
  </w:style>
  <w:style w:type="paragraph" w:customStyle="1" w:styleId="31FC038A1D0A4FEC87CDF1E2B94453F4">
    <w:name w:val="31FC038A1D0A4FEC87CDF1E2B94453F4"/>
    <w:rsid w:val="002763A4"/>
    <w:rPr>
      <w:lang w:val="fr-CH" w:eastAsia="fr-CH"/>
    </w:rPr>
  </w:style>
  <w:style w:type="paragraph" w:customStyle="1" w:styleId="B92B5B35F74A4A859E9C997745BF00C4">
    <w:name w:val="B92B5B35F74A4A859E9C997745BF00C4"/>
    <w:rsid w:val="002763A4"/>
    <w:rPr>
      <w:lang w:val="fr-CH" w:eastAsia="fr-CH"/>
    </w:rPr>
  </w:style>
  <w:style w:type="paragraph" w:customStyle="1" w:styleId="FAE81C03DA0F46F6A35586C84B361A1D">
    <w:name w:val="FAE81C03DA0F46F6A35586C84B361A1D"/>
    <w:rsid w:val="002763A4"/>
    <w:rPr>
      <w:lang w:val="fr-CH" w:eastAsia="fr-CH"/>
    </w:rPr>
  </w:style>
  <w:style w:type="paragraph" w:customStyle="1" w:styleId="70CDC19343D04120989CF741C8DA38C2">
    <w:name w:val="70CDC19343D04120989CF741C8DA38C2"/>
    <w:rsid w:val="002763A4"/>
    <w:rPr>
      <w:lang w:val="fr-CH" w:eastAsia="fr-CH"/>
    </w:rPr>
  </w:style>
  <w:style w:type="paragraph" w:customStyle="1" w:styleId="619EF7F8E1874B2BB5123DD8849F3DB0">
    <w:name w:val="619EF7F8E1874B2BB5123DD8849F3DB0"/>
    <w:rsid w:val="002763A4"/>
    <w:rPr>
      <w:lang w:val="fr-CH" w:eastAsia="fr-CH"/>
    </w:rPr>
  </w:style>
  <w:style w:type="paragraph" w:customStyle="1" w:styleId="BF051B72A798423491078A060711359F">
    <w:name w:val="BF051B72A798423491078A060711359F"/>
    <w:rsid w:val="002763A4"/>
    <w:rPr>
      <w:lang w:val="fr-CH" w:eastAsia="fr-CH"/>
    </w:rPr>
  </w:style>
  <w:style w:type="paragraph" w:customStyle="1" w:styleId="64E52F17B3A24D3BA298C83D1FD4466C">
    <w:name w:val="64E52F17B3A24D3BA298C83D1FD4466C"/>
    <w:rsid w:val="002763A4"/>
    <w:rPr>
      <w:lang w:val="fr-CH" w:eastAsia="fr-CH"/>
    </w:rPr>
  </w:style>
  <w:style w:type="paragraph" w:customStyle="1" w:styleId="38A3685DA73D409784AA420E069DFB6A">
    <w:name w:val="38A3685DA73D409784AA420E069DFB6A"/>
    <w:rsid w:val="002763A4"/>
    <w:rPr>
      <w:lang w:val="fr-CH" w:eastAsia="fr-CH"/>
    </w:rPr>
  </w:style>
  <w:style w:type="paragraph" w:customStyle="1" w:styleId="4B378D2949104A3CBF3F66D6AE777F29">
    <w:name w:val="4B378D2949104A3CBF3F66D6AE777F29"/>
    <w:rsid w:val="002763A4"/>
    <w:rPr>
      <w:lang w:val="fr-CH" w:eastAsia="fr-CH"/>
    </w:rPr>
  </w:style>
  <w:style w:type="paragraph" w:customStyle="1" w:styleId="FEC169C7FAAA40A78DA70D1E247A802D">
    <w:name w:val="FEC169C7FAAA40A78DA70D1E247A802D"/>
    <w:rsid w:val="002763A4"/>
    <w:rPr>
      <w:lang w:val="fr-CH" w:eastAsia="fr-CH"/>
    </w:rPr>
  </w:style>
  <w:style w:type="paragraph" w:customStyle="1" w:styleId="C59FAE71DC0F4554B33AA16FD5DEB4D6">
    <w:name w:val="C59FAE71DC0F4554B33AA16FD5DEB4D6"/>
    <w:rsid w:val="002763A4"/>
    <w:rPr>
      <w:lang w:val="fr-CH" w:eastAsia="fr-CH"/>
    </w:rPr>
  </w:style>
  <w:style w:type="paragraph" w:customStyle="1" w:styleId="B84E70DD48D14814965EF1D07BB48ECB">
    <w:name w:val="B84E70DD48D14814965EF1D07BB48ECB"/>
    <w:rsid w:val="002763A4"/>
    <w:rPr>
      <w:lang w:val="fr-CH" w:eastAsia="fr-CH"/>
    </w:rPr>
  </w:style>
  <w:style w:type="paragraph" w:customStyle="1" w:styleId="34D5B05055C74D9AAB47EA955D51105D">
    <w:name w:val="34D5B05055C74D9AAB47EA955D51105D"/>
    <w:rsid w:val="002763A4"/>
    <w:rPr>
      <w:lang w:val="fr-CH" w:eastAsia="fr-CH"/>
    </w:rPr>
  </w:style>
  <w:style w:type="paragraph" w:customStyle="1" w:styleId="C00D5ED689974838B8598549B9F01DCC">
    <w:name w:val="C00D5ED689974838B8598549B9F01DCC"/>
    <w:rsid w:val="002763A4"/>
    <w:rPr>
      <w:lang w:val="fr-CH" w:eastAsia="fr-CH"/>
    </w:rPr>
  </w:style>
  <w:style w:type="paragraph" w:customStyle="1" w:styleId="C9EB664BC1F2456AACBF592FD948D69A">
    <w:name w:val="C9EB664BC1F2456AACBF592FD948D69A"/>
    <w:rsid w:val="002763A4"/>
    <w:rPr>
      <w:lang w:val="fr-CH" w:eastAsia="fr-CH"/>
    </w:rPr>
  </w:style>
  <w:style w:type="paragraph" w:customStyle="1" w:styleId="0E066444FB1B4483B9475352FE5A09B0">
    <w:name w:val="0E066444FB1B4483B9475352FE5A09B0"/>
    <w:rsid w:val="002763A4"/>
    <w:rPr>
      <w:lang w:val="fr-CH" w:eastAsia="fr-CH"/>
    </w:rPr>
  </w:style>
  <w:style w:type="paragraph" w:customStyle="1" w:styleId="9945D1671EAD4839A3EE4210130147D2">
    <w:name w:val="9945D1671EAD4839A3EE4210130147D2"/>
    <w:rsid w:val="002763A4"/>
    <w:rPr>
      <w:lang w:val="fr-CH" w:eastAsia="fr-CH"/>
    </w:rPr>
  </w:style>
  <w:style w:type="paragraph" w:customStyle="1" w:styleId="C941481C8C1745B58E87675A9B61EFBD">
    <w:name w:val="C941481C8C1745B58E87675A9B61EFBD"/>
    <w:rsid w:val="002763A4"/>
    <w:rPr>
      <w:lang w:val="fr-CH" w:eastAsia="fr-CH"/>
    </w:rPr>
  </w:style>
  <w:style w:type="paragraph" w:customStyle="1" w:styleId="FD2648B1951F4D00B397171FD844FE8B">
    <w:name w:val="FD2648B1951F4D00B397171FD844FE8B"/>
    <w:rsid w:val="002763A4"/>
    <w:rPr>
      <w:lang w:val="fr-CH" w:eastAsia="fr-CH"/>
    </w:rPr>
  </w:style>
  <w:style w:type="paragraph" w:customStyle="1" w:styleId="AFF0F5C375ED43FCAD9AAB6C44005EE2">
    <w:name w:val="AFF0F5C375ED43FCAD9AAB6C44005EE2"/>
    <w:rsid w:val="002763A4"/>
    <w:rPr>
      <w:lang w:val="fr-CH" w:eastAsia="fr-CH"/>
    </w:rPr>
  </w:style>
  <w:style w:type="paragraph" w:customStyle="1" w:styleId="07F5810147F54E3CBE3524FA2AD5EA7B">
    <w:name w:val="07F5810147F54E3CBE3524FA2AD5EA7B"/>
    <w:rsid w:val="002763A4"/>
    <w:rPr>
      <w:lang w:val="fr-CH" w:eastAsia="fr-CH"/>
    </w:rPr>
  </w:style>
  <w:style w:type="paragraph" w:customStyle="1" w:styleId="BDB6B26D82F546278EACEE1E8F242054">
    <w:name w:val="BDB6B26D82F546278EACEE1E8F242054"/>
    <w:rsid w:val="002763A4"/>
    <w:rPr>
      <w:lang w:val="fr-CH" w:eastAsia="fr-CH"/>
    </w:rPr>
  </w:style>
  <w:style w:type="paragraph" w:customStyle="1" w:styleId="F9E09558D8614C919AD035CCBF4A098C">
    <w:name w:val="F9E09558D8614C919AD035CCBF4A098C"/>
    <w:rsid w:val="002763A4"/>
    <w:rPr>
      <w:lang w:val="fr-CH" w:eastAsia="fr-CH"/>
    </w:rPr>
  </w:style>
  <w:style w:type="paragraph" w:customStyle="1" w:styleId="25694822288442F582280172599B7BE8">
    <w:name w:val="25694822288442F582280172599B7BE8"/>
    <w:rsid w:val="002763A4"/>
    <w:rPr>
      <w:lang w:val="fr-CH" w:eastAsia="fr-CH"/>
    </w:rPr>
  </w:style>
  <w:style w:type="paragraph" w:customStyle="1" w:styleId="EF53E60AC32D47A69286136B60FBF334">
    <w:name w:val="EF53E60AC32D47A69286136B60FBF334"/>
    <w:rsid w:val="002763A4"/>
    <w:rPr>
      <w:lang w:val="fr-CH" w:eastAsia="fr-CH"/>
    </w:rPr>
  </w:style>
  <w:style w:type="paragraph" w:customStyle="1" w:styleId="1583AA5D3C964AAE97695DAFD190121A">
    <w:name w:val="1583AA5D3C964AAE97695DAFD190121A"/>
    <w:rsid w:val="002763A4"/>
    <w:rPr>
      <w:lang w:val="fr-CH" w:eastAsia="fr-CH"/>
    </w:rPr>
  </w:style>
  <w:style w:type="paragraph" w:customStyle="1" w:styleId="9A77098A94044CABA218E45E61D3F80E">
    <w:name w:val="9A77098A94044CABA218E45E61D3F80E"/>
    <w:rsid w:val="002763A4"/>
    <w:rPr>
      <w:lang w:val="fr-CH" w:eastAsia="fr-CH"/>
    </w:rPr>
  </w:style>
  <w:style w:type="paragraph" w:customStyle="1" w:styleId="D8807886B0DF4C0AB143DB9B4B3AADC2">
    <w:name w:val="D8807886B0DF4C0AB143DB9B4B3AADC2"/>
    <w:rsid w:val="002763A4"/>
    <w:rPr>
      <w:lang w:val="fr-CH" w:eastAsia="fr-CH"/>
    </w:rPr>
  </w:style>
  <w:style w:type="paragraph" w:customStyle="1" w:styleId="88BC55C6D382429E8A7CA1C2BCBEE81A">
    <w:name w:val="88BC55C6D382429E8A7CA1C2BCBEE81A"/>
    <w:rsid w:val="002763A4"/>
    <w:rPr>
      <w:lang w:val="fr-CH" w:eastAsia="fr-CH"/>
    </w:rPr>
  </w:style>
  <w:style w:type="paragraph" w:customStyle="1" w:styleId="E6789796C921429DBF1CB9F70053DC38">
    <w:name w:val="E6789796C921429DBF1CB9F70053DC38"/>
    <w:rsid w:val="002763A4"/>
    <w:rPr>
      <w:lang w:val="fr-CH" w:eastAsia="fr-CH"/>
    </w:rPr>
  </w:style>
  <w:style w:type="paragraph" w:customStyle="1" w:styleId="E7BFE62342EB42E58D7EEE4F74684948">
    <w:name w:val="E7BFE62342EB42E58D7EEE4F74684948"/>
    <w:rsid w:val="002763A4"/>
    <w:rPr>
      <w:lang w:val="fr-CH" w:eastAsia="fr-CH"/>
    </w:rPr>
  </w:style>
  <w:style w:type="paragraph" w:customStyle="1" w:styleId="4FDC6D1E50F040DEBD9DAB1434D2FF5F">
    <w:name w:val="4FDC6D1E50F040DEBD9DAB1434D2FF5F"/>
    <w:rsid w:val="002763A4"/>
    <w:rPr>
      <w:lang w:val="fr-CH" w:eastAsia="fr-CH"/>
    </w:rPr>
  </w:style>
  <w:style w:type="paragraph" w:customStyle="1" w:styleId="AE05AE4628A94547BA7B01862ECEBC73">
    <w:name w:val="AE05AE4628A94547BA7B01862ECEBC73"/>
    <w:rsid w:val="002763A4"/>
    <w:rPr>
      <w:lang w:val="fr-CH" w:eastAsia="fr-CH"/>
    </w:rPr>
  </w:style>
  <w:style w:type="paragraph" w:customStyle="1" w:styleId="B0EAB8DAC2D4463694E7A2D29CF21A14">
    <w:name w:val="B0EAB8DAC2D4463694E7A2D29CF21A14"/>
    <w:rsid w:val="002763A4"/>
    <w:rPr>
      <w:lang w:val="fr-CH" w:eastAsia="fr-CH"/>
    </w:rPr>
  </w:style>
  <w:style w:type="paragraph" w:customStyle="1" w:styleId="C1CEE89D60344C2A9200EA1645C3B320">
    <w:name w:val="C1CEE89D60344C2A9200EA1645C3B320"/>
    <w:rsid w:val="002763A4"/>
    <w:rPr>
      <w:lang w:val="fr-CH" w:eastAsia="fr-CH"/>
    </w:rPr>
  </w:style>
  <w:style w:type="paragraph" w:customStyle="1" w:styleId="B5E0263931BB46558723E992EDCEECD8">
    <w:name w:val="B5E0263931BB46558723E992EDCEECD8"/>
    <w:rsid w:val="002763A4"/>
    <w:rPr>
      <w:lang w:val="fr-CH" w:eastAsia="fr-CH"/>
    </w:rPr>
  </w:style>
  <w:style w:type="paragraph" w:customStyle="1" w:styleId="9E47D45C5E66419A9930D8247537046E">
    <w:name w:val="9E47D45C5E66419A9930D8247537046E"/>
    <w:rsid w:val="002763A4"/>
    <w:rPr>
      <w:lang w:val="fr-CH" w:eastAsia="fr-CH"/>
    </w:rPr>
  </w:style>
  <w:style w:type="paragraph" w:customStyle="1" w:styleId="B778DD693BAF462DB17125A9191AB942">
    <w:name w:val="B778DD693BAF462DB17125A9191AB942"/>
    <w:rsid w:val="002763A4"/>
    <w:rPr>
      <w:lang w:val="fr-CH" w:eastAsia="fr-CH"/>
    </w:rPr>
  </w:style>
  <w:style w:type="paragraph" w:customStyle="1" w:styleId="1704087415E84A8CB1CE5E7E2AFB2083">
    <w:name w:val="1704087415E84A8CB1CE5E7E2AFB2083"/>
    <w:rsid w:val="002763A4"/>
    <w:rPr>
      <w:lang w:val="fr-CH" w:eastAsia="fr-CH"/>
    </w:rPr>
  </w:style>
  <w:style w:type="paragraph" w:customStyle="1" w:styleId="65AEEDF5FB444855821183A60E0F3BA3">
    <w:name w:val="65AEEDF5FB444855821183A60E0F3BA3"/>
    <w:rsid w:val="002763A4"/>
    <w:rPr>
      <w:lang w:val="fr-CH" w:eastAsia="fr-CH"/>
    </w:rPr>
  </w:style>
  <w:style w:type="paragraph" w:customStyle="1" w:styleId="11DD37A9AB124450B76B42BB681FD5E9">
    <w:name w:val="11DD37A9AB124450B76B42BB681FD5E9"/>
    <w:rsid w:val="002763A4"/>
    <w:rPr>
      <w:lang w:val="fr-CH" w:eastAsia="fr-CH"/>
    </w:rPr>
  </w:style>
  <w:style w:type="paragraph" w:customStyle="1" w:styleId="D6ED3500673A42C3A28F3F8CDF37332E">
    <w:name w:val="D6ED3500673A42C3A28F3F8CDF37332E"/>
    <w:rsid w:val="002763A4"/>
    <w:rPr>
      <w:lang w:val="fr-CH" w:eastAsia="fr-CH"/>
    </w:rPr>
  </w:style>
  <w:style w:type="paragraph" w:customStyle="1" w:styleId="F54F091FFFB044FAAADE7062FA7B8010">
    <w:name w:val="F54F091FFFB044FAAADE7062FA7B8010"/>
    <w:rsid w:val="002763A4"/>
    <w:rPr>
      <w:lang w:val="fr-CH" w:eastAsia="fr-CH"/>
    </w:rPr>
  </w:style>
  <w:style w:type="paragraph" w:customStyle="1" w:styleId="7A669B13942047288B0E7AB5B592671A">
    <w:name w:val="7A669B13942047288B0E7AB5B592671A"/>
    <w:rsid w:val="002763A4"/>
    <w:rPr>
      <w:lang w:val="fr-CH" w:eastAsia="fr-CH"/>
    </w:rPr>
  </w:style>
  <w:style w:type="paragraph" w:customStyle="1" w:styleId="A2BF1668A81C4AAE8428B2C88C664DEF">
    <w:name w:val="A2BF1668A81C4AAE8428B2C88C664DEF"/>
    <w:rsid w:val="002763A4"/>
    <w:rPr>
      <w:lang w:val="fr-CH" w:eastAsia="fr-CH"/>
    </w:rPr>
  </w:style>
  <w:style w:type="paragraph" w:customStyle="1" w:styleId="A0F20A0FC477472C87C68AA5915DA9CE">
    <w:name w:val="A0F20A0FC477472C87C68AA5915DA9CE"/>
    <w:rsid w:val="002763A4"/>
    <w:rPr>
      <w:lang w:val="fr-CH" w:eastAsia="fr-CH"/>
    </w:rPr>
  </w:style>
  <w:style w:type="paragraph" w:customStyle="1" w:styleId="7ACF18B1AE8242E69C2E4590FE9AFDEF">
    <w:name w:val="7ACF18B1AE8242E69C2E4590FE9AFDEF"/>
    <w:rsid w:val="002763A4"/>
    <w:rPr>
      <w:lang w:val="fr-CH" w:eastAsia="fr-CH"/>
    </w:rPr>
  </w:style>
  <w:style w:type="paragraph" w:customStyle="1" w:styleId="282E9BE97B324EA9B5E033DC6201671D">
    <w:name w:val="282E9BE97B324EA9B5E033DC6201671D"/>
    <w:rsid w:val="002763A4"/>
    <w:rPr>
      <w:lang w:val="fr-CH" w:eastAsia="fr-CH"/>
    </w:rPr>
  </w:style>
  <w:style w:type="paragraph" w:customStyle="1" w:styleId="D52E5FD39DD74FE182D35CE0F79F1DB6">
    <w:name w:val="D52E5FD39DD74FE182D35CE0F79F1DB6"/>
    <w:rsid w:val="002763A4"/>
    <w:rPr>
      <w:lang w:val="fr-CH" w:eastAsia="fr-CH"/>
    </w:rPr>
  </w:style>
  <w:style w:type="paragraph" w:customStyle="1" w:styleId="EBEA87EBFCF740E3BD2D7632F0C41614">
    <w:name w:val="EBEA87EBFCF740E3BD2D7632F0C41614"/>
    <w:rsid w:val="002763A4"/>
    <w:rPr>
      <w:lang w:val="fr-CH" w:eastAsia="fr-CH"/>
    </w:rPr>
  </w:style>
  <w:style w:type="paragraph" w:customStyle="1" w:styleId="EB3B4E5E9D604086B3F45B8BDA3A99DF">
    <w:name w:val="EB3B4E5E9D604086B3F45B8BDA3A99DF"/>
    <w:rsid w:val="002763A4"/>
    <w:rPr>
      <w:lang w:val="fr-CH" w:eastAsia="fr-CH"/>
    </w:rPr>
  </w:style>
  <w:style w:type="paragraph" w:customStyle="1" w:styleId="1E357FB58FA24102B9E75BC44A9B6F57">
    <w:name w:val="1E357FB58FA24102B9E75BC44A9B6F57"/>
    <w:rsid w:val="002763A4"/>
    <w:rPr>
      <w:lang w:val="fr-CH" w:eastAsia="fr-CH"/>
    </w:rPr>
  </w:style>
  <w:style w:type="paragraph" w:customStyle="1" w:styleId="2F08AA21D7FA401C8259ED6EDDB1FB01">
    <w:name w:val="2F08AA21D7FA401C8259ED6EDDB1FB01"/>
    <w:rsid w:val="002763A4"/>
    <w:rPr>
      <w:lang w:val="fr-CH" w:eastAsia="fr-CH"/>
    </w:rPr>
  </w:style>
  <w:style w:type="paragraph" w:customStyle="1" w:styleId="3FD05D5E781940CCA97E6604E4BEA66B">
    <w:name w:val="3FD05D5E781940CCA97E6604E4BEA66B"/>
    <w:rsid w:val="002763A4"/>
    <w:rPr>
      <w:lang w:val="fr-CH" w:eastAsia="fr-CH"/>
    </w:rPr>
  </w:style>
  <w:style w:type="paragraph" w:customStyle="1" w:styleId="02EE96261E5847C1B0F52F43418FD0E2">
    <w:name w:val="02EE96261E5847C1B0F52F43418FD0E2"/>
    <w:rsid w:val="002763A4"/>
    <w:rPr>
      <w:lang w:val="fr-CH" w:eastAsia="fr-CH"/>
    </w:rPr>
  </w:style>
  <w:style w:type="paragraph" w:customStyle="1" w:styleId="8AC0A18911C24C5DA70576B70679BCD7">
    <w:name w:val="8AC0A18911C24C5DA70576B70679BCD7"/>
    <w:rsid w:val="002763A4"/>
    <w:rPr>
      <w:lang w:val="fr-CH" w:eastAsia="fr-CH"/>
    </w:rPr>
  </w:style>
  <w:style w:type="paragraph" w:customStyle="1" w:styleId="20F30BACA95A4B85B415569C325F4EE1">
    <w:name w:val="20F30BACA95A4B85B415569C325F4EE1"/>
    <w:rsid w:val="002763A4"/>
    <w:rPr>
      <w:lang w:val="fr-CH" w:eastAsia="fr-CH"/>
    </w:rPr>
  </w:style>
  <w:style w:type="paragraph" w:customStyle="1" w:styleId="C124FF9262A340BF9A052AD1AF8BDFF9">
    <w:name w:val="C124FF9262A340BF9A052AD1AF8BDFF9"/>
    <w:rsid w:val="002763A4"/>
    <w:rPr>
      <w:lang w:val="fr-CH" w:eastAsia="fr-CH"/>
    </w:rPr>
  </w:style>
  <w:style w:type="paragraph" w:customStyle="1" w:styleId="051420161B134DC482ED8C077E2D32D2">
    <w:name w:val="051420161B134DC482ED8C077E2D32D2"/>
    <w:rsid w:val="002763A4"/>
    <w:rPr>
      <w:lang w:val="fr-CH" w:eastAsia="fr-CH"/>
    </w:rPr>
  </w:style>
  <w:style w:type="paragraph" w:customStyle="1" w:styleId="E34772ED0A564BA8AA2F9124E27D1EFA">
    <w:name w:val="E34772ED0A564BA8AA2F9124E27D1EFA"/>
    <w:rsid w:val="002763A4"/>
    <w:rPr>
      <w:lang w:val="fr-CH" w:eastAsia="fr-CH"/>
    </w:rPr>
  </w:style>
  <w:style w:type="paragraph" w:customStyle="1" w:styleId="08971096D1D743A7BD15E15D295B9809">
    <w:name w:val="08971096D1D743A7BD15E15D295B9809"/>
    <w:rsid w:val="002763A4"/>
    <w:rPr>
      <w:lang w:val="fr-CH" w:eastAsia="fr-CH"/>
    </w:rPr>
  </w:style>
  <w:style w:type="paragraph" w:customStyle="1" w:styleId="96FFECEC812D48A9B47467B637AB98D6">
    <w:name w:val="96FFECEC812D48A9B47467B637AB98D6"/>
    <w:rsid w:val="002763A4"/>
    <w:rPr>
      <w:lang w:val="fr-CH" w:eastAsia="fr-CH"/>
    </w:rPr>
  </w:style>
  <w:style w:type="paragraph" w:customStyle="1" w:styleId="0F496968C16B4163BE70A54D99876D14">
    <w:name w:val="0F496968C16B4163BE70A54D99876D14"/>
    <w:rsid w:val="002763A4"/>
    <w:rPr>
      <w:lang w:val="fr-CH" w:eastAsia="fr-CH"/>
    </w:rPr>
  </w:style>
  <w:style w:type="paragraph" w:customStyle="1" w:styleId="3F057DE66E774B2B97877342BF3C5DC4">
    <w:name w:val="3F057DE66E774B2B97877342BF3C5DC4"/>
    <w:rsid w:val="002763A4"/>
    <w:rPr>
      <w:lang w:val="fr-CH" w:eastAsia="fr-CH"/>
    </w:rPr>
  </w:style>
  <w:style w:type="paragraph" w:customStyle="1" w:styleId="77992EC36F4A41F7BDA302622BC317E3">
    <w:name w:val="77992EC36F4A41F7BDA302622BC317E3"/>
    <w:rsid w:val="002763A4"/>
    <w:rPr>
      <w:lang w:val="fr-CH" w:eastAsia="fr-CH"/>
    </w:rPr>
  </w:style>
  <w:style w:type="paragraph" w:customStyle="1" w:styleId="27397507423640F3B072ED98C406F1E2">
    <w:name w:val="27397507423640F3B072ED98C406F1E2"/>
    <w:rsid w:val="002763A4"/>
    <w:rPr>
      <w:lang w:val="fr-CH" w:eastAsia="fr-CH"/>
    </w:rPr>
  </w:style>
  <w:style w:type="paragraph" w:customStyle="1" w:styleId="11B232FF5B6044F9A22E5D792065A49E">
    <w:name w:val="11B232FF5B6044F9A22E5D792065A49E"/>
    <w:rsid w:val="002763A4"/>
    <w:rPr>
      <w:lang w:val="fr-CH" w:eastAsia="fr-CH"/>
    </w:rPr>
  </w:style>
  <w:style w:type="paragraph" w:customStyle="1" w:styleId="26487AB648384AD5BAA7AA65122C3AE8">
    <w:name w:val="26487AB648384AD5BAA7AA65122C3AE8"/>
    <w:rsid w:val="002763A4"/>
    <w:rPr>
      <w:lang w:val="fr-CH" w:eastAsia="fr-CH"/>
    </w:rPr>
  </w:style>
  <w:style w:type="paragraph" w:customStyle="1" w:styleId="D505C9EB6CBE4F6F80CB5A52688227DF">
    <w:name w:val="D505C9EB6CBE4F6F80CB5A52688227DF"/>
    <w:rsid w:val="002763A4"/>
    <w:rPr>
      <w:lang w:val="fr-CH" w:eastAsia="fr-CH"/>
    </w:rPr>
  </w:style>
  <w:style w:type="paragraph" w:customStyle="1" w:styleId="658D94751075404EB0A08E3E7BF1A7B2">
    <w:name w:val="658D94751075404EB0A08E3E7BF1A7B2"/>
    <w:rsid w:val="002763A4"/>
    <w:rPr>
      <w:lang w:val="fr-CH" w:eastAsia="fr-CH"/>
    </w:rPr>
  </w:style>
  <w:style w:type="paragraph" w:customStyle="1" w:styleId="7E7F993A2D2C488CB958CD51ADC879E1">
    <w:name w:val="7E7F993A2D2C488CB958CD51ADC879E1"/>
    <w:rsid w:val="002763A4"/>
    <w:rPr>
      <w:lang w:val="fr-CH" w:eastAsia="fr-CH"/>
    </w:rPr>
  </w:style>
  <w:style w:type="paragraph" w:customStyle="1" w:styleId="EF002C68FADF4E9CACB3452B49C9A6F4">
    <w:name w:val="EF002C68FADF4E9CACB3452B49C9A6F4"/>
    <w:rsid w:val="002763A4"/>
    <w:rPr>
      <w:lang w:val="fr-CH" w:eastAsia="fr-CH"/>
    </w:rPr>
  </w:style>
  <w:style w:type="paragraph" w:customStyle="1" w:styleId="0A02C63588314669BCF0F5CC29874224">
    <w:name w:val="0A02C63588314669BCF0F5CC29874224"/>
    <w:rsid w:val="002763A4"/>
    <w:rPr>
      <w:lang w:val="fr-CH" w:eastAsia="fr-CH"/>
    </w:rPr>
  </w:style>
  <w:style w:type="paragraph" w:customStyle="1" w:styleId="22848E5D5C18419DB88239A59391E716">
    <w:name w:val="22848E5D5C18419DB88239A59391E716"/>
    <w:rsid w:val="002763A4"/>
    <w:rPr>
      <w:lang w:val="fr-CH" w:eastAsia="fr-CH"/>
    </w:rPr>
  </w:style>
  <w:style w:type="paragraph" w:customStyle="1" w:styleId="E53ECA1DB02248ABBE834ADA80C376C2">
    <w:name w:val="E53ECA1DB02248ABBE834ADA80C376C2"/>
    <w:rsid w:val="002763A4"/>
    <w:rPr>
      <w:lang w:val="fr-CH" w:eastAsia="fr-CH"/>
    </w:rPr>
  </w:style>
  <w:style w:type="paragraph" w:customStyle="1" w:styleId="746527FAAB534FACB59C928D7253CADC">
    <w:name w:val="746527FAAB534FACB59C928D7253CADC"/>
    <w:rsid w:val="002763A4"/>
    <w:rPr>
      <w:lang w:val="fr-CH" w:eastAsia="fr-CH"/>
    </w:rPr>
  </w:style>
  <w:style w:type="paragraph" w:customStyle="1" w:styleId="5AF1F86EB4244070BA23773548D9EEDA">
    <w:name w:val="5AF1F86EB4244070BA23773548D9EEDA"/>
    <w:rsid w:val="002763A4"/>
    <w:rPr>
      <w:lang w:val="fr-CH" w:eastAsia="fr-CH"/>
    </w:rPr>
  </w:style>
  <w:style w:type="paragraph" w:customStyle="1" w:styleId="CB6A8C37E44C42CB91A32E5704EF4539">
    <w:name w:val="CB6A8C37E44C42CB91A32E5704EF4539"/>
    <w:rsid w:val="002763A4"/>
    <w:rPr>
      <w:lang w:val="fr-CH" w:eastAsia="fr-CH"/>
    </w:rPr>
  </w:style>
  <w:style w:type="paragraph" w:customStyle="1" w:styleId="4933BE4388D849C388E9EE362B77599D">
    <w:name w:val="4933BE4388D849C388E9EE362B77599D"/>
    <w:rsid w:val="002763A4"/>
    <w:rPr>
      <w:lang w:val="fr-CH" w:eastAsia="fr-CH"/>
    </w:rPr>
  </w:style>
  <w:style w:type="paragraph" w:customStyle="1" w:styleId="252D1D786E614E3581F0DCC1ADD5F9CC">
    <w:name w:val="252D1D786E614E3581F0DCC1ADD5F9CC"/>
    <w:rsid w:val="002763A4"/>
    <w:rPr>
      <w:lang w:val="fr-CH" w:eastAsia="fr-CH"/>
    </w:rPr>
  </w:style>
  <w:style w:type="paragraph" w:customStyle="1" w:styleId="71E9AE3E5829430B8E8A13640D64F16B">
    <w:name w:val="71E9AE3E5829430B8E8A13640D64F16B"/>
    <w:rsid w:val="002763A4"/>
    <w:rPr>
      <w:lang w:val="fr-CH" w:eastAsia="fr-CH"/>
    </w:rPr>
  </w:style>
  <w:style w:type="paragraph" w:customStyle="1" w:styleId="5D64C21A63F54258B339A85CC901FB54">
    <w:name w:val="5D64C21A63F54258B339A85CC901FB54"/>
    <w:rsid w:val="002763A4"/>
    <w:rPr>
      <w:lang w:val="fr-CH" w:eastAsia="fr-CH"/>
    </w:rPr>
  </w:style>
  <w:style w:type="paragraph" w:customStyle="1" w:styleId="94E26089665046878EBA722D654AD79D">
    <w:name w:val="94E26089665046878EBA722D654AD79D"/>
    <w:rsid w:val="002763A4"/>
    <w:rPr>
      <w:lang w:val="fr-CH" w:eastAsia="fr-CH"/>
    </w:rPr>
  </w:style>
  <w:style w:type="paragraph" w:customStyle="1" w:styleId="DADDB25DD7C34EAA8B15BDC4996E73EB">
    <w:name w:val="DADDB25DD7C34EAA8B15BDC4996E73EB"/>
    <w:rsid w:val="002763A4"/>
    <w:rPr>
      <w:lang w:val="fr-CH" w:eastAsia="fr-CH"/>
    </w:rPr>
  </w:style>
  <w:style w:type="paragraph" w:customStyle="1" w:styleId="A3F2B6AF5F0147FF8D4C3CC6B611FA2A">
    <w:name w:val="A3F2B6AF5F0147FF8D4C3CC6B611FA2A"/>
    <w:rsid w:val="002763A4"/>
    <w:rPr>
      <w:lang w:val="fr-CH" w:eastAsia="fr-CH"/>
    </w:rPr>
  </w:style>
  <w:style w:type="paragraph" w:customStyle="1" w:styleId="F8B865206AE34823B8B5C0E5F91B6463">
    <w:name w:val="F8B865206AE34823B8B5C0E5F91B6463"/>
    <w:rsid w:val="002763A4"/>
    <w:rPr>
      <w:lang w:val="fr-CH" w:eastAsia="fr-CH"/>
    </w:rPr>
  </w:style>
  <w:style w:type="paragraph" w:customStyle="1" w:styleId="94305601D71D4ADFB9C14EED2E60D0EB">
    <w:name w:val="94305601D71D4ADFB9C14EED2E60D0EB"/>
    <w:rsid w:val="002763A4"/>
    <w:rPr>
      <w:lang w:val="fr-CH" w:eastAsia="fr-CH"/>
    </w:rPr>
  </w:style>
  <w:style w:type="paragraph" w:customStyle="1" w:styleId="9F5BA7964F5D4D12A25E7CC74605697D">
    <w:name w:val="9F5BA7964F5D4D12A25E7CC74605697D"/>
    <w:rsid w:val="002763A4"/>
    <w:rPr>
      <w:lang w:val="fr-CH" w:eastAsia="fr-CH"/>
    </w:rPr>
  </w:style>
  <w:style w:type="paragraph" w:customStyle="1" w:styleId="FFB676F626F546E28B6284DDAA3D5699">
    <w:name w:val="FFB676F626F546E28B6284DDAA3D5699"/>
    <w:rsid w:val="002763A4"/>
    <w:rPr>
      <w:lang w:val="fr-CH" w:eastAsia="fr-CH"/>
    </w:rPr>
  </w:style>
  <w:style w:type="paragraph" w:customStyle="1" w:styleId="40A8578F81E64851BAA313A7A2760519">
    <w:name w:val="40A8578F81E64851BAA313A7A2760519"/>
    <w:rsid w:val="002763A4"/>
    <w:rPr>
      <w:lang w:val="fr-CH" w:eastAsia="fr-CH"/>
    </w:rPr>
  </w:style>
  <w:style w:type="paragraph" w:customStyle="1" w:styleId="55152B84474F416392D3E859F8382B59">
    <w:name w:val="55152B84474F416392D3E859F8382B59"/>
    <w:rsid w:val="002763A4"/>
    <w:rPr>
      <w:lang w:val="fr-CH" w:eastAsia="fr-CH"/>
    </w:rPr>
  </w:style>
  <w:style w:type="paragraph" w:customStyle="1" w:styleId="8055B1C819374A7F8CE75385DF0BD589">
    <w:name w:val="8055B1C819374A7F8CE75385DF0BD589"/>
    <w:rsid w:val="002763A4"/>
    <w:rPr>
      <w:lang w:val="fr-CH" w:eastAsia="fr-CH"/>
    </w:rPr>
  </w:style>
  <w:style w:type="paragraph" w:customStyle="1" w:styleId="424F73F653214EDDAFF9A61FB3E59AB4">
    <w:name w:val="424F73F653214EDDAFF9A61FB3E59AB4"/>
    <w:rsid w:val="002763A4"/>
    <w:rPr>
      <w:lang w:val="fr-CH" w:eastAsia="fr-CH"/>
    </w:rPr>
  </w:style>
  <w:style w:type="paragraph" w:customStyle="1" w:styleId="408B593558244C159E3AE648A9A76CFD">
    <w:name w:val="408B593558244C159E3AE648A9A76CFD"/>
    <w:rsid w:val="002763A4"/>
    <w:rPr>
      <w:lang w:val="fr-CH" w:eastAsia="fr-CH"/>
    </w:rPr>
  </w:style>
  <w:style w:type="paragraph" w:customStyle="1" w:styleId="5374AD19E5384327990A0E1DE5B40F8F">
    <w:name w:val="5374AD19E5384327990A0E1DE5B40F8F"/>
    <w:rsid w:val="002763A4"/>
    <w:rPr>
      <w:lang w:val="fr-CH" w:eastAsia="fr-CH"/>
    </w:rPr>
  </w:style>
  <w:style w:type="paragraph" w:customStyle="1" w:styleId="7F5212132D9E495E8722B02945EFAFB1">
    <w:name w:val="7F5212132D9E495E8722B02945EFAFB1"/>
    <w:rsid w:val="002763A4"/>
    <w:rPr>
      <w:lang w:val="fr-CH" w:eastAsia="fr-CH"/>
    </w:rPr>
  </w:style>
  <w:style w:type="paragraph" w:customStyle="1" w:styleId="8967275E69534BA3AAF6DC01C4B6F37D">
    <w:name w:val="8967275E69534BA3AAF6DC01C4B6F37D"/>
    <w:rsid w:val="002763A4"/>
    <w:rPr>
      <w:lang w:val="fr-CH" w:eastAsia="fr-CH"/>
    </w:rPr>
  </w:style>
  <w:style w:type="paragraph" w:customStyle="1" w:styleId="D5E91FC9501A49F78806BA4FCE8059C9">
    <w:name w:val="D5E91FC9501A49F78806BA4FCE8059C9"/>
    <w:rsid w:val="002763A4"/>
    <w:rPr>
      <w:lang w:val="fr-CH" w:eastAsia="fr-CH"/>
    </w:rPr>
  </w:style>
  <w:style w:type="paragraph" w:customStyle="1" w:styleId="59AB6676CD2947148B9A977214C24402">
    <w:name w:val="59AB6676CD2947148B9A977214C24402"/>
    <w:rsid w:val="002763A4"/>
    <w:rPr>
      <w:lang w:val="fr-CH" w:eastAsia="fr-CH"/>
    </w:rPr>
  </w:style>
  <w:style w:type="paragraph" w:customStyle="1" w:styleId="82DE30CB7A7A4F558D4915C5D5A58F63">
    <w:name w:val="82DE30CB7A7A4F558D4915C5D5A58F63"/>
    <w:rsid w:val="002763A4"/>
    <w:rPr>
      <w:lang w:val="fr-CH" w:eastAsia="fr-CH"/>
    </w:rPr>
  </w:style>
  <w:style w:type="paragraph" w:customStyle="1" w:styleId="2E348E5675B04D599B98E3D86D5C7747">
    <w:name w:val="2E348E5675B04D599B98E3D86D5C7747"/>
    <w:rsid w:val="002763A4"/>
    <w:rPr>
      <w:lang w:val="fr-CH" w:eastAsia="fr-CH"/>
    </w:rPr>
  </w:style>
  <w:style w:type="paragraph" w:customStyle="1" w:styleId="1B7CDA8C5E1948FC878F7E6583387649">
    <w:name w:val="1B7CDA8C5E1948FC878F7E6583387649"/>
    <w:rsid w:val="002763A4"/>
    <w:rPr>
      <w:lang w:val="fr-CH" w:eastAsia="fr-CH"/>
    </w:rPr>
  </w:style>
  <w:style w:type="paragraph" w:customStyle="1" w:styleId="9A4BD88C9EDD4A0995AD7C7F29966B58">
    <w:name w:val="9A4BD88C9EDD4A0995AD7C7F29966B58"/>
    <w:rsid w:val="002763A4"/>
    <w:rPr>
      <w:lang w:val="fr-CH" w:eastAsia="fr-CH"/>
    </w:rPr>
  </w:style>
  <w:style w:type="paragraph" w:customStyle="1" w:styleId="9981DA699B9D4D62B5DF9283632E7C97">
    <w:name w:val="9981DA699B9D4D62B5DF9283632E7C97"/>
    <w:rsid w:val="002763A4"/>
    <w:rPr>
      <w:lang w:val="fr-CH" w:eastAsia="fr-CH"/>
    </w:rPr>
  </w:style>
  <w:style w:type="paragraph" w:customStyle="1" w:styleId="A267D6133ECD425BAC6CA749F1849E70">
    <w:name w:val="A267D6133ECD425BAC6CA749F1849E70"/>
    <w:rsid w:val="002763A4"/>
    <w:rPr>
      <w:lang w:val="fr-CH" w:eastAsia="fr-CH"/>
    </w:rPr>
  </w:style>
  <w:style w:type="paragraph" w:customStyle="1" w:styleId="ADFAB6BAA6714BC49CFCA04897126546">
    <w:name w:val="ADFAB6BAA6714BC49CFCA04897126546"/>
    <w:rsid w:val="002763A4"/>
    <w:rPr>
      <w:lang w:val="fr-CH" w:eastAsia="fr-CH"/>
    </w:rPr>
  </w:style>
  <w:style w:type="paragraph" w:customStyle="1" w:styleId="00DC533832464488B9D81C3A3F884B6E">
    <w:name w:val="00DC533832464488B9D81C3A3F884B6E"/>
    <w:rsid w:val="002763A4"/>
    <w:rPr>
      <w:lang w:val="fr-CH" w:eastAsia="fr-CH"/>
    </w:rPr>
  </w:style>
  <w:style w:type="paragraph" w:customStyle="1" w:styleId="46A2A16635794190943BAFB6C84AD02D">
    <w:name w:val="46A2A16635794190943BAFB6C84AD02D"/>
    <w:rsid w:val="002763A4"/>
    <w:rPr>
      <w:lang w:val="fr-CH" w:eastAsia="fr-CH"/>
    </w:rPr>
  </w:style>
  <w:style w:type="paragraph" w:customStyle="1" w:styleId="7FF94FE347274791A8ED9CCCE007A47B">
    <w:name w:val="7FF94FE347274791A8ED9CCCE007A47B"/>
    <w:rsid w:val="002763A4"/>
    <w:rPr>
      <w:lang w:val="fr-CH" w:eastAsia="fr-CH"/>
    </w:rPr>
  </w:style>
  <w:style w:type="paragraph" w:customStyle="1" w:styleId="9F17BAB43DC64962AD8209AFDDFFA614">
    <w:name w:val="9F17BAB43DC64962AD8209AFDDFFA614"/>
    <w:rsid w:val="002763A4"/>
    <w:rPr>
      <w:lang w:val="fr-CH" w:eastAsia="fr-CH"/>
    </w:rPr>
  </w:style>
  <w:style w:type="paragraph" w:customStyle="1" w:styleId="D278F618933F489188D4850A5BEBBEB4">
    <w:name w:val="D278F618933F489188D4850A5BEBBEB4"/>
    <w:rsid w:val="002763A4"/>
    <w:rPr>
      <w:lang w:val="fr-CH" w:eastAsia="fr-CH"/>
    </w:rPr>
  </w:style>
  <w:style w:type="paragraph" w:customStyle="1" w:styleId="C8C62DB27ECE49FBB60BEDD2946133D0">
    <w:name w:val="C8C62DB27ECE49FBB60BEDD2946133D0"/>
    <w:rsid w:val="002763A4"/>
    <w:rPr>
      <w:lang w:val="fr-CH" w:eastAsia="fr-CH"/>
    </w:rPr>
  </w:style>
  <w:style w:type="paragraph" w:customStyle="1" w:styleId="31AC6DCF53244925A0AEA46A987C7022">
    <w:name w:val="31AC6DCF53244925A0AEA46A987C7022"/>
    <w:rsid w:val="002763A4"/>
    <w:rPr>
      <w:lang w:val="fr-CH" w:eastAsia="fr-CH"/>
    </w:rPr>
  </w:style>
  <w:style w:type="paragraph" w:customStyle="1" w:styleId="26134B10397A4E2082A772F295F0BF59">
    <w:name w:val="26134B10397A4E2082A772F295F0BF59"/>
    <w:rsid w:val="002763A4"/>
    <w:rPr>
      <w:lang w:val="fr-CH" w:eastAsia="fr-CH"/>
    </w:rPr>
  </w:style>
  <w:style w:type="paragraph" w:customStyle="1" w:styleId="111F876A8D3149AAB19202B484A9970D">
    <w:name w:val="111F876A8D3149AAB19202B484A9970D"/>
    <w:rsid w:val="002763A4"/>
    <w:rPr>
      <w:lang w:val="fr-CH" w:eastAsia="fr-CH"/>
    </w:rPr>
  </w:style>
  <w:style w:type="paragraph" w:customStyle="1" w:styleId="66135C9CD08E46518E601F4FEA53118B">
    <w:name w:val="66135C9CD08E46518E601F4FEA53118B"/>
    <w:rsid w:val="002763A4"/>
    <w:rPr>
      <w:lang w:val="fr-CH" w:eastAsia="fr-CH"/>
    </w:rPr>
  </w:style>
  <w:style w:type="paragraph" w:customStyle="1" w:styleId="5C7196A7F9C047D4B1EE3F950F4A15DF">
    <w:name w:val="5C7196A7F9C047D4B1EE3F950F4A15DF"/>
    <w:rsid w:val="002763A4"/>
    <w:rPr>
      <w:lang w:val="fr-CH" w:eastAsia="fr-CH"/>
    </w:rPr>
  </w:style>
  <w:style w:type="paragraph" w:customStyle="1" w:styleId="8FD5ED2BEE89438C9BB579CDDA008371">
    <w:name w:val="8FD5ED2BEE89438C9BB579CDDA008371"/>
    <w:rsid w:val="002763A4"/>
    <w:rPr>
      <w:lang w:val="fr-CH" w:eastAsia="fr-CH"/>
    </w:rPr>
  </w:style>
  <w:style w:type="paragraph" w:customStyle="1" w:styleId="87C3AB4C22E845B8B8E4F3C12A28AB5C">
    <w:name w:val="87C3AB4C22E845B8B8E4F3C12A28AB5C"/>
    <w:rsid w:val="002763A4"/>
    <w:rPr>
      <w:lang w:val="fr-CH" w:eastAsia="fr-CH"/>
    </w:rPr>
  </w:style>
  <w:style w:type="paragraph" w:customStyle="1" w:styleId="DFCDEE42CE504C808EDF9C4B4BBD8D4D">
    <w:name w:val="DFCDEE42CE504C808EDF9C4B4BBD8D4D"/>
    <w:rsid w:val="002763A4"/>
    <w:rPr>
      <w:lang w:val="fr-CH" w:eastAsia="fr-CH"/>
    </w:rPr>
  </w:style>
  <w:style w:type="paragraph" w:customStyle="1" w:styleId="97137A86FE89471F9F473E3E1D65A7D6">
    <w:name w:val="97137A86FE89471F9F473E3E1D65A7D6"/>
    <w:rsid w:val="002763A4"/>
    <w:rPr>
      <w:lang w:val="fr-CH" w:eastAsia="fr-CH"/>
    </w:rPr>
  </w:style>
  <w:style w:type="paragraph" w:customStyle="1" w:styleId="AF9A38D4371E40EC911E809B30C41DDB">
    <w:name w:val="AF9A38D4371E40EC911E809B30C41DDB"/>
    <w:rsid w:val="002763A4"/>
    <w:rPr>
      <w:lang w:val="fr-CH" w:eastAsia="fr-CH"/>
    </w:rPr>
  </w:style>
  <w:style w:type="paragraph" w:customStyle="1" w:styleId="A85096890F9740A3BC36D6F422DD10A4">
    <w:name w:val="A85096890F9740A3BC36D6F422DD10A4"/>
    <w:rsid w:val="002763A4"/>
    <w:rPr>
      <w:lang w:val="fr-CH" w:eastAsia="fr-CH"/>
    </w:rPr>
  </w:style>
  <w:style w:type="paragraph" w:customStyle="1" w:styleId="6CB80A1781BC4FB5BA1A036D3DD869CF">
    <w:name w:val="6CB80A1781BC4FB5BA1A036D3DD869CF"/>
    <w:rsid w:val="002763A4"/>
    <w:rPr>
      <w:lang w:val="fr-CH" w:eastAsia="fr-CH"/>
    </w:rPr>
  </w:style>
  <w:style w:type="paragraph" w:customStyle="1" w:styleId="A3CECDF97BD6422FB0E7DEEC70E52C2B">
    <w:name w:val="A3CECDF97BD6422FB0E7DEEC70E52C2B"/>
    <w:rsid w:val="002763A4"/>
    <w:rPr>
      <w:lang w:val="fr-CH" w:eastAsia="fr-CH"/>
    </w:rPr>
  </w:style>
  <w:style w:type="paragraph" w:customStyle="1" w:styleId="79D79D6DEB8243A59DB6276A81EC7182">
    <w:name w:val="79D79D6DEB8243A59DB6276A81EC7182"/>
    <w:rsid w:val="002763A4"/>
    <w:rPr>
      <w:lang w:val="fr-CH" w:eastAsia="fr-CH"/>
    </w:rPr>
  </w:style>
  <w:style w:type="paragraph" w:customStyle="1" w:styleId="756B9DA30A35459697B291509C624E1E">
    <w:name w:val="756B9DA30A35459697B291509C624E1E"/>
    <w:rsid w:val="002763A4"/>
    <w:rPr>
      <w:lang w:val="fr-CH" w:eastAsia="fr-CH"/>
    </w:rPr>
  </w:style>
  <w:style w:type="paragraph" w:customStyle="1" w:styleId="FE6F603E2C7346E6B72805C524FE8F50">
    <w:name w:val="FE6F603E2C7346E6B72805C524FE8F50"/>
    <w:rsid w:val="002763A4"/>
    <w:rPr>
      <w:lang w:val="fr-CH" w:eastAsia="fr-CH"/>
    </w:rPr>
  </w:style>
  <w:style w:type="paragraph" w:customStyle="1" w:styleId="FCF3A7859AAE4193908D071148CB9761">
    <w:name w:val="FCF3A7859AAE4193908D071148CB9761"/>
    <w:rsid w:val="002763A4"/>
    <w:rPr>
      <w:lang w:val="fr-CH" w:eastAsia="fr-CH"/>
    </w:rPr>
  </w:style>
  <w:style w:type="paragraph" w:customStyle="1" w:styleId="EAAC7F4833A64A0FBA81544F2EFD4FB9">
    <w:name w:val="EAAC7F4833A64A0FBA81544F2EFD4FB9"/>
    <w:rsid w:val="002763A4"/>
    <w:rPr>
      <w:lang w:val="fr-CH" w:eastAsia="fr-CH"/>
    </w:rPr>
  </w:style>
  <w:style w:type="paragraph" w:customStyle="1" w:styleId="31716B4ED2604B61BD1F4D6925BD6D6E">
    <w:name w:val="31716B4ED2604B61BD1F4D6925BD6D6E"/>
    <w:rsid w:val="002763A4"/>
    <w:rPr>
      <w:lang w:val="fr-CH" w:eastAsia="fr-CH"/>
    </w:rPr>
  </w:style>
  <w:style w:type="paragraph" w:customStyle="1" w:styleId="61413DF3A5CC49DA86EC1C1126B7AE44">
    <w:name w:val="61413DF3A5CC49DA86EC1C1126B7AE44"/>
    <w:rsid w:val="002763A4"/>
    <w:rPr>
      <w:lang w:val="fr-CH" w:eastAsia="fr-CH"/>
    </w:rPr>
  </w:style>
  <w:style w:type="paragraph" w:customStyle="1" w:styleId="3C26A3B9C1174D1F9B315D0A49033AF2">
    <w:name w:val="3C26A3B9C1174D1F9B315D0A49033AF2"/>
    <w:rsid w:val="002763A4"/>
    <w:rPr>
      <w:lang w:val="fr-CH" w:eastAsia="fr-CH"/>
    </w:rPr>
  </w:style>
  <w:style w:type="paragraph" w:customStyle="1" w:styleId="4F8534B1CC184CE8814C747AE4828507">
    <w:name w:val="4F8534B1CC184CE8814C747AE4828507"/>
    <w:rsid w:val="002763A4"/>
    <w:rPr>
      <w:lang w:val="fr-CH" w:eastAsia="fr-CH"/>
    </w:rPr>
  </w:style>
  <w:style w:type="paragraph" w:customStyle="1" w:styleId="C380A7C6619640BD9F02F598F1B60071">
    <w:name w:val="C380A7C6619640BD9F02F598F1B60071"/>
    <w:rsid w:val="002763A4"/>
    <w:rPr>
      <w:lang w:val="fr-CH" w:eastAsia="fr-CH"/>
    </w:rPr>
  </w:style>
  <w:style w:type="paragraph" w:customStyle="1" w:styleId="53D38AFB9E054D219901EB3C6577ACF4">
    <w:name w:val="53D38AFB9E054D219901EB3C6577ACF4"/>
    <w:rsid w:val="002763A4"/>
    <w:rPr>
      <w:lang w:val="fr-CH" w:eastAsia="fr-CH"/>
    </w:rPr>
  </w:style>
  <w:style w:type="paragraph" w:customStyle="1" w:styleId="DF064A558C454BDE8D4D26796F95BDE1">
    <w:name w:val="DF064A558C454BDE8D4D26796F95BDE1"/>
    <w:rsid w:val="002763A4"/>
    <w:rPr>
      <w:lang w:val="fr-CH" w:eastAsia="fr-CH"/>
    </w:rPr>
  </w:style>
  <w:style w:type="paragraph" w:customStyle="1" w:styleId="5F5FAD3A13724A889492E375CB744E3B">
    <w:name w:val="5F5FAD3A13724A889492E375CB744E3B"/>
    <w:rsid w:val="002763A4"/>
    <w:rPr>
      <w:lang w:val="fr-CH" w:eastAsia="fr-CH"/>
    </w:rPr>
  </w:style>
  <w:style w:type="paragraph" w:customStyle="1" w:styleId="37725DE24372412CBF8D4F5BDE6974FD">
    <w:name w:val="37725DE24372412CBF8D4F5BDE6974FD"/>
    <w:rsid w:val="002763A4"/>
    <w:rPr>
      <w:lang w:val="fr-CH" w:eastAsia="fr-CH"/>
    </w:rPr>
  </w:style>
  <w:style w:type="paragraph" w:customStyle="1" w:styleId="FD1C81E1E0994ACD9C70DDFDA9798B6E">
    <w:name w:val="FD1C81E1E0994ACD9C70DDFDA9798B6E"/>
    <w:rsid w:val="002763A4"/>
    <w:rPr>
      <w:lang w:val="fr-CH" w:eastAsia="fr-CH"/>
    </w:rPr>
  </w:style>
  <w:style w:type="paragraph" w:customStyle="1" w:styleId="413626C0EB404636AA297E5ACCE07547">
    <w:name w:val="413626C0EB404636AA297E5ACCE07547"/>
    <w:rsid w:val="002763A4"/>
    <w:rPr>
      <w:lang w:val="fr-CH" w:eastAsia="fr-CH"/>
    </w:rPr>
  </w:style>
  <w:style w:type="paragraph" w:customStyle="1" w:styleId="D9FC9C55FA894084A6427F9BBD4C6119">
    <w:name w:val="D9FC9C55FA894084A6427F9BBD4C6119"/>
    <w:rsid w:val="002763A4"/>
    <w:rPr>
      <w:lang w:val="fr-CH" w:eastAsia="fr-CH"/>
    </w:rPr>
  </w:style>
  <w:style w:type="paragraph" w:customStyle="1" w:styleId="A5F34511240D40008692800CF990FE5C">
    <w:name w:val="A5F34511240D40008692800CF990FE5C"/>
    <w:rsid w:val="002763A4"/>
    <w:rPr>
      <w:lang w:val="fr-CH" w:eastAsia="fr-CH"/>
    </w:rPr>
  </w:style>
  <w:style w:type="paragraph" w:customStyle="1" w:styleId="0FA8FBF8CA664BF79FD03E0068535582">
    <w:name w:val="0FA8FBF8CA664BF79FD03E0068535582"/>
    <w:rsid w:val="002763A4"/>
    <w:rPr>
      <w:lang w:val="fr-CH" w:eastAsia="fr-CH"/>
    </w:rPr>
  </w:style>
  <w:style w:type="paragraph" w:customStyle="1" w:styleId="1690BCB553214FEEA3C507B63EA3C387">
    <w:name w:val="1690BCB553214FEEA3C507B63EA3C387"/>
    <w:rsid w:val="002763A4"/>
    <w:rPr>
      <w:lang w:val="fr-CH" w:eastAsia="fr-CH"/>
    </w:rPr>
  </w:style>
  <w:style w:type="paragraph" w:customStyle="1" w:styleId="E256C310C5BD4941B39A00D6E20ECD3D">
    <w:name w:val="E256C310C5BD4941B39A00D6E20ECD3D"/>
    <w:rsid w:val="002763A4"/>
    <w:rPr>
      <w:lang w:val="fr-CH" w:eastAsia="fr-CH"/>
    </w:rPr>
  </w:style>
  <w:style w:type="paragraph" w:customStyle="1" w:styleId="2F76CA4EC02349F8BD5C2726525F3BA8">
    <w:name w:val="2F76CA4EC02349F8BD5C2726525F3BA8"/>
    <w:rsid w:val="002763A4"/>
    <w:rPr>
      <w:lang w:val="fr-CH" w:eastAsia="fr-CH"/>
    </w:rPr>
  </w:style>
  <w:style w:type="paragraph" w:customStyle="1" w:styleId="4C9C0E5C31584C3D9C04607DE0971ADD">
    <w:name w:val="4C9C0E5C31584C3D9C04607DE0971ADD"/>
    <w:rsid w:val="002763A4"/>
    <w:rPr>
      <w:lang w:val="fr-CH" w:eastAsia="fr-CH"/>
    </w:rPr>
  </w:style>
  <w:style w:type="paragraph" w:customStyle="1" w:styleId="52F1246E64134432907F9098E92B44EA">
    <w:name w:val="52F1246E64134432907F9098E92B44EA"/>
    <w:rsid w:val="002763A4"/>
    <w:rPr>
      <w:lang w:val="fr-CH" w:eastAsia="fr-CH"/>
    </w:rPr>
  </w:style>
  <w:style w:type="paragraph" w:customStyle="1" w:styleId="3704A53DE6B648EBB9F0F4B1E46DE690">
    <w:name w:val="3704A53DE6B648EBB9F0F4B1E46DE690"/>
    <w:rsid w:val="002763A4"/>
    <w:rPr>
      <w:lang w:val="fr-CH" w:eastAsia="fr-CH"/>
    </w:rPr>
  </w:style>
  <w:style w:type="paragraph" w:customStyle="1" w:styleId="5AC1987E9075450E8E239229F2E36680">
    <w:name w:val="5AC1987E9075450E8E239229F2E36680"/>
    <w:rsid w:val="002763A4"/>
    <w:rPr>
      <w:lang w:val="fr-CH" w:eastAsia="fr-CH"/>
    </w:rPr>
  </w:style>
  <w:style w:type="paragraph" w:customStyle="1" w:styleId="E943D03D1BE54B5B8F5B45D38A660E7E">
    <w:name w:val="E943D03D1BE54B5B8F5B45D38A660E7E"/>
    <w:rsid w:val="002763A4"/>
    <w:rPr>
      <w:lang w:val="fr-CH" w:eastAsia="fr-CH"/>
    </w:rPr>
  </w:style>
  <w:style w:type="paragraph" w:customStyle="1" w:styleId="28BE60FC4BBC4028BFC7AE04E57E55E3">
    <w:name w:val="28BE60FC4BBC4028BFC7AE04E57E55E3"/>
    <w:rsid w:val="002763A4"/>
    <w:rPr>
      <w:lang w:val="fr-CH" w:eastAsia="fr-CH"/>
    </w:rPr>
  </w:style>
  <w:style w:type="paragraph" w:customStyle="1" w:styleId="364A8710B3894C0589AF88F51806D9E3">
    <w:name w:val="364A8710B3894C0589AF88F51806D9E3"/>
    <w:rsid w:val="002763A4"/>
    <w:rPr>
      <w:lang w:val="fr-CH" w:eastAsia="fr-CH"/>
    </w:rPr>
  </w:style>
  <w:style w:type="paragraph" w:customStyle="1" w:styleId="76AE718F737E468291E971FD2A13B17B">
    <w:name w:val="76AE718F737E468291E971FD2A13B17B"/>
    <w:rsid w:val="002763A4"/>
    <w:rPr>
      <w:lang w:val="fr-CH" w:eastAsia="fr-CH"/>
    </w:rPr>
  </w:style>
  <w:style w:type="paragraph" w:customStyle="1" w:styleId="EEC303CCC5DF4BA6AC2583F7CBBFBD52">
    <w:name w:val="EEC303CCC5DF4BA6AC2583F7CBBFBD52"/>
    <w:rsid w:val="002763A4"/>
    <w:rPr>
      <w:lang w:val="fr-CH" w:eastAsia="fr-CH"/>
    </w:rPr>
  </w:style>
  <w:style w:type="paragraph" w:customStyle="1" w:styleId="477EA67B2374478182E093EE69B5608D">
    <w:name w:val="477EA67B2374478182E093EE69B5608D"/>
    <w:rsid w:val="002763A4"/>
    <w:rPr>
      <w:lang w:val="fr-CH" w:eastAsia="fr-CH"/>
    </w:rPr>
  </w:style>
  <w:style w:type="paragraph" w:customStyle="1" w:styleId="83071874BEEF4B1CAB3CC10A17038418">
    <w:name w:val="83071874BEEF4B1CAB3CC10A17038418"/>
    <w:rsid w:val="002763A4"/>
    <w:rPr>
      <w:lang w:val="fr-CH" w:eastAsia="fr-CH"/>
    </w:rPr>
  </w:style>
  <w:style w:type="paragraph" w:customStyle="1" w:styleId="095F19446CED44A59FB8F3C91C61FBA2">
    <w:name w:val="095F19446CED44A59FB8F3C91C61FBA2"/>
    <w:rsid w:val="002763A4"/>
    <w:rPr>
      <w:lang w:val="fr-CH" w:eastAsia="fr-CH"/>
    </w:rPr>
  </w:style>
  <w:style w:type="paragraph" w:customStyle="1" w:styleId="95FF85B4542C4AE29F60CC1A7EB8C6A4">
    <w:name w:val="95FF85B4542C4AE29F60CC1A7EB8C6A4"/>
    <w:rsid w:val="002763A4"/>
    <w:rPr>
      <w:lang w:val="fr-CH" w:eastAsia="fr-CH"/>
    </w:rPr>
  </w:style>
  <w:style w:type="paragraph" w:customStyle="1" w:styleId="178930C3AD2A48E9A525CF60CE98B77A">
    <w:name w:val="178930C3AD2A48E9A525CF60CE98B77A"/>
    <w:rsid w:val="002763A4"/>
    <w:rPr>
      <w:lang w:val="fr-CH" w:eastAsia="fr-CH"/>
    </w:rPr>
  </w:style>
  <w:style w:type="paragraph" w:customStyle="1" w:styleId="781F10210DAD4697AC69C5A20FCEA23D">
    <w:name w:val="781F10210DAD4697AC69C5A20FCEA23D"/>
    <w:rsid w:val="002763A4"/>
    <w:rPr>
      <w:lang w:val="fr-CH" w:eastAsia="fr-CH"/>
    </w:rPr>
  </w:style>
  <w:style w:type="paragraph" w:customStyle="1" w:styleId="E967DB1E9CF349C484939D6E146E061D">
    <w:name w:val="E967DB1E9CF349C484939D6E146E061D"/>
    <w:rsid w:val="002763A4"/>
    <w:rPr>
      <w:lang w:val="fr-CH" w:eastAsia="fr-CH"/>
    </w:rPr>
  </w:style>
  <w:style w:type="paragraph" w:customStyle="1" w:styleId="4B3665603F5442FA963008E79BFA0FC2">
    <w:name w:val="4B3665603F5442FA963008E79BFA0FC2"/>
    <w:rsid w:val="002763A4"/>
    <w:rPr>
      <w:lang w:val="fr-CH" w:eastAsia="fr-CH"/>
    </w:rPr>
  </w:style>
  <w:style w:type="paragraph" w:customStyle="1" w:styleId="4A3AB9494EF94EE98FB2D82451E6A0B6">
    <w:name w:val="4A3AB9494EF94EE98FB2D82451E6A0B6"/>
    <w:rsid w:val="002763A4"/>
    <w:rPr>
      <w:lang w:val="fr-CH" w:eastAsia="fr-CH"/>
    </w:rPr>
  </w:style>
  <w:style w:type="paragraph" w:customStyle="1" w:styleId="89E4669026144EBD8C06D026733F9C3B">
    <w:name w:val="89E4669026144EBD8C06D026733F9C3B"/>
    <w:rsid w:val="002763A4"/>
    <w:rPr>
      <w:lang w:val="fr-CH" w:eastAsia="fr-CH"/>
    </w:rPr>
  </w:style>
  <w:style w:type="paragraph" w:customStyle="1" w:styleId="EEAF90ECCDA44CA68B35D211DF79AF35">
    <w:name w:val="EEAF90ECCDA44CA68B35D211DF79AF35"/>
    <w:rsid w:val="002763A4"/>
    <w:rPr>
      <w:lang w:val="fr-CH" w:eastAsia="fr-CH"/>
    </w:rPr>
  </w:style>
  <w:style w:type="paragraph" w:customStyle="1" w:styleId="4FB64018BB914F54A8D0DF68040BB365">
    <w:name w:val="4FB64018BB914F54A8D0DF68040BB365"/>
    <w:rsid w:val="002763A4"/>
    <w:rPr>
      <w:lang w:val="fr-CH" w:eastAsia="fr-CH"/>
    </w:rPr>
  </w:style>
  <w:style w:type="paragraph" w:customStyle="1" w:styleId="88586670F94F40029D824EC59E997497">
    <w:name w:val="88586670F94F40029D824EC59E997497"/>
    <w:rsid w:val="002763A4"/>
    <w:rPr>
      <w:lang w:val="fr-CH" w:eastAsia="fr-CH"/>
    </w:rPr>
  </w:style>
  <w:style w:type="paragraph" w:customStyle="1" w:styleId="1A7BC7DA74374198B39D0B99667D2DC4">
    <w:name w:val="1A7BC7DA74374198B39D0B99667D2DC4"/>
    <w:rsid w:val="002763A4"/>
    <w:rPr>
      <w:lang w:val="fr-CH" w:eastAsia="fr-CH"/>
    </w:rPr>
  </w:style>
  <w:style w:type="paragraph" w:customStyle="1" w:styleId="F00110F952F54DA39462DEE339A1C042">
    <w:name w:val="F00110F952F54DA39462DEE339A1C042"/>
    <w:rsid w:val="002763A4"/>
    <w:rPr>
      <w:lang w:val="fr-CH" w:eastAsia="fr-CH"/>
    </w:rPr>
  </w:style>
  <w:style w:type="paragraph" w:customStyle="1" w:styleId="C272F97E4E4F42C2B9D3E28189E25422">
    <w:name w:val="C272F97E4E4F42C2B9D3E28189E25422"/>
    <w:rsid w:val="002763A4"/>
    <w:rPr>
      <w:lang w:val="fr-CH" w:eastAsia="fr-CH"/>
    </w:rPr>
  </w:style>
  <w:style w:type="paragraph" w:customStyle="1" w:styleId="E72C5F6C2596477783EF289CAA546611">
    <w:name w:val="E72C5F6C2596477783EF289CAA546611"/>
    <w:rsid w:val="002763A4"/>
    <w:rPr>
      <w:lang w:val="fr-CH" w:eastAsia="fr-CH"/>
    </w:rPr>
  </w:style>
  <w:style w:type="paragraph" w:customStyle="1" w:styleId="FB083EFDE09045CC90C61998E00A4E69">
    <w:name w:val="FB083EFDE09045CC90C61998E00A4E69"/>
    <w:rsid w:val="002763A4"/>
    <w:rPr>
      <w:lang w:val="fr-CH" w:eastAsia="fr-CH"/>
    </w:rPr>
  </w:style>
  <w:style w:type="paragraph" w:customStyle="1" w:styleId="A24B74C3AFD34790BBB1E73166D4C447">
    <w:name w:val="A24B74C3AFD34790BBB1E73166D4C447"/>
    <w:rsid w:val="002763A4"/>
    <w:rPr>
      <w:lang w:val="fr-CH" w:eastAsia="fr-CH"/>
    </w:rPr>
  </w:style>
  <w:style w:type="paragraph" w:customStyle="1" w:styleId="9F5C655D5B9E402C9160767E04C0635A">
    <w:name w:val="9F5C655D5B9E402C9160767E04C0635A"/>
    <w:rsid w:val="002763A4"/>
    <w:rPr>
      <w:lang w:val="fr-CH" w:eastAsia="fr-CH"/>
    </w:rPr>
  </w:style>
  <w:style w:type="paragraph" w:customStyle="1" w:styleId="90C7F68B705B4ABD942D2E995D3FA396">
    <w:name w:val="90C7F68B705B4ABD942D2E995D3FA396"/>
    <w:rsid w:val="002763A4"/>
    <w:rPr>
      <w:lang w:val="fr-CH" w:eastAsia="fr-CH"/>
    </w:rPr>
  </w:style>
  <w:style w:type="paragraph" w:customStyle="1" w:styleId="54B1526FC11B49DC91ECB75343C3BCC0">
    <w:name w:val="54B1526FC11B49DC91ECB75343C3BCC0"/>
    <w:rsid w:val="002763A4"/>
    <w:rPr>
      <w:lang w:val="fr-CH" w:eastAsia="fr-CH"/>
    </w:rPr>
  </w:style>
  <w:style w:type="paragraph" w:customStyle="1" w:styleId="CC0EB0FF263C47709673B2392C9D08E9">
    <w:name w:val="CC0EB0FF263C47709673B2392C9D08E9"/>
    <w:rsid w:val="002763A4"/>
    <w:rPr>
      <w:lang w:val="fr-CH" w:eastAsia="fr-CH"/>
    </w:rPr>
  </w:style>
  <w:style w:type="paragraph" w:customStyle="1" w:styleId="E7FF86D219134E898DFC80A9126C2EF6">
    <w:name w:val="E7FF86D219134E898DFC80A9126C2EF6"/>
    <w:rsid w:val="002763A4"/>
    <w:rPr>
      <w:lang w:val="fr-CH" w:eastAsia="fr-CH"/>
    </w:rPr>
  </w:style>
  <w:style w:type="paragraph" w:customStyle="1" w:styleId="A6E6FE7CF57C47E498EBAF64213E06E2">
    <w:name w:val="A6E6FE7CF57C47E498EBAF64213E06E2"/>
    <w:rsid w:val="002763A4"/>
    <w:rPr>
      <w:lang w:val="fr-CH" w:eastAsia="fr-CH"/>
    </w:rPr>
  </w:style>
  <w:style w:type="paragraph" w:customStyle="1" w:styleId="0A139B95C42D47DDA4D5EED054D56DA2">
    <w:name w:val="0A139B95C42D47DDA4D5EED054D56DA2"/>
    <w:rsid w:val="002763A4"/>
    <w:rPr>
      <w:lang w:val="fr-CH" w:eastAsia="fr-CH"/>
    </w:rPr>
  </w:style>
  <w:style w:type="paragraph" w:customStyle="1" w:styleId="C966E03CC3D0477DA18CFDC02645E632">
    <w:name w:val="C966E03CC3D0477DA18CFDC02645E632"/>
    <w:rsid w:val="002763A4"/>
    <w:rPr>
      <w:lang w:val="fr-CH" w:eastAsia="fr-CH"/>
    </w:rPr>
  </w:style>
  <w:style w:type="paragraph" w:customStyle="1" w:styleId="47A12BEDF7164E908754DCDB34502665">
    <w:name w:val="47A12BEDF7164E908754DCDB34502665"/>
    <w:rsid w:val="002763A4"/>
    <w:rPr>
      <w:lang w:val="fr-CH" w:eastAsia="fr-CH"/>
    </w:rPr>
  </w:style>
  <w:style w:type="paragraph" w:customStyle="1" w:styleId="803D9D3F25C84E8A8D6A0F1125211297">
    <w:name w:val="803D9D3F25C84E8A8D6A0F1125211297"/>
    <w:rsid w:val="002763A4"/>
    <w:rPr>
      <w:lang w:val="fr-CH" w:eastAsia="fr-CH"/>
    </w:rPr>
  </w:style>
  <w:style w:type="paragraph" w:customStyle="1" w:styleId="6D7A66EA0368459E89ED7DEE95D90D50">
    <w:name w:val="6D7A66EA0368459E89ED7DEE95D90D50"/>
    <w:rsid w:val="002763A4"/>
    <w:rPr>
      <w:lang w:val="fr-CH" w:eastAsia="fr-CH"/>
    </w:rPr>
  </w:style>
  <w:style w:type="paragraph" w:customStyle="1" w:styleId="E32904D16E8F4EE990259E009EB91878">
    <w:name w:val="E32904D16E8F4EE990259E009EB91878"/>
    <w:rsid w:val="002763A4"/>
    <w:rPr>
      <w:lang w:val="fr-CH" w:eastAsia="fr-CH"/>
    </w:rPr>
  </w:style>
  <w:style w:type="paragraph" w:customStyle="1" w:styleId="8169F1BCAA68491EBBBF9B532E946B9E">
    <w:name w:val="8169F1BCAA68491EBBBF9B532E946B9E"/>
    <w:rsid w:val="002763A4"/>
    <w:rPr>
      <w:lang w:val="fr-CH" w:eastAsia="fr-CH"/>
    </w:rPr>
  </w:style>
  <w:style w:type="paragraph" w:customStyle="1" w:styleId="EDE39B10751D487BB077AAFF6D727026">
    <w:name w:val="EDE39B10751D487BB077AAFF6D727026"/>
    <w:rsid w:val="002763A4"/>
    <w:rPr>
      <w:lang w:val="fr-CH" w:eastAsia="fr-CH"/>
    </w:rPr>
  </w:style>
  <w:style w:type="paragraph" w:customStyle="1" w:styleId="A8D0015F1F534B468CFD300955B8E33A">
    <w:name w:val="A8D0015F1F534B468CFD300955B8E33A"/>
    <w:rsid w:val="002763A4"/>
    <w:rPr>
      <w:lang w:val="fr-CH" w:eastAsia="fr-CH"/>
    </w:rPr>
  </w:style>
  <w:style w:type="paragraph" w:customStyle="1" w:styleId="1B7DE14657294C9982E8D8C7C0EEA9F3">
    <w:name w:val="1B7DE14657294C9982E8D8C7C0EEA9F3"/>
    <w:rsid w:val="002763A4"/>
    <w:rPr>
      <w:lang w:val="fr-CH" w:eastAsia="fr-CH"/>
    </w:rPr>
  </w:style>
  <w:style w:type="paragraph" w:customStyle="1" w:styleId="F45BD2CBA45C4645B9117073E02E5509">
    <w:name w:val="F45BD2CBA45C4645B9117073E02E5509"/>
    <w:rsid w:val="002763A4"/>
    <w:rPr>
      <w:lang w:val="fr-CH" w:eastAsia="fr-CH"/>
    </w:rPr>
  </w:style>
  <w:style w:type="paragraph" w:customStyle="1" w:styleId="35C69F61653B417DB7B9D01F98598FA3">
    <w:name w:val="35C69F61653B417DB7B9D01F98598FA3"/>
    <w:rsid w:val="002763A4"/>
    <w:rPr>
      <w:lang w:val="fr-CH" w:eastAsia="fr-CH"/>
    </w:rPr>
  </w:style>
  <w:style w:type="paragraph" w:customStyle="1" w:styleId="F2328B940D2A4EF99C9BC80ACFBBC862">
    <w:name w:val="F2328B940D2A4EF99C9BC80ACFBBC862"/>
    <w:rsid w:val="002763A4"/>
    <w:rPr>
      <w:lang w:val="fr-CH" w:eastAsia="fr-CH"/>
    </w:rPr>
  </w:style>
  <w:style w:type="paragraph" w:customStyle="1" w:styleId="236B19E437044ED5993FCF59AB6005DB">
    <w:name w:val="236B19E437044ED5993FCF59AB6005DB"/>
    <w:rsid w:val="002763A4"/>
    <w:rPr>
      <w:lang w:val="fr-CH" w:eastAsia="fr-CH"/>
    </w:rPr>
  </w:style>
  <w:style w:type="paragraph" w:customStyle="1" w:styleId="66457DA79DDF4B5394B70929914F14A7">
    <w:name w:val="66457DA79DDF4B5394B70929914F14A7"/>
    <w:rsid w:val="002763A4"/>
    <w:rPr>
      <w:lang w:val="fr-CH" w:eastAsia="fr-CH"/>
    </w:rPr>
  </w:style>
  <w:style w:type="paragraph" w:customStyle="1" w:styleId="DCB6C019947948D4A541345F399CF63D">
    <w:name w:val="DCB6C019947948D4A541345F399CF63D"/>
    <w:rsid w:val="002763A4"/>
    <w:rPr>
      <w:lang w:val="fr-CH" w:eastAsia="fr-CH"/>
    </w:rPr>
  </w:style>
  <w:style w:type="paragraph" w:customStyle="1" w:styleId="31948FB7631744B082D21CF4E36720AF">
    <w:name w:val="31948FB7631744B082D21CF4E36720AF"/>
    <w:rsid w:val="002763A4"/>
    <w:rPr>
      <w:lang w:val="fr-CH" w:eastAsia="fr-CH"/>
    </w:rPr>
  </w:style>
  <w:style w:type="paragraph" w:customStyle="1" w:styleId="BCE23F3959D64A93A9E0BA13986EEB89">
    <w:name w:val="BCE23F3959D64A93A9E0BA13986EEB89"/>
    <w:rsid w:val="002763A4"/>
    <w:rPr>
      <w:lang w:val="fr-CH" w:eastAsia="fr-CH"/>
    </w:rPr>
  </w:style>
  <w:style w:type="paragraph" w:customStyle="1" w:styleId="438CD1A922AA4644AFB8726D6B8860AE">
    <w:name w:val="438CD1A922AA4644AFB8726D6B8860AE"/>
    <w:rsid w:val="002763A4"/>
    <w:rPr>
      <w:lang w:val="fr-CH" w:eastAsia="fr-CH"/>
    </w:rPr>
  </w:style>
  <w:style w:type="paragraph" w:customStyle="1" w:styleId="DD6A6897E76947D4909B2D8B1F415D8F">
    <w:name w:val="DD6A6897E76947D4909B2D8B1F415D8F"/>
    <w:rsid w:val="002763A4"/>
    <w:rPr>
      <w:lang w:val="fr-CH" w:eastAsia="fr-CH"/>
    </w:rPr>
  </w:style>
  <w:style w:type="paragraph" w:customStyle="1" w:styleId="DE3092A592434452BA959C76325061B9">
    <w:name w:val="DE3092A592434452BA959C76325061B9"/>
    <w:rsid w:val="002763A4"/>
    <w:rPr>
      <w:lang w:val="fr-CH" w:eastAsia="fr-CH"/>
    </w:rPr>
  </w:style>
  <w:style w:type="paragraph" w:customStyle="1" w:styleId="E428EE603CE64F35BE7F157CFC3EB511">
    <w:name w:val="E428EE603CE64F35BE7F157CFC3EB511"/>
    <w:rsid w:val="002763A4"/>
    <w:rPr>
      <w:lang w:val="fr-CH" w:eastAsia="fr-CH"/>
    </w:rPr>
  </w:style>
  <w:style w:type="paragraph" w:customStyle="1" w:styleId="B30FB265887741DCA07B5B5BEB1D81E5">
    <w:name w:val="B30FB265887741DCA07B5B5BEB1D81E5"/>
    <w:rsid w:val="002763A4"/>
    <w:rPr>
      <w:lang w:val="fr-CH" w:eastAsia="fr-CH"/>
    </w:rPr>
  </w:style>
  <w:style w:type="paragraph" w:customStyle="1" w:styleId="9CBE427021F1460EA8FA41438FCE4696">
    <w:name w:val="9CBE427021F1460EA8FA41438FCE4696"/>
    <w:rsid w:val="002763A4"/>
    <w:rPr>
      <w:lang w:val="fr-CH" w:eastAsia="fr-CH"/>
    </w:rPr>
  </w:style>
  <w:style w:type="paragraph" w:customStyle="1" w:styleId="529DFA67B7F74BE99DD9BBA8B00AAE5A">
    <w:name w:val="529DFA67B7F74BE99DD9BBA8B00AAE5A"/>
    <w:rsid w:val="002763A4"/>
    <w:rPr>
      <w:lang w:val="fr-CH" w:eastAsia="fr-CH"/>
    </w:rPr>
  </w:style>
  <w:style w:type="paragraph" w:customStyle="1" w:styleId="2501BCF9CAB449A6939CE77A54A329C6">
    <w:name w:val="2501BCF9CAB449A6939CE77A54A329C6"/>
    <w:rsid w:val="002763A4"/>
    <w:rPr>
      <w:lang w:val="fr-CH" w:eastAsia="fr-CH"/>
    </w:rPr>
  </w:style>
  <w:style w:type="paragraph" w:customStyle="1" w:styleId="9FC0A43165964ED9ACA6BEF9FF820A27">
    <w:name w:val="9FC0A43165964ED9ACA6BEF9FF820A27"/>
    <w:rsid w:val="002763A4"/>
    <w:rPr>
      <w:lang w:val="fr-CH" w:eastAsia="fr-CH"/>
    </w:rPr>
  </w:style>
  <w:style w:type="paragraph" w:customStyle="1" w:styleId="2DE2502A837945768BAE54D2607DDF37">
    <w:name w:val="2DE2502A837945768BAE54D2607DDF37"/>
    <w:rsid w:val="002763A4"/>
    <w:rPr>
      <w:lang w:val="fr-CH" w:eastAsia="fr-CH"/>
    </w:rPr>
  </w:style>
  <w:style w:type="paragraph" w:customStyle="1" w:styleId="DA1DEE1D20124D7482035BC99D521E7A">
    <w:name w:val="DA1DEE1D20124D7482035BC99D521E7A"/>
    <w:rsid w:val="002763A4"/>
    <w:rPr>
      <w:lang w:val="fr-CH" w:eastAsia="fr-CH"/>
    </w:rPr>
  </w:style>
  <w:style w:type="paragraph" w:customStyle="1" w:styleId="7D1B5F8A8EFA4BA3ADD0606C2FF9C477">
    <w:name w:val="7D1B5F8A8EFA4BA3ADD0606C2FF9C477"/>
    <w:rsid w:val="002763A4"/>
    <w:rPr>
      <w:lang w:val="fr-CH" w:eastAsia="fr-CH"/>
    </w:rPr>
  </w:style>
  <w:style w:type="paragraph" w:customStyle="1" w:styleId="407AA610F34644F7A75171E4BA7C7204">
    <w:name w:val="407AA610F34644F7A75171E4BA7C7204"/>
    <w:rsid w:val="002763A4"/>
    <w:rPr>
      <w:lang w:val="fr-CH" w:eastAsia="fr-CH"/>
    </w:rPr>
  </w:style>
  <w:style w:type="paragraph" w:customStyle="1" w:styleId="803087ED887C465CA4C728A8C2BA27D7">
    <w:name w:val="803087ED887C465CA4C728A8C2BA27D7"/>
    <w:rsid w:val="002763A4"/>
    <w:rPr>
      <w:lang w:val="fr-CH" w:eastAsia="fr-CH"/>
    </w:rPr>
  </w:style>
  <w:style w:type="paragraph" w:customStyle="1" w:styleId="FF035E2CD68C49A68F77F39DB56136F9">
    <w:name w:val="FF035E2CD68C49A68F77F39DB56136F9"/>
    <w:rsid w:val="002763A4"/>
    <w:rPr>
      <w:lang w:val="fr-CH" w:eastAsia="fr-CH"/>
    </w:rPr>
  </w:style>
  <w:style w:type="paragraph" w:customStyle="1" w:styleId="5B414345F998403E90CFFD49D76B2513">
    <w:name w:val="5B414345F998403E90CFFD49D76B2513"/>
    <w:rsid w:val="002763A4"/>
    <w:rPr>
      <w:lang w:val="fr-CH" w:eastAsia="fr-CH"/>
    </w:rPr>
  </w:style>
  <w:style w:type="paragraph" w:customStyle="1" w:styleId="BCAE5058C77D4AAE8AD910C422669A3F">
    <w:name w:val="BCAE5058C77D4AAE8AD910C422669A3F"/>
    <w:rsid w:val="002763A4"/>
    <w:rPr>
      <w:lang w:val="fr-CH" w:eastAsia="fr-CH"/>
    </w:rPr>
  </w:style>
  <w:style w:type="paragraph" w:customStyle="1" w:styleId="3273669F56964D63B19C681FF02D0FE7">
    <w:name w:val="3273669F56964D63B19C681FF02D0FE7"/>
    <w:rsid w:val="002763A4"/>
    <w:rPr>
      <w:lang w:val="fr-CH" w:eastAsia="fr-CH"/>
    </w:rPr>
  </w:style>
  <w:style w:type="paragraph" w:customStyle="1" w:styleId="B468B98905074FE6A29E8D6B1938E89E">
    <w:name w:val="B468B98905074FE6A29E8D6B1938E89E"/>
    <w:rsid w:val="002763A4"/>
    <w:rPr>
      <w:lang w:val="fr-CH" w:eastAsia="fr-CH"/>
    </w:rPr>
  </w:style>
  <w:style w:type="paragraph" w:customStyle="1" w:styleId="B28EB9BA2A29496B9F76CB6E9E0851EE">
    <w:name w:val="B28EB9BA2A29496B9F76CB6E9E0851EE"/>
    <w:rsid w:val="002763A4"/>
    <w:rPr>
      <w:lang w:val="fr-CH" w:eastAsia="fr-CH"/>
    </w:rPr>
  </w:style>
  <w:style w:type="paragraph" w:customStyle="1" w:styleId="8E6B8EA62577442981165E46E148F946">
    <w:name w:val="8E6B8EA62577442981165E46E148F946"/>
    <w:rsid w:val="002763A4"/>
    <w:rPr>
      <w:lang w:val="fr-CH" w:eastAsia="fr-CH"/>
    </w:rPr>
  </w:style>
  <w:style w:type="paragraph" w:customStyle="1" w:styleId="98A2FF2DAFB74469BF3CE51B1907CDAA">
    <w:name w:val="98A2FF2DAFB74469BF3CE51B1907CDAA"/>
    <w:rsid w:val="002763A4"/>
    <w:rPr>
      <w:lang w:val="fr-CH" w:eastAsia="fr-CH"/>
    </w:rPr>
  </w:style>
  <w:style w:type="paragraph" w:customStyle="1" w:styleId="B2A0B5BEFA50447DAA5183BC976DF16B">
    <w:name w:val="B2A0B5BEFA50447DAA5183BC976DF16B"/>
    <w:rsid w:val="002763A4"/>
    <w:rPr>
      <w:lang w:val="fr-CH" w:eastAsia="fr-CH"/>
    </w:rPr>
  </w:style>
  <w:style w:type="paragraph" w:customStyle="1" w:styleId="2920621733DC4A779269E9970146337F">
    <w:name w:val="2920621733DC4A779269E9970146337F"/>
    <w:rsid w:val="002763A4"/>
    <w:rPr>
      <w:lang w:val="fr-CH" w:eastAsia="fr-CH"/>
    </w:rPr>
  </w:style>
  <w:style w:type="paragraph" w:customStyle="1" w:styleId="BA1AF6927D65405E8E22B13C21BFD93D">
    <w:name w:val="BA1AF6927D65405E8E22B13C21BFD93D"/>
    <w:rsid w:val="002763A4"/>
    <w:rPr>
      <w:lang w:val="fr-CH" w:eastAsia="fr-CH"/>
    </w:rPr>
  </w:style>
  <w:style w:type="paragraph" w:customStyle="1" w:styleId="AEBB6835AE454882B5676122A26522D1">
    <w:name w:val="AEBB6835AE454882B5676122A26522D1"/>
    <w:rsid w:val="002763A4"/>
    <w:rPr>
      <w:lang w:val="fr-CH" w:eastAsia="fr-CH"/>
    </w:rPr>
  </w:style>
  <w:style w:type="paragraph" w:customStyle="1" w:styleId="174A048F67AA499A826BE0B4C06D19D0">
    <w:name w:val="174A048F67AA499A826BE0B4C06D19D0"/>
    <w:rsid w:val="002763A4"/>
    <w:rPr>
      <w:lang w:val="fr-CH" w:eastAsia="fr-CH"/>
    </w:rPr>
  </w:style>
  <w:style w:type="paragraph" w:customStyle="1" w:styleId="42DAD906C1FA42028C6FEC905CB8843B">
    <w:name w:val="42DAD906C1FA42028C6FEC905CB8843B"/>
    <w:rsid w:val="002763A4"/>
    <w:rPr>
      <w:lang w:val="fr-CH" w:eastAsia="fr-CH"/>
    </w:rPr>
  </w:style>
  <w:style w:type="paragraph" w:customStyle="1" w:styleId="F3D2B6EA1C8347189A4E9B1CD5E1E980">
    <w:name w:val="F3D2B6EA1C8347189A4E9B1CD5E1E980"/>
    <w:rsid w:val="002763A4"/>
    <w:rPr>
      <w:lang w:val="fr-CH" w:eastAsia="fr-CH"/>
    </w:rPr>
  </w:style>
  <w:style w:type="paragraph" w:customStyle="1" w:styleId="99A9FC6EBF45495AB9AD0791EC4BEEBE">
    <w:name w:val="99A9FC6EBF45495AB9AD0791EC4BEEBE"/>
    <w:rsid w:val="002763A4"/>
    <w:rPr>
      <w:lang w:val="fr-CH" w:eastAsia="fr-CH"/>
    </w:rPr>
  </w:style>
  <w:style w:type="paragraph" w:customStyle="1" w:styleId="C9CF88207DBC46C0888D152BC15E247C">
    <w:name w:val="C9CF88207DBC46C0888D152BC15E247C"/>
    <w:rsid w:val="002763A4"/>
    <w:rPr>
      <w:lang w:val="fr-CH" w:eastAsia="fr-CH"/>
    </w:rPr>
  </w:style>
  <w:style w:type="paragraph" w:customStyle="1" w:styleId="CD8873455F134872B7B460476109EACC">
    <w:name w:val="CD8873455F134872B7B460476109EACC"/>
    <w:rsid w:val="002763A4"/>
    <w:rPr>
      <w:lang w:val="fr-CH" w:eastAsia="fr-CH"/>
    </w:rPr>
  </w:style>
  <w:style w:type="paragraph" w:customStyle="1" w:styleId="57BC86F0986E47C5A8E7A10A7BE12050">
    <w:name w:val="57BC86F0986E47C5A8E7A10A7BE12050"/>
    <w:rsid w:val="002763A4"/>
    <w:rPr>
      <w:lang w:val="fr-CH" w:eastAsia="fr-CH"/>
    </w:rPr>
  </w:style>
  <w:style w:type="paragraph" w:customStyle="1" w:styleId="E58B633549D349C5B7A92C83F7494EDA">
    <w:name w:val="E58B633549D349C5B7A92C83F7494EDA"/>
    <w:rsid w:val="002763A4"/>
    <w:rPr>
      <w:lang w:val="fr-CH" w:eastAsia="fr-CH"/>
    </w:rPr>
  </w:style>
  <w:style w:type="paragraph" w:customStyle="1" w:styleId="1044B1CC53BE451BA14B964F2D66F9F8">
    <w:name w:val="1044B1CC53BE451BA14B964F2D66F9F8"/>
    <w:rsid w:val="002763A4"/>
    <w:rPr>
      <w:lang w:val="fr-CH" w:eastAsia="fr-CH"/>
    </w:rPr>
  </w:style>
  <w:style w:type="paragraph" w:customStyle="1" w:styleId="DFDBB248C5964913B4C8C00F78F5F98E">
    <w:name w:val="DFDBB248C5964913B4C8C00F78F5F98E"/>
    <w:rsid w:val="002763A4"/>
    <w:rPr>
      <w:lang w:val="fr-CH" w:eastAsia="fr-CH"/>
    </w:rPr>
  </w:style>
  <w:style w:type="paragraph" w:customStyle="1" w:styleId="AFD5CE7222ED4CA694C320DC601F6723">
    <w:name w:val="AFD5CE7222ED4CA694C320DC601F6723"/>
    <w:rsid w:val="002763A4"/>
    <w:rPr>
      <w:lang w:val="fr-CH" w:eastAsia="fr-CH"/>
    </w:rPr>
  </w:style>
  <w:style w:type="paragraph" w:customStyle="1" w:styleId="A7481D63BD604C698DBBAB238BF8CE02">
    <w:name w:val="A7481D63BD604C698DBBAB238BF8CE02"/>
    <w:rsid w:val="002763A4"/>
    <w:rPr>
      <w:lang w:val="fr-CH" w:eastAsia="fr-CH"/>
    </w:rPr>
  </w:style>
  <w:style w:type="paragraph" w:customStyle="1" w:styleId="7F573D14EF624F7D97E55C191732FB42">
    <w:name w:val="7F573D14EF624F7D97E55C191732FB42"/>
    <w:rsid w:val="002763A4"/>
    <w:rPr>
      <w:lang w:val="fr-CH" w:eastAsia="fr-CH"/>
    </w:rPr>
  </w:style>
  <w:style w:type="paragraph" w:customStyle="1" w:styleId="A014E34FEB9D43E08F5527ADBFDD40DA">
    <w:name w:val="A014E34FEB9D43E08F5527ADBFDD40DA"/>
    <w:rsid w:val="002763A4"/>
    <w:rPr>
      <w:lang w:val="fr-CH" w:eastAsia="fr-CH"/>
    </w:rPr>
  </w:style>
  <w:style w:type="paragraph" w:customStyle="1" w:styleId="FB92B169CACC4B93BCBA5ED83B0934E9">
    <w:name w:val="FB92B169CACC4B93BCBA5ED83B0934E9"/>
    <w:rsid w:val="002763A4"/>
    <w:rPr>
      <w:lang w:val="fr-CH" w:eastAsia="fr-CH"/>
    </w:rPr>
  </w:style>
  <w:style w:type="paragraph" w:customStyle="1" w:styleId="79707D12FFFF40C7B4BFD7D7965568D5">
    <w:name w:val="79707D12FFFF40C7B4BFD7D7965568D5"/>
    <w:rsid w:val="002763A4"/>
    <w:rPr>
      <w:lang w:val="fr-CH" w:eastAsia="fr-CH"/>
    </w:rPr>
  </w:style>
  <w:style w:type="paragraph" w:customStyle="1" w:styleId="7D50D490345A4FB5A45F4BA06AC9B84C">
    <w:name w:val="7D50D490345A4FB5A45F4BA06AC9B84C"/>
    <w:rsid w:val="002763A4"/>
    <w:rPr>
      <w:lang w:val="fr-CH" w:eastAsia="fr-CH"/>
    </w:rPr>
  </w:style>
  <w:style w:type="paragraph" w:customStyle="1" w:styleId="2BA553363E6949029C60C92072D37AB0">
    <w:name w:val="2BA553363E6949029C60C92072D37AB0"/>
    <w:rsid w:val="002763A4"/>
    <w:rPr>
      <w:lang w:val="fr-CH" w:eastAsia="fr-CH"/>
    </w:rPr>
  </w:style>
  <w:style w:type="paragraph" w:customStyle="1" w:styleId="F704E02D688E4A20AF18BB8C49F85B43">
    <w:name w:val="F704E02D688E4A20AF18BB8C49F85B43"/>
    <w:rsid w:val="002763A4"/>
    <w:rPr>
      <w:lang w:val="fr-CH" w:eastAsia="fr-CH"/>
    </w:rPr>
  </w:style>
  <w:style w:type="paragraph" w:customStyle="1" w:styleId="BD3BE15C3CE743CDAB1FFB7B06BF8EE5">
    <w:name w:val="BD3BE15C3CE743CDAB1FFB7B06BF8EE5"/>
    <w:rsid w:val="002763A4"/>
    <w:rPr>
      <w:lang w:val="fr-CH" w:eastAsia="fr-CH"/>
    </w:rPr>
  </w:style>
  <w:style w:type="paragraph" w:customStyle="1" w:styleId="C2F3A1923E434C3E969B901A1981B9A1">
    <w:name w:val="C2F3A1923E434C3E969B901A1981B9A1"/>
    <w:rsid w:val="002763A4"/>
    <w:rPr>
      <w:lang w:val="fr-CH" w:eastAsia="fr-CH"/>
    </w:rPr>
  </w:style>
  <w:style w:type="paragraph" w:customStyle="1" w:styleId="71A4B332784B4919838428A2FDCC27AC">
    <w:name w:val="71A4B332784B4919838428A2FDCC27AC"/>
    <w:rsid w:val="002763A4"/>
    <w:rPr>
      <w:lang w:val="fr-CH" w:eastAsia="fr-CH"/>
    </w:rPr>
  </w:style>
  <w:style w:type="paragraph" w:customStyle="1" w:styleId="CB2AA684BE3B4321AD1863851EB9668B">
    <w:name w:val="CB2AA684BE3B4321AD1863851EB9668B"/>
    <w:rsid w:val="002763A4"/>
    <w:rPr>
      <w:lang w:val="fr-CH" w:eastAsia="fr-CH"/>
    </w:rPr>
  </w:style>
  <w:style w:type="paragraph" w:customStyle="1" w:styleId="F0955B716F4F42CAB0164FDCA89BF0DB">
    <w:name w:val="F0955B716F4F42CAB0164FDCA89BF0DB"/>
    <w:rsid w:val="002763A4"/>
    <w:rPr>
      <w:lang w:val="fr-CH" w:eastAsia="fr-CH"/>
    </w:rPr>
  </w:style>
  <w:style w:type="paragraph" w:customStyle="1" w:styleId="B864A75ED1B846BFB95B2883F108E551">
    <w:name w:val="B864A75ED1B846BFB95B2883F108E551"/>
    <w:rsid w:val="002763A4"/>
    <w:rPr>
      <w:lang w:val="fr-CH" w:eastAsia="fr-CH"/>
    </w:rPr>
  </w:style>
  <w:style w:type="paragraph" w:customStyle="1" w:styleId="FF10D665607F43D3B139DDFACD849995">
    <w:name w:val="FF10D665607F43D3B139DDFACD849995"/>
    <w:rsid w:val="002763A4"/>
    <w:rPr>
      <w:lang w:val="fr-CH" w:eastAsia="fr-CH"/>
    </w:rPr>
  </w:style>
  <w:style w:type="paragraph" w:customStyle="1" w:styleId="07A34A2531784FEBBB13E56642BD103A">
    <w:name w:val="07A34A2531784FEBBB13E56642BD103A"/>
    <w:rsid w:val="002763A4"/>
    <w:rPr>
      <w:lang w:val="fr-CH" w:eastAsia="fr-CH"/>
    </w:rPr>
  </w:style>
  <w:style w:type="paragraph" w:customStyle="1" w:styleId="25757F95D21D452CA9E3940816B33DA8">
    <w:name w:val="25757F95D21D452CA9E3940816B33DA8"/>
    <w:rsid w:val="002763A4"/>
    <w:rPr>
      <w:lang w:val="fr-CH" w:eastAsia="fr-CH"/>
    </w:rPr>
  </w:style>
  <w:style w:type="paragraph" w:customStyle="1" w:styleId="FC1509D48F8D476E9D43150ED4E23412">
    <w:name w:val="FC1509D48F8D476E9D43150ED4E23412"/>
    <w:rsid w:val="002763A4"/>
    <w:rPr>
      <w:lang w:val="fr-CH" w:eastAsia="fr-CH"/>
    </w:rPr>
  </w:style>
  <w:style w:type="paragraph" w:customStyle="1" w:styleId="5F935E435086493BABE4CE600D6A39C5">
    <w:name w:val="5F935E435086493BABE4CE600D6A39C5"/>
    <w:rsid w:val="002763A4"/>
    <w:rPr>
      <w:lang w:val="fr-CH" w:eastAsia="fr-CH"/>
    </w:rPr>
  </w:style>
  <w:style w:type="paragraph" w:customStyle="1" w:styleId="5675B1BB759844C58BBD22788DAAAE14">
    <w:name w:val="5675B1BB759844C58BBD22788DAAAE14"/>
    <w:rsid w:val="002763A4"/>
    <w:rPr>
      <w:lang w:val="fr-CH" w:eastAsia="fr-CH"/>
    </w:rPr>
  </w:style>
  <w:style w:type="paragraph" w:customStyle="1" w:styleId="1732F85AD9D34E92BD1479D82665E21F">
    <w:name w:val="1732F85AD9D34E92BD1479D82665E21F"/>
    <w:rsid w:val="002763A4"/>
    <w:rPr>
      <w:lang w:val="fr-CH" w:eastAsia="fr-CH"/>
    </w:rPr>
  </w:style>
  <w:style w:type="paragraph" w:customStyle="1" w:styleId="1B7D8AA0906B4CCD9E71E70814FAA6DE">
    <w:name w:val="1B7D8AA0906B4CCD9E71E70814FAA6DE"/>
    <w:rsid w:val="002763A4"/>
    <w:rPr>
      <w:lang w:val="fr-CH" w:eastAsia="fr-CH"/>
    </w:rPr>
  </w:style>
  <w:style w:type="paragraph" w:customStyle="1" w:styleId="C2E8903ED8AF42EEBB79CA11DFAF2876">
    <w:name w:val="C2E8903ED8AF42EEBB79CA11DFAF2876"/>
    <w:rsid w:val="002763A4"/>
    <w:rPr>
      <w:lang w:val="fr-CH" w:eastAsia="fr-CH"/>
    </w:rPr>
  </w:style>
  <w:style w:type="paragraph" w:customStyle="1" w:styleId="2D4AB5FF5A224C99B51775B94CC9B562">
    <w:name w:val="2D4AB5FF5A224C99B51775B94CC9B562"/>
    <w:rsid w:val="002763A4"/>
    <w:rPr>
      <w:lang w:val="fr-CH" w:eastAsia="fr-CH"/>
    </w:rPr>
  </w:style>
  <w:style w:type="paragraph" w:customStyle="1" w:styleId="302B4603560A4DFCBA5243BD2C7AFB7A">
    <w:name w:val="302B4603560A4DFCBA5243BD2C7AFB7A"/>
    <w:rsid w:val="002763A4"/>
    <w:rPr>
      <w:lang w:val="fr-CH" w:eastAsia="fr-CH"/>
    </w:rPr>
  </w:style>
  <w:style w:type="paragraph" w:customStyle="1" w:styleId="C2AF36AB299142D6AFCF43EE6B7573DE">
    <w:name w:val="C2AF36AB299142D6AFCF43EE6B7573DE"/>
    <w:rsid w:val="002763A4"/>
    <w:rPr>
      <w:lang w:val="fr-CH" w:eastAsia="fr-CH"/>
    </w:rPr>
  </w:style>
  <w:style w:type="paragraph" w:customStyle="1" w:styleId="F819620495AE4DD898549AE7D6F16D7D">
    <w:name w:val="F819620495AE4DD898549AE7D6F16D7D"/>
    <w:rsid w:val="002763A4"/>
    <w:rPr>
      <w:lang w:val="fr-CH" w:eastAsia="fr-CH"/>
    </w:rPr>
  </w:style>
  <w:style w:type="paragraph" w:customStyle="1" w:styleId="D515F315FAF241CF91859F6F5D8EAC58">
    <w:name w:val="D515F315FAF241CF91859F6F5D8EAC58"/>
    <w:rsid w:val="002763A4"/>
    <w:rPr>
      <w:lang w:val="fr-CH" w:eastAsia="fr-CH"/>
    </w:rPr>
  </w:style>
  <w:style w:type="paragraph" w:customStyle="1" w:styleId="773FF5305F234B7DADBA2C259DA886F7">
    <w:name w:val="773FF5305F234B7DADBA2C259DA886F7"/>
    <w:rsid w:val="002763A4"/>
    <w:rPr>
      <w:lang w:val="fr-CH" w:eastAsia="fr-CH"/>
    </w:rPr>
  </w:style>
  <w:style w:type="paragraph" w:customStyle="1" w:styleId="CB1BD539EB0B4E8787839D329287211E">
    <w:name w:val="CB1BD539EB0B4E8787839D329287211E"/>
    <w:rsid w:val="002763A4"/>
    <w:rPr>
      <w:lang w:val="fr-CH" w:eastAsia="fr-CH"/>
    </w:rPr>
  </w:style>
  <w:style w:type="paragraph" w:customStyle="1" w:styleId="2EE90162A941402E81DB7444624FB18A">
    <w:name w:val="2EE90162A941402E81DB7444624FB18A"/>
    <w:rsid w:val="002763A4"/>
    <w:rPr>
      <w:lang w:val="fr-CH" w:eastAsia="fr-CH"/>
    </w:rPr>
  </w:style>
  <w:style w:type="paragraph" w:customStyle="1" w:styleId="318BFADA48064E6C8FDF1E485535540A">
    <w:name w:val="318BFADA48064E6C8FDF1E485535540A"/>
    <w:rsid w:val="002763A4"/>
    <w:rPr>
      <w:lang w:val="fr-CH" w:eastAsia="fr-CH"/>
    </w:rPr>
  </w:style>
  <w:style w:type="paragraph" w:customStyle="1" w:styleId="43F1A2BE7CB1417B95EC6B29A324AC1D">
    <w:name w:val="43F1A2BE7CB1417B95EC6B29A324AC1D"/>
    <w:rsid w:val="002763A4"/>
    <w:rPr>
      <w:lang w:val="fr-CH" w:eastAsia="fr-CH"/>
    </w:rPr>
  </w:style>
  <w:style w:type="paragraph" w:customStyle="1" w:styleId="13B2EF99AD7D44E887367918012374BE">
    <w:name w:val="13B2EF99AD7D44E887367918012374BE"/>
    <w:rsid w:val="002763A4"/>
    <w:rPr>
      <w:lang w:val="fr-CH" w:eastAsia="fr-CH"/>
    </w:rPr>
  </w:style>
  <w:style w:type="paragraph" w:customStyle="1" w:styleId="8BBEE6717EE74A6A8CF8E4EB1F31166C">
    <w:name w:val="8BBEE6717EE74A6A8CF8E4EB1F31166C"/>
    <w:rsid w:val="002763A4"/>
    <w:rPr>
      <w:lang w:val="fr-CH" w:eastAsia="fr-CH"/>
    </w:rPr>
  </w:style>
  <w:style w:type="paragraph" w:customStyle="1" w:styleId="52E7C88D53D845179C335F6BEC6AFEBD">
    <w:name w:val="52E7C88D53D845179C335F6BEC6AFEBD"/>
    <w:rsid w:val="002763A4"/>
    <w:rPr>
      <w:lang w:val="fr-CH" w:eastAsia="fr-CH"/>
    </w:rPr>
  </w:style>
  <w:style w:type="paragraph" w:customStyle="1" w:styleId="8AE3A41C4FD94D3DA1BD2862E44BD789">
    <w:name w:val="8AE3A41C4FD94D3DA1BD2862E44BD789"/>
    <w:rsid w:val="002763A4"/>
    <w:rPr>
      <w:lang w:val="fr-CH" w:eastAsia="fr-CH"/>
    </w:rPr>
  </w:style>
  <w:style w:type="paragraph" w:customStyle="1" w:styleId="9D873EC26F304D758660857E5FACC873">
    <w:name w:val="9D873EC26F304D758660857E5FACC873"/>
    <w:rsid w:val="002763A4"/>
    <w:rPr>
      <w:lang w:val="fr-CH" w:eastAsia="fr-CH"/>
    </w:rPr>
  </w:style>
  <w:style w:type="paragraph" w:customStyle="1" w:styleId="7F646176F24847898F361682B411F9ED">
    <w:name w:val="7F646176F24847898F361682B411F9ED"/>
    <w:rsid w:val="002763A4"/>
    <w:rPr>
      <w:lang w:val="fr-CH" w:eastAsia="fr-CH"/>
    </w:rPr>
  </w:style>
  <w:style w:type="paragraph" w:customStyle="1" w:styleId="216954D28AC847BD9C06C74AA6B2DBF9">
    <w:name w:val="216954D28AC847BD9C06C74AA6B2DBF9"/>
    <w:rsid w:val="002763A4"/>
    <w:rPr>
      <w:lang w:val="fr-CH" w:eastAsia="fr-CH"/>
    </w:rPr>
  </w:style>
  <w:style w:type="paragraph" w:customStyle="1" w:styleId="62C8CC575AC543F49B4504BFF1312666">
    <w:name w:val="62C8CC575AC543F49B4504BFF1312666"/>
    <w:rsid w:val="002763A4"/>
    <w:rPr>
      <w:lang w:val="fr-CH" w:eastAsia="fr-CH"/>
    </w:rPr>
  </w:style>
  <w:style w:type="paragraph" w:customStyle="1" w:styleId="B0D79B1F2FBF4647813BB27AE33029FA">
    <w:name w:val="B0D79B1F2FBF4647813BB27AE33029FA"/>
    <w:rsid w:val="002763A4"/>
    <w:rPr>
      <w:lang w:val="fr-CH" w:eastAsia="fr-CH"/>
    </w:rPr>
  </w:style>
  <w:style w:type="paragraph" w:customStyle="1" w:styleId="212E2986B121453885FE2134EE85E9AE">
    <w:name w:val="212E2986B121453885FE2134EE85E9AE"/>
    <w:rsid w:val="002763A4"/>
    <w:rPr>
      <w:lang w:val="fr-CH" w:eastAsia="fr-CH"/>
    </w:rPr>
  </w:style>
  <w:style w:type="paragraph" w:customStyle="1" w:styleId="ACFE1F2344B1488489BD22295250FC48">
    <w:name w:val="ACFE1F2344B1488489BD22295250FC48"/>
    <w:rsid w:val="002763A4"/>
    <w:rPr>
      <w:lang w:val="fr-CH" w:eastAsia="fr-CH"/>
    </w:rPr>
  </w:style>
  <w:style w:type="paragraph" w:customStyle="1" w:styleId="06C213E26A0940D3A9D83183E5F47AE0">
    <w:name w:val="06C213E26A0940D3A9D83183E5F47AE0"/>
    <w:rsid w:val="002763A4"/>
    <w:rPr>
      <w:lang w:val="fr-CH" w:eastAsia="fr-CH"/>
    </w:rPr>
  </w:style>
  <w:style w:type="paragraph" w:customStyle="1" w:styleId="80BCC21AA89C44A28EBFC8C12D318C7B">
    <w:name w:val="80BCC21AA89C44A28EBFC8C12D318C7B"/>
    <w:rsid w:val="002763A4"/>
    <w:rPr>
      <w:lang w:val="fr-CH" w:eastAsia="fr-CH"/>
    </w:rPr>
  </w:style>
  <w:style w:type="paragraph" w:customStyle="1" w:styleId="0A1D305FFC8F447BB13AF33BD59C546D">
    <w:name w:val="0A1D305FFC8F447BB13AF33BD59C546D"/>
    <w:rsid w:val="002763A4"/>
    <w:rPr>
      <w:lang w:val="fr-CH" w:eastAsia="fr-CH"/>
    </w:rPr>
  </w:style>
  <w:style w:type="paragraph" w:customStyle="1" w:styleId="3859DDC3EF0449E897EFC1D5937682B3">
    <w:name w:val="3859DDC3EF0449E897EFC1D5937682B3"/>
    <w:rsid w:val="002763A4"/>
    <w:rPr>
      <w:lang w:val="fr-CH" w:eastAsia="fr-CH"/>
    </w:rPr>
  </w:style>
  <w:style w:type="paragraph" w:customStyle="1" w:styleId="4E50C13DA8B748DC9039C0F84BC77DB1">
    <w:name w:val="4E50C13DA8B748DC9039C0F84BC77DB1"/>
    <w:rsid w:val="002763A4"/>
    <w:rPr>
      <w:lang w:val="fr-CH" w:eastAsia="fr-CH"/>
    </w:rPr>
  </w:style>
  <w:style w:type="paragraph" w:customStyle="1" w:styleId="8EC655428E53425FAE427F9C1BA833F3">
    <w:name w:val="8EC655428E53425FAE427F9C1BA833F3"/>
    <w:rsid w:val="002763A4"/>
    <w:rPr>
      <w:lang w:val="fr-CH" w:eastAsia="fr-CH"/>
    </w:rPr>
  </w:style>
  <w:style w:type="paragraph" w:customStyle="1" w:styleId="EF4FC4EC95DE4AEDB0ED3DFD0290978B">
    <w:name w:val="EF4FC4EC95DE4AEDB0ED3DFD0290978B"/>
    <w:rsid w:val="002763A4"/>
    <w:rPr>
      <w:lang w:val="fr-CH" w:eastAsia="fr-CH"/>
    </w:rPr>
  </w:style>
  <w:style w:type="paragraph" w:customStyle="1" w:styleId="C9AC8947662C447FBA99F6236A09E5CA">
    <w:name w:val="C9AC8947662C447FBA99F6236A09E5CA"/>
    <w:rsid w:val="002763A4"/>
    <w:rPr>
      <w:lang w:val="fr-CH" w:eastAsia="fr-CH"/>
    </w:rPr>
  </w:style>
  <w:style w:type="paragraph" w:customStyle="1" w:styleId="C167ABC1EDDE4D1886B03B3C41DB11FC">
    <w:name w:val="C167ABC1EDDE4D1886B03B3C41DB11FC"/>
    <w:rsid w:val="002763A4"/>
    <w:rPr>
      <w:lang w:val="fr-CH" w:eastAsia="fr-CH"/>
    </w:rPr>
  </w:style>
  <w:style w:type="paragraph" w:customStyle="1" w:styleId="0E431880A4C64B84B32D5E9F539B5A9A">
    <w:name w:val="0E431880A4C64B84B32D5E9F539B5A9A"/>
    <w:rsid w:val="002763A4"/>
    <w:rPr>
      <w:lang w:val="fr-CH" w:eastAsia="fr-CH"/>
    </w:rPr>
  </w:style>
  <w:style w:type="paragraph" w:customStyle="1" w:styleId="20A6E72B91EE408CA72EBCD69FAC33FF">
    <w:name w:val="20A6E72B91EE408CA72EBCD69FAC33FF"/>
    <w:rsid w:val="002763A4"/>
    <w:rPr>
      <w:lang w:val="fr-CH" w:eastAsia="fr-CH"/>
    </w:rPr>
  </w:style>
  <w:style w:type="paragraph" w:customStyle="1" w:styleId="A371BA97E2D643D5B7F3BD2684F2867F">
    <w:name w:val="A371BA97E2D643D5B7F3BD2684F2867F"/>
    <w:rsid w:val="002763A4"/>
    <w:rPr>
      <w:lang w:val="fr-CH" w:eastAsia="fr-CH"/>
    </w:rPr>
  </w:style>
  <w:style w:type="paragraph" w:customStyle="1" w:styleId="09DA8AB2B5104C16860F1A8EBE1878B4">
    <w:name w:val="09DA8AB2B5104C16860F1A8EBE1878B4"/>
    <w:rsid w:val="002763A4"/>
    <w:rPr>
      <w:lang w:val="fr-CH" w:eastAsia="fr-CH"/>
    </w:rPr>
  </w:style>
  <w:style w:type="paragraph" w:customStyle="1" w:styleId="D8EF338B0D744B4AB9A74EE130FF3332">
    <w:name w:val="D8EF338B0D744B4AB9A74EE130FF3332"/>
    <w:rsid w:val="002763A4"/>
    <w:rPr>
      <w:lang w:val="fr-CH" w:eastAsia="fr-CH"/>
    </w:rPr>
  </w:style>
  <w:style w:type="paragraph" w:customStyle="1" w:styleId="81D6FCBE017F43058A5F4C37E3025FAF">
    <w:name w:val="81D6FCBE017F43058A5F4C37E3025FAF"/>
    <w:rsid w:val="002763A4"/>
    <w:rPr>
      <w:lang w:val="fr-CH" w:eastAsia="fr-CH"/>
    </w:rPr>
  </w:style>
  <w:style w:type="paragraph" w:customStyle="1" w:styleId="E583B5A5229A441983241114FC76522A">
    <w:name w:val="E583B5A5229A441983241114FC76522A"/>
    <w:rsid w:val="002763A4"/>
    <w:rPr>
      <w:lang w:val="fr-CH" w:eastAsia="fr-CH"/>
    </w:rPr>
  </w:style>
  <w:style w:type="paragraph" w:customStyle="1" w:styleId="793FDF038D124D00B6F08FF33D9EDCA1">
    <w:name w:val="793FDF038D124D00B6F08FF33D9EDCA1"/>
    <w:rsid w:val="002763A4"/>
    <w:rPr>
      <w:lang w:val="fr-CH" w:eastAsia="fr-CH"/>
    </w:rPr>
  </w:style>
  <w:style w:type="paragraph" w:customStyle="1" w:styleId="178FAA8B56844C9A965E05F0D109A214">
    <w:name w:val="178FAA8B56844C9A965E05F0D109A214"/>
    <w:rsid w:val="002763A4"/>
    <w:rPr>
      <w:lang w:val="fr-CH" w:eastAsia="fr-CH"/>
    </w:rPr>
  </w:style>
  <w:style w:type="paragraph" w:customStyle="1" w:styleId="92E1ECC1AD0A487C8B4AA5704975A9C4">
    <w:name w:val="92E1ECC1AD0A487C8B4AA5704975A9C4"/>
    <w:rsid w:val="002763A4"/>
    <w:rPr>
      <w:lang w:val="fr-CH" w:eastAsia="fr-CH"/>
    </w:rPr>
  </w:style>
  <w:style w:type="paragraph" w:customStyle="1" w:styleId="A9FC96F0F28448838E36113B530D6C20">
    <w:name w:val="A9FC96F0F28448838E36113B530D6C20"/>
    <w:rsid w:val="002763A4"/>
    <w:rPr>
      <w:lang w:val="fr-CH" w:eastAsia="fr-CH"/>
    </w:rPr>
  </w:style>
  <w:style w:type="paragraph" w:customStyle="1" w:styleId="3744D44249144E97B0898300286DC0DD">
    <w:name w:val="3744D44249144E97B0898300286DC0DD"/>
    <w:rsid w:val="002763A4"/>
    <w:rPr>
      <w:lang w:val="fr-CH" w:eastAsia="fr-CH"/>
    </w:rPr>
  </w:style>
  <w:style w:type="paragraph" w:customStyle="1" w:styleId="BBC995F488BF43E7914DE6443045E22F">
    <w:name w:val="BBC995F488BF43E7914DE6443045E22F"/>
    <w:rsid w:val="002763A4"/>
    <w:rPr>
      <w:lang w:val="fr-CH" w:eastAsia="fr-CH"/>
    </w:rPr>
  </w:style>
  <w:style w:type="paragraph" w:customStyle="1" w:styleId="0F6AF6D60F0C448C946F664D2FDA8781">
    <w:name w:val="0F6AF6D60F0C448C946F664D2FDA8781"/>
    <w:rsid w:val="002763A4"/>
    <w:rPr>
      <w:lang w:val="fr-CH" w:eastAsia="fr-CH"/>
    </w:rPr>
  </w:style>
  <w:style w:type="paragraph" w:customStyle="1" w:styleId="C52BE6F685B44AE2B920C66E237F2DC0">
    <w:name w:val="C52BE6F685B44AE2B920C66E237F2DC0"/>
    <w:rsid w:val="002763A4"/>
    <w:rPr>
      <w:lang w:val="fr-CH" w:eastAsia="fr-CH"/>
    </w:rPr>
  </w:style>
  <w:style w:type="paragraph" w:customStyle="1" w:styleId="02DBCD6821534B49AE29DBFCAA21E666">
    <w:name w:val="02DBCD6821534B49AE29DBFCAA21E666"/>
    <w:rsid w:val="002763A4"/>
    <w:rPr>
      <w:lang w:val="fr-CH" w:eastAsia="fr-CH"/>
    </w:rPr>
  </w:style>
  <w:style w:type="paragraph" w:customStyle="1" w:styleId="837E3169A98A402FB82B3EDCA3F9BE85">
    <w:name w:val="837E3169A98A402FB82B3EDCA3F9BE85"/>
    <w:rsid w:val="002763A4"/>
    <w:rPr>
      <w:lang w:val="fr-CH" w:eastAsia="fr-CH"/>
    </w:rPr>
  </w:style>
  <w:style w:type="paragraph" w:customStyle="1" w:styleId="8991573E0CC14873A8B4F0E2AD3C7136">
    <w:name w:val="8991573E0CC14873A8B4F0E2AD3C7136"/>
    <w:rsid w:val="002763A4"/>
    <w:rPr>
      <w:lang w:val="fr-CH" w:eastAsia="fr-CH"/>
    </w:rPr>
  </w:style>
  <w:style w:type="paragraph" w:customStyle="1" w:styleId="6FA60109DD9842A99FC92D7622A01D8F">
    <w:name w:val="6FA60109DD9842A99FC92D7622A01D8F"/>
    <w:rsid w:val="002763A4"/>
    <w:rPr>
      <w:lang w:val="fr-CH" w:eastAsia="fr-CH"/>
    </w:rPr>
  </w:style>
  <w:style w:type="paragraph" w:customStyle="1" w:styleId="C7BCE8B4E36241A6A4329CDBD31782DE">
    <w:name w:val="C7BCE8B4E36241A6A4329CDBD31782DE"/>
    <w:rsid w:val="002763A4"/>
    <w:rPr>
      <w:lang w:val="fr-CH" w:eastAsia="fr-CH"/>
    </w:rPr>
  </w:style>
  <w:style w:type="paragraph" w:customStyle="1" w:styleId="2A093DCC18AE41DD9BC659BC853AFA54">
    <w:name w:val="2A093DCC18AE41DD9BC659BC853AFA54"/>
    <w:rsid w:val="002763A4"/>
    <w:rPr>
      <w:lang w:val="fr-CH" w:eastAsia="fr-CH"/>
    </w:rPr>
  </w:style>
  <w:style w:type="paragraph" w:customStyle="1" w:styleId="8C440B404EE549F59518697B67C002B6">
    <w:name w:val="8C440B404EE549F59518697B67C002B6"/>
    <w:rsid w:val="002763A4"/>
    <w:rPr>
      <w:lang w:val="fr-CH" w:eastAsia="fr-CH"/>
    </w:rPr>
  </w:style>
  <w:style w:type="paragraph" w:customStyle="1" w:styleId="5BC161A343EB4EF5B69BF45B1F558957">
    <w:name w:val="5BC161A343EB4EF5B69BF45B1F558957"/>
    <w:rsid w:val="002763A4"/>
    <w:rPr>
      <w:lang w:val="fr-CH" w:eastAsia="fr-CH"/>
    </w:rPr>
  </w:style>
  <w:style w:type="paragraph" w:customStyle="1" w:styleId="A4BB9C3482A74F058D6C8DD4ACAF30B3">
    <w:name w:val="A4BB9C3482A74F058D6C8DD4ACAF30B3"/>
    <w:rsid w:val="002763A4"/>
    <w:rPr>
      <w:lang w:val="fr-CH" w:eastAsia="fr-CH"/>
    </w:rPr>
  </w:style>
  <w:style w:type="paragraph" w:customStyle="1" w:styleId="70BFCE94D28E4B29B4948C92D0787EE8">
    <w:name w:val="70BFCE94D28E4B29B4948C92D0787EE8"/>
    <w:rsid w:val="002763A4"/>
    <w:rPr>
      <w:lang w:val="fr-CH" w:eastAsia="fr-CH"/>
    </w:rPr>
  </w:style>
  <w:style w:type="paragraph" w:customStyle="1" w:styleId="A135929AAF5844EF83AC6C287B2C01AF">
    <w:name w:val="A135929AAF5844EF83AC6C287B2C01AF"/>
    <w:rsid w:val="002763A4"/>
    <w:rPr>
      <w:lang w:val="fr-CH" w:eastAsia="fr-CH"/>
    </w:rPr>
  </w:style>
  <w:style w:type="paragraph" w:customStyle="1" w:styleId="1C76323198E04549BB1EBE639DE64C04">
    <w:name w:val="1C76323198E04549BB1EBE639DE64C04"/>
    <w:rsid w:val="002763A4"/>
    <w:rPr>
      <w:lang w:val="fr-CH" w:eastAsia="fr-CH"/>
    </w:rPr>
  </w:style>
  <w:style w:type="paragraph" w:customStyle="1" w:styleId="C4465CBAA1774A85BD3A3490DEB32566">
    <w:name w:val="C4465CBAA1774A85BD3A3490DEB32566"/>
    <w:rsid w:val="002763A4"/>
    <w:rPr>
      <w:lang w:val="fr-CH" w:eastAsia="fr-CH"/>
    </w:rPr>
  </w:style>
  <w:style w:type="paragraph" w:customStyle="1" w:styleId="15A3D73CBCDA4B63B944E5C1B987FCD3">
    <w:name w:val="15A3D73CBCDA4B63B944E5C1B987FCD3"/>
    <w:rsid w:val="002763A4"/>
    <w:rPr>
      <w:lang w:val="fr-CH" w:eastAsia="fr-CH"/>
    </w:rPr>
  </w:style>
  <w:style w:type="paragraph" w:customStyle="1" w:styleId="67FDBE70C75D49D78FA16C22ADBC81C7">
    <w:name w:val="67FDBE70C75D49D78FA16C22ADBC81C7"/>
    <w:rsid w:val="002763A4"/>
    <w:rPr>
      <w:lang w:val="fr-CH" w:eastAsia="fr-CH"/>
    </w:rPr>
  </w:style>
  <w:style w:type="paragraph" w:customStyle="1" w:styleId="607421B0A04A4AD6A96A3A298EE12872">
    <w:name w:val="607421B0A04A4AD6A96A3A298EE12872"/>
    <w:rsid w:val="002763A4"/>
    <w:rPr>
      <w:lang w:val="fr-CH" w:eastAsia="fr-CH"/>
    </w:rPr>
  </w:style>
  <w:style w:type="paragraph" w:customStyle="1" w:styleId="B49FE1F59BAB47EABEC4D0F602A199B4">
    <w:name w:val="B49FE1F59BAB47EABEC4D0F602A199B4"/>
    <w:rsid w:val="002763A4"/>
    <w:rPr>
      <w:lang w:val="fr-CH" w:eastAsia="fr-CH"/>
    </w:rPr>
  </w:style>
  <w:style w:type="paragraph" w:customStyle="1" w:styleId="C1192186D8704C15ADD8548D38F3DC51">
    <w:name w:val="C1192186D8704C15ADD8548D38F3DC51"/>
    <w:rsid w:val="002763A4"/>
    <w:rPr>
      <w:lang w:val="fr-CH" w:eastAsia="fr-CH"/>
    </w:rPr>
  </w:style>
  <w:style w:type="paragraph" w:customStyle="1" w:styleId="E3665D1EBAFE4060A099827530250BD4">
    <w:name w:val="E3665D1EBAFE4060A099827530250BD4"/>
    <w:rsid w:val="002763A4"/>
    <w:rPr>
      <w:lang w:val="fr-CH" w:eastAsia="fr-CH"/>
    </w:rPr>
  </w:style>
  <w:style w:type="paragraph" w:customStyle="1" w:styleId="4E4742F69DED46A488E1D4D99DB9DDBC">
    <w:name w:val="4E4742F69DED46A488E1D4D99DB9DDBC"/>
    <w:rsid w:val="002763A4"/>
    <w:rPr>
      <w:lang w:val="fr-CH" w:eastAsia="fr-CH"/>
    </w:rPr>
  </w:style>
  <w:style w:type="paragraph" w:customStyle="1" w:styleId="58F0A62F7D7C4185B6A2A9652496DBA5">
    <w:name w:val="58F0A62F7D7C4185B6A2A9652496DBA5"/>
    <w:rsid w:val="002763A4"/>
    <w:rPr>
      <w:lang w:val="fr-CH" w:eastAsia="fr-CH"/>
    </w:rPr>
  </w:style>
  <w:style w:type="paragraph" w:customStyle="1" w:styleId="70F9132F0CFD468BB4CBE40B8B56A00A">
    <w:name w:val="70F9132F0CFD468BB4CBE40B8B56A00A"/>
    <w:rsid w:val="002763A4"/>
    <w:rPr>
      <w:lang w:val="fr-CH" w:eastAsia="fr-CH"/>
    </w:rPr>
  </w:style>
  <w:style w:type="paragraph" w:customStyle="1" w:styleId="C697DFBACDFA4A8FA5687B7A4B93BFE1">
    <w:name w:val="C697DFBACDFA4A8FA5687B7A4B93BFE1"/>
    <w:rsid w:val="002763A4"/>
    <w:rPr>
      <w:lang w:val="fr-CH" w:eastAsia="fr-CH"/>
    </w:rPr>
  </w:style>
  <w:style w:type="paragraph" w:customStyle="1" w:styleId="F086F18E16FD4D1C944D3700C7F7A9A6">
    <w:name w:val="F086F18E16FD4D1C944D3700C7F7A9A6"/>
    <w:rsid w:val="002763A4"/>
    <w:rPr>
      <w:lang w:val="fr-CH" w:eastAsia="fr-CH"/>
    </w:rPr>
  </w:style>
  <w:style w:type="paragraph" w:customStyle="1" w:styleId="B7C64DEF868E4A1FA6B33DB8D70D8DBD">
    <w:name w:val="B7C64DEF868E4A1FA6B33DB8D70D8DBD"/>
    <w:rsid w:val="002763A4"/>
    <w:rPr>
      <w:lang w:val="fr-CH" w:eastAsia="fr-CH"/>
    </w:rPr>
  </w:style>
  <w:style w:type="paragraph" w:customStyle="1" w:styleId="47D2552A60064E94B7E300188C291F99">
    <w:name w:val="47D2552A60064E94B7E300188C291F99"/>
    <w:rsid w:val="002763A4"/>
    <w:rPr>
      <w:lang w:val="fr-CH" w:eastAsia="fr-CH"/>
    </w:rPr>
  </w:style>
  <w:style w:type="paragraph" w:customStyle="1" w:styleId="C7BE7B74308549658C81C451AC079A27">
    <w:name w:val="C7BE7B74308549658C81C451AC079A27"/>
    <w:rsid w:val="002763A4"/>
    <w:rPr>
      <w:lang w:val="fr-CH" w:eastAsia="fr-CH"/>
    </w:rPr>
  </w:style>
  <w:style w:type="paragraph" w:customStyle="1" w:styleId="9DB45F4D4865428A827F8E1BE01BF693">
    <w:name w:val="9DB45F4D4865428A827F8E1BE01BF693"/>
    <w:rsid w:val="002763A4"/>
    <w:rPr>
      <w:lang w:val="fr-CH" w:eastAsia="fr-CH"/>
    </w:rPr>
  </w:style>
  <w:style w:type="paragraph" w:customStyle="1" w:styleId="D9C77A4001554725B0E30154A1C3E032">
    <w:name w:val="D9C77A4001554725B0E30154A1C3E032"/>
    <w:rsid w:val="002763A4"/>
    <w:rPr>
      <w:lang w:val="fr-CH" w:eastAsia="fr-CH"/>
    </w:rPr>
  </w:style>
  <w:style w:type="paragraph" w:customStyle="1" w:styleId="F11AC2AE1E3F42EF8D21BDBAA0A7A9E9">
    <w:name w:val="F11AC2AE1E3F42EF8D21BDBAA0A7A9E9"/>
    <w:rsid w:val="002763A4"/>
    <w:rPr>
      <w:lang w:val="fr-CH" w:eastAsia="fr-CH"/>
    </w:rPr>
  </w:style>
  <w:style w:type="paragraph" w:customStyle="1" w:styleId="5D26F264069E49B78A8D4E5241A7E486">
    <w:name w:val="5D26F264069E49B78A8D4E5241A7E486"/>
    <w:rsid w:val="002763A4"/>
    <w:rPr>
      <w:lang w:val="fr-CH" w:eastAsia="fr-CH"/>
    </w:rPr>
  </w:style>
  <w:style w:type="paragraph" w:customStyle="1" w:styleId="7714BE0F8E6F4A5C96BF61171D4EFE22">
    <w:name w:val="7714BE0F8E6F4A5C96BF61171D4EFE22"/>
    <w:rsid w:val="002763A4"/>
    <w:rPr>
      <w:lang w:val="fr-CH" w:eastAsia="fr-CH"/>
    </w:rPr>
  </w:style>
  <w:style w:type="paragraph" w:customStyle="1" w:styleId="E58553E0DF84444EA4FA03EBA90EEA27">
    <w:name w:val="E58553E0DF84444EA4FA03EBA90EEA27"/>
    <w:rsid w:val="002763A4"/>
    <w:rPr>
      <w:lang w:val="fr-CH" w:eastAsia="fr-CH"/>
    </w:rPr>
  </w:style>
  <w:style w:type="paragraph" w:customStyle="1" w:styleId="69A92DE11BFA4636B06F96B4F28442D4">
    <w:name w:val="69A92DE11BFA4636B06F96B4F28442D4"/>
    <w:rsid w:val="002763A4"/>
    <w:rPr>
      <w:lang w:val="fr-CH" w:eastAsia="fr-CH"/>
    </w:rPr>
  </w:style>
  <w:style w:type="paragraph" w:customStyle="1" w:styleId="8092AC8819024273AA89F4EB8D733F7C">
    <w:name w:val="8092AC8819024273AA89F4EB8D733F7C"/>
    <w:rsid w:val="002763A4"/>
    <w:rPr>
      <w:lang w:val="fr-CH" w:eastAsia="fr-CH"/>
    </w:rPr>
  </w:style>
  <w:style w:type="paragraph" w:customStyle="1" w:styleId="AFE6079962BB4F868980147A4CC6F18C">
    <w:name w:val="AFE6079962BB4F868980147A4CC6F18C"/>
    <w:rsid w:val="002763A4"/>
    <w:rPr>
      <w:lang w:val="fr-CH" w:eastAsia="fr-CH"/>
    </w:rPr>
  </w:style>
  <w:style w:type="paragraph" w:customStyle="1" w:styleId="D0DAE81A0F30441E9C5588136EF50CF3">
    <w:name w:val="D0DAE81A0F30441E9C5588136EF50CF3"/>
    <w:rsid w:val="002763A4"/>
    <w:rPr>
      <w:lang w:val="fr-CH" w:eastAsia="fr-CH"/>
    </w:rPr>
  </w:style>
  <w:style w:type="paragraph" w:customStyle="1" w:styleId="F04396C9C52647DAA755BAB8D04AB01B">
    <w:name w:val="F04396C9C52647DAA755BAB8D04AB01B"/>
    <w:rsid w:val="002763A4"/>
    <w:rPr>
      <w:lang w:val="fr-CH" w:eastAsia="fr-CH"/>
    </w:rPr>
  </w:style>
  <w:style w:type="paragraph" w:customStyle="1" w:styleId="0AC269EAD61F4F27AE1C4385E4AB575B">
    <w:name w:val="0AC269EAD61F4F27AE1C4385E4AB575B"/>
    <w:rsid w:val="002763A4"/>
    <w:rPr>
      <w:lang w:val="fr-CH" w:eastAsia="fr-CH"/>
    </w:rPr>
  </w:style>
  <w:style w:type="paragraph" w:customStyle="1" w:styleId="40EC384EAC754AA78154435F6E47625B">
    <w:name w:val="40EC384EAC754AA78154435F6E47625B"/>
    <w:rsid w:val="002763A4"/>
    <w:rPr>
      <w:lang w:val="fr-CH" w:eastAsia="fr-CH"/>
    </w:rPr>
  </w:style>
  <w:style w:type="paragraph" w:customStyle="1" w:styleId="0AC6615F562F46A8AA132EE24D1355D0">
    <w:name w:val="0AC6615F562F46A8AA132EE24D1355D0"/>
    <w:rsid w:val="002763A4"/>
    <w:rPr>
      <w:lang w:val="fr-CH" w:eastAsia="fr-CH"/>
    </w:rPr>
  </w:style>
  <w:style w:type="paragraph" w:customStyle="1" w:styleId="6644034F8CF24C9CB2C18DD3C065D712">
    <w:name w:val="6644034F8CF24C9CB2C18DD3C065D712"/>
    <w:rsid w:val="002763A4"/>
    <w:rPr>
      <w:lang w:val="fr-CH" w:eastAsia="fr-CH"/>
    </w:rPr>
  </w:style>
  <w:style w:type="paragraph" w:customStyle="1" w:styleId="058BA10D240A43F6A33D8CE93FBD04F7">
    <w:name w:val="058BA10D240A43F6A33D8CE93FBD04F7"/>
    <w:rsid w:val="002763A4"/>
    <w:rPr>
      <w:lang w:val="fr-CH" w:eastAsia="fr-CH"/>
    </w:rPr>
  </w:style>
  <w:style w:type="paragraph" w:customStyle="1" w:styleId="61B47D5AF90A4A7F8F5918220AA3A75F">
    <w:name w:val="61B47D5AF90A4A7F8F5918220AA3A75F"/>
    <w:rsid w:val="002763A4"/>
    <w:rPr>
      <w:lang w:val="fr-CH" w:eastAsia="fr-CH"/>
    </w:rPr>
  </w:style>
  <w:style w:type="paragraph" w:customStyle="1" w:styleId="2049EBFB4C094BB1AFFA839E67154CC3">
    <w:name w:val="2049EBFB4C094BB1AFFA839E67154CC3"/>
    <w:rsid w:val="002763A4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47609C1-4113-4BCE-A3EF-3ECB9B0C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9</Pages>
  <Words>1763</Words>
  <Characters>11111</Characters>
  <Application>Microsoft Office Word</Application>
  <DocSecurity>0</DocSecurity>
  <Lines>92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Schmid Manon, DIJ-KJA</cp:lastModifiedBy>
  <cp:revision>2</cp:revision>
  <cp:lastPrinted>2019-09-11T20:00:00Z</cp:lastPrinted>
  <dcterms:created xsi:type="dcterms:W3CDTF">2023-12-06T13:55:00Z</dcterms:created>
  <dcterms:modified xsi:type="dcterms:W3CDTF">2023-12-06T13:55:00Z</dcterms:modified>
</cp:coreProperties>
</file>