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278"/>
      </w:tblGrid>
      <w:tr w:rsidR="004F7857" w:rsidRPr="00336989" w:rsidTr="004F7857">
        <w:trPr>
          <w:trHeight w:val="588"/>
        </w:trPr>
        <w:tc>
          <w:tcPr>
            <w:tcW w:w="5278" w:type="dxa"/>
            <w:vMerge w:val="restart"/>
          </w:tcPr>
          <w:p w:rsidR="004F7857" w:rsidRPr="00336989" w:rsidRDefault="004F7857" w:rsidP="003E0D7F">
            <w:pPr>
              <w:pStyle w:val="Text85pt"/>
            </w:pPr>
            <w:r>
              <w:t>Direktion für Inneres und Justiz</w:t>
            </w:r>
          </w:p>
          <w:p w:rsidR="004F7857" w:rsidRPr="00336989" w:rsidRDefault="004F7857" w:rsidP="003E0D7F">
            <w:pPr>
              <w:pStyle w:val="Text85pt"/>
            </w:pPr>
            <w:r>
              <w:t>KJA - Kantonales Jugendamt</w:t>
            </w:r>
          </w:p>
          <w:p w:rsidR="004F7857" w:rsidRPr="00336989" w:rsidRDefault="004F7857" w:rsidP="003E0D7F">
            <w:pPr>
              <w:pStyle w:val="Text85pt"/>
            </w:pPr>
          </w:p>
          <w:p w:rsidR="004F7857" w:rsidRDefault="004F7857" w:rsidP="003E0D7F">
            <w:pPr>
              <w:pStyle w:val="Text85pt"/>
            </w:pPr>
            <w:r>
              <w:t>Hallerstrasse 5</w:t>
            </w:r>
          </w:p>
          <w:p w:rsidR="004F7857" w:rsidRPr="00336989" w:rsidRDefault="004F7857" w:rsidP="003E0D7F">
            <w:pPr>
              <w:pStyle w:val="Text85pt"/>
            </w:pPr>
            <w:r>
              <w:t>Postfach</w:t>
            </w:r>
          </w:p>
          <w:p w:rsidR="004F7857" w:rsidRPr="00336989" w:rsidRDefault="004F7857" w:rsidP="003E0D7F">
            <w:pPr>
              <w:pStyle w:val="Text85pt"/>
            </w:pPr>
            <w:r>
              <w:t>3001 Bern</w:t>
            </w:r>
          </w:p>
          <w:p w:rsidR="004F7857" w:rsidRPr="00336989" w:rsidRDefault="004F7857" w:rsidP="003E0D7F">
            <w:pPr>
              <w:pStyle w:val="Text85pt"/>
            </w:pPr>
            <w:r w:rsidRPr="00336989">
              <w:t xml:space="preserve">+41 31 </w:t>
            </w:r>
            <w:r>
              <w:t>633 76 33</w:t>
            </w:r>
          </w:p>
          <w:p w:rsidR="004F7857" w:rsidRPr="00336989" w:rsidRDefault="004F7857" w:rsidP="003E0D7F">
            <w:pPr>
              <w:pStyle w:val="Text85pt"/>
            </w:pPr>
            <w:r>
              <w:t>kja-bern</w:t>
            </w:r>
            <w:r w:rsidRPr="00336989">
              <w:t>@be.ch</w:t>
            </w:r>
          </w:p>
          <w:p w:rsidR="004F7857" w:rsidRPr="00336989" w:rsidRDefault="004F7857" w:rsidP="003E0D7F">
            <w:pPr>
              <w:pStyle w:val="Text85pt"/>
            </w:pPr>
            <w:r w:rsidRPr="00336989">
              <w:t>www.be.ch/</w:t>
            </w:r>
            <w:r>
              <w:t>kja</w:t>
            </w:r>
          </w:p>
          <w:p w:rsidR="004F7857" w:rsidRPr="00336989" w:rsidRDefault="004F7857" w:rsidP="003E0D7F">
            <w:pPr>
              <w:pStyle w:val="Text85pt"/>
            </w:pPr>
          </w:p>
          <w:p w:rsidR="004F7857" w:rsidRPr="00EB4FB0" w:rsidRDefault="004F7857" w:rsidP="008D57E8">
            <w:pPr>
              <w:pStyle w:val="Text85pt"/>
            </w:pPr>
          </w:p>
        </w:tc>
      </w:tr>
      <w:tr w:rsidR="004F7857" w:rsidRPr="00336989" w:rsidTr="004F7857">
        <w:trPr>
          <w:trHeight w:val="1058"/>
        </w:trPr>
        <w:tc>
          <w:tcPr>
            <w:tcW w:w="5278" w:type="dxa"/>
            <w:vMerge/>
          </w:tcPr>
          <w:p w:rsidR="004F7857" w:rsidRPr="00336989" w:rsidRDefault="004F7857" w:rsidP="003E0D7F"/>
        </w:tc>
      </w:tr>
      <w:tr w:rsidR="004F7857" w:rsidRPr="00336989" w:rsidTr="004F7857">
        <w:trPr>
          <w:trHeight w:val="270"/>
        </w:trPr>
        <w:tc>
          <w:tcPr>
            <w:tcW w:w="5278" w:type="dxa"/>
            <w:vMerge/>
          </w:tcPr>
          <w:p w:rsidR="004F7857" w:rsidRPr="00336989" w:rsidRDefault="004F7857" w:rsidP="003E0D7F"/>
        </w:tc>
      </w:tr>
    </w:tbl>
    <w:p w:rsidR="004F7857" w:rsidRDefault="004F7857" w:rsidP="00352BE3">
      <w:pPr>
        <w:pStyle w:val="Brieftitel"/>
        <w:spacing w:before="0"/>
        <w:contextualSpacing w:val="0"/>
      </w:pPr>
      <w:bookmarkStart w:id="0" w:name="_Hlk14861871"/>
      <w:r>
        <w:t>Leistungscontrolling für die stationäre Leistung «</w:t>
      </w:r>
      <w:sdt>
        <w:sdtPr>
          <w:id w:val="1569466000"/>
          <w:placeholder>
            <w:docPart w:val="7B67D3B23981448DADA660C9C867D621"/>
          </w:placeholder>
        </w:sdtPr>
        <w:sdtEndPr/>
        <w:sdtContent>
          <w:r w:rsidR="00352BE3" w:rsidRPr="00352BE3">
            <w:t>Eltern-Kind Begleitung</w:t>
          </w:r>
        </w:sdtContent>
      </w:sdt>
      <w:r w:rsidRPr="00352BE3">
        <w:t>»</w:t>
      </w:r>
    </w:p>
    <w:p w:rsidR="00DD5C42" w:rsidRPr="00336989" w:rsidRDefault="00BD184B" w:rsidP="00666577">
      <w:pPr>
        <w:pStyle w:val="Brieftitel"/>
      </w:pPr>
      <w:sdt>
        <w:sdtPr>
          <w:rPr>
            <w:sz w:val="28"/>
            <w:szCs w:val="28"/>
          </w:rPr>
          <w:id w:val="-1919928593"/>
          <w:placeholder>
            <w:docPart w:val="F57D25FBF8D84AB9A1208179AE86C882"/>
          </w:placeholder>
          <w:text w:multiLine="1"/>
        </w:sdtPr>
        <w:sdtEndPr/>
        <w:sdtContent>
          <w:r w:rsidR="004F7857" w:rsidRPr="004F7857">
            <w:rPr>
              <w:sz w:val="28"/>
              <w:szCs w:val="28"/>
            </w:rPr>
            <w:t>Bericht über die Leistungserfüllung – Berichtsjahr 202</w:t>
          </w:r>
          <w:r>
            <w:rPr>
              <w:sz w:val="28"/>
              <w:szCs w:val="28"/>
            </w:rPr>
            <w:t>3</w:t>
          </w:r>
        </w:sdtContent>
      </w:sdt>
      <w:bookmarkEnd w:id="0"/>
    </w:p>
    <w:p w:rsidR="00666577" w:rsidRPr="00766568" w:rsidRDefault="00666577" w:rsidP="00666577">
      <w:pPr>
        <w:pStyle w:val="Titelgross14pt"/>
        <w:spacing w:before="0" w:after="0"/>
        <w:rPr>
          <w:b w:val="0"/>
          <w:sz w:val="21"/>
          <w:szCs w:val="21"/>
        </w:rPr>
      </w:pPr>
      <w:r>
        <w:rPr>
          <w:b w:val="0"/>
          <w:sz w:val="21"/>
          <w:szCs w:val="21"/>
        </w:rPr>
        <w:t xml:space="preserve">Bitte bis </w:t>
      </w:r>
      <w:r>
        <w:rPr>
          <w:sz w:val="21"/>
          <w:szCs w:val="21"/>
        </w:rPr>
        <w:t>31. März 202</w:t>
      </w:r>
      <w:r w:rsidR="00BD184B">
        <w:rPr>
          <w:sz w:val="21"/>
          <w:szCs w:val="21"/>
        </w:rPr>
        <w:t>4</w:t>
      </w:r>
      <w:r>
        <w:rPr>
          <w:b w:val="0"/>
          <w:sz w:val="21"/>
          <w:szCs w:val="21"/>
        </w:rPr>
        <w:t xml:space="preserve"> als Word Dokument pro Standort über das BE-Login (Link </w:t>
      </w:r>
      <w:hyperlink r:id="rId8" w:history="1">
        <w:r w:rsidRPr="00BB1552">
          <w:rPr>
            <w:rStyle w:val="Lienhypertexte"/>
            <w:b w:val="0"/>
            <w:sz w:val="21"/>
            <w:szCs w:val="21"/>
          </w:rPr>
          <w:t xml:space="preserve">https://www.ekfsg.apps.be.ch/ekfsg/ ) </w:t>
        </w:r>
      </w:hyperlink>
      <w:r w:rsidRPr="00766568">
        <w:rPr>
          <w:b w:val="0"/>
          <w:sz w:val="21"/>
          <w:szCs w:val="21"/>
        </w:rPr>
        <w:t>auf der elektronischen Plattform einreichen.</w:t>
      </w:r>
    </w:p>
    <w:p w:rsidR="004F7857" w:rsidRPr="00336989" w:rsidRDefault="004F7857" w:rsidP="004F7857"/>
    <w:p w:rsidR="004F7857" w:rsidRDefault="004F7857" w:rsidP="004F7857">
      <w:pPr>
        <w:pStyle w:val="Titre"/>
        <w:numPr>
          <w:ilvl w:val="0"/>
          <w:numId w:val="26"/>
        </w:numPr>
        <w:spacing w:before="200" w:after="220" w:line="280" w:lineRule="atLeast"/>
        <w:rPr>
          <w:b/>
          <w:sz w:val="22"/>
          <w:szCs w:val="22"/>
        </w:rPr>
      </w:pPr>
      <w:r>
        <w:rPr>
          <w:b/>
          <w:sz w:val="22"/>
          <w:szCs w:val="22"/>
        </w:rPr>
        <w:t>Allgemeine Angaben zur Einrichtung</w:t>
      </w:r>
    </w:p>
    <w:p w:rsidR="004F7857" w:rsidRDefault="004F7857" w:rsidP="004F7857">
      <w:pPr>
        <w:rPr>
          <w:szCs w:val="21"/>
        </w:rPr>
      </w:pPr>
      <w:r>
        <w:rPr>
          <w:szCs w:val="21"/>
        </w:rPr>
        <w:t xml:space="preserve">Name der Einrichtung: </w:t>
      </w:r>
      <w:sdt>
        <w:sdtPr>
          <w:rPr>
            <w:szCs w:val="21"/>
          </w:rPr>
          <w:id w:val="-1439444948"/>
          <w:placeholder>
            <w:docPart w:val="DB36DE067259497A80EC8CDF693B1BEE"/>
          </w:placeholder>
          <w:showingPlcHdr/>
        </w:sdtPr>
        <w:sdtEndPr/>
        <w:sdtContent>
          <w:r>
            <w:rPr>
              <w:rStyle w:val="Textedelespacerserv"/>
              <w:szCs w:val="21"/>
            </w:rPr>
            <w:t>Klicken Sie hier, um Text einzugeben.</w:t>
          </w:r>
        </w:sdtContent>
      </w:sdt>
    </w:p>
    <w:p w:rsidR="004F7857" w:rsidRDefault="004F7857" w:rsidP="004F7857">
      <w:pPr>
        <w:rPr>
          <w:szCs w:val="21"/>
        </w:rPr>
      </w:pPr>
      <w:r>
        <w:rPr>
          <w:szCs w:val="21"/>
        </w:rPr>
        <w:t xml:space="preserve">Adresse: </w:t>
      </w:r>
      <w:sdt>
        <w:sdtPr>
          <w:rPr>
            <w:szCs w:val="21"/>
          </w:rPr>
          <w:id w:val="-1616048911"/>
          <w:placeholder>
            <w:docPart w:val="1C026A3B1FAE4B8AB325B3ABF4C91BF5"/>
          </w:placeholder>
        </w:sdtPr>
        <w:sdtEndPr/>
        <w:sdtContent>
          <w:sdt>
            <w:sdtPr>
              <w:rPr>
                <w:szCs w:val="21"/>
              </w:rPr>
              <w:id w:val="-1285577137"/>
              <w:placeholder>
                <w:docPart w:val="9F427E521A5A4E4B9CF7AFC9A11EE629"/>
              </w:placeholder>
              <w:showingPlcHdr/>
            </w:sdtPr>
            <w:sdtEndPr/>
            <w:sdtContent>
              <w:r>
                <w:rPr>
                  <w:rStyle w:val="Textedelespacerserv"/>
                  <w:szCs w:val="21"/>
                </w:rPr>
                <w:t>Klicken Sie hier, um Text einzugeben.</w:t>
              </w:r>
            </w:sdtContent>
          </w:sdt>
        </w:sdtContent>
      </w:sdt>
    </w:p>
    <w:p w:rsidR="004F7857" w:rsidRDefault="004F7857" w:rsidP="004F7857">
      <w:pPr>
        <w:rPr>
          <w:szCs w:val="21"/>
        </w:rPr>
      </w:pPr>
      <w:r>
        <w:rPr>
          <w:szCs w:val="21"/>
        </w:rPr>
        <w:t xml:space="preserve">Telefon: </w:t>
      </w:r>
      <w:sdt>
        <w:sdtPr>
          <w:rPr>
            <w:szCs w:val="21"/>
          </w:rPr>
          <w:id w:val="-843470092"/>
          <w:placeholder>
            <w:docPart w:val="D4D309D10AF84523B902D84CAB43E5FB"/>
          </w:placeholder>
        </w:sdtPr>
        <w:sdtEndPr/>
        <w:sdtContent>
          <w:sdt>
            <w:sdtPr>
              <w:rPr>
                <w:szCs w:val="21"/>
              </w:rPr>
              <w:id w:val="-2085979776"/>
              <w:placeholder>
                <w:docPart w:val="80B0CCFA0407428490675385438BEBA1"/>
              </w:placeholder>
              <w:showingPlcHdr/>
            </w:sdtPr>
            <w:sdtEndPr/>
            <w:sdtContent>
              <w:r>
                <w:rPr>
                  <w:rStyle w:val="Textedelespacerserv"/>
                  <w:szCs w:val="21"/>
                </w:rPr>
                <w:t>Klicken Sie hier, um Text einzugeben.</w:t>
              </w:r>
            </w:sdtContent>
          </w:sdt>
        </w:sdtContent>
      </w:sdt>
    </w:p>
    <w:p w:rsidR="004F7857" w:rsidRDefault="004F7857" w:rsidP="004F7857">
      <w:pPr>
        <w:rPr>
          <w:szCs w:val="21"/>
        </w:rPr>
      </w:pPr>
      <w:r>
        <w:rPr>
          <w:szCs w:val="21"/>
        </w:rPr>
        <w:t xml:space="preserve">E-Mail: </w:t>
      </w:r>
      <w:sdt>
        <w:sdtPr>
          <w:rPr>
            <w:szCs w:val="21"/>
          </w:rPr>
          <w:id w:val="-1025700389"/>
          <w:placeholder>
            <w:docPart w:val="F607B5675AAE4D64AD06CB9AE8B8039F"/>
          </w:placeholder>
        </w:sdtPr>
        <w:sdtEndPr/>
        <w:sdtContent>
          <w:sdt>
            <w:sdtPr>
              <w:rPr>
                <w:szCs w:val="21"/>
              </w:rPr>
              <w:id w:val="-291140809"/>
              <w:placeholder>
                <w:docPart w:val="07FF689F1F5B40C79092991555E3BE87"/>
              </w:placeholder>
              <w:showingPlcHdr/>
            </w:sdtPr>
            <w:sdtEndPr/>
            <w:sdtContent>
              <w:r>
                <w:rPr>
                  <w:rStyle w:val="Textedelespacerserv"/>
                  <w:szCs w:val="21"/>
                </w:rPr>
                <w:t>Klicken Sie hier, um Text einzugeben.</w:t>
              </w:r>
            </w:sdtContent>
          </w:sdt>
        </w:sdtContent>
      </w:sdt>
    </w:p>
    <w:p w:rsidR="004F7857" w:rsidRDefault="004F7857" w:rsidP="004F7857">
      <w:pPr>
        <w:rPr>
          <w:szCs w:val="21"/>
        </w:rPr>
      </w:pPr>
      <w:r>
        <w:rPr>
          <w:szCs w:val="21"/>
        </w:rPr>
        <w:t xml:space="preserve">Name der Trägerschaft/Leitung: </w:t>
      </w:r>
      <w:sdt>
        <w:sdtPr>
          <w:rPr>
            <w:szCs w:val="21"/>
          </w:rPr>
          <w:id w:val="-556936250"/>
          <w:placeholder>
            <w:docPart w:val="0CB7CBFF82074DDDA5C5EC0D2FB8D16F"/>
          </w:placeholder>
        </w:sdtPr>
        <w:sdtEndPr/>
        <w:sdtContent>
          <w:sdt>
            <w:sdtPr>
              <w:rPr>
                <w:szCs w:val="21"/>
              </w:rPr>
              <w:id w:val="-1623925404"/>
              <w:placeholder>
                <w:docPart w:val="C01CF284C1B34310B2297EA73988FF38"/>
              </w:placeholder>
              <w:showingPlcHdr/>
            </w:sdtPr>
            <w:sdtEndPr/>
            <w:sdtContent>
              <w:r>
                <w:rPr>
                  <w:rStyle w:val="Textedelespacerserv"/>
                  <w:szCs w:val="21"/>
                </w:rPr>
                <w:t>Klicken Sie hier, um Text einzugeben.</w:t>
              </w:r>
            </w:sdtContent>
          </w:sdt>
        </w:sdtContent>
      </w:sdt>
    </w:p>
    <w:p w:rsidR="004F7857" w:rsidRDefault="004F7857" w:rsidP="004F7857">
      <w:pPr>
        <w:rPr>
          <w:szCs w:val="21"/>
        </w:rPr>
      </w:pPr>
    </w:p>
    <w:p w:rsidR="004F7857" w:rsidRDefault="004F7857" w:rsidP="004F7857">
      <w:pPr>
        <w:rPr>
          <w:szCs w:val="21"/>
        </w:rPr>
      </w:pPr>
      <w:r>
        <w:rPr>
          <w:szCs w:val="21"/>
        </w:rPr>
        <w:t xml:space="preserve">Anzahl begleitete Kinder &amp; Jugendliche im Berichtsjahr: </w:t>
      </w:r>
      <w:sdt>
        <w:sdtPr>
          <w:rPr>
            <w:szCs w:val="21"/>
          </w:rPr>
          <w:id w:val="-964735949"/>
          <w:placeholder>
            <w:docPart w:val="F5F8E47FB6BE4B588899B5C89980EBC9"/>
          </w:placeholder>
        </w:sdtPr>
        <w:sdtEndPr/>
        <w:sdtContent>
          <w:sdt>
            <w:sdtPr>
              <w:rPr>
                <w:szCs w:val="21"/>
              </w:rPr>
              <w:id w:val="-312794921"/>
              <w:placeholder>
                <w:docPart w:val="6BA4310B65AE4910818AD52C4F978F3B"/>
              </w:placeholder>
              <w:showingPlcHdr/>
            </w:sdtPr>
            <w:sdtEndPr/>
            <w:sdtContent>
              <w:r>
                <w:rPr>
                  <w:rStyle w:val="Textedelespacerserv"/>
                  <w:szCs w:val="21"/>
                </w:rPr>
                <w:t>Klicken Sie hier, um Text einzugeben.</w:t>
              </w:r>
            </w:sdtContent>
          </w:sdt>
        </w:sdtContent>
      </w:sdt>
    </w:p>
    <w:p w:rsidR="004F7857" w:rsidRDefault="004F7857" w:rsidP="004F7857">
      <w:pPr>
        <w:rPr>
          <w:szCs w:val="21"/>
        </w:rPr>
      </w:pPr>
      <w:r>
        <w:rPr>
          <w:szCs w:val="21"/>
        </w:rPr>
        <w:t xml:space="preserve">Davon Anzahl abgeschlossene Begleitungen im Berichtsjahr: </w:t>
      </w:r>
      <w:sdt>
        <w:sdtPr>
          <w:rPr>
            <w:szCs w:val="21"/>
          </w:rPr>
          <w:id w:val="1888138597"/>
          <w:placeholder>
            <w:docPart w:val="4E077E1A84754D80943EBF97EBDA3E2E"/>
          </w:placeholder>
          <w:showingPlcHdr/>
        </w:sdtPr>
        <w:sdtEndPr/>
        <w:sdtContent>
          <w:r>
            <w:rPr>
              <w:rStyle w:val="Textedelespacerserv"/>
              <w:szCs w:val="21"/>
            </w:rPr>
            <w:t>Klicken Sie hier, um Text einzugeben.</w:t>
          </w:r>
        </w:sdtContent>
      </w:sdt>
    </w:p>
    <w:p w:rsidR="00DD5C42" w:rsidRPr="00336989" w:rsidRDefault="00DD5C42" w:rsidP="00DD5C42"/>
    <w:p w:rsidR="004F7712" w:rsidRDefault="004F7712" w:rsidP="004F7857">
      <w:pPr>
        <w:pStyle w:val="Brieftext"/>
        <w:sectPr w:rsidR="004F7712" w:rsidSect="007254A0">
          <w:headerReference w:type="default" r:id="rId9"/>
          <w:footerReference w:type="default" r:id="rId10"/>
          <w:headerReference w:type="first" r:id="rId11"/>
          <w:footerReference w:type="first" r:id="rId12"/>
          <w:pgSz w:w="11906" w:h="16838"/>
          <w:pgMar w:top="1705" w:right="567" w:bottom="851" w:left="1361" w:header="482" w:footer="454" w:gutter="0"/>
          <w:cols w:space="708"/>
          <w:titlePg/>
          <w:docGrid w:linePitch="360"/>
        </w:sectPr>
      </w:pPr>
    </w:p>
    <w:p w:rsidR="00310708" w:rsidRPr="000D7BFE" w:rsidRDefault="00310708" w:rsidP="00310708">
      <w:pPr>
        <w:pStyle w:val="Titre"/>
        <w:numPr>
          <w:ilvl w:val="0"/>
          <w:numId w:val="28"/>
        </w:numPr>
        <w:spacing w:before="200" w:after="0" w:line="280" w:lineRule="atLeast"/>
        <w:ind w:left="357" w:hanging="357"/>
        <w:contextualSpacing w:val="0"/>
        <w:rPr>
          <w:b/>
          <w:sz w:val="22"/>
          <w:szCs w:val="22"/>
        </w:rPr>
      </w:pPr>
      <w:r w:rsidRPr="000D7BFE">
        <w:rPr>
          <w:b/>
          <w:sz w:val="22"/>
          <w:szCs w:val="22"/>
        </w:rPr>
        <w:lastRenderedPageBreak/>
        <w:t>Bericht über die Leistungserfüllung pro Leistungsziel</w:t>
      </w:r>
    </w:p>
    <w:p w:rsidR="00310708" w:rsidRPr="007B5803" w:rsidRDefault="00310708" w:rsidP="00F53924">
      <w:pPr>
        <w:pStyle w:val="Paragraphedeliste"/>
        <w:numPr>
          <w:ilvl w:val="0"/>
          <w:numId w:val="29"/>
        </w:numPr>
        <w:spacing w:after="220" w:line="280" w:lineRule="atLeast"/>
      </w:pPr>
      <w:r w:rsidRPr="007B5803">
        <w:t xml:space="preserve">Der Bericht über die Leistungserfüllung bezieht sich auf die erbrachten </w:t>
      </w:r>
      <w:r w:rsidR="00F53924" w:rsidRPr="007B5803">
        <w:t xml:space="preserve">Stationären </w:t>
      </w:r>
      <w:r w:rsidRPr="007B5803">
        <w:t xml:space="preserve">Leistungen </w:t>
      </w:r>
      <w:r w:rsidR="007B5803" w:rsidRPr="007B5803">
        <w:t xml:space="preserve">Eltern-Kind Begleitung </w:t>
      </w:r>
      <w:r w:rsidRPr="007B5803">
        <w:t>der E</w:t>
      </w:r>
      <w:r w:rsidR="007B5803" w:rsidRPr="007B5803">
        <w:t>inrichtung zum Berichtsjahr 202</w:t>
      </w:r>
      <w:r w:rsidR="00BD184B">
        <w:t>3</w:t>
      </w:r>
    </w:p>
    <w:p w:rsidR="00310708" w:rsidRPr="00C416A9" w:rsidRDefault="00310708" w:rsidP="00310708">
      <w:pPr>
        <w:pStyle w:val="Paragraphedeliste"/>
        <w:numPr>
          <w:ilvl w:val="0"/>
          <w:numId w:val="29"/>
        </w:numPr>
        <w:spacing w:after="220" w:line="280" w:lineRule="atLeast"/>
      </w:pPr>
      <w:r w:rsidRPr="00C416A9">
        <w:t xml:space="preserve">Ausgewertet unter Leistungsziel 1 bis 5 </w:t>
      </w:r>
      <w:r w:rsidR="00C416A9" w:rsidRPr="00C416A9">
        <w:t xml:space="preserve">(und evtl. Wahlziel x) </w:t>
      </w:r>
      <w:r w:rsidRPr="00C416A9">
        <w:t xml:space="preserve">werden grundsätzlich alle im Berichtsjahr begleiteten </w:t>
      </w:r>
      <w:r w:rsidR="00C416A9" w:rsidRPr="00C416A9">
        <w:t>Systeme</w:t>
      </w:r>
      <w:r w:rsidRPr="00C416A9">
        <w:t>. Abweichungen davon müssen nachvollziehbar sein:</w:t>
      </w:r>
    </w:p>
    <w:p w:rsidR="00310708" w:rsidRPr="00C416A9" w:rsidRDefault="00310708" w:rsidP="00310708">
      <w:pPr>
        <w:pStyle w:val="Paragraphedeliste"/>
        <w:numPr>
          <w:ilvl w:val="1"/>
          <w:numId w:val="29"/>
        </w:numPr>
        <w:spacing w:after="220" w:line="280" w:lineRule="atLeast"/>
      </w:pPr>
      <w:r w:rsidRPr="00C416A9">
        <w:t>Begründet durch den Zeitpunkt der ersten Zielauswertung gemäss definiertem Standard bzw. Indikator</w:t>
      </w:r>
    </w:p>
    <w:p w:rsidR="00310708" w:rsidRPr="00C416A9" w:rsidRDefault="00310708" w:rsidP="007B5803">
      <w:pPr>
        <w:pStyle w:val="Paragraphedeliste"/>
        <w:numPr>
          <w:ilvl w:val="1"/>
          <w:numId w:val="29"/>
        </w:numPr>
        <w:spacing w:after="220" w:line="280" w:lineRule="atLeast"/>
      </w:pPr>
      <w:r w:rsidRPr="00C416A9">
        <w:t>Begründet durch fehlende Zielsetzung (keine Relevanz) auf Ebene des Einzelfalls</w:t>
      </w:r>
    </w:p>
    <w:tbl>
      <w:tblPr>
        <w:tblStyle w:val="Grilledutableau"/>
        <w:tblW w:w="0" w:type="auto"/>
        <w:tblLayout w:type="fixed"/>
        <w:tblLook w:val="04A0" w:firstRow="1" w:lastRow="0" w:firstColumn="1" w:lastColumn="0" w:noHBand="0" w:noVBand="1"/>
      </w:tblPr>
      <w:tblGrid>
        <w:gridCol w:w="2775"/>
        <w:gridCol w:w="2777"/>
        <w:gridCol w:w="1396"/>
        <w:gridCol w:w="1394"/>
        <w:gridCol w:w="2775"/>
        <w:gridCol w:w="3155"/>
      </w:tblGrid>
      <w:tr w:rsidR="00310708" w:rsidRPr="000D63F5" w:rsidTr="00FC55A9">
        <w:tc>
          <w:tcPr>
            <w:tcW w:w="14272" w:type="dxa"/>
            <w:gridSpan w:val="6"/>
            <w:shd w:val="clear" w:color="auto" w:fill="40B6E3" w:themeFill="accent2" w:themeFillShade="BF"/>
          </w:tcPr>
          <w:p w:rsidR="00310708" w:rsidRPr="000D63F5" w:rsidRDefault="00310708" w:rsidP="00F53924">
            <w:pPr>
              <w:rPr>
                <w:b/>
                <w:szCs w:val="21"/>
              </w:rPr>
            </w:pPr>
            <w:r w:rsidRPr="000D63F5">
              <w:rPr>
                <w:b/>
                <w:szCs w:val="21"/>
              </w:rPr>
              <w:t>Leistungsziel 1</w:t>
            </w:r>
          </w:p>
          <w:p w:rsidR="00310708" w:rsidRPr="000D63F5" w:rsidRDefault="00BD184B" w:rsidP="00F53924">
            <w:pPr>
              <w:rPr>
                <w:b/>
                <w:szCs w:val="21"/>
              </w:rPr>
            </w:pPr>
            <w:sdt>
              <w:sdtPr>
                <w:rPr>
                  <w:szCs w:val="21"/>
                </w:rPr>
                <w:tag w:val="Text eingeben"/>
                <w:id w:val="-876854160"/>
                <w:placeholder>
                  <w:docPart w:val="C9DFE9C26D6C4708881E0C20EBDD19E7"/>
                </w:placeholder>
                <w15:color w:val="00CCFF"/>
              </w:sdtPr>
              <w:sdtEndPr/>
              <w:sdtContent>
                <w:bookmarkStart w:id="1" w:name="_GoBack"/>
                <w:sdt>
                  <w:sdtPr>
                    <w:rPr>
                      <w:szCs w:val="21"/>
                    </w:rPr>
                    <w:id w:val="-809714796"/>
                    <w:placeholder>
                      <w:docPart w:val="B9A93165880648FE89FB753BF37B20E9"/>
                    </w:placeholder>
                    <w15:color w:val="00CCFF"/>
                  </w:sdtPr>
                  <w:sdtEndPr/>
                  <w:sdtContent>
                    <w:r w:rsidR="00352BE3">
                      <w:rPr>
                        <w:rFonts w:ascii="Arial" w:eastAsia="Times New Roman" w:hAnsi="Arial" w:cs="Times New Roman"/>
                        <w:spacing w:val="0"/>
                        <w:sz w:val="20"/>
                        <w:szCs w:val="26"/>
                      </w:rPr>
                      <w:t>Die Mutter und/oder der Vater</w:t>
                    </w:r>
                    <w:r w:rsidR="00352BE3" w:rsidRPr="007504E4">
                      <w:rPr>
                        <w:rFonts w:ascii="Arial" w:eastAsia="Times New Roman" w:hAnsi="Arial" w:cs="Times New Roman"/>
                        <w:spacing w:val="0"/>
                        <w:sz w:val="20"/>
                        <w:szCs w:val="26"/>
                      </w:rPr>
                      <w:t xml:space="preserve"> </w:t>
                    </w:r>
                    <w:r w:rsidR="00352BE3" w:rsidRPr="0009666E">
                      <w:rPr>
                        <w:rFonts w:ascii="Arial" w:eastAsia="Times New Roman" w:hAnsi="Arial" w:cs="Times New Roman"/>
                        <w:spacing w:val="0"/>
                        <w:sz w:val="20"/>
                        <w:szCs w:val="26"/>
                      </w:rPr>
                      <w:t>erreichen Stabilität in alltagspraktischen Handlungsbereichen und im Sozialverhalten</w:t>
                    </w:r>
                    <w:r w:rsidR="00352BE3">
                      <w:rPr>
                        <w:rFonts w:ascii="Arial" w:eastAsia="Times New Roman" w:hAnsi="Arial" w:cs="Times New Roman"/>
                        <w:spacing w:val="0"/>
                        <w:sz w:val="20"/>
                        <w:szCs w:val="26"/>
                      </w:rPr>
                      <w:t>. Sie</w:t>
                    </w:r>
                    <w:r w:rsidR="00352BE3" w:rsidRPr="0009666E">
                      <w:rPr>
                        <w:rFonts w:ascii="Arial" w:eastAsia="Times New Roman" w:hAnsi="Arial" w:cs="Times New Roman"/>
                        <w:spacing w:val="0"/>
                        <w:sz w:val="20"/>
                        <w:szCs w:val="26"/>
                      </w:rPr>
                      <w:t xml:space="preserve"> </w:t>
                    </w:r>
                    <w:r w:rsidR="00352BE3">
                      <w:rPr>
                        <w:rFonts w:ascii="Arial" w:eastAsia="Times New Roman" w:hAnsi="Arial" w:cs="Times New Roman"/>
                        <w:spacing w:val="0"/>
                        <w:sz w:val="20"/>
                        <w:szCs w:val="26"/>
                      </w:rPr>
                      <w:t>werden in ihrer Beziehungs- und Erziehungskompetenzen unterstützt und gefördert.</w:t>
                    </w:r>
                  </w:sdtContent>
                </w:sdt>
                <w:bookmarkEnd w:id="1"/>
              </w:sdtContent>
            </w:sdt>
          </w:p>
        </w:tc>
      </w:tr>
      <w:tr w:rsidR="00310708" w:rsidRPr="000D63F5" w:rsidTr="00FC55A9">
        <w:tc>
          <w:tcPr>
            <w:tcW w:w="2775" w:type="dxa"/>
            <w:vMerge w:val="restart"/>
            <w:shd w:val="clear" w:color="auto" w:fill="D5EEF9" w:themeFill="accent2" w:themeFillTint="66"/>
          </w:tcPr>
          <w:p w:rsidR="00310708" w:rsidRPr="000D63F5" w:rsidRDefault="00310708" w:rsidP="00F53924">
            <w:pPr>
              <w:spacing w:line="240" w:lineRule="auto"/>
              <w:jc w:val="center"/>
              <w:rPr>
                <w:szCs w:val="21"/>
              </w:rPr>
            </w:pPr>
            <w:r w:rsidRPr="000D63F5">
              <w:rPr>
                <w:szCs w:val="21"/>
              </w:rPr>
              <w:t xml:space="preserve">Vereinbarte Indikatoren </w:t>
            </w:r>
          </w:p>
          <w:p w:rsidR="00310708" w:rsidRPr="000D63F5" w:rsidRDefault="00310708" w:rsidP="00F53924">
            <w:pPr>
              <w:spacing w:line="240" w:lineRule="auto"/>
              <w:jc w:val="center"/>
              <w:rPr>
                <w:szCs w:val="21"/>
              </w:rPr>
            </w:pPr>
            <w:r w:rsidRPr="000D63F5">
              <w:rPr>
                <w:szCs w:val="21"/>
              </w:rPr>
              <w:t>gemäss Leistungsbeschreibung</w:t>
            </w:r>
          </w:p>
        </w:tc>
        <w:tc>
          <w:tcPr>
            <w:tcW w:w="2777" w:type="dxa"/>
            <w:vMerge w:val="restart"/>
            <w:shd w:val="clear" w:color="auto" w:fill="D5EEF9" w:themeFill="accent2" w:themeFillTint="66"/>
          </w:tcPr>
          <w:p w:rsidR="00310708" w:rsidRPr="000D63F5" w:rsidRDefault="00310708" w:rsidP="00F53924">
            <w:pPr>
              <w:spacing w:line="240" w:lineRule="auto"/>
              <w:jc w:val="center"/>
              <w:rPr>
                <w:szCs w:val="21"/>
              </w:rPr>
            </w:pPr>
            <w:r w:rsidRPr="000D63F5">
              <w:rPr>
                <w:szCs w:val="21"/>
              </w:rPr>
              <w:t>Vereinbarte Standards</w:t>
            </w:r>
          </w:p>
          <w:p w:rsidR="00310708" w:rsidRPr="000D63F5" w:rsidRDefault="00310708" w:rsidP="00F53924">
            <w:pPr>
              <w:spacing w:line="240" w:lineRule="auto"/>
              <w:jc w:val="center"/>
              <w:rPr>
                <w:szCs w:val="21"/>
              </w:rPr>
            </w:pPr>
            <w:r>
              <w:rPr>
                <w:szCs w:val="21"/>
              </w:rPr>
              <w:t>gemäss Leistungsbeschreibung</w:t>
            </w:r>
          </w:p>
        </w:tc>
        <w:tc>
          <w:tcPr>
            <w:tcW w:w="8720" w:type="dxa"/>
            <w:gridSpan w:val="4"/>
            <w:shd w:val="clear" w:color="auto" w:fill="2D9ED1"/>
          </w:tcPr>
          <w:p w:rsidR="00310708" w:rsidRPr="000D63F5" w:rsidRDefault="00310708" w:rsidP="00F53924">
            <w:pPr>
              <w:jc w:val="center"/>
              <w:rPr>
                <w:b/>
                <w:szCs w:val="21"/>
              </w:rPr>
            </w:pPr>
            <w:r w:rsidRPr="000D63F5">
              <w:rPr>
                <w:b/>
                <w:szCs w:val="21"/>
              </w:rPr>
              <w:t>Bericht Leistungserbringer</w:t>
            </w:r>
          </w:p>
        </w:tc>
      </w:tr>
      <w:tr w:rsidR="00310708" w:rsidRPr="000D63F5" w:rsidTr="00FC55A9">
        <w:tc>
          <w:tcPr>
            <w:tcW w:w="2775" w:type="dxa"/>
            <w:vMerge/>
            <w:shd w:val="clear" w:color="auto" w:fill="D5EEF9" w:themeFill="accent2" w:themeFillTint="66"/>
          </w:tcPr>
          <w:p w:rsidR="00310708" w:rsidRPr="000D63F5" w:rsidRDefault="00310708" w:rsidP="00F53924">
            <w:pPr>
              <w:spacing w:line="240" w:lineRule="auto"/>
              <w:jc w:val="center"/>
              <w:rPr>
                <w:szCs w:val="21"/>
              </w:rPr>
            </w:pPr>
          </w:p>
        </w:tc>
        <w:tc>
          <w:tcPr>
            <w:tcW w:w="2777" w:type="dxa"/>
            <w:vMerge/>
            <w:shd w:val="clear" w:color="auto" w:fill="D5EEF9" w:themeFill="accent2" w:themeFillTint="66"/>
          </w:tcPr>
          <w:p w:rsidR="00310708" w:rsidRPr="000D63F5" w:rsidRDefault="00310708" w:rsidP="00F53924">
            <w:pPr>
              <w:spacing w:line="240" w:lineRule="auto"/>
              <w:jc w:val="center"/>
              <w:rPr>
                <w:szCs w:val="21"/>
              </w:rPr>
            </w:pPr>
          </w:p>
        </w:tc>
        <w:tc>
          <w:tcPr>
            <w:tcW w:w="1396" w:type="dxa"/>
            <w:shd w:val="clear" w:color="auto" w:fill="C0E6F6" w:themeFill="accent2" w:themeFillTint="99"/>
          </w:tcPr>
          <w:p w:rsidR="00310708" w:rsidRPr="000D63F5" w:rsidRDefault="00310708" w:rsidP="00F53924">
            <w:pPr>
              <w:spacing w:line="240" w:lineRule="auto"/>
              <w:rPr>
                <w:szCs w:val="21"/>
              </w:rPr>
            </w:pPr>
            <w:r w:rsidRPr="000D63F5">
              <w:rPr>
                <w:szCs w:val="21"/>
              </w:rPr>
              <w:t xml:space="preserve">Auswertung </w:t>
            </w:r>
          </w:p>
          <w:p w:rsidR="00310708" w:rsidRPr="000D63F5" w:rsidRDefault="00310708" w:rsidP="00F53924">
            <w:pPr>
              <w:spacing w:line="240" w:lineRule="auto"/>
              <w:jc w:val="center"/>
              <w:rPr>
                <w:szCs w:val="21"/>
              </w:rPr>
            </w:pPr>
            <w:r w:rsidRPr="000D63F5">
              <w:rPr>
                <w:szCs w:val="21"/>
              </w:rPr>
              <w:t>(Ergebnis)</w:t>
            </w:r>
          </w:p>
        </w:tc>
        <w:tc>
          <w:tcPr>
            <w:tcW w:w="1394" w:type="dxa"/>
            <w:shd w:val="clear" w:color="auto" w:fill="C0E6F6" w:themeFill="accent2" w:themeFillTint="99"/>
          </w:tcPr>
          <w:p w:rsidR="00310708" w:rsidRPr="000D63F5" w:rsidRDefault="00310708" w:rsidP="00F53924">
            <w:pPr>
              <w:spacing w:line="240" w:lineRule="auto"/>
              <w:jc w:val="center"/>
              <w:rPr>
                <w:szCs w:val="21"/>
              </w:rPr>
            </w:pPr>
            <w:r w:rsidRPr="000D63F5">
              <w:rPr>
                <w:szCs w:val="21"/>
              </w:rPr>
              <w:t xml:space="preserve">Anzahl </w:t>
            </w:r>
          </w:p>
          <w:p w:rsidR="00310708" w:rsidRPr="000D63F5" w:rsidRDefault="00310708" w:rsidP="00F53924">
            <w:pPr>
              <w:spacing w:line="240" w:lineRule="auto"/>
              <w:jc w:val="center"/>
              <w:rPr>
                <w:szCs w:val="21"/>
              </w:rPr>
            </w:pPr>
            <w:r w:rsidRPr="000D63F5">
              <w:rPr>
                <w:szCs w:val="21"/>
              </w:rPr>
              <w:t>Familien</w:t>
            </w:r>
          </w:p>
        </w:tc>
        <w:tc>
          <w:tcPr>
            <w:tcW w:w="2775" w:type="dxa"/>
            <w:shd w:val="clear" w:color="auto" w:fill="C0E6F6" w:themeFill="accent2" w:themeFillTint="99"/>
          </w:tcPr>
          <w:p w:rsidR="00310708" w:rsidRPr="000D63F5" w:rsidRDefault="00310708" w:rsidP="00F53924">
            <w:pPr>
              <w:spacing w:line="240" w:lineRule="auto"/>
              <w:jc w:val="center"/>
              <w:rPr>
                <w:szCs w:val="21"/>
              </w:rPr>
            </w:pPr>
            <w:r w:rsidRPr="000D63F5">
              <w:rPr>
                <w:szCs w:val="21"/>
              </w:rPr>
              <w:t>Erläuterungen zu allfälligen Abweichungen</w:t>
            </w:r>
          </w:p>
        </w:tc>
        <w:tc>
          <w:tcPr>
            <w:tcW w:w="3155" w:type="dxa"/>
            <w:shd w:val="clear" w:color="auto" w:fill="C0E6F6" w:themeFill="accent2" w:themeFillTint="99"/>
          </w:tcPr>
          <w:p w:rsidR="00310708" w:rsidRPr="000D63F5" w:rsidRDefault="00310708" w:rsidP="00F53924">
            <w:pPr>
              <w:spacing w:line="240" w:lineRule="auto"/>
              <w:jc w:val="center"/>
              <w:rPr>
                <w:szCs w:val="21"/>
              </w:rPr>
            </w:pPr>
            <w:r w:rsidRPr="000D63F5">
              <w:rPr>
                <w:szCs w:val="21"/>
              </w:rPr>
              <w:t>Geplante Massnahmen zur Erreichung des Standards</w:t>
            </w:r>
          </w:p>
        </w:tc>
      </w:tr>
      <w:tr w:rsidR="00FC55A9" w:rsidRPr="000D63F5" w:rsidTr="00FC55A9">
        <w:tc>
          <w:tcPr>
            <w:tcW w:w="2775" w:type="dxa"/>
            <w:shd w:val="clear" w:color="auto" w:fill="FFFFFF" w:themeFill="background1"/>
          </w:tcPr>
          <w:p w:rsidR="00FC55A9" w:rsidRPr="000D63F5" w:rsidRDefault="00FC55A9" w:rsidP="00F53CB6">
            <w:pPr>
              <w:rPr>
                <w:szCs w:val="21"/>
              </w:rPr>
            </w:pPr>
            <w:r w:rsidRPr="000D63F5">
              <w:rPr>
                <w:b/>
                <w:szCs w:val="21"/>
              </w:rPr>
              <w:t>I1</w:t>
            </w:r>
            <w:r>
              <w:rPr>
                <w:b/>
                <w:szCs w:val="21"/>
              </w:rPr>
              <w:t>:</w:t>
            </w:r>
            <w:r w:rsidRPr="000D63F5">
              <w:rPr>
                <w:szCs w:val="21"/>
              </w:rPr>
              <w:t xml:space="preserve"> </w:t>
            </w:r>
            <w:sdt>
              <w:sdtPr>
                <w:rPr>
                  <w:szCs w:val="21"/>
                </w:rPr>
                <w:alias w:val="gemäss Leistungsvereinbarung"/>
                <w:tag w:val="gemäss Leistungsvereinbarung"/>
                <w:id w:val="2013563869"/>
                <w:placeholder>
                  <w:docPart w:val="919AF9604AD74F7A83B6C5C0B449D796"/>
                </w:placeholder>
              </w:sdtPr>
              <w:sdtEndPr/>
              <w:sdtContent>
                <w:sdt>
                  <w:sdtPr>
                    <w:rPr>
                      <w:szCs w:val="21"/>
                    </w:rPr>
                    <w:alias w:val="gemäss Leistungsbeschreibung"/>
                    <w:tag w:val="gemäss Leistungsbeschreibung"/>
                    <w:id w:val="2084479925"/>
                    <w:placeholder>
                      <w:docPart w:val="C2C1D686F3614AB6A68176868D71D095"/>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FC55A9" w:rsidRPr="000D63F5" w:rsidRDefault="00FC55A9" w:rsidP="00F53CB6">
            <w:pPr>
              <w:rPr>
                <w:szCs w:val="21"/>
              </w:rPr>
            </w:pPr>
            <w:r w:rsidRPr="000D63F5">
              <w:rPr>
                <w:b/>
                <w:szCs w:val="21"/>
              </w:rPr>
              <w:t>S1:</w:t>
            </w:r>
            <w:r w:rsidRPr="000D63F5">
              <w:rPr>
                <w:szCs w:val="21"/>
              </w:rPr>
              <w:t xml:space="preserve"> </w:t>
            </w:r>
            <w:sdt>
              <w:sdtPr>
                <w:rPr>
                  <w:szCs w:val="21"/>
                </w:rPr>
                <w:alias w:val="gemäss Leistungsvereinbarung"/>
                <w:tag w:val="gemäss Leistungsvereinbarung"/>
                <w:id w:val="-1554835122"/>
                <w:placeholder>
                  <w:docPart w:val="17BABC74D79B4D838836FD0C4DCF93B5"/>
                </w:placeholder>
              </w:sdtPr>
              <w:sdtEndPr/>
              <w:sdtContent>
                <w:sdt>
                  <w:sdtPr>
                    <w:rPr>
                      <w:szCs w:val="21"/>
                    </w:rPr>
                    <w:alias w:val="gemäss Leistungsbeschreibung"/>
                    <w:tag w:val="gemäss Leistungsbeschreibung"/>
                    <w:id w:val="577943677"/>
                    <w:placeholder>
                      <w:docPart w:val="78C8C17A9ACE4D9994C3DAE3A97BB06C"/>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FC55A9" w:rsidRPr="000D63F5" w:rsidRDefault="00BD184B" w:rsidP="00F53CB6">
            <w:pPr>
              <w:rPr>
                <w:szCs w:val="21"/>
              </w:rPr>
            </w:pPr>
            <w:sdt>
              <w:sdtPr>
                <w:rPr>
                  <w:szCs w:val="21"/>
                </w:rPr>
                <w:tag w:val="Text eingeben"/>
                <w:id w:val="629056131"/>
                <w:placeholder>
                  <w:docPart w:val="615AD36A8B444E12B29EC2F1AD80451D"/>
                </w:placeholder>
                <w15:color w:val="00CCFF"/>
              </w:sdtPr>
              <w:sdtEndPr/>
              <w:sdtContent>
                <w:sdt>
                  <w:sdtPr>
                    <w:rPr>
                      <w:szCs w:val="21"/>
                    </w:rPr>
                    <w:id w:val="1044024346"/>
                    <w:placeholder>
                      <w:docPart w:val="77351C3F8337453DADB87D2BD23C68CA"/>
                    </w:placeholder>
                    <w:showingPlcHdr/>
                    <w15:color w:val="00CCFF"/>
                  </w:sdtPr>
                  <w:sdtEndPr/>
                  <w:sdtContent>
                    <w:r w:rsidR="00FC55A9" w:rsidRPr="000D63F5">
                      <w:rPr>
                        <w:rStyle w:val="Textedelespacerserv"/>
                        <w:szCs w:val="21"/>
                      </w:rPr>
                      <w:t>Klicken Sie hier, um Text einzugeben.</w:t>
                    </w:r>
                  </w:sdtContent>
                </w:sdt>
              </w:sdtContent>
            </w:sdt>
          </w:p>
        </w:tc>
        <w:tc>
          <w:tcPr>
            <w:tcW w:w="1394" w:type="dxa"/>
            <w:shd w:val="clear" w:color="auto" w:fill="FFFFFF" w:themeFill="background1"/>
          </w:tcPr>
          <w:p w:rsidR="00FC55A9" w:rsidRPr="000D63F5" w:rsidRDefault="00BD184B" w:rsidP="00F53CB6">
            <w:pPr>
              <w:rPr>
                <w:szCs w:val="21"/>
              </w:rPr>
            </w:pPr>
            <w:sdt>
              <w:sdtPr>
                <w:rPr>
                  <w:szCs w:val="21"/>
                </w:rPr>
                <w:id w:val="-604123083"/>
                <w:placeholder>
                  <w:docPart w:val="76FECD6B9B4347A59C077D2A01AB572F"/>
                </w:placeholder>
              </w:sdtPr>
              <w:sdtEndPr/>
              <w:sdtContent>
                <w:sdt>
                  <w:sdtPr>
                    <w:rPr>
                      <w:szCs w:val="21"/>
                    </w:rPr>
                    <w:tag w:val="Text eingeben"/>
                    <w:id w:val="-749192477"/>
                    <w:placeholder>
                      <w:docPart w:val="F707F3616AA841C5A56826D93CA29396"/>
                    </w:placeholder>
                    <w15:color w:val="00CCFF"/>
                  </w:sdtPr>
                  <w:sdtEndPr/>
                  <w:sdtContent>
                    <w:sdt>
                      <w:sdtPr>
                        <w:rPr>
                          <w:szCs w:val="21"/>
                        </w:rPr>
                        <w:id w:val="-895897576"/>
                        <w:placeholder>
                          <w:docPart w:val="0C8DDCD709274D63A6BC54934D7F1099"/>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FC55A9" w:rsidRPr="000D63F5" w:rsidRDefault="00BD184B" w:rsidP="00F53CB6">
            <w:pPr>
              <w:rPr>
                <w:szCs w:val="21"/>
              </w:rPr>
            </w:pPr>
            <w:sdt>
              <w:sdtPr>
                <w:rPr>
                  <w:szCs w:val="21"/>
                </w:rPr>
                <w:id w:val="-475534253"/>
                <w:placeholder>
                  <w:docPart w:val="CF1FCDB35B244F2C81E206182F067FC3"/>
                </w:placeholder>
              </w:sdtPr>
              <w:sdtEndPr/>
              <w:sdtContent>
                <w:sdt>
                  <w:sdtPr>
                    <w:rPr>
                      <w:szCs w:val="21"/>
                    </w:rPr>
                    <w:tag w:val="Text eingeben"/>
                    <w:id w:val="-1508443010"/>
                    <w:placeholder>
                      <w:docPart w:val="ACAE6A35967E43ED817B6240B8BC47D0"/>
                    </w:placeholder>
                    <w15:color w:val="00CCFF"/>
                  </w:sdtPr>
                  <w:sdtEndPr/>
                  <w:sdtContent>
                    <w:sdt>
                      <w:sdtPr>
                        <w:rPr>
                          <w:szCs w:val="21"/>
                        </w:rPr>
                        <w:id w:val="1078095987"/>
                        <w:placeholder>
                          <w:docPart w:val="832E323A7A5F422AA5CCBA08CEF4E612"/>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FC55A9" w:rsidRPr="000D63F5" w:rsidRDefault="00BD184B" w:rsidP="00F53CB6">
            <w:pPr>
              <w:rPr>
                <w:szCs w:val="21"/>
              </w:rPr>
            </w:pPr>
            <w:sdt>
              <w:sdtPr>
                <w:rPr>
                  <w:szCs w:val="21"/>
                </w:rPr>
                <w:id w:val="-1427490569"/>
                <w:placeholder>
                  <w:docPart w:val="C551D7DA02114FA2AB3E5C9C2F30DAB1"/>
                </w:placeholder>
              </w:sdtPr>
              <w:sdtEndPr/>
              <w:sdtContent>
                <w:sdt>
                  <w:sdtPr>
                    <w:rPr>
                      <w:szCs w:val="21"/>
                    </w:rPr>
                    <w:tag w:val="Text eingeben"/>
                    <w:id w:val="-1968958006"/>
                    <w:placeholder>
                      <w:docPart w:val="DEED1A58AD7042248B45ACFC7A61219F"/>
                    </w:placeholder>
                    <w15:color w:val="00CCFF"/>
                  </w:sdtPr>
                  <w:sdtEndPr/>
                  <w:sdtContent>
                    <w:sdt>
                      <w:sdtPr>
                        <w:rPr>
                          <w:szCs w:val="21"/>
                        </w:rPr>
                        <w:id w:val="688724180"/>
                        <w:placeholder>
                          <w:docPart w:val="EAC1B972C30A498EA22E3DB231C426E4"/>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FC55A9" w:rsidRPr="000D63F5" w:rsidTr="00FC55A9">
        <w:tc>
          <w:tcPr>
            <w:tcW w:w="2775" w:type="dxa"/>
            <w:shd w:val="clear" w:color="auto" w:fill="auto"/>
          </w:tcPr>
          <w:p w:rsidR="00FC55A9" w:rsidRPr="000D63F5" w:rsidRDefault="00FC55A9" w:rsidP="00F53CB6">
            <w:pPr>
              <w:rPr>
                <w:szCs w:val="21"/>
              </w:rPr>
            </w:pPr>
            <w:r w:rsidRPr="005D136B">
              <w:rPr>
                <w:b/>
                <w:bCs w:val="0"/>
                <w:szCs w:val="21"/>
              </w:rPr>
              <w:t>I2</w:t>
            </w:r>
            <w:r w:rsidRPr="00E376CE">
              <w:rPr>
                <w:b/>
                <w:bCs w:val="0"/>
                <w:szCs w:val="21"/>
              </w:rPr>
              <w:t>:</w:t>
            </w:r>
            <w:r w:rsidRPr="000D63F5">
              <w:rPr>
                <w:szCs w:val="21"/>
              </w:rPr>
              <w:t xml:space="preserve"> </w:t>
            </w:r>
            <w:sdt>
              <w:sdtPr>
                <w:rPr>
                  <w:szCs w:val="21"/>
                </w:rPr>
                <w:alias w:val="gemäss Leistungsvereinbarung"/>
                <w:tag w:val="gemäss Leistungsvereinbarung"/>
                <w:id w:val="-1065024571"/>
                <w:placeholder>
                  <w:docPart w:val="7331957CC22E41E18C1312EE5F0959CA"/>
                </w:placeholder>
              </w:sdtPr>
              <w:sdtEndPr/>
              <w:sdtContent>
                <w:sdt>
                  <w:sdtPr>
                    <w:rPr>
                      <w:szCs w:val="21"/>
                    </w:rPr>
                    <w:alias w:val="gemäss Leistungsbeschreibung"/>
                    <w:tag w:val="gemäss Leistungsbeschreibung"/>
                    <w:id w:val="-205100995"/>
                    <w:placeholder>
                      <w:docPart w:val="D9492B828482430C9603A7AE5446DE48"/>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auto"/>
          </w:tcPr>
          <w:p w:rsidR="00FC55A9" w:rsidRPr="000D63F5" w:rsidRDefault="00FC55A9" w:rsidP="00F53CB6">
            <w:pPr>
              <w:rPr>
                <w:szCs w:val="21"/>
              </w:rPr>
            </w:pPr>
            <w:r w:rsidRPr="005D136B">
              <w:rPr>
                <w:b/>
                <w:bCs w:val="0"/>
                <w:szCs w:val="21"/>
              </w:rPr>
              <w:t>S2</w:t>
            </w:r>
            <w:r w:rsidRPr="00E376CE">
              <w:rPr>
                <w:b/>
                <w:bCs w:val="0"/>
                <w:szCs w:val="21"/>
              </w:rPr>
              <w:t>:</w:t>
            </w:r>
            <w:r w:rsidRPr="000D63F5">
              <w:rPr>
                <w:szCs w:val="21"/>
              </w:rPr>
              <w:t xml:space="preserve"> </w:t>
            </w:r>
            <w:sdt>
              <w:sdtPr>
                <w:rPr>
                  <w:szCs w:val="21"/>
                </w:rPr>
                <w:alias w:val="gemäss Leistungsvereinbarung"/>
                <w:tag w:val="gemäss Leistungsvereinbarung"/>
                <w:id w:val="-860899831"/>
                <w:placeholder>
                  <w:docPart w:val="E94C5646A7C5425EB2273E273E0C35DA"/>
                </w:placeholder>
              </w:sdtPr>
              <w:sdtEndPr/>
              <w:sdtContent>
                <w:sdt>
                  <w:sdtPr>
                    <w:rPr>
                      <w:szCs w:val="21"/>
                    </w:rPr>
                    <w:alias w:val="gemäss Leistungsbeschreibung"/>
                    <w:tag w:val="gemäss Leistungsbeschreibung"/>
                    <w:id w:val="-884639306"/>
                    <w:placeholder>
                      <w:docPart w:val="E1C1DD8B69AB4D72B0964ECC5B581743"/>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auto"/>
          </w:tcPr>
          <w:p w:rsidR="00FC55A9" w:rsidRPr="000D63F5" w:rsidRDefault="00BD184B" w:rsidP="00F53CB6">
            <w:pPr>
              <w:rPr>
                <w:szCs w:val="21"/>
              </w:rPr>
            </w:pPr>
            <w:sdt>
              <w:sdtPr>
                <w:rPr>
                  <w:szCs w:val="21"/>
                </w:rPr>
                <w:id w:val="1605925236"/>
                <w:placeholder>
                  <w:docPart w:val="137CF6C02F9F48B5BC6DB4867E304812"/>
                </w:placeholder>
              </w:sdtPr>
              <w:sdtEndPr/>
              <w:sdtContent>
                <w:sdt>
                  <w:sdtPr>
                    <w:rPr>
                      <w:szCs w:val="21"/>
                    </w:rPr>
                    <w:tag w:val="Text eingeben"/>
                    <w:id w:val="-448085660"/>
                    <w:placeholder>
                      <w:docPart w:val="BD630E1B0856415FB2C3FD9565A8676F"/>
                    </w:placeholder>
                    <w15:color w:val="00CCFF"/>
                  </w:sdtPr>
                  <w:sdtEndPr/>
                  <w:sdtContent>
                    <w:sdt>
                      <w:sdtPr>
                        <w:rPr>
                          <w:szCs w:val="21"/>
                        </w:rPr>
                        <w:id w:val="-1008906114"/>
                        <w:placeholder>
                          <w:docPart w:val="1B3DADB8F6814E94925BC8F6A8A7565F"/>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1394" w:type="dxa"/>
            <w:shd w:val="clear" w:color="auto" w:fill="auto"/>
          </w:tcPr>
          <w:p w:rsidR="00FC55A9" w:rsidRPr="000D63F5" w:rsidRDefault="00BD184B" w:rsidP="00F53CB6">
            <w:pPr>
              <w:rPr>
                <w:szCs w:val="21"/>
              </w:rPr>
            </w:pPr>
            <w:sdt>
              <w:sdtPr>
                <w:rPr>
                  <w:szCs w:val="21"/>
                </w:rPr>
                <w:id w:val="-1101492377"/>
                <w:placeholder>
                  <w:docPart w:val="79476FBEFB764D8995986E834077CEB6"/>
                </w:placeholder>
              </w:sdtPr>
              <w:sdtEndPr/>
              <w:sdtContent>
                <w:sdt>
                  <w:sdtPr>
                    <w:rPr>
                      <w:szCs w:val="21"/>
                    </w:rPr>
                    <w:tag w:val="Text eingeben"/>
                    <w:id w:val="-1297213736"/>
                    <w:placeholder>
                      <w:docPart w:val="77DD1D493BA847BC87E9B9A82CAC9BF4"/>
                    </w:placeholder>
                    <w15:color w:val="00CCFF"/>
                  </w:sdtPr>
                  <w:sdtEndPr/>
                  <w:sdtContent>
                    <w:sdt>
                      <w:sdtPr>
                        <w:rPr>
                          <w:szCs w:val="21"/>
                        </w:rPr>
                        <w:id w:val="611335160"/>
                        <w:placeholder>
                          <w:docPart w:val="E84E29B4D19D4095BD9317B655DA7BFC"/>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auto"/>
          </w:tcPr>
          <w:p w:rsidR="00FC55A9" w:rsidRPr="000D63F5" w:rsidRDefault="00BD184B" w:rsidP="00F53CB6">
            <w:pPr>
              <w:rPr>
                <w:szCs w:val="21"/>
              </w:rPr>
            </w:pPr>
            <w:sdt>
              <w:sdtPr>
                <w:rPr>
                  <w:szCs w:val="21"/>
                </w:rPr>
                <w:id w:val="-1173030222"/>
                <w:placeholder>
                  <w:docPart w:val="11EABA49BBF34ABD8D6C72CAF0A1BD67"/>
                </w:placeholder>
              </w:sdtPr>
              <w:sdtEndPr/>
              <w:sdtContent>
                <w:sdt>
                  <w:sdtPr>
                    <w:rPr>
                      <w:szCs w:val="21"/>
                    </w:rPr>
                    <w:tag w:val="Text eingeben"/>
                    <w:id w:val="-380793885"/>
                    <w:placeholder>
                      <w:docPart w:val="530B38B989864ACC93C742952ACCEB60"/>
                    </w:placeholder>
                    <w15:color w:val="00CCFF"/>
                  </w:sdtPr>
                  <w:sdtEndPr/>
                  <w:sdtContent>
                    <w:sdt>
                      <w:sdtPr>
                        <w:rPr>
                          <w:szCs w:val="21"/>
                        </w:rPr>
                        <w:id w:val="-229772146"/>
                        <w:placeholder>
                          <w:docPart w:val="A55B8C37CD224B8AAD6198F39B99320F"/>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auto"/>
          </w:tcPr>
          <w:p w:rsidR="00FC55A9" w:rsidRPr="000D63F5" w:rsidRDefault="00BD184B" w:rsidP="00F53CB6">
            <w:pPr>
              <w:rPr>
                <w:szCs w:val="21"/>
              </w:rPr>
            </w:pPr>
            <w:sdt>
              <w:sdtPr>
                <w:rPr>
                  <w:szCs w:val="21"/>
                </w:rPr>
                <w:id w:val="-367302101"/>
                <w:placeholder>
                  <w:docPart w:val="D3FDAC521BEB40F3983859A7B66B6E4E"/>
                </w:placeholder>
              </w:sdtPr>
              <w:sdtEndPr/>
              <w:sdtContent>
                <w:sdt>
                  <w:sdtPr>
                    <w:rPr>
                      <w:szCs w:val="21"/>
                    </w:rPr>
                    <w:tag w:val="Text eingeben"/>
                    <w:id w:val="-855958939"/>
                    <w:placeholder>
                      <w:docPart w:val="D95AE218AB544824ACD9F8CD1D0BB2F6"/>
                    </w:placeholder>
                    <w15:color w:val="00CCFF"/>
                  </w:sdtPr>
                  <w:sdtEndPr/>
                  <w:sdtContent>
                    <w:sdt>
                      <w:sdtPr>
                        <w:rPr>
                          <w:szCs w:val="21"/>
                        </w:rPr>
                        <w:id w:val="-910844338"/>
                        <w:placeholder>
                          <w:docPart w:val="DD53EEFC34644ED49DC4BC5D078372F7"/>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FC55A9" w:rsidRPr="000D63F5" w:rsidTr="00FC55A9">
        <w:tc>
          <w:tcPr>
            <w:tcW w:w="2775" w:type="dxa"/>
            <w:shd w:val="clear" w:color="auto" w:fill="FFFFFF" w:themeFill="background1"/>
          </w:tcPr>
          <w:p w:rsidR="00FC55A9" w:rsidRPr="000D63F5" w:rsidRDefault="00FC55A9" w:rsidP="00F53CB6">
            <w:pPr>
              <w:rPr>
                <w:szCs w:val="21"/>
              </w:rPr>
            </w:pPr>
            <w:r w:rsidRPr="00E376CE">
              <w:rPr>
                <w:b/>
                <w:bCs w:val="0"/>
                <w:szCs w:val="21"/>
              </w:rPr>
              <w:t>I3:</w:t>
            </w:r>
            <w:r w:rsidRPr="000D63F5">
              <w:rPr>
                <w:szCs w:val="21"/>
              </w:rPr>
              <w:t xml:space="preserve"> </w:t>
            </w:r>
            <w:sdt>
              <w:sdtPr>
                <w:rPr>
                  <w:szCs w:val="21"/>
                </w:rPr>
                <w:alias w:val="gemäss Leistungsvereinbarung"/>
                <w:tag w:val="gemäss Leistungsvereinbarung"/>
                <w:id w:val="12506270"/>
                <w:placeholder>
                  <w:docPart w:val="78BDF9505C2D4B6A9EA1C559091135F9"/>
                </w:placeholder>
              </w:sdtPr>
              <w:sdtEndPr/>
              <w:sdtContent>
                <w:sdt>
                  <w:sdtPr>
                    <w:rPr>
                      <w:szCs w:val="21"/>
                    </w:rPr>
                    <w:alias w:val="gemäss Leistungsbeschreibung"/>
                    <w:tag w:val="gemäss Leistungsbeschreibung"/>
                    <w:id w:val="417681062"/>
                    <w:placeholder>
                      <w:docPart w:val="49938A8B8E224B47979B8ECA82137B7F"/>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FC55A9" w:rsidRPr="000D63F5" w:rsidRDefault="00FC55A9" w:rsidP="00F53CB6">
            <w:pPr>
              <w:rPr>
                <w:szCs w:val="21"/>
              </w:rPr>
            </w:pPr>
            <w:r w:rsidRPr="005D136B">
              <w:rPr>
                <w:b/>
                <w:bCs w:val="0"/>
                <w:szCs w:val="21"/>
              </w:rPr>
              <w:t>S3</w:t>
            </w:r>
            <w:r w:rsidRPr="00E376CE">
              <w:rPr>
                <w:b/>
                <w:bCs w:val="0"/>
                <w:szCs w:val="21"/>
              </w:rPr>
              <w:t>:</w:t>
            </w:r>
            <w:r w:rsidRPr="000D63F5">
              <w:rPr>
                <w:szCs w:val="21"/>
              </w:rPr>
              <w:t xml:space="preserve"> </w:t>
            </w:r>
            <w:sdt>
              <w:sdtPr>
                <w:rPr>
                  <w:szCs w:val="21"/>
                </w:rPr>
                <w:alias w:val="gemäss Leistungsvereinbarung"/>
                <w:tag w:val="gemäss Leistungsvereinbarung"/>
                <w:id w:val="757561805"/>
                <w:placeholder>
                  <w:docPart w:val="B8F9B356AA4742AA9B9EF0327B9B56EB"/>
                </w:placeholder>
              </w:sdtPr>
              <w:sdtEndPr/>
              <w:sdtContent>
                <w:sdt>
                  <w:sdtPr>
                    <w:rPr>
                      <w:szCs w:val="21"/>
                    </w:rPr>
                    <w:alias w:val="gemäss Leistungsbeschreibung"/>
                    <w:tag w:val="gemäss Leistungsbeschreibung"/>
                    <w:id w:val="-96949954"/>
                    <w:placeholder>
                      <w:docPart w:val="4604BA60225E4640B5891022BD5D674D"/>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FC55A9" w:rsidRPr="000D63F5" w:rsidRDefault="00BD184B" w:rsidP="00F53CB6">
            <w:pPr>
              <w:rPr>
                <w:szCs w:val="21"/>
              </w:rPr>
            </w:pPr>
            <w:sdt>
              <w:sdtPr>
                <w:rPr>
                  <w:szCs w:val="21"/>
                </w:rPr>
                <w:id w:val="-1307469611"/>
                <w:placeholder>
                  <w:docPart w:val="77FC8A4B8903402987503A5E3B3D6977"/>
                </w:placeholder>
              </w:sdtPr>
              <w:sdtEndPr/>
              <w:sdtContent>
                <w:sdt>
                  <w:sdtPr>
                    <w:rPr>
                      <w:szCs w:val="21"/>
                    </w:rPr>
                    <w:tag w:val="Text eingeben"/>
                    <w:id w:val="1333806738"/>
                    <w:placeholder>
                      <w:docPart w:val="861287B1B21349D59B1B732AE9940142"/>
                    </w:placeholder>
                    <w15:color w:val="00CCFF"/>
                  </w:sdtPr>
                  <w:sdtEndPr/>
                  <w:sdtContent>
                    <w:sdt>
                      <w:sdtPr>
                        <w:rPr>
                          <w:szCs w:val="21"/>
                        </w:rPr>
                        <w:id w:val="-1883705055"/>
                        <w:placeholder>
                          <w:docPart w:val="89C0ABAE4C604667B4FBE2B688A55212"/>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1394" w:type="dxa"/>
            <w:shd w:val="clear" w:color="auto" w:fill="FFFFFF" w:themeFill="background1"/>
          </w:tcPr>
          <w:p w:rsidR="00FC55A9" w:rsidRPr="000D63F5" w:rsidRDefault="00BD184B" w:rsidP="00F53CB6">
            <w:pPr>
              <w:rPr>
                <w:szCs w:val="21"/>
              </w:rPr>
            </w:pPr>
            <w:sdt>
              <w:sdtPr>
                <w:rPr>
                  <w:szCs w:val="21"/>
                </w:rPr>
                <w:id w:val="-1855713364"/>
                <w:placeholder>
                  <w:docPart w:val="D46E5B69FF1C4B57AB559AD2CC1D08B6"/>
                </w:placeholder>
              </w:sdtPr>
              <w:sdtEndPr/>
              <w:sdtContent>
                <w:sdt>
                  <w:sdtPr>
                    <w:rPr>
                      <w:szCs w:val="21"/>
                    </w:rPr>
                    <w:tag w:val="Text eingeben"/>
                    <w:id w:val="1878425297"/>
                    <w:placeholder>
                      <w:docPart w:val="2A3442D08B3048C5A6DDC42A9D1AB41C"/>
                    </w:placeholder>
                    <w15:color w:val="00CCFF"/>
                  </w:sdtPr>
                  <w:sdtEndPr/>
                  <w:sdtContent>
                    <w:sdt>
                      <w:sdtPr>
                        <w:rPr>
                          <w:szCs w:val="21"/>
                        </w:rPr>
                        <w:id w:val="1729417791"/>
                        <w:placeholder>
                          <w:docPart w:val="D5D70A98A6B346ABBBAD79F68995423A"/>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FC55A9" w:rsidRPr="000D63F5" w:rsidRDefault="00BD184B" w:rsidP="00F53CB6">
            <w:pPr>
              <w:rPr>
                <w:szCs w:val="21"/>
              </w:rPr>
            </w:pPr>
            <w:sdt>
              <w:sdtPr>
                <w:rPr>
                  <w:szCs w:val="21"/>
                </w:rPr>
                <w:id w:val="2119408892"/>
                <w:placeholder>
                  <w:docPart w:val="262F3C900EA043009A3E5CAB3FAE6498"/>
                </w:placeholder>
              </w:sdtPr>
              <w:sdtEndPr/>
              <w:sdtContent>
                <w:sdt>
                  <w:sdtPr>
                    <w:rPr>
                      <w:szCs w:val="21"/>
                    </w:rPr>
                    <w:tag w:val="Text eingeben"/>
                    <w:id w:val="652336917"/>
                    <w:placeholder>
                      <w:docPart w:val="9F64B14E52FF4A77868D9C15E8328E47"/>
                    </w:placeholder>
                    <w15:color w:val="00CCFF"/>
                  </w:sdtPr>
                  <w:sdtEndPr/>
                  <w:sdtContent>
                    <w:sdt>
                      <w:sdtPr>
                        <w:rPr>
                          <w:szCs w:val="21"/>
                        </w:rPr>
                        <w:id w:val="-1824420594"/>
                        <w:placeholder>
                          <w:docPart w:val="877D9CFFEE3944A69ECEC06A0991DE55"/>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FC55A9" w:rsidRPr="000D63F5" w:rsidRDefault="00BD184B" w:rsidP="00F53CB6">
            <w:pPr>
              <w:rPr>
                <w:szCs w:val="21"/>
              </w:rPr>
            </w:pPr>
            <w:sdt>
              <w:sdtPr>
                <w:rPr>
                  <w:szCs w:val="21"/>
                </w:rPr>
                <w:id w:val="-966966685"/>
                <w:placeholder>
                  <w:docPart w:val="FEBFC83889C24AF2A77F1C55E0CB2353"/>
                </w:placeholder>
              </w:sdtPr>
              <w:sdtEndPr/>
              <w:sdtContent>
                <w:sdt>
                  <w:sdtPr>
                    <w:rPr>
                      <w:szCs w:val="21"/>
                    </w:rPr>
                    <w:tag w:val="Text eingeben"/>
                    <w:id w:val="-12685775"/>
                    <w:placeholder>
                      <w:docPart w:val="7A4B47E235BE4368AB3412D3ABA74F24"/>
                    </w:placeholder>
                    <w15:color w:val="00CCFF"/>
                  </w:sdtPr>
                  <w:sdtEndPr/>
                  <w:sdtContent>
                    <w:sdt>
                      <w:sdtPr>
                        <w:rPr>
                          <w:szCs w:val="21"/>
                        </w:rPr>
                        <w:id w:val="1994906880"/>
                        <w:placeholder>
                          <w:docPart w:val="E1B741F61E304632A6358D5EC19B4139"/>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FC55A9" w:rsidRPr="000D63F5" w:rsidTr="00FC55A9">
        <w:tc>
          <w:tcPr>
            <w:tcW w:w="2775" w:type="dxa"/>
            <w:shd w:val="clear" w:color="auto" w:fill="FFFFFF" w:themeFill="background1"/>
          </w:tcPr>
          <w:p w:rsidR="00FC55A9" w:rsidRPr="000D63F5" w:rsidRDefault="00FC55A9" w:rsidP="00F53CB6">
            <w:pPr>
              <w:rPr>
                <w:szCs w:val="21"/>
              </w:rPr>
            </w:pPr>
            <w:r>
              <w:rPr>
                <w:b/>
                <w:szCs w:val="21"/>
              </w:rPr>
              <w:t>I4:</w:t>
            </w:r>
            <w:r w:rsidRPr="000D63F5">
              <w:rPr>
                <w:szCs w:val="21"/>
              </w:rPr>
              <w:t xml:space="preserve"> </w:t>
            </w:r>
            <w:sdt>
              <w:sdtPr>
                <w:rPr>
                  <w:szCs w:val="21"/>
                </w:rPr>
                <w:alias w:val="gemäss Leistungsvereinbarung"/>
                <w:tag w:val="gemäss Leistungsvereinbarung"/>
                <w:id w:val="-1288888673"/>
                <w:placeholder>
                  <w:docPart w:val="298A9E52F49A4008B5F214414459AAFD"/>
                </w:placeholder>
              </w:sdtPr>
              <w:sdtEndPr/>
              <w:sdtContent>
                <w:sdt>
                  <w:sdtPr>
                    <w:rPr>
                      <w:szCs w:val="21"/>
                    </w:rPr>
                    <w:alias w:val="gemäss Leistungsvereinbarung"/>
                    <w:tag w:val="gemäss Leistungsvereinbarung"/>
                    <w:id w:val="1251927236"/>
                    <w:placeholder>
                      <w:docPart w:val="8B800575BF524C768E6FE6247F3F3D4D"/>
                    </w:placeholder>
                  </w:sdtPr>
                  <w:sdtEndPr/>
                  <w:sdtContent>
                    <w:sdt>
                      <w:sdtPr>
                        <w:rPr>
                          <w:szCs w:val="21"/>
                        </w:rPr>
                        <w:alias w:val="gemäss Leistungsbeschreibung"/>
                        <w:tag w:val="gemäss Leistungsbeschreibung"/>
                        <w:id w:val="-1825581271"/>
                        <w:placeholder>
                          <w:docPart w:val="C907BB4B8DFB4C55A6BBECCC72412858"/>
                        </w:placeholder>
                        <w:showingPlcHdr/>
                        <w15:color w:val="00CCFF"/>
                      </w:sdtPr>
                      <w:sdtEndPr/>
                      <w:sdtContent>
                        <w:r w:rsidRPr="000D63F5">
                          <w:rPr>
                            <w:rStyle w:val="Textedelespacerserv"/>
                            <w:szCs w:val="21"/>
                          </w:rPr>
                          <w:t>Klicken Sie hier, um Text einzugeben.</w:t>
                        </w:r>
                      </w:sdtContent>
                    </w:sdt>
                  </w:sdtContent>
                </w:sdt>
              </w:sdtContent>
            </w:sdt>
          </w:p>
        </w:tc>
        <w:tc>
          <w:tcPr>
            <w:tcW w:w="2777" w:type="dxa"/>
            <w:shd w:val="clear" w:color="auto" w:fill="FFFFFF" w:themeFill="background1"/>
          </w:tcPr>
          <w:p w:rsidR="00FC55A9" w:rsidRPr="000D63F5" w:rsidRDefault="00FC55A9" w:rsidP="00F53CB6">
            <w:pPr>
              <w:rPr>
                <w:szCs w:val="21"/>
              </w:rPr>
            </w:pPr>
            <w:r>
              <w:rPr>
                <w:b/>
                <w:szCs w:val="21"/>
              </w:rPr>
              <w:t>S4</w:t>
            </w:r>
            <w:r w:rsidRPr="000D63F5">
              <w:rPr>
                <w:b/>
                <w:szCs w:val="21"/>
              </w:rPr>
              <w:t>:</w:t>
            </w:r>
            <w:r w:rsidRPr="000D63F5">
              <w:rPr>
                <w:szCs w:val="21"/>
              </w:rPr>
              <w:t xml:space="preserve"> </w:t>
            </w:r>
            <w:sdt>
              <w:sdtPr>
                <w:rPr>
                  <w:szCs w:val="21"/>
                </w:rPr>
                <w:id w:val="-1466495906"/>
                <w:placeholder>
                  <w:docPart w:val="0B46A2BE1847488AA3E8020265325D7E"/>
                </w:placeholder>
              </w:sdtPr>
              <w:sdtEndPr/>
              <w:sdtContent>
                <w:sdt>
                  <w:sdtPr>
                    <w:rPr>
                      <w:szCs w:val="21"/>
                    </w:rPr>
                    <w:alias w:val="gemäss Leistungsvereinbarung"/>
                    <w:tag w:val="gemäss Leistungsvereinbarung"/>
                    <w:id w:val="-953784263"/>
                    <w:placeholder>
                      <w:docPart w:val="FE44CE23638040A5B1BA85C22EB208DA"/>
                    </w:placeholder>
                  </w:sdtPr>
                  <w:sdtEndPr/>
                  <w:sdtContent>
                    <w:sdt>
                      <w:sdtPr>
                        <w:rPr>
                          <w:szCs w:val="21"/>
                        </w:rPr>
                        <w:alias w:val="gemäss Leistungsvereinbarung"/>
                        <w:tag w:val="gemäss Leistungsvereinbarung"/>
                        <w:id w:val="-1546604129"/>
                        <w:placeholder>
                          <w:docPart w:val="2BE8883DDF7F4DCDA9E3E3EBCD25AB34"/>
                        </w:placeholder>
                      </w:sdtPr>
                      <w:sdtEndPr/>
                      <w:sdtContent>
                        <w:sdt>
                          <w:sdtPr>
                            <w:rPr>
                              <w:szCs w:val="21"/>
                            </w:rPr>
                            <w:alias w:val="gemäss Leistungsvereinbarung"/>
                            <w:tag w:val="gemäss Leistungsvereinbarung"/>
                            <w:id w:val="-2002808172"/>
                            <w:placeholder>
                              <w:docPart w:val="4DA4D64792E7422BAD8D3B537FC41C71"/>
                            </w:placeholder>
                            <w15:color w:val="00CCFF"/>
                          </w:sdtPr>
                          <w:sdtEndPr/>
                          <w:sdtContent>
                            <w:sdt>
                              <w:sdtPr>
                                <w:rPr>
                                  <w:szCs w:val="21"/>
                                </w:rPr>
                                <w:alias w:val="gemäss Leistungsvereinbarung"/>
                                <w:tag w:val="gemäss Leistungsvereinbarung"/>
                                <w:id w:val="-1986457379"/>
                                <w:placeholder>
                                  <w:docPart w:val="2B756FE56DA94620A697CE751465A761"/>
                                </w:placeholder>
                              </w:sdtPr>
                              <w:sdtEndPr/>
                              <w:sdtContent>
                                <w:sdt>
                                  <w:sdtPr>
                                    <w:rPr>
                                      <w:szCs w:val="21"/>
                                    </w:rPr>
                                    <w:alias w:val="gemäss Leistungsbeschreibung"/>
                                    <w:tag w:val="gemäss Leistungsbeschreibung"/>
                                    <w:id w:val="1010188956"/>
                                    <w:placeholder>
                                      <w:docPart w:val="F0AE8F7B1DBC4331A74611A0BDE207F5"/>
                                    </w:placeholder>
                                    <w:showingPlcHdr/>
                                    <w15:color w:val="00CCFF"/>
                                  </w:sdtPr>
                                  <w:sdtEndPr/>
                                  <w:sdtContent>
                                    <w:r w:rsidRPr="000D63F5">
                                      <w:rPr>
                                        <w:rStyle w:val="Textedelespacerserv"/>
                                        <w:szCs w:val="21"/>
                                      </w:rPr>
                                      <w:t>Klicken Sie hier, um Text einzugeben.</w:t>
                                    </w:r>
                                  </w:sdtContent>
                                </w:sdt>
                              </w:sdtContent>
                            </w:sdt>
                          </w:sdtContent>
                        </w:sdt>
                      </w:sdtContent>
                    </w:sdt>
                  </w:sdtContent>
                </w:sdt>
              </w:sdtContent>
            </w:sdt>
          </w:p>
        </w:tc>
        <w:tc>
          <w:tcPr>
            <w:tcW w:w="1396" w:type="dxa"/>
            <w:shd w:val="clear" w:color="auto" w:fill="FFFFFF" w:themeFill="background1"/>
          </w:tcPr>
          <w:p w:rsidR="00FC55A9" w:rsidRPr="000D63F5" w:rsidRDefault="00BD184B" w:rsidP="00F53CB6">
            <w:pPr>
              <w:rPr>
                <w:szCs w:val="21"/>
              </w:rPr>
            </w:pPr>
            <w:sdt>
              <w:sdtPr>
                <w:rPr>
                  <w:szCs w:val="21"/>
                </w:rPr>
                <w:tag w:val="Text eingeben"/>
                <w:id w:val="149945863"/>
                <w:placeholder>
                  <w:docPart w:val="9933DE11146A4646BCDB62C5E13372C0"/>
                </w:placeholder>
                <w15:color w:val="00CCFF"/>
              </w:sdtPr>
              <w:sdtEndPr/>
              <w:sdtContent>
                <w:sdt>
                  <w:sdtPr>
                    <w:rPr>
                      <w:szCs w:val="21"/>
                    </w:rPr>
                    <w:id w:val="-1324270167"/>
                    <w:placeholder>
                      <w:docPart w:val="A6AD98E09BFD4176B4C18676E84E3D99"/>
                    </w:placeholder>
                    <w:showingPlcHdr/>
                    <w15:color w:val="00CCFF"/>
                  </w:sdtPr>
                  <w:sdtEndPr/>
                  <w:sdtContent>
                    <w:r w:rsidR="00FC55A9" w:rsidRPr="000D63F5">
                      <w:rPr>
                        <w:rStyle w:val="Textedelespacerserv"/>
                        <w:szCs w:val="21"/>
                      </w:rPr>
                      <w:t>Klicken Sie hier, um Text einzugeben.</w:t>
                    </w:r>
                  </w:sdtContent>
                </w:sdt>
              </w:sdtContent>
            </w:sdt>
          </w:p>
        </w:tc>
        <w:tc>
          <w:tcPr>
            <w:tcW w:w="1394" w:type="dxa"/>
            <w:shd w:val="clear" w:color="auto" w:fill="FFFFFF" w:themeFill="background1"/>
          </w:tcPr>
          <w:p w:rsidR="00FC55A9" w:rsidRPr="000D63F5" w:rsidRDefault="00BD184B" w:rsidP="00F53CB6">
            <w:pPr>
              <w:rPr>
                <w:szCs w:val="21"/>
              </w:rPr>
            </w:pPr>
            <w:sdt>
              <w:sdtPr>
                <w:rPr>
                  <w:szCs w:val="21"/>
                </w:rPr>
                <w:id w:val="-1114057070"/>
                <w:placeholder>
                  <w:docPart w:val="363E2E7D656443B4B059A026CAF42C86"/>
                </w:placeholder>
              </w:sdtPr>
              <w:sdtEndPr/>
              <w:sdtContent>
                <w:sdt>
                  <w:sdtPr>
                    <w:rPr>
                      <w:szCs w:val="21"/>
                    </w:rPr>
                    <w:tag w:val="Text eingeben"/>
                    <w:id w:val="408580803"/>
                    <w:placeholder>
                      <w:docPart w:val="6E80792B6DAD43E3A3E5C4E16C8E9E59"/>
                    </w:placeholder>
                    <w15:color w:val="00CCFF"/>
                  </w:sdtPr>
                  <w:sdtEndPr/>
                  <w:sdtContent>
                    <w:sdt>
                      <w:sdtPr>
                        <w:rPr>
                          <w:szCs w:val="21"/>
                        </w:rPr>
                        <w:id w:val="79579030"/>
                        <w:placeholder>
                          <w:docPart w:val="D04E91FF82434342A4F8104D42E69DC8"/>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FC55A9" w:rsidRPr="000D63F5" w:rsidRDefault="00BD184B" w:rsidP="00F53CB6">
            <w:pPr>
              <w:rPr>
                <w:szCs w:val="21"/>
              </w:rPr>
            </w:pPr>
            <w:sdt>
              <w:sdtPr>
                <w:rPr>
                  <w:szCs w:val="21"/>
                </w:rPr>
                <w:id w:val="-1417092660"/>
                <w:placeholder>
                  <w:docPart w:val="0FFD83F3CAAC464CBE96C70DE865C99B"/>
                </w:placeholder>
              </w:sdtPr>
              <w:sdtEndPr/>
              <w:sdtContent>
                <w:sdt>
                  <w:sdtPr>
                    <w:rPr>
                      <w:szCs w:val="21"/>
                    </w:rPr>
                    <w:tag w:val="Text eingeben"/>
                    <w:id w:val="-905997237"/>
                    <w:placeholder>
                      <w:docPart w:val="608375FDBD6444EB973AFFC032B53AF3"/>
                    </w:placeholder>
                    <w15:color w:val="00CCFF"/>
                  </w:sdtPr>
                  <w:sdtEndPr/>
                  <w:sdtContent>
                    <w:sdt>
                      <w:sdtPr>
                        <w:rPr>
                          <w:szCs w:val="21"/>
                        </w:rPr>
                        <w:id w:val="1649468835"/>
                        <w:placeholder>
                          <w:docPart w:val="68A0EAA6E57D4C0494E6C46567C3EB2F"/>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FC55A9" w:rsidRPr="000D63F5" w:rsidRDefault="00BD184B" w:rsidP="00F53CB6">
            <w:pPr>
              <w:rPr>
                <w:szCs w:val="21"/>
              </w:rPr>
            </w:pPr>
            <w:sdt>
              <w:sdtPr>
                <w:rPr>
                  <w:szCs w:val="21"/>
                </w:rPr>
                <w:id w:val="330343406"/>
                <w:placeholder>
                  <w:docPart w:val="9A85C3CA3FA14CF583F69C677B4A9BD7"/>
                </w:placeholder>
              </w:sdtPr>
              <w:sdtEndPr/>
              <w:sdtContent>
                <w:sdt>
                  <w:sdtPr>
                    <w:rPr>
                      <w:szCs w:val="21"/>
                    </w:rPr>
                    <w:tag w:val="Text eingeben"/>
                    <w:id w:val="977808219"/>
                    <w:placeholder>
                      <w:docPart w:val="8BA42C11F0694A398B8C15CDF5DB9D9E"/>
                    </w:placeholder>
                    <w15:color w:val="00CCFF"/>
                  </w:sdtPr>
                  <w:sdtEndPr/>
                  <w:sdtContent>
                    <w:sdt>
                      <w:sdtPr>
                        <w:rPr>
                          <w:szCs w:val="21"/>
                        </w:rPr>
                        <w:id w:val="-1828430639"/>
                        <w:placeholder>
                          <w:docPart w:val="D1A6913AC3F948829BFB92CD60DD1803"/>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FC55A9" w:rsidRPr="000D63F5" w:rsidTr="00FC55A9">
        <w:tc>
          <w:tcPr>
            <w:tcW w:w="2775" w:type="dxa"/>
            <w:shd w:val="clear" w:color="auto" w:fill="FFFFFF" w:themeFill="background1"/>
          </w:tcPr>
          <w:p w:rsidR="00FC55A9" w:rsidRPr="000D63F5" w:rsidRDefault="00FC55A9" w:rsidP="00F53CB6">
            <w:pPr>
              <w:rPr>
                <w:szCs w:val="21"/>
              </w:rPr>
            </w:pPr>
            <w:r w:rsidRPr="0043250A">
              <w:rPr>
                <w:b/>
                <w:bCs w:val="0"/>
                <w:szCs w:val="21"/>
              </w:rPr>
              <w:t>I</w:t>
            </w:r>
            <w:r>
              <w:rPr>
                <w:b/>
                <w:bCs w:val="0"/>
                <w:szCs w:val="21"/>
              </w:rPr>
              <w:t>5</w:t>
            </w:r>
            <w:r w:rsidRPr="0043250A">
              <w:rPr>
                <w:b/>
                <w:bCs w:val="0"/>
                <w:szCs w:val="21"/>
              </w:rPr>
              <w:t>:</w:t>
            </w:r>
            <w:r w:rsidRPr="000D63F5">
              <w:rPr>
                <w:szCs w:val="21"/>
              </w:rPr>
              <w:t xml:space="preserve"> </w:t>
            </w:r>
            <w:sdt>
              <w:sdtPr>
                <w:rPr>
                  <w:szCs w:val="21"/>
                </w:rPr>
                <w:alias w:val="gemäss Leistungsvereinbarung"/>
                <w:tag w:val="gemäss Leistungsvereinbarung"/>
                <w:id w:val="-660157964"/>
                <w:placeholder>
                  <w:docPart w:val="C44545941A684D198348D722233494CC"/>
                </w:placeholder>
              </w:sdtPr>
              <w:sdtEndPr/>
              <w:sdtContent>
                <w:sdt>
                  <w:sdtPr>
                    <w:rPr>
                      <w:szCs w:val="21"/>
                    </w:rPr>
                    <w:alias w:val="gemäss Leistungsbeschreibung"/>
                    <w:tag w:val="gemäss Leistungsbeschreibung"/>
                    <w:id w:val="11351981"/>
                    <w:placeholder>
                      <w:docPart w:val="823662936929458484490E3606DD3E84"/>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FC55A9" w:rsidRPr="000D63F5" w:rsidRDefault="00FC55A9" w:rsidP="00F53CB6">
            <w:pPr>
              <w:rPr>
                <w:szCs w:val="21"/>
              </w:rPr>
            </w:pPr>
            <w:r>
              <w:rPr>
                <w:b/>
                <w:bCs w:val="0"/>
                <w:szCs w:val="21"/>
              </w:rPr>
              <w:t>S5</w:t>
            </w:r>
            <w:r w:rsidRPr="0043250A">
              <w:rPr>
                <w:b/>
                <w:bCs w:val="0"/>
                <w:szCs w:val="21"/>
              </w:rPr>
              <w:t>:</w:t>
            </w:r>
            <w:r w:rsidRPr="000D63F5">
              <w:rPr>
                <w:szCs w:val="21"/>
              </w:rPr>
              <w:t xml:space="preserve"> </w:t>
            </w:r>
            <w:sdt>
              <w:sdtPr>
                <w:rPr>
                  <w:szCs w:val="21"/>
                </w:rPr>
                <w:alias w:val="gemäss Leistungsvereinbarung"/>
                <w:tag w:val="gemäss Leistungsvereinbarung"/>
                <w:id w:val="-800542507"/>
                <w:placeholder>
                  <w:docPart w:val="1D565ADEF21340B4BB497FA184245CA1"/>
                </w:placeholder>
              </w:sdtPr>
              <w:sdtEndPr/>
              <w:sdtContent>
                <w:sdt>
                  <w:sdtPr>
                    <w:rPr>
                      <w:szCs w:val="21"/>
                    </w:rPr>
                    <w:alias w:val="gemäss Leistungsbeschreibung"/>
                    <w:tag w:val="gemäss Leistungsbeschreibung"/>
                    <w:id w:val="888763959"/>
                    <w:placeholder>
                      <w:docPart w:val="739243994B0A408ABAE142F63A79EC34"/>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FC55A9" w:rsidRPr="000D63F5" w:rsidRDefault="00BD184B" w:rsidP="00F53CB6">
            <w:pPr>
              <w:rPr>
                <w:szCs w:val="21"/>
              </w:rPr>
            </w:pPr>
            <w:sdt>
              <w:sdtPr>
                <w:rPr>
                  <w:szCs w:val="21"/>
                </w:rPr>
                <w:id w:val="1230046278"/>
                <w:placeholder>
                  <w:docPart w:val="53EB44FB9115440BA80B79D111ACD3CF"/>
                </w:placeholder>
              </w:sdtPr>
              <w:sdtEndPr/>
              <w:sdtContent>
                <w:sdt>
                  <w:sdtPr>
                    <w:rPr>
                      <w:szCs w:val="21"/>
                    </w:rPr>
                    <w:tag w:val="Text eingeben"/>
                    <w:id w:val="905880930"/>
                    <w:placeholder>
                      <w:docPart w:val="922FFFE014CB466AB0F9F44A7BFCC5EA"/>
                    </w:placeholder>
                    <w15:color w:val="00CCFF"/>
                  </w:sdtPr>
                  <w:sdtEndPr/>
                  <w:sdtContent>
                    <w:sdt>
                      <w:sdtPr>
                        <w:rPr>
                          <w:szCs w:val="21"/>
                        </w:rPr>
                        <w:id w:val="-55163503"/>
                        <w:placeholder>
                          <w:docPart w:val="9802E106C44A4BE79163AEA65533F72C"/>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1394" w:type="dxa"/>
            <w:shd w:val="clear" w:color="auto" w:fill="FFFFFF" w:themeFill="background1"/>
          </w:tcPr>
          <w:p w:rsidR="00FC55A9" w:rsidRPr="000D63F5" w:rsidRDefault="00BD184B" w:rsidP="00F53CB6">
            <w:pPr>
              <w:rPr>
                <w:szCs w:val="21"/>
              </w:rPr>
            </w:pPr>
            <w:sdt>
              <w:sdtPr>
                <w:rPr>
                  <w:szCs w:val="21"/>
                </w:rPr>
                <w:id w:val="693496024"/>
                <w:placeholder>
                  <w:docPart w:val="8B94EEAA932F464280C48F2F58A33AA7"/>
                </w:placeholder>
              </w:sdtPr>
              <w:sdtEndPr/>
              <w:sdtContent>
                <w:sdt>
                  <w:sdtPr>
                    <w:rPr>
                      <w:szCs w:val="21"/>
                    </w:rPr>
                    <w:tag w:val="Text eingeben"/>
                    <w:id w:val="73871122"/>
                    <w:placeholder>
                      <w:docPart w:val="3F81F316E1694A458F962E966C0C0191"/>
                    </w:placeholder>
                    <w15:color w:val="00CCFF"/>
                  </w:sdtPr>
                  <w:sdtEndPr/>
                  <w:sdtContent>
                    <w:sdt>
                      <w:sdtPr>
                        <w:rPr>
                          <w:szCs w:val="21"/>
                        </w:rPr>
                        <w:id w:val="430406247"/>
                        <w:placeholder>
                          <w:docPart w:val="189BA2B5DFF64BC9BAD56B18ABBB261C"/>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FC55A9" w:rsidRPr="000D63F5" w:rsidRDefault="00BD184B" w:rsidP="00F53CB6">
            <w:pPr>
              <w:rPr>
                <w:szCs w:val="21"/>
              </w:rPr>
            </w:pPr>
            <w:sdt>
              <w:sdtPr>
                <w:rPr>
                  <w:szCs w:val="21"/>
                </w:rPr>
                <w:id w:val="182949048"/>
                <w:placeholder>
                  <w:docPart w:val="6C5D8EFF22FA473C970D3AD87705FBDA"/>
                </w:placeholder>
              </w:sdtPr>
              <w:sdtEndPr/>
              <w:sdtContent>
                <w:sdt>
                  <w:sdtPr>
                    <w:rPr>
                      <w:szCs w:val="21"/>
                    </w:rPr>
                    <w:tag w:val="Text eingeben"/>
                    <w:id w:val="-1315186336"/>
                    <w:placeholder>
                      <w:docPart w:val="4F447689728F44528D1132DBB4DCB67A"/>
                    </w:placeholder>
                    <w15:color w:val="00CCFF"/>
                  </w:sdtPr>
                  <w:sdtEndPr/>
                  <w:sdtContent>
                    <w:sdt>
                      <w:sdtPr>
                        <w:rPr>
                          <w:szCs w:val="21"/>
                        </w:rPr>
                        <w:id w:val="-1483615052"/>
                        <w:placeholder>
                          <w:docPart w:val="0096F96FFFB147EB8DB2BC60B36A3211"/>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FC55A9" w:rsidRPr="000D63F5" w:rsidRDefault="00BD184B" w:rsidP="00F53CB6">
            <w:pPr>
              <w:rPr>
                <w:szCs w:val="21"/>
              </w:rPr>
            </w:pPr>
            <w:sdt>
              <w:sdtPr>
                <w:rPr>
                  <w:szCs w:val="21"/>
                </w:rPr>
                <w:id w:val="2032681732"/>
                <w:placeholder>
                  <w:docPart w:val="945579CAE6D5429BB86B85C6DC2564AF"/>
                </w:placeholder>
              </w:sdtPr>
              <w:sdtEndPr/>
              <w:sdtContent>
                <w:sdt>
                  <w:sdtPr>
                    <w:rPr>
                      <w:szCs w:val="21"/>
                    </w:rPr>
                    <w:tag w:val="Text eingeben"/>
                    <w:id w:val="925691373"/>
                    <w:placeholder>
                      <w:docPart w:val="B2EA036DB31C410687080A27C0CFB93A"/>
                    </w:placeholder>
                    <w15:color w:val="00CCFF"/>
                  </w:sdtPr>
                  <w:sdtEndPr/>
                  <w:sdtContent>
                    <w:sdt>
                      <w:sdtPr>
                        <w:rPr>
                          <w:szCs w:val="21"/>
                        </w:rPr>
                        <w:id w:val="171376290"/>
                        <w:placeholder>
                          <w:docPart w:val="2AD7723B5503459B871B1231221C8017"/>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310708" w:rsidRPr="000D63F5" w:rsidTr="00FC55A9">
        <w:tc>
          <w:tcPr>
            <w:tcW w:w="14272" w:type="dxa"/>
            <w:gridSpan w:val="6"/>
            <w:shd w:val="clear" w:color="auto" w:fill="F2F2F2" w:themeFill="background1" w:themeFillShade="F2"/>
          </w:tcPr>
          <w:p w:rsidR="00310708" w:rsidRPr="000D63F5" w:rsidRDefault="00310708" w:rsidP="00666577">
            <w:pPr>
              <w:rPr>
                <w:szCs w:val="21"/>
              </w:rPr>
            </w:pPr>
            <w:r w:rsidRPr="00EA02DA">
              <w:rPr>
                <w:b/>
                <w:szCs w:val="21"/>
              </w:rPr>
              <w:t>Bemerkungen Einrichtung zum Leistungsziel 1</w:t>
            </w:r>
            <w:r w:rsidRPr="000D63F5">
              <w:rPr>
                <w:szCs w:val="21"/>
              </w:rPr>
              <w:t xml:space="preserve">: </w:t>
            </w:r>
            <w:sdt>
              <w:sdtPr>
                <w:rPr>
                  <w:szCs w:val="21"/>
                </w:rPr>
                <w:id w:val="1138923740"/>
                <w:placeholder>
                  <w:docPart w:val="06F545ACA6A0490C911E10BC45E67563"/>
                </w:placeholder>
                <w15:color w:val="00CCFF"/>
              </w:sdtPr>
              <w:sdtEndPr/>
              <w:sdtContent>
                <w:sdt>
                  <w:sdtPr>
                    <w:rPr>
                      <w:szCs w:val="21"/>
                    </w:rPr>
                    <w:id w:val="75561309"/>
                    <w:placeholder>
                      <w:docPart w:val="4F06C8F6A3EE4EA88BF0974A529C87BE"/>
                    </w:placeholder>
                    <w:showingPlcHdr/>
                    <w15:color w:val="00CCFF"/>
                  </w:sdtPr>
                  <w:sdtEndPr/>
                  <w:sdtContent>
                    <w:r w:rsidRPr="000D63F5">
                      <w:rPr>
                        <w:rStyle w:val="Textedelespacerserv"/>
                        <w:szCs w:val="21"/>
                      </w:rPr>
                      <w:t>Klicken Sie hier, um Text einzugeben.</w:t>
                    </w:r>
                  </w:sdtContent>
                </w:sdt>
              </w:sdtContent>
            </w:sdt>
          </w:p>
        </w:tc>
      </w:tr>
      <w:tr w:rsidR="00310708" w:rsidRPr="000D63F5" w:rsidTr="00FC55A9">
        <w:tc>
          <w:tcPr>
            <w:tcW w:w="14272" w:type="dxa"/>
            <w:gridSpan w:val="6"/>
            <w:shd w:val="clear" w:color="auto" w:fill="FFFFFF" w:themeFill="background1"/>
          </w:tcPr>
          <w:p w:rsidR="00310708" w:rsidRPr="000D63F5" w:rsidRDefault="00310708" w:rsidP="00666577">
            <w:pPr>
              <w:rPr>
                <w:szCs w:val="21"/>
              </w:rPr>
            </w:pPr>
            <w:r w:rsidRPr="00EA02DA">
              <w:rPr>
                <w:b/>
                <w:szCs w:val="21"/>
              </w:rPr>
              <w:t>Antrag Einrichtung auf Anpassung der Indikatoren und Standards</w:t>
            </w:r>
            <w:r w:rsidRPr="000D63F5">
              <w:rPr>
                <w:szCs w:val="21"/>
              </w:rPr>
              <w:t xml:space="preserve">: </w:t>
            </w:r>
            <w:sdt>
              <w:sdtPr>
                <w:rPr>
                  <w:szCs w:val="21"/>
                </w:rPr>
                <w:id w:val="2050574641"/>
                <w:placeholder>
                  <w:docPart w:val="BFADDA35D1DA4F6EA98EA0D8967B823A"/>
                </w:placeholder>
              </w:sdtPr>
              <w:sdtEndPr/>
              <w:sdtContent>
                <w:sdt>
                  <w:sdtPr>
                    <w:rPr>
                      <w:szCs w:val="21"/>
                    </w:rPr>
                    <w:id w:val="-1928564414"/>
                    <w:placeholder>
                      <w:docPart w:val="214084AAF2084A9699EC5C80C7B1E728"/>
                    </w:placeholder>
                    <w:showingPlcHdr/>
                    <w15:color w:val="00CCFF"/>
                  </w:sdtPr>
                  <w:sdtEndPr/>
                  <w:sdtContent>
                    <w:r w:rsidRPr="000D63F5">
                      <w:rPr>
                        <w:rStyle w:val="Textedelespacerserv"/>
                        <w:szCs w:val="21"/>
                      </w:rPr>
                      <w:t>Klicken Sie hier, um Text einzugeben.</w:t>
                    </w:r>
                  </w:sdtContent>
                </w:sdt>
              </w:sdtContent>
            </w:sdt>
          </w:p>
        </w:tc>
      </w:tr>
      <w:tr w:rsidR="00310708" w:rsidRPr="000D63F5" w:rsidTr="00FC55A9">
        <w:tc>
          <w:tcPr>
            <w:tcW w:w="14272" w:type="dxa"/>
            <w:gridSpan w:val="6"/>
            <w:shd w:val="clear" w:color="auto" w:fill="F2F2F2" w:themeFill="background1" w:themeFillShade="F2"/>
          </w:tcPr>
          <w:p w:rsidR="00310708" w:rsidRPr="000D63F5" w:rsidRDefault="00310708" w:rsidP="00F53924">
            <w:pPr>
              <w:rPr>
                <w:szCs w:val="21"/>
              </w:rPr>
            </w:pPr>
            <w:r w:rsidRPr="00EA02DA">
              <w:rPr>
                <w:b/>
                <w:szCs w:val="21"/>
              </w:rPr>
              <w:t>Bemerkung KJA zum Leistungsziel 1</w:t>
            </w:r>
            <w:r w:rsidRPr="000D63F5">
              <w:rPr>
                <w:szCs w:val="21"/>
              </w:rPr>
              <w:t xml:space="preserve">: </w:t>
            </w:r>
            <w:sdt>
              <w:sdtPr>
                <w:rPr>
                  <w:szCs w:val="21"/>
                </w:rPr>
                <w:alias w:val="Eingabe KJA"/>
                <w:tag w:val="Eingabe KJA"/>
                <w:id w:val="-1091152150"/>
                <w:placeholder>
                  <w:docPart w:val="A92793F5092C479D9D5E2714BF5DAB91"/>
                </w:placeholder>
                <w:temporary/>
                <w:showingPlcHdr/>
                <w15:color w:val="00CCFF"/>
              </w:sdtPr>
              <w:sdtEndPr/>
              <w:sdtContent>
                <w:r w:rsidRPr="000D63F5">
                  <w:rPr>
                    <w:rStyle w:val="Textedelespacerserv"/>
                    <w:szCs w:val="21"/>
                  </w:rPr>
                  <w:t>Klicken Sie hier, um Text einzugeben.</w:t>
                </w:r>
              </w:sdtContent>
            </w:sdt>
          </w:p>
        </w:tc>
      </w:tr>
    </w:tbl>
    <w:p w:rsidR="00310708" w:rsidRDefault="00310708" w:rsidP="00310708"/>
    <w:tbl>
      <w:tblPr>
        <w:tblStyle w:val="Grilledutableau"/>
        <w:tblW w:w="0" w:type="auto"/>
        <w:tblLayout w:type="fixed"/>
        <w:tblLook w:val="04A0" w:firstRow="1" w:lastRow="0" w:firstColumn="1" w:lastColumn="0" w:noHBand="0" w:noVBand="1"/>
      </w:tblPr>
      <w:tblGrid>
        <w:gridCol w:w="2775"/>
        <w:gridCol w:w="2777"/>
        <w:gridCol w:w="1396"/>
        <w:gridCol w:w="1394"/>
        <w:gridCol w:w="2775"/>
        <w:gridCol w:w="3155"/>
      </w:tblGrid>
      <w:tr w:rsidR="00310708" w:rsidRPr="000D63F5" w:rsidTr="00FC55A9">
        <w:tc>
          <w:tcPr>
            <w:tcW w:w="14272" w:type="dxa"/>
            <w:gridSpan w:val="6"/>
            <w:shd w:val="clear" w:color="auto" w:fill="40B6E3" w:themeFill="accent2" w:themeFillShade="BF"/>
          </w:tcPr>
          <w:p w:rsidR="00310708" w:rsidRPr="000D63F5" w:rsidRDefault="00310708" w:rsidP="00F53924">
            <w:pPr>
              <w:rPr>
                <w:b/>
                <w:szCs w:val="21"/>
              </w:rPr>
            </w:pPr>
            <w:r w:rsidRPr="000D63F5">
              <w:rPr>
                <w:b/>
                <w:szCs w:val="21"/>
              </w:rPr>
              <w:t>Leistungsziel 2</w:t>
            </w:r>
          </w:p>
          <w:p w:rsidR="00310708" w:rsidRPr="000D63F5" w:rsidRDefault="00BD184B" w:rsidP="00F53924">
            <w:pPr>
              <w:rPr>
                <w:b/>
                <w:szCs w:val="21"/>
              </w:rPr>
            </w:pPr>
            <w:sdt>
              <w:sdtPr>
                <w:rPr>
                  <w:szCs w:val="21"/>
                </w:rPr>
                <w:tag w:val="Text eingeben"/>
                <w:id w:val="354314215"/>
                <w:placeholder>
                  <w:docPart w:val="7642CF130BCA435EA19371C3BE3C3381"/>
                </w:placeholder>
                <w15:color w:val="00CCFF"/>
              </w:sdtPr>
              <w:sdtEndPr/>
              <w:sdtContent>
                <w:sdt>
                  <w:sdtPr>
                    <w:rPr>
                      <w:szCs w:val="21"/>
                    </w:rPr>
                    <w:id w:val="1467932295"/>
                    <w:placeholder>
                      <w:docPart w:val="4340C075677C4009BC1BDFED1016A4B4"/>
                    </w:placeholder>
                    <w15:color w:val="00CCFF"/>
                  </w:sdtPr>
                  <w:sdtEndPr/>
                  <w:sdtContent>
                    <w:r w:rsidR="00352BE3">
                      <w:rPr>
                        <w:rFonts w:ascii="Arial" w:eastAsia="Arial" w:hAnsi="Arial" w:cs="Times New Roman"/>
                        <w:bCs w:val="0"/>
                        <w:spacing w:val="0"/>
                        <w:sz w:val="20"/>
                        <w:lang w:val="de-DE"/>
                      </w:rPr>
                      <w:t>Das Kind ist in seiner Entwicklung gefördert und die Bindung zu einem Elternteil ist gestärkt</w:t>
                    </w:r>
                    <w:r w:rsidR="00352BE3" w:rsidRPr="007504E4">
                      <w:rPr>
                        <w:rFonts w:ascii="Arial" w:eastAsia="Arial" w:hAnsi="Arial" w:cs="Times New Roman"/>
                        <w:bCs w:val="0"/>
                        <w:spacing w:val="0"/>
                        <w:sz w:val="20"/>
                        <w:lang w:val="de-DE"/>
                      </w:rPr>
                      <w:t>.</w:t>
                    </w:r>
                  </w:sdtContent>
                </w:sdt>
              </w:sdtContent>
            </w:sdt>
          </w:p>
        </w:tc>
      </w:tr>
      <w:tr w:rsidR="00310708" w:rsidRPr="000D63F5" w:rsidTr="00FC55A9">
        <w:tc>
          <w:tcPr>
            <w:tcW w:w="2775" w:type="dxa"/>
            <w:vMerge w:val="restart"/>
            <w:shd w:val="clear" w:color="auto" w:fill="D5EEF9" w:themeFill="accent2" w:themeFillTint="66"/>
          </w:tcPr>
          <w:p w:rsidR="00310708" w:rsidRPr="000D63F5" w:rsidRDefault="00310708" w:rsidP="00F53924">
            <w:pPr>
              <w:spacing w:line="240" w:lineRule="auto"/>
              <w:jc w:val="center"/>
              <w:rPr>
                <w:szCs w:val="21"/>
              </w:rPr>
            </w:pPr>
            <w:r w:rsidRPr="000D63F5">
              <w:rPr>
                <w:szCs w:val="21"/>
              </w:rPr>
              <w:t xml:space="preserve">Vereinbarte Indikatoren </w:t>
            </w:r>
          </w:p>
          <w:p w:rsidR="00310708" w:rsidRPr="000D63F5" w:rsidRDefault="00310708" w:rsidP="00F53924">
            <w:pPr>
              <w:spacing w:line="240" w:lineRule="auto"/>
              <w:jc w:val="center"/>
              <w:rPr>
                <w:szCs w:val="21"/>
              </w:rPr>
            </w:pPr>
            <w:r>
              <w:rPr>
                <w:szCs w:val="21"/>
              </w:rPr>
              <w:t>gemäss Leistungsbeschreibung</w:t>
            </w:r>
          </w:p>
        </w:tc>
        <w:tc>
          <w:tcPr>
            <w:tcW w:w="2777" w:type="dxa"/>
            <w:vMerge w:val="restart"/>
            <w:shd w:val="clear" w:color="auto" w:fill="D5EEF9" w:themeFill="accent2" w:themeFillTint="66"/>
          </w:tcPr>
          <w:p w:rsidR="00310708" w:rsidRPr="000D63F5" w:rsidRDefault="00310708" w:rsidP="00F53924">
            <w:pPr>
              <w:spacing w:line="240" w:lineRule="auto"/>
              <w:jc w:val="center"/>
              <w:rPr>
                <w:szCs w:val="21"/>
              </w:rPr>
            </w:pPr>
            <w:r w:rsidRPr="000D63F5">
              <w:rPr>
                <w:szCs w:val="21"/>
              </w:rPr>
              <w:t>Vereinbarte Standards</w:t>
            </w:r>
          </w:p>
          <w:p w:rsidR="00310708" w:rsidRPr="000D63F5" w:rsidRDefault="00310708" w:rsidP="00F53924">
            <w:pPr>
              <w:spacing w:line="240" w:lineRule="auto"/>
              <w:jc w:val="center"/>
              <w:rPr>
                <w:szCs w:val="21"/>
              </w:rPr>
            </w:pPr>
            <w:r>
              <w:rPr>
                <w:szCs w:val="21"/>
              </w:rPr>
              <w:t>gemäss Leistungsbeschreibung</w:t>
            </w:r>
          </w:p>
        </w:tc>
        <w:tc>
          <w:tcPr>
            <w:tcW w:w="8720" w:type="dxa"/>
            <w:gridSpan w:val="4"/>
            <w:shd w:val="clear" w:color="auto" w:fill="2D9ED1"/>
          </w:tcPr>
          <w:p w:rsidR="00310708" w:rsidRPr="000D63F5" w:rsidRDefault="00310708" w:rsidP="00F53924">
            <w:pPr>
              <w:jc w:val="center"/>
              <w:rPr>
                <w:b/>
                <w:szCs w:val="21"/>
              </w:rPr>
            </w:pPr>
            <w:r w:rsidRPr="000D63F5">
              <w:rPr>
                <w:b/>
                <w:szCs w:val="21"/>
              </w:rPr>
              <w:t>Bericht Leistungserbringer</w:t>
            </w:r>
          </w:p>
        </w:tc>
      </w:tr>
      <w:tr w:rsidR="00310708" w:rsidRPr="000D63F5" w:rsidTr="00FC55A9">
        <w:tc>
          <w:tcPr>
            <w:tcW w:w="2775" w:type="dxa"/>
            <w:vMerge/>
            <w:shd w:val="clear" w:color="auto" w:fill="D5EEF9" w:themeFill="accent2" w:themeFillTint="66"/>
          </w:tcPr>
          <w:p w:rsidR="00310708" w:rsidRPr="000D63F5" w:rsidRDefault="00310708" w:rsidP="00F53924">
            <w:pPr>
              <w:spacing w:line="240" w:lineRule="auto"/>
              <w:jc w:val="center"/>
              <w:rPr>
                <w:szCs w:val="21"/>
              </w:rPr>
            </w:pPr>
          </w:p>
        </w:tc>
        <w:tc>
          <w:tcPr>
            <w:tcW w:w="2777" w:type="dxa"/>
            <w:vMerge/>
            <w:shd w:val="clear" w:color="auto" w:fill="D5EEF9" w:themeFill="accent2" w:themeFillTint="66"/>
          </w:tcPr>
          <w:p w:rsidR="00310708" w:rsidRPr="000D63F5" w:rsidRDefault="00310708" w:rsidP="00F53924">
            <w:pPr>
              <w:spacing w:line="240" w:lineRule="auto"/>
              <w:jc w:val="center"/>
              <w:rPr>
                <w:szCs w:val="21"/>
              </w:rPr>
            </w:pPr>
          </w:p>
        </w:tc>
        <w:tc>
          <w:tcPr>
            <w:tcW w:w="1396" w:type="dxa"/>
            <w:shd w:val="clear" w:color="auto" w:fill="C0E6F6" w:themeFill="accent2" w:themeFillTint="99"/>
          </w:tcPr>
          <w:p w:rsidR="00310708" w:rsidRPr="000D63F5" w:rsidRDefault="00310708" w:rsidP="00F53924">
            <w:pPr>
              <w:spacing w:line="240" w:lineRule="auto"/>
              <w:rPr>
                <w:szCs w:val="21"/>
              </w:rPr>
            </w:pPr>
            <w:r w:rsidRPr="000D63F5">
              <w:rPr>
                <w:szCs w:val="21"/>
              </w:rPr>
              <w:t xml:space="preserve">Auswertung </w:t>
            </w:r>
          </w:p>
          <w:p w:rsidR="00310708" w:rsidRPr="000D63F5" w:rsidRDefault="00310708" w:rsidP="00F53924">
            <w:pPr>
              <w:spacing w:line="240" w:lineRule="auto"/>
              <w:jc w:val="center"/>
              <w:rPr>
                <w:szCs w:val="21"/>
              </w:rPr>
            </w:pPr>
            <w:r w:rsidRPr="000D63F5">
              <w:rPr>
                <w:szCs w:val="21"/>
              </w:rPr>
              <w:t>(Ergebnis)</w:t>
            </w:r>
          </w:p>
        </w:tc>
        <w:tc>
          <w:tcPr>
            <w:tcW w:w="1394" w:type="dxa"/>
            <w:shd w:val="clear" w:color="auto" w:fill="C0E6F6" w:themeFill="accent2" w:themeFillTint="99"/>
          </w:tcPr>
          <w:p w:rsidR="00310708" w:rsidRPr="000D63F5" w:rsidRDefault="00310708" w:rsidP="00F53924">
            <w:pPr>
              <w:spacing w:line="240" w:lineRule="auto"/>
              <w:jc w:val="center"/>
              <w:rPr>
                <w:szCs w:val="21"/>
              </w:rPr>
            </w:pPr>
            <w:r w:rsidRPr="000D63F5">
              <w:rPr>
                <w:szCs w:val="21"/>
              </w:rPr>
              <w:t xml:space="preserve">Anzahl </w:t>
            </w:r>
          </w:p>
          <w:p w:rsidR="00310708" w:rsidRPr="000D63F5" w:rsidRDefault="00310708" w:rsidP="00F53924">
            <w:pPr>
              <w:spacing w:line="240" w:lineRule="auto"/>
              <w:jc w:val="center"/>
              <w:rPr>
                <w:szCs w:val="21"/>
              </w:rPr>
            </w:pPr>
            <w:r w:rsidRPr="000D63F5">
              <w:rPr>
                <w:szCs w:val="21"/>
              </w:rPr>
              <w:t>Familien</w:t>
            </w:r>
          </w:p>
        </w:tc>
        <w:tc>
          <w:tcPr>
            <w:tcW w:w="2775" w:type="dxa"/>
            <w:shd w:val="clear" w:color="auto" w:fill="C0E6F6" w:themeFill="accent2" w:themeFillTint="99"/>
          </w:tcPr>
          <w:p w:rsidR="00310708" w:rsidRPr="000D63F5" w:rsidRDefault="00310708" w:rsidP="00F53924">
            <w:pPr>
              <w:spacing w:line="240" w:lineRule="auto"/>
              <w:jc w:val="center"/>
              <w:rPr>
                <w:szCs w:val="21"/>
              </w:rPr>
            </w:pPr>
            <w:r w:rsidRPr="000D63F5">
              <w:rPr>
                <w:szCs w:val="21"/>
              </w:rPr>
              <w:t>Erläuterungen zu allfälligen Abweichungen</w:t>
            </w:r>
          </w:p>
        </w:tc>
        <w:tc>
          <w:tcPr>
            <w:tcW w:w="3155" w:type="dxa"/>
            <w:shd w:val="clear" w:color="auto" w:fill="C0E6F6" w:themeFill="accent2" w:themeFillTint="99"/>
          </w:tcPr>
          <w:p w:rsidR="00310708" w:rsidRPr="000D63F5" w:rsidRDefault="00310708" w:rsidP="00F53924">
            <w:pPr>
              <w:spacing w:line="240" w:lineRule="auto"/>
              <w:jc w:val="center"/>
              <w:rPr>
                <w:szCs w:val="21"/>
              </w:rPr>
            </w:pPr>
            <w:r w:rsidRPr="000D63F5">
              <w:rPr>
                <w:szCs w:val="21"/>
              </w:rPr>
              <w:t>Geplante Massnahmen zur Erreichung des Standards</w:t>
            </w:r>
          </w:p>
        </w:tc>
      </w:tr>
      <w:tr w:rsidR="00FC55A9" w:rsidRPr="000D63F5" w:rsidTr="00FC55A9">
        <w:tc>
          <w:tcPr>
            <w:tcW w:w="2775" w:type="dxa"/>
            <w:shd w:val="clear" w:color="auto" w:fill="FFFFFF" w:themeFill="background1"/>
          </w:tcPr>
          <w:p w:rsidR="00FC55A9" w:rsidRPr="000D63F5" w:rsidRDefault="00FC55A9" w:rsidP="00F53CB6">
            <w:pPr>
              <w:rPr>
                <w:szCs w:val="21"/>
              </w:rPr>
            </w:pPr>
            <w:r w:rsidRPr="000D63F5">
              <w:rPr>
                <w:b/>
                <w:szCs w:val="21"/>
              </w:rPr>
              <w:t>I1</w:t>
            </w:r>
            <w:r>
              <w:rPr>
                <w:b/>
                <w:szCs w:val="21"/>
              </w:rPr>
              <w:t>:</w:t>
            </w:r>
            <w:r w:rsidRPr="000D63F5">
              <w:rPr>
                <w:szCs w:val="21"/>
              </w:rPr>
              <w:t xml:space="preserve"> </w:t>
            </w:r>
            <w:sdt>
              <w:sdtPr>
                <w:rPr>
                  <w:szCs w:val="21"/>
                </w:rPr>
                <w:alias w:val="gemäss Leistungsvereinbarung"/>
                <w:tag w:val="gemäss Leistungsvereinbarung"/>
                <w:id w:val="-320266643"/>
                <w:placeholder>
                  <w:docPart w:val="6F016D7392974362B79508A0681387A4"/>
                </w:placeholder>
              </w:sdtPr>
              <w:sdtEndPr/>
              <w:sdtContent>
                <w:sdt>
                  <w:sdtPr>
                    <w:rPr>
                      <w:szCs w:val="21"/>
                    </w:rPr>
                    <w:alias w:val="gemäss Leistungsbeschreibung"/>
                    <w:tag w:val="gemäss Leistungsbeschreibung"/>
                    <w:id w:val="-1959248489"/>
                    <w:placeholder>
                      <w:docPart w:val="7B1F741F87A54B10931CEC71F87D7D3A"/>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FC55A9" w:rsidRPr="000D63F5" w:rsidRDefault="00FC55A9" w:rsidP="00F53CB6">
            <w:pPr>
              <w:rPr>
                <w:szCs w:val="21"/>
              </w:rPr>
            </w:pPr>
            <w:r w:rsidRPr="000D63F5">
              <w:rPr>
                <w:b/>
                <w:szCs w:val="21"/>
              </w:rPr>
              <w:t>S1:</w:t>
            </w:r>
            <w:r w:rsidRPr="000D63F5">
              <w:rPr>
                <w:szCs w:val="21"/>
              </w:rPr>
              <w:t xml:space="preserve"> </w:t>
            </w:r>
            <w:sdt>
              <w:sdtPr>
                <w:rPr>
                  <w:szCs w:val="21"/>
                </w:rPr>
                <w:alias w:val="gemäss Leistungsvereinbarung"/>
                <w:tag w:val="gemäss Leistungsvereinbarung"/>
                <w:id w:val="431863779"/>
                <w:placeholder>
                  <w:docPart w:val="952D561CED0F4466A0F2E8BC036D8C0E"/>
                </w:placeholder>
              </w:sdtPr>
              <w:sdtEndPr/>
              <w:sdtContent>
                <w:sdt>
                  <w:sdtPr>
                    <w:rPr>
                      <w:szCs w:val="21"/>
                    </w:rPr>
                    <w:alias w:val="gemäss Leistungsbeschreibung"/>
                    <w:tag w:val="gemäss Leistungsbeschreibung"/>
                    <w:id w:val="-617369686"/>
                    <w:placeholder>
                      <w:docPart w:val="EB7B86D14815430B9F7A8D8F54F878E1"/>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FC55A9" w:rsidRPr="000D63F5" w:rsidRDefault="00BD184B" w:rsidP="00F53CB6">
            <w:pPr>
              <w:rPr>
                <w:szCs w:val="21"/>
              </w:rPr>
            </w:pPr>
            <w:sdt>
              <w:sdtPr>
                <w:rPr>
                  <w:szCs w:val="21"/>
                </w:rPr>
                <w:tag w:val="Text eingeben"/>
                <w:id w:val="1659651921"/>
                <w:placeholder>
                  <w:docPart w:val="9D663BE2AAE54D0098ADB966818D043D"/>
                </w:placeholder>
                <w15:color w:val="00CCFF"/>
              </w:sdtPr>
              <w:sdtEndPr/>
              <w:sdtContent>
                <w:sdt>
                  <w:sdtPr>
                    <w:rPr>
                      <w:szCs w:val="21"/>
                    </w:rPr>
                    <w:id w:val="1327014932"/>
                    <w:placeholder>
                      <w:docPart w:val="D24483D39EA0497B957963A4D79BA64D"/>
                    </w:placeholder>
                    <w:showingPlcHdr/>
                    <w15:color w:val="00CCFF"/>
                  </w:sdtPr>
                  <w:sdtEndPr/>
                  <w:sdtContent>
                    <w:r w:rsidR="00FC55A9" w:rsidRPr="000D63F5">
                      <w:rPr>
                        <w:rStyle w:val="Textedelespacerserv"/>
                        <w:szCs w:val="21"/>
                      </w:rPr>
                      <w:t>Klicken Sie hier, um Text einzugeben.</w:t>
                    </w:r>
                  </w:sdtContent>
                </w:sdt>
              </w:sdtContent>
            </w:sdt>
          </w:p>
        </w:tc>
        <w:tc>
          <w:tcPr>
            <w:tcW w:w="1394" w:type="dxa"/>
            <w:shd w:val="clear" w:color="auto" w:fill="FFFFFF" w:themeFill="background1"/>
          </w:tcPr>
          <w:p w:rsidR="00FC55A9" w:rsidRPr="000D63F5" w:rsidRDefault="00BD184B" w:rsidP="00F53CB6">
            <w:pPr>
              <w:rPr>
                <w:szCs w:val="21"/>
              </w:rPr>
            </w:pPr>
            <w:sdt>
              <w:sdtPr>
                <w:rPr>
                  <w:szCs w:val="21"/>
                </w:rPr>
                <w:id w:val="-264390112"/>
                <w:placeholder>
                  <w:docPart w:val="C1611B154E964BC69C7D16A53FFC7D8F"/>
                </w:placeholder>
              </w:sdtPr>
              <w:sdtEndPr/>
              <w:sdtContent>
                <w:sdt>
                  <w:sdtPr>
                    <w:rPr>
                      <w:szCs w:val="21"/>
                    </w:rPr>
                    <w:tag w:val="Text eingeben"/>
                    <w:id w:val="-727076518"/>
                    <w:placeholder>
                      <w:docPart w:val="4819D00B2FF94FBFB1B9074F34A6BCE1"/>
                    </w:placeholder>
                    <w15:color w:val="00CCFF"/>
                  </w:sdtPr>
                  <w:sdtEndPr/>
                  <w:sdtContent>
                    <w:sdt>
                      <w:sdtPr>
                        <w:rPr>
                          <w:szCs w:val="21"/>
                        </w:rPr>
                        <w:id w:val="892628623"/>
                        <w:placeholder>
                          <w:docPart w:val="146615D5D4D548AD88CBC2FECA74A227"/>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FC55A9" w:rsidRPr="000D63F5" w:rsidRDefault="00BD184B" w:rsidP="00F53CB6">
            <w:pPr>
              <w:rPr>
                <w:szCs w:val="21"/>
              </w:rPr>
            </w:pPr>
            <w:sdt>
              <w:sdtPr>
                <w:rPr>
                  <w:szCs w:val="21"/>
                </w:rPr>
                <w:id w:val="-1123143040"/>
                <w:placeholder>
                  <w:docPart w:val="9B2CDBC7493D484397FCDB9FFC6DC866"/>
                </w:placeholder>
              </w:sdtPr>
              <w:sdtEndPr/>
              <w:sdtContent>
                <w:sdt>
                  <w:sdtPr>
                    <w:rPr>
                      <w:szCs w:val="21"/>
                    </w:rPr>
                    <w:tag w:val="Text eingeben"/>
                    <w:id w:val="-1285888397"/>
                    <w:placeholder>
                      <w:docPart w:val="48A01B32A17C4458965619501DFA24F4"/>
                    </w:placeholder>
                    <w15:color w:val="00CCFF"/>
                  </w:sdtPr>
                  <w:sdtEndPr/>
                  <w:sdtContent>
                    <w:sdt>
                      <w:sdtPr>
                        <w:rPr>
                          <w:szCs w:val="21"/>
                        </w:rPr>
                        <w:id w:val="997303593"/>
                        <w:placeholder>
                          <w:docPart w:val="46A6EAFE404242A5A0419018649D8803"/>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FC55A9" w:rsidRPr="000D63F5" w:rsidRDefault="00BD184B" w:rsidP="00F53CB6">
            <w:pPr>
              <w:rPr>
                <w:szCs w:val="21"/>
              </w:rPr>
            </w:pPr>
            <w:sdt>
              <w:sdtPr>
                <w:rPr>
                  <w:szCs w:val="21"/>
                </w:rPr>
                <w:id w:val="-2064630942"/>
                <w:placeholder>
                  <w:docPart w:val="5213B2A3FA5443E682BBF3BEA0AB32F9"/>
                </w:placeholder>
              </w:sdtPr>
              <w:sdtEndPr/>
              <w:sdtContent>
                <w:sdt>
                  <w:sdtPr>
                    <w:rPr>
                      <w:szCs w:val="21"/>
                    </w:rPr>
                    <w:tag w:val="Text eingeben"/>
                    <w:id w:val="1722252150"/>
                    <w:placeholder>
                      <w:docPart w:val="F5EF0D4469B848C19BCD7B09AAD2030B"/>
                    </w:placeholder>
                    <w15:color w:val="00CCFF"/>
                  </w:sdtPr>
                  <w:sdtEndPr/>
                  <w:sdtContent>
                    <w:sdt>
                      <w:sdtPr>
                        <w:rPr>
                          <w:szCs w:val="21"/>
                        </w:rPr>
                        <w:id w:val="-1274092761"/>
                        <w:placeholder>
                          <w:docPart w:val="90DEDA9AE69C49C4BC4BB1A81418AB37"/>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FC55A9" w:rsidRPr="000D63F5" w:rsidTr="00FC55A9">
        <w:tc>
          <w:tcPr>
            <w:tcW w:w="2775" w:type="dxa"/>
            <w:shd w:val="clear" w:color="auto" w:fill="auto"/>
          </w:tcPr>
          <w:p w:rsidR="00FC55A9" w:rsidRPr="000D63F5" w:rsidRDefault="00FC55A9" w:rsidP="00F53CB6">
            <w:pPr>
              <w:rPr>
                <w:szCs w:val="21"/>
              </w:rPr>
            </w:pPr>
            <w:r w:rsidRPr="005D136B">
              <w:rPr>
                <w:b/>
                <w:bCs w:val="0"/>
                <w:szCs w:val="21"/>
              </w:rPr>
              <w:t>I2</w:t>
            </w:r>
            <w:r w:rsidRPr="00E376CE">
              <w:rPr>
                <w:b/>
                <w:bCs w:val="0"/>
                <w:szCs w:val="21"/>
              </w:rPr>
              <w:t>:</w:t>
            </w:r>
            <w:r w:rsidRPr="000D63F5">
              <w:rPr>
                <w:szCs w:val="21"/>
              </w:rPr>
              <w:t xml:space="preserve"> </w:t>
            </w:r>
            <w:sdt>
              <w:sdtPr>
                <w:rPr>
                  <w:szCs w:val="21"/>
                </w:rPr>
                <w:alias w:val="gemäss Leistungsvereinbarung"/>
                <w:tag w:val="gemäss Leistungsvereinbarung"/>
                <w:id w:val="-1420558479"/>
                <w:placeholder>
                  <w:docPart w:val="B9C871F0D602423F8290CA0B7F41FE6F"/>
                </w:placeholder>
              </w:sdtPr>
              <w:sdtEndPr/>
              <w:sdtContent>
                <w:sdt>
                  <w:sdtPr>
                    <w:rPr>
                      <w:szCs w:val="21"/>
                    </w:rPr>
                    <w:alias w:val="gemäss Leistungsbeschreibung"/>
                    <w:tag w:val="gemäss Leistungsbeschreibung"/>
                    <w:id w:val="164375978"/>
                    <w:placeholder>
                      <w:docPart w:val="611E207449FD494A85366C2742F6FB44"/>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auto"/>
          </w:tcPr>
          <w:p w:rsidR="00FC55A9" w:rsidRPr="000D63F5" w:rsidRDefault="00FC55A9" w:rsidP="00F53CB6">
            <w:pPr>
              <w:rPr>
                <w:szCs w:val="21"/>
              </w:rPr>
            </w:pPr>
            <w:r w:rsidRPr="005D136B">
              <w:rPr>
                <w:b/>
                <w:bCs w:val="0"/>
                <w:szCs w:val="21"/>
              </w:rPr>
              <w:t>S2</w:t>
            </w:r>
            <w:r w:rsidRPr="00E376CE">
              <w:rPr>
                <w:b/>
                <w:bCs w:val="0"/>
                <w:szCs w:val="21"/>
              </w:rPr>
              <w:t>:</w:t>
            </w:r>
            <w:r w:rsidRPr="000D63F5">
              <w:rPr>
                <w:szCs w:val="21"/>
              </w:rPr>
              <w:t xml:space="preserve"> </w:t>
            </w:r>
            <w:sdt>
              <w:sdtPr>
                <w:rPr>
                  <w:szCs w:val="21"/>
                </w:rPr>
                <w:alias w:val="gemäss Leistungsvereinbarung"/>
                <w:tag w:val="gemäss Leistungsvereinbarung"/>
                <w:id w:val="576944526"/>
                <w:placeholder>
                  <w:docPart w:val="E600208300D043EC808F46320D86BEBA"/>
                </w:placeholder>
              </w:sdtPr>
              <w:sdtEndPr/>
              <w:sdtContent>
                <w:sdt>
                  <w:sdtPr>
                    <w:rPr>
                      <w:szCs w:val="21"/>
                    </w:rPr>
                    <w:alias w:val="gemäss Leistungsbeschreibung"/>
                    <w:tag w:val="gemäss Leistungsbeschreibung"/>
                    <w:id w:val="-1586061180"/>
                    <w:placeholder>
                      <w:docPart w:val="A4399168721547E3A84BABC00265BEFF"/>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auto"/>
          </w:tcPr>
          <w:p w:rsidR="00FC55A9" w:rsidRPr="000D63F5" w:rsidRDefault="00BD184B" w:rsidP="00F53CB6">
            <w:pPr>
              <w:rPr>
                <w:szCs w:val="21"/>
              </w:rPr>
            </w:pPr>
            <w:sdt>
              <w:sdtPr>
                <w:rPr>
                  <w:szCs w:val="21"/>
                </w:rPr>
                <w:id w:val="1208141241"/>
                <w:placeholder>
                  <w:docPart w:val="86F55E96BE134FF496B5354062AD9DA0"/>
                </w:placeholder>
              </w:sdtPr>
              <w:sdtEndPr/>
              <w:sdtContent>
                <w:sdt>
                  <w:sdtPr>
                    <w:rPr>
                      <w:szCs w:val="21"/>
                    </w:rPr>
                    <w:tag w:val="Text eingeben"/>
                    <w:id w:val="-1449853382"/>
                    <w:placeholder>
                      <w:docPart w:val="49642568A7CF4F7499FE9FF0CAD67AED"/>
                    </w:placeholder>
                    <w15:color w:val="00CCFF"/>
                  </w:sdtPr>
                  <w:sdtEndPr/>
                  <w:sdtContent>
                    <w:sdt>
                      <w:sdtPr>
                        <w:rPr>
                          <w:szCs w:val="21"/>
                        </w:rPr>
                        <w:id w:val="1681006939"/>
                        <w:placeholder>
                          <w:docPart w:val="C0299AEEA3BA45EEB18952406510DB61"/>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1394" w:type="dxa"/>
            <w:shd w:val="clear" w:color="auto" w:fill="auto"/>
          </w:tcPr>
          <w:p w:rsidR="00FC55A9" w:rsidRPr="000D63F5" w:rsidRDefault="00BD184B" w:rsidP="00F53CB6">
            <w:pPr>
              <w:rPr>
                <w:szCs w:val="21"/>
              </w:rPr>
            </w:pPr>
            <w:sdt>
              <w:sdtPr>
                <w:rPr>
                  <w:szCs w:val="21"/>
                </w:rPr>
                <w:id w:val="-72588295"/>
                <w:placeholder>
                  <w:docPart w:val="64932D6AFB3241788F3F5BE533D7683B"/>
                </w:placeholder>
              </w:sdtPr>
              <w:sdtEndPr/>
              <w:sdtContent>
                <w:sdt>
                  <w:sdtPr>
                    <w:rPr>
                      <w:szCs w:val="21"/>
                    </w:rPr>
                    <w:tag w:val="Text eingeben"/>
                    <w:id w:val="-1412465424"/>
                    <w:placeholder>
                      <w:docPart w:val="BEDEE1FCA1BC4BA8852E535E0164C340"/>
                    </w:placeholder>
                    <w15:color w:val="00CCFF"/>
                  </w:sdtPr>
                  <w:sdtEndPr/>
                  <w:sdtContent>
                    <w:sdt>
                      <w:sdtPr>
                        <w:rPr>
                          <w:szCs w:val="21"/>
                        </w:rPr>
                        <w:id w:val="1851060280"/>
                        <w:placeholder>
                          <w:docPart w:val="295937EC6CC94783ADE781B1EC2B3337"/>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auto"/>
          </w:tcPr>
          <w:p w:rsidR="00FC55A9" w:rsidRPr="000D63F5" w:rsidRDefault="00BD184B" w:rsidP="00F53CB6">
            <w:pPr>
              <w:rPr>
                <w:szCs w:val="21"/>
              </w:rPr>
            </w:pPr>
            <w:sdt>
              <w:sdtPr>
                <w:rPr>
                  <w:szCs w:val="21"/>
                </w:rPr>
                <w:id w:val="137388026"/>
                <w:placeholder>
                  <w:docPart w:val="75A83892FDF74758BA1133E3A84D0797"/>
                </w:placeholder>
              </w:sdtPr>
              <w:sdtEndPr/>
              <w:sdtContent>
                <w:sdt>
                  <w:sdtPr>
                    <w:rPr>
                      <w:szCs w:val="21"/>
                    </w:rPr>
                    <w:tag w:val="Text eingeben"/>
                    <w:id w:val="1386227543"/>
                    <w:placeholder>
                      <w:docPart w:val="B137ADA8EA0B40E0AD1587A6B59B17E5"/>
                    </w:placeholder>
                    <w15:color w:val="00CCFF"/>
                  </w:sdtPr>
                  <w:sdtEndPr/>
                  <w:sdtContent>
                    <w:sdt>
                      <w:sdtPr>
                        <w:rPr>
                          <w:szCs w:val="21"/>
                        </w:rPr>
                        <w:id w:val="1921293314"/>
                        <w:placeholder>
                          <w:docPart w:val="FCE21A5CB0BD4D8C97C5FDE3EA604575"/>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auto"/>
          </w:tcPr>
          <w:p w:rsidR="00FC55A9" w:rsidRPr="000D63F5" w:rsidRDefault="00BD184B" w:rsidP="00F53CB6">
            <w:pPr>
              <w:rPr>
                <w:szCs w:val="21"/>
              </w:rPr>
            </w:pPr>
            <w:sdt>
              <w:sdtPr>
                <w:rPr>
                  <w:szCs w:val="21"/>
                </w:rPr>
                <w:id w:val="1347904033"/>
                <w:placeholder>
                  <w:docPart w:val="96071C12DB64424C94FECFAA28DFFCD3"/>
                </w:placeholder>
              </w:sdtPr>
              <w:sdtEndPr/>
              <w:sdtContent>
                <w:sdt>
                  <w:sdtPr>
                    <w:rPr>
                      <w:szCs w:val="21"/>
                    </w:rPr>
                    <w:tag w:val="Text eingeben"/>
                    <w:id w:val="-502588356"/>
                    <w:placeholder>
                      <w:docPart w:val="4C8D4A7EDEAA4EFC8259469F35A1A158"/>
                    </w:placeholder>
                    <w15:color w:val="00CCFF"/>
                  </w:sdtPr>
                  <w:sdtEndPr/>
                  <w:sdtContent>
                    <w:sdt>
                      <w:sdtPr>
                        <w:rPr>
                          <w:szCs w:val="21"/>
                        </w:rPr>
                        <w:id w:val="1685013655"/>
                        <w:placeholder>
                          <w:docPart w:val="815B460F09E947E48FDC4E0A6AC30F1F"/>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FC55A9" w:rsidRPr="000D63F5" w:rsidTr="00FC55A9">
        <w:tc>
          <w:tcPr>
            <w:tcW w:w="2775" w:type="dxa"/>
            <w:shd w:val="clear" w:color="auto" w:fill="FFFFFF" w:themeFill="background1"/>
          </w:tcPr>
          <w:p w:rsidR="00FC55A9" w:rsidRPr="000D63F5" w:rsidRDefault="00FC55A9" w:rsidP="00F53CB6">
            <w:pPr>
              <w:rPr>
                <w:szCs w:val="21"/>
              </w:rPr>
            </w:pPr>
            <w:r w:rsidRPr="00E376CE">
              <w:rPr>
                <w:b/>
                <w:bCs w:val="0"/>
                <w:szCs w:val="21"/>
              </w:rPr>
              <w:t>I3:</w:t>
            </w:r>
            <w:r w:rsidRPr="000D63F5">
              <w:rPr>
                <w:szCs w:val="21"/>
              </w:rPr>
              <w:t xml:space="preserve"> </w:t>
            </w:r>
            <w:sdt>
              <w:sdtPr>
                <w:rPr>
                  <w:szCs w:val="21"/>
                </w:rPr>
                <w:alias w:val="gemäss Leistungsvereinbarung"/>
                <w:tag w:val="gemäss Leistungsvereinbarung"/>
                <w:id w:val="-1475835304"/>
                <w:placeholder>
                  <w:docPart w:val="2BE3B2156751436DBFA19318528845D3"/>
                </w:placeholder>
              </w:sdtPr>
              <w:sdtEndPr/>
              <w:sdtContent>
                <w:sdt>
                  <w:sdtPr>
                    <w:rPr>
                      <w:szCs w:val="21"/>
                    </w:rPr>
                    <w:alias w:val="gemäss Leistungsbeschreibung"/>
                    <w:tag w:val="gemäss Leistungsbeschreibung"/>
                    <w:id w:val="-1045062614"/>
                    <w:placeholder>
                      <w:docPart w:val="4589DE403BC44CBFAA989AAB3768EC81"/>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FC55A9" w:rsidRPr="000D63F5" w:rsidRDefault="00FC55A9" w:rsidP="00F53CB6">
            <w:pPr>
              <w:rPr>
                <w:szCs w:val="21"/>
              </w:rPr>
            </w:pPr>
            <w:r w:rsidRPr="005D136B">
              <w:rPr>
                <w:b/>
                <w:bCs w:val="0"/>
                <w:szCs w:val="21"/>
              </w:rPr>
              <w:t>S3</w:t>
            </w:r>
            <w:r w:rsidRPr="00E376CE">
              <w:rPr>
                <w:b/>
                <w:bCs w:val="0"/>
                <w:szCs w:val="21"/>
              </w:rPr>
              <w:t>:</w:t>
            </w:r>
            <w:r w:rsidRPr="000D63F5">
              <w:rPr>
                <w:szCs w:val="21"/>
              </w:rPr>
              <w:t xml:space="preserve"> </w:t>
            </w:r>
            <w:sdt>
              <w:sdtPr>
                <w:rPr>
                  <w:szCs w:val="21"/>
                </w:rPr>
                <w:alias w:val="gemäss Leistungsvereinbarung"/>
                <w:tag w:val="gemäss Leistungsvereinbarung"/>
                <w:id w:val="1279913991"/>
                <w:placeholder>
                  <w:docPart w:val="F5FAC0F1A219487C9D42B5EF173E37EC"/>
                </w:placeholder>
              </w:sdtPr>
              <w:sdtEndPr/>
              <w:sdtContent>
                <w:sdt>
                  <w:sdtPr>
                    <w:rPr>
                      <w:szCs w:val="21"/>
                    </w:rPr>
                    <w:alias w:val="gemäss Leistungsbeschreibung"/>
                    <w:tag w:val="gemäss Leistungsbeschreibung"/>
                    <w:id w:val="-1420478812"/>
                    <w:placeholder>
                      <w:docPart w:val="16F0F02454FF48CB9C201991FA4F4B60"/>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FC55A9" w:rsidRPr="000D63F5" w:rsidRDefault="00BD184B" w:rsidP="00F53CB6">
            <w:pPr>
              <w:rPr>
                <w:szCs w:val="21"/>
              </w:rPr>
            </w:pPr>
            <w:sdt>
              <w:sdtPr>
                <w:rPr>
                  <w:szCs w:val="21"/>
                </w:rPr>
                <w:id w:val="2018103880"/>
                <w:placeholder>
                  <w:docPart w:val="9391A04189004E91903C6D22076B7D35"/>
                </w:placeholder>
              </w:sdtPr>
              <w:sdtEndPr/>
              <w:sdtContent>
                <w:sdt>
                  <w:sdtPr>
                    <w:rPr>
                      <w:szCs w:val="21"/>
                    </w:rPr>
                    <w:tag w:val="Text eingeben"/>
                    <w:id w:val="1815445672"/>
                    <w:placeholder>
                      <w:docPart w:val="28B284428C1A4E999556B15E1264DE19"/>
                    </w:placeholder>
                    <w15:color w:val="00CCFF"/>
                  </w:sdtPr>
                  <w:sdtEndPr/>
                  <w:sdtContent>
                    <w:sdt>
                      <w:sdtPr>
                        <w:rPr>
                          <w:szCs w:val="21"/>
                        </w:rPr>
                        <w:id w:val="-141823892"/>
                        <w:placeholder>
                          <w:docPart w:val="3E2AF09BE53C42D19C50ECBE19FD19EE"/>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1394" w:type="dxa"/>
            <w:shd w:val="clear" w:color="auto" w:fill="FFFFFF" w:themeFill="background1"/>
          </w:tcPr>
          <w:p w:rsidR="00FC55A9" w:rsidRPr="000D63F5" w:rsidRDefault="00BD184B" w:rsidP="00F53CB6">
            <w:pPr>
              <w:rPr>
                <w:szCs w:val="21"/>
              </w:rPr>
            </w:pPr>
            <w:sdt>
              <w:sdtPr>
                <w:rPr>
                  <w:szCs w:val="21"/>
                </w:rPr>
                <w:id w:val="542022998"/>
                <w:placeholder>
                  <w:docPart w:val="EC6E32246279457DA60A8F852F3F603E"/>
                </w:placeholder>
              </w:sdtPr>
              <w:sdtEndPr/>
              <w:sdtContent>
                <w:sdt>
                  <w:sdtPr>
                    <w:rPr>
                      <w:szCs w:val="21"/>
                    </w:rPr>
                    <w:tag w:val="Text eingeben"/>
                    <w:id w:val="1463078490"/>
                    <w:placeholder>
                      <w:docPart w:val="E0E6708F64C5456D9696E4C69ECFCB65"/>
                    </w:placeholder>
                    <w15:color w:val="00CCFF"/>
                  </w:sdtPr>
                  <w:sdtEndPr/>
                  <w:sdtContent>
                    <w:sdt>
                      <w:sdtPr>
                        <w:rPr>
                          <w:szCs w:val="21"/>
                        </w:rPr>
                        <w:id w:val="-1168863938"/>
                        <w:placeholder>
                          <w:docPart w:val="9010107E571645DCBD833CEB089D90DA"/>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FC55A9" w:rsidRPr="000D63F5" w:rsidRDefault="00BD184B" w:rsidP="00F53CB6">
            <w:pPr>
              <w:rPr>
                <w:szCs w:val="21"/>
              </w:rPr>
            </w:pPr>
            <w:sdt>
              <w:sdtPr>
                <w:rPr>
                  <w:szCs w:val="21"/>
                </w:rPr>
                <w:id w:val="-210656861"/>
                <w:placeholder>
                  <w:docPart w:val="625EE6251D724FD4B92E8067717709FC"/>
                </w:placeholder>
              </w:sdtPr>
              <w:sdtEndPr/>
              <w:sdtContent>
                <w:sdt>
                  <w:sdtPr>
                    <w:rPr>
                      <w:szCs w:val="21"/>
                    </w:rPr>
                    <w:tag w:val="Text eingeben"/>
                    <w:id w:val="1097373015"/>
                    <w:placeholder>
                      <w:docPart w:val="5CA8AF4FB4EA45809582A061E141F63A"/>
                    </w:placeholder>
                    <w15:color w:val="00CCFF"/>
                  </w:sdtPr>
                  <w:sdtEndPr/>
                  <w:sdtContent>
                    <w:sdt>
                      <w:sdtPr>
                        <w:rPr>
                          <w:szCs w:val="21"/>
                        </w:rPr>
                        <w:id w:val="-1823503208"/>
                        <w:placeholder>
                          <w:docPart w:val="FB1C4FFC3C434CE1AB33EBC171B107A8"/>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FC55A9" w:rsidRPr="000D63F5" w:rsidRDefault="00BD184B" w:rsidP="00F53CB6">
            <w:pPr>
              <w:rPr>
                <w:szCs w:val="21"/>
              </w:rPr>
            </w:pPr>
            <w:sdt>
              <w:sdtPr>
                <w:rPr>
                  <w:szCs w:val="21"/>
                </w:rPr>
                <w:id w:val="37710407"/>
                <w:placeholder>
                  <w:docPart w:val="1BFD3BC4BCFA43F1AE03581C8F7096F4"/>
                </w:placeholder>
              </w:sdtPr>
              <w:sdtEndPr/>
              <w:sdtContent>
                <w:sdt>
                  <w:sdtPr>
                    <w:rPr>
                      <w:szCs w:val="21"/>
                    </w:rPr>
                    <w:tag w:val="Text eingeben"/>
                    <w:id w:val="1898785714"/>
                    <w:placeholder>
                      <w:docPart w:val="4E0C8B58ACE445769DAA80F164CFD13B"/>
                    </w:placeholder>
                    <w15:color w:val="00CCFF"/>
                  </w:sdtPr>
                  <w:sdtEndPr/>
                  <w:sdtContent>
                    <w:sdt>
                      <w:sdtPr>
                        <w:rPr>
                          <w:szCs w:val="21"/>
                        </w:rPr>
                        <w:id w:val="-1672253532"/>
                        <w:placeholder>
                          <w:docPart w:val="7B3D12166DED4F86B991386570110117"/>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FC55A9" w:rsidRPr="000D63F5" w:rsidTr="00FC55A9">
        <w:tc>
          <w:tcPr>
            <w:tcW w:w="2775" w:type="dxa"/>
            <w:shd w:val="clear" w:color="auto" w:fill="FFFFFF" w:themeFill="background1"/>
          </w:tcPr>
          <w:p w:rsidR="00FC55A9" w:rsidRPr="000D63F5" w:rsidRDefault="00FC55A9" w:rsidP="00F53CB6">
            <w:pPr>
              <w:rPr>
                <w:szCs w:val="21"/>
              </w:rPr>
            </w:pPr>
            <w:r>
              <w:rPr>
                <w:b/>
                <w:szCs w:val="21"/>
              </w:rPr>
              <w:lastRenderedPageBreak/>
              <w:t>I4:</w:t>
            </w:r>
            <w:r w:rsidRPr="000D63F5">
              <w:rPr>
                <w:szCs w:val="21"/>
              </w:rPr>
              <w:t xml:space="preserve"> </w:t>
            </w:r>
            <w:sdt>
              <w:sdtPr>
                <w:rPr>
                  <w:szCs w:val="21"/>
                </w:rPr>
                <w:alias w:val="gemäss Leistungsvereinbarung"/>
                <w:tag w:val="gemäss Leistungsvereinbarung"/>
                <w:id w:val="1196360633"/>
                <w:placeholder>
                  <w:docPart w:val="4EB403552F3743D9A3FF6588EBFC4A79"/>
                </w:placeholder>
              </w:sdtPr>
              <w:sdtEndPr/>
              <w:sdtContent>
                <w:sdt>
                  <w:sdtPr>
                    <w:rPr>
                      <w:szCs w:val="21"/>
                    </w:rPr>
                    <w:alias w:val="gemäss Leistungsvereinbarung"/>
                    <w:tag w:val="gemäss Leistungsvereinbarung"/>
                    <w:id w:val="242771232"/>
                    <w:placeholder>
                      <w:docPart w:val="ACF4D671B6AA4DE19D4B037204F199AE"/>
                    </w:placeholder>
                  </w:sdtPr>
                  <w:sdtEndPr/>
                  <w:sdtContent>
                    <w:sdt>
                      <w:sdtPr>
                        <w:rPr>
                          <w:szCs w:val="21"/>
                        </w:rPr>
                        <w:alias w:val="gemäss Leistungsbeschreibung"/>
                        <w:tag w:val="gemäss Leistungsbeschreibung"/>
                        <w:id w:val="-944149342"/>
                        <w:placeholder>
                          <w:docPart w:val="022152D9D3B34C14BFB6A7DF246E3FF4"/>
                        </w:placeholder>
                        <w:showingPlcHdr/>
                        <w15:color w:val="00CCFF"/>
                      </w:sdtPr>
                      <w:sdtEndPr/>
                      <w:sdtContent>
                        <w:r w:rsidRPr="000D63F5">
                          <w:rPr>
                            <w:rStyle w:val="Textedelespacerserv"/>
                            <w:szCs w:val="21"/>
                          </w:rPr>
                          <w:t>Klicken Sie hier, um Text einzugeben.</w:t>
                        </w:r>
                      </w:sdtContent>
                    </w:sdt>
                  </w:sdtContent>
                </w:sdt>
              </w:sdtContent>
            </w:sdt>
          </w:p>
        </w:tc>
        <w:tc>
          <w:tcPr>
            <w:tcW w:w="2777" w:type="dxa"/>
            <w:shd w:val="clear" w:color="auto" w:fill="FFFFFF" w:themeFill="background1"/>
          </w:tcPr>
          <w:p w:rsidR="00FC55A9" w:rsidRPr="000D63F5" w:rsidRDefault="00FC55A9" w:rsidP="00F53CB6">
            <w:pPr>
              <w:rPr>
                <w:szCs w:val="21"/>
              </w:rPr>
            </w:pPr>
            <w:r>
              <w:rPr>
                <w:b/>
                <w:szCs w:val="21"/>
              </w:rPr>
              <w:t>S4</w:t>
            </w:r>
            <w:r w:rsidRPr="000D63F5">
              <w:rPr>
                <w:b/>
                <w:szCs w:val="21"/>
              </w:rPr>
              <w:t>:</w:t>
            </w:r>
            <w:r w:rsidRPr="000D63F5">
              <w:rPr>
                <w:szCs w:val="21"/>
              </w:rPr>
              <w:t xml:space="preserve"> </w:t>
            </w:r>
            <w:sdt>
              <w:sdtPr>
                <w:rPr>
                  <w:szCs w:val="21"/>
                </w:rPr>
                <w:id w:val="-536816809"/>
                <w:placeholder>
                  <w:docPart w:val="500911A614A945F28DCE51EF2A725A8D"/>
                </w:placeholder>
              </w:sdtPr>
              <w:sdtEndPr/>
              <w:sdtContent>
                <w:sdt>
                  <w:sdtPr>
                    <w:rPr>
                      <w:szCs w:val="21"/>
                    </w:rPr>
                    <w:alias w:val="gemäss Leistungsvereinbarung"/>
                    <w:tag w:val="gemäss Leistungsvereinbarung"/>
                    <w:id w:val="329492503"/>
                    <w:placeholder>
                      <w:docPart w:val="9ED78DA5BB53479EA3401556B75ED808"/>
                    </w:placeholder>
                  </w:sdtPr>
                  <w:sdtEndPr/>
                  <w:sdtContent>
                    <w:sdt>
                      <w:sdtPr>
                        <w:rPr>
                          <w:szCs w:val="21"/>
                        </w:rPr>
                        <w:alias w:val="gemäss Leistungsvereinbarung"/>
                        <w:tag w:val="gemäss Leistungsvereinbarung"/>
                        <w:id w:val="-376934114"/>
                        <w:placeholder>
                          <w:docPart w:val="7248B0201E5B44E7A0ECE92D8EEB57A8"/>
                        </w:placeholder>
                      </w:sdtPr>
                      <w:sdtEndPr/>
                      <w:sdtContent>
                        <w:sdt>
                          <w:sdtPr>
                            <w:rPr>
                              <w:szCs w:val="21"/>
                            </w:rPr>
                            <w:alias w:val="gemäss Leistungsvereinbarung"/>
                            <w:tag w:val="gemäss Leistungsvereinbarung"/>
                            <w:id w:val="-498884551"/>
                            <w:placeholder>
                              <w:docPart w:val="75E15DDF2C49416BB36F5F605800DD21"/>
                            </w:placeholder>
                            <w15:color w:val="00CCFF"/>
                          </w:sdtPr>
                          <w:sdtEndPr/>
                          <w:sdtContent>
                            <w:sdt>
                              <w:sdtPr>
                                <w:rPr>
                                  <w:szCs w:val="21"/>
                                </w:rPr>
                                <w:alias w:val="gemäss Leistungsvereinbarung"/>
                                <w:tag w:val="gemäss Leistungsvereinbarung"/>
                                <w:id w:val="178777765"/>
                                <w:placeholder>
                                  <w:docPart w:val="89FAD18B949B4ECC85DE2ECA27A833FA"/>
                                </w:placeholder>
                              </w:sdtPr>
                              <w:sdtEndPr/>
                              <w:sdtContent>
                                <w:sdt>
                                  <w:sdtPr>
                                    <w:rPr>
                                      <w:szCs w:val="21"/>
                                    </w:rPr>
                                    <w:alias w:val="gemäss Leistungsbeschreibung"/>
                                    <w:tag w:val="gemäss Leistungsbeschreibung"/>
                                    <w:id w:val="-1521387535"/>
                                    <w:placeholder>
                                      <w:docPart w:val="DB8E3C2677F6467A9251BCCCA4AA460C"/>
                                    </w:placeholder>
                                    <w:showingPlcHdr/>
                                    <w15:color w:val="00CCFF"/>
                                  </w:sdtPr>
                                  <w:sdtEndPr/>
                                  <w:sdtContent>
                                    <w:r w:rsidRPr="000D63F5">
                                      <w:rPr>
                                        <w:rStyle w:val="Textedelespacerserv"/>
                                        <w:szCs w:val="21"/>
                                      </w:rPr>
                                      <w:t>Klicken Sie hier, um Text einzugeben.</w:t>
                                    </w:r>
                                  </w:sdtContent>
                                </w:sdt>
                              </w:sdtContent>
                            </w:sdt>
                          </w:sdtContent>
                        </w:sdt>
                      </w:sdtContent>
                    </w:sdt>
                  </w:sdtContent>
                </w:sdt>
              </w:sdtContent>
            </w:sdt>
          </w:p>
        </w:tc>
        <w:tc>
          <w:tcPr>
            <w:tcW w:w="1396" w:type="dxa"/>
            <w:shd w:val="clear" w:color="auto" w:fill="FFFFFF" w:themeFill="background1"/>
          </w:tcPr>
          <w:p w:rsidR="00FC55A9" w:rsidRPr="000D63F5" w:rsidRDefault="00BD184B" w:rsidP="00F53CB6">
            <w:pPr>
              <w:rPr>
                <w:szCs w:val="21"/>
              </w:rPr>
            </w:pPr>
            <w:sdt>
              <w:sdtPr>
                <w:rPr>
                  <w:szCs w:val="21"/>
                </w:rPr>
                <w:tag w:val="Text eingeben"/>
                <w:id w:val="-1251112826"/>
                <w:placeholder>
                  <w:docPart w:val="C222399A16F44C13956FA79CAADCC168"/>
                </w:placeholder>
                <w15:color w:val="00CCFF"/>
              </w:sdtPr>
              <w:sdtEndPr/>
              <w:sdtContent>
                <w:sdt>
                  <w:sdtPr>
                    <w:rPr>
                      <w:szCs w:val="21"/>
                    </w:rPr>
                    <w:id w:val="-616832743"/>
                    <w:placeholder>
                      <w:docPart w:val="39504814015F43509F34DAD4806444EE"/>
                    </w:placeholder>
                    <w:showingPlcHdr/>
                    <w15:color w:val="00CCFF"/>
                  </w:sdtPr>
                  <w:sdtEndPr/>
                  <w:sdtContent>
                    <w:r w:rsidR="00FC55A9" w:rsidRPr="000D63F5">
                      <w:rPr>
                        <w:rStyle w:val="Textedelespacerserv"/>
                        <w:szCs w:val="21"/>
                      </w:rPr>
                      <w:t>Klicken Sie hier, um Text einzugeben.</w:t>
                    </w:r>
                  </w:sdtContent>
                </w:sdt>
              </w:sdtContent>
            </w:sdt>
          </w:p>
        </w:tc>
        <w:tc>
          <w:tcPr>
            <w:tcW w:w="1394" w:type="dxa"/>
            <w:shd w:val="clear" w:color="auto" w:fill="FFFFFF" w:themeFill="background1"/>
          </w:tcPr>
          <w:p w:rsidR="00FC55A9" w:rsidRPr="000D63F5" w:rsidRDefault="00BD184B" w:rsidP="00F53CB6">
            <w:pPr>
              <w:rPr>
                <w:szCs w:val="21"/>
              </w:rPr>
            </w:pPr>
            <w:sdt>
              <w:sdtPr>
                <w:rPr>
                  <w:szCs w:val="21"/>
                </w:rPr>
                <w:id w:val="-205417561"/>
                <w:placeholder>
                  <w:docPart w:val="D6A1DCC8CF5E49CDA8B6DFC84F444A91"/>
                </w:placeholder>
              </w:sdtPr>
              <w:sdtEndPr/>
              <w:sdtContent>
                <w:sdt>
                  <w:sdtPr>
                    <w:rPr>
                      <w:szCs w:val="21"/>
                    </w:rPr>
                    <w:tag w:val="Text eingeben"/>
                    <w:id w:val="-736783588"/>
                    <w:placeholder>
                      <w:docPart w:val="849520ACBCAB4D9F86CFBE028EEB073F"/>
                    </w:placeholder>
                    <w15:color w:val="00CCFF"/>
                  </w:sdtPr>
                  <w:sdtEndPr/>
                  <w:sdtContent>
                    <w:sdt>
                      <w:sdtPr>
                        <w:rPr>
                          <w:szCs w:val="21"/>
                        </w:rPr>
                        <w:id w:val="21752713"/>
                        <w:placeholder>
                          <w:docPart w:val="89824AA3A7774E3CAAEE84BABAD40BFC"/>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FC55A9" w:rsidRPr="000D63F5" w:rsidRDefault="00BD184B" w:rsidP="00F53CB6">
            <w:pPr>
              <w:rPr>
                <w:szCs w:val="21"/>
              </w:rPr>
            </w:pPr>
            <w:sdt>
              <w:sdtPr>
                <w:rPr>
                  <w:szCs w:val="21"/>
                </w:rPr>
                <w:id w:val="1534925966"/>
                <w:placeholder>
                  <w:docPart w:val="159ACE826D4E443CB9D68079536D77DF"/>
                </w:placeholder>
              </w:sdtPr>
              <w:sdtEndPr/>
              <w:sdtContent>
                <w:sdt>
                  <w:sdtPr>
                    <w:rPr>
                      <w:szCs w:val="21"/>
                    </w:rPr>
                    <w:tag w:val="Text eingeben"/>
                    <w:id w:val="-901142326"/>
                    <w:placeholder>
                      <w:docPart w:val="CC52F6173B3944FBBCD997315D855121"/>
                    </w:placeholder>
                    <w15:color w:val="00CCFF"/>
                  </w:sdtPr>
                  <w:sdtEndPr/>
                  <w:sdtContent>
                    <w:sdt>
                      <w:sdtPr>
                        <w:rPr>
                          <w:szCs w:val="21"/>
                        </w:rPr>
                        <w:id w:val="-1061011921"/>
                        <w:placeholder>
                          <w:docPart w:val="38F1D44432C543AEA1CB63DBE9A42300"/>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FC55A9" w:rsidRPr="000D63F5" w:rsidRDefault="00BD184B" w:rsidP="00F53CB6">
            <w:pPr>
              <w:rPr>
                <w:szCs w:val="21"/>
              </w:rPr>
            </w:pPr>
            <w:sdt>
              <w:sdtPr>
                <w:rPr>
                  <w:szCs w:val="21"/>
                </w:rPr>
                <w:id w:val="-566338927"/>
                <w:placeholder>
                  <w:docPart w:val="69300973B591445EBA23502B11E6C889"/>
                </w:placeholder>
              </w:sdtPr>
              <w:sdtEndPr/>
              <w:sdtContent>
                <w:sdt>
                  <w:sdtPr>
                    <w:rPr>
                      <w:szCs w:val="21"/>
                    </w:rPr>
                    <w:tag w:val="Text eingeben"/>
                    <w:id w:val="-832679812"/>
                    <w:placeholder>
                      <w:docPart w:val="4D49A8ED675A4366B6C2D6850A13F116"/>
                    </w:placeholder>
                    <w15:color w:val="00CCFF"/>
                  </w:sdtPr>
                  <w:sdtEndPr/>
                  <w:sdtContent>
                    <w:sdt>
                      <w:sdtPr>
                        <w:rPr>
                          <w:szCs w:val="21"/>
                        </w:rPr>
                        <w:id w:val="195056202"/>
                        <w:placeholder>
                          <w:docPart w:val="17A2AC9262A34DAEA2468EDCAC89DFA1"/>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FC55A9" w:rsidRPr="000D63F5" w:rsidTr="00FC55A9">
        <w:tc>
          <w:tcPr>
            <w:tcW w:w="2775" w:type="dxa"/>
            <w:shd w:val="clear" w:color="auto" w:fill="FFFFFF" w:themeFill="background1"/>
          </w:tcPr>
          <w:p w:rsidR="00FC55A9" w:rsidRPr="000D63F5" w:rsidRDefault="00FC55A9" w:rsidP="00F53CB6">
            <w:pPr>
              <w:rPr>
                <w:szCs w:val="21"/>
              </w:rPr>
            </w:pPr>
            <w:r w:rsidRPr="0043250A">
              <w:rPr>
                <w:b/>
                <w:bCs w:val="0"/>
                <w:szCs w:val="21"/>
              </w:rPr>
              <w:t>I</w:t>
            </w:r>
            <w:r>
              <w:rPr>
                <w:b/>
                <w:bCs w:val="0"/>
                <w:szCs w:val="21"/>
              </w:rPr>
              <w:t>5</w:t>
            </w:r>
            <w:r w:rsidRPr="0043250A">
              <w:rPr>
                <w:b/>
                <w:bCs w:val="0"/>
                <w:szCs w:val="21"/>
              </w:rPr>
              <w:t>:</w:t>
            </w:r>
            <w:r w:rsidRPr="000D63F5">
              <w:rPr>
                <w:szCs w:val="21"/>
              </w:rPr>
              <w:t xml:space="preserve"> </w:t>
            </w:r>
            <w:sdt>
              <w:sdtPr>
                <w:rPr>
                  <w:szCs w:val="21"/>
                </w:rPr>
                <w:alias w:val="gemäss Leistungsvereinbarung"/>
                <w:tag w:val="gemäss Leistungsvereinbarung"/>
                <w:id w:val="1058980756"/>
                <w:placeholder>
                  <w:docPart w:val="993F602C215748599EC969B08D808B17"/>
                </w:placeholder>
              </w:sdtPr>
              <w:sdtEndPr/>
              <w:sdtContent>
                <w:sdt>
                  <w:sdtPr>
                    <w:rPr>
                      <w:szCs w:val="21"/>
                    </w:rPr>
                    <w:alias w:val="gemäss Leistungsbeschreibung"/>
                    <w:tag w:val="gemäss Leistungsbeschreibung"/>
                    <w:id w:val="1559831047"/>
                    <w:placeholder>
                      <w:docPart w:val="72A132B50C19447C855FCFD7CCDB3784"/>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FC55A9" w:rsidRPr="000D63F5" w:rsidRDefault="00FC55A9" w:rsidP="00F53CB6">
            <w:pPr>
              <w:rPr>
                <w:szCs w:val="21"/>
              </w:rPr>
            </w:pPr>
            <w:r>
              <w:rPr>
                <w:b/>
                <w:bCs w:val="0"/>
                <w:szCs w:val="21"/>
              </w:rPr>
              <w:t>S5</w:t>
            </w:r>
            <w:r w:rsidRPr="0043250A">
              <w:rPr>
                <w:b/>
                <w:bCs w:val="0"/>
                <w:szCs w:val="21"/>
              </w:rPr>
              <w:t>:</w:t>
            </w:r>
            <w:r w:rsidRPr="000D63F5">
              <w:rPr>
                <w:szCs w:val="21"/>
              </w:rPr>
              <w:t xml:space="preserve"> </w:t>
            </w:r>
            <w:sdt>
              <w:sdtPr>
                <w:rPr>
                  <w:szCs w:val="21"/>
                </w:rPr>
                <w:alias w:val="gemäss Leistungsvereinbarung"/>
                <w:tag w:val="gemäss Leistungsvereinbarung"/>
                <w:id w:val="-1393490132"/>
                <w:placeholder>
                  <w:docPart w:val="EAF00F002CA54365963F7989C8C35AC5"/>
                </w:placeholder>
              </w:sdtPr>
              <w:sdtEndPr/>
              <w:sdtContent>
                <w:sdt>
                  <w:sdtPr>
                    <w:rPr>
                      <w:szCs w:val="21"/>
                    </w:rPr>
                    <w:alias w:val="gemäss Leistungsbeschreibung"/>
                    <w:tag w:val="gemäss Leistungsbeschreibung"/>
                    <w:id w:val="1736201002"/>
                    <w:placeholder>
                      <w:docPart w:val="6E7D7AE70A6D4058B37BE7D44F42F41E"/>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FC55A9" w:rsidRPr="000D63F5" w:rsidRDefault="00BD184B" w:rsidP="00F53CB6">
            <w:pPr>
              <w:rPr>
                <w:szCs w:val="21"/>
              </w:rPr>
            </w:pPr>
            <w:sdt>
              <w:sdtPr>
                <w:rPr>
                  <w:szCs w:val="21"/>
                </w:rPr>
                <w:id w:val="-890192296"/>
                <w:placeholder>
                  <w:docPart w:val="7A6BB0BC99B94D41BA1B7988EB197D31"/>
                </w:placeholder>
              </w:sdtPr>
              <w:sdtEndPr/>
              <w:sdtContent>
                <w:sdt>
                  <w:sdtPr>
                    <w:rPr>
                      <w:szCs w:val="21"/>
                    </w:rPr>
                    <w:tag w:val="Text eingeben"/>
                    <w:id w:val="-1775163308"/>
                    <w:placeholder>
                      <w:docPart w:val="92934222C018467686F3F30A83F7936C"/>
                    </w:placeholder>
                    <w15:color w:val="00CCFF"/>
                  </w:sdtPr>
                  <w:sdtEndPr/>
                  <w:sdtContent>
                    <w:sdt>
                      <w:sdtPr>
                        <w:rPr>
                          <w:szCs w:val="21"/>
                        </w:rPr>
                        <w:id w:val="1766727100"/>
                        <w:placeholder>
                          <w:docPart w:val="1FD7FF6CCFA14DE482D1CC7FB143B592"/>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1394" w:type="dxa"/>
            <w:shd w:val="clear" w:color="auto" w:fill="FFFFFF" w:themeFill="background1"/>
          </w:tcPr>
          <w:p w:rsidR="00FC55A9" w:rsidRPr="000D63F5" w:rsidRDefault="00BD184B" w:rsidP="00F53CB6">
            <w:pPr>
              <w:rPr>
                <w:szCs w:val="21"/>
              </w:rPr>
            </w:pPr>
            <w:sdt>
              <w:sdtPr>
                <w:rPr>
                  <w:szCs w:val="21"/>
                </w:rPr>
                <w:id w:val="318082923"/>
                <w:placeholder>
                  <w:docPart w:val="2F49E068C6804CAC87529BDC4D59F30D"/>
                </w:placeholder>
              </w:sdtPr>
              <w:sdtEndPr/>
              <w:sdtContent>
                <w:sdt>
                  <w:sdtPr>
                    <w:rPr>
                      <w:szCs w:val="21"/>
                    </w:rPr>
                    <w:tag w:val="Text eingeben"/>
                    <w:id w:val="1467320171"/>
                    <w:placeholder>
                      <w:docPart w:val="EBE1978D2D744563902C771ADB455343"/>
                    </w:placeholder>
                    <w15:color w:val="00CCFF"/>
                  </w:sdtPr>
                  <w:sdtEndPr/>
                  <w:sdtContent>
                    <w:sdt>
                      <w:sdtPr>
                        <w:rPr>
                          <w:szCs w:val="21"/>
                        </w:rPr>
                        <w:id w:val="1893304279"/>
                        <w:placeholder>
                          <w:docPart w:val="0E3EF8474CBE43CCBD782BD5AB729242"/>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FC55A9" w:rsidRPr="000D63F5" w:rsidRDefault="00BD184B" w:rsidP="00F53CB6">
            <w:pPr>
              <w:rPr>
                <w:szCs w:val="21"/>
              </w:rPr>
            </w:pPr>
            <w:sdt>
              <w:sdtPr>
                <w:rPr>
                  <w:szCs w:val="21"/>
                </w:rPr>
                <w:id w:val="-1733849229"/>
                <w:placeholder>
                  <w:docPart w:val="6001CEC489654BFEB1784F7014D81724"/>
                </w:placeholder>
              </w:sdtPr>
              <w:sdtEndPr/>
              <w:sdtContent>
                <w:sdt>
                  <w:sdtPr>
                    <w:rPr>
                      <w:szCs w:val="21"/>
                    </w:rPr>
                    <w:tag w:val="Text eingeben"/>
                    <w:id w:val="-1789659360"/>
                    <w:placeholder>
                      <w:docPart w:val="40D3237BFEFA4E99BE15649B2E36D11B"/>
                    </w:placeholder>
                    <w15:color w:val="00CCFF"/>
                  </w:sdtPr>
                  <w:sdtEndPr/>
                  <w:sdtContent>
                    <w:sdt>
                      <w:sdtPr>
                        <w:rPr>
                          <w:szCs w:val="21"/>
                        </w:rPr>
                        <w:id w:val="-306242450"/>
                        <w:placeholder>
                          <w:docPart w:val="60106B6EA48E495BAE02C310716C9DBD"/>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FC55A9" w:rsidRPr="000D63F5" w:rsidRDefault="00BD184B" w:rsidP="00F53CB6">
            <w:pPr>
              <w:rPr>
                <w:szCs w:val="21"/>
              </w:rPr>
            </w:pPr>
            <w:sdt>
              <w:sdtPr>
                <w:rPr>
                  <w:szCs w:val="21"/>
                </w:rPr>
                <w:id w:val="-476613093"/>
                <w:placeholder>
                  <w:docPart w:val="CB81928784454DA68FF91117C4B14845"/>
                </w:placeholder>
              </w:sdtPr>
              <w:sdtEndPr/>
              <w:sdtContent>
                <w:sdt>
                  <w:sdtPr>
                    <w:rPr>
                      <w:szCs w:val="21"/>
                    </w:rPr>
                    <w:tag w:val="Text eingeben"/>
                    <w:id w:val="944662673"/>
                    <w:placeholder>
                      <w:docPart w:val="1BF381BB1EBC446A9861DADB0E5AA956"/>
                    </w:placeholder>
                    <w15:color w:val="00CCFF"/>
                  </w:sdtPr>
                  <w:sdtEndPr/>
                  <w:sdtContent>
                    <w:sdt>
                      <w:sdtPr>
                        <w:rPr>
                          <w:szCs w:val="21"/>
                        </w:rPr>
                        <w:id w:val="-879928761"/>
                        <w:placeholder>
                          <w:docPart w:val="60ABC315AFF542E3A1B9CE8C8871F453"/>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310708" w:rsidRPr="000D63F5" w:rsidTr="00FC55A9">
        <w:tc>
          <w:tcPr>
            <w:tcW w:w="14272" w:type="dxa"/>
            <w:gridSpan w:val="6"/>
            <w:shd w:val="clear" w:color="auto" w:fill="F2F2F2" w:themeFill="background1" w:themeFillShade="F2"/>
          </w:tcPr>
          <w:p w:rsidR="00310708" w:rsidRPr="000D63F5" w:rsidRDefault="00310708" w:rsidP="00666577">
            <w:pPr>
              <w:rPr>
                <w:szCs w:val="21"/>
              </w:rPr>
            </w:pPr>
            <w:r w:rsidRPr="00EA02DA">
              <w:rPr>
                <w:b/>
                <w:szCs w:val="21"/>
              </w:rPr>
              <w:t>Bemerkungen Einrichtung zum Leistungsziel 2</w:t>
            </w:r>
            <w:r w:rsidRPr="000D63F5">
              <w:rPr>
                <w:szCs w:val="21"/>
              </w:rPr>
              <w:t xml:space="preserve">: </w:t>
            </w:r>
            <w:sdt>
              <w:sdtPr>
                <w:rPr>
                  <w:szCs w:val="21"/>
                </w:rPr>
                <w:id w:val="2092346221"/>
                <w:placeholder>
                  <w:docPart w:val="456144E5191C405C891EE5493AB9760E"/>
                </w:placeholder>
                <w15:color w:val="00CCFF"/>
              </w:sdtPr>
              <w:sdtEndPr/>
              <w:sdtContent>
                <w:sdt>
                  <w:sdtPr>
                    <w:rPr>
                      <w:szCs w:val="21"/>
                    </w:rPr>
                    <w:id w:val="-1837838364"/>
                    <w:placeholder>
                      <w:docPart w:val="08BEF5CEA2A144A8B1AC0E07A6638A79"/>
                    </w:placeholder>
                    <w:showingPlcHdr/>
                    <w15:color w:val="00CCFF"/>
                  </w:sdtPr>
                  <w:sdtEndPr/>
                  <w:sdtContent>
                    <w:r w:rsidRPr="000D63F5">
                      <w:rPr>
                        <w:rStyle w:val="Textedelespacerserv"/>
                        <w:szCs w:val="21"/>
                      </w:rPr>
                      <w:t>Klicken Sie hier, um Text einzugeben.</w:t>
                    </w:r>
                  </w:sdtContent>
                </w:sdt>
              </w:sdtContent>
            </w:sdt>
          </w:p>
        </w:tc>
      </w:tr>
      <w:tr w:rsidR="00310708" w:rsidRPr="000D63F5" w:rsidTr="00FC55A9">
        <w:tc>
          <w:tcPr>
            <w:tcW w:w="14272" w:type="dxa"/>
            <w:gridSpan w:val="6"/>
            <w:shd w:val="clear" w:color="auto" w:fill="FFFFFF" w:themeFill="background1"/>
          </w:tcPr>
          <w:p w:rsidR="00310708" w:rsidRPr="000D63F5" w:rsidRDefault="00310708" w:rsidP="00666577">
            <w:pPr>
              <w:rPr>
                <w:szCs w:val="21"/>
              </w:rPr>
            </w:pPr>
            <w:r w:rsidRPr="00EA02DA">
              <w:rPr>
                <w:b/>
                <w:szCs w:val="21"/>
              </w:rPr>
              <w:t>Antrag Einrichtung auf Anpassung der Indikatoren und Standards</w:t>
            </w:r>
            <w:r w:rsidRPr="000D63F5">
              <w:rPr>
                <w:szCs w:val="21"/>
              </w:rPr>
              <w:t xml:space="preserve">: </w:t>
            </w:r>
            <w:sdt>
              <w:sdtPr>
                <w:rPr>
                  <w:szCs w:val="21"/>
                </w:rPr>
                <w:id w:val="-604110839"/>
                <w:placeholder>
                  <w:docPart w:val="3DE8F7F8372A47ECA662D0A578597996"/>
                </w:placeholder>
              </w:sdtPr>
              <w:sdtEndPr/>
              <w:sdtContent>
                <w:sdt>
                  <w:sdtPr>
                    <w:rPr>
                      <w:szCs w:val="21"/>
                    </w:rPr>
                    <w:id w:val="-1425330105"/>
                    <w:placeholder>
                      <w:docPart w:val="4570204FF3794A4299BAAD4A2E0F7C19"/>
                    </w:placeholder>
                    <w:showingPlcHdr/>
                    <w15:color w:val="00CCFF"/>
                  </w:sdtPr>
                  <w:sdtEndPr/>
                  <w:sdtContent>
                    <w:r w:rsidRPr="000D63F5">
                      <w:rPr>
                        <w:rStyle w:val="Textedelespacerserv"/>
                        <w:szCs w:val="21"/>
                      </w:rPr>
                      <w:t>Klicken Sie hier, um Text einzugeben.</w:t>
                    </w:r>
                  </w:sdtContent>
                </w:sdt>
              </w:sdtContent>
            </w:sdt>
          </w:p>
        </w:tc>
      </w:tr>
      <w:tr w:rsidR="00310708" w:rsidRPr="000D63F5" w:rsidTr="00FC55A9">
        <w:tc>
          <w:tcPr>
            <w:tcW w:w="14272" w:type="dxa"/>
            <w:gridSpan w:val="6"/>
            <w:shd w:val="clear" w:color="auto" w:fill="F2F2F2" w:themeFill="background1" w:themeFillShade="F2"/>
          </w:tcPr>
          <w:p w:rsidR="00310708" w:rsidRPr="000D63F5" w:rsidRDefault="00310708" w:rsidP="00F53924">
            <w:pPr>
              <w:rPr>
                <w:szCs w:val="21"/>
              </w:rPr>
            </w:pPr>
            <w:r w:rsidRPr="00EA02DA">
              <w:rPr>
                <w:b/>
                <w:szCs w:val="21"/>
              </w:rPr>
              <w:t>Bemerkung KJA zum Leistungsziel 2</w:t>
            </w:r>
            <w:r w:rsidRPr="000D63F5">
              <w:rPr>
                <w:szCs w:val="21"/>
              </w:rPr>
              <w:t xml:space="preserve">: </w:t>
            </w:r>
            <w:sdt>
              <w:sdtPr>
                <w:rPr>
                  <w:szCs w:val="21"/>
                </w:rPr>
                <w:alias w:val="Eingabe KJA"/>
                <w:tag w:val="Eingabe KJA"/>
                <w:id w:val="1807512989"/>
                <w:placeholder>
                  <w:docPart w:val="822339CB05C641F79A4A1AFF643206C1"/>
                </w:placeholder>
                <w:temporary/>
                <w:showingPlcHdr/>
                <w15:color w:val="00CCFF"/>
              </w:sdtPr>
              <w:sdtEndPr/>
              <w:sdtContent>
                <w:r w:rsidRPr="000D63F5">
                  <w:rPr>
                    <w:rStyle w:val="Textedelespacerserv"/>
                    <w:szCs w:val="21"/>
                  </w:rPr>
                  <w:t>Klicken Sie hier, um Text einzugeben.</w:t>
                </w:r>
              </w:sdtContent>
            </w:sdt>
          </w:p>
        </w:tc>
      </w:tr>
    </w:tbl>
    <w:p w:rsidR="00310708" w:rsidRDefault="00310708" w:rsidP="00310708">
      <w:pPr>
        <w:spacing w:after="200" w:line="240" w:lineRule="auto"/>
      </w:pPr>
      <w:r>
        <w:br w:type="page"/>
      </w:r>
    </w:p>
    <w:tbl>
      <w:tblPr>
        <w:tblStyle w:val="Grilledutableau"/>
        <w:tblW w:w="0" w:type="auto"/>
        <w:tblLayout w:type="fixed"/>
        <w:tblLook w:val="04A0" w:firstRow="1" w:lastRow="0" w:firstColumn="1" w:lastColumn="0" w:noHBand="0" w:noVBand="1"/>
      </w:tblPr>
      <w:tblGrid>
        <w:gridCol w:w="2775"/>
        <w:gridCol w:w="2777"/>
        <w:gridCol w:w="1396"/>
        <w:gridCol w:w="1394"/>
        <w:gridCol w:w="2775"/>
        <w:gridCol w:w="3155"/>
      </w:tblGrid>
      <w:tr w:rsidR="00310708" w:rsidRPr="008F7E8D" w:rsidTr="00FC55A9">
        <w:tc>
          <w:tcPr>
            <w:tcW w:w="14272" w:type="dxa"/>
            <w:gridSpan w:val="6"/>
            <w:shd w:val="clear" w:color="auto" w:fill="40B6E3" w:themeFill="accent2" w:themeFillShade="BF"/>
          </w:tcPr>
          <w:p w:rsidR="00310708" w:rsidRPr="008F7E8D" w:rsidRDefault="00310708" w:rsidP="00F53924">
            <w:pPr>
              <w:rPr>
                <w:b/>
                <w:szCs w:val="21"/>
              </w:rPr>
            </w:pPr>
            <w:r w:rsidRPr="008F7E8D">
              <w:rPr>
                <w:b/>
                <w:szCs w:val="21"/>
              </w:rPr>
              <w:lastRenderedPageBreak/>
              <w:t>Leistungsziel 3</w:t>
            </w:r>
          </w:p>
          <w:p w:rsidR="00310708" w:rsidRPr="008F7E8D" w:rsidRDefault="00BD184B" w:rsidP="00F53924">
            <w:pPr>
              <w:rPr>
                <w:b/>
                <w:szCs w:val="21"/>
              </w:rPr>
            </w:pPr>
            <w:sdt>
              <w:sdtPr>
                <w:rPr>
                  <w:szCs w:val="21"/>
                </w:rPr>
                <w:tag w:val="Text eingeben"/>
                <w:id w:val="1852458139"/>
                <w:placeholder>
                  <w:docPart w:val="ECD18E07CA3540D58EA0C1F580643871"/>
                </w:placeholder>
                <w15:color w:val="00CCFF"/>
              </w:sdtPr>
              <w:sdtEndPr/>
              <w:sdtContent>
                <w:sdt>
                  <w:sdtPr>
                    <w:rPr>
                      <w:szCs w:val="21"/>
                    </w:rPr>
                    <w:id w:val="832947353"/>
                    <w:placeholder>
                      <w:docPart w:val="25BAAC2717114C16BF8C38BD9628D35D"/>
                    </w:placeholder>
                    <w15:color w:val="00CCFF"/>
                  </w:sdtPr>
                  <w:sdtEndPr/>
                  <w:sdtContent>
                    <w:r w:rsidR="00352BE3">
                      <w:rPr>
                        <w:rFonts w:ascii="Arial" w:eastAsia="Arial" w:hAnsi="Arial" w:cs="Times New Roman"/>
                        <w:bCs w:val="0"/>
                        <w:spacing w:val="0"/>
                        <w:sz w:val="20"/>
                        <w:lang w:val="de-DE"/>
                      </w:rPr>
                      <w:t>Das Kind ist bei allfälligen Krisen und kurzfristigen Ausfällen der Mutter und/oder des Vaters aufgefangen.</w:t>
                    </w:r>
                  </w:sdtContent>
                </w:sdt>
              </w:sdtContent>
            </w:sdt>
          </w:p>
        </w:tc>
      </w:tr>
      <w:tr w:rsidR="00310708" w:rsidRPr="008F7E8D" w:rsidTr="00FC55A9">
        <w:tc>
          <w:tcPr>
            <w:tcW w:w="2775" w:type="dxa"/>
            <w:vMerge w:val="restart"/>
            <w:shd w:val="clear" w:color="auto" w:fill="D5EEF9" w:themeFill="accent2" w:themeFillTint="66"/>
          </w:tcPr>
          <w:p w:rsidR="00310708" w:rsidRPr="008F7E8D" w:rsidRDefault="00310708" w:rsidP="00F53924">
            <w:pPr>
              <w:spacing w:line="240" w:lineRule="auto"/>
              <w:jc w:val="center"/>
              <w:rPr>
                <w:szCs w:val="21"/>
              </w:rPr>
            </w:pPr>
            <w:r w:rsidRPr="008F7E8D">
              <w:rPr>
                <w:szCs w:val="21"/>
              </w:rPr>
              <w:t xml:space="preserve">Vereinbarte Indikatoren </w:t>
            </w:r>
          </w:p>
          <w:p w:rsidR="00310708" w:rsidRPr="008F7E8D" w:rsidRDefault="00310708" w:rsidP="00F53924">
            <w:pPr>
              <w:spacing w:line="240" w:lineRule="auto"/>
              <w:jc w:val="center"/>
              <w:rPr>
                <w:szCs w:val="21"/>
              </w:rPr>
            </w:pPr>
            <w:r>
              <w:rPr>
                <w:szCs w:val="21"/>
              </w:rPr>
              <w:t>gemäss Leistungsbeschreibung</w:t>
            </w:r>
          </w:p>
        </w:tc>
        <w:tc>
          <w:tcPr>
            <w:tcW w:w="2777" w:type="dxa"/>
            <w:vMerge w:val="restart"/>
            <w:shd w:val="clear" w:color="auto" w:fill="D5EEF9" w:themeFill="accent2" w:themeFillTint="66"/>
          </w:tcPr>
          <w:p w:rsidR="00310708" w:rsidRPr="008F7E8D" w:rsidRDefault="00310708" w:rsidP="00F53924">
            <w:pPr>
              <w:spacing w:line="240" w:lineRule="auto"/>
              <w:jc w:val="center"/>
              <w:rPr>
                <w:szCs w:val="21"/>
              </w:rPr>
            </w:pPr>
            <w:r w:rsidRPr="008F7E8D">
              <w:rPr>
                <w:szCs w:val="21"/>
              </w:rPr>
              <w:t>Vereinbarte Standards</w:t>
            </w:r>
          </w:p>
          <w:p w:rsidR="00310708" w:rsidRPr="008F7E8D" w:rsidRDefault="00310708" w:rsidP="00F53924">
            <w:pPr>
              <w:spacing w:line="240" w:lineRule="auto"/>
              <w:jc w:val="center"/>
              <w:rPr>
                <w:szCs w:val="21"/>
              </w:rPr>
            </w:pPr>
            <w:r>
              <w:rPr>
                <w:szCs w:val="21"/>
              </w:rPr>
              <w:t>gemäss Leistungsbeschreibung</w:t>
            </w:r>
          </w:p>
        </w:tc>
        <w:tc>
          <w:tcPr>
            <w:tcW w:w="8720" w:type="dxa"/>
            <w:gridSpan w:val="4"/>
            <w:shd w:val="clear" w:color="auto" w:fill="2D9ED1"/>
          </w:tcPr>
          <w:p w:rsidR="00310708" w:rsidRPr="008F7E8D" w:rsidRDefault="00310708" w:rsidP="00F53924">
            <w:pPr>
              <w:jc w:val="center"/>
              <w:rPr>
                <w:b/>
                <w:szCs w:val="21"/>
              </w:rPr>
            </w:pPr>
            <w:r w:rsidRPr="008F7E8D">
              <w:rPr>
                <w:b/>
                <w:szCs w:val="21"/>
              </w:rPr>
              <w:t>Bericht Leistungserbringer</w:t>
            </w:r>
          </w:p>
        </w:tc>
      </w:tr>
      <w:tr w:rsidR="00310708" w:rsidRPr="008F7E8D" w:rsidTr="00FC55A9">
        <w:tc>
          <w:tcPr>
            <w:tcW w:w="2775" w:type="dxa"/>
            <w:vMerge/>
            <w:shd w:val="clear" w:color="auto" w:fill="D5EEF9" w:themeFill="accent2" w:themeFillTint="66"/>
          </w:tcPr>
          <w:p w:rsidR="00310708" w:rsidRPr="008F7E8D" w:rsidRDefault="00310708" w:rsidP="00F53924">
            <w:pPr>
              <w:spacing w:line="240" w:lineRule="auto"/>
              <w:jc w:val="center"/>
              <w:rPr>
                <w:szCs w:val="21"/>
              </w:rPr>
            </w:pPr>
          </w:p>
        </w:tc>
        <w:tc>
          <w:tcPr>
            <w:tcW w:w="2777" w:type="dxa"/>
            <w:vMerge/>
            <w:shd w:val="clear" w:color="auto" w:fill="D5EEF9" w:themeFill="accent2" w:themeFillTint="66"/>
          </w:tcPr>
          <w:p w:rsidR="00310708" w:rsidRPr="008F7E8D" w:rsidRDefault="00310708" w:rsidP="00F53924">
            <w:pPr>
              <w:spacing w:line="240" w:lineRule="auto"/>
              <w:jc w:val="center"/>
              <w:rPr>
                <w:szCs w:val="21"/>
              </w:rPr>
            </w:pPr>
          </w:p>
        </w:tc>
        <w:tc>
          <w:tcPr>
            <w:tcW w:w="1396" w:type="dxa"/>
            <w:shd w:val="clear" w:color="auto" w:fill="C0E6F6" w:themeFill="accent2" w:themeFillTint="99"/>
          </w:tcPr>
          <w:p w:rsidR="00310708" w:rsidRPr="008F7E8D" w:rsidRDefault="00310708" w:rsidP="00F53924">
            <w:pPr>
              <w:spacing w:line="240" w:lineRule="auto"/>
              <w:rPr>
                <w:szCs w:val="21"/>
              </w:rPr>
            </w:pPr>
            <w:r w:rsidRPr="008F7E8D">
              <w:rPr>
                <w:szCs w:val="21"/>
              </w:rPr>
              <w:t xml:space="preserve">Auswertung </w:t>
            </w:r>
          </w:p>
          <w:p w:rsidR="00310708" w:rsidRPr="008F7E8D" w:rsidRDefault="00310708" w:rsidP="00F53924">
            <w:pPr>
              <w:spacing w:line="240" w:lineRule="auto"/>
              <w:jc w:val="center"/>
              <w:rPr>
                <w:szCs w:val="21"/>
              </w:rPr>
            </w:pPr>
            <w:r w:rsidRPr="008F7E8D">
              <w:rPr>
                <w:szCs w:val="21"/>
              </w:rPr>
              <w:t>(Ergebnis)</w:t>
            </w:r>
          </w:p>
        </w:tc>
        <w:tc>
          <w:tcPr>
            <w:tcW w:w="1394" w:type="dxa"/>
            <w:shd w:val="clear" w:color="auto" w:fill="C0E6F6" w:themeFill="accent2" w:themeFillTint="99"/>
          </w:tcPr>
          <w:p w:rsidR="00310708" w:rsidRPr="008F7E8D" w:rsidRDefault="00310708" w:rsidP="00F53924">
            <w:pPr>
              <w:spacing w:line="240" w:lineRule="auto"/>
              <w:jc w:val="center"/>
              <w:rPr>
                <w:szCs w:val="21"/>
              </w:rPr>
            </w:pPr>
            <w:r w:rsidRPr="008F7E8D">
              <w:rPr>
                <w:szCs w:val="21"/>
              </w:rPr>
              <w:t xml:space="preserve">Anzahl </w:t>
            </w:r>
          </w:p>
          <w:p w:rsidR="00310708" w:rsidRPr="008F7E8D" w:rsidRDefault="00310708" w:rsidP="00F53924">
            <w:pPr>
              <w:spacing w:line="240" w:lineRule="auto"/>
              <w:jc w:val="center"/>
              <w:rPr>
                <w:szCs w:val="21"/>
              </w:rPr>
            </w:pPr>
            <w:r w:rsidRPr="008F7E8D">
              <w:rPr>
                <w:szCs w:val="21"/>
              </w:rPr>
              <w:t>Familien</w:t>
            </w:r>
          </w:p>
        </w:tc>
        <w:tc>
          <w:tcPr>
            <w:tcW w:w="2775" w:type="dxa"/>
            <w:shd w:val="clear" w:color="auto" w:fill="C0E6F6" w:themeFill="accent2" w:themeFillTint="99"/>
          </w:tcPr>
          <w:p w:rsidR="00310708" w:rsidRPr="008F7E8D" w:rsidRDefault="00310708" w:rsidP="00F53924">
            <w:pPr>
              <w:spacing w:line="240" w:lineRule="auto"/>
              <w:jc w:val="center"/>
              <w:rPr>
                <w:szCs w:val="21"/>
              </w:rPr>
            </w:pPr>
            <w:r w:rsidRPr="008F7E8D">
              <w:rPr>
                <w:szCs w:val="21"/>
              </w:rPr>
              <w:t>Erläuterungen zu allfälligen Abweichungen</w:t>
            </w:r>
          </w:p>
        </w:tc>
        <w:tc>
          <w:tcPr>
            <w:tcW w:w="3155" w:type="dxa"/>
            <w:shd w:val="clear" w:color="auto" w:fill="C0E6F6" w:themeFill="accent2" w:themeFillTint="99"/>
          </w:tcPr>
          <w:p w:rsidR="00310708" w:rsidRPr="008F7E8D" w:rsidRDefault="00310708" w:rsidP="00F53924">
            <w:pPr>
              <w:spacing w:line="240" w:lineRule="auto"/>
              <w:jc w:val="center"/>
              <w:rPr>
                <w:szCs w:val="21"/>
              </w:rPr>
            </w:pPr>
            <w:r w:rsidRPr="008F7E8D">
              <w:rPr>
                <w:szCs w:val="21"/>
              </w:rPr>
              <w:t>Geplante Massnahmen zur Erreichung des Standards</w:t>
            </w:r>
          </w:p>
        </w:tc>
      </w:tr>
      <w:tr w:rsidR="00FC55A9" w:rsidRPr="000D63F5" w:rsidTr="00FC55A9">
        <w:tc>
          <w:tcPr>
            <w:tcW w:w="2775" w:type="dxa"/>
            <w:shd w:val="clear" w:color="auto" w:fill="FFFFFF" w:themeFill="background1"/>
          </w:tcPr>
          <w:p w:rsidR="00FC55A9" w:rsidRPr="000D63F5" w:rsidRDefault="00FC55A9" w:rsidP="00F53CB6">
            <w:pPr>
              <w:rPr>
                <w:szCs w:val="21"/>
              </w:rPr>
            </w:pPr>
            <w:r w:rsidRPr="000D63F5">
              <w:rPr>
                <w:b/>
                <w:szCs w:val="21"/>
              </w:rPr>
              <w:t>I1</w:t>
            </w:r>
            <w:r>
              <w:rPr>
                <w:b/>
                <w:szCs w:val="21"/>
              </w:rPr>
              <w:t>:</w:t>
            </w:r>
            <w:r w:rsidRPr="000D63F5">
              <w:rPr>
                <w:szCs w:val="21"/>
              </w:rPr>
              <w:t xml:space="preserve"> </w:t>
            </w:r>
            <w:sdt>
              <w:sdtPr>
                <w:rPr>
                  <w:szCs w:val="21"/>
                </w:rPr>
                <w:alias w:val="gemäss Leistungsvereinbarung"/>
                <w:tag w:val="gemäss Leistungsvereinbarung"/>
                <w:id w:val="-1769073700"/>
                <w:placeholder>
                  <w:docPart w:val="B1054BCD6FB64FCD9165688009330937"/>
                </w:placeholder>
              </w:sdtPr>
              <w:sdtEndPr/>
              <w:sdtContent>
                <w:sdt>
                  <w:sdtPr>
                    <w:rPr>
                      <w:szCs w:val="21"/>
                    </w:rPr>
                    <w:alias w:val="gemäss Leistungsbeschreibung"/>
                    <w:tag w:val="gemäss Leistungsbeschreibung"/>
                    <w:id w:val="1032075295"/>
                    <w:placeholder>
                      <w:docPart w:val="56BE35E3544C44A3B4C5DAED18879BA9"/>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FC55A9" w:rsidRPr="000D63F5" w:rsidRDefault="00FC55A9" w:rsidP="00F53CB6">
            <w:pPr>
              <w:rPr>
                <w:szCs w:val="21"/>
              </w:rPr>
            </w:pPr>
            <w:r w:rsidRPr="000D63F5">
              <w:rPr>
                <w:b/>
                <w:szCs w:val="21"/>
              </w:rPr>
              <w:t>S1:</w:t>
            </w:r>
            <w:r w:rsidRPr="000D63F5">
              <w:rPr>
                <w:szCs w:val="21"/>
              </w:rPr>
              <w:t xml:space="preserve"> </w:t>
            </w:r>
            <w:sdt>
              <w:sdtPr>
                <w:rPr>
                  <w:szCs w:val="21"/>
                </w:rPr>
                <w:alias w:val="gemäss Leistungsvereinbarung"/>
                <w:tag w:val="gemäss Leistungsvereinbarung"/>
                <w:id w:val="1209534185"/>
                <w:placeholder>
                  <w:docPart w:val="966D89EF342340ADB150277289714FD0"/>
                </w:placeholder>
              </w:sdtPr>
              <w:sdtEndPr/>
              <w:sdtContent>
                <w:sdt>
                  <w:sdtPr>
                    <w:rPr>
                      <w:szCs w:val="21"/>
                    </w:rPr>
                    <w:alias w:val="gemäss Leistungsbeschreibung"/>
                    <w:tag w:val="gemäss Leistungsbeschreibung"/>
                    <w:id w:val="1896925150"/>
                    <w:placeholder>
                      <w:docPart w:val="13450F808B6641FB8D9718617D5BC6BD"/>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FC55A9" w:rsidRPr="000D63F5" w:rsidRDefault="00BD184B" w:rsidP="00F53CB6">
            <w:pPr>
              <w:rPr>
                <w:szCs w:val="21"/>
              </w:rPr>
            </w:pPr>
            <w:sdt>
              <w:sdtPr>
                <w:rPr>
                  <w:szCs w:val="21"/>
                </w:rPr>
                <w:tag w:val="Text eingeben"/>
                <w:id w:val="125904997"/>
                <w:placeholder>
                  <w:docPart w:val="18558779BB9E416CBC7EAD0EB5FF19BE"/>
                </w:placeholder>
                <w15:color w:val="00CCFF"/>
              </w:sdtPr>
              <w:sdtEndPr/>
              <w:sdtContent>
                <w:sdt>
                  <w:sdtPr>
                    <w:rPr>
                      <w:szCs w:val="21"/>
                    </w:rPr>
                    <w:id w:val="98999741"/>
                    <w:placeholder>
                      <w:docPart w:val="2DE8DC758A8B490081C5D8445633040F"/>
                    </w:placeholder>
                    <w:showingPlcHdr/>
                    <w15:color w:val="00CCFF"/>
                  </w:sdtPr>
                  <w:sdtEndPr/>
                  <w:sdtContent>
                    <w:r w:rsidR="00FC55A9" w:rsidRPr="000D63F5">
                      <w:rPr>
                        <w:rStyle w:val="Textedelespacerserv"/>
                        <w:szCs w:val="21"/>
                      </w:rPr>
                      <w:t>Klicken Sie hier, um Text einzugeben.</w:t>
                    </w:r>
                  </w:sdtContent>
                </w:sdt>
              </w:sdtContent>
            </w:sdt>
          </w:p>
        </w:tc>
        <w:tc>
          <w:tcPr>
            <w:tcW w:w="1394" w:type="dxa"/>
            <w:shd w:val="clear" w:color="auto" w:fill="FFFFFF" w:themeFill="background1"/>
          </w:tcPr>
          <w:p w:rsidR="00FC55A9" w:rsidRPr="000D63F5" w:rsidRDefault="00BD184B" w:rsidP="00F53CB6">
            <w:pPr>
              <w:rPr>
                <w:szCs w:val="21"/>
              </w:rPr>
            </w:pPr>
            <w:sdt>
              <w:sdtPr>
                <w:rPr>
                  <w:szCs w:val="21"/>
                </w:rPr>
                <w:id w:val="-982156310"/>
                <w:placeholder>
                  <w:docPart w:val="804826275F854A8480FAE165D2DA072B"/>
                </w:placeholder>
              </w:sdtPr>
              <w:sdtEndPr/>
              <w:sdtContent>
                <w:sdt>
                  <w:sdtPr>
                    <w:rPr>
                      <w:szCs w:val="21"/>
                    </w:rPr>
                    <w:tag w:val="Text eingeben"/>
                    <w:id w:val="374661157"/>
                    <w:placeholder>
                      <w:docPart w:val="08662677994E416CBB0ED18A143910FF"/>
                    </w:placeholder>
                    <w15:color w:val="00CCFF"/>
                  </w:sdtPr>
                  <w:sdtEndPr/>
                  <w:sdtContent>
                    <w:sdt>
                      <w:sdtPr>
                        <w:rPr>
                          <w:szCs w:val="21"/>
                        </w:rPr>
                        <w:id w:val="1365788358"/>
                        <w:placeholder>
                          <w:docPart w:val="C9559DA4666945879012DC85C2141044"/>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FC55A9" w:rsidRPr="000D63F5" w:rsidRDefault="00BD184B" w:rsidP="00F53CB6">
            <w:pPr>
              <w:rPr>
                <w:szCs w:val="21"/>
              </w:rPr>
            </w:pPr>
            <w:sdt>
              <w:sdtPr>
                <w:rPr>
                  <w:szCs w:val="21"/>
                </w:rPr>
                <w:id w:val="1652095975"/>
                <w:placeholder>
                  <w:docPart w:val="F3B5AE9A4D9F461FA13B593AA36A2ED0"/>
                </w:placeholder>
              </w:sdtPr>
              <w:sdtEndPr/>
              <w:sdtContent>
                <w:sdt>
                  <w:sdtPr>
                    <w:rPr>
                      <w:szCs w:val="21"/>
                    </w:rPr>
                    <w:tag w:val="Text eingeben"/>
                    <w:id w:val="764343684"/>
                    <w:placeholder>
                      <w:docPart w:val="BCEFD3D16A30420980D027B16F6CA5A5"/>
                    </w:placeholder>
                    <w15:color w:val="00CCFF"/>
                  </w:sdtPr>
                  <w:sdtEndPr/>
                  <w:sdtContent>
                    <w:sdt>
                      <w:sdtPr>
                        <w:rPr>
                          <w:szCs w:val="21"/>
                        </w:rPr>
                        <w:id w:val="1095445206"/>
                        <w:placeholder>
                          <w:docPart w:val="9C84DAFC6A3D4B6085670187527A574F"/>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FC55A9" w:rsidRPr="000D63F5" w:rsidRDefault="00BD184B" w:rsidP="00F53CB6">
            <w:pPr>
              <w:rPr>
                <w:szCs w:val="21"/>
              </w:rPr>
            </w:pPr>
            <w:sdt>
              <w:sdtPr>
                <w:rPr>
                  <w:szCs w:val="21"/>
                </w:rPr>
                <w:id w:val="-1607420074"/>
                <w:placeholder>
                  <w:docPart w:val="1DC4348F690C409D83913A8F47F54A38"/>
                </w:placeholder>
              </w:sdtPr>
              <w:sdtEndPr/>
              <w:sdtContent>
                <w:sdt>
                  <w:sdtPr>
                    <w:rPr>
                      <w:szCs w:val="21"/>
                    </w:rPr>
                    <w:tag w:val="Text eingeben"/>
                    <w:id w:val="-755901389"/>
                    <w:placeholder>
                      <w:docPart w:val="212854838FB54D06ACE3F7C512ED831F"/>
                    </w:placeholder>
                    <w15:color w:val="00CCFF"/>
                  </w:sdtPr>
                  <w:sdtEndPr/>
                  <w:sdtContent>
                    <w:sdt>
                      <w:sdtPr>
                        <w:rPr>
                          <w:szCs w:val="21"/>
                        </w:rPr>
                        <w:id w:val="-263225722"/>
                        <w:placeholder>
                          <w:docPart w:val="C12088B965804B939E7FE174FB039320"/>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FC55A9" w:rsidRPr="000D63F5" w:rsidTr="00FC55A9">
        <w:tc>
          <w:tcPr>
            <w:tcW w:w="2775" w:type="dxa"/>
            <w:shd w:val="clear" w:color="auto" w:fill="auto"/>
          </w:tcPr>
          <w:p w:rsidR="00FC55A9" w:rsidRPr="000D63F5" w:rsidRDefault="00FC55A9" w:rsidP="00F53CB6">
            <w:pPr>
              <w:rPr>
                <w:szCs w:val="21"/>
              </w:rPr>
            </w:pPr>
            <w:r w:rsidRPr="005D136B">
              <w:rPr>
                <w:b/>
                <w:bCs w:val="0"/>
                <w:szCs w:val="21"/>
              </w:rPr>
              <w:t>I2</w:t>
            </w:r>
            <w:r w:rsidRPr="00E376CE">
              <w:rPr>
                <w:b/>
                <w:bCs w:val="0"/>
                <w:szCs w:val="21"/>
              </w:rPr>
              <w:t>:</w:t>
            </w:r>
            <w:r w:rsidRPr="000D63F5">
              <w:rPr>
                <w:szCs w:val="21"/>
              </w:rPr>
              <w:t xml:space="preserve"> </w:t>
            </w:r>
            <w:sdt>
              <w:sdtPr>
                <w:rPr>
                  <w:szCs w:val="21"/>
                </w:rPr>
                <w:alias w:val="gemäss Leistungsvereinbarung"/>
                <w:tag w:val="gemäss Leistungsvereinbarung"/>
                <w:id w:val="1021590309"/>
                <w:placeholder>
                  <w:docPart w:val="58F8181FF6CE4A4FBA8EE4EB6BD933CC"/>
                </w:placeholder>
              </w:sdtPr>
              <w:sdtEndPr/>
              <w:sdtContent>
                <w:sdt>
                  <w:sdtPr>
                    <w:rPr>
                      <w:szCs w:val="21"/>
                    </w:rPr>
                    <w:alias w:val="gemäss Leistungsbeschreibung"/>
                    <w:tag w:val="gemäss Leistungsbeschreibung"/>
                    <w:id w:val="1230879900"/>
                    <w:placeholder>
                      <w:docPart w:val="96202B87EC4848E3A3290AB48D65BB93"/>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auto"/>
          </w:tcPr>
          <w:p w:rsidR="00FC55A9" w:rsidRPr="000D63F5" w:rsidRDefault="00FC55A9" w:rsidP="00F53CB6">
            <w:pPr>
              <w:rPr>
                <w:szCs w:val="21"/>
              </w:rPr>
            </w:pPr>
            <w:r w:rsidRPr="005D136B">
              <w:rPr>
                <w:b/>
                <w:bCs w:val="0"/>
                <w:szCs w:val="21"/>
              </w:rPr>
              <w:t>S2</w:t>
            </w:r>
            <w:r w:rsidRPr="00E376CE">
              <w:rPr>
                <w:b/>
                <w:bCs w:val="0"/>
                <w:szCs w:val="21"/>
              </w:rPr>
              <w:t>:</w:t>
            </w:r>
            <w:r w:rsidRPr="000D63F5">
              <w:rPr>
                <w:szCs w:val="21"/>
              </w:rPr>
              <w:t xml:space="preserve"> </w:t>
            </w:r>
            <w:sdt>
              <w:sdtPr>
                <w:rPr>
                  <w:szCs w:val="21"/>
                </w:rPr>
                <w:alias w:val="gemäss Leistungsvereinbarung"/>
                <w:tag w:val="gemäss Leistungsvereinbarung"/>
                <w:id w:val="123670617"/>
                <w:placeholder>
                  <w:docPart w:val="76BCCED015DC4AE6B00D39652DB64797"/>
                </w:placeholder>
              </w:sdtPr>
              <w:sdtEndPr/>
              <w:sdtContent>
                <w:sdt>
                  <w:sdtPr>
                    <w:rPr>
                      <w:szCs w:val="21"/>
                    </w:rPr>
                    <w:alias w:val="gemäss Leistungsbeschreibung"/>
                    <w:tag w:val="gemäss Leistungsbeschreibung"/>
                    <w:id w:val="1893614833"/>
                    <w:placeholder>
                      <w:docPart w:val="D15FC7F0C926472FAE8666084F22EEA6"/>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auto"/>
          </w:tcPr>
          <w:p w:rsidR="00FC55A9" w:rsidRPr="000D63F5" w:rsidRDefault="00BD184B" w:rsidP="00F53CB6">
            <w:pPr>
              <w:rPr>
                <w:szCs w:val="21"/>
              </w:rPr>
            </w:pPr>
            <w:sdt>
              <w:sdtPr>
                <w:rPr>
                  <w:szCs w:val="21"/>
                </w:rPr>
                <w:id w:val="685635220"/>
                <w:placeholder>
                  <w:docPart w:val="2EFB2B72CFE2488AB2AAA33426C6AE69"/>
                </w:placeholder>
              </w:sdtPr>
              <w:sdtEndPr/>
              <w:sdtContent>
                <w:sdt>
                  <w:sdtPr>
                    <w:rPr>
                      <w:szCs w:val="21"/>
                    </w:rPr>
                    <w:tag w:val="Text eingeben"/>
                    <w:id w:val="9884006"/>
                    <w:placeholder>
                      <w:docPart w:val="F8D4AFB8D79341C5B238EB44181417EE"/>
                    </w:placeholder>
                    <w15:color w:val="00CCFF"/>
                  </w:sdtPr>
                  <w:sdtEndPr/>
                  <w:sdtContent>
                    <w:sdt>
                      <w:sdtPr>
                        <w:rPr>
                          <w:szCs w:val="21"/>
                        </w:rPr>
                        <w:id w:val="-1405987798"/>
                        <w:placeholder>
                          <w:docPart w:val="F131E8AD92254EF5B3DE3EF56C2AD91D"/>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1394" w:type="dxa"/>
            <w:shd w:val="clear" w:color="auto" w:fill="auto"/>
          </w:tcPr>
          <w:p w:rsidR="00FC55A9" w:rsidRPr="000D63F5" w:rsidRDefault="00BD184B" w:rsidP="00F53CB6">
            <w:pPr>
              <w:rPr>
                <w:szCs w:val="21"/>
              </w:rPr>
            </w:pPr>
            <w:sdt>
              <w:sdtPr>
                <w:rPr>
                  <w:szCs w:val="21"/>
                </w:rPr>
                <w:id w:val="415447149"/>
                <w:placeholder>
                  <w:docPart w:val="14ECFCFBF335472EBF86C7EC4EB25846"/>
                </w:placeholder>
              </w:sdtPr>
              <w:sdtEndPr/>
              <w:sdtContent>
                <w:sdt>
                  <w:sdtPr>
                    <w:rPr>
                      <w:szCs w:val="21"/>
                    </w:rPr>
                    <w:tag w:val="Text eingeben"/>
                    <w:id w:val="-43449821"/>
                    <w:placeholder>
                      <w:docPart w:val="460E47B30569418AA0139D8CD32E26FA"/>
                    </w:placeholder>
                    <w15:color w:val="00CCFF"/>
                  </w:sdtPr>
                  <w:sdtEndPr/>
                  <w:sdtContent>
                    <w:sdt>
                      <w:sdtPr>
                        <w:rPr>
                          <w:szCs w:val="21"/>
                        </w:rPr>
                        <w:id w:val="1251928718"/>
                        <w:placeholder>
                          <w:docPart w:val="F9E42FE1C4874C52BA34F77AA7936505"/>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auto"/>
          </w:tcPr>
          <w:p w:rsidR="00FC55A9" w:rsidRPr="000D63F5" w:rsidRDefault="00BD184B" w:rsidP="00F53CB6">
            <w:pPr>
              <w:rPr>
                <w:szCs w:val="21"/>
              </w:rPr>
            </w:pPr>
            <w:sdt>
              <w:sdtPr>
                <w:rPr>
                  <w:szCs w:val="21"/>
                </w:rPr>
                <w:id w:val="-1090932709"/>
                <w:placeholder>
                  <w:docPart w:val="B5B552E9665E4EA38B871E6FC0242DA6"/>
                </w:placeholder>
              </w:sdtPr>
              <w:sdtEndPr/>
              <w:sdtContent>
                <w:sdt>
                  <w:sdtPr>
                    <w:rPr>
                      <w:szCs w:val="21"/>
                    </w:rPr>
                    <w:tag w:val="Text eingeben"/>
                    <w:id w:val="1417976193"/>
                    <w:placeholder>
                      <w:docPart w:val="806291952E9B4A80A0C558222D3B5A1F"/>
                    </w:placeholder>
                    <w15:color w:val="00CCFF"/>
                  </w:sdtPr>
                  <w:sdtEndPr/>
                  <w:sdtContent>
                    <w:sdt>
                      <w:sdtPr>
                        <w:rPr>
                          <w:szCs w:val="21"/>
                        </w:rPr>
                        <w:id w:val="1391003855"/>
                        <w:placeholder>
                          <w:docPart w:val="1A722FFC162F451281339F610E5CABF3"/>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auto"/>
          </w:tcPr>
          <w:p w:rsidR="00FC55A9" w:rsidRPr="000D63F5" w:rsidRDefault="00BD184B" w:rsidP="00F53CB6">
            <w:pPr>
              <w:rPr>
                <w:szCs w:val="21"/>
              </w:rPr>
            </w:pPr>
            <w:sdt>
              <w:sdtPr>
                <w:rPr>
                  <w:szCs w:val="21"/>
                </w:rPr>
                <w:id w:val="1037777678"/>
                <w:placeholder>
                  <w:docPart w:val="2BE61FBEEAE54D55AC454A990BE9AA44"/>
                </w:placeholder>
              </w:sdtPr>
              <w:sdtEndPr/>
              <w:sdtContent>
                <w:sdt>
                  <w:sdtPr>
                    <w:rPr>
                      <w:szCs w:val="21"/>
                    </w:rPr>
                    <w:tag w:val="Text eingeben"/>
                    <w:id w:val="-337156939"/>
                    <w:placeholder>
                      <w:docPart w:val="3DF29CB178CA45F39A170020693DB392"/>
                    </w:placeholder>
                    <w15:color w:val="00CCFF"/>
                  </w:sdtPr>
                  <w:sdtEndPr/>
                  <w:sdtContent>
                    <w:sdt>
                      <w:sdtPr>
                        <w:rPr>
                          <w:szCs w:val="21"/>
                        </w:rPr>
                        <w:id w:val="-855116661"/>
                        <w:placeholder>
                          <w:docPart w:val="B9656E4920A040C1868F12E6C2FE912C"/>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FC55A9" w:rsidRPr="000D63F5" w:rsidTr="00FC55A9">
        <w:tc>
          <w:tcPr>
            <w:tcW w:w="2775" w:type="dxa"/>
            <w:shd w:val="clear" w:color="auto" w:fill="FFFFFF" w:themeFill="background1"/>
          </w:tcPr>
          <w:p w:rsidR="00FC55A9" w:rsidRPr="000D63F5" w:rsidRDefault="00FC55A9" w:rsidP="00F53CB6">
            <w:pPr>
              <w:rPr>
                <w:szCs w:val="21"/>
              </w:rPr>
            </w:pPr>
            <w:r w:rsidRPr="00E376CE">
              <w:rPr>
                <w:b/>
                <w:bCs w:val="0"/>
                <w:szCs w:val="21"/>
              </w:rPr>
              <w:t>I3:</w:t>
            </w:r>
            <w:r w:rsidRPr="000D63F5">
              <w:rPr>
                <w:szCs w:val="21"/>
              </w:rPr>
              <w:t xml:space="preserve"> </w:t>
            </w:r>
            <w:sdt>
              <w:sdtPr>
                <w:rPr>
                  <w:szCs w:val="21"/>
                </w:rPr>
                <w:alias w:val="gemäss Leistungsvereinbarung"/>
                <w:tag w:val="gemäss Leistungsvereinbarung"/>
                <w:id w:val="-526565683"/>
                <w:placeholder>
                  <w:docPart w:val="FF478AEC005B49DBB50AB23983B41855"/>
                </w:placeholder>
              </w:sdtPr>
              <w:sdtEndPr/>
              <w:sdtContent>
                <w:sdt>
                  <w:sdtPr>
                    <w:rPr>
                      <w:szCs w:val="21"/>
                    </w:rPr>
                    <w:alias w:val="gemäss Leistungsbeschreibung"/>
                    <w:tag w:val="gemäss Leistungsbeschreibung"/>
                    <w:id w:val="-1652058331"/>
                    <w:placeholder>
                      <w:docPart w:val="662FE47E9CED404E88801D558E104CC1"/>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FC55A9" w:rsidRPr="000D63F5" w:rsidRDefault="00FC55A9" w:rsidP="00F53CB6">
            <w:pPr>
              <w:rPr>
                <w:szCs w:val="21"/>
              </w:rPr>
            </w:pPr>
            <w:r w:rsidRPr="005D136B">
              <w:rPr>
                <w:b/>
                <w:bCs w:val="0"/>
                <w:szCs w:val="21"/>
              </w:rPr>
              <w:t>S3</w:t>
            </w:r>
            <w:r w:rsidRPr="00E376CE">
              <w:rPr>
                <w:b/>
                <w:bCs w:val="0"/>
                <w:szCs w:val="21"/>
              </w:rPr>
              <w:t>:</w:t>
            </w:r>
            <w:r w:rsidRPr="000D63F5">
              <w:rPr>
                <w:szCs w:val="21"/>
              </w:rPr>
              <w:t xml:space="preserve"> </w:t>
            </w:r>
            <w:sdt>
              <w:sdtPr>
                <w:rPr>
                  <w:szCs w:val="21"/>
                </w:rPr>
                <w:alias w:val="gemäss Leistungsvereinbarung"/>
                <w:tag w:val="gemäss Leistungsvereinbarung"/>
                <w:id w:val="-647907135"/>
                <w:placeholder>
                  <w:docPart w:val="FD0FA98B3F5B4ABB9A38DA2B182852DD"/>
                </w:placeholder>
              </w:sdtPr>
              <w:sdtEndPr/>
              <w:sdtContent>
                <w:sdt>
                  <w:sdtPr>
                    <w:rPr>
                      <w:szCs w:val="21"/>
                    </w:rPr>
                    <w:alias w:val="gemäss Leistungsbeschreibung"/>
                    <w:tag w:val="gemäss Leistungsbeschreibung"/>
                    <w:id w:val="827324232"/>
                    <w:placeholder>
                      <w:docPart w:val="C22F4C2FF2864CE394B770716E11557A"/>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FC55A9" w:rsidRPr="000D63F5" w:rsidRDefault="00BD184B" w:rsidP="00F53CB6">
            <w:pPr>
              <w:rPr>
                <w:szCs w:val="21"/>
              </w:rPr>
            </w:pPr>
            <w:sdt>
              <w:sdtPr>
                <w:rPr>
                  <w:szCs w:val="21"/>
                </w:rPr>
                <w:id w:val="-212886676"/>
                <w:placeholder>
                  <w:docPart w:val="64E68EE0CE1F495ABCBD002080F4C436"/>
                </w:placeholder>
              </w:sdtPr>
              <w:sdtEndPr/>
              <w:sdtContent>
                <w:sdt>
                  <w:sdtPr>
                    <w:rPr>
                      <w:szCs w:val="21"/>
                    </w:rPr>
                    <w:tag w:val="Text eingeben"/>
                    <w:id w:val="-499038044"/>
                    <w:placeholder>
                      <w:docPart w:val="D98D31BFCC904E51ADDC54596A706C37"/>
                    </w:placeholder>
                    <w15:color w:val="00CCFF"/>
                  </w:sdtPr>
                  <w:sdtEndPr/>
                  <w:sdtContent>
                    <w:sdt>
                      <w:sdtPr>
                        <w:rPr>
                          <w:szCs w:val="21"/>
                        </w:rPr>
                        <w:id w:val="403106745"/>
                        <w:placeholder>
                          <w:docPart w:val="CF8128B1E1DA450A82104B96B8F56D9D"/>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1394" w:type="dxa"/>
            <w:shd w:val="clear" w:color="auto" w:fill="FFFFFF" w:themeFill="background1"/>
          </w:tcPr>
          <w:p w:rsidR="00FC55A9" w:rsidRPr="000D63F5" w:rsidRDefault="00BD184B" w:rsidP="00F53CB6">
            <w:pPr>
              <w:rPr>
                <w:szCs w:val="21"/>
              </w:rPr>
            </w:pPr>
            <w:sdt>
              <w:sdtPr>
                <w:rPr>
                  <w:szCs w:val="21"/>
                </w:rPr>
                <w:id w:val="-1822117090"/>
                <w:placeholder>
                  <w:docPart w:val="D729154AAB17417AB2D6579F4C21FFE1"/>
                </w:placeholder>
              </w:sdtPr>
              <w:sdtEndPr/>
              <w:sdtContent>
                <w:sdt>
                  <w:sdtPr>
                    <w:rPr>
                      <w:szCs w:val="21"/>
                    </w:rPr>
                    <w:tag w:val="Text eingeben"/>
                    <w:id w:val="-276335473"/>
                    <w:placeholder>
                      <w:docPart w:val="54720C53C852423691B926E6B0A289F4"/>
                    </w:placeholder>
                    <w15:color w:val="00CCFF"/>
                  </w:sdtPr>
                  <w:sdtEndPr/>
                  <w:sdtContent>
                    <w:sdt>
                      <w:sdtPr>
                        <w:rPr>
                          <w:szCs w:val="21"/>
                        </w:rPr>
                        <w:id w:val="-170730319"/>
                        <w:placeholder>
                          <w:docPart w:val="0A4201C03B794E6594BC54B78E4B8059"/>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FC55A9" w:rsidRPr="000D63F5" w:rsidRDefault="00BD184B" w:rsidP="00F53CB6">
            <w:pPr>
              <w:rPr>
                <w:szCs w:val="21"/>
              </w:rPr>
            </w:pPr>
            <w:sdt>
              <w:sdtPr>
                <w:rPr>
                  <w:szCs w:val="21"/>
                </w:rPr>
                <w:id w:val="-375389622"/>
                <w:placeholder>
                  <w:docPart w:val="B7A3803051AE441481DC3C79E21CE3EC"/>
                </w:placeholder>
              </w:sdtPr>
              <w:sdtEndPr/>
              <w:sdtContent>
                <w:sdt>
                  <w:sdtPr>
                    <w:rPr>
                      <w:szCs w:val="21"/>
                    </w:rPr>
                    <w:tag w:val="Text eingeben"/>
                    <w:id w:val="281388716"/>
                    <w:placeholder>
                      <w:docPart w:val="97795037A45C4147BCFFFAC019C8C8A5"/>
                    </w:placeholder>
                    <w15:color w:val="00CCFF"/>
                  </w:sdtPr>
                  <w:sdtEndPr/>
                  <w:sdtContent>
                    <w:sdt>
                      <w:sdtPr>
                        <w:rPr>
                          <w:szCs w:val="21"/>
                        </w:rPr>
                        <w:id w:val="2147468233"/>
                        <w:placeholder>
                          <w:docPart w:val="6B0F99A1B02F404C9D0CF2F8025F5E0F"/>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FC55A9" w:rsidRPr="000D63F5" w:rsidRDefault="00BD184B" w:rsidP="00F53CB6">
            <w:pPr>
              <w:rPr>
                <w:szCs w:val="21"/>
              </w:rPr>
            </w:pPr>
            <w:sdt>
              <w:sdtPr>
                <w:rPr>
                  <w:szCs w:val="21"/>
                </w:rPr>
                <w:id w:val="1689649372"/>
                <w:placeholder>
                  <w:docPart w:val="C5B74D0D4FBD4E02ACD135E269A6CD61"/>
                </w:placeholder>
              </w:sdtPr>
              <w:sdtEndPr/>
              <w:sdtContent>
                <w:sdt>
                  <w:sdtPr>
                    <w:rPr>
                      <w:szCs w:val="21"/>
                    </w:rPr>
                    <w:tag w:val="Text eingeben"/>
                    <w:id w:val="1121728788"/>
                    <w:placeholder>
                      <w:docPart w:val="6652062DCF5249ADACF01CC4D3363B34"/>
                    </w:placeholder>
                    <w15:color w:val="00CCFF"/>
                  </w:sdtPr>
                  <w:sdtEndPr/>
                  <w:sdtContent>
                    <w:sdt>
                      <w:sdtPr>
                        <w:rPr>
                          <w:szCs w:val="21"/>
                        </w:rPr>
                        <w:id w:val="-41597114"/>
                        <w:placeholder>
                          <w:docPart w:val="D8D288DA0F9344739A40B899C81E3D82"/>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FC55A9" w:rsidRPr="000D63F5" w:rsidTr="00FC55A9">
        <w:tc>
          <w:tcPr>
            <w:tcW w:w="2775" w:type="dxa"/>
            <w:shd w:val="clear" w:color="auto" w:fill="FFFFFF" w:themeFill="background1"/>
          </w:tcPr>
          <w:p w:rsidR="00FC55A9" w:rsidRPr="000D63F5" w:rsidRDefault="00FC55A9" w:rsidP="00F53CB6">
            <w:pPr>
              <w:rPr>
                <w:szCs w:val="21"/>
              </w:rPr>
            </w:pPr>
            <w:r>
              <w:rPr>
                <w:b/>
                <w:szCs w:val="21"/>
              </w:rPr>
              <w:t>I4:</w:t>
            </w:r>
            <w:r w:rsidRPr="000D63F5">
              <w:rPr>
                <w:szCs w:val="21"/>
              </w:rPr>
              <w:t xml:space="preserve"> </w:t>
            </w:r>
            <w:sdt>
              <w:sdtPr>
                <w:rPr>
                  <w:szCs w:val="21"/>
                </w:rPr>
                <w:alias w:val="gemäss Leistungsvereinbarung"/>
                <w:tag w:val="gemäss Leistungsvereinbarung"/>
                <w:id w:val="-1726297351"/>
                <w:placeholder>
                  <w:docPart w:val="CA4E4D527A3D483E8D0A198B673EE66B"/>
                </w:placeholder>
              </w:sdtPr>
              <w:sdtEndPr/>
              <w:sdtContent>
                <w:sdt>
                  <w:sdtPr>
                    <w:rPr>
                      <w:szCs w:val="21"/>
                    </w:rPr>
                    <w:alias w:val="gemäss Leistungsvereinbarung"/>
                    <w:tag w:val="gemäss Leistungsvereinbarung"/>
                    <w:id w:val="132299357"/>
                    <w:placeholder>
                      <w:docPart w:val="9A79A928674E477EA86BD6E3F703235D"/>
                    </w:placeholder>
                  </w:sdtPr>
                  <w:sdtEndPr/>
                  <w:sdtContent>
                    <w:sdt>
                      <w:sdtPr>
                        <w:rPr>
                          <w:szCs w:val="21"/>
                        </w:rPr>
                        <w:alias w:val="gemäss Leistungsbeschreibung"/>
                        <w:tag w:val="gemäss Leistungsbeschreibung"/>
                        <w:id w:val="-728925295"/>
                        <w:placeholder>
                          <w:docPart w:val="EDCDB0D04E6C4B6E9661FC04BAEECA5C"/>
                        </w:placeholder>
                        <w:showingPlcHdr/>
                        <w15:color w:val="00CCFF"/>
                      </w:sdtPr>
                      <w:sdtEndPr/>
                      <w:sdtContent>
                        <w:r w:rsidRPr="000D63F5">
                          <w:rPr>
                            <w:rStyle w:val="Textedelespacerserv"/>
                            <w:szCs w:val="21"/>
                          </w:rPr>
                          <w:t>Klicken Sie hier, um Text einzugeben.</w:t>
                        </w:r>
                      </w:sdtContent>
                    </w:sdt>
                  </w:sdtContent>
                </w:sdt>
              </w:sdtContent>
            </w:sdt>
          </w:p>
        </w:tc>
        <w:tc>
          <w:tcPr>
            <w:tcW w:w="2777" w:type="dxa"/>
            <w:shd w:val="clear" w:color="auto" w:fill="FFFFFF" w:themeFill="background1"/>
          </w:tcPr>
          <w:p w:rsidR="00FC55A9" w:rsidRPr="000D63F5" w:rsidRDefault="00FC55A9" w:rsidP="00F53CB6">
            <w:pPr>
              <w:rPr>
                <w:szCs w:val="21"/>
              </w:rPr>
            </w:pPr>
            <w:r>
              <w:rPr>
                <w:b/>
                <w:szCs w:val="21"/>
              </w:rPr>
              <w:t>S4</w:t>
            </w:r>
            <w:r w:rsidRPr="000D63F5">
              <w:rPr>
                <w:b/>
                <w:szCs w:val="21"/>
              </w:rPr>
              <w:t>:</w:t>
            </w:r>
            <w:r w:rsidRPr="000D63F5">
              <w:rPr>
                <w:szCs w:val="21"/>
              </w:rPr>
              <w:t xml:space="preserve"> </w:t>
            </w:r>
            <w:sdt>
              <w:sdtPr>
                <w:rPr>
                  <w:szCs w:val="21"/>
                </w:rPr>
                <w:id w:val="-699623607"/>
                <w:placeholder>
                  <w:docPart w:val="5AD1F2BCB98A40169237BABF9C8346AC"/>
                </w:placeholder>
              </w:sdtPr>
              <w:sdtEndPr/>
              <w:sdtContent>
                <w:sdt>
                  <w:sdtPr>
                    <w:rPr>
                      <w:szCs w:val="21"/>
                    </w:rPr>
                    <w:alias w:val="gemäss Leistungsvereinbarung"/>
                    <w:tag w:val="gemäss Leistungsvereinbarung"/>
                    <w:id w:val="766574367"/>
                    <w:placeholder>
                      <w:docPart w:val="8B3EB47EBBC54056B5734364D0B7B0BC"/>
                    </w:placeholder>
                  </w:sdtPr>
                  <w:sdtEndPr/>
                  <w:sdtContent>
                    <w:sdt>
                      <w:sdtPr>
                        <w:rPr>
                          <w:szCs w:val="21"/>
                        </w:rPr>
                        <w:alias w:val="gemäss Leistungsvereinbarung"/>
                        <w:tag w:val="gemäss Leistungsvereinbarung"/>
                        <w:id w:val="-1178116315"/>
                        <w:placeholder>
                          <w:docPart w:val="113F5AA8DDC84BB398911716283BA6D5"/>
                        </w:placeholder>
                      </w:sdtPr>
                      <w:sdtEndPr/>
                      <w:sdtContent>
                        <w:sdt>
                          <w:sdtPr>
                            <w:rPr>
                              <w:szCs w:val="21"/>
                            </w:rPr>
                            <w:alias w:val="gemäss Leistungsvereinbarung"/>
                            <w:tag w:val="gemäss Leistungsvereinbarung"/>
                            <w:id w:val="1677075918"/>
                            <w:placeholder>
                              <w:docPart w:val="4914324A37B247C1899C98B152A7618F"/>
                            </w:placeholder>
                            <w15:color w:val="00CCFF"/>
                          </w:sdtPr>
                          <w:sdtEndPr/>
                          <w:sdtContent>
                            <w:sdt>
                              <w:sdtPr>
                                <w:rPr>
                                  <w:szCs w:val="21"/>
                                </w:rPr>
                                <w:alias w:val="gemäss Leistungsvereinbarung"/>
                                <w:tag w:val="gemäss Leistungsvereinbarung"/>
                                <w:id w:val="-1683897917"/>
                                <w:placeholder>
                                  <w:docPart w:val="875D986932B24A8FBB7555C38271CEC3"/>
                                </w:placeholder>
                              </w:sdtPr>
                              <w:sdtEndPr/>
                              <w:sdtContent>
                                <w:sdt>
                                  <w:sdtPr>
                                    <w:rPr>
                                      <w:szCs w:val="21"/>
                                    </w:rPr>
                                    <w:alias w:val="gemäss Leistungsbeschreibung"/>
                                    <w:tag w:val="gemäss Leistungsbeschreibung"/>
                                    <w:id w:val="-1110572943"/>
                                    <w:placeholder>
                                      <w:docPart w:val="26BA2ED42C5A41A185A16B2CBACAAAA8"/>
                                    </w:placeholder>
                                    <w:showingPlcHdr/>
                                    <w15:color w:val="00CCFF"/>
                                  </w:sdtPr>
                                  <w:sdtEndPr/>
                                  <w:sdtContent>
                                    <w:r w:rsidRPr="000D63F5">
                                      <w:rPr>
                                        <w:rStyle w:val="Textedelespacerserv"/>
                                        <w:szCs w:val="21"/>
                                      </w:rPr>
                                      <w:t>Klicken Sie hier, um Text einzugeben.</w:t>
                                    </w:r>
                                  </w:sdtContent>
                                </w:sdt>
                              </w:sdtContent>
                            </w:sdt>
                          </w:sdtContent>
                        </w:sdt>
                      </w:sdtContent>
                    </w:sdt>
                  </w:sdtContent>
                </w:sdt>
              </w:sdtContent>
            </w:sdt>
          </w:p>
        </w:tc>
        <w:tc>
          <w:tcPr>
            <w:tcW w:w="1396" w:type="dxa"/>
            <w:shd w:val="clear" w:color="auto" w:fill="FFFFFF" w:themeFill="background1"/>
          </w:tcPr>
          <w:p w:rsidR="00FC55A9" w:rsidRPr="000D63F5" w:rsidRDefault="00BD184B" w:rsidP="00F53CB6">
            <w:pPr>
              <w:rPr>
                <w:szCs w:val="21"/>
              </w:rPr>
            </w:pPr>
            <w:sdt>
              <w:sdtPr>
                <w:rPr>
                  <w:szCs w:val="21"/>
                </w:rPr>
                <w:tag w:val="Text eingeben"/>
                <w:id w:val="1006172799"/>
                <w:placeholder>
                  <w:docPart w:val="E267431DA43A436395A688645D69C6B8"/>
                </w:placeholder>
                <w15:color w:val="00CCFF"/>
              </w:sdtPr>
              <w:sdtEndPr/>
              <w:sdtContent>
                <w:sdt>
                  <w:sdtPr>
                    <w:rPr>
                      <w:szCs w:val="21"/>
                    </w:rPr>
                    <w:id w:val="908885566"/>
                    <w:placeholder>
                      <w:docPart w:val="33F5B7D71AFD480082E83CD065DDBF96"/>
                    </w:placeholder>
                    <w:showingPlcHdr/>
                    <w15:color w:val="00CCFF"/>
                  </w:sdtPr>
                  <w:sdtEndPr/>
                  <w:sdtContent>
                    <w:r w:rsidR="00FC55A9" w:rsidRPr="000D63F5">
                      <w:rPr>
                        <w:rStyle w:val="Textedelespacerserv"/>
                        <w:szCs w:val="21"/>
                      </w:rPr>
                      <w:t>Klicken Sie hier, um Text einzugeben.</w:t>
                    </w:r>
                  </w:sdtContent>
                </w:sdt>
              </w:sdtContent>
            </w:sdt>
          </w:p>
        </w:tc>
        <w:tc>
          <w:tcPr>
            <w:tcW w:w="1394" w:type="dxa"/>
            <w:shd w:val="clear" w:color="auto" w:fill="FFFFFF" w:themeFill="background1"/>
          </w:tcPr>
          <w:p w:rsidR="00FC55A9" w:rsidRPr="000D63F5" w:rsidRDefault="00BD184B" w:rsidP="00F53CB6">
            <w:pPr>
              <w:rPr>
                <w:szCs w:val="21"/>
              </w:rPr>
            </w:pPr>
            <w:sdt>
              <w:sdtPr>
                <w:rPr>
                  <w:szCs w:val="21"/>
                </w:rPr>
                <w:id w:val="1840197799"/>
                <w:placeholder>
                  <w:docPart w:val="895FEBFEE16A4BA78C93E631EE8429A8"/>
                </w:placeholder>
              </w:sdtPr>
              <w:sdtEndPr/>
              <w:sdtContent>
                <w:sdt>
                  <w:sdtPr>
                    <w:rPr>
                      <w:szCs w:val="21"/>
                    </w:rPr>
                    <w:tag w:val="Text eingeben"/>
                    <w:id w:val="-1106807976"/>
                    <w:placeholder>
                      <w:docPart w:val="916244F5208F4C3082E6B99EC24C19E6"/>
                    </w:placeholder>
                    <w15:color w:val="00CCFF"/>
                  </w:sdtPr>
                  <w:sdtEndPr/>
                  <w:sdtContent>
                    <w:sdt>
                      <w:sdtPr>
                        <w:rPr>
                          <w:szCs w:val="21"/>
                        </w:rPr>
                        <w:id w:val="1147014306"/>
                        <w:placeholder>
                          <w:docPart w:val="7197EC3AB509415595F13D8C94223BF2"/>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FC55A9" w:rsidRPr="000D63F5" w:rsidRDefault="00BD184B" w:rsidP="00F53CB6">
            <w:pPr>
              <w:rPr>
                <w:szCs w:val="21"/>
              </w:rPr>
            </w:pPr>
            <w:sdt>
              <w:sdtPr>
                <w:rPr>
                  <w:szCs w:val="21"/>
                </w:rPr>
                <w:id w:val="-601960911"/>
                <w:placeholder>
                  <w:docPart w:val="A5AFFAC51E3E4553A1989311AEF3FC60"/>
                </w:placeholder>
              </w:sdtPr>
              <w:sdtEndPr/>
              <w:sdtContent>
                <w:sdt>
                  <w:sdtPr>
                    <w:rPr>
                      <w:szCs w:val="21"/>
                    </w:rPr>
                    <w:tag w:val="Text eingeben"/>
                    <w:id w:val="-2048518181"/>
                    <w:placeholder>
                      <w:docPart w:val="43F428964404468085D820EF327C7240"/>
                    </w:placeholder>
                    <w15:color w:val="00CCFF"/>
                  </w:sdtPr>
                  <w:sdtEndPr/>
                  <w:sdtContent>
                    <w:sdt>
                      <w:sdtPr>
                        <w:rPr>
                          <w:szCs w:val="21"/>
                        </w:rPr>
                        <w:id w:val="2140985240"/>
                        <w:placeholder>
                          <w:docPart w:val="AF251088DC3A4F949C783F35C792419B"/>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FC55A9" w:rsidRPr="000D63F5" w:rsidRDefault="00BD184B" w:rsidP="00F53CB6">
            <w:pPr>
              <w:rPr>
                <w:szCs w:val="21"/>
              </w:rPr>
            </w:pPr>
            <w:sdt>
              <w:sdtPr>
                <w:rPr>
                  <w:szCs w:val="21"/>
                </w:rPr>
                <w:id w:val="1072631343"/>
                <w:placeholder>
                  <w:docPart w:val="5AB3CC2C00904D8799F6A7C425DFECCB"/>
                </w:placeholder>
              </w:sdtPr>
              <w:sdtEndPr/>
              <w:sdtContent>
                <w:sdt>
                  <w:sdtPr>
                    <w:rPr>
                      <w:szCs w:val="21"/>
                    </w:rPr>
                    <w:tag w:val="Text eingeben"/>
                    <w:id w:val="1640535146"/>
                    <w:placeholder>
                      <w:docPart w:val="F3AF4FB0554645EDB4955F39F6A40140"/>
                    </w:placeholder>
                    <w15:color w:val="00CCFF"/>
                  </w:sdtPr>
                  <w:sdtEndPr/>
                  <w:sdtContent>
                    <w:sdt>
                      <w:sdtPr>
                        <w:rPr>
                          <w:szCs w:val="21"/>
                        </w:rPr>
                        <w:id w:val="416139135"/>
                        <w:placeholder>
                          <w:docPart w:val="6A50C149168D423EBFB45EDFC5107708"/>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FC55A9" w:rsidRPr="000D63F5" w:rsidTr="00FC55A9">
        <w:tc>
          <w:tcPr>
            <w:tcW w:w="2775" w:type="dxa"/>
            <w:shd w:val="clear" w:color="auto" w:fill="FFFFFF" w:themeFill="background1"/>
          </w:tcPr>
          <w:p w:rsidR="00FC55A9" w:rsidRPr="000D63F5" w:rsidRDefault="00FC55A9" w:rsidP="00F53CB6">
            <w:pPr>
              <w:rPr>
                <w:szCs w:val="21"/>
              </w:rPr>
            </w:pPr>
            <w:r w:rsidRPr="0043250A">
              <w:rPr>
                <w:b/>
                <w:bCs w:val="0"/>
                <w:szCs w:val="21"/>
              </w:rPr>
              <w:t>I</w:t>
            </w:r>
            <w:r>
              <w:rPr>
                <w:b/>
                <w:bCs w:val="0"/>
                <w:szCs w:val="21"/>
              </w:rPr>
              <w:t>5</w:t>
            </w:r>
            <w:r w:rsidRPr="0043250A">
              <w:rPr>
                <w:b/>
                <w:bCs w:val="0"/>
                <w:szCs w:val="21"/>
              </w:rPr>
              <w:t>:</w:t>
            </w:r>
            <w:r w:rsidRPr="000D63F5">
              <w:rPr>
                <w:szCs w:val="21"/>
              </w:rPr>
              <w:t xml:space="preserve"> </w:t>
            </w:r>
            <w:sdt>
              <w:sdtPr>
                <w:rPr>
                  <w:szCs w:val="21"/>
                </w:rPr>
                <w:alias w:val="gemäss Leistungsvereinbarung"/>
                <w:tag w:val="gemäss Leistungsvereinbarung"/>
                <w:id w:val="-941835523"/>
                <w:placeholder>
                  <w:docPart w:val="202B782D4FE5402792C83D98CCF77A5A"/>
                </w:placeholder>
              </w:sdtPr>
              <w:sdtEndPr/>
              <w:sdtContent>
                <w:sdt>
                  <w:sdtPr>
                    <w:rPr>
                      <w:szCs w:val="21"/>
                    </w:rPr>
                    <w:alias w:val="gemäss Leistungsbeschreibung"/>
                    <w:tag w:val="gemäss Leistungsbeschreibung"/>
                    <w:id w:val="-615369563"/>
                    <w:placeholder>
                      <w:docPart w:val="48F40B3D06B7409AAFC99C2DD171331E"/>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FC55A9" w:rsidRPr="000D63F5" w:rsidRDefault="00FC55A9" w:rsidP="00F53CB6">
            <w:pPr>
              <w:rPr>
                <w:szCs w:val="21"/>
              </w:rPr>
            </w:pPr>
            <w:r>
              <w:rPr>
                <w:b/>
                <w:bCs w:val="0"/>
                <w:szCs w:val="21"/>
              </w:rPr>
              <w:t>S5</w:t>
            </w:r>
            <w:r w:rsidRPr="0043250A">
              <w:rPr>
                <w:b/>
                <w:bCs w:val="0"/>
                <w:szCs w:val="21"/>
              </w:rPr>
              <w:t>:</w:t>
            </w:r>
            <w:r w:rsidRPr="000D63F5">
              <w:rPr>
                <w:szCs w:val="21"/>
              </w:rPr>
              <w:t xml:space="preserve"> </w:t>
            </w:r>
            <w:sdt>
              <w:sdtPr>
                <w:rPr>
                  <w:szCs w:val="21"/>
                </w:rPr>
                <w:alias w:val="gemäss Leistungsvereinbarung"/>
                <w:tag w:val="gemäss Leistungsvereinbarung"/>
                <w:id w:val="-173278111"/>
                <w:placeholder>
                  <w:docPart w:val="5D8B8758ABD645069AE0A56FAF325C25"/>
                </w:placeholder>
              </w:sdtPr>
              <w:sdtEndPr/>
              <w:sdtContent>
                <w:sdt>
                  <w:sdtPr>
                    <w:rPr>
                      <w:szCs w:val="21"/>
                    </w:rPr>
                    <w:alias w:val="gemäss Leistungsbeschreibung"/>
                    <w:tag w:val="gemäss Leistungsbeschreibung"/>
                    <w:id w:val="2027440590"/>
                    <w:placeholder>
                      <w:docPart w:val="F5AB9A61694A45319430B5F0E13DECC4"/>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FC55A9" w:rsidRPr="000D63F5" w:rsidRDefault="00BD184B" w:rsidP="00F53CB6">
            <w:pPr>
              <w:rPr>
                <w:szCs w:val="21"/>
              </w:rPr>
            </w:pPr>
            <w:sdt>
              <w:sdtPr>
                <w:rPr>
                  <w:szCs w:val="21"/>
                </w:rPr>
                <w:id w:val="-1202934871"/>
                <w:placeholder>
                  <w:docPart w:val="888473996289445FA02B5E54C2344FE6"/>
                </w:placeholder>
              </w:sdtPr>
              <w:sdtEndPr/>
              <w:sdtContent>
                <w:sdt>
                  <w:sdtPr>
                    <w:rPr>
                      <w:szCs w:val="21"/>
                    </w:rPr>
                    <w:tag w:val="Text eingeben"/>
                    <w:id w:val="-545919930"/>
                    <w:placeholder>
                      <w:docPart w:val="3061C4357F154A2B992AEEB2E3AD62CC"/>
                    </w:placeholder>
                    <w15:color w:val="00CCFF"/>
                  </w:sdtPr>
                  <w:sdtEndPr/>
                  <w:sdtContent>
                    <w:sdt>
                      <w:sdtPr>
                        <w:rPr>
                          <w:szCs w:val="21"/>
                        </w:rPr>
                        <w:id w:val="-1585917320"/>
                        <w:placeholder>
                          <w:docPart w:val="512B287E632F4008B38BC265118ACC37"/>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1394" w:type="dxa"/>
            <w:shd w:val="clear" w:color="auto" w:fill="FFFFFF" w:themeFill="background1"/>
          </w:tcPr>
          <w:p w:rsidR="00FC55A9" w:rsidRPr="000D63F5" w:rsidRDefault="00BD184B" w:rsidP="00F53CB6">
            <w:pPr>
              <w:rPr>
                <w:szCs w:val="21"/>
              </w:rPr>
            </w:pPr>
            <w:sdt>
              <w:sdtPr>
                <w:rPr>
                  <w:szCs w:val="21"/>
                </w:rPr>
                <w:id w:val="-1259132378"/>
                <w:placeholder>
                  <w:docPart w:val="87BE32759A284BFFA095A62931305F32"/>
                </w:placeholder>
              </w:sdtPr>
              <w:sdtEndPr/>
              <w:sdtContent>
                <w:sdt>
                  <w:sdtPr>
                    <w:rPr>
                      <w:szCs w:val="21"/>
                    </w:rPr>
                    <w:tag w:val="Text eingeben"/>
                    <w:id w:val="1258553018"/>
                    <w:placeholder>
                      <w:docPart w:val="D2B60479D248414897D77DD9EED177A6"/>
                    </w:placeholder>
                    <w15:color w:val="00CCFF"/>
                  </w:sdtPr>
                  <w:sdtEndPr/>
                  <w:sdtContent>
                    <w:sdt>
                      <w:sdtPr>
                        <w:rPr>
                          <w:szCs w:val="21"/>
                        </w:rPr>
                        <w:id w:val="-2015912327"/>
                        <w:placeholder>
                          <w:docPart w:val="3347E1CBCF4244439A642931808A9CC2"/>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FC55A9" w:rsidRPr="000D63F5" w:rsidRDefault="00BD184B" w:rsidP="00F53CB6">
            <w:pPr>
              <w:rPr>
                <w:szCs w:val="21"/>
              </w:rPr>
            </w:pPr>
            <w:sdt>
              <w:sdtPr>
                <w:rPr>
                  <w:szCs w:val="21"/>
                </w:rPr>
                <w:id w:val="-481312916"/>
                <w:placeholder>
                  <w:docPart w:val="474E8637DDD8453D8B702E4766F962B3"/>
                </w:placeholder>
              </w:sdtPr>
              <w:sdtEndPr/>
              <w:sdtContent>
                <w:sdt>
                  <w:sdtPr>
                    <w:rPr>
                      <w:szCs w:val="21"/>
                    </w:rPr>
                    <w:tag w:val="Text eingeben"/>
                    <w:id w:val="161369061"/>
                    <w:placeholder>
                      <w:docPart w:val="0DF3CB2C70E6469CA2773618623B238C"/>
                    </w:placeholder>
                    <w15:color w:val="00CCFF"/>
                  </w:sdtPr>
                  <w:sdtEndPr/>
                  <w:sdtContent>
                    <w:sdt>
                      <w:sdtPr>
                        <w:rPr>
                          <w:szCs w:val="21"/>
                        </w:rPr>
                        <w:id w:val="-775402913"/>
                        <w:placeholder>
                          <w:docPart w:val="8F0DB8CCCA71444C84A3C4EAC0D1F912"/>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FC55A9" w:rsidRPr="000D63F5" w:rsidRDefault="00BD184B" w:rsidP="00F53CB6">
            <w:pPr>
              <w:rPr>
                <w:szCs w:val="21"/>
              </w:rPr>
            </w:pPr>
            <w:sdt>
              <w:sdtPr>
                <w:rPr>
                  <w:szCs w:val="21"/>
                </w:rPr>
                <w:id w:val="2047869097"/>
                <w:placeholder>
                  <w:docPart w:val="358E35E8E08D40A1A156699E819F00AB"/>
                </w:placeholder>
              </w:sdtPr>
              <w:sdtEndPr/>
              <w:sdtContent>
                <w:sdt>
                  <w:sdtPr>
                    <w:rPr>
                      <w:szCs w:val="21"/>
                    </w:rPr>
                    <w:tag w:val="Text eingeben"/>
                    <w:id w:val="-1495785450"/>
                    <w:placeholder>
                      <w:docPart w:val="285417309EF942179C6845D8543C32E7"/>
                    </w:placeholder>
                    <w15:color w:val="00CCFF"/>
                  </w:sdtPr>
                  <w:sdtEndPr/>
                  <w:sdtContent>
                    <w:sdt>
                      <w:sdtPr>
                        <w:rPr>
                          <w:szCs w:val="21"/>
                        </w:rPr>
                        <w:id w:val="1251088269"/>
                        <w:placeholder>
                          <w:docPart w:val="D2B8F0EA33E44863B07C4D8B5AB4D2C5"/>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310708" w:rsidRPr="008F7E8D" w:rsidTr="00FC55A9">
        <w:tc>
          <w:tcPr>
            <w:tcW w:w="14272" w:type="dxa"/>
            <w:gridSpan w:val="6"/>
            <w:shd w:val="clear" w:color="auto" w:fill="F2F2F2" w:themeFill="background1" w:themeFillShade="F2"/>
          </w:tcPr>
          <w:p w:rsidR="00310708" w:rsidRPr="008F7E8D" w:rsidRDefault="00310708" w:rsidP="00666577">
            <w:pPr>
              <w:rPr>
                <w:szCs w:val="21"/>
              </w:rPr>
            </w:pPr>
            <w:r w:rsidRPr="00EA02DA">
              <w:rPr>
                <w:b/>
                <w:szCs w:val="21"/>
              </w:rPr>
              <w:t>Bemerkungen Einrichtung zum Leistungsziel 3</w:t>
            </w:r>
            <w:r w:rsidRPr="008F7E8D">
              <w:rPr>
                <w:szCs w:val="21"/>
              </w:rPr>
              <w:t xml:space="preserve">: </w:t>
            </w:r>
            <w:sdt>
              <w:sdtPr>
                <w:rPr>
                  <w:szCs w:val="21"/>
                </w:rPr>
                <w:id w:val="2023508690"/>
                <w:placeholder>
                  <w:docPart w:val="0AB5EEE2007D43079E903964694CE7F8"/>
                </w:placeholder>
                <w15:color w:val="00CCFF"/>
              </w:sdtPr>
              <w:sdtEndPr/>
              <w:sdtContent>
                <w:sdt>
                  <w:sdtPr>
                    <w:rPr>
                      <w:szCs w:val="21"/>
                    </w:rPr>
                    <w:id w:val="1206992351"/>
                    <w:placeholder>
                      <w:docPart w:val="4BBBE56C61AF47E3B908DBA538C1EAF5"/>
                    </w:placeholder>
                    <w:showingPlcHdr/>
                    <w15:color w:val="00CCFF"/>
                  </w:sdtPr>
                  <w:sdtEndPr/>
                  <w:sdtContent>
                    <w:r w:rsidRPr="000D63F5">
                      <w:rPr>
                        <w:rStyle w:val="Textedelespacerserv"/>
                        <w:szCs w:val="21"/>
                      </w:rPr>
                      <w:t>Klicken Sie hier, um Text einzugeben.</w:t>
                    </w:r>
                  </w:sdtContent>
                </w:sdt>
              </w:sdtContent>
            </w:sdt>
          </w:p>
        </w:tc>
      </w:tr>
      <w:tr w:rsidR="00310708" w:rsidRPr="008F7E8D" w:rsidTr="00FC55A9">
        <w:tc>
          <w:tcPr>
            <w:tcW w:w="14272" w:type="dxa"/>
            <w:gridSpan w:val="6"/>
            <w:shd w:val="clear" w:color="auto" w:fill="FFFFFF" w:themeFill="background1"/>
          </w:tcPr>
          <w:p w:rsidR="00310708" w:rsidRPr="008F7E8D" w:rsidRDefault="00310708" w:rsidP="00666577">
            <w:pPr>
              <w:rPr>
                <w:szCs w:val="21"/>
              </w:rPr>
            </w:pPr>
            <w:r w:rsidRPr="00EA02DA">
              <w:rPr>
                <w:b/>
                <w:szCs w:val="21"/>
              </w:rPr>
              <w:t>Antrag Einrichtung auf Anpassung der Indikatoren und Standards</w:t>
            </w:r>
            <w:r w:rsidRPr="008F7E8D">
              <w:rPr>
                <w:szCs w:val="21"/>
              </w:rPr>
              <w:t xml:space="preserve">: </w:t>
            </w:r>
            <w:sdt>
              <w:sdtPr>
                <w:rPr>
                  <w:szCs w:val="21"/>
                </w:rPr>
                <w:id w:val="-1139955410"/>
                <w:placeholder>
                  <w:docPart w:val="8C2755B5A4084D9B8B41C56098D58200"/>
                </w:placeholder>
              </w:sdtPr>
              <w:sdtEndPr/>
              <w:sdtContent>
                <w:sdt>
                  <w:sdtPr>
                    <w:rPr>
                      <w:szCs w:val="21"/>
                    </w:rPr>
                    <w:id w:val="-1236471400"/>
                    <w:placeholder>
                      <w:docPart w:val="93C3897090A44D5E96935ADBD7500469"/>
                    </w:placeholder>
                    <w:showingPlcHdr/>
                    <w15:color w:val="00CCFF"/>
                  </w:sdtPr>
                  <w:sdtEndPr/>
                  <w:sdtContent>
                    <w:r w:rsidRPr="008F7E8D">
                      <w:rPr>
                        <w:rStyle w:val="Textedelespacerserv"/>
                        <w:szCs w:val="21"/>
                      </w:rPr>
                      <w:t>Klicken Sie hier, um Text einzugeben.</w:t>
                    </w:r>
                  </w:sdtContent>
                </w:sdt>
              </w:sdtContent>
            </w:sdt>
          </w:p>
        </w:tc>
      </w:tr>
      <w:tr w:rsidR="00310708" w:rsidRPr="008F7E8D" w:rsidTr="00FC55A9">
        <w:tc>
          <w:tcPr>
            <w:tcW w:w="14272" w:type="dxa"/>
            <w:gridSpan w:val="6"/>
            <w:shd w:val="clear" w:color="auto" w:fill="F2F2F2" w:themeFill="background1" w:themeFillShade="F2"/>
          </w:tcPr>
          <w:p w:rsidR="00310708" w:rsidRPr="008F7E8D" w:rsidRDefault="00310708" w:rsidP="00F53924">
            <w:pPr>
              <w:rPr>
                <w:szCs w:val="21"/>
              </w:rPr>
            </w:pPr>
            <w:r w:rsidRPr="00EA02DA">
              <w:rPr>
                <w:b/>
                <w:szCs w:val="21"/>
              </w:rPr>
              <w:t>Bemerkung KJA zum Leistungsziel 3</w:t>
            </w:r>
            <w:r w:rsidRPr="008F7E8D">
              <w:rPr>
                <w:szCs w:val="21"/>
              </w:rPr>
              <w:t xml:space="preserve">: </w:t>
            </w:r>
            <w:sdt>
              <w:sdtPr>
                <w:rPr>
                  <w:szCs w:val="21"/>
                </w:rPr>
                <w:alias w:val="Eingabe KJA"/>
                <w:tag w:val="Eingabe KJA"/>
                <w:id w:val="-726615572"/>
                <w:placeholder>
                  <w:docPart w:val="0FA64A206A4F4A2C81FCEF1B34E8EF73"/>
                </w:placeholder>
                <w:temporary/>
                <w:showingPlcHdr/>
                <w15:color w:val="00CCFF"/>
              </w:sdtPr>
              <w:sdtEndPr/>
              <w:sdtContent>
                <w:r w:rsidRPr="008F7E8D">
                  <w:rPr>
                    <w:rStyle w:val="Textedelespacerserv"/>
                    <w:szCs w:val="21"/>
                  </w:rPr>
                  <w:t>Klicken Sie hier, um Text einzugeben.</w:t>
                </w:r>
              </w:sdtContent>
            </w:sdt>
          </w:p>
        </w:tc>
      </w:tr>
    </w:tbl>
    <w:p w:rsidR="00310708" w:rsidRDefault="00310708" w:rsidP="00310708">
      <w:pPr>
        <w:spacing w:after="200" w:line="240" w:lineRule="auto"/>
      </w:pPr>
      <w:r>
        <w:br w:type="page"/>
      </w:r>
    </w:p>
    <w:tbl>
      <w:tblPr>
        <w:tblStyle w:val="Grilledutableau"/>
        <w:tblW w:w="0" w:type="auto"/>
        <w:tblLayout w:type="fixed"/>
        <w:tblLook w:val="04A0" w:firstRow="1" w:lastRow="0" w:firstColumn="1" w:lastColumn="0" w:noHBand="0" w:noVBand="1"/>
      </w:tblPr>
      <w:tblGrid>
        <w:gridCol w:w="2775"/>
        <w:gridCol w:w="2777"/>
        <w:gridCol w:w="1396"/>
        <w:gridCol w:w="1394"/>
        <w:gridCol w:w="2775"/>
        <w:gridCol w:w="3155"/>
      </w:tblGrid>
      <w:tr w:rsidR="00310708" w:rsidRPr="008F7E8D" w:rsidTr="00FC55A9">
        <w:tc>
          <w:tcPr>
            <w:tcW w:w="14272" w:type="dxa"/>
            <w:gridSpan w:val="6"/>
            <w:shd w:val="clear" w:color="auto" w:fill="40B6E3" w:themeFill="accent2" w:themeFillShade="BF"/>
          </w:tcPr>
          <w:p w:rsidR="00310708" w:rsidRPr="008F7E8D" w:rsidRDefault="00310708" w:rsidP="00F53924">
            <w:pPr>
              <w:rPr>
                <w:b/>
                <w:szCs w:val="21"/>
              </w:rPr>
            </w:pPr>
            <w:r w:rsidRPr="008F7E8D">
              <w:rPr>
                <w:b/>
                <w:szCs w:val="21"/>
              </w:rPr>
              <w:lastRenderedPageBreak/>
              <w:t>Leistungsziel 4</w:t>
            </w:r>
          </w:p>
          <w:p w:rsidR="00310708" w:rsidRPr="008F7E8D" w:rsidRDefault="00BD184B" w:rsidP="00F53924">
            <w:pPr>
              <w:rPr>
                <w:b/>
                <w:szCs w:val="21"/>
              </w:rPr>
            </w:pPr>
            <w:sdt>
              <w:sdtPr>
                <w:rPr>
                  <w:szCs w:val="21"/>
                </w:rPr>
                <w:tag w:val="Text eingeben"/>
                <w:id w:val="801972637"/>
                <w:placeholder>
                  <w:docPart w:val="B12D622F9BFB4F11A0E799343C0A929D"/>
                </w:placeholder>
                <w15:color w:val="00CCFF"/>
              </w:sdtPr>
              <w:sdtEndPr/>
              <w:sdtContent>
                <w:sdt>
                  <w:sdtPr>
                    <w:rPr>
                      <w:szCs w:val="21"/>
                    </w:rPr>
                    <w:id w:val="-1053616615"/>
                    <w:placeholder>
                      <w:docPart w:val="5D2F11CF603A4C9C8D96CA40A16B65D0"/>
                    </w:placeholder>
                    <w15:color w:val="00CCFF"/>
                  </w:sdtPr>
                  <w:sdtEndPr/>
                  <w:sdtContent>
                    <w:r w:rsidR="00352BE3" w:rsidRPr="00EF2AB8">
                      <w:rPr>
                        <w:rFonts w:ascii="Arial" w:eastAsia="Arial" w:hAnsi="Arial" w:cs="Times New Roman"/>
                        <w:bCs w:val="0"/>
                        <w:spacing w:val="0"/>
                        <w:sz w:val="20"/>
                        <w:szCs w:val="20"/>
                      </w:rPr>
                      <w:t>Die Mutter und/oder der Vater sowie das Kind sind mit ihrem sozialen Umfeld und insbesondere mit einem Unterstützungsnetzwerk ausserhalb der stationären Einrichtung vernetzt.</w:t>
                    </w:r>
                  </w:sdtContent>
                </w:sdt>
              </w:sdtContent>
            </w:sdt>
          </w:p>
        </w:tc>
      </w:tr>
      <w:tr w:rsidR="00310708" w:rsidRPr="008F7E8D" w:rsidTr="00FC55A9">
        <w:tc>
          <w:tcPr>
            <w:tcW w:w="2775" w:type="dxa"/>
            <w:vMerge w:val="restart"/>
            <w:shd w:val="clear" w:color="auto" w:fill="D5EEF9" w:themeFill="accent2" w:themeFillTint="66"/>
          </w:tcPr>
          <w:p w:rsidR="00310708" w:rsidRPr="008F7E8D" w:rsidRDefault="00310708" w:rsidP="00F53924">
            <w:pPr>
              <w:spacing w:line="240" w:lineRule="auto"/>
              <w:jc w:val="center"/>
              <w:rPr>
                <w:szCs w:val="21"/>
              </w:rPr>
            </w:pPr>
            <w:r w:rsidRPr="008F7E8D">
              <w:rPr>
                <w:szCs w:val="21"/>
              </w:rPr>
              <w:t xml:space="preserve">Vereinbarte Indikatoren </w:t>
            </w:r>
          </w:p>
          <w:p w:rsidR="00310708" w:rsidRPr="008F7E8D" w:rsidRDefault="00310708" w:rsidP="00F53924">
            <w:pPr>
              <w:spacing w:line="240" w:lineRule="auto"/>
              <w:jc w:val="center"/>
              <w:rPr>
                <w:szCs w:val="21"/>
              </w:rPr>
            </w:pPr>
            <w:r>
              <w:rPr>
                <w:szCs w:val="21"/>
              </w:rPr>
              <w:t>gemäss Leistungsbeschreibung</w:t>
            </w:r>
          </w:p>
        </w:tc>
        <w:tc>
          <w:tcPr>
            <w:tcW w:w="2777" w:type="dxa"/>
            <w:vMerge w:val="restart"/>
            <w:shd w:val="clear" w:color="auto" w:fill="D5EEF9" w:themeFill="accent2" w:themeFillTint="66"/>
          </w:tcPr>
          <w:p w:rsidR="00310708" w:rsidRPr="008F7E8D" w:rsidRDefault="00310708" w:rsidP="00F53924">
            <w:pPr>
              <w:spacing w:line="240" w:lineRule="auto"/>
              <w:jc w:val="center"/>
              <w:rPr>
                <w:szCs w:val="21"/>
              </w:rPr>
            </w:pPr>
            <w:r w:rsidRPr="008F7E8D">
              <w:rPr>
                <w:szCs w:val="21"/>
              </w:rPr>
              <w:t>Vereinbarte Standards</w:t>
            </w:r>
          </w:p>
          <w:p w:rsidR="00310708" w:rsidRPr="008F7E8D" w:rsidRDefault="00310708" w:rsidP="00F53924">
            <w:pPr>
              <w:spacing w:line="240" w:lineRule="auto"/>
              <w:jc w:val="center"/>
              <w:rPr>
                <w:szCs w:val="21"/>
              </w:rPr>
            </w:pPr>
            <w:r>
              <w:rPr>
                <w:szCs w:val="21"/>
              </w:rPr>
              <w:t>gemäss Leistungsbeschreibung</w:t>
            </w:r>
          </w:p>
        </w:tc>
        <w:tc>
          <w:tcPr>
            <w:tcW w:w="8720" w:type="dxa"/>
            <w:gridSpan w:val="4"/>
            <w:shd w:val="clear" w:color="auto" w:fill="2D9ED1"/>
          </w:tcPr>
          <w:p w:rsidR="00310708" w:rsidRPr="008F7E8D" w:rsidRDefault="00310708" w:rsidP="00F53924">
            <w:pPr>
              <w:jc w:val="center"/>
              <w:rPr>
                <w:b/>
                <w:szCs w:val="21"/>
              </w:rPr>
            </w:pPr>
            <w:r w:rsidRPr="008F7E8D">
              <w:rPr>
                <w:b/>
                <w:szCs w:val="21"/>
              </w:rPr>
              <w:t>Bericht Leistungserbringer</w:t>
            </w:r>
          </w:p>
        </w:tc>
      </w:tr>
      <w:tr w:rsidR="00310708" w:rsidRPr="008F7E8D" w:rsidTr="00FC55A9">
        <w:tc>
          <w:tcPr>
            <w:tcW w:w="2775" w:type="dxa"/>
            <w:vMerge/>
            <w:shd w:val="clear" w:color="auto" w:fill="D5EEF9" w:themeFill="accent2" w:themeFillTint="66"/>
          </w:tcPr>
          <w:p w:rsidR="00310708" w:rsidRPr="008F7E8D" w:rsidRDefault="00310708" w:rsidP="00F53924">
            <w:pPr>
              <w:spacing w:line="240" w:lineRule="auto"/>
              <w:jc w:val="center"/>
              <w:rPr>
                <w:szCs w:val="21"/>
              </w:rPr>
            </w:pPr>
          </w:p>
        </w:tc>
        <w:tc>
          <w:tcPr>
            <w:tcW w:w="2777" w:type="dxa"/>
            <w:vMerge/>
            <w:shd w:val="clear" w:color="auto" w:fill="D5EEF9" w:themeFill="accent2" w:themeFillTint="66"/>
          </w:tcPr>
          <w:p w:rsidR="00310708" w:rsidRPr="008F7E8D" w:rsidRDefault="00310708" w:rsidP="00F53924">
            <w:pPr>
              <w:spacing w:line="240" w:lineRule="auto"/>
              <w:jc w:val="center"/>
              <w:rPr>
                <w:szCs w:val="21"/>
              </w:rPr>
            </w:pPr>
          </w:p>
        </w:tc>
        <w:tc>
          <w:tcPr>
            <w:tcW w:w="1396" w:type="dxa"/>
            <w:shd w:val="clear" w:color="auto" w:fill="C0E6F6" w:themeFill="accent2" w:themeFillTint="99"/>
          </w:tcPr>
          <w:p w:rsidR="00310708" w:rsidRPr="008F7E8D" w:rsidRDefault="00310708" w:rsidP="00F53924">
            <w:pPr>
              <w:spacing w:line="240" w:lineRule="auto"/>
              <w:rPr>
                <w:szCs w:val="21"/>
              </w:rPr>
            </w:pPr>
            <w:r w:rsidRPr="008F7E8D">
              <w:rPr>
                <w:szCs w:val="21"/>
              </w:rPr>
              <w:t xml:space="preserve">Auswertung </w:t>
            </w:r>
          </w:p>
          <w:p w:rsidR="00310708" w:rsidRPr="008F7E8D" w:rsidRDefault="00310708" w:rsidP="00F53924">
            <w:pPr>
              <w:spacing w:line="240" w:lineRule="auto"/>
              <w:jc w:val="center"/>
              <w:rPr>
                <w:szCs w:val="21"/>
              </w:rPr>
            </w:pPr>
            <w:r w:rsidRPr="008F7E8D">
              <w:rPr>
                <w:szCs w:val="21"/>
              </w:rPr>
              <w:t>(Ergebnis)</w:t>
            </w:r>
          </w:p>
        </w:tc>
        <w:tc>
          <w:tcPr>
            <w:tcW w:w="1394" w:type="dxa"/>
            <w:shd w:val="clear" w:color="auto" w:fill="C0E6F6" w:themeFill="accent2" w:themeFillTint="99"/>
          </w:tcPr>
          <w:p w:rsidR="00310708" w:rsidRPr="008F7E8D" w:rsidRDefault="00310708" w:rsidP="00F53924">
            <w:pPr>
              <w:spacing w:line="240" w:lineRule="auto"/>
              <w:jc w:val="center"/>
              <w:rPr>
                <w:szCs w:val="21"/>
              </w:rPr>
            </w:pPr>
            <w:r w:rsidRPr="008F7E8D">
              <w:rPr>
                <w:szCs w:val="21"/>
              </w:rPr>
              <w:t xml:space="preserve">Anzahl </w:t>
            </w:r>
          </w:p>
          <w:p w:rsidR="00310708" w:rsidRPr="008F7E8D" w:rsidRDefault="00310708" w:rsidP="00F53924">
            <w:pPr>
              <w:spacing w:line="240" w:lineRule="auto"/>
              <w:jc w:val="center"/>
              <w:rPr>
                <w:szCs w:val="21"/>
              </w:rPr>
            </w:pPr>
            <w:r w:rsidRPr="008F7E8D">
              <w:rPr>
                <w:szCs w:val="21"/>
              </w:rPr>
              <w:t>Familien</w:t>
            </w:r>
          </w:p>
        </w:tc>
        <w:tc>
          <w:tcPr>
            <w:tcW w:w="2775" w:type="dxa"/>
            <w:shd w:val="clear" w:color="auto" w:fill="C0E6F6" w:themeFill="accent2" w:themeFillTint="99"/>
          </w:tcPr>
          <w:p w:rsidR="00310708" w:rsidRPr="008F7E8D" w:rsidRDefault="00310708" w:rsidP="00F53924">
            <w:pPr>
              <w:spacing w:line="240" w:lineRule="auto"/>
              <w:jc w:val="center"/>
              <w:rPr>
                <w:szCs w:val="21"/>
              </w:rPr>
            </w:pPr>
            <w:r w:rsidRPr="008F7E8D">
              <w:rPr>
                <w:szCs w:val="21"/>
              </w:rPr>
              <w:t>Erläuterungen zu allfälligen Abweichungen</w:t>
            </w:r>
          </w:p>
        </w:tc>
        <w:tc>
          <w:tcPr>
            <w:tcW w:w="3155" w:type="dxa"/>
            <w:shd w:val="clear" w:color="auto" w:fill="C0E6F6" w:themeFill="accent2" w:themeFillTint="99"/>
          </w:tcPr>
          <w:p w:rsidR="00310708" w:rsidRPr="008F7E8D" w:rsidRDefault="00310708" w:rsidP="00F53924">
            <w:pPr>
              <w:spacing w:line="240" w:lineRule="auto"/>
              <w:jc w:val="center"/>
              <w:rPr>
                <w:szCs w:val="21"/>
              </w:rPr>
            </w:pPr>
            <w:r w:rsidRPr="008F7E8D">
              <w:rPr>
                <w:szCs w:val="21"/>
              </w:rPr>
              <w:t>Geplante Massnahmen zur Erreichung des Standards</w:t>
            </w:r>
          </w:p>
        </w:tc>
      </w:tr>
      <w:tr w:rsidR="00FC55A9" w:rsidRPr="000D63F5" w:rsidTr="00FC55A9">
        <w:tc>
          <w:tcPr>
            <w:tcW w:w="2775" w:type="dxa"/>
            <w:shd w:val="clear" w:color="auto" w:fill="FFFFFF" w:themeFill="background1"/>
          </w:tcPr>
          <w:p w:rsidR="00FC55A9" w:rsidRPr="000D63F5" w:rsidRDefault="00FC55A9" w:rsidP="00F53CB6">
            <w:pPr>
              <w:rPr>
                <w:szCs w:val="21"/>
              </w:rPr>
            </w:pPr>
            <w:r w:rsidRPr="000D63F5">
              <w:rPr>
                <w:b/>
                <w:szCs w:val="21"/>
              </w:rPr>
              <w:t>I1</w:t>
            </w:r>
            <w:r>
              <w:rPr>
                <w:b/>
                <w:szCs w:val="21"/>
              </w:rPr>
              <w:t>:</w:t>
            </w:r>
            <w:r w:rsidRPr="000D63F5">
              <w:rPr>
                <w:szCs w:val="21"/>
              </w:rPr>
              <w:t xml:space="preserve"> </w:t>
            </w:r>
            <w:sdt>
              <w:sdtPr>
                <w:rPr>
                  <w:szCs w:val="21"/>
                </w:rPr>
                <w:alias w:val="gemäss Leistungsvereinbarung"/>
                <w:tag w:val="gemäss Leistungsvereinbarung"/>
                <w:id w:val="-1792892106"/>
                <w:placeholder>
                  <w:docPart w:val="E69FE980E138441A9E3B07F09FBB074A"/>
                </w:placeholder>
              </w:sdtPr>
              <w:sdtEndPr/>
              <w:sdtContent>
                <w:sdt>
                  <w:sdtPr>
                    <w:rPr>
                      <w:szCs w:val="21"/>
                    </w:rPr>
                    <w:alias w:val="gemäss Leistungsbeschreibung"/>
                    <w:tag w:val="gemäss Leistungsbeschreibung"/>
                    <w:id w:val="-1594623337"/>
                    <w:placeholder>
                      <w:docPart w:val="AC5CBC1389AE4860802150A839D9844B"/>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FC55A9" w:rsidRPr="000D63F5" w:rsidRDefault="00FC55A9" w:rsidP="00F53CB6">
            <w:pPr>
              <w:rPr>
                <w:szCs w:val="21"/>
              </w:rPr>
            </w:pPr>
            <w:r w:rsidRPr="000D63F5">
              <w:rPr>
                <w:b/>
                <w:szCs w:val="21"/>
              </w:rPr>
              <w:t>S1:</w:t>
            </w:r>
            <w:r w:rsidRPr="000D63F5">
              <w:rPr>
                <w:szCs w:val="21"/>
              </w:rPr>
              <w:t xml:space="preserve"> </w:t>
            </w:r>
            <w:sdt>
              <w:sdtPr>
                <w:rPr>
                  <w:szCs w:val="21"/>
                </w:rPr>
                <w:alias w:val="gemäss Leistungsvereinbarung"/>
                <w:tag w:val="gemäss Leistungsvereinbarung"/>
                <w:id w:val="-759763183"/>
                <w:placeholder>
                  <w:docPart w:val="BD13652A3D2542CCB397295017147973"/>
                </w:placeholder>
              </w:sdtPr>
              <w:sdtEndPr/>
              <w:sdtContent>
                <w:sdt>
                  <w:sdtPr>
                    <w:rPr>
                      <w:szCs w:val="21"/>
                    </w:rPr>
                    <w:alias w:val="gemäss Leistungsbeschreibung"/>
                    <w:tag w:val="gemäss Leistungsbeschreibung"/>
                    <w:id w:val="-1163701131"/>
                    <w:placeholder>
                      <w:docPart w:val="95313A2341704E71B9986587F7C810A7"/>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FC55A9" w:rsidRPr="000D63F5" w:rsidRDefault="00BD184B" w:rsidP="00F53CB6">
            <w:pPr>
              <w:rPr>
                <w:szCs w:val="21"/>
              </w:rPr>
            </w:pPr>
            <w:sdt>
              <w:sdtPr>
                <w:rPr>
                  <w:szCs w:val="21"/>
                </w:rPr>
                <w:tag w:val="Text eingeben"/>
                <w:id w:val="1540080232"/>
                <w:placeholder>
                  <w:docPart w:val="359D2E4A8DA64282A2E66AC3F65DD132"/>
                </w:placeholder>
                <w15:color w:val="00CCFF"/>
              </w:sdtPr>
              <w:sdtEndPr/>
              <w:sdtContent>
                <w:sdt>
                  <w:sdtPr>
                    <w:rPr>
                      <w:szCs w:val="21"/>
                    </w:rPr>
                    <w:id w:val="2117094885"/>
                    <w:placeholder>
                      <w:docPart w:val="7352F36ECC8644AA9A322A90B83838EA"/>
                    </w:placeholder>
                    <w:showingPlcHdr/>
                    <w15:color w:val="00CCFF"/>
                  </w:sdtPr>
                  <w:sdtEndPr/>
                  <w:sdtContent>
                    <w:r w:rsidR="00FC55A9" w:rsidRPr="000D63F5">
                      <w:rPr>
                        <w:rStyle w:val="Textedelespacerserv"/>
                        <w:szCs w:val="21"/>
                      </w:rPr>
                      <w:t>Klicken Sie hier, um Text einzugeben.</w:t>
                    </w:r>
                  </w:sdtContent>
                </w:sdt>
              </w:sdtContent>
            </w:sdt>
          </w:p>
        </w:tc>
        <w:tc>
          <w:tcPr>
            <w:tcW w:w="1394" w:type="dxa"/>
            <w:shd w:val="clear" w:color="auto" w:fill="FFFFFF" w:themeFill="background1"/>
          </w:tcPr>
          <w:p w:rsidR="00FC55A9" w:rsidRPr="000D63F5" w:rsidRDefault="00BD184B" w:rsidP="00F53CB6">
            <w:pPr>
              <w:rPr>
                <w:szCs w:val="21"/>
              </w:rPr>
            </w:pPr>
            <w:sdt>
              <w:sdtPr>
                <w:rPr>
                  <w:szCs w:val="21"/>
                </w:rPr>
                <w:id w:val="-1483920838"/>
                <w:placeholder>
                  <w:docPart w:val="C1D2D4FDA1C54D4AB9CD6812920CC871"/>
                </w:placeholder>
              </w:sdtPr>
              <w:sdtEndPr/>
              <w:sdtContent>
                <w:sdt>
                  <w:sdtPr>
                    <w:rPr>
                      <w:szCs w:val="21"/>
                    </w:rPr>
                    <w:tag w:val="Text eingeben"/>
                    <w:id w:val="965931114"/>
                    <w:placeholder>
                      <w:docPart w:val="0F386E6EB54346CBA53A736FE4437321"/>
                    </w:placeholder>
                    <w15:color w:val="00CCFF"/>
                  </w:sdtPr>
                  <w:sdtEndPr/>
                  <w:sdtContent>
                    <w:sdt>
                      <w:sdtPr>
                        <w:rPr>
                          <w:szCs w:val="21"/>
                        </w:rPr>
                        <w:id w:val="-2037193326"/>
                        <w:placeholder>
                          <w:docPart w:val="672D2B5320524E0890E49D703F8B46A2"/>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FC55A9" w:rsidRPr="000D63F5" w:rsidRDefault="00BD184B" w:rsidP="00F53CB6">
            <w:pPr>
              <w:rPr>
                <w:szCs w:val="21"/>
              </w:rPr>
            </w:pPr>
            <w:sdt>
              <w:sdtPr>
                <w:rPr>
                  <w:szCs w:val="21"/>
                </w:rPr>
                <w:id w:val="2034144369"/>
                <w:placeholder>
                  <w:docPart w:val="05264BAEB3DF4960A7F33E4BE89AA1CD"/>
                </w:placeholder>
              </w:sdtPr>
              <w:sdtEndPr/>
              <w:sdtContent>
                <w:sdt>
                  <w:sdtPr>
                    <w:rPr>
                      <w:szCs w:val="21"/>
                    </w:rPr>
                    <w:tag w:val="Text eingeben"/>
                    <w:id w:val="472177780"/>
                    <w:placeholder>
                      <w:docPart w:val="ECDB5230CB4A4ACC9E7FBC8BD2B666C7"/>
                    </w:placeholder>
                    <w15:color w:val="00CCFF"/>
                  </w:sdtPr>
                  <w:sdtEndPr/>
                  <w:sdtContent>
                    <w:sdt>
                      <w:sdtPr>
                        <w:rPr>
                          <w:szCs w:val="21"/>
                        </w:rPr>
                        <w:id w:val="-1367293177"/>
                        <w:placeholder>
                          <w:docPart w:val="9561BEC7CA864455A5CE0144AC4F5C0F"/>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FC55A9" w:rsidRPr="000D63F5" w:rsidRDefault="00BD184B" w:rsidP="00F53CB6">
            <w:pPr>
              <w:rPr>
                <w:szCs w:val="21"/>
              </w:rPr>
            </w:pPr>
            <w:sdt>
              <w:sdtPr>
                <w:rPr>
                  <w:szCs w:val="21"/>
                </w:rPr>
                <w:id w:val="1292325431"/>
                <w:placeholder>
                  <w:docPart w:val="31D9535EB6E44F62AC719D7C70568EBD"/>
                </w:placeholder>
              </w:sdtPr>
              <w:sdtEndPr/>
              <w:sdtContent>
                <w:sdt>
                  <w:sdtPr>
                    <w:rPr>
                      <w:szCs w:val="21"/>
                    </w:rPr>
                    <w:tag w:val="Text eingeben"/>
                    <w:id w:val="1503548111"/>
                    <w:placeholder>
                      <w:docPart w:val="EAF1F73189B94B3AA76BFC862E3209CC"/>
                    </w:placeholder>
                    <w15:color w:val="00CCFF"/>
                  </w:sdtPr>
                  <w:sdtEndPr/>
                  <w:sdtContent>
                    <w:sdt>
                      <w:sdtPr>
                        <w:rPr>
                          <w:szCs w:val="21"/>
                        </w:rPr>
                        <w:id w:val="894083254"/>
                        <w:placeholder>
                          <w:docPart w:val="6EE98C37801041748A654BCFDE258E22"/>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FC55A9" w:rsidRPr="000D63F5" w:rsidTr="00FC55A9">
        <w:tc>
          <w:tcPr>
            <w:tcW w:w="2775" w:type="dxa"/>
            <w:shd w:val="clear" w:color="auto" w:fill="auto"/>
          </w:tcPr>
          <w:p w:rsidR="00FC55A9" w:rsidRPr="000D63F5" w:rsidRDefault="00FC55A9" w:rsidP="00F53CB6">
            <w:pPr>
              <w:rPr>
                <w:szCs w:val="21"/>
              </w:rPr>
            </w:pPr>
            <w:r w:rsidRPr="005D136B">
              <w:rPr>
                <w:b/>
                <w:bCs w:val="0"/>
                <w:szCs w:val="21"/>
              </w:rPr>
              <w:t>I2</w:t>
            </w:r>
            <w:r w:rsidRPr="00E376CE">
              <w:rPr>
                <w:b/>
                <w:bCs w:val="0"/>
                <w:szCs w:val="21"/>
              </w:rPr>
              <w:t>:</w:t>
            </w:r>
            <w:r w:rsidRPr="000D63F5">
              <w:rPr>
                <w:szCs w:val="21"/>
              </w:rPr>
              <w:t xml:space="preserve"> </w:t>
            </w:r>
            <w:sdt>
              <w:sdtPr>
                <w:rPr>
                  <w:szCs w:val="21"/>
                </w:rPr>
                <w:alias w:val="gemäss Leistungsvereinbarung"/>
                <w:tag w:val="gemäss Leistungsvereinbarung"/>
                <w:id w:val="-1171638256"/>
                <w:placeholder>
                  <w:docPart w:val="45350214CA6E4354A24C913FC0942339"/>
                </w:placeholder>
              </w:sdtPr>
              <w:sdtEndPr/>
              <w:sdtContent>
                <w:sdt>
                  <w:sdtPr>
                    <w:rPr>
                      <w:szCs w:val="21"/>
                    </w:rPr>
                    <w:alias w:val="gemäss Leistungsbeschreibung"/>
                    <w:tag w:val="gemäss Leistungsbeschreibung"/>
                    <w:id w:val="340594744"/>
                    <w:placeholder>
                      <w:docPart w:val="1CE9DB60E9754F3B804F067909ABC8C3"/>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auto"/>
          </w:tcPr>
          <w:p w:rsidR="00FC55A9" w:rsidRPr="000D63F5" w:rsidRDefault="00FC55A9" w:rsidP="00F53CB6">
            <w:pPr>
              <w:rPr>
                <w:szCs w:val="21"/>
              </w:rPr>
            </w:pPr>
            <w:r w:rsidRPr="005D136B">
              <w:rPr>
                <w:b/>
                <w:bCs w:val="0"/>
                <w:szCs w:val="21"/>
              </w:rPr>
              <w:t>S2</w:t>
            </w:r>
            <w:r w:rsidRPr="00E376CE">
              <w:rPr>
                <w:b/>
                <w:bCs w:val="0"/>
                <w:szCs w:val="21"/>
              </w:rPr>
              <w:t>:</w:t>
            </w:r>
            <w:r w:rsidRPr="000D63F5">
              <w:rPr>
                <w:szCs w:val="21"/>
              </w:rPr>
              <w:t xml:space="preserve"> </w:t>
            </w:r>
            <w:sdt>
              <w:sdtPr>
                <w:rPr>
                  <w:szCs w:val="21"/>
                </w:rPr>
                <w:alias w:val="gemäss Leistungsvereinbarung"/>
                <w:tag w:val="gemäss Leistungsvereinbarung"/>
                <w:id w:val="-2057298055"/>
                <w:placeholder>
                  <w:docPart w:val="613078AF75F9449FA90DC840DBD693C8"/>
                </w:placeholder>
              </w:sdtPr>
              <w:sdtEndPr/>
              <w:sdtContent>
                <w:sdt>
                  <w:sdtPr>
                    <w:rPr>
                      <w:szCs w:val="21"/>
                    </w:rPr>
                    <w:alias w:val="gemäss Leistungsbeschreibung"/>
                    <w:tag w:val="gemäss Leistungsbeschreibung"/>
                    <w:id w:val="-1334919386"/>
                    <w:placeholder>
                      <w:docPart w:val="543C2678546C4EB1ABADF5C84C7D398C"/>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auto"/>
          </w:tcPr>
          <w:p w:rsidR="00FC55A9" w:rsidRPr="000D63F5" w:rsidRDefault="00BD184B" w:rsidP="00F53CB6">
            <w:pPr>
              <w:rPr>
                <w:szCs w:val="21"/>
              </w:rPr>
            </w:pPr>
            <w:sdt>
              <w:sdtPr>
                <w:rPr>
                  <w:szCs w:val="21"/>
                </w:rPr>
                <w:id w:val="2059044572"/>
                <w:placeholder>
                  <w:docPart w:val="CB2D270EDD694BFE9CB2F926BE996C53"/>
                </w:placeholder>
              </w:sdtPr>
              <w:sdtEndPr/>
              <w:sdtContent>
                <w:sdt>
                  <w:sdtPr>
                    <w:rPr>
                      <w:szCs w:val="21"/>
                    </w:rPr>
                    <w:tag w:val="Text eingeben"/>
                    <w:id w:val="16408"/>
                    <w:placeholder>
                      <w:docPart w:val="98AD4BB410624687A34FF5739C386FA1"/>
                    </w:placeholder>
                    <w15:color w:val="00CCFF"/>
                  </w:sdtPr>
                  <w:sdtEndPr/>
                  <w:sdtContent>
                    <w:sdt>
                      <w:sdtPr>
                        <w:rPr>
                          <w:szCs w:val="21"/>
                        </w:rPr>
                        <w:id w:val="640774677"/>
                        <w:placeholder>
                          <w:docPart w:val="88E563F863B9432EBDFAE4351CE8F5C1"/>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1394" w:type="dxa"/>
            <w:shd w:val="clear" w:color="auto" w:fill="auto"/>
          </w:tcPr>
          <w:p w:rsidR="00FC55A9" w:rsidRPr="000D63F5" w:rsidRDefault="00BD184B" w:rsidP="00F53CB6">
            <w:pPr>
              <w:rPr>
                <w:szCs w:val="21"/>
              </w:rPr>
            </w:pPr>
            <w:sdt>
              <w:sdtPr>
                <w:rPr>
                  <w:szCs w:val="21"/>
                </w:rPr>
                <w:id w:val="-684438660"/>
                <w:placeholder>
                  <w:docPart w:val="D02185A5DC0540BAAE574DF1A8C613AB"/>
                </w:placeholder>
              </w:sdtPr>
              <w:sdtEndPr/>
              <w:sdtContent>
                <w:sdt>
                  <w:sdtPr>
                    <w:rPr>
                      <w:szCs w:val="21"/>
                    </w:rPr>
                    <w:tag w:val="Text eingeben"/>
                    <w:id w:val="789325155"/>
                    <w:placeholder>
                      <w:docPart w:val="A309FA04770E42ECB51AEBA982D13E3B"/>
                    </w:placeholder>
                    <w15:color w:val="00CCFF"/>
                  </w:sdtPr>
                  <w:sdtEndPr/>
                  <w:sdtContent>
                    <w:sdt>
                      <w:sdtPr>
                        <w:rPr>
                          <w:szCs w:val="21"/>
                        </w:rPr>
                        <w:id w:val="-2031019385"/>
                        <w:placeholder>
                          <w:docPart w:val="859521F76DCF4ABDB31EFCDDD2E089C1"/>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auto"/>
          </w:tcPr>
          <w:p w:rsidR="00FC55A9" w:rsidRPr="000D63F5" w:rsidRDefault="00BD184B" w:rsidP="00F53CB6">
            <w:pPr>
              <w:rPr>
                <w:szCs w:val="21"/>
              </w:rPr>
            </w:pPr>
            <w:sdt>
              <w:sdtPr>
                <w:rPr>
                  <w:szCs w:val="21"/>
                </w:rPr>
                <w:id w:val="24536912"/>
                <w:placeholder>
                  <w:docPart w:val="A478A7A230974781876F9ABB2A34BEAE"/>
                </w:placeholder>
              </w:sdtPr>
              <w:sdtEndPr/>
              <w:sdtContent>
                <w:sdt>
                  <w:sdtPr>
                    <w:rPr>
                      <w:szCs w:val="21"/>
                    </w:rPr>
                    <w:tag w:val="Text eingeben"/>
                    <w:id w:val="-1257902630"/>
                    <w:placeholder>
                      <w:docPart w:val="E6AD7844148B4323A848E5A5FEBCC04E"/>
                    </w:placeholder>
                    <w15:color w:val="00CCFF"/>
                  </w:sdtPr>
                  <w:sdtEndPr/>
                  <w:sdtContent>
                    <w:sdt>
                      <w:sdtPr>
                        <w:rPr>
                          <w:szCs w:val="21"/>
                        </w:rPr>
                        <w:id w:val="577171735"/>
                        <w:placeholder>
                          <w:docPart w:val="F1617660748F40C5B1C6B9B30AA8CD4D"/>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auto"/>
          </w:tcPr>
          <w:p w:rsidR="00FC55A9" w:rsidRPr="000D63F5" w:rsidRDefault="00BD184B" w:rsidP="00F53CB6">
            <w:pPr>
              <w:rPr>
                <w:szCs w:val="21"/>
              </w:rPr>
            </w:pPr>
            <w:sdt>
              <w:sdtPr>
                <w:rPr>
                  <w:szCs w:val="21"/>
                </w:rPr>
                <w:id w:val="2075158343"/>
                <w:placeholder>
                  <w:docPart w:val="97ACA375E6084D8BA27A7AA985C475F8"/>
                </w:placeholder>
              </w:sdtPr>
              <w:sdtEndPr/>
              <w:sdtContent>
                <w:sdt>
                  <w:sdtPr>
                    <w:rPr>
                      <w:szCs w:val="21"/>
                    </w:rPr>
                    <w:tag w:val="Text eingeben"/>
                    <w:id w:val="1971011657"/>
                    <w:placeholder>
                      <w:docPart w:val="E0DA56A1DD5D46A5A0613C0B41BA9A9B"/>
                    </w:placeholder>
                    <w15:color w:val="00CCFF"/>
                  </w:sdtPr>
                  <w:sdtEndPr/>
                  <w:sdtContent>
                    <w:sdt>
                      <w:sdtPr>
                        <w:rPr>
                          <w:szCs w:val="21"/>
                        </w:rPr>
                        <w:id w:val="1949347963"/>
                        <w:placeholder>
                          <w:docPart w:val="007ECCF833774B189B77540DBA6D819F"/>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FC55A9" w:rsidRPr="000D63F5" w:rsidTr="00FC55A9">
        <w:tc>
          <w:tcPr>
            <w:tcW w:w="2775" w:type="dxa"/>
            <w:shd w:val="clear" w:color="auto" w:fill="FFFFFF" w:themeFill="background1"/>
          </w:tcPr>
          <w:p w:rsidR="00FC55A9" w:rsidRPr="000D63F5" w:rsidRDefault="00FC55A9" w:rsidP="00F53CB6">
            <w:pPr>
              <w:rPr>
                <w:szCs w:val="21"/>
              </w:rPr>
            </w:pPr>
            <w:r w:rsidRPr="00E376CE">
              <w:rPr>
                <w:b/>
                <w:bCs w:val="0"/>
                <w:szCs w:val="21"/>
              </w:rPr>
              <w:t>I3:</w:t>
            </w:r>
            <w:r w:rsidRPr="000D63F5">
              <w:rPr>
                <w:szCs w:val="21"/>
              </w:rPr>
              <w:t xml:space="preserve"> </w:t>
            </w:r>
            <w:sdt>
              <w:sdtPr>
                <w:rPr>
                  <w:szCs w:val="21"/>
                </w:rPr>
                <w:alias w:val="gemäss Leistungsvereinbarung"/>
                <w:tag w:val="gemäss Leistungsvereinbarung"/>
                <w:id w:val="-1199009472"/>
                <w:placeholder>
                  <w:docPart w:val="DEB78BD6A5AF42728D8D9FA4E701D5F8"/>
                </w:placeholder>
              </w:sdtPr>
              <w:sdtEndPr/>
              <w:sdtContent>
                <w:sdt>
                  <w:sdtPr>
                    <w:rPr>
                      <w:szCs w:val="21"/>
                    </w:rPr>
                    <w:alias w:val="gemäss Leistungsbeschreibung"/>
                    <w:tag w:val="gemäss Leistungsbeschreibung"/>
                    <w:id w:val="-1357731351"/>
                    <w:placeholder>
                      <w:docPart w:val="1B06461F3E3B43AC9B6851D6A514DF5E"/>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FC55A9" w:rsidRPr="000D63F5" w:rsidRDefault="00FC55A9" w:rsidP="00F53CB6">
            <w:pPr>
              <w:rPr>
                <w:szCs w:val="21"/>
              </w:rPr>
            </w:pPr>
            <w:r w:rsidRPr="005D136B">
              <w:rPr>
                <w:b/>
                <w:bCs w:val="0"/>
                <w:szCs w:val="21"/>
              </w:rPr>
              <w:t>S3</w:t>
            </w:r>
            <w:r w:rsidRPr="00E376CE">
              <w:rPr>
                <w:b/>
                <w:bCs w:val="0"/>
                <w:szCs w:val="21"/>
              </w:rPr>
              <w:t>:</w:t>
            </w:r>
            <w:r w:rsidRPr="000D63F5">
              <w:rPr>
                <w:szCs w:val="21"/>
              </w:rPr>
              <w:t xml:space="preserve"> </w:t>
            </w:r>
            <w:sdt>
              <w:sdtPr>
                <w:rPr>
                  <w:szCs w:val="21"/>
                </w:rPr>
                <w:alias w:val="gemäss Leistungsvereinbarung"/>
                <w:tag w:val="gemäss Leistungsvereinbarung"/>
                <w:id w:val="-1496872648"/>
                <w:placeholder>
                  <w:docPart w:val="8C41A4A5364B4F33BA054647C8CD76C0"/>
                </w:placeholder>
              </w:sdtPr>
              <w:sdtEndPr/>
              <w:sdtContent>
                <w:sdt>
                  <w:sdtPr>
                    <w:rPr>
                      <w:szCs w:val="21"/>
                    </w:rPr>
                    <w:alias w:val="gemäss Leistungsbeschreibung"/>
                    <w:tag w:val="gemäss Leistungsbeschreibung"/>
                    <w:id w:val="-1938979456"/>
                    <w:placeholder>
                      <w:docPart w:val="D8CFF0C386CD43E6A3CCA1B5D42AE826"/>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FC55A9" w:rsidRPr="000D63F5" w:rsidRDefault="00BD184B" w:rsidP="00F53CB6">
            <w:pPr>
              <w:rPr>
                <w:szCs w:val="21"/>
              </w:rPr>
            </w:pPr>
            <w:sdt>
              <w:sdtPr>
                <w:rPr>
                  <w:szCs w:val="21"/>
                </w:rPr>
                <w:id w:val="-734088254"/>
                <w:placeholder>
                  <w:docPart w:val="E3192C8F7CD04B1E9807E34C9EB5895F"/>
                </w:placeholder>
              </w:sdtPr>
              <w:sdtEndPr/>
              <w:sdtContent>
                <w:sdt>
                  <w:sdtPr>
                    <w:rPr>
                      <w:szCs w:val="21"/>
                    </w:rPr>
                    <w:tag w:val="Text eingeben"/>
                    <w:id w:val="-1899425193"/>
                    <w:placeholder>
                      <w:docPart w:val="0F3548F8BF0E490681077DC519EF0878"/>
                    </w:placeholder>
                    <w15:color w:val="00CCFF"/>
                  </w:sdtPr>
                  <w:sdtEndPr/>
                  <w:sdtContent>
                    <w:sdt>
                      <w:sdtPr>
                        <w:rPr>
                          <w:szCs w:val="21"/>
                        </w:rPr>
                        <w:id w:val="-343941396"/>
                        <w:placeholder>
                          <w:docPart w:val="868087C76F534CF8ACF3B46F78245232"/>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1394" w:type="dxa"/>
            <w:shd w:val="clear" w:color="auto" w:fill="FFFFFF" w:themeFill="background1"/>
          </w:tcPr>
          <w:p w:rsidR="00FC55A9" w:rsidRPr="000D63F5" w:rsidRDefault="00BD184B" w:rsidP="00F53CB6">
            <w:pPr>
              <w:rPr>
                <w:szCs w:val="21"/>
              </w:rPr>
            </w:pPr>
            <w:sdt>
              <w:sdtPr>
                <w:rPr>
                  <w:szCs w:val="21"/>
                </w:rPr>
                <w:id w:val="2039240155"/>
                <w:placeholder>
                  <w:docPart w:val="E3B9F6B6980549268BAA0CE8944114CD"/>
                </w:placeholder>
              </w:sdtPr>
              <w:sdtEndPr/>
              <w:sdtContent>
                <w:sdt>
                  <w:sdtPr>
                    <w:rPr>
                      <w:szCs w:val="21"/>
                    </w:rPr>
                    <w:tag w:val="Text eingeben"/>
                    <w:id w:val="-13239410"/>
                    <w:placeholder>
                      <w:docPart w:val="32BA59D5A5834920940F79F45F600C93"/>
                    </w:placeholder>
                    <w15:color w:val="00CCFF"/>
                  </w:sdtPr>
                  <w:sdtEndPr/>
                  <w:sdtContent>
                    <w:sdt>
                      <w:sdtPr>
                        <w:rPr>
                          <w:szCs w:val="21"/>
                        </w:rPr>
                        <w:id w:val="-550078287"/>
                        <w:placeholder>
                          <w:docPart w:val="BC3DF5126A0C4CCE8C91B57451EDE75C"/>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FC55A9" w:rsidRPr="000D63F5" w:rsidRDefault="00BD184B" w:rsidP="00F53CB6">
            <w:pPr>
              <w:rPr>
                <w:szCs w:val="21"/>
              </w:rPr>
            </w:pPr>
            <w:sdt>
              <w:sdtPr>
                <w:rPr>
                  <w:szCs w:val="21"/>
                </w:rPr>
                <w:id w:val="-1975062505"/>
                <w:placeholder>
                  <w:docPart w:val="4543A2790C314806BCFA7F31DC666988"/>
                </w:placeholder>
              </w:sdtPr>
              <w:sdtEndPr/>
              <w:sdtContent>
                <w:sdt>
                  <w:sdtPr>
                    <w:rPr>
                      <w:szCs w:val="21"/>
                    </w:rPr>
                    <w:tag w:val="Text eingeben"/>
                    <w:id w:val="513886002"/>
                    <w:placeholder>
                      <w:docPart w:val="8C82A21406DA429CACF7B8E66B86D3A8"/>
                    </w:placeholder>
                    <w15:color w:val="00CCFF"/>
                  </w:sdtPr>
                  <w:sdtEndPr/>
                  <w:sdtContent>
                    <w:sdt>
                      <w:sdtPr>
                        <w:rPr>
                          <w:szCs w:val="21"/>
                        </w:rPr>
                        <w:id w:val="-1857801224"/>
                        <w:placeholder>
                          <w:docPart w:val="CF4364ABBF754EDFB246EEDA7911F12A"/>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FC55A9" w:rsidRPr="000D63F5" w:rsidRDefault="00BD184B" w:rsidP="00F53CB6">
            <w:pPr>
              <w:rPr>
                <w:szCs w:val="21"/>
              </w:rPr>
            </w:pPr>
            <w:sdt>
              <w:sdtPr>
                <w:rPr>
                  <w:szCs w:val="21"/>
                </w:rPr>
                <w:id w:val="318929285"/>
                <w:placeholder>
                  <w:docPart w:val="8B3C91440E4B430897C9EF25493AFAEC"/>
                </w:placeholder>
              </w:sdtPr>
              <w:sdtEndPr/>
              <w:sdtContent>
                <w:sdt>
                  <w:sdtPr>
                    <w:rPr>
                      <w:szCs w:val="21"/>
                    </w:rPr>
                    <w:tag w:val="Text eingeben"/>
                    <w:id w:val="1074014490"/>
                    <w:placeholder>
                      <w:docPart w:val="3131675D6990464FB47B0961D039BD2B"/>
                    </w:placeholder>
                    <w15:color w:val="00CCFF"/>
                  </w:sdtPr>
                  <w:sdtEndPr/>
                  <w:sdtContent>
                    <w:sdt>
                      <w:sdtPr>
                        <w:rPr>
                          <w:szCs w:val="21"/>
                        </w:rPr>
                        <w:id w:val="180789513"/>
                        <w:placeholder>
                          <w:docPart w:val="07217C652BD34D38927EC14563D8B16C"/>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FC55A9" w:rsidRPr="000D63F5" w:rsidTr="00FC55A9">
        <w:tc>
          <w:tcPr>
            <w:tcW w:w="2775" w:type="dxa"/>
            <w:shd w:val="clear" w:color="auto" w:fill="FFFFFF" w:themeFill="background1"/>
          </w:tcPr>
          <w:p w:rsidR="00FC55A9" w:rsidRPr="000D63F5" w:rsidRDefault="00FC55A9" w:rsidP="00F53CB6">
            <w:pPr>
              <w:rPr>
                <w:szCs w:val="21"/>
              </w:rPr>
            </w:pPr>
            <w:r>
              <w:rPr>
                <w:b/>
                <w:szCs w:val="21"/>
              </w:rPr>
              <w:t>I4:</w:t>
            </w:r>
            <w:r w:rsidRPr="000D63F5">
              <w:rPr>
                <w:szCs w:val="21"/>
              </w:rPr>
              <w:t xml:space="preserve"> </w:t>
            </w:r>
            <w:sdt>
              <w:sdtPr>
                <w:rPr>
                  <w:szCs w:val="21"/>
                </w:rPr>
                <w:alias w:val="gemäss Leistungsvereinbarung"/>
                <w:tag w:val="gemäss Leistungsvereinbarung"/>
                <w:id w:val="1182552066"/>
                <w:placeholder>
                  <w:docPart w:val="6A26FA1E768F4711916646FCC0B3A5DE"/>
                </w:placeholder>
              </w:sdtPr>
              <w:sdtEndPr/>
              <w:sdtContent>
                <w:sdt>
                  <w:sdtPr>
                    <w:rPr>
                      <w:szCs w:val="21"/>
                    </w:rPr>
                    <w:alias w:val="gemäss Leistungsvereinbarung"/>
                    <w:tag w:val="gemäss Leistungsvereinbarung"/>
                    <w:id w:val="-1628926774"/>
                    <w:placeholder>
                      <w:docPart w:val="8ECE24F3E3B0429A81CAED638DA3B046"/>
                    </w:placeholder>
                  </w:sdtPr>
                  <w:sdtEndPr/>
                  <w:sdtContent>
                    <w:sdt>
                      <w:sdtPr>
                        <w:rPr>
                          <w:szCs w:val="21"/>
                        </w:rPr>
                        <w:alias w:val="gemäss Leistungsbeschreibung"/>
                        <w:tag w:val="gemäss Leistungsbeschreibung"/>
                        <w:id w:val="1918371294"/>
                        <w:placeholder>
                          <w:docPart w:val="4FB98B7D082C47409AC1A9F3FD8F51C4"/>
                        </w:placeholder>
                        <w:showingPlcHdr/>
                        <w15:color w:val="00CCFF"/>
                      </w:sdtPr>
                      <w:sdtEndPr/>
                      <w:sdtContent>
                        <w:r w:rsidRPr="000D63F5">
                          <w:rPr>
                            <w:rStyle w:val="Textedelespacerserv"/>
                            <w:szCs w:val="21"/>
                          </w:rPr>
                          <w:t>Klicken Sie hier, um Text einzugeben.</w:t>
                        </w:r>
                      </w:sdtContent>
                    </w:sdt>
                  </w:sdtContent>
                </w:sdt>
              </w:sdtContent>
            </w:sdt>
          </w:p>
        </w:tc>
        <w:tc>
          <w:tcPr>
            <w:tcW w:w="2777" w:type="dxa"/>
            <w:shd w:val="clear" w:color="auto" w:fill="FFFFFF" w:themeFill="background1"/>
          </w:tcPr>
          <w:p w:rsidR="00FC55A9" w:rsidRPr="000D63F5" w:rsidRDefault="00FC55A9" w:rsidP="00F53CB6">
            <w:pPr>
              <w:rPr>
                <w:szCs w:val="21"/>
              </w:rPr>
            </w:pPr>
            <w:r>
              <w:rPr>
                <w:b/>
                <w:szCs w:val="21"/>
              </w:rPr>
              <w:t>S4</w:t>
            </w:r>
            <w:r w:rsidRPr="000D63F5">
              <w:rPr>
                <w:b/>
                <w:szCs w:val="21"/>
              </w:rPr>
              <w:t>:</w:t>
            </w:r>
            <w:r w:rsidRPr="000D63F5">
              <w:rPr>
                <w:szCs w:val="21"/>
              </w:rPr>
              <w:t xml:space="preserve"> </w:t>
            </w:r>
            <w:sdt>
              <w:sdtPr>
                <w:rPr>
                  <w:szCs w:val="21"/>
                </w:rPr>
                <w:id w:val="1664433054"/>
                <w:placeholder>
                  <w:docPart w:val="BFC1C6F65BBD4D1CB2306A80223A2CB3"/>
                </w:placeholder>
              </w:sdtPr>
              <w:sdtEndPr/>
              <w:sdtContent>
                <w:sdt>
                  <w:sdtPr>
                    <w:rPr>
                      <w:szCs w:val="21"/>
                    </w:rPr>
                    <w:alias w:val="gemäss Leistungsvereinbarung"/>
                    <w:tag w:val="gemäss Leistungsvereinbarung"/>
                    <w:id w:val="1742826625"/>
                    <w:placeholder>
                      <w:docPart w:val="7F7C572835AD48CE9EADE3BFA584C9C5"/>
                    </w:placeholder>
                  </w:sdtPr>
                  <w:sdtEndPr/>
                  <w:sdtContent>
                    <w:sdt>
                      <w:sdtPr>
                        <w:rPr>
                          <w:szCs w:val="21"/>
                        </w:rPr>
                        <w:alias w:val="gemäss Leistungsvereinbarung"/>
                        <w:tag w:val="gemäss Leistungsvereinbarung"/>
                        <w:id w:val="-333538081"/>
                        <w:placeholder>
                          <w:docPart w:val="C4BD8505EB834F59BD4FBB626307DC2B"/>
                        </w:placeholder>
                      </w:sdtPr>
                      <w:sdtEndPr/>
                      <w:sdtContent>
                        <w:sdt>
                          <w:sdtPr>
                            <w:rPr>
                              <w:szCs w:val="21"/>
                            </w:rPr>
                            <w:alias w:val="gemäss Leistungsvereinbarung"/>
                            <w:tag w:val="gemäss Leistungsvereinbarung"/>
                            <w:id w:val="1815296527"/>
                            <w:placeholder>
                              <w:docPart w:val="7833114810344E40AD295B22909E2711"/>
                            </w:placeholder>
                            <w15:color w:val="00CCFF"/>
                          </w:sdtPr>
                          <w:sdtEndPr/>
                          <w:sdtContent>
                            <w:sdt>
                              <w:sdtPr>
                                <w:rPr>
                                  <w:szCs w:val="21"/>
                                </w:rPr>
                                <w:alias w:val="gemäss Leistungsvereinbarung"/>
                                <w:tag w:val="gemäss Leistungsvereinbarung"/>
                                <w:id w:val="-1273701792"/>
                                <w:placeholder>
                                  <w:docPart w:val="1E19C010D0524608801FAE8CA98A9A26"/>
                                </w:placeholder>
                              </w:sdtPr>
                              <w:sdtEndPr/>
                              <w:sdtContent>
                                <w:sdt>
                                  <w:sdtPr>
                                    <w:rPr>
                                      <w:szCs w:val="21"/>
                                    </w:rPr>
                                    <w:alias w:val="gemäss Leistungsbeschreibung"/>
                                    <w:tag w:val="gemäss Leistungsbeschreibung"/>
                                    <w:id w:val="-130086701"/>
                                    <w:placeholder>
                                      <w:docPart w:val="38030DBBD8354A5798CE17B2B8E3EBBB"/>
                                    </w:placeholder>
                                    <w:showingPlcHdr/>
                                    <w15:color w:val="00CCFF"/>
                                  </w:sdtPr>
                                  <w:sdtEndPr/>
                                  <w:sdtContent>
                                    <w:r w:rsidRPr="000D63F5">
                                      <w:rPr>
                                        <w:rStyle w:val="Textedelespacerserv"/>
                                        <w:szCs w:val="21"/>
                                      </w:rPr>
                                      <w:t>Klicken Sie hier, um Text einzugeben.</w:t>
                                    </w:r>
                                  </w:sdtContent>
                                </w:sdt>
                              </w:sdtContent>
                            </w:sdt>
                          </w:sdtContent>
                        </w:sdt>
                      </w:sdtContent>
                    </w:sdt>
                  </w:sdtContent>
                </w:sdt>
              </w:sdtContent>
            </w:sdt>
          </w:p>
        </w:tc>
        <w:tc>
          <w:tcPr>
            <w:tcW w:w="1396" w:type="dxa"/>
            <w:shd w:val="clear" w:color="auto" w:fill="FFFFFF" w:themeFill="background1"/>
          </w:tcPr>
          <w:p w:rsidR="00FC55A9" w:rsidRPr="000D63F5" w:rsidRDefault="00BD184B" w:rsidP="00F53CB6">
            <w:pPr>
              <w:rPr>
                <w:szCs w:val="21"/>
              </w:rPr>
            </w:pPr>
            <w:sdt>
              <w:sdtPr>
                <w:rPr>
                  <w:szCs w:val="21"/>
                </w:rPr>
                <w:tag w:val="Text eingeben"/>
                <w:id w:val="-906384165"/>
                <w:placeholder>
                  <w:docPart w:val="5239B98BE938406DB3E55E88D6564041"/>
                </w:placeholder>
                <w15:color w:val="00CCFF"/>
              </w:sdtPr>
              <w:sdtEndPr/>
              <w:sdtContent>
                <w:sdt>
                  <w:sdtPr>
                    <w:rPr>
                      <w:szCs w:val="21"/>
                    </w:rPr>
                    <w:id w:val="-1468652532"/>
                    <w:placeholder>
                      <w:docPart w:val="37A925FE0A63479EB200917C0017FDAF"/>
                    </w:placeholder>
                    <w:showingPlcHdr/>
                    <w15:color w:val="00CCFF"/>
                  </w:sdtPr>
                  <w:sdtEndPr/>
                  <w:sdtContent>
                    <w:r w:rsidR="00FC55A9" w:rsidRPr="000D63F5">
                      <w:rPr>
                        <w:rStyle w:val="Textedelespacerserv"/>
                        <w:szCs w:val="21"/>
                      </w:rPr>
                      <w:t>Klicken Sie hier, um Text einzugeben.</w:t>
                    </w:r>
                  </w:sdtContent>
                </w:sdt>
              </w:sdtContent>
            </w:sdt>
          </w:p>
        </w:tc>
        <w:tc>
          <w:tcPr>
            <w:tcW w:w="1394" w:type="dxa"/>
            <w:shd w:val="clear" w:color="auto" w:fill="FFFFFF" w:themeFill="background1"/>
          </w:tcPr>
          <w:p w:rsidR="00FC55A9" w:rsidRPr="000D63F5" w:rsidRDefault="00BD184B" w:rsidP="00F53CB6">
            <w:pPr>
              <w:rPr>
                <w:szCs w:val="21"/>
              </w:rPr>
            </w:pPr>
            <w:sdt>
              <w:sdtPr>
                <w:rPr>
                  <w:szCs w:val="21"/>
                </w:rPr>
                <w:id w:val="792482675"/>
                <w:placeholder>
                  <w:docPart w:val="32C11134D53F4800A5FD97629ADA981C"/>
                </w:placeholder>
              </w:sdtPr>
              <w:sdtEndPr/>
              <w:sdtContent>
                <w:sdt>
                  <w:sdtPr>
                    <w:rPr>
                      <w:szCs w:val="21"/>
                    </w:rPr>
                    <w:tag w:val="Text eingeben"/>
                    <w:id w:val="-1473510717"/>
                    <w:placeholder>
                      <w:docPart w:val="2528A0DB51D3412AAE5C0648F263C029"/>
                    </w:placeholder>
                    <w15:color w:val="00CCFF"/>
                  </w:sdtPr>
                  <w:sdtEndPr/>
                  <w:sdtContent>
                    <w:sdt>
                      <w:sdtPr>
                        <w:rPr>
                          <w:szCs w:val="21"/>
                        </w:rPr>
                        <w:id w:val="972644852"/>
                        <w:placeholder>
                          <w:docPart w:val="CE4030DF66C74AEF85F6A3C42FFA5B27"/>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FC55A9" w:rsidRPr="000D63F5" w:rsidRDefault="00BD184B" w:rsidP="00F53CB6">
            <w:pPr>
              <w:rPr>
                <w:szCs w:val="21"/>
              </w:rPr>
            </w:pPr>
            <w:sdt>
              <w:sdtPr>
                <w:rPr>
                  <w:szCs w:val="21"/>
                </w:rPr>
                <w:id w:val="808514716"/>
                <w:placeholder>
                  <w:docPart w:val="788619BD7EE247B3B027C3D3B1E63973"/>
                </w:placeholder>
              </w:sdtPr>
              <w:sdtEndPr/>
              <w:sdtContent>
                <w:sdt>
                  <w:sdtPr>
                    <w:rPr>
                      <w:szCs w:val="21"/>
                    </w:rPr>
                    <w:tag w:val="Text eingeben"/>
                    <w:id w:val="2059511954"/>
                    <w:placeholder>
                      <w:docPart w:val="A1495BE8A0684EB4B9AE70713FD4F1B0"/>
                    </w:placeholder>
                    <w15:color w:val="00CCFF"/>
                  </w:sdtPr>
                  <w:sdtEndPr/>
                  <w:sdtContent>
                    <w:sdt>
                      <w:sdtPr>
                        <w:rPr>
                          <w:szCs w:val="21"/>
                        </w:rPr>
                        <w:id w:val="1435481462"/>
                        <w:placeholder>
                          <w:docPart w:val="0FE68B2DC07647BE90D4DD90CD3D04E6"/>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FC55A9" w:rsidRPr="000D63F5" w:rsidRDefault="00BD184B" w:rsidP="00F53CB6">
            <w:pPr>
              <w:rPr>
                <w:szCs w:val="21"/>
              </w:rPr>
            </w:pPr>
            <w:sdt>
              <w:sdtPr>
                <w:rPr>
                  <w:szCs w:val="21"/>
                </w:rPr>
                <w:id w:val="-572895541"/>
                <w:placeholder>
                  <w:docPart w:val="E1A17A3CC6CC440C9123B86C8A719612"/>
                </w:placeholder>
              </w:sdtPr>
              <w:sdtEndPr/>
              <w:sdtContent>
                <w:sdt>
                  <w:sdtPr>
                    <w:rPr>
                      <w:szCs w:val="21"/>
                    </w:rPr>
                    <w:tag w:val="Text eingeben"/>
                    <w:id w:val="664218703"/>
                    <w:placeholder>
                      <w:docPart w:val="BE89D2BD5E30416AA0BD6436D38AC07A"/>
                    </w:placeholder>
                    <w15:color w:val="00CCFF"/>
                  </w:sdtPr>
                  <w:sdtEndPr/>
                  <w:sdtContent>
                    <w:sdt>
                      <w:sdtPr>
                        <w:rPr>
                          <w:szCs w:val="21"/>
                        </w:rPr>
                        <w:id w:val="279929196"/>
                        <w:placeholder>
                          <w:docPart w:val="257B6DEB006C41CD99DD494A501B5732"/>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FC55A9" w:rsidRPr="000D63F5" w:rsidTr="00FC55A9">
        <w:tc>
          <w:tcPr>
            <w:tcW w:w="2775" w:type="dxa"/>
            <w:shd w:val="clear" w:color="auto" w:fill="FFFFFF" w:themeFill="background1"/>
          </w:tcPr>
          <w:p w:rsidR="00FC55A9" w:rsidRPr="000D63F5" w:rsidRDefault="00FC55A9" w:rsidP="00F53CB6">
            <w:pPr>
              <w:rPr>
                <w:szCs w:val="21"/>
              </w:rPr>
            </w:pPr>
            <w:r w:rsidRPr="0043250A">
              <w:rPr>
                <w:b/>
                <w:bCs w:val="0"/>
                <w:szCs w:val="21"/>
              </w:rPr>
              <w:t>I</w:t>
            </w:r>
            <w:r>
              <w:rPr>
                <w:b/>
                <w:bCs w:val="0"/>
                <w:szCs w:val="21"/>
              </w:rPr>
              <w:t>5</w:t>
            </w:r>
            <w:r w:rsidRPr="0043250A">
              <w:rPr>
                <w:b/>
                <w:bCs w:val="0"/>
                <w:szCs w:val="21"/>
              </w:rPr>
              <w:t>:</w:t>
            </w:r>
            <w:r w:rsidRPr="000D63F5">
              <w:rPr>
                <w:szCs w:val="21"/>
              </w:rPr>
              <w:t xml:space="preserve"> </w:t>
            </w:r>
            <w:sdt>
              <w:sdtPr>
                <w:rPr>
                  <w:szCs w:val="21"/>
                </w:rPr>
                <w:alias w:val="gemäss Leistungsvereinbarung"/>
                <w:tag w:val="gemäss Leistungsvereinbarung"/>
                <w:id w:val="-832067978"/>
                <w:placeholder>
                  <w:docPart w:val="6E3E624E575A4C38B0B4859625A2725B"/>
                </w:placeholder>
              </w:sdtPr>
              <w:sdtEndPr/>
              <w:sdtContent>
                <w:sdt>
                  <w:sdtPr>
                    <w:rPr>
                      <w:szCs w:val="21"/>
                    </w:rPr>
                    <w:alias w:val="gemäss Leistungsbeschreibung"/>
                    <w:tag w:val="gemäss Leistungsbeschreibung"/>
                    <w:id w:val="1717783493"/>
                    <w:placeholder>
                      <w:docPart w:val="766A1E7AA9DC489A8C062F2471C00341"/>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FC55A9" w:rsidRPr="000D63F5" w:rsidRDefault="00FC55A9" w:rsidP="00F53CB6">
            <w:pPr>
              <w:rPr>
                <w:szCs w:val="21"/>
              </w:rPr>
            </w:pPr>
            <w:r>
              <w:rPr>
                <w:b/>
                <w:bCs w:val="0"/>
                <w:szCs w:val="21"/>
              </w:rPr>
              <w:t>S5</w:t>
            </w:r>
            <w:r w:rsidRPr="0043250A">
              <w:rPr>
                <w:b/>
                <w:bCs w:val="0"/>
                <w:szCs w:val="21"/>
              </w:rPr>
              <w:t>:</w:t>
            </w:r>
            <w:r w:rsidRPr="000D63F5">
              <w:rPr>
                <w:szCs w:val="21"/>
              </w:rPr>
              <w:t xml:space="preserve"> </w:t>
            </w:r>
            <w:sdt>
              <w:sdtPr>
                <w:rPr>
                  <w:szCs w:val="21"/>
                </w:rPr>
                <w:alias w:val="gemäss Leistungsvereinbarung"/>
                <w:tag w:val="gemäss Leistungsvereinbarung"/>
                <w:id w:val="691335724"/>
                <w:placeholder>
                  <w:docPart w:val="E5CD3BE99F7649A185B6429CB4013C74"/>
                </w:placeholder>
              </w:sdtPr>
              <w:sdtEndPr/>
              <w:sdtContent>
                <w:sdt>
                  <w:sdtPr>
                    <w:rPr>
                      <w:szCs w:val="21"/>
                    </w:rPr>
                    <w:alias w:val="gemäss Leistungsbeschreibung"/>
                    <w:tag w:val="gemäss Leistungsbeschreibung"/>
                    <w:id w:val="13350653"/>
                    <w:placeholder>
                      <w:docPart w:val="5EB2AC512FBE4B6F90ED78C502350749"/>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FC55A9" w:rsidRPr="000D63F5" w:rsidRDefault="00BD184B" w:rsidP="00F53CB6">
            <w:pPr>
              <w:rPr>
                <w:szCs w:val="21"/>
              </w:rPr>
            </w:pPr>
            <w:sdt>
              <w:sdtPr>
                <w:rPr>
                  <w:szCs w:val="21"/>
                </w:rPr>
                <w:id w:val="1570852417"/>
                <w:placeholder>
                  <w:docPart w:val="326C2BECDA294230A42D7C3C1112B018"/>
                </w:placeholder>
              </w:sdtPr>
              <w:sdtEndPr/>
              <w:sdtContent>
                <w:sdt>
                  <w:sdtPr>
                    <w:rPr>
                      <w:szCs w:val="21"/>
                    </w:rPr>
                    <w:tag w:val="Text eingeben"/>
                    <w:id w:val="-514077799"/>
                    <w:placeholder>
                      <w:docPart w:val="E10609FC35FB4294A83D5051C2F8A342"/>
                    </w:placeholder>
                    <w15:color w:val="00CCFF"/>
                  </w:sdtPr>
                  <w:sdtEndPr/>
                  <w:sdtContent>
                    <w:sdt>
                      <w:sdtPr>
                        <w:rPr>
                          <w:szCs w:val="21"/>
                        </w:rPr>
                        <w:id w:val="213552446"/>
                        <w:placeholder>
                          <w:docPart w:val="28B40F9FF1834138B016F28C8E5A62C5"/>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1394" w:type="dxa"/>
            <w:shd w:val="clear" w:color="auto" w:fill="FFFFFF" w:themeFill="background1"/>
          </w:tcPr>
          <w:p w:rsidR="00FC55A9" w:rsidRPr="000D63F5" w:rsidRDefault="00BD184B" w:rsidP="00F53CB6">
            <w:pPr>
              <w:rPr>
                <w:szCs w:val="21"/>
              </w:rPr>
            </w:pPr>
            <w:sdt>
              <w:sdtPr>
                <w:rPr>
                  <w:szCs w:val="21"/>
                </w:rPr>
                <w:id w:val="-474298763"/>
                <w:placeholder>
                  <w:docPart w:val="C0ADE879C21B4F0E968FD70C6FDDE9D1"/>
                </w:placeholder>
              </w:sdtPr>
              <w:sdtEndPr/>
              <w:sdtContent>
                <w:sdt>
                  <w:sdtPr>
                    <w:rPr>
                      <w:szCs w:val="21"/>
                    </w:rPr>
                    <w:tag w:val="Text eingeben"/>
                    <w:id w:val="-531420002"/>
                    <w:placeholder>
                      <w:docPart w:val="8522295C8B524DEE9592590533ED3512"/>
                    </w:placeholder>
                    <w15:color w:val="00CCFF"/>
                  </w:sdtPr>
                  <w:sdtEndPr/>
                  <w:sdtContent>
                    <w:sdt>
                      <w:sdtPr>
                        <w:rPr>
                          <w:szCs w:val="21"/>
                        </w:rPr>
                        <w:id w:val="-338169713"/>
                        <w:placeholder>
                          <w:docPart w:val="224DB37CB9B5475091B5954894FF0D6F"/>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FC55A9" w:rsidRPr="000D63F5" w:rsidRDefault="00BD184B" w:rsidP="00F53CB6">
            <w:pPr>
              <w:rPr>
                <w:szCs w:val="21"/>
              </w:rPr>
            </w:pPr>
            <w:sdt>
              <w:sdtPr>
                <w:rPr>
                  <w:szCs w:val="21"/>
                </w:rPr>
                <w:id w:val="45261157"/>
                <w:placeholder>
                  <w:docPart w:val="4C949C0F3EC04BED9E13A0955B5121AF"/>
                </w:placeholder>
              </w:sdtPr>
              <w:sdtEndPr/>
              <w:sdtContent>
                <w:sdt>
                  <w:sdtPr>
                    <w:rPr>
                      <w:szCs w:val="21"/>
                    </w:rPr>
                    <w:tag w:val="Text eingeben"/>
                    <w:id w:val="-123850892"/>
                    <w:placeholder>
                      <w:docPart w:val="300663CFABFA48DC9F2B76891D358650"/>
                    </w:placeholder>
                    <w15:color w:val="00CCFF"/>
                  </w:sdtPr>
                  <w:sdtEndPr/>
                  <w:sdtContent>
                    <w:sdt>
                      <w:sdtPr>
                        <w:rPr>
                          <w:szCs w:val="21"/>
                        </w:rPr>
                        <w:id w:val="-791592896"/>
                        <w:placeholder>
                          <w:docPart w:val="E2AEEF2B88B04470B423175F48099544"/>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FC55A9" w:rsidRPr="000D63F5" w:rsidRDefault="00BD184B" w:rsidP="00F53CB6">
            <w:pPr>
              <w:rPr>
                <w:szCs w:val="21"/>
              </w:rPr>
            </w:pPr>
            <w:sdt>
              <w:sdtPr>
                <w:rPr>
                  <w:szCs w:val="21"/>
                </w:rPr>
                <w:id w:val="910739183"/>
                <w:placeholder>
                  <w:docPart w:val="0A35FCBA61784B89AF2FDDA28E14F316"/>
                </w:placeholder>
              </w:sdtPr>
              <w:sdtEndPr/>
              <w:sdtContent>
                <w:sdt>
                  <w:sdtPr>
                    <w:rPr>
                      <w:szCs w:val="21"/>
                    </w:rPr>
                    <w:tag w:val="Text eingeben"/>
                    <w:id w:val="404191140"/>
                    <w:placeholder>
                      <w:docPart w:val="AADEBB5E4BE1419C93E01801AB0D0FFF"/>
                    </w:placeholder>
                    <w15:color w:val="00CCFF"/>
                  </w:sdtPr>
                  <w:sdtEndPr/>
                  <w:sdtContent>
                    <w:sdt>
                      <w:sdtPr>
                        <w:rPr>
                          <w:szCs w:val="21"/>
                        </w:rPr>
                        <w:id w:val="575868430"/>
                        <w:placeholder>
                          <w:docPart w:val="694C064BC9D64CF09025709F9AE3EDBE"/>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310708" w:rsidRPr="008F7E8D" w:rsidTr="00FC55A9">
        <w:tc>
          <w:tcPr>
            <w:tcW w:w="14272" w:type="dxa"/>
            <w:gridSpan w:val="6"/>
            <w:shd w:val="clear" w:color="auto" w:fill="F2F2F2" w:themeFill="background1" w:themeFillShade="F2"/>
          </w:tcPr>
          <w:p w:rsidR="00310708" w:rsidRPr="008F7E8D" w:rsidRDefault="00310708" w:rsidP="00666577">
            <w:pPr>
              <w:rPr>
                <w:szCs w:val="21"/>
              </w:rPr>
            </w:pPr>
            <w:r w:rsidRPr="00EA02DA">
              <w:rPr>
                <w:b/>
                <w:szCs w:val="21"/>
              </w:rPr>
              <w:t>Bemerkungen Einrichtung zum Leistungsziel 4</w:t>
            </w:r>
            <w:r w:rsidRPr="008F7E8D">
              <w:rPr>
                <w:szCs w:val="21"/>
              </w:rPr>
              <w:t xml:space="preserve">: </w:t>
            </w:r>
            <w:sdt>
              <w:sdtPr>
                <w:rPr>
                  <w:szCs w:val="21"/>
                </w:rPr>
                <w:id w:val="-287124819"/>
                <w:placeholder>
                  <w:docPart w:val="1A19AECE47FF42F596742533DAD66285"/>
                </w:placeholder>
                <w15:color w:val="00CCFF"/>
              </w:sdtPr>
              <w:sdtEndPr/>
              <w:sdtContent>
                <w:sdt>
                  <w:sdtPr>
                    <w:rPr>
                      <w:szCs w:val="21"/>
                    </w:rPr>
                    <w:id w:val="1790400381"/>
                    <w:placeholder>
                      <w:docPart w:val="78496216455A4D1E8C5E1F77DAE6F270"/>
                    </w:placeholder>
                    <w:showingPlcHdr/>
                    <w15:color w:val="00CCFF"/>
                  </w:sdtPr>
                  <w:sdtEndPr/>
                  <w:sdtContent>
                    <w:r w:rsidRPr="000D63F5">
                      <w:rPr>
                        <w:rStyle w:val="Textedelespacerserv"/>
                        <w:szCs w:val="21"/>
                      </w:rPr>
                      <w:t>Klicken Sie hier, um Text einzugeben.</w:t>
                    </w:r>
                  </w:sdtContent>
                </w:sdt>
              </w:sdtContent>
            </w:sdt>
          </w:p>
        </w:tc>
      </w:tr>
      <w:tr w:rsidR="00310708" w:rsidRPr="008F7E8D" w:rsidTr="00FC55A9">
        <w:tc>
          <w:tcPr>
            <w:tcW w:w="14272" w:type="dxa"/>
            <w:gridSpan w:val="6"/>
            <w:shd w:val="clear" w:color="auto" w:fill="FFFFFF" w:themeFill="background1"/>
          </w:tcPr>
          <w:p w:rsidR="00310708" w:rsidRPr="008F7E8D" w:rsidRDefault="00310708" w:rsidP="00666577">
            <w:pPr>
              <w:rPr>
                <w:szCs w:val="21"/>
              </w:rPr>
            </w:pPr>
            <w:r w:rsidRPr="00EA02DA">
              <w:rPr>
                <w:b/>
                <w:szCs w:val="21"/>
              </w:rPr>
              <w:t>Antrag Einrichtung auf Anpassung der Indikatoren und Standards</w:t>
            </w:r>
            <w:r w:rsidRPr="008F7E8D">
              <w:rPr>
                <w:szCs w:val="21"/>
              </w:rPr>
              <w:t xml:space="preserve">: </w:t>
            </w:r>
            <w:sdt>
              <w:sdtPr>
                <w:rPr>
                  <w:szCs w:val="21"/>
                </w:rPr>
                <w:id w:val="-1765761417"/>
                <w:placeholder>
                  <w:docPart w:val="6CCE1E8EF02D4B9DA1FBFA7302A164A3"/>
                </w:placeholder>
              </w:sdtPr>
              <w:sdtEndPr/>
              <w:sdtContent>
                <w:sdt>
                  <w:sdtPr>
                    <w:rPr>
                      <w:szCs w:val="21"/>
                    </w:rPr>
                    <w:id w:val="-1941442615"/>
                    <w:placeholder>
                      <w:docPart w:val="AEAC66DEDC5E43B2BB61E078130BE0DF"/>
                    </w:placeholder>
                    <w:showingPlcHdr/>
                    <w15:color w:val="00CCFF"/>
                  </w:sdtPr>
                  <w:sdtEndPr/>
                  <w:sdtContent>
                    <w:r w:rsidRPr="008F7E8D">
                      <w:rPr>
                        <w:rStyle w:val="Textedelespacerserv"/>
                        <w:szCs w:val="21"/>
                      </w:rPr>
                      <w:t>Klicken Sie hier, um Text einzugeben.</w:t>
                    </w:r>
                  </w:sdtContent>
                </w:sdt>
              </w:sdtContent>
            </w:sdt>
          </w:p>
        </w:tc>
      </w:tr>
      <w:tr w:rsidR="00310708" w:rsidRPr="008F7E8D" w:rsidTr="00FC55A9">
        <w:tc>
          <w:tcPr>
            <w:tcW w:w="14272" w:type="dxa"/>
            <w:gridSpan w:val="6"/>
            <w:shd w:val="clear" w:color="auto" w:fill="F2F2F2" w:themeFill="background1" w:themeFillShade="F2"/>
          </w:tcPr>
          <w:p w:rsidR="00310708" w:rsidRPr="008F7E8D" w:rsidRDefault="00310708" w:rsidP="00F53924">
            <w:pPr>
              <w:rPr>
                <w:szCs w:val="21"/>
              </w:rPr>
            </w:pPr>
            <w:r w:rsidRPr="00EA02DA">
              <w:rPr>
                <w:b/>
                <w:szCs w:val="21"/>
              </w:rPr>
              <w:t>Bemerkung KJA zum Leistungsziel 4</w:t>
            </w:r>
            <w:r w:rsidRPr="008F7E8D">
              <w:rPr>
                <w:szCs w:val="21"/>
              </w:rPr>
              <w:t xml:space="preserve">: </w:t>
            </w:r>
            <w:sdt>
              <w:sdtPr>
                <w:rPr>
                  <w:szCs w:val="21"/>
                </w:rPr>
                <w:alias w:val="Eingabe KJA"/>
                <w:tag w:val="Eingabe KJA"/>
                <w:id w:val="1448891970"/>
                <w:placeholder>
                  <w:docPart w:val="0BFAFA6C6B8745969F36CB7820AD9027"/>
                </w:placeholder>
                <w:temporary/>
                <w:showingPlcHdr/>
                <w15:color w:val="00CCFF"/>
              </w:sdtPr>
              <w:sdtEndPr/>
              <w:sdtContent>
                <w:r w:rsidRPr="008F7E8D">
                  <w:rPr>
                    <w:rStyle w:val="Textedelespacerserv"/>
                    <w:szCs w:val="21"/>
                  </w:rPr>
                  <w:t>Klicken Sie hier, um Text einzugeben.</w:t>
                </w:r>
              </w:sdtContent>
            </w:sdt>
          </w:p>
        </w:tc>
      </w:tr>
    </w:tbl>
    <w:p w:rsidR="00310708" w:rsidRDefault="00310708" w:rsidP="00310708">
      <w:pPr>
        <w:spacing w:after="200" w:line="240" w:lineRule="auto"/>
      </w:pPr>
      <w:r>
        <w:br w:type="page"/>
      </w:r>
    </w:p>
    <w:tbl>
      <w:tblPr>
        <w:tblStyle w:val="Grilledutableau"/>
        <w:tblW w:w="0" w:type="auto"/>
        <w:tblLayout w:type="fixed"/>
        <w:tblLook w:val="04A0" w:firstRow="1" w:lastRow="0" w:firstColumn="1" w:lastColumn="0" w:noHBand="0" w:noVBand="1"/>
      </w:tblPr>
      <w:tblGrid>
        <w:gridCol w:w="2775"/>
        <w:gridCol w:w="2777"/>
        <w:gridCol w:w="1396"/>
        <w:gridCol w:w="1394"/>
        <w:gridCol w:w="2775"/>
        <w:gridCol w:w="3155"/>
      </w:tblGrid>
      <w:tr w:rsidR="00310708" w:rsidRPr="008F7E8D" w:rsidTr="00FC55A9">
        <w:tc>
          <w:tcPr>
            <w:tcW w:w="14272" w:type="dxa"/>
            <w:gridSpan w:val="6"/>
            <w:shd w:val="clear" w:color="auto" w:fill="40B6E3" w:themeFill="accent2" w:themeFillShade="BF"/>
          </w:tcPr>
          <w:p w:rsidR="00310708" w:rsidRPr="008F7E8D" w:rsidRDefault="00310708" w:rsidP="00F53924">
            <w:pPr>
              <w:rPr>
                <w:b/>
                <w:szCs w:val="21"/>
              </w:rPr>
            </w:pPr>
            <w:r w:rsidRPr="008F7E8D">
              <w:rPr>
                <w:b/>
                <w:szCs w:val="21"/>
              </w:rPr>
              <w:lastRenderedPageBreak/>
              <w:t>Leistungsziel 5</w:t>
            </w:r>
          </w:p>
          <w:p w:rsidR="00310708" w:rsidRPr="008F7E8D" w:rsidRDefault="00BD184B" w:rsidP="00F53924">
            <w:pPr>
              <w:rPr>
                <w:b/>
                <w:szCs w:val="21"/>
              </w:rPr>
            </w:pPr>
            <w:sdt>
              <w:sdtPr>
                <w:rPr>
                  <w:szCs w:val="21"/>
                </w:rPr>
                <w:tag w:val="Text eingeben"/>
                <w:id w:val="2035844472"/>
                <w:placeholder>
                  <w:docPart w:val="E39D7A5DC7A441ABB3AE06A9BEDC7462"/>
                </w:placeholder>
                <w15:color w:val="00CCFF"/>
              </w:sdtPr>
              <w:sdtEndPr/>
              <w:sdtContent>
                <w:sdt>
                  <w:sdtPr>
                    <w:rPr>
                      <w:szCs w:val="21"/>
                    </w:rPr>
                    <w:id w:val="-1401353859"/>
                    <w:placeholder>
                      <w:docPart w:val="94CBA94C825B46F18B356FFA95399349"/>
                    </w:placeholder>
                    <w15:color w:val="00CCFF"/>
                  </w:sdtPr>
                  <w:sdtEndPr/>
                  <w:sdtContent>
                    <w:r w:rsidR="00352BE3">
                      <w:rPr>
                        <w:rFonts w:ascii="Arial" w:eastAsia="Arial" w:hAnsi="Arial" w:cs="Times New Roman"/>
                        <w:bCs w:val="0"/>
                        <w:spacing w:val="0"/>
                        <w:sz w:val="20"/>
                        <w:lang w:val="de-DE"/>
                      </w:rPr>
                      <w:t>Die Mutter und/oder der Vater kennen funktionale Muster für einen gelingenden Alltag</w:t>
                    </w:r>
                    <w:r w:rsidR="00352BE3" w:rsidRPr="007504E4">
                      <w:rPr>
                        <w:rFonts w:ascii="Arial" w:eastAsia="Arial" w:hAnsi="Arial" w:cs="Times New Roman"/>
                        <w:bCs w:val="0"/>
                        <w:spacing w:val="0"/>
                        <w:sz w:val="20"/>
                        <w:lang w:val="de-DE"/>
                      </w:rPr>
                      <w:t>.</w:t>
                    </w:r>
                    <w:r w:rsidR="00352BE3">
                      <w:rPr>
                        <w:rFonts w:ascii="Arial" w:eastAsia="Arial" w:hAnsi="Arial" w:cs="Times New Roman"/>
                        <w:bCs w:val="0"/>
                        <w:spacing w:val="0"/>
                        <w:sz w:val="20"/>
                        <w:lang w:val="de-DE"/>
                      </w:rPr>
                      <w:t xml:space="preserve"> Sie sind in der Lage, die Erziehungsaufgaben zu übernehmen, den Alltag eigenständig zu bewältigen und mit den für das Wohl des Kindes relevanten Fachstellen zusammenzuarbeiten. Das Kind kann bei der Mutter und/oder beim Vater aufwachsen.</w:t>
                    </w:r>
                  </w:sdtContent>
                </w:sdt>
              </w:sdtContent>
            </w:sdt>
          </w:p>
        </w:tc>
      </w:tr>
      <w:tr w:rsidR="00310708" w:rsidRPr="008F7E8D" w:rsidTr="00FC55A9">
        <w:tc>
          <w:tcPr>
            <w:tcW w:w="2775" w:type="dxa"/>
            <w:vMerge w:val="restart"/>
            <w:shd w:val="clear" w:color="auto" w:fill="D5EEF9" w:themeFill="accent2" w:themeFillTint="66"/>
          </w:tcPr>
          <w:p w:rsidR="00310708" w:rsidRPr="008F7E8D" w:rsidRDefault="00310708" w:rsidP="00F53924">
            <w:pPr>
              <w:spacing w:line="240" w:lineRule="auto"/>
              <w:jc w:val="center"/>
              <w:rPr>
                <w:szCs w:val="21"/>
              </w:rPr>
            </w:pPr>
            <w:r w:rsidRPr="008F7E8D">
              <w:rPr>
                <w:szCs w:val="21"/>
              </w:rPr>
              <w:t xml:space="preserve">Vereinbarte Indikatoren </w:t>
            </w:r>
          </w:p>
          <w:p w:rsidR="00310708" w:rsidRPr="008F7E8D" w:rsidRDefault="00310708" w:rsidP="00F53924">
            <w:pPr>
              <w:spacing w:line="240" w:lineRule="auto"/>
              <w:jc w:val="center"/>
              <w:rPr>
                <w:szCs w:val="21"/>
              </w:rPr>
            </w:pPr>
            <w:r>
              <w:rPr>
                <w:szCs w:val="21"/>
              </w:rPr>
              <w:t>gemäss Leistungsbeschreibung</w:t>
            </w:r>
          </w:p>
        </w:tc>
        <w:tc>
          <w:tcPr>
            <w:tcW w:w="2777" w:type="dxa"/>
            <w:vMerge w:val="restart"/>
            <w:shd w:val="clear" w:color="auto" w:fill="D5EEF9" w:themeFill="accent2" w:themeFillTint="66"/>
          </w:tcPr>
          <w:p w:rsidR="00310708" w:rsidRPr="008F7E8D" w:rsidRDefault="00310708" w:rsidP="00F53924">
            <w:pPr>
              <w:spacing w:line="240" w:lineRule="auto"/>
              <w:jc w:val="center"/>
              <w:rPr>
                <w:szCs w:val="21"/>
              </w:rPr>
            </w:pPr>
            <w:r w:rsidRPr="008F7E8D">
              <w:rPr>
                <w:szCs w:val="21"/>
              </w:rPr>
              <w:t>Vereinbarte Standards</w:t>
            </w:r>
          </w:p>
          <w:p w:rsidR="00310708" w:rsidRPr="008F7E8D" w:rsidRDefault="00310708" w:rsidP="00F53924">
            <w:pPr>
              <w:spacing w:line="240" w:lineRule="auto"/>
              <w:jc w:val="center"/>
              <w:rPr>
                <w:szCs w:val="21"/>
              </w:rPr>
            </w:pPr>
            <w:r>
              <w:rPr>
                <w:szCs w:val="21"/>
              </w:rPr>
              <w:t>gemäss Leistungsbeschreibung</w:t>
            </w:r>
          </w:p>
        </w:tc>
        <w:tc>
          <w:tcPr>
            <w:tcW w:w="8720" w:type="dxa"/>
            <w:gridSpan w:val="4"/>
            <w:shd w:val="clear" w:color="auto" w:fill="2D9ED1"/>
          </w:tcPr>
          <w:p w:rsidR="00310708" w:rsidRPr="008F7E8D" w:rsidRDefault="00310708" w:rsidP="00F53924">
            <w:pPr>
              <w:jc w:val="center"/>
              <w:rPr>
                <w:b/>
                <w:szCs w:val="21"/>
              </w:rPr>
            </w:pPr>
            <w:r w:rsidRPr="008F7E8D">
              <w:rPr>
                <w:b/>
                <w:szCs w:val="21"/>
              </w:rPr>
              <w:t>Bericht Leistungserbringer</w:t>
            </w:r>
          </w:p>
        </w:tc>
      </w:tr>
      <w:tr w:rsidR="00310708" w:rsidRPr="008F7E8D" w:rsidTr="00FC55A9">
        <w:tc>
          <w:tcPr>
            <w:tcW w:w="2775" w:type="dxa"/>
            <w:vMerge/>
            <w:shd w:val="clear" w:color="auto" w:fill="D5EEF9" w:themeFill="accent2" w:themeFillTint="66"/>
          </w:tcPr>
          <w:p w:rsidR="00310708" w:rsidRPr="008F7E8D" w:rsidRDefault="00310708" w:rsidP="00F53924">
            <w:pPr>
              <w:spacing w:line="240" w:lineRule="auto"/>
              <w:jc w:val="center"/>
              <w:rPr>
                <w:szCs w:val="21"/>
              </w:rPr>
            </w:pPr>
          </w:p>
        </w:tc>
        <w:tc>
          <w:tcPr>
            <w:tcW w:w="2777" w:type="dxa"/>
            <w:vMerge/>
            <w:shd w:val="clear" w:color="auto" w:fill="D5EEF9" w:themeFill="accent2" w:themeFillTint="66"/>
          </w:tcPr>
          <w:p w:rsidR="00310708" w:rsidRPr="008F7E8D" w:rsidRDefault="00310708" w:rsidP="00F53924">
            <w:pPr>
              <w:spacing w:line="240" w:lineRule="auto"/>
              <w:jc w:val="center"/>
              <w:rPr>
                <w:szCs w:val="21"/>
              </w:rPr>
            </w:pPr>
          </w:p>
        </w:tc>
        <w:tc>
          <w:tcPr>
            <w:tcW w:w="1396" w:type="dxa"/>
            <w:shd w:val="clear" w:color="auto" w:fill="C0E6F6" w:themeFill="accent2" w:themeFillTint="99"/>
          </w:tcPr>
          <w:p w:rsidR="00310708" w:rsidRPr="008F7E8D" w:rsidRDefault="00310708" w:rsidP="00F53924">
            <w:pPr>
              <w:spacing w:line="240" w:lineRule="auto"/>
              <w:rPr>
                <w:szCs w:val="21"/>
              </w:rPr>
            </w:pPr>
            <w:r w:rsidRPr="008F7E8D">
              <w:rPr>
                <w:szCs w:val="21"/>
              </w:rPr>
              <w:t xml:space="preserve">Auswertung </w:t>
            </w:r>
          </w:p>
          <w:p w:rsidR="00310708" w:rsidRPr="008F7E8D" w:rsidRDefault="00310708" w:rsidP="00F53924">
            <w:pPr>
              <w:spacing w:line="240" w:lineRule="auto"/>
              <w:jc w:val="center"/>
              <w:rPr>
                <w:szCs w:val="21"/>
              </w:rPr>
            </w:pPr>
            <w:r w:rsidRPr="008F7E8D">
              <w:rPr>
                <w:szCs w:val="21"/>
              </w:rPr>
              <w:t>(Ergebnis)</w:t>
            </w:r>
          </w:p>
        </w:tc>
        <w:tc>
          <w:tcPr>
            <w:tcW w:w="1394" w:type="dxa"/>
            <w:shd w:val="clear" w:color="auto" w:fill="C0E6F6" w:themeFill="accent2" w:themeFillTint="99"/>
          </w:tcPr>
          <w:p w:rsidR="00310708" w:rsidRPr="008F7E8D" w:rsidRDefault="00310708" w:rsidP="00F53924">
            <w:pPr>
              <w:spacing w:line="240" w:lineRule="auto"/>
              <w:jc w:val="center"/>
              <w:rPr>
                <w:szCs w:val="21"/>
              </w:rPr>
            </w:pPr>
            <w:r w:rsidRPr="008F7E8D">
              <w:rPr>
                <w:szCs w:val="21"/>
              </w:rPr>
              <w:t xml:space="preserve">Anzahl </w:t>
            </w:r>
          </w:p>
          <w:p w:rsidR="00310708" w:rsidRPr="008F7E8D" w:rsidRDefault="00310708" w:rsidP="00F53924">
            <w:pPr>
              <w:spacing w:line="240" w:lineRule="auto"/>
              <w:jc w:val="center"/>
              <w:rPr>
                <w:szCs w:val="21"/>
              </w:rPr>
            </w:pPr>
            <w:r w:rsidRPr="008F7E8D">
              <w:rPr>
                <w:szCs w:val="21"/>
              </w:rPr>
              <w:t>Familien</w:t>
            </w:r>
          </w:p>
        </w:tc>
        <w:tc>
          <w:tcPr>
            <w:tcW w:w="2775" w:type="dxa"/>
            <w:shd w:val="clear" w:color="auto" w:fill="C0E6F6" w:themeFill="accent2" w:themeFillTint="99"/>
          </w:tcPr>
          <w:p w:rsidR="00310708" w:rsidRPr="008F7E8D" w:rsidRDefault="00310708" w:rsidP="00F53924">
            <w:pPr>
              <w:spacing w:line="240" w:lineRule="auto"/>
              <w:jc w:val="center"/>
              <w:rPr>
                <w:szCs w:val="21"/>
              </w:rPr>
            </w:pPr>
            <w:r w:rsidRPr="008F7E8D">
              <w:rPr>
                <w:szCs w:val="21"/>
              </w:rPr>
              <w:t>Erläuterungen zu allfälligen Abweichungen</w:t>
            </w:r>
          </w:p>
        </w:tc>
        <w:tc>
          <w:tcPr>
            <w:tcW w:w="3155" w:type="dxa"/>
            <w:shd w:val="clear" w:color="auto" w:fill="C0E6F6" w:themeFill="accent2" w:themeFillTint="99"/>
          </w:tcPr>
          <w:p w:rsidR="00310708" w:rsidRPr="008F7E8D" w:rsidRDefault="00310708" w:rsidP="00F53924">
            <w:pPr>
              <w:spacing w:line="240" w:lineRule="auto"/>
              <w:jc w:val="center"/>
              <w:rPr>
                <w:szCs w:val="21"/>
              </w:rPr>
            </w:pPr>
            <w:r w:rsidRPr="008F7E8D">
              <w:rPr>
                <w:szCs w:val="21"/>
              </w:rPr>
              <w:t>Geplante Massnahmen zur Erreichung des Standards</w:t>
            </w:r>
          </w:p>
        </w:tc>
      </w:tr>
      <w:tr w:rsidR="00FC55A9" w:rsidRPr="000D63F5" w:rsidTr="00FC55A9">
        <w:tc>
          <w:tcPr>
            <w:tcW w:w="2775" w:type="dxa"/>
            <w:shd w:val="clear" w:color="auto" w:fill="FFFFFF" w:themeFill="background1"/>
          </w:tcPr>
          <w:p w:rsidR="00FC55A9" w:rsidRPr="000D63F5" w:rsidRDefault="00FC55A9" w:rsidP="00F53CB6">
            <w:pPr>
              <w:rPr>
                <w:szCs w:val="21"/>
              </w:rPr>
            </w:pPr>
            <w:r w:rsidRPr="000D63F5">
              <w:rPr>
                <w:b/>
                <w:szCs w:val="21"/>
              </w:rPr>
              <w:t>I1</w:t>
            </w:r>
            <w:r>
              <w:rPr>
                <w:b/>
                <w:szCs w:val="21"/>
              </w:rPr>
              <w:t>:</w:t>
            </w:r>
            <w:r w:rsidRPr="000D63F5">
              <w:rPr>
                <w:szCs w:val="21"/>
              </w:rPr>
              <w:t xml:space="preserve"> </w:t>
            </w:r>
            <w:sdt>
              <w:sdtPr>
                <w:rPr>
                  <w:szCs w:val="21"/>
                </w:rPr>
                <w:alias w:val="gemäss Leistungsvereinbarung"/>
                <w:tag w:val="gemäss Leistungsvereinbarung"/>
                <w:id w:val="-758143431"/>
                <w:placeholder>
                  <w:docPart w:val="A672E72D2CC444FDB4BD24296B847154"/>
                </w:placeholder>
              </w:sdtPr>
              <w:sdtEndPr/>
              <w:sdtContent>
                <w:sdt>
                  <w:sdtPr>
                    <w:rPr>
                      <w:szCs w:val="21"/>
                    </w:rPr>
                    <w:alias w:val="gemäss Leistungsbeschreibung"/>
                    <w:tag w:val="gemäss Leistungsbeschreibung"/>
                    <w:id w:val="1073855504"/>
                    <w:placeholder>
                      <w:docPart w:val="B3E1515824774CB2827125A0704A5FED"/>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FC55A9" w:rsidRPr="000D63F5" w:rsidRDefault="00FC55A9" w:rsidP="00F53CB6">
            <w:pPr>
              <w:rPr>
                <w:szCs w:val="21"/>
              </w:rPr>
            </w:pPr>
            <w:r w:rsidRPr="000D63F5">
              <w:rPr>
                <w:b/>
                <w:szCs w:val="21"/>
              </w:rPr>
              <w:t>S1:</w:t>
            </w:r>
            <w:r w:rsidRPr="000D63F5">
              <w:rPr>
                <w:szCs w:val="21"/>
              </w:rPr>
              <w:t xml:space="preserve"> </w:t>
            </w:r>
            <w:sdt>
              <w:sdtPr>
                <w:rPr>
                  <w:szCs w:val="21"/>
                </w:rPr>
                <w:alias w:val="gemäss Leistungsvereinbarung"/>
                <w:tag w:val="gemäss Leistungsvereinbarung"/>
                <w:id w:val="477030672"/>
                <w:placeholder>
                  <w:docPart w:val="4D575334CCF54616A51408BA63BCF92C"/>
                </w:placeholder>
              </w:sdtPr>
              <w:sdtEndPr/>
              <w:sdtContent>
                <w:sdt>
                  <w:sdtPr>
                    <w:rPr>
                      <w:szCs w:val="21"/>
                    </w:rPr>
                    <w:alias w:val="gemäss Leistungsbeschreibung"/>
                    <w:tag w:val="gemäss Leistungsbeschreibung"/>
                    <w:id w:val="-2112039021"/>
                    <w:placeholder>
                      <w:docPart w:val="035E192EB78349218E40D898216AFBAA"/>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FC55A9" w:rsidRPr="000D63F5" w:rsidRDefault="00BD184B" w:rsidP="00F53CB6">
            <w:pPr>
              <w:rPr>
                <w:szCs w:val="21"/>
              </w:rPr>
            </w:pPr>
            <w:sdt>
              <w:sdtPr>
                <w:rPr>
                  <w:szCs w:val="21"/>
                </w:rPr>
                <w:tag w:val="Text eingeben"/>
                <w:id w:val="-1705937886"/>
                <w:placeholder>
                  <w:docPart w:val="E5591E27ACA84B2F8F4F22599F2DD560"/>
                </w:placeholder>
                <w15:color w:val="00CCFF"/>
              </w:sdtPr>
              <w:sdtEndPr/>
              <w:sdtContent>
                <w:sdt>
                  <w:sdtPr>
                    <w:rPr>
                      <w:szCs w:val="21"/>
                    </w:rPr>
                    <w:id w:val="-1679118690"/>
                    <w:placeholder>
                      <w:docPart w:val="4F5B98DD95424B288B1BBD67BC25C555"/>
                    </w:placeholder>
                    <w:showingPlcHdr/>
                    <w15:color w:val="00CCFF"/>
                  </w:sdtPr>
                  <w:sdtEndPr/>
                  <w:sdtContent>
                    <w:r w:rsidR="00FC55A9" w:rsidRPr="000D63F5">
                      <w:rPr>
                        <w:rStyle w:val="Textedelespacerserv"/>
                        <w:szCs w:val="21"/>
                      </w:rPr>
                      <w:t>Klicken Sie hier, um Text einzugeben.</w:t>
                    </w:r>
                  </w:sdtContent>
                </w:sdt>
              </w:sdtContent>
            </w:sdt>
          </w:p>
        </w:tc>
        <w:tc>
          <w:tcPr>
            <w:tcW w:w="1394" w:type="dxa"/>
            <w:shd w:val="clear" w:color="auto" w:fill="FFFFFF" w:themeFill="background1"/>
          </w:tcPr>
          <w:p w:rsidR="00FC55A9" w:rsidRPr="000D63F5" w:rsidRDefault="00BD184B" w:rsidP="00F53CB6">
            <w:pPr>
              <w:rPr>
                <w:szCs w:val="21"/>
              </w:rPr>
            </w:pPr>
            <w:sdt>
              <w:sdtPr>
                <w:rPr>
                  <w:szCs w:val="21"/>
                </w:rPr>
                <w:id w:val="1495301088"/>
                <w:placeholder>
                  <w:docPart w:val="669DA247F2CB4A41A80B670E982AB6C4"/>
                </w:placeholder>
              </w:sdtPr>
              <w:sdtEndPr/>
              <w:sdtContent>
                <w:sdt>
                  <w:sdtPr>
                    <w:rPr>
                      <w:szCs w:val="21"/>
                    </w:rPr>
                    <w:tag w:val="Text eingeben"/>
                    <w:id w:val="-1475372173"/>
                    <w:placeholder>
                      <w:docPart w:val="878CA8E857514D0FB716BCE4D727F31C"/>
                    </w:placeholder>
                    <w15:color w:val="00CCFF"/>
                  </w:sdtPr>
                  <w:sdtEndPr/>
                  <w:sdtContent>
                    <w:sdt>
                      <w:sdtPr>
                        <w:rPr>
                          <w:szCs w:val="21"/>
                        </w:rPr>
                        <w:id w:val="-369148870"/>
                        <w:placeholder>
                          <w:docPart w:val="A127E634A94941A2B886722BEEC0C462"/>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FC55A9" w:rsidRPr="000D63F5" w:rsidRDefault="00BD184B" w:rsidP="00F53CB6">
            <w:pPr>
              <w:rPr>
                <w:szCs w:val="21"/>
              </w:rPr>
            </w:pPr>
            <w:sdt>
              <w:sdtPr>
                <w:rPr>
                  <w:szCs w:val="21"/>
                </w:rPr>
                <w:id w:val="-1136176486"/>
                <w:placeholder>
                  <w:docPart w:val="FB1FA62F383F4ECBA86ED18227AE1586"/>
                </w:placeholder>
              </w:sdtPr>
              <w:sdtEndPr/>
              <w:sdtContent>
                <w:sdt>
                  <w:sdtPr>
                    <w:rPr>
                      <w:szCs w:val="21"/>
                    </w:rPr>
                    <w:tag w:val="Text eingeben"/>
                    <w:id w:val="927859437"/>
                    <w:placeholder>
                      <w:docPart w:val="900483F04CAC420CB18D98A1BD78AC0B"/>
                    </w:placeholder>
                    <w15:color w:val="00CCFF"/>
                  </w:sdtPr>
                  <w:sdtEndPr/>
                  <w:sdtContent>
                    <w:sdt>
                      <w:sdtPr>
                        <w:rPr>
                          <w:szCs w:val="21"/>
                        </w:rPr>
                        <w:id w:val="-2097538350"/>
                        <w:placeholder>
                          <w:docPart w:val="6142CEE1F4084CAABD39BBBAF61AEC41"/>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FC55A9" w:rsidRPr="000D63F5" w:rsidRDefault="00BD184B" w:rsidP="00F53CB6">
            <w:pPr>
              <w:rPr>
                <w:szCs w:val="21"/>
              </w:rPr>
            </w:pPr>
            <w:sdt>
              <w:sdtPr>
                <w:rPr>
                  <w:szCs w:val="21"/>
                </w:rPr>
                <w:id w:val="833409483"/>
                <w:placeholder>
                  <w:docPart w:val="C3F0EBA4FCB341AABF14C4CE1C3AD01E"/>
                </w:placeholder>
              </w:sdtPr>
              <w:sdtEndPr/>
              <w:sdtContent>
                <w:sdt>
                  <w:sdtPr>
                    <w:rPr>
                      <w:szCs w:val="21"/>
                    </w:rPr>
                    <w:tag w:val="Text eingeben"/>
                    <w:id w:val="-1059779071"/>
                    <w:placeholder>
                      <w:docPart w:val="6AC43F4BC13A4F00B6916D96A641CA4C"/>
                    </w:placeholder>
                    <w15:color w:val="00CCFF"/>
                  </w:sdtPr>
                  <w:sdtEndPr/>
                  <w:sdtContent>
                    <w:sdt>
                      <w:sdtPr>
                        <w:rPr>
                          <w:szCs w:val="21"/>
                        </w:rPr>
                        <w:id w:val="2008247847"/>
                        <w:placeholder>
                          <w:docPart w:val="6B0E046F4BAA44BFAB049C1B32967A97"/>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FC55A9" w:rsidRPr="000D63F5" w:rsidTr="00FC55A9">
        <w:tc>
          <w:tcPr>
            <w:tcW w:w="2775" w:type="dxa"/>
            <w:shd w:val="clear" w:color="auto" w:fill="auto"/>
          </w:tcPr>
          <w:p w:rsidR="00FC55A9" w:rsidRPr="000D63F5" w:rsidRDefault="00FC55A9" w:rsidP="00F53CB6">
            <w:pPr>
              <w:rPr>
                <w:szCs w:val="21"/>
              </w:rPr>
            </w:pPr>
            <w:r w:rsidRPr="005D136B">
              <w:rPr>
                <w:b/>
                <w:bCs w:val="0"/>
                <w:szCs w:val="21"/>
              </w:rPr>
              <w:t>I2</w:t>
            </w:r>
            <w:r w:rsidRPr="00E376CE">
              <w:rPr>
                <w:b/>
                <w:bCs w:val="0"/>
                <w:szCs w:val="21"/>
              </w:rPr>
              <w:t>:</w:t>
            </w:r>
            <w:r w:rsidRPr="000D63F5">
              <w:rPr>
                <w:szCs w:val="21"/>
              </w:rPr>
              <w:t xml:space="preserve"> </w:t>
            </w:r>
            <w:sdt>
              <w:sdtPr>
                <w:rPr>
                  <w:szCs w:val="21"/>
                </w:rPr>
                <w:alias w:val="gemäss Leistungsvereinbarung"/>
                <w:tag w:val="gemäss Leistungsvereinbarung"/>
                <w:id w:val="555199496"/>
                <w:placeholder>
                  <w:docPart w:val="E91F57B7D735442884AEF26040741F5C"/>
                </w:placeholder>
              </w:sdtPr>
              <w:sdtEndPr/>
              <w:sdtContent>
                <w:sdt>
                  <w:sdtPr>
                    <w:rPr>
                      <w:szCs w:val="21"/>
                    </w:rPr>
                    <w:alias w:val="gemäss Leistungsbeschreibung"/>
                    <w:tag w:val="gemäss Leistungsbeschreibung"/>
                    <w:id w:val="375119134"/>
                    <w:placeholder>
                      <w:docPart w:val="9292EA32846F435696C80818E013F715"/>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auto"/>
          </w:tcPr>
          <w:p w:rsidR="00FC55A9" w:rsidRPr="000D63F5" w:rsidRDefault="00FC55A9" w:rsidP="00F53CB6">
            <w:pPr>
              <w:rPr>
                <w:szCs w:val="21"/>
              </w:rPr>
            </w:pPr>
            <w:r w:rsidRPr="005D136B">
              <w:rPr>
                <w:b/>
                <w:bCs w:val="0"/>
                <w:szCs w:val="21"/>
              </w:rPr>
              <w:t>S2</w:t>
            </w:r>
            <w:r w:rsidRPr="00E376CE">
              <w:rPr>
                <w:b/>
                <w:bCs w:val="0"/>
                <w:szCs w:val="21"/>
              </w:rPr>
              <w:t>:</w:t>
            </w:r>
            <w:r w:rsidRPr="000D63F5">
              <w:rPr>
                <w:szCs w:val="21"/>
              </w:rPr>
              <w:t xml:space="preserve"> </w:t>
            </w:r>
            <w:sdt>
              <w:sdtPr>
                <w:rPr>
                  <w:szCs w:val="21"/>
                </w:rPr>
                <w:alias w:val="gemäss Leistungsvereinbarung"/>
                <w:tag w:val="gemäss Leistungsvereinbarung"/>
                <w:id w:val="1066150982"/>
                <w:placeholder>
                  <w:docPart w:val="2444105E3D5C4A3ABD78A47394C9A23A"/>
                </w:placeholder>
              </w:sdtPr>
              <w:sdtEndPr/>
              <w:sdtContent>
                <w:sdt>
                  <w:sdtPr>
                    <w:rPr>
                      <w:szCs w:val="21"/>
                    </w:rPr>
                    <w:alias w:val="gemäss Leistungsbeschreibung"/>
                    <w:tag w:val="gemäss Leistungsbeschreibung"/>
                    <w:id w:val="-912157833"/>
                    <w:placeholder>
                      <w:docPart w:val="BA0064FA3643480EB2473889889F3DEE"/>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auto"/>
          </w:tcPr>
          <w:p w:rsidR="00FC55A9" w:rsidRPr="000D63F5" w:rsidRDefault="00BD184B" w:rsidP="00F53CB6">
            <w:pPr>
              <w:rPr>
                <w:szCs w:val="21"/>
              </w:rPr>
            </w:pPr>
            <w:sdt>
              <w:sdtPr>
                <w:rPr>
                  <w:szCs w:val="21"/>
                </w:rPr>
                <w:id w:val="-1998949747"/>
                <w:placeholder>
                  <w:docPart w:val="95B9341ED08E4C86947186334964402E"/>
                </w:placeholder>
              </w:sdtPr>
              <w:sdtEndPr/>
              <w:sdtContent>
                <w:sdt>
                  <w:sdtPr>
                    <w:rPr>
                      <w:szCs w:val="21"/>
                    </w:rPr>
                    <w:tag w:val="Text eingeben"/>
                    <w:id w:val="-564638555"/>
                    <w:placeholder>
                      <w:docPart w:val="59FDB8C3293D4E54909306993117B32E"/>
                    </w:placeholder>
                    <w15:color w:val="00CCFF"/>
                  </w:sdtPr>
                  <w:sdtEndPr/>
                  <w:sdtContent>
                    <w:sdt>
                      <w:sdtPr>
                        <w:rPr>
                          <w:szCs w:val="21"/>
                        </w:rPr>
                        <w:id w:val="-1204558614"/>
                        <w:placeholder>
                          <w:docPart w:val="B559821C49E34667A95CAC923D14B58D"/>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1394" w:type="dxa"/>
            <w:shd w:val="clear" w:color="auto" w:fill="auto"/>
          </w:tcPr>
          <w:p w:rsidR="00FC55A9" w:rsidRPr="000D63F5" w:rsidRDefault="00BD184B" w:rsidP="00F53CB6">
            <w:pPr>
              <w:rPr>
                <w:szCs w:val="21"/>
              </w:rPr>
            </w:pPr>
            <w:sdt>
              <w:sdtPr>
                <w:rPr>
                  <w:szCs w:val="21"/>
                </w:rPr>
                <w:id w:val="1621038199"/>
                <w:placeholder>
                  <w:docPart w:val="4B5506D089E24B8F8B68DADFA6FE5F4E"/>
                </w:placeholder>
              </w:sdtPr>
              <w:sdtEndPr/>
              <w:sdtContent>
                <w:sdt>
                  <w:sdtPr>
                    <w:rPr>
                      <w:szCs w:val="21"/>
                    </w:rPr>
                    <w:tag w:val="Text eingeben"/>
                    <w:id w:val="1474484935"/>
                    <w:placeholder>
                      <w:docPart w:val="BF73DEDBE6E1469C8E89DA1990DA19D1"/>
                    </w:placeholder>
                    <w15:color w:val="00CCFF"/>
                  </w:sdtPr>
                  <w:sdtEndPr/>
                  <w:sdtContent>
                    <w:sdt>
                      <w:sdtPr>
                        <w:rPr>
                          <w:szCs w:val="21"/>
                        </w:rPr>
                        <w:id w:val="1823697638"/>
                        <w:placeholder>
                          <w:docPart w:val="6DC174150E934A09B509EFF53922A8D2"/>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auto"/>
          </w:tcPr>
          <w:p w:rsidR="00FC55A9" w:rsidRPr="000D63F5" w:rsidRDefault="00BD184B" w:rsidP="00F53CB6">
            <w:pPr>
              <w:rPr>
                <w:szCs w:val="21"/>
              </w:rPr>
            </w:pPr>
            <w:sdt>
              <w:sdtPr>
                <w:rPr>
                  <w:szCs w:val="21"/>
                </w:rPr>
                <w:id w:val="1384368226"/>
                <w:placeholder>
                  <w:docPart w:val="64337D84A7224A06A1FED84EF08469BC"/>
                </w:placeholder>
              </w:sdtPr>
              <w:sdtEndPr/>
              <w:sdtContent>
                <w:sdt>
                  <w:sdtPr>
                    <w:rPr>
                      <w:szCs w:val="21"/>
                    </w:rPr>
                    <w:tag w:val="Text eingeben"/>
                    <w:id w:val="-837237444"/>
                    <w:placeholder>
                      <w:docPart w:val="206DC32660DF4377887E5C4119D4C58E"/>
                    </w:placeholder>
                    <w15:color w:val="00CCFF"/>
                  </w:sdtPr>
                  <w:sdtEndPr/>
                  <w:sdtContent>
                    <w:sdt>
                      <w:sdtPr>
                        <w:rPr>
                          <w:szCs w:val="21"/>
                        </w:rPr>
                        <w:id w:val="-212575816"/>
                        <w:placeholder>
                          <w:docPart w:val="A58C045DF0C441AEB0B07BDB515EA727"/>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auto"/>
          </w:tcPr>
          <w:p w:rsidR="00FC55A9" w:rsidRPr="000D63F5" w:rsidRDefault="00BD184B" w:rsidP="00F53CB6">
            <w:pPr>
              <w:rPr>
                <w:szCs w:val="21"/>
              </w:rPr>
            </w:pPr>
            <w:sdt>
              <w:sdtPr>
                <w:rPr>
                  <w:szCs w:val="21"/>
                </w:rPr>
                <w:id w:val="1236976317"/>
                <w:placeholder>
                  <w:docPart w:val="79EA8BCF32B64FA689525678D3C993D5"/>
                </w:placeholder>
              </w:sdtPr>
              <w:sdtEndPr/>
              <w:sdtContent>
                <w:sdt>
                  <w:sdtPr>
                    <w:rPr>
                      <w:szCs w:val="21"/>
                    </w:rPr>
                    <w:tag w:val="Text eingeben"/>
                    <w:id w:val="668995607"/>
                    <w:placeholder>
                      <w:docPart w:val="1AC534689B9547F08A613A09F8D3BF20"/>
                    </w:placeholder>
                    <w15:color w:val="00CCFF"/>
                  </w:sdtPr>
                  <w:sdtEndPr/>
                  <w:sdtContent>
                    <w:sdt>
                      <w:sdtPr>
                        <w:rPr>
                          <w:szCs w:val="21"/>
                        </w:rPr>
                        <w:id w:val="-2137703010"/>
                        <w:placeholder>
                          <w:docPart w:val="3D7BB53417944075993595B5F6F72929"/>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FC55A9" w:rsidRPr="000D63F5" w:rsidTr="00FC55A9">
        <w:tc>
          <w:tcPr>
            <w:tcW w:w="2775" w:type="dxa"/>
            <w:shd w:val="clear" w:color="auto" w:fill="FFFFFF" w:themeFill="background1"/>
          </w:tcPr>
          <w:p w:rsidR="00FC55A9" w:rsidRPr="000D63F5" w:rsidRDefault="00FC55A9" w:rsidP="00F53CB6">
            <w:pPr>
              <w:rPr>
                <w:szCs w:val="21"/>
              </w:rPr>
            </w:pPr>
            <w:r w:rsidRPr="00E376CE">
              <w:rPr>
                <w:b/>
                <w:bCs w:val="0"/>
                <w:szCs w:val="21"/>
              </w:rPr>
              <w:t>I3:</w:t>
            </w:r>
            <w:r w:rsidRPr="000D63F5">
              <w:rPr>
                <w:szCs w:val="21"/>
              </w:rPr>
              <w:t xml:space="preserve"> </w:t>
            </w:r>
            <w:sdt>
              <w:sdtPr>
                <w:rPr>
                  <w:szCs w:val="21"/>
                </w:rPr>
                <w:alias w:val="gemäss Leistungsvereinbarung"/>
                <w:tag w:val="gemäss Leistungsvereinbarung"/>
                <w:id w:val="430791431"/>
                <w:placeholder>
                  <w:docPart w:val="DD41E341C29B4D5486015D1E0F5BAA73"/>
                </w:placeholder>
              </w:sdtPr>
              <w:sdtEndPr/>
              <w:sdtContent>
                <w:sdt>
                  <w:sdtPr>
                    <w:rPr>
                      <w:szCs w:val="21"/>
                    </w:rPr>
                    <w:alias w:val="gemäss Leistungsbeschreibung"/>
                    <w:tag w:val="gemäss Leistungsbeschreibung"/>
                    <w:id w:val="1926678202"/>
                    <w:placeholder>
                      <w:docPart w:val="60B27589951D4EA3BA701D49F1E42F79"/>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FC55A9" w:rsidRPr="000D63F5" w:rsidRDefault="00FC55A9" w:rsidP="00F53CB6">
            <w:pPr>
              <w:rPr>
                <w:szCs w:val="21"/>
              </w:rPr>
            </w:pPr>
            <w:r w:rsidRPr="005D136B">
              <w:rPr>
                <w:b/>
                <w:bCs w:val="0"/>
                <w:szCs w:val="21"/>
              </w:rPr>
              <w:t>S3</w:t>
            </w:r>
            <w:r w:rsidRPr="00E376CE">
              <w:rPr>
                <w:b/>
                <w:bCs w:val="0"/>
                <w:szCs w:val="21"/>
              </w:rPr>
              <w:t>:</w:t>
            </w:r>
            <w:r w:rsidRPr="000D63F5">
              <w:rPr>
                <w:szCs w:val="21"/>
              </w:rPr>
              <w:t xml:space="preserve"> </w:t>
            </w:r>
            <w:sdt>
              <w:sdtPr>
                <w:rPr>
                  <w:szCs w:val="21"/>
                </w:rPr>
                <w:alias w:val="gemäss Leistungsvereinbarung"/>
                <w:tag w:val="gemäss Leistungsvereinbarung"/>
                <w:id w:val="707692016"/>
                <w:placeholder>
                  <w:docPart w:val="A225CB2521F64B50A101DB56A22BD47E"/>
                </w:placeholder>
              </w:sdtPr>
              <w:sdtEndPr/>
              <w:sdtContent>
                <w:sdt>
                  <w:sdtPr>
                    <w:rPr>
                      <w:szCs w:val="21"/>
                    </w:rPr>
                    <w:alias w:val="gemäss Leistungsbeschreibung"/>
                    <w:tag w:val="gemäss Leistungsbeschreibung"/>
                    <w:id w:val="-1202160930"/>
                    <w:placeholder>
                      <w:docPart w:val="5C3F0A8A1497424883E94289B1CBE57A"/>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FC55A9" w:rsidRPr="000D63F5" w:rsidRDefault="00BD184B" w:rsidP="00F53CB6">
            <w:pPr>
              <w:rPr>
                <w:szCs w:val="21"/>
              </w:rPr>
            </w:pPr>
            <w:sdt>
              <w:sdtPr>
                <w:rPr>
                  <w:szCs w:val="21"/>
                </w:rPr>
                <w:id w:val="-56711581"/>
                <w:placeholder>
                  <w:docPart w:val="E2764F3A4BAE4E90A372FD37BEF5E68C"/>
                </w:placeholder>
              </w:sdtPr>
              <w:sdtEndPr/>
              <w:sdtContent>
                <w:sdt>
                  <w:sdtPr>
                    <w:rPr>
                      <w:szCs w:val="21"/>
                    </w:rPr>
                    <w:tag w:val="Text eingeben"/>
                    <w:id w:val="-1876693403"/>
                    <w:placeholder>
                      <w:docPart w:val="60F1428854314F288F08A4DE6EB24EAC"/>
                    </w:placeholder>
                    <w15:color w:val="00CCFF"/>
                  </w:sdtPr>
                  <w:sdtEndPr/>
                  <w:sdtContent>
                    <w:sdt>
                      <w:sdtPr>
                        <w:rPr>
                          <w:szCs w:val="21"/>
                        </w:rPr>
                        <w:id w:val="-99727131"/>
                        <w:placeholder>
                          <w:docPart w:val="D9B59FB677534705ACAF4C09807D57D3"/>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1394" w:type="dxa"/>
            <w:shd w:val="clear" w:color="auto" w:fill="FFFFFF" w:themeFill="background1"/>
          </w:tcPr>
          <w:p w:rsidR="00FC55A9" w:rsidRPr="000D63F5" w:rsidRDefault="00BD184B" w:rsidP="00F53CB6">
            <w:pPr>
              <w:rPr>
                <w:szCs w:val="21"/>
              </w:rPr>
            </w:pPr>
            <w:sdt>
              <w:sdtPr>
                <w:rPr>
                  <w:szCs w:val="21"/>
                </w:rPr>
                <w:id w:val="-1005435678"/>
                <w:placeholder>
                  <w:docPart w:val="595DE52E9E014AEBAB4CDD42EC83A261"/>
                </w:placeholder>
              </w:sdtPr>
              <w:sdtEndPr/>
              <w:sdtContent>
                <w:sdt>
                  <w:sdtPr>
                    <w:rPr>
                      <w:szCs w:val="21"/>
                    </w:rPr>
                    <w:tag w:val="Text eingeben"/>
                    <w:id w:val="-713421700"/>
                    <w:placeholder>
                      <w:docPart w:val="CE39093823284417938EC7D24432955A"/>
                    </w:placeholder>
                    <w15:color w:val="00CCFF"/>
                  </w:sdtPr>
                  <w:sdtEndPr/>
                  <w:sdtContent>
                    <w:sdt>
                      <w:sdtPr>
                        <w:rPr>
                          <w:szCs w:val="21"/>
                        </w:rPr>
                        <w:id w:val="828174428"/>
                        <w:placeholder>
                          <w:docPart w:val="15314A86A00E400C9A57F86A3117893D"/>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FC55A9" w:rsidRPr="000D63F5" w:rsidRDefault="00BD184B" w:rsidP="00F53CB6">
            <w:pPr>
              <w:rPr>
                <w:szCs w:val="21"/>
              </w:rPr>
            </w:pPr>
            <w:sdt>
              <w:sdtPr>
                <w:rPr>
                  <w:szCs w:val="21"/>
                </w:rPr>
                <w:id w:val="1673537137"/>
                <w:placeholder>
                  <w:docPart w:val="6B4D058D02594B57B8F7C1F9F620C1FA"/>
                </w:placeholder>
              </w:sdtPr>
              <w:sdtEndPr/>
              <w:sdtContent>
                <w:sdt>
                  <w:sdtPr>
                    <w:rPr>
                      <w:szCs w:val="21"/>
                    </w:rPr>
                    <w:tag w:val="Text eingeben"/>
                    <w:id w:val="8342984"/>
                    <w:placeholder>
                      <w:docPart w:val="9D1756BF6751493EA995C78FFDD4D6DE"/>
                    </w:placeholder>
                    <w15:color w:val="00CCFF"/>
                  </w:sdtPr>
                  <w:sdtEndPr/>
                  <w:sdtContent>
                    <w:sdt>
                      <w:sdtPr>
                        <w:rPr>
                          <w:szCs w:val="21"/>
                        </w:rPr>
                        <w:id w:val="1166675503"/>
                        <w:placeholder>
                          <w:docPart w:val="06F0836F0A234351AFF35B1F0CA88848"/>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FC55A9" w:rsidRPr="000D63F5" w:rsidRDefault="00BD184B" w:rsidP="00F53CB6">
            <w:pPr>
              <w:rPr>
                <w:szCs w:val="21"/>
              </w:rPr>
            </w:pPr>
            <w:sdt>
              <w:sdtPr>
                <w:rPr>
                  <w:szCs w:val="21"/>
                </w:rPr>
                <w:id w:val="2091569956"/>
                <w:placeholder>
                  <w:docPart w:val="AA8137F743D34D7EB0C851ECB8006AEF"/>
                </w:placeholder>
              </w:sdtPr>
              <w:sdtEndPr/>
              <w:sdtContent>
                <w:sdt>
                  <w:sdtPr>
                    <w:rPr>
                      <w:szCs w:val="21"/>
                    </w:rPr>
                    <w:tag w:val="Text eingeben"/>
                    <w:id w:val="1786776621"/>
                    <w:placeholder>
                      <w:docPart w:val="8CA8F81F817042F6BE71C424EA0296F2"/>
                    </w:placeholder>
                    <w15:color w:val="00CCFF"/>
                  </w:sdtPr>
                  <w:sdtEndPr/>
                  <w:sdtContent>
                    <w:sdt>
                      <w:sdtPr>
                        <w:rPr>
                          <w:szCs w:val="21"/>
                        </w:rPr>
                        <w:id w:val="1711141843"/>
                        <w:placeholder>
                          <w:docPart w:val="4EA40F79D5B94FAD91ECE0AC0328D2DB"/>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FC55A9" w:rsidRPr="000D63F5" w:rsidTr="00FC55A9">
        <w:tc>
          <w:tcPr>
            <w:tcW w:w="2775" w:type="dxa"/>
            <w:shd w:val="clear" w:color="auto" w:fill="FFFFFF" w:themeFill="background1"/>
          </w:tcPr>
          <w:p w:rsidR="00FC55A9" w:rsidRPr="000D63F5" w:rsidRDefault="00FC55A9" w:rsidP="00F53CB6">
            <w:pPr>
              <w:rPr>
                <w:szCs w:val="21"/>
              </w:rPr>
            </w:pPr>
            <w:r>
              <w:rPr>
                <w:b/>
                <w:szCs w:val="21"/>
              </w:rPr>
              <w:t>I4:</w:t>
            </w:r>
            <w:r w:rsidRPr="000D63F5">
              <w:rPr>
                <w:szCs w:val="21"/>
              </w:rPr>
              <w:t xml:space="preserve"> </w:t>
            </w:r>
            <w:sdt>
              <w:sdtPr>
                <w:rPr>
                  <w:szCs w:val="21"/>
                </w:rPr>
                <w:alias w:val="gemäss Leistungsvereinbarung"/>
                <w:tag w:val="gemäss Leistungsvereinbarung"/>
                <w:id w:val="1605532859"/>
                <w:placeholder>
                  <w:docPart w:val="369FB75AF29A44E5B94DB93990C4D551"/>
                </w:placeholder>
              </w:sdtPr>
              <w:sdtEndPr/>
              <w:sdtContent>
                <w:sdt>
                  <w:sdtPr>
                    <w:rPr>
                      <w:szCs w:val="21"/>
                    </w:rPr>
                    <w:alias w:val="gemäss Leistungsvereinbarung"/>
                    <w:tag w:val="gemäss Leistungsvereinbarung"/>
                    <w:id w:val="1662887789"/>
                    <w:placeholder>
                      <w:docPart w:val="9B400D51A048433090F63526B38D0229"/>
                    </w:placeholder>
                  </w:sdtPr>
                  <w:sdtEndPr/>
                  <w:sdtContent>
                    <w:sdt>
                      <w:sdtPr>
                        <w:rPr>
                          <w:szCs w:val="21"/>
                        </w:rPr>
                        <w:alias w:val="gemäss Leistungsbeschreibung"/>
                        <w:tag w:val="gemäss Leistungsbeschreibung"/>
                        <w:id w:val="1790317159"/>
                        <w:placeholder>
                          <w:docPart w:val="0AC14A4738D7406CBE3561E5B2D84FC5"/>
                        </w:placeholder>
                        <w:showingPlcHdr/>
                        <w15:color w:val="00CCFF"/>
                      </w:sdtPr>
                      <w:sdtEndPr/>
                      <w:sdtContent>
                        <w:r w:rsidRPr="000D63F5">
                          <w:rPr>
                            <w:rStyle w:val="Textedelespacerserv"/>
                            <w:szCs w:val="21"/>
                          </w:rPr>
                          <w:t>Klicken Sie hier, um Text einzugeben.</w:t>
                        </w:r>
                      </w:sdtContent>
                    </w:sdt>
                  </w:sdtContent>
                </w:sdt>
              </w:sdtContent>
            </w:sdt>
          </w:p>
        </w:tc>
        <w:tc>
          <w:tcPr>
            <w:tcW w:w="2777" w:type="dxa"/>
            <w:shd w:val="clear" w:color="auto" w:fill="FFFFFF" w:themeFill="background1"/>
          </w:tcPr>
          <w:p w:rsidR="00FC55A9" w:rsidRPr="000D63F5" w:rsidRDefault="00FC55A9" w:rsidP="00F53CB6">
            <w:pPr>
              <w:rPr>
                <w:szCs w:val="21"/>
              </w:rPr>
            </w:pPr>
            <w:r>
              <w:rPr>
                <w:b/>
                <w:szCs w:val="21"/>
              </w:rPr>
              <w:t>S4</w:t>
            </w:r>
            <w:r w:rsidRPr="000D63F5">
              <w:rPr>
                <w:b/>
                <w:szCs w:val="21"/>
              </w:rPr>
              <w:t>:</w:t>
            </w:r>
            <w:r w:rsidRPr="000D63F5">
              <w:rPr>
                <w:szCs w:val="21"/>
              </w:rPr>
              <w:t xml:space="preserve"> </w:t>
            </w:r>
            <w:sdt>
              <w:sdtPr>
                <w:rPr>
                  <w:szCs w:val="21"/>
                </w:rPr>
                <w:id w:val="1080412336"/>
                <w:placeholder>
                  <w:docPart w:val="621CC910DEEA496B82DC7C1D515830D8"/>
                </w:placeholder>
              </w:sdtPr>
              <w:sdtEndPr/>
              <w:sdtContent>
                <w:sdt>
                  <w:sdtPr>
                    <w:rPr>
                      <w:szCs w:val="21"/>
                    </w:rPr>
                    <w:alias w:val="gemäss Leistungsvereinbarung"/>
                    <w:tag w:val="gemäss Leistungsvereinbarung"/>
                    <w:id w:val="1698032863"/>
                    <w:placeholder>
                      <w:docPart w:val="C3179FDDA59247C9A926CDF2B37CEEE1"/>
                    </w:placeholder>
                  </w:sdtPr>
                  <w:sdtEndPr/>
                  <w:sdtContent>
                    <w:sdt>
                      <w:sdtPr>
                        <w:rPr>
                          <w:szCs w:val="21"/>
                        </w:rPr>
                        <w:alias w:val="gemäss Leistungsvereinbarung"/>
                        <w:tag w:val="gemäss Leistungsvereinbarung"/>
                        <w:id w:val="-1768997522"/>
                        <w:placeholder>
                          <w:docPart w:val="1A19BDA6BA354025B22C8094013F52CB"/>
                        </w:placeholder>
                      </w:sdtPr>
                      <w:sdtEndPr/>
                      <w:sdtContent>
                        <w:sdt>
                          <w:sdtPr>
                            <w:rPr>
                              <w:szCs w:val="21"/>
                            </w:rPr>
                            <w:alias w:val="gemäss Leistungsvereinbarung"/>
                            <w:tag w:val="gemäss Leistungsvereinbarung"/>
                            <w:id w:val="-131949366"/>
                            <w:placeholder>
                              <w:docPart w:val="B7818E70C86646DEA3C327D0CCA18661"/>
                            </w:placeholder>
                            <w15:color w:val="00CCFF"/>
                          </w:sdtPr>
                          <w:sdtEndPr/>
                          <w:sdtContent>
                            <w:sdt>
                              <w:sdtPr>
                                <w:rPr>
                                  <w:szCs w:val="21"/>
                                </w:rPr>
                                <w:alias w:val="gemäss Leistungsvereinbarung"/>
                                <w:tag w:val="gemäss Leistungsvereinbarung"/>
                                <w:id w:val="1417905689"/>
                                <w:placeholder>
                                  <w:docPart w:val="62321F0FDF3E47D498F365BF06267B13"/>
                                </w:placeholder>
                              </w:sdtPr>
                              <w:sdtEndPr/>
                              <w:sdtContent>
                                <w:sdt>
                                  <w:sdtPr>
                                    <w:rPr>
                                      <w:szCs w:val="21"/>
                                    </w:rPr>
                                    <w:alias w:val="gemäss Leistungsbeschreibung"/>
                                    <w:tag w:val="gemäss Leistungsbeschreibung"/>
                                    <w:id w:val="-740092294"/>
                                    <w:placeholder>
                                      <w:docPart w:val="A533EEBC632C4FF6B46ED9AAF3CE8A04"/>
                                    </w:placeholder>
                                    <w:showingPlcHdr/>
                                    <w15:color w:val="00CCFF"/>
                                  </w:sdtPr>
                                  <w:sdtEndPr/>
                                  <w:sdtContent>
                                    <w:r w:rsidRPr="000D63F5">
                                      <w:rPr>
                                        <w:rStyle w:val="Textedelespacerserv"/>
                                        <w:szCs w:val="21"/>
                                      </w:rPr>
                                      <w:t>Klicken Sie hier, um Text einzugeben.</w:t>
                                    </w:r>
                                  </w:sdtContent>
                                </w:sdt>
                              </w:sdtContent>
                            </w:sdt>
                          </w:sdtContent>
                        </w:sdt>
                      </w:sdtContent>
                    </w:sdt>
                  </w:sdtContent>
                </w:sdt>
              </w:sdtContent>
            </w:sdt>
          </w:p>
        </w:tc>
        <w:tc>
          <w:tcPr>
            <w:tcW w:w="1396" w:type="dxa"/>
            <w:shd w:val="clear" w:color="auto" w:fill="FFFFFF" w:themeFill="background1"/>
          </w:tcPr>
          <w:p w:rsidR="00FC55A9" w:rsidRPr="000D63F5" w:rsidRDefault="00BD184B" w:rsidP="00F53CB6">
            <w:pPr>
              <w:rPr>
                <w:szCs w:val="21"/>
              </w:rPr>
            </w:pPr>
            <w:sdt>
              <w:sdtPr>
                <w:rPr>
                  <w:szCs w:val="21"/>
                </w:rPr>
                <w:tag w:val="Text eingeben"/>
                <w:id w:val="-2120211050"/>
                <w:placeholder>
                  <w:docPart w:val="0205F32724DD4DF0BC017BD599E64ED9"/>
                </w:placeholder>
                <w15:color w:val="00CCFF"/>
              </w:sdtPr>
              <w:sdtEndPr/>
              <w:sdtContent>
                <w:sdt>
                  <w:sdtPr>
                    <w:rPr>
                      <w:szCs w:val="21"/>
                    </w:rPr>
                    <w:id w:val="952360697"/>
                    <w:placeholder>
                      <w:docPart w:val="D529196055844417BE6C028200BB56F4"/>
                    </w:placeholder>
                    <w:showingPlcHdr/>
                    <w15:color w:val="00CCFF"/>
                  </w:sdtPr>
                  <w:sdtEndPr/>
                  <w:sdtContent>
                    <w:r w:rsidR="00FC55A9" w:rsidRPr="000D63F5">
                      <w:rPr>
                        <w:rStyle w:val="Textedelespacerserv"/>
                        <w:szCs w:val="21"/>
                      </w:rPr>
                      <w:t>Klicken Sie hier, um Text einzugeben.</w:t>
                    </w:r>
                  </w:sdtContent>
                </w:sdt>
              </w:sdtContent>
            </w:sdt>
          </w:p>
        </w:tc>
        <w:tc>
          <w:tcPr>
            <w:tcW w:w="1394" w:type="dxa"/>
            <w:shd w:val="clear" w:color="auto" w:fill="FFFFFF" w:themeFill="background1"/>
          </w:tcPr>
          <w:p w:rsidR="00FC55A9" w:rsidRPr="000D63F5" w:rsidRDefault="00BD184B" w:rsidP="00F53CB6">
            <w:pPr>
              <w:rPr>
                <w:szCs w:val="21"/>
              </w:rPr>
            </w:pPr>
            <w:sdt>
              <w:sdtPr>
                <w:rPr>
                  <w:szCs w:val="21"/>
                </w:rPr>
                <w:id w:val="1562449457"/>
                <w:placeholder>
                  <w:docPart w:val="B873990F8B8F4C8FAEBC2F12BBC2E6E0"/>
                </w:placeholder>
              </w:sdtPr>
              <w:sdtEndPr/>
              <w:sdtContent>
                <w:sdt>
                  <w:sdtPr>
                    <w:rPr>
                      <w:szCs w:val="21"/>
                    </w:rPr>
                    <w:tag w:val="Text eingeben"/>
                    <w:id w:val="-1284113168"/>
                    <w:placeholder>
                      <w:docPart w:val="AF5B20BAF66B43EEB377817AE11A1550"/>
                    </w:placeholder>
                    <w15:color w:val="00CCFF"/>
                  </w:sdtPr>
                  <w:sdtEndPr/>
                  <w:sdtContent>
                    <w:sdt>
                      <w:sdtPr>
                        <w:rPr>
                          <w:szCs w:val="21"/>
                        </w:rPr>
                        <w:id w:val="-505740036"/>
                        <w:placeholder>
                          <w:docPart w:val="A9DB40FDDB344F2588912C9CA589BCB8"/>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FC55A9" w:rsidRPr="000D63F5" w:rsidRDefault="00BD184B" w:rsidP="00F53CB6">
            <w:pPr>
              <w:rPr>
                <w:szCs w:val="21"/>
              </w:rPr>
            </w:pPr>
            <w:sdt>
              <w:sdtPr>
                <w:rPr>
                  <w:szCs w:val="21"/>
                </w:rPr>
                <w:id w:val="1917820708"/>
                <w:placeholder>
                  <w:docPart w:val="A5DD340EE2264F77AA7F3BF7D6BF306E"/>
                </w:placeholder>
              </w:sdtPr>
              <w:sdtEndPr/>
              <w:sdtContent>
                <w:sdt>
                  <w:sdtPr>
                    <w:rPr>
                      <w:szCs w:val="21"/>
                    </w:rPr>
                    <w:tag w:val="Text eingeben"/>
                    <w:id w:val="-1879314691"/>
                    <w:placeholder>
                      <w:docPart w:val="DFF074D9C5B540709FB340C5D27C38EB"/>
                    </w:placeholder>
                    <w15:color w:val="00CCFF"/>
                  </w:sdtPr>
                  <w:sdtEndPr/>
                  <w:sdtContent>
                    <w:sdt>
                      <w:sdtPr>
                        <w:rPr>
                          <w:szCs w:val="21"/>
                        </w:rPr>
                        <w:id w:val="-857818943"/>
                        <w:placeholder>
                          <w:docPart w:val="545072E29BC9444680613F3A71F0A049"/>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FC55A9" w:rsidRPr="000D63F5" w:rsidRDefault="00BD184B" w:rsidP="00F53CB6">
            <w:pPr>
              <w:rPr>
                <w:szCs w:val="21"/>
              </w:rPr>
            </w:pPr>
            <w:sdt>
              <w:sdtPr>
                <w:rPr>
                  <w:szCs w:val="21"/>
                </w:rPr>
                <w:id w:val="414444026"/>
                <w:placeholder>
                  <w:docPart w:val="1F7C0B30C9034AB98408EEEFDB8E71D5"/>
                </w:placeholder>
              </w:sdtPr>
              <w:sdtEndPr/>
              <w:sdtContent>
                <w:sdt>
                  <w:sdtPr>
                    <w:rPr>
                      <w:szCs w:val="21"/>
                    </w:rPr>
                    <w:tag w:val="Text eingeben"/>
                    <w:id w:val="1998925593"/>
                    <w:placeholder>
                      <w:docPart w:val="D7AE1ED0EF3B41208E7D910A5146A1BB"/>
                    </w:placeholder>
                    <w15:color w:val="00CCFF"/>
                  </w:sdtPr>
                  <w:sdtEndPr/>
                  <w:sdtContent>
                    <w:sdt>
                      <w:sdtPr>
                        <w:rPr>
                          <w:szCs w:val="21"/>
                        </w:rPr>
                        <w:id w:val="582570238"/>
                        <w:placeholder>
                          <w:docPart w:val="B5C8AD7F3DC546DBB47E805A602502C7"/>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FC55A9" w:rsidRPr="000D63F5" w:rsidTr="00FC55A9">
        <w:tc>
          <w:tcPr>
            <w:tcW w:w="2775" w:type="dxa"/>
            <w:shd w:val="clear" w:color="auto" w:fill="FFFFFF" w:themeFill="background1"/>
          </w:tcPr>
          <w:p w:rsidR="00FC55A9" w:rsidRPr="000D63F5" w:rsidRDefault="00FC55A9" w:rsidP="00F53CB6">
            <w:pPr>
              <w:rPr>
                <w:szCs w:val="21"/>
              </w:rPr>
            </w:pPr>
            <w:r w:rsidRPr="0043250A">
              <w:rPr>
                <w:b/>
                <w:bCs w:val="0"/>
                <w:szCs w:val="21"/>
              </w:rPr>
              <w:t>I</w:t>
            </w:r>
            <w:r>
              <w:rPr>
                <w:b/>
                <w:bCs w:val="0"/>
                <w:szCs w:val="21"/>
              </w:rPr>
              <w:t>5</w:t>
            </w:r>
            <w:r w:rsidRPr="0043250A">
              <w:rPr>
                <w:b/>
                <w:bCs w:val="0"/>
                <w:szCs w:val="21"/>
              </w:rPr>
              <w:t>:</w:t>
            </w:r>
            <w:r w:rsidRPr="000D63F5">
              <w:rPr>
                <w:szCs w:val="21"/>
              </w:rPr>
              <w:t xml:space="preserve"> </w:t>
            </w:r>
            <w:sdt>
              <w:sdtPr>
                <w:rPr>
                  <w:szCs w:val="21"/>
                </w:rPr>
                <w:alias w:val="gemäss Leistungsvereinbarung"/>
                <w:tag w:val="gemäss Leistungsvereinbarung"/>
                <w:id w:val="1911111466"/>
                <w:placeholder>
                  <w:docPart w:val="222E976E2F3943629270B3A502EEE05F"/>
                </w:placeholder>
              </w:sdtPr>
              <w:sdtEndPr/>
              <w:sdtContent>
                <w:sdt>
                  <w:sdtPr>
                    <w:rPr>
                      <w:szCs w:val="21"/>
                    </w:rPr>
                    <w:alias w:val="gemäss Leistungsbeschreibung"/>
                    <w:tag w:val="gemäss Leistungsbeschreibung"/>
                    <w:id w:val="2102754837"/>
                    <w:placeholder>
                      <w:docPart w:val="8C26E343DFE84636BE0D34EBDF4F5C8E"/>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FC55A9" w:rsidRPr="000D63F5" w:rsidRDefault="00FC55A9" w:rsidP="00F53CB6">
            <w:pPr>
              <w:rPr>
                <w:szCs w:val="21"/>
              </w:rPr>
            </w:pPr>
            <w:r>
              <w:rPr>
                <w:b/>
                <w:bCs w:val="0"/>
                <w:szCs w:val="21"/>
              </w:rPr>
              <w:t>S5</w:t>
            </w:r>
            <w:r w:rsidRPr="0043250A">
              <w:rPr>
                <w:b/>
                <w:bCs w:val="0"/>
                <w:szCs w:val="21"/>
              </w:rPr>
              <w:t>:</w:t>
            </w:r>
            <w:r w:rsidRPr="000D63F5">
              <w:rPr>
                <w:szCs w:val="21"/>
              </w:rPr>
              <w:t xml:space="preserve"> </w:t>
            </w:r>
            <w:sdt>
              <w:sdtPr>
                <w:rPr>
                  <w:szCs w:val="21"/>
                </w:rPr>
                <w:alias w:val="gemäss Leistungsvereinbarung"/>
                <w:tag w:val="gemäss Leistungsvereinbarung"/>
                <w:id w:val="986434848"/>
                <w:placeholder>
                  <w:docPart w:val="31D9418C66D5429F997D4EB436ABE1B8"/>
                </w:placeholder>
              </w:sdtPr>
              <w:sdtEndPr/>
              <w:sdtContent>
                <w:sdt>
                  <w:sdtPr>
                    <w:rPr>
                      <w:szCs w:val="21"/>
                    </w:rPr>
                    <w:alias w:val="gemäss Leistungsbeschreibung"/>
                    <w:tag w:val="gemäss Leistungsbeschreibung"/>
                    <w:id w:val="-1687291169"/>
                    <w:placeholder>
                      <w:docPart w:val="94F54E46D5314BF5A4DB7733E62C07AB"/>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FC55A9" w:rsidRPr="000D63F5" w:rsidRDefault="00BD184B" w:rsidP="00F53CB6">
            <w:pPr>
              <w:rPr>
                <w:szCs w:val="21"/>
              </w:rPr>
            </w:pPr>
            <w:sdt>
              <w:sdtPr>
                <w:rPr>
                  <w:szCs w:val="21"/>
                </w:rPr>
                <w:id w:val="-1255893993"/>
                <w:placeholder>
                  <w:docPart w:val="E7168A31B3BF4ECFBEDAFDDB0E66868F"/>
                </w:placeholder>
              </w:sdtPr>
              <w:sdtEndPr/>
              <w:sdtContent>
                <w:sdt>
                  <w:sdtPr>
                    <w:rPr>
                      <w:szCs w:val="21"/>
                    </w:rPr>
                    <w:tag w:val="Text eingeben"/>
                    <w:id w:val="-1856645757"/>
                    <w:placeholder>
                      <w:docPart w:val="BEC86706797843F38C4B93D74B575F74"/>
                    </w:placeholder>
                    <w15:color w:val="00CCFF"/>
                  </w:sdtPr>
                  <w:sdtEndPr/>
                  <w:sdtContent>
                    <w:sdt>
                      <w:sdtPr>
                        <w:rPr>
                          <w:szCs w:val="21"/>
                        </w:rPr>
                        <w:id w:val="2026818477"/>
                        <w:placeholder>
                          <w:docPart w:val="C7D6D4A2D8E34AB3AB8DEA1B74C4A27B"/>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1394" w:type="dxa"/>
            <w:shd w:val="clear" w:color="auto" w:fill="FFFFFF" w:themeFill="background1"/>
          </w:tcPr>
          <w:p w:rsidR="00FC55A9" w:rsidRPr="000D63F5" w:rsidRDefault="00BD184B" w:rsidP="00F53CB6">
            <w:pPr>
              <w:rPr>
                <w:szCs w:val="21"/>
              </w:rPr>
            </w:pPr>
            <w:sdt>
              <w:sdtPr>
                <w:rPr>
                  <w:szCs w:val="21"/>
                </w:rPr>
                <w:id w:val="31013821"/>
                <w:placeholder>
                  <w:docPart w:val="ADCED65CDDEB42A7BD6FD88B4131ED3A"/>
                </w:placeholder>
              </w:sdtPr>
              <w:sdtEndPr/>
              <w:sdtContent>
                <w:sdt>
                  <w:sdtPr>
                    <w:rPr>
                      <w:szCs w:val="21"/>
                    </w:rPr>
                    <w:tag w:val="Text eingeben"/>
                    <w:id w:val="110943026"/>
                    <w:placeholder>
                      <w:docPart w:val="A2A1859CCC8F49ADA634339186C3D1EC"/>
                    </w:placeholder>
                    <w15:color w:val="00CCFF"/>
                  </w:sdtPr>
                  <w:sdtEndPr/>
                  <w:sdtContent>
                    <w:sdt>
                      <w:sdtPr>
                        <w:rPr>
                          <w:szCs w:val="21"/>
                        </w:rPr>
                        <w:id w:val="2125109986"/>
                        <w:placeholder>
                          <w:docPart w:val="F3A92AA4BE974A22890A09CFD0603AD5"/>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FC55A9" w:rsidRPr="000D63F5" w:rsidRDefault="00BD184B" w:rsidP="00F53CB6">
            <w:pPr>
              <w:rPr>
                <w:szCs w:val="21"/>
              </w:rPr>
            </w:pPr>
            <w:sdt>
              <w:sdtPr>
                <w:rPr>
                  <w:szCs w:val="21"/>
                </w:rPr>
                <w:id w:val="510103911"/>
                <w:placeholder>
                  <w:docPart w:val="070FE7994A0B46CDA21BE71D10A18DC5"/>
                </w:placeholder>
              </w:sdtPr>
              <w:sdtEndPr/>
              <w:sdtContent>
                <w:sdt>
                  <w:sdtPr>
                    <w:rPr>
                      <w:szCs w:val="21"/>
                    </w:rPr>
                    <w:tag w:val="Text eingeben"/>
                    <w:id w:val="1815610691"/>
                    <w:placeholder>
                      <w:docPart w:val="BB8F8ACC224546038E1AA2119E9BEF9E"/>
                    </w:placeholder>
                    <w15:color w:val="00CCFF"/>
                  </w:sdtPr>
                  <w:sdtEndPr/>
                  <w:sdtContent>
                    <w:sdt>
                      <w:sdtPr>
                        <w:rPr>
                          <w:szCs w:val="21"/>
                        </w:rPr>
                        <w:id w:val="644165525"/>
                        <w:placeholder>
                          <w:docPart w:val="DFB4CAA286764B66B8237249D45B4FFB"/>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FC55A9" w:rsidRPr="000D63F5" w:rsidRDefault="00BD184B" w:rsidP="00F53CB6">
            <w:pPr>
              <w:rPr>
                <w:szCs w:val="21"/>
              </w:rPr>
            </w:pPr>
            <w:sdt>
              <w:sdtPr>
                <w:rPr>
                  <w:szCs w:val="21"/>
                </w:rPr>
                <w:id w:val="-1115596559"/>
                <w:placeholder>
                  <w:docPart w:val="BCA76AD990CB4C7B826BF1C17014479D"/>
                </w:placeholder>
              </w:sdtPr>
              <w:sdtEndPr/>
              <w:sdtContent>
                <w:sdt>
                  <w:sdtPr>
                    <w:rPr>
                      <w:szCs w:val="21"/>
                    </w:rPr>
                    <w:tag w:val="Text eingeben"/>
                    <w:id w:val="1519499065"/>
                    <w:placeholder>
                      <w:docPart w:val="C9FA6915DE0C4D69966BD7D79344F586"/>
                    </w:placeholder>
                    <w15:color w:val="00CCFF"/>
                  </w:sdtPr>
                  <w:sdtEndPr/>
                  <w:sdtContent>
                    <w:sdt>
                      <w:sdtPr>
                        <w:rPr>
                          <w:szCs w:val="21"/>
                        </w:rPr>
                        <w:id w:val="1618486170"/>
                        <w:placeholder>
                          <w:docPart w:val="89E3B22689D2435EAFBE00516F39E488"/>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310708" w:rsidRPr="008F7E8D" w:rsidTr="00FC55A9">
        <w:tc>
          <w:tcPr>
            <w:tcW w:w="14272" w:type="dxa"/>
            <w:gridSpan w:val="6"/>
            <w:shd w:val="clear" w:color="auto" w:fill="F2F2F2" w:themeFill="background1" w:themeFillShade="F2"/>
          </w:tcPr>
          <w:p w:rsidR="00310708" w:rsidRPr="008F7E8D" w:rsidRDefault="00310708" w:rsidP="00666577">
            <w:pPr>
              <w:rPr>
                <w:szCs w:val="21"/>
              </w:rPr>
            </w:pPr>
            <w:r w:rsidRPr="00EA02DA">
              <w:rPr>
                <w:b/>
                <w:szCs w:val="21"/>
              </w:rPr>
              <w:t>Bemerkungen Einrichtung zum Leistungsziel 5</w:t>
            </w:r>
            <w:r w:rsidRPr="008F7E8D">
              <w:rPr>
                <w:szCs w:val="21"/>
              </w:rPr>
              <w:t xml:space="preserve">: </w:t>
            </w:r>
            <w:sdt>
              <w:sdtPr>
                <w:rPr>
                  <w:szCs w:val="21"/>
                </w:rPr>
                <w:id w:val="1386212191"/>
                <w:placeholder>
                  <w:docPart w:val="C700F70EE88D4FAE935BF5B1AB23AACD"/>
                </w:placeholder>
                <w15:color w:val="00CCFF"/>
              </w:sdtPr>
              <w:sdtEndPr/>
              <w:sdtContent>
                <w:sdt>
                  <w:sdtPr>
                    <w:rPr>
                      <w:szCs w:val="21"/>
                    </w:rPr>
                    <w:id w:val="2133356361"/>
                    <w:placeholder>
                      <w:docPart w:val="68F13B7858F2475F94490DB9AFAC73D6"/>
                    </w:placeholder>
                    <w:showingPlcHdr/>
                    <w15:color w:val="00CCFF"/>
                  </w:sdtPr>
                  <w:sdtEndPr/>
                  <w:sdtContent>
                    <w:r w:rsidRPr="000D63F5">
                      <w:rPr>
                        <w:rStyle w:val="Textedelespacerserv"/>
                        <w:szCs w:val="21"/>
                      </w:rPr>
                      <w:t>Klicken Sie hier, um Text einzugeben.</w:t>
                    </w:r>
                  </w:sdtContent>
                </w:sdt>
              </w:sdtContent>
            </w:sdt>
          </w:p>
        </w:tc>
      </w:tr>
      <w:tr w:rsidR="00310708" w:rsidRPr="008F7E8D" w:rsidTr="00FC55A9">
        <w:tc>
          <w:tcPr>
            <w:tcW w:w="14272" w:type="dxa"/>
            <w:gridSpan w:val="6"/>
            <w:shd w:val="clear" w:color="auto" w:fill="FFFFFF" w:themeFill="background1"/>
          </w:tcPr>
          <w:p w:rsidR="00310708" w:rsidRPr="008F7E8D" w:rsidRDefault="00310708" w:rsidP="00666577">
            <w:pPr>
              <w:rPr>
                <w:szCs w:val="21"/>
              </w:rPr>
            </w:pPr>
            <w:r w:rsidRPr="00EA02DA">
              <w:rPr>
                <w:b/>
                <w:szCs w:val="21"/>
              </w:rPr>
              <w:t>Antrag Einrichtung auf Anpassung der Indikatoren und Standards</w:t>
            </w:r>
            <w:r w:rsidRPr="008F7E8D">
              <w:rPr>
                <w:szCs w:val="21"/>
              </w:rPr>
              <w:t xml:space="preserve">: </w:t>
            </w:r>
            <w:sdt>
              <w:sdtPr>
                <w:rPr>
                  <w:szCs w:val="21"/>
                </w:rPr>
                <w:id w:val="184102041"/>
                <w:placeholder>
                  <w:docPart w:val="61FF2533BA2B46E9B72C8D03EC0FBEE3"/>
                </w:placeholder>
              </w:sdtPr>
              <w:sdtEndPr/>
              <w:sdtContent>
                <w:sdt>
                  <w:sdtPr>
                    <w:rPr>
                      <w:szCs w:val="21"/>
                    </w:rPr>
                    <w:id w:val="710935513"/>
                    <w:placeholder>
                      <w:docPart w:val="EE6230D0E43B40E0A6CFD1B4C502B86A"/>
                    </w:placeholder>
                    <w:showingPlcHdr/>
                    <w15:color w:val="00CCFF"/>
                  </w:sdtPr>
                  <w:sdtEndPr/>
                  <w:sdtContent>
                    <w:r w:rsidRPr="008F7E8D">
                      <w:rPr>
                        <w:rStyle w:val="Textedelespacerserv"/>
                        <w:szCs w:val="21"/>
                      </w:rPr>
                      <w:t>Klicken Sie hier, um Text einzugeben.</w:t>
                    </w:r>
                  </w:sdtContent>
                </w:sdt>
              </w:sdtContent>
            </w:sdt>
          </w:p>
        </w:tc>
      </w:tr>
      <w:tr w:rsidR="00310708" w:rsidRPr="008F7E8D" w:rsidTr="00FC55A9">
        <w:tc>
          <w:tcPr>
            <w:tcW w:w="14272" w:type="dxa"/>
            <w:gridSpan w:val="6"/>
            <w:shd w:val="clear" w:color="auto" w:fill="F2F2F2" w:themeFill="background1" w:themeFillShade="F2"/>
          </w:tcPr>
          <w:p w:rsidR="00310708" w:rsidRPr="008F7E8D" w:rsidRDefault="00310708" w:rsidP="00F53924">
            <w:pPr>
              <w:rPr>
                <w:szCs w:val="21"/>
              </w:rPr>
            </w:pPr>
            <w:r w:rsidRPr="00EA02DA">
              <w:rPr>
                <w:b/>
                <w:szCs w:val="21"/>
              </w:rPr>
              <w:t>Bemerkung KJA zum Leistungsziel 5</w:t>
            </w:r>
            <w:r w:rsidRPr="008F7E8D">
              <w:rPr>
                <w:szCs w:val="21"/>
              </w:rPr>
              <w:t xml:space="preserve">: </w:t>
            </w:r>
            <w:sdt>
              <w:sdtPr>
                <w:rPr>
                  <w:szCs w:val="21"/>
                </w:rPr>
                <w:alias w:val="Eingabe KJA"/>
                <w:tag w:val="Eingabe KJA"/>
                <w:id w:val="-394666420"/>
                <w:placeholder>
                  <w:docPart w:val="7B37E78E0174462692343FDB56553D67"/>
                </w:placeholder>
                <w:temporary/>
                <w:showingPlcHdr/>
                <w15:color w:val="00CCFF"/>
              </w:sdtPr>
              <w:sdtEndPr/>
              <w:sdtContent>
                <w:r w:rsidRPr="008F7E8D">
                  <w:rPr>
                    <w:rStyle w:val="Textedelespacerserv"/>
                    <w:szCs w:val="21"/>
                  </w:rPr>
                  <w:t>Klicken Sie hier, um Text einzugeben.</w:t>
                </w:r>
              </w:sdtContent>
            </w:sdt>
          </w:p>
        </w:tc>
      </w:tr>
    </w:tbl>
    <w:p w:rsidR="00310708" w:rsidRDefault="00310708" w:rsidP="00310708">
      <w:pPr>
        <w:spacing w:after="200" w:line="240" w:lineRule="auto"/>
      </w:pPr>
      <w:r>
        <w:br w:type="page"/>
      </w:r>
    </w:p>
    <w:tbl>
      <w:tblPr>
        <w:tblStyle w:val="Grilledutableau"/>
        <w:tblW w:w="0" w:type="auto"/>
        <w:tblLayout w:type="fixed"/>
        <w:tblLook w:val="04A0" w:firstRow="1" w:lastRow="0" w:firstColumn="1" w:lastColumn="0" w:noHBand="0" w:noVBand="1"/>
      </w:tblPr>
      <w:tblGrid>
        <w:gridCol w:w="2775"/>
        <w:gridCol w:w="2777"/>
        <w:gridCol w:w="1399"/>
        <w:gridCol w:w="1396"/>
        <w:gridCol w:w="2777"/>
        <w:gridCol w:w="3155"/>
      </w:tblGrid>
      <w:tr w:rsidR="00310708" w:rsidRPr="008F7E8D" w:rsidTr="00FC55A9">
        <w:tc>
          <w:tcPr>
            <w:tcW w:w="14272" w:type="dxa"/>
            <w:gridSpan w:val="6"/>
            <w:shd w:val="clear" w:color="auto" w:fill="40B6E3" w:themeFill="accent2" w:themeFillShade="BF"/>
          </w:tcPr>
          <w:p w:rsidR="00310708" w:rsidRDefault="00310708" w:rsidP="00352BE3">
            <w:pPr>
              <w:rPr>
                <w:b/>
                <w:szCs w:val="21"/>
              </w:rPr>
            </w:pPr>
            <w:r w:rsidRPr="008F7E8D">
              <w:rPr>
                <w:b/>
                <w:szCs w:val="21"/>
              </w:rPr>
              <w:lastRenderedPageBreak/>
              <w:t xml:space="preserve">Leistungsziel </w:t>
            </w:r>
            <w:r w:rsidR="00352BE3">
              <w:rPr>
                <w:b/>
                <w:szCs w:val="21"/>
              </w:rPr>
              <w:t>X (Wahlziel)</w:t>
            </w:r>
          </w:p>
          <w:p w:rsidR="00310708" w:rsidRPr="00352BE3" w:rsidRDefault="00BD184B" w:rsidP="00352BE3">
            <w:pPr>
              <w:rPr>
                <w:b/>
                <w:szCs w:val="21"/>
              </w:rPr>
            </w:pPr>
            <w:sdt>
              <w:sdtPr>
                <w:rPr>
                  <w:szCs w:val="21"/>
                </w:rPr>
                <w:tag w:val="Text eingeben"/>
                <w:id w:val="23146496"/>
                <w:placeholder>
                  <w:docPart w:val="144B35B52DF244AD9773B6EB797A799A"/>
                </w:placeholder>
                <w15:color w:val="00CCFF"/>
              </w:sdtPr>
              <w:sdtEndPr/>
              <w:sdtContent>
                <w:sdt>
                  <w:sdtPr>
                    <w:rPr>
                      <w:szCs w:val="21"/>
                    </w:rPr>
                    <w:id w:val="-842621338"/>
                    <w:placeholder>
                      <w:docPart w:val="EE9EABAA5A2247599BD2C318D1582DCF"/>
                    </w:placeholder>
                    <w:showingPlcHdr/>
                    <w15:color w:val="00CCFF"/>
                  </w:sdtPr>
                  <w:sdtEndPr/>
                  <w:sdtContent>
                    <w:r w:rsidR="00310708">
                      <w:rPr>
                        <w:szCs w:val="21"/>
                      </w:rPr>
                      <w:t>(</w:t>
                    </w:r>
                    <w:r w:rsidR="00310708" w:rsidRPr="00E330CC">
                      <w:rPr>
                        <w:rStyle w:val="Textedelespacerserv"/>
                        <w:color w:val="auto"/>
                        <w:szCs w:val="21"/>
                      </w:rPr>
                      <w:t>Klicken Sie hier, um Text einzugeben.</w:t>
                    </w:r>
                    <w:r w:rsidR="00310708">
                      <w:rPr>
                        <w:rStyle w:val="Textedelespacerserv"/>
                        <w:color w:val="auto"/>
                        <w:szCs w:val="21"/>
                      </w:rPr>
                      <w:t>)</w:t>
                    </w:r>
                  </w:sdtContent>
                </w:sdt>
              </w:sdtContent>
            </w:sdt>
          </w:p>
        </w:tc>
      </w:tr>
      <w:tr w:rsidR="00310708" w:rsidRPr="008F7E8D" w:rsidTr="00FC55A9">
        <w:tc>
          <w:tcPr>
            <w:tcW w:w="2772" w:type="dxa"/>
            <w:vMerge w:val="restart"/>
            <w:shd w:val="clear" w:color="auto" w:fill="D5EEF9" w:themeFill="accent2" w:themeFillTint="66"/>
          </w:tcPr>
          <w:p w:rsidR="00310708" w:rsidRPr="008F7E8D" w:rsidRDefault="00310708" w:rsidP="00F53924">
            <w:pPr>
              <w:spacing w:line="240" w:lineRule="auto"/>
              <w:jc w:val="center"/>
              <w:rPr>
                <w:szCs w:val="21"/>
              </w:rPr>
            </w:pPr>
            <w:r w:rsidRPr="008F7E8D">
              <w:rPr>
                <w:szCs w:val="21"/>
              </w:rPr>
              <w:t xml:space="preserve">Vereinbarte Indikatoren </w:t>
            </w:r>
          </w:p>
          <w:p w:rsidR="00310708" w:rsidRPr="008F7E8D" w:rsidRDefault="00310708" w:rsidP="00F53924">
            <w:pPr>
              <w:spacing w:line="240" w:lineRule="auto"/>
              <w:jc w:val="center"/>
              <w:rPr>
                <w:szCs w:val="21"/>
              </w:rPr>
            </w:pPr>
            <w:r>
              <w:rPr>
                <w:szCs w:val="21"/>
              </w:rPr>
              <w:t>gemäss Leistungsbeschreibung</w:t>
            </w:r>
          </w:p>
        </w:tc>
        <w:tc>
          <w:tcPr>
            <w:tcW w:w="2773" w:type="dxa"/>
            <w:vMerge w:val="restart"/>
            <w:shd w:val="clear" w:color="auto" w:fill="D5EEF9" w:themeFill="accent2" w:themeFillTint="66"/>
          </w:tcPr>
          <w:p w:rsidR="00310708" w:rsidRPr="008F7E8D" w:rsidRDefault="00310708" w:rsidP="00F53924">
            <w:pPr>
              <w:spacing w:line="240" w:lineRule="auto"/>
              <w:jc w:val="center"/>
              <w:rPr>
                <w:szCs w:val="21"/>
              </w:rPr>
            </w:pPr>
            <w:r w:rsidRPr="008F7E8D">
              <w:rPr>
                <w:szCs w:val="21"/>
              </w:rPr>
              <w:t>Vereinbarte Standards</w:t>
            </w:r>
          </w:p>
          <w:p w:rsidR="00310708" w:rsidRPr="008F7E8D" w:rsidRDefault="00310708" w:rsidP="00F53924">
            <w:pPr>
              <w:spacing w:line="240" w:lineRule="auto"/>
              <w:jc w:val="center"/>
              <w:rPr>
                <w:szCs w:val="21"/>
              </w:rPr>
            </w:pPr>
            <w:r>
              <w:rPr>
                <w:szCs w:val="21"/>
              </w:rPr>
              <w:t>gemäss Leistungsbeschreibung</w:t>
            </w:r>
          </w:p>
        </w:tc>
        <w:tc>
          <w:tcPr>
            <w:tcW w:w="8727" w:type="dxa"/>
            <w:gridSpan w:val="4"/>
            <w:shd w:val="clear" w:color="auto" w:fill="2D9ED1"/>
          </w:tcPr>
          <w:p w:rsidR="00310708" w:rsidRPr="008F7E8D" w:rsidRDefault="00310708" w:rsidP="00F53924">
            <w:pPr>
              <w:tabs>
                <w:tab w:val="left" w:pos="195"/>
                <w:tab w:val="center" w:pos="4339"/>
              </w:tabs>
              <w:rPr>
                <w:b/>
                <w:szCs w:val="21"/>
              </w:rPr>
            </w:pPr>
            <w:r w:rsidRPr="008F7E8D">
              <w:rPr>
                <w:b/>
                <w:szCs w:val="21"/>
              </w:rPr>
              <w:tab/>
            </w:r>
            <w:r w:rsidRPr="008F7E8D">
              <w:rPr>
                <w:b/>
                <w:szCs w:val="21"/>
              </w:rPr>
              <w:tab/>
              <w:t>Bericht Leistungserbringer</w:t>
            </w:r>
          </w:p>
        </w:tc>
      </w:tr>
      <w:tr w:rsidR="00310708" w:rsidRPr="008F7E8D" w:rsidTr="00FC55A9">
        <w:tc>
          <w:tcPr>
            <w:tcW w:w="2772" w:type="dxa"/>
            <w:vMerge/>
            <w:shd w:val="clear" w:color="auto" w:fill="D5EEF9" w:themeFill="accent2" w:themeFillTint="66"/>
          </w:tcPr>
          <w:p w:rsidR="00310708" w:rsidRPr="008F7E8D" w:rsidRDefault="00310708" w:rsidP="00F53924">
            <w:pPr>
              <w:spacing w:line="240" w:lineRule="auto"/>
              <w:jc w:val="center"/>
              <w:rPr>
                <w:szCs w:val="21"/>
              </w:rPr>
            </w:pPr>
          </w:p>
        </w:tc>
        <w:tc>
          <w:tcPr>
            <w:tcW w:w="2773" w:type="dxa"/>
            <w:vMerge/>
            <w:shd w:val="clear" w:color="auto" w:fill="D5EEF9" w:themeFill="accent2" w:themeFillTint="66"/>
          </w:tcPr>
          <w:p w:rsidR="00310708" w:rsidRPr="008F7E8D" w:rsidRDefault="00310708" w:rsidP="00F53924">
            <w:pPr>
              <w:spacing w:line="240" w:lineRule="auto"/>
              <w:jc w:val="center"/>
              <w:rPr>
                <w:szCs w:val="21"/>
              </w:rPr>
            </w:pPr>
          </w:p>
        </w:tc>
        <w:tc>
          <w:tcPr>
            <w:tcW w:w="1399" w:type="dxa"/>
            <w:shd w:val="clear" w:color="auto" w:fill="C0E6F6" w:themeFill="accent2" w:themeFillTint="99"/>
          </w:tcPr>
          <w:p w:rsidR="00310708" w:rsidRPr="008F7E8D" w:rsidRDefault="00310708" w:rsidP="00F53924">
            <w:pPr>
              <w:spacing w:line="240" w:lineRule="auto"/>
              <w:rPr>
                <w:szCs w:val="21"/>
              </w:rPr>
            </w:pPr>
            <w:r w:rsidRPr="008F7E8D">
              <w:rPr>
                <w:szCs w:val="21"/>
              </w:rPr>
              <w:t xml:space="preserve">Auswertung </w:t>
            </w:r>
          </w:p>
          <w:p w:rsidR="00310708" w:rsidRPr="008F7E8D" w:rsidRDefault="00310708" w:rsidP="00F53924">
            <w:pPr>
              <w:spacing w:line="240" w:lineRule="auto"/>
              <w:jc w:val="center"/>
              <w:rPr>
                <w:szCs w:val="21"/>
              </w:rPr>
            </w:pPr>
            <w:r w:rsidRPr="008F7E8D">
              <w:rPr>
                <w:szCs w:val="21"/>
              </w:rPr>
              <w:t>(Ergebnis)</w:t>
            </w:r>
          </w:p>
        </w:tc>
        <w:tc>
          <w:tcPr>
            <w:tcW w:w="1396" w:type="dxa"/>
            <w:shd w:val="clear" w:color="auto" w:fill="C0E6F6" w:themeFill="accent2" w:themeFillTint="99"/>
          </w:tcPr>
          <w:p w:rsidR="00310708" w:rsidRPr="008F7E8D" w:rsidRDefault="00310708" w:rsidP="00F53924">
            <w:pPr>
              <w:spacing w:line="240" w:lineRule="auto"/>
              <w:jc w:val="center"/>
              <w:rPr>
                <w:szCs w:val="21"/>
              </w:rPr>
            </w:pPr>
            <w:r w:rsidRPr="008F7E8D">
              <w:rPr>
                <w:szCs w:val="21"/>
              </w:rPr>
              <w:t xml:space="preserve">Anzahl </w:t>
            </w:r>
          </w:p>
          <w:p w:rsidR="00310708" w:rsidRPr="008F7E8D" w:rsidRDefault="00310708" w:rsidP="00F53924">
            <w:pPr>
              <w:spacing w:line="240" w:lineRule="auto"/>
              <w:jc w:val="center"/>
              <w:rPr>
                <w:szCs w:val="21"/>
              </w:rPr>
            </w:pPr>
            <w:r w:rsidRPr="008F7E8D">
              <w:rPr>
                <w:szCs w:val="21"/>
              </w:rPr>
              <w:t>Familien</w:t>
            </w:r>
          </w:p>
        </w:tc>
        <w:tc>
          <w:tcPr>
            <w:tcW w:w="2777" w:type="dxa"/>
            <w:shd w:val="clear" w:color="auto" w:fill="C0E6F6" w:themeFill="accent2" w:themeFillTint="99"/>
          </w:tcPr>
          <w:p w:rsidR="00310708" w:rsidRPr="008F7E8D" w:rsidRDefault="00310708" w:rsidP="00F53924">
            <w:pPr>
              <w:spacing w:line="240" w:lineRule="auto"/>
              <w:jc w:val="center"/>
              <w:rPr>
                <w:szCs w:val="21"/>
              </w:rPr>
            </w:pPr>
            <w:r w:rsidRPr="008F7E8D">
              <w:rPr>
                <w:szCs w:val="21"/>
              </w:rPr>
              <w:t>Erläuterungen zu allfälligen Abweichungen</w:t>
            </w:r>
          </w:p>
        </w:tc>
        <w:tc>
          <w:tcPr>
            <w:tcW w:w="3155" w:type="dxa"/>
            <w:shd w:val="clear" w:color="auto" w:fill="C0E6F6" w:themeFill="accent2" w:themeFillTint="99"/>
          </w:tcPr>
          <w:p w:rsidR="00310708" w:rsidRPr="008F7E8D" w:rsidRDefault="00310708" w:rsidP="00F53924">
            <w:pPr>
              <w:spacing w:line="240" w:lineRule="auto"/>
              <w:jc w:val="center"/>
              <w:rPr>
                <w:szCs w:val="21"/>
              </w:rPr>
            </w:pPr>
            <w:r w:rsidRPr="008F7E8D">
              <w:rPr>
                <w:szCs w:val="21"/>
              </w:rPr>
              <w:t>Geplante Massnahmen zur Erreichung des Standards</w:t>
            </w:r>
          </w:p>
        </w:tc>
      </w:tr>
      <w:tr w:rsidR="00FC55A9" w:rsidRPr="000D63F5" w:rsidTr="00FC55A9">
        <w:tc>
          <w:tcPr>
            <w:tcW w:w="2775" w:type="dxa"/>
            <w:shd w:val="clear" w:color="auto" w:fill="FFFFFF" w:themeFill="background1"/>
          </w:tcPr>
          <w:p w:rsidR="00FC55A9" w:rsidRPr="000D63F5" w:rsidRDefault="00FC55A9" w:rsidP="00F53CB6">
            <w:pPr>
              <w:rPr>
                <w:szCs w:val="21"/>
              </w:rPr>
            </w:pPr>
            <w:r w:rsidRPr="000D63F5">
              <w:rPr>
                <w:b/>
                <w:szCs w:val="21"/>
              </w:rPr>
              <w:t>I1</w:t>
            </w:r>
            <w:r>
              <w:rPr>
                <w:b/>
                <w:szCs w:val="21"/>
              </w:rPr>
              <w:t>:</w:t>
            </w:r>
            <w:r w:rsidRPr="000D63F5">
              <w:rPr>
                <w:szCs w:val="21"/>
              </w:rPr>
              <w:t xml:space="preserve"> </w:t>
            </w:r>
            <w:sdt>
              <w:sdtPr>
                <w:rPr>
                  <w:szCs w:val="21"/>
                </w:rPr>
                <w:alias w:val="gemäss Leistungsvereinbarung"/>
                <w:tag w:val="gemäss Leistungsvereinbarung"/>
                <w:id w:val="-1150593583"/>
                <w:placeholder>
                  <w:docPart w:val="3856D3D224BA4BCFABB752032047262A"/>
                </w:placeholder>
              </w:sdtPr>
              <w:sdtEndPr/>
              <w:sdtContent>
                <w:sdt>
                  <w:sdtPr>
                    <w:rPr>
                      <w:szCs w:val="21"/>
                    </w:rPr>
                    <w:alias w:val="gemäss Leistungsbeschreibung"/>
                    <w:tag w:val="gemäss Leistungsbeschreibung"/>
                    <w:id w:val="2032075808"/>
                    <w:placeholder>
                      <w:docPart w:val="F228F510AA7C43E4BA59949D5AA8CD38"/>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FC55A9" w:rsidRPr="000D63F5" w:rsidRDefault="00FC55A9" w:rsidP="00F53CB6">
            <w:pPr>
              <w:rPr>
                <w:szCs w:val="21"/>
              </w:rPr>
            </w:pPr>
            <w:r w:rsidRPr="000D63F5">
              <w:rPr>
                <w:b/>
                <w:szCs w:val="21"/>
              </w:rPr>
              <w:t>S1:</w:t>
            </w:r>
            <w:r w:rsidRPr="000D63F5">
              <w:rPr>
                <w:szCs w:val="21"/>
              </w:rPr>
              <w:t xml:space="preserve"> </w:t>
            </w:r>
            <w:sdt>
              <w:sdtPr>
                <w:rPr>
                  <w:szCs w:val="21"/>
                </w:rPr>
                <w:alias w:val="gemäss Leistungsvereinbarung"/>
                <w:tag w:val="gemäss Leistungsvereinbarung"/>
                <w:id w:val="2004922902"/>
                <w:placeholder>
                  <w:docPart w:val="8ACA41A70E554B16BAACAF8EB8BE43B4"/>
                </w:placeholder>
              </w:sdtPr>
              <w:sdtEndPr/>
              <w:sdtContent>
                <w:sdt>
                  <w:sdtPr>
                    <w:rPr>
                      <w:szCs w:val="21"/>
                    </w:rPr>
                    <w:alias w:val="gemäss Leistungsbeschreibung"/>
                    <w:tag w:val="gemäss Leistungsbeschreibung"/>
                    <w:id w:val="1732199723"/>
                    <w:placeholder>
                      <w:docPart w:val="B69C0BD0FD19489FB9E94FFA197D967E"/>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FC55A9" w:rsidRPr="000D63F5" w:rsidRDefault="00BD184B" w:rsidP="00F53CB6">
            <w:pPr>
              <w:rPr>
                <w:szCs w:val="21"/>
              </w:rPr>
            </w:pPr>
            <w:sdt>
              <w:sdtPr>
                <w:rPr>
                  <w:szCs w:val="21"/>
                </w:rPr>
                <w:tag w:val="Text eingeben"/>
                <w:id w:val="-760830422"/>
                <w:placeholder>
                  <w:docPart w:val="36AD1D45B1D246B7934D2E30A89759FF"/>
                </w:placeholder>
                <w15:color w:val="00CCFF"/>
              </w:sdtPr>
              <w:sdtEndPr/>
              <w:sdtContent>
                <w:sdt>
                  <w:sdtPr>
                    <w:rPr>
                      <w:szCs w:val="21"/>
                    </w:rPr>
                    <w:id w:val="-393733692"/>
                    <w:placeholder>
                      <w:docPart w:val="0ACAA81EAD42460291B14170BC89DB6D"/>
                    </w:placeholder>
                    <w:showingPlcHdr/>
                    <w15:color w:val="00CCFF"/>
                  </w:sdtPr>
                  <w:sdtEndPr/>
                  <w:sdtContent>
                    <w:r w:rsidR="00FC55A9" w:rsidRPr="000D63F5">
                      <w:rPr>
                        <w:rStyle w:val="Textedelespacerserv"/>
                        <w:szCs w:val="21"/>
                      </w:rPr>
                      <w:t>Klicken Sie hier, um Text einzugeben.</w:t>
                    </w:r>
                  </w:sdtContent>
                </w:sdt>
              </w:sdtContent>
            </w:sdt>
          </w:p>
        </w:tc>
        <w:tc>
          <w:tcPr>
            <w:tcW w:w="1394" w:type="dxa"/>
            <w:shd w:val="clear" w:color="auto" w:fill="FFFFFF" w:themeFill="background1"/>
          </w:tcPr>
          <w:p w:rsidR="00FC55A9" w:rsidRPr="000D63F5" w:rsidRDefault="00BD184B" w:rsidP="00F53CB6">
            <w:pPr>
              <w:rPr>
                <w:szCs w:val="21"/>
              </w:rPr>
            </w:pPr>
            <w:sdt>
              <w:sdtPr>
                <w:rPr>
                  <w:szCs w:val="21"/>
                </w:rPr>
                <w:id w:val="1692731062"/>
                <w:placeholder>
                  <w:docPart w:val="5AF783B36C3F478487C1064B1D13602F"/>
                </w:placeholder>
              </w:sdtPr>
              <w:sdtEndPr/>
              <w:sdtContent>
                <w:sdt>
                  <w:sdtPr>
                    <w:rPr>
                      <w:szCs w:val="21"/>
                    </w:rPr>
                    <w:tag w:val="Text eingeben"/>
                    <w:id w:val="-1277549098"/>
                    <w:placeholder>
                      <w:docPart w:val="F0E57B710223409D84B85D161DDB65AD"/>
                    </w:placeholder>
                    <w15:color w:val="00CCFF"/>
                  </w:sdtPr>
                  <w:sdtEndPr/>
                  <w:sdtContent>
                    <w:sdt>
                      <w:sdtPr>
                        <w:rPr>
                          <w:szCs w:val="21"/>
                        </w:rPr>
                        <w:id w:val="-773863323"/>
                        <w:placeholder>
                          <w:docPart w:val="2C8C98A560FC48439D417FBB517ADD8F"/>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FC55A9" w:rsidRPr="000D63F5" w:rsidRDefault="00BD184B" w:rsidP="00F53CB6">
            <w:pPr>
              <w:rPr>
                <w:szCs w:val="21"/>
              </w:rPr>
            </w:pPr>
            <w:sdt>
              <w:sdtPr>
                <w:rPr>
                  <w:szCs w:val="21"/>
                </w:rPr>
                <w:id w:val="754404944"/>
                <w:placeholder>
                  <w:docPart w:val="0FFDBA2E0D034B578668826C9DA4FF1B"/>
                </w:placeholder>
              </w:sdtPr>
              <w:sdtEndPr/>
              <w:sdtContent>
                <w:sdt>
                  <w:sdtPr>
                    <w:rPr>
                      <w:szCs w:val="21"/>
                    </w:rPr>
                    <w:tag w:val="Text eingeben"/>
                    <w:id w:val="-1305620225"/>
                    <w:placeholder>
                      <w:docPart w:val="1A1B156D3A0F4F2387F717AD70FA33E9"/>
                    </w:placeholder>
                    <w15:color w:val="00CCFF"/>
                  </w:sdtPr>
                  <w:sdtEndPr/>
                  <w:sdtContent>
                    <w:sdt>
                      <w:sdtPr>
                        <w:rPr>
                          <w:szCs w:val="21"/>
                        </w:rPr>
                        <w:id w:val="1056444678"/>
                        <w:placeholder>
                          <w:docPart w:val="ADED0DC35EBB407C8C5F832CA1CCB16C"/>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FC55A9" w:rsidRPr="000D63F5" w:rsidRDefault="00BD184B" w:rsidP="00F53CB6">
            <w:pPr>
              <w:rPr>
                <w:szCs w:val="21"/>
              </w:rPr>
            </w:pPr>
            <w:sdt>
              <w:sdtPr>
                <w:rPr>
                  <w:szCs w:val="21"/>
                </w:rPr>
                <w:id w:val="1582260603"/>
                <w:placeholder>
                  <w:docPart w:val="83DABBB7EE1844DB9796F36C336D558A"/>
                </w:placeholder>
              </w:sdtPr>
              <w:sdtEndPr/>
              <w:sdtContent>
                <w:sdt>
                  <w:sdtPr>
                    <w:rPr>
                      <w:szCs w:val="21"/>
                    </w:rPr>
                    <w:tag w:val="Text eingeben"/>
                    <w:id w:val="196291689"/>
                    <w:placeholder>
                      <w:docPart w:val="0CE699A7E73746F0BB9F6CF9BE2951D1"/>
                    </w:placeholder>
                    <w15:color w:val="00CCFF"/>
                  </w:sdtPr>
                  <w:sdtEndPr/>
                  <w:sdtContent>
                    <w:sdt>
                      <w:sdtPr>
                        <w:rPr>
                          <w:szCs w:val="21"/>
                        </w:rPr>
                        <w:id w:val="450986815"/>
                        <w:placeholder>
                          <w:docPart w:val="1F1DF37CEA46404A94FAE7480309B7E1"/>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FC55A9" w:rsidRPr="000D63F5" w:rsidTr="00FC55A9">
        <w:tc>
          <w:tcPr>
            <w:tcW w:w="2775" w:type="dxa"/>
            <w:shd w:val="clear" w:color="auto" w:fill="auto"/>
          </w:tcPr>
          <w:p w:rsidR="00FC55A9" w:rsidRPr="000D63F5" w:rsidRDefault="00FC55A9" w:rsidP="00F53CB6">
            <w:pPr>
              <w:rPr>
                <w:szCs w:val="21"/>
              </w:rPr>
            </w:pPr>
            <w:r w:rsidRPr="005D136B">
              <w:rPr>
                <w:b/>
                <w:bCs w:val="0"/>
                <w:szCs w:val="21"/>
              </w:rPr>
              <w:t>I2</w:t>
            </w:r>
            <w:r w:rsidRPr="00E376CE">
              <w:rPr>
                <w:b/>
                <w:bCs w:val="0"/>
                <w:szCs w:val="21"/>
              </w:rPr>
              <w:t>:</w:t>
            </w:r>
            <w:r w:rsidRPr="000D63F5">
              <w:rPr>
                <w:szCs w:val="21"/>
              </w:rPr>
              <w:t xml:space="preserve"> </w:t>
            </w:r>
            <w:sdt>
              <w:sdtPr>
                <w:rPr>
                  <w:szCs w:val="21"/>
                </w:rPr>
                <w:alias w:val="gemäss Leistungsvereinbarung"/>
                <w:tag w:val="gemäss Leistungsvereinbarung"/>
                <w:id w:val="1947572103"/>
                <w:placeholder>
                  <w:docPart w:val="A1DCA2026584445B8A18F91CB993712B"/>
                </w:placeholder>
              </w:sdtPr>
              <w:sdtEndPr/>
              <w:sdtContent>
                <w:sdt>
                  <w:sdtPr>
                    <w:rPr>
                      <w:szCs w:val="21"/>
                    </w:rPr>
                    <w:alias w:val="gemäss Leistungsbeschreibung"/>
                    <w:tag w:val="gemäss Leistungsbeschreibung"/>
                    <w:id w:val="1967312726"/>
                    <w:placeholder>
                      <w:docPart w:val="96933A74A85E42549FD3486441F709E6"/>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auto"/>
          </w:tcPr>
          <w:p w:rsidR="00FC55A9" w:rsidRPr="000D63F5" w:rsidRDefault="00FC55A9" w:rsidP="00F53CB6">
            <w:pPr>
              <w:rPr>
                <w:szCs w:val="21"/>
              </w:rPr>
            </w:pPr>
            <w:r w:rsidRPr="005D136B">
              <w:rPr>
                <w:b/>
                <w:bCs w:val="0"/>
                <w:szCs w:val="21"/>
              </w:rPr>
              <w:t>S2</w:t>
            </w:r>
            <w:r w:rsidRPr="00E376CE">
              <w:rPr>
                <w:b/>
                <w:bCs w:val="0"/>
                <w:szCs w:val="21"/>
              </w:rPr>
              <w:t>:</w:t>
            </w:r>
            <w:r w:rsidRPr="000D63F5">
              <w:rPr>
                <w:szCs w:val="21"/>
              </w:rPr>
              <w:t xml:space="preserve"> </w:t>
            </w:r>
            <w:sdt>
              <w:sdtPr>
                <w:rPr>
                  <w:szCs w:val="21"/>
                </w:rPr>
                <w:alias w:val="gemäss Leistungsvereinbarung"/>
                <w:tag w:val="gemäss Leistungsvereinbarung"/>
                <w:id w:val="-1872601613"/>
                <w:placeholder>
                  <w:docPart w:val="AFFB4DD6A077440A8DB6D18355C53D4E"/>
                </w:placeholder>
              </w:sdtPr>
              <w:sdtEndPr/>
              <w:sdtContent>
                <w:sdt>
                  <w:sdtPr>
                    <w:rPr>
                      <w:szCs w:val="21"/>
                    </w:rPr>
                    <w:alias w:val="gemäss Leistungsbeschreibung"/>
                    <w:tag w:val="gemäss Leistungsbeschreibung"/>
                    <w:id w:val="2108150082"/>
                    <w:placeholder>
                      <w:docPart w:val="6BADD62AEC9343BF932F5101E19B651B"/>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auto"/>
          </w:tcPr>
          <w:p w:rsidR="00FC55A9" w:rsidRPr="000D63F5" w:rsidRDefault="00BD184B" w:rsidP="00F53CB6">
            <w:pPr>
              <w:rPr>
                <w:szCs w:val="21"/>
              </w:rPr>
            </w:pPr>
            <w:sdt>
              <w:sdtPr>
                <w:rPr>
                  <w:szCs w:val="21"/>
                </w:rPr>
                <w:id w:val="989753523"/>
                <w:placeholder>
                  <w:docPart w:val="ACFD2C0235A84FB78C2E9EBA4C70A2CB"/>
                </w:placeholder>
              </w:sdtPr>
              <w:sdtEndPr/>
              <w:sdtContent>
                <w:sdt>
                  <w:sdtPr>
                    <w:rPr>
                      <w:szCs w:val="21"/>
                    </w:rPr>
                    <w:tag w:val="Text eingeben"/>
                    <w:id w:val="-446629768"/>
                    <w:placeholder>
                      <w:docPart w:val="FFEA8096AC294BA1929E195DDD4507E1"/>
                    </w:placeholder>
                    <w15:color w:val="00CCFF"/>
                  </w:sdtPr>
                  <w:sdtEndPr/>
                  <w:sdtContent>
                    <w:sdt>
                      <w:sdtPr>
                        <w:rPr>
                          <w:szCs w:val="21"/>
                        </w:rPr>
                        <w:id w:val="-1909838239"/>
                        <w:placeholder>
                          <w:docPart w:val="66617D3725044E3089F4E92AA4038A96"/>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1394" w:type="dxa"/>
            <w:shd w:val="clear" w:color="auto" w:fill="auto"/>
          </w:tcPr>
          <w:p w:rsidR="00FC55A9" w:rsidRPr="000D63F5" w:rsidRDefault="00BD184B" w:rsidP="00F53CB6">
            <w:pPr>
              <w:rPr>
                <w:szCs w:val="21"/>
              </w:rPr>
            </w:pPr>
            <w:sdt>
              <w:sdtPr>
                <w:rPr>
                  <w:szCs w:val="21"/>
                </w:rPr>
                <w:id w:val="-1718418288"/>
                <w:placeholder>
                  <w:docPart w:val="F0183E7D5D904A8583CF80CA71C6F2B7"/>
                </w:placeholder>
              </w:sdtPr>
              <w:sdtEndPr/>
              <w:sdtContent>
                <w:sdt>
                  <w:sdtPr>
                    <w:rPr>
                      <w:szCs w:val="21"/>
                    </w:rPr>
                    <w:tag w:val="Text eingeben"/>
                    <w:id w:val="1620560989"/>
                    <w:placeholder>
                      <w:docPart w:val="A3E3CF0476CB48BEB833C0D82A956201"/>
                    </w:placeholder>
                    <w15:color w:val="00CCFF"/>
                  </w:sdtPr>
                  <w:sdtEndPr/>
                  <w:sdtContent>
                    <w:sdt>
                      <w:sdtPr>
                        <w:rPr>
                          <w:szCs w:val="21"/>
                        </w:rPr>
                        <w:id w:val="1928914608"/>
                        <w:placeholder>
                          <w:docPart w:val="6DA283FC0D464BA4BF45E1DA79825DA1"/>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auto"/>
          </w:tcPr>
          <w:p w:rsidR="00FC55A9" w:rsidRPr="000D63F5" w:rsidRDefault="00BD184B" w:rsidP="00F53CB6">
            <w:pPr>
              <w:rPr>
                <w:szCs w:val="21"/>
              </w:rPr>
            </w:pPr>
            <w:sdt>
              <w:sdtPr>
                <w:rPr>
                  <w:szCs w:val="21"/>
                </w:rPr>
                <w:id w:val="1449360373"/>
                <w:placeholder>
                  <w:docPart w:val="27B86C39EB0E48F99B84F965D3D84A84"/>
                </w:placeholder>
              </w:sdtPr>
              <w:sdtEndPr/>
              <w:sdtContent>
                <w:sdt>
                  <w:sdtPr>
                    <w:rPr>
                      <w:szCs w:val="21"/>
                    </w:rPr>
                    <w:tag w:val="Text eingeben"/>
                    <w:id w:val="-1271778239"/>
                    <w:placeholder>
                      <w:docPart w:val="FA0B3526528A4F98BDC7DEB4582439F4"/>
                    </w:placeholder>
                    <w15:color w:val="00CCFF"/>
                  </w:sdtPr>
                  <w:sdtEndPr/>
                  <w:sdtContent>
                    <w:sdt>
                      <w:sdtPr>
                        <w:rPr>
                          <w:szCs w:val="21"/>
                        </w:rPr>
                        <w:id w:val="-30191588"/>
                        <w:placeholder>
                          <w:docPart w:val="9E07BCA706AD4253B527C8AADA0CD23A"/>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auto"/>
          </w:tcPr>
          <w:p w:rsidR="00FC55A9" w:rsidRPr="000D63F5" w:rsidRDefault="00BD184B" w:rsidP="00F53CB6">
            <w:pPr>
              <w:rPr>
                <w:szCs w:val="21"/>
              </w:rPr>
            </w:pPr>
            <w:sdt>
              <w:sdtPr>
                <w:rPr>
                  <w:szCs w:val="21"/>
                </w:rPr>
                <w:id w:val="-2062391602"/>
                <w:placeholder>
                  <w:docPart w:val="FB5F97CFD53D459B9D6CF2981D13C619"/>
                </w:placeholder>
              </w:sdtPr>
              <w:sdtEndPr/>
              <w:sdtContent>
                <w:sdt>
                  <w:sdtPr>
                    <w:rPr>
                      <w:szCs w:val="21"/>
                    </w:rPr>
                    <w:tag w:val="Text eingeben"/>
                    <w:id w:val="1122272349"/>
                    <w:placeholder>
                      <w:docPart w:val="9682947472E74349B603517EF9249DA5"/>
                    </w:placeholder>
                    <w15:color w:val="00CCFF"/>
                  </w:sdtPr>
                  <w:sdtEndPr/>
                  <w:sdtContent>
                    <w:sdt>
                      <w:sdtPr>
                        <w:rPr>
                          <w:szCs w:val="21"/>
                        </w:rPr>
                        <w:id w:val="1219328626"/>
                        <w:placeholder>
                          <w:docPart w:val="05615783D9374C8BBF27D10B9B89CB83"/>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FC55A9" w:rsidRPr="000D63F5" w:rsidTr="00FC55A9">
        <w:tc>
          <w:tcPr>
            <w:tcW w:w="2775" w:type="dxa"/>
            <w:shd w:val="clear" w:color="auto" w:fill="FFFFFF" w:themeFill="background1"/>
          </w:tcPr>
          <w:p w:rsidR="00FC55A9" w:rsidRPr="000D63F5" w:rsidRDefault="00FC55A9" w:rsidP="00F53CB6">
            <w:pPr>
              <w:rPr>
                <w:szCs w:val="21"/>
              </w:rPr>
            </w:pPr>
            <w:r w:rsidRPr="00E376CE">
              <w:rPr>
                <w:b/>
                <w:bCs w:val="0"/>
                <w:szCs w:val="21"/>
              </w:rPr>
              <w:t>I3:</w:t>
            </w:r>
            <w:r w:rsidRPr="000D63F5">
              <w:rPr>
                <w:szCs w:val="21"/>
              </w:rPr>
              <w:t xml:space="preserve"> </w:t>
            </w:r>
            <w:sdt>
              <w:sdtPr>
                <w:rPr>
                  <w:szCs w:val="21"/>
                </w:rPr>
                <w:alias w:val="gemäss Leistungsvereinbarung"/>
                <w:tag w:val="gemäss Leistungsvereinbarung"/>
                <w:id w:val="-933515754"/>
                <w:placeholder>
                  <w:docPart w:val="58310332927D470289698380007ECA8E"/>
                </w:placeholder>
              </w:sdtPr>
              <w:sdtEndPr/>
              <w:sdtContent>
                <w:sdt>
                  <w:sdtPr>
                    <w:rPr>
                      <w:szCs w:val="21"/>
                    </w:rPr>
                    <w:alias w:val="gemäss Leistungsbeschreibung"/>
                    <w:tag w:val="gemäss Leistungsbeschreibung"/>
                    <w:id w:val="-747034581"/>
                    <w:placeholder>
                      <w:docPart w:val="824B99DD3E4F4A17A11835528AD64AAB"/>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FC55A9" w:rsidRPr="000D63F5" w:rsidRDefault="00FC55A9" w:rsidP="00F53CB6">
            <w:pPr>
              <w:rPr>
                <w:szCs w:val="21"/>
              </w:rPr>
            </w:pPr>
            <w:r w:rsidRPr="005D136B">
              <w:rPr>
                <w:b/>
                <w:bCs w:val="0"/>
                <w:szCs w:val="21"/>
              </w:rPr>
              <w:t>S3</w:t>
            </w:r>
            <w:r w:rsidRPr="00E376CE">
              <w:rPr>
                <w:b/>
                <w:bCs w:val="0"/>
                <w:szCs w:val="21"/>
              </w:rPr>
              <w:t>:</w:t>
            </w:r>
            <w:r w:rsidRPr="000D63F5">
              <w:rPr>
                <w:szCs w:val="21"/>
              </w:rPr>
              <w:t xml:space="preserve"> </w:t>
            </w:r>
            <w:sdt>
              <w:sdtPr>
                <w:rPr>
                  <w:szCs w:val="21"/>
                </w:rPr>
                <w:alias w:val="gemäss Leistungsvereinbarung"/>
                <w:tag w:val="gemäss Leistungsvereinbarung"/>
                <w:id w:val="1363782218"/>
                <w:placeholder>
                  <w:docPart w:val="850A2563D5F046A59DF7A9F2397BE6F8"/>
                </w:placeholder>
              </w:sdtPr>
              <w:sdtEndPr/>
              <w:sdtContent>
                <w:sdt>
                  <w:sdtPr>
                    <w:rPr>
                      <w:szCs w:val="21"/>
                    </w:rPr>
                    <w:alias w:val="gemäss Leistungsbeschreibung"/>
                    <w:tag w:val="gemäss Leistungsbeschreibung"/>
                    <w:id w:val="865411006"/>
                    <w:placeholder>
                      <w:docPart w:val="C5B84B01A65E470B9C88BE48D12C4BB9"/>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FC55A9" w:rsidRPr="000D63F5" w:rsidRDefault="00BD184B" w:rsidP="00F53CB6">
            <w:pPr>
              <w:rPr>
                <w:szCs w:val="21"/>
              </w:rPr>
            </w:pPr>
            <w:sdt>
              <w:sdtPr>
                <w:rPr>
                  <w:szCs w:val="21"/>
                </w:rPr>
                <w:id w:val="232356329"/>
                <w:placeholder>
                  <w:docPart w:val="0A0F54C9FF5245CBB56EA735D39A462D"/>
                </w:placeholder>
              </w:sdtPr>
              <w:sdtEndPr/>
              <w:sdtContent>
                <w:sdt>
                  <w:sdtPr>
                    <w:rPr>
                      <w:szCs w:val="21"/>
                    </w:rPr>
                    <w:tag w:val="Text eingeben"/>
                    <w:id w:val="1052194401"/>
                    <w:placeholder>
                      <w:docPart w:val="A6FE041F9F8E4704B9A7811C85887901"/>
                    </w:placeholder>
                    <w15:color w:val="00CCFF"/>
                  </w:sdtPr>
                  <w:sdtEndPr/>
                  <w:sdtContent>
                    <w:sdt>
                      <w:sdtPr>
                        <w:rPr>
                          <w:szCs w:val="21"/>
                        </w:rPr>
                        <w:id w:val="1801641166"/>
                        <w:placeholder>
                          <w:docPart w:val="8B350CD8E0A24C048718C4DB7B50EB82"/>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1394" w:type="dxa"/>
            <w:shd w:val="clear" w:color="auto" w:fill="FFFFFF" w:themeFill="background1"/>
          </w:tcPr>
          <w:p w:rsidR="00FC55A9" w:rsidRPr="000D63F5" w:rsidRDefault="00BD184B" w:rsidP="00F53CB6">
            <w:pPr>
              <w:rPr>
                <w:szCs w:val="21"/>
              </w:rPr>
            </w:pPr>
            <w:sdt>
              <w:sdtPr>
                <w:rPr>
                  <w:szCs w:val="21"/>
                </w:rPr>
                <w:id w:val="1102148390"/>
                <w:placeholder>
                  <w:docPart w:val="BF97B81AF00F4F4DB6337977235C254E"/>
                </w:placeholder>
              </w:sdtPr>
              <w:sdtEndPr/>
              <w:sdtContent>
                <w:sdt>
                  <w:sdtPr>
                    <w:rPr>
                      <w:szCs w:val="21"/>
                    </w:rPr>
                    <w:tag w:val="Text eingeben"/>
                    <w:id w:val="-560251270"/>
                    <w:placeholder>
                      <w:docPart w:val="4E88361F165146329311F0E0F71EEBD3"/>
                    </w:placeholder>
                    <w15:color w:val="00CCFF"/>
                  </w:sdtPr>
                  <w:sdtEndPr/>
                  <w:sdtContent>
                    <w:sdt>
                      <w:sdtPr>
                        <w:rPr>
                          <w:szCs w:val="21"/>
                        </w:rPr>
                        <w:id w:val="424533702"/>
                        <w:placeholder>
                          <w:docPart w:val="92F734E1D5EF4976A2A4C83D9F738DDA"/>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FC55A9" w:rsidRPr="000D63F5" w:rsidRDefault="00BD184B" w:rsidP="00F53CB6">
            <w:pPr>
              <w:rPr>
                <w:szCs w:val="21"/>
              </w:rPr>
            </w:pPr>
            <w:sdt>
              <w:sdtPr>
                <w:rPr>
                  <w:szCs w:val="21"/>
                </w:rPr>
                <w:id w:val="-825826302"/>
                <w:placeholder>
                  <w:docPart w:val="48E291AE2B594DA1B864C8540BDF9C1D"/>
                </w:placeholder>
              </w:sdtPr>
              <w:sdtEndPr/>
              <w:sdtContent>
                <w:sdt>
                  <w:sdtPr>
                    <w:rPr>
                      <w:szCs w:val="21"/>
                    </w:rPr>
                    <w:tag w:val="Text eingeben"/>
                    <w:id w:val="-1890634080"/>
                    <w:placeholder>
                      <w:docPart w:val="F08FDCFAC1E749879957633C9EA60321"/>
                    </w:placeholder>
                    <w15:color w:val="00CCFF"/>
                  </w:sdtPr>
                  <w:sdtEndPr/>
                  <w:sdtContent>
                    <w:sdt>
                      <w:sdtPr>
                        <w:rPr>
                          <w:szCs w:val="21"/>
                        </w:rPr>
                        <w:id w:val="-291909545"/>
                        <w:placeholder>
                          <w:docPart w:val="A6F407D1353F4EB485721C8306D6D541"/>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FC55A9" w:rsidRPr="000D63F5" w:rsidRDefault="00BD184B" w:rsidP="00F53CB6">
            <w:pPr>
              <w:rPr>
                <w:szCs w:val="21"/>
              </w:rPr>
            </w:pPr>
            <w:sdt>
              <w:sdtPr>
                <w:rPr>
                  <w:szCs w:val="21"/>
                </w:rPr>
                <w:id w:val="279615959"/>
                <w:placeholder>
                  <w:docPart w:val="FBA09CBB13924308AC26CBEAEC271314"/>
                </w:placeholder>
              </w:sdtPr>
              <w:sdtEndPr/>
              <w:sdtContent>
                <w:sdt>
                  <w:sdtPr>
                    <w:rPr>
                      <w:szCs w:val="21"/>
                    </w:rPr>
                    <w:tag w:val="Text eingeben"/>
                    <w:id w:val="684947241"/>
                    <w:placeholder>
                      <w:docPart w:val="EF44B5A11A0340A99337FEFCE815446C"/>
                    </w:placeholder>
                    <w15:color w:val="00CCFF"/>
                  </w:sdtPr>
                  <w:sdtEndPr/>
                  <w:sdtContent>
                    <w:sdt>
                      <w:sdtPr>
                        <w:rPr>
                          <w:szCs w:val="21"/>
                        </w:rPr>
                        <w:id w:val="-1326200002"/>
                        <w:placeholder>
                          <w:docPart w:val="AFE41B74F1444D9DBAC0B9CF8B28D59C"/>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FC55A9" w:rsidRPr="000D63F5" w:rsidTr="00FC55A9">
        <w:tc>
          <w:tcPr>
            <w:tcW w:w="2775" w:type="dxa"/>
            <w:shd w:val="clear" w:color="auto" w:fill="FFFFFF" w:themeFill="background1"/>
          </w:tcPr>
          <w:p w:rsidR="00FC55A9" w:rsidRPr="000D63F5" w:rsidRDefault="00FC55A9" w:rsidP="00F53CB6">
            <w:pPr>
              <w:rPr>
                <w:szCs w:val="21"/>
              </w:rPr>
            </w:pPr>
            <w:r>
              <w:rPr>
                <w:b/>
                <w:szCs w:val="21"/>
              </w:rPr>
              <w:t>I4:</w:t>
            </w:r>
            <w:r w:rsidRPr="000D63F5">
              <w:rPr>
                <w:szCs w:val="21"/>
              </w:rPr>
              <w:t xml:space="preserve"> </w:t>
            </w:r>
            <w:sdt>
              <w:sdtPr>
                <w:rPr>
                  <w:szCs w:val="21"/>
                </w:rPr>
                <w:alias w:val="gemäss Leistungsvereinbarung"/>
                <w:tag w:val="gemäss Leistungsvereinbarung"/>
                <w:id w:val="-2127297428"/>
                <w:placeholder>
                  <w:docPart w:val="7438798D7DAE405A8E89728B161388B0"/>
                </w:placeholder>
              </w:sdtPr>
              <w:sdtEndPr/>
              <w:sdtContent>
                <w:sdt>
                  <w:sdtPr>
                    <w:rPr>
                      <w:szCs w:val="21"/>
                    </w:rPr>
                    <w:alias w:val="gemäss Leistungsvereinbarung"/>
                    <w:tag w:val="gemäss Leistungsvereinbarung"/>
                    <w:id w:val="-335073220"/>
                    <w:placeholder>
                      <w:docPart w:val="984958CA067C479F9C2BF9890AC005BD"/>
                    </w:placeholder>
                  </w:sdtPr>
                  <w:sdtEndPr/>
                  <w:sdtContent>
                    <w:sdt>
                      <w:sdtPr>
                        <w:rPr>
                          <w:szCs w:val="21"/>
                        </w:rPr>
                        <w:alias w:val="gemäss Leistungsbeschreibung"/>
                        <w:tag w:val="gemäss Leistungsbeschreibung"/>
                        <w:id w:val="-1154595044"/>
                        <w:placeholder>
                          <w:docPart w:val="A39E0874C0184686BFF6873BA0FD8552"/>
                        </w:placeholder>
                        <w:showingPlcHdr/>
                        <w15:color w:val="00CCFF"/>
                      </w:sdtPr>
                      <w:sdtEndPr/>
                      <w:sdtContent>
                        <w:r w:rsidRPr="000D63F5">
                          <w:rPr>
                            <w:rStyle w:val="Textedelespacerserv"/>
                            <w:szCs w:val="21"/>
                          </w:rPr>
                          <w:t>Klicken Sie hier, um Text einzugeben.</w:t>
                        </w:r>
                      </w:sdtContent>
                    </w:sdt>
                  </w:sdtContent>
                </w:sdt>
              </w:sdtContent>
            </w:sdt>
          </w:p>
        </w:tc>
        <w:tc>
          <w:tcPr>
            <w:tcW w:w="2777" w:type="dxa"/>
            <w:shd w:val="clear" w:color="auto" w:fill="FFFFFF" w:themeFill="background1"/>
          </w:tcPr>
          <w:p w:rsidR="00FC55A9" w:rsidRPr="000D63F5" w:rsidRDefault="00FC55A9" w:rsidP="00F53CB6">
            <w:pPr>
              <w:rPr>
                <w:szCs w:val="21"/>
              </w:rPr>
            </w:pPr>
            <w:r>
              <w:rPr>
                <w:b/>
                <w:szCs w:val="21"/>
              </w:rPr>
              <w:t>S4</w:t>
            </w:r>
            <w:r w:rsidRPr="000D63F5">
              <w:rPr>
                <w:b/>
                <w:szCs w:val="21"/>
              </w:rPr>
              <w:t>:</w:t>
            </w:r>
            <w:r w:rsidRPr="000D63F5">
              <w:rPr>
                <w:szCs w:val="21"/>
              </w:rPr>
              <w:t xml:space="preserve"> </w:t>
            </w:r>
            <w:sdt>
              <w:sdtPr>
                <w:rPr>
                  <w:szCs w:val="21"/>
                </w:rPr>
                <w:id w:val="1205063432"/>
                <w:placeholder>
                  <w:docPart w:val="D9CF87D413A94E2F89844863D09F9998"/>
                </w:placeholder>
              </w:sdtPr>
              <w:sdtEndPr/>
              <w:sdtContent>
                <w:sdt>
                  <w:sdtPr>
                    <w:rPr>
                      <w:szCs w:val="21"/>
                    </w:rPr>
                    <w:alias w:val="gemäss Leistungsvereinbarung"/>
                    <w:tag w:val="gemäss Leistungsvereinbarung"/>
                    <w:id w:val="-945695965"/>
                    <w:placeholder>
                      <w:docPart w:val="DEF0B8C96EE74B0D9A9933DF8B609FC3"/>
                    </w:placeholder>
                  </w:sdtPr>
                  <w:sdtEndPr/>
                  <w:sdtContent>
                    <w:sdt>
                      <w:sdtPr>
                        <w:rPr>
                          <w:szCs w:val="21"/>
                        </w:rPr>
                        <w:alias w:val="gemäss Leistungsvereinbarung"/>
                        <w:tag w:val="gemäss Leistungsvereinbarung"/>
                        <w:id w:val="1629435985"/>
                        <w:placeholder>
                          <w:docPart w:val="0D236423CEBF4D2EB32DD74A6671C985"/>
                        </w:placeholder>
                      </w:sdtPr>
                      <w:sdtEndPr/>
                      <w:sdtContent>
                        <w:sdt>
                          <w:sdtPr>
                            <w:rPr>
                              <w:szCs w:val="21"/>
                            </w:rPr>
                            <w:alias w:val="gemäss Leistungsvereinbarung"/>
                            <w:tag w:val="gemäss Leistungsvereinbarung"/>
                            <w:id w:val="-879472784"/>
                            <w:placeholder>
                              <w:docPart w:val="787F8C42751E4BDB8FFD82D92D283892"/>
                            </w:placeholder>
                            <w15:color w:val="00CCFF"/>
                          </w:sdtPr>
                          <w:sdtEndPr/>
                          <w:sdtContent>
                            <w:sdt>
                              <w:sdtPr>
                                <w:rPr>
                                  <w:szCs w:val="21"/>
                                </w:rPr>
                                <w:alias w:val="gemäss Leistungsvereinbarung"/>
                                <w:tag w:val="gemäss Leistungsvereinbarung"/>
                                <w:id w:val="-953251688"/>
                                <w:placeholder>
                                  <w:docPart w:val="6FB15E266345448B8452E4C0084E1612"/>
                                </w:placeholder>
                              </w:sdtPr>
                              <w:sdtEndPr/>
                              <w:sdtContent>
                                <w:sdt>
                                  <w:sdtPr>
                                    <w:rPr>
                                      <w:szCs w:val="21"/>
                                    </w:rPr>
                                    <w:alias w:val="gemäss Leistungsbeschreibung"/>
                                    <w:tag w:val="gemäss Leistungsbeschreibung"/>
                                    <w:id w:val="2092805650"/>
                                    <w:placeholder>
                                      <w:docPart w:val="B357B11DD9424BAB9A5A734044E2E3C1"/>
                                    </w:placeholder>
                                    <w:showingPlcHdr/>
                                    <w15:color w:val="00CCFF"/>
                                  </w:sdtPr>
                                  <w:sdtEndPr/>
                                  <w:sdtContent>
                                    <w:r w:rsidRPr="000D63F5">
                                      <w:rPr>
                                        <w:rStyle w:val="Textedelespacerserv"/>
                                        <w:szCs w:val="21"/>
                                      </w:rPr>
                                      <w:t>Klicken Sie hier, um Text einzugeben.</w:t>
                                    </w:r>
                                  </w:sdtContent>
                                </w:sdt>
                              </w:sdtContent>
                            </w:sdt>
                          </w:sdtContent>
                        </w:sdt>
                      </w:sdtContent>
                    </w:sdt>
                  </w:sdtContent>
                </w:sdt>
              </w:sdtContent>
            </w:sdt>
          </w:p>
        </w:tc>
        <w:tc>
          <w:tcPr>
            <w:tcW w:w="1396" w:type="dxa"/>
            <w:shd w:val="clear" w:color="auto" w:fill="FFFFFF" w:themeFill="background1"/>
          </w:tcPr>
          <w:p w:rsidR="00FC55A9" w:rsidRPr="000D63F5" w:rsidRDefault="00BD184B" w:rsidP="00F53CB6">
            <w:pPr>
              <w:rPr>
                <w:szCs w:val="21"/>
              </w:rPr>
            </w:pPr>
            <w:sdt>
              <w:sdtPr>
                <w:rPr>
                  <w:szCs w:val="21"/>
                </w:rPr>
                <w:tag w:val="Text eingeben"/>
                <w:id w:val="993608112"/>
                <w:placeholder>
                  <w:docPart w:val="98EB1358DE9F45C8A96D9E89F8CD4766"/>
                </w:placeholder>
                <w15:color w:val="00CCFF"/>
              </w:sdtPr>
              <w:sdtEndPr/>
              <w:sdtContent>
                <w:sdt>
                  <w:sdtPr>
                    <w:rPr>
                      <w:szCs w:val="21"/>
                    </w:rPr>
                    <w:id w:val="1379896191"/>
                    <w:placeholder>
                      <w:docPart w:val="AABC2AF7BB28476284E393F11A8D9128"/>
                    </w:placeholder>
                    <w:showingPlcHdr/>
                    <w15:color w:val="00CCFF"/>
                  </w:sdtPr>
                  <w:sdtEndPr/>
                  <w:sdtContent>
                    <w:r w:rsidR="00FC55A9" w:rsidRPr="000D63F5">
                      <w:rPr>
                        <w:rStyle w:val="Textedelespacerserv"/>
                        <w:szCs w:val="21"/>
                      </w:rPr>
                      <w:t>Klicken Sie hier, um Text einzugeben.</w:t>
                    </w:r>
                  </w:sdtContent>
                </w:sdt>
              </w:sdtContent>
            </w:sdt>
          </w:p>
        </w:tc>
        <w:tc>
          <w:tcPr>
            <w:tcW w:w="1394" w:type="dxa"/>
            <w:shd w:val="clear" w:color="auto" w:fill="FFFFFF" w:themeFill="background1"/>
          </w:tcPr>
          <w:p w:rsidR="00FC55A9" w:rsidRPr="000D63F5" w:rsidRDefault="00BD184B" w:rsidP="00F53CB6">
            <w:pPr>
              <w:rPr>
                <w:szCs w:val="21"/>
              </w:rPr>
            </w:pPr>
            <w:sdt>
              <w:sdtPr>
                <w:rPr>
                  <w:szCs w:val="21"/>
                </w:rPr>
                <w:id w:val="-440154074"/>
                <w:placeholder>
                  <w:docPart w:val="7720E48BE1704AD49FF1B36C99CAD4FA"/>
                </w:placeholder>
              </w:sdtPr>
              <w:sdtEndPr/>
              <w:sdtContent>
                <w:sdt>
                  <w:sdtPr>
                    <w:rPr>
                      <w:szCs w:val="21"/>
                    </w:rPr>
                    <w:tag w:val="Text eingeben"/>
                    <w:id w:val="-953026484"/>
                    <w:placeholder>
                      <w:docPart w:val="DAD4BC54E600408DA32DA78BF9B765FD"/>
                    </w:placeholder>
                    <w15:color w:val="00CCFF"/>
                  </w:sdtPr>
                  <w:sdtEndPr/>
                  <w:sdtContent>
                    <w:sdt>
                      <w:sdtPr>
                        <w:rPr>
                          <w:szCs w:val="21"/>
                        </w:rPr>
                        <w:id w:val="-154151816"/>
                        <w:placeholder>
                          <w:docPart w:val="77A6CB34998D46CE8BB019AF775410C0"/>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FC55A9" w:rsidRPr="000D63F5" w:rsidRDefault="00BD184B" w:rsidP="00F53CB6">
            <w:pPr>
              <w:rPr>
                <w:szCs w:val="21"/>
              </w:rPr>
            </w:pPr>
            <w:sdt>
              <w:sdtPr>
                <w:rPr>
                  <w:szCs w:val="21"/>
                </w:rPr>
                <w:id w:val="1501386840"/>
                <w:placeholder>
                  <w:docPart w:val="A129659FAB4E4571B11F32C5D865C22C"/>
                </w:placeholder>
              </w:sdtPr>
              <w:sdtEndPr/>
              <w:sdtContent>
                <w:sdt>
                  <w:sdtPr>
                    <w:rPr>
                      <w:szCs w:val="21"/>
                    </w:rPr>
                    <w:tag w:val="Text eingeben"/>
                    <w:id w:val="1982646222"/>
                    <w:placeholder>
                      <w:docPart w:val="B51CAAA417CA49AD9158411F19565C5A"/>
                    </w:placeholder>
                    <w15:color w:val="00CCFF"/>
                  </w:sdtPr>
                  <w:sdtEndPr/>
                  <w:sdtContent>
                    <w:sdt>
                      <w:sdtPr>
                        <w:rPr>
                          <w:szCs w:val="21"/>
                        </w:rPr>
                        <w:id w:val="-1663774646"/>
                        <w:placeholder>
                          <w:docPart w:val="B58A853C9D6442AB80D879FF45DF2943"/>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FC55A9" w:rsidRPr="000D63F5" w:rsidRDefault="00BD184B" w:rsidP="00F53CB6">
            <w:pPr>
              <w:rPr>
                <w:szCs w:val="21"/>
              </w:rPr>
            </w:pPr>
            <w:sdt>
              <w:sdtPr>
                <w:rPr>
                  <w:szCs w:val="21"/>
                </w:rPr>
                <w:id w:val="93675856"/>
                <w:placeholder>
                  <w:docPart w:val="A8290F1493C04FE28C28C5520C96E7A8"/>
                </w:placeholder>
              </w:sdtPr>
              <w:sdtEndPr/>
              <w:sdtContent>
                <w:sdt>
                  <w:sdtPr>
                    <w:rPr>
                      <w:szCs w:val="21"/>
                    </w:rPr>
                    <w:tag w:val="Text eingeben"/>
                    <w:id w:val="-1973749711"/>
                    <w:placeholder>
                      <w:docPart w:val="9F692AAD7E654FD9B116041540B968DE"/>
                    </w:placeholder>
                    <w15:color w:val="00CCFF"/>
                  </w:sdtPr>
                  <w:sdtEndPr/>
                  <w:sdtContent>
                    <w:sdt>
                      <w:sdtPr>
                        <w:rPr>
                          <w:szCs w:val="21"/>
                        </w:rPr>
                        <w:id w:val="-713349615"/>
                        <w:placeholder>
                          <w:docPart w:val="E8D5D0CF3E5C4A30A34639756664C05C"/>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FC55A9" w:rsidRPr="000D63F5" w:rsidTr="00FC55A9">
        <w:tc>
          <w:tcPr>
            <w:tcW w:w="2775" w:type="dxa"/>
            <w:shd w:val="clear" w:color="auto" w:fill="FFFFFF" w:themeFill="background1"/>
          </w:tcPr>
          <w:p w:rsidR="00FC55A9" w:rsidRPr="000D63F5" w:rsidRDefault="00FC55A9" w:rsidP="00F53CB6">
            <w:pPr>
              <w:rPr>
                <w:szCs w:val="21"/>
              </w:rPr>
            </w:pPr>
            <w:r w:rsidRPr="0043250A">
              <w:rPr>
                <w:b/>
                <w:bCs w:val="0"/>
                <w:szCs w:val="21"/>
              </w:rPr>
              <w:t>I</w:t>
            </w:r>
            <w:r>
              <w:rPr>
                <w:b/>
                <w:bCs w:val="0"/>
                <w:szCs w:val="21"/>
              </w:rPr>
              <w:t>5</w:t>
            </w:r>
            <w:r w:rsidRPr="0043250A">
              <w:rPr>
                <w:b/>
                <w:bCs w:val="0"/>
                <w:szCs w:val="21"/>
              </w:rPr>
              <w:t>:</w:t>
            </w:r>
            <w:r w:rsidRPr="000D63F5">
              <w:rPr>
                <w:szCs w:val="21"/>
              </w:rPr>
              <w:t xml:space="preserve"> </w:t>
            </w:r>
            <w:sdt>
              <w:sdtPr>
                <w:rPr>
                  <w:szCs w:val="21"/>
                </w:rPr>
                <w:alias w:val="gemäss Leistungsvereinbarung"/>
                <w:tag w:val="gemäss Leistungsvereinbarung"/>
                <w:id w:val="-1615974625"/>
                <w:placeholder>
                  <w:docPart w:val="412D9A2F4279479D9161D7C6C4587B67"/>
                </w:placeholder>
              </w:sdtPr>
              <w:sdtEndPr/>
              <w:sdtContent>
                <w:sdt>
                  <w:sdtPr>
                    <w:rPr>
                      <w:szCs w:val="21"/>
                    </w:rPr>
                    <w:alias w:val="gemäss Leistungsbeschreibung"/>
                    <w:tag w:val="gemäss Leistungsbeschreibung"/>
                    <w:id w:val="-96400246"/>
                    <w:placeholder>
                      <w:docPart w:val="3A13B314D25D4374BE894458245D0E08"/>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FC55A9" w:rsidRPr="000D63F5" w:rsidRDefault="00FC55A9" w:rsidP="00F53CB6">
            <w:pPr>
              <w:rPr>
                <w:szCs w:val="21"/>
              </w:rPr>
            </w:pPr>
            <w:r>
              <w:rPr>
                <w:b/>
                <w:bCs w:val="0"/>
                <w:szCs w:val="21"/>
              </w:rPr>
              <w:t>S5</w:t>
            </w:r>
            <w:r w:rsidRPr="0043250A">
              <w:rPr>
                <w:b/>
                <w:bCs w:val="0"/>
                <w:szCs w:val="21"/>
              </w:rPr>
              <w:t>:</w:t>
            </w:r>
            <w:r w:rsidRPr="000D63F5">
              <w:rPr>
                <w:szCs w:val="21"/>
              </w:rPr>
              <w:t xml:space="preserve"> </w:t>
            </w:r>
            <w:sdt>
              <w:sdtPr>
                <w:rPr>
                  <w:szCs w:val="21"/>
                </w:rPr>
                <w:alias w:val="gemäss Leistungsvereinbarung"/>
                <w:tag w:val="gemäss Leistungsvereinbarung"/>
                <w:id w:val="1630820783"/>
                <w:placeholder>
                  <w:docPart w:val="A63044FA4F8042FD8095B7B42A9969B8"/>
                </w:placeholder>
              </w:sdtPr>
              <w:sdtEndPr/>
              <w:sdtContent>
                <w:sdt>
                  <w:sdtPr>
                    <w:rPr>
                      <w:szCs w:val="21"/>
                    </w:rPr>
                    <w:alias w:val="gemäss Leistungsbeschreibung"/>
                    <w:tag w:val="gemäss Leistungsbeschreibung"/>
                    <w:id w:val="-622460419"/>
                    <w:placeholder>
                      <w:docPart w:val="8D1835940FB84737A15F430E108CE3D2"/>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FC55A9" w:rsidRPr="000D63F5" w:rsidRDefault="00BD184B" w:rsidP="00F53CB6">
            <w:pPr>
              <w:rPr>
                <w:szCs w:val="21"/>
              </w:rPr>
            </w:pPr>
            <w:sdt>
              <w:sdtPr>
                <w:rPr>
                  <w:szCs w:val="21"/>
                </w:rPr>
                <w:id w:val="-1558154802"/>
                <w:placeholder>
                  <w:docPart w:val="F27B4E45E1C04A01849E91B059A2CB77"/>
                </w:placeholder>
              </w:sdtPr>
              <w:sdtEndPr/>
              <w:sdtContent>
                <w:sdt>
                  <w:sdtPr>
                    <w:rPr>
                      <w:szCs w:val="21"/>
                    </w:rPr>
                    <w:tag w:val="Text eingeben"/>
                    <w:id w:val="1291088272"/>
                    <w:placeholder>
                      <w:docPart w:val="EA6C37A8FE87441DAEAE8F14A2B8C63D"/>
                    </w:placeholder>
                    <w15:color w:val="00CCFF"/>
                  </w:sdtPr>
                  <w:sdtEndPr/>
                  <w:sdtContent>
                    <w:sdt>
                      <w:sdtPr>
                        <w:rPr>
                          <w:szCs w:val="21"/>
                        </w:rPr>
                        <w:id w:val="58217695"/>
                        <w:placeholder>
                          <w:docPart w:val="94E16EE5155C4DB2A27F81AA9FFB980A"/>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1394" w:type="dxa"/>
            <w:shd w:val="clear" w:color="auto" w:fill="FFFFFF" w:themeFill="background1"/>
          </w:tcPr>
          <w:p w:rsidR="00FC55A9" w:rsidRPr="000D63F5" w:rsidRDefault="00BD184B" w:rsidP="00F53CB6">
            <w:pPr>
              <w:rPr>
                <w:szCs w:val="21"/>
              </w:rPr>
            </w:pPr>
            <w:sdt>
              <w:sdtPr>
                <w:rPr>
                  <w:szCs w:val="21"/>
                </w:rPr>
                <w:id w:val="1042717404"/>
                <w:placeholder>
                  <w:docPart w:val="66BC2DE5CFC74863911442D96DB9B8A3"/>
                </w:placeholder>
              </w:sdtPr>
              <w:sdtEndPr/>
              <w:sdtContent>
                <w:sdt>
                  <w:sdtPr>
                    <w:rPr>
                      <w:szCs w:val="21"/>
                    </w:rPr>
                    <w:tag w:val="Text eingeben"/>
                    <w:id w:val="1006407068"/>
                    <w:placeholder>
                      <w:docPart w:val="90B0C403766544299CB409B19754DAA6"/>
                    </w:placeholder>
                    <w15:color w:val="00CCFF"/>
                  </w:sdtPr>
                  <w:sdtEndPr/>
                  <w:sdtContent>
                    <w:sdt>
                      <w:sdtPr>
                        <w:rPr>
                          <w:szCs w:val="21"/>
                        </w:rPr>
                        <w:id w:val="-237478403"/>
                        <w:placeholder>
                          <w:docPart w:val="07EA25608744429DBA4DCBF2C7A10F35"/>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FC55A9" w:rsidRPr="000D63F5" w:rsidRDefault="00BD184B" w:rsidP="00F53CB6">
            <w:pPr>
              <w:rPr>
                <w:szCs w:val="21"/>
              </w:rPr>
            </w:pPr>
            <w:sdt>
              <w:sdtPr>
                <w:rPr>
                  <w:szCs w:val="21"/>
                </w:rPr>
                <w:id w:val="178316587"/>
                <w:placeholder>
                  <w:docPart w:val="2272FA5B47CD44119159E0E003ABB35B"/>
                </w:placeholder>
              </w:sdtPr>
              <w:sdtEndPr/>
              <w:sdtContent>
                <w:sdt>
                  <w:sdtPr>
                    <w:rPr>
                      <w:szCs w:val="21"/>
                    </w:rPr>
                    <w:tag w:val="Text eingeben"/>
                    <w:id w:val="102924179"/>
                    <w:placeholder>
                      <w:docPart w:val="B887F707ABA54D01A4344EF0EB8F48E3"/>
                    </w:placeholder>
                    <w15:color w:val="00CCFF"/>
                  </w:sdtPr>
                  <w:sdtEndPr/>
                  <w:sdtContent>
                    <w:sdt>
                      <w:sdtPr>
                        <w:rPr>
                          <w:szCs w:val="21"/>
                        </w:rPr>
                        <w:id w:val="-2102943311"/>
                        <w:placeholder>
                          <w:docPart w:val="2B4F272E638740EA9C21AF550CE41CD4"/>
                        </w:placeholder>
                        <w:showingPlcHdr/>
                        <w15:color w:val="00CCFF"/>
                      </w:sdtPr>
                      <w:sdtEndPr/>
                      <w:sdtContent>
                        <w:r w:rsidR="00FC55A9"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FC55A9" w:rsidRPr="000D63F5" w:rsidRDefault="00BD184B" w:rsidP="00F53CB6">
            <w:pPr>
              <w:rPr>
                <w:szCs w:val="21"/>
              </w:rPr>
            </w:pPr>
            <w:sdt>
              <w:sdtPr>
                <w:rPr>
                  <w:szCs w:val="21"/>
                </w:rPr>
                <w:id w:val="1975554292"/>
                <w:placeholder>
                  <w:docPart w:val="F9AA75049C5242C185D7FAC9461FFA2A"/>
                </w:placeholder>
              </w:sdtPr>
              <w:sdtEndPr/>
              <w:sdtContent>
                <w:sdt>
                  <w:sdtPr>
                    <w:rPr>
                      <w:szCs w:val="21"/>
                    </w:rPr>
                    <w:tag w:val="Text eingeben"/>
                    <w:id w:val="973412326"/>
                    <w:placeholder>
                      <w:docPart w:val="A371CB07B1C0465392168549D10790F1"/>
                    </w:placeholder>
                    <w15:color w:val="00CCFF"/>
                  </w:sdtPr>
                  <w:sdtEndPr/>
                  <w:sdtContent>
                    <w:sdt>
                      <w:sdtPr>
                        <w:rPr>
                          <w:szCs w:val="21"/>
                        </w:rPr>
                        <w:id w:val="816461819"/>
                        <w:placeholder>
                          <w:docPart w:val="20538BA6542947E88E8889E1479B091B"/>
                        </w:placeholder>
                        <w:showingPlcHdr/>
                        <w15:color w:val="00CCFF"/>
                      </w:sdtPr>
                      <w:sdtEndPr/>
                      <w:sdtContent>
                        <w:r w:rsidR="00FC55A9" w:rsidRPr="000D63F5">
                          <w:rPr>
                            <w:rStyle w:val="Textedelespacerserv"/>
                            <w:szCs w:val="21"/>
                          </w:rPr>
                          <w:t>Klicken Sie hier, um Text einzugeben.</w:t>
                        </w:r>
                      </w:sdtContent>
                    </w:sdt>
                  </w:sdtContent>
                </w:sdt>
              </w:sdtContent>
            </w:sdt>
          </w:p>
        </w:tc>
      </w:tr>
      <w:tr w:rsidR="00310708" w:rsidRPr="008F7E8D" w:rsidTr="00FC55A9">
        <w:tc>
          <w:tcPr>
            <w:tcW w:w="14272" w:type="dxa"/>
            <w:gridSpan w:val="6"/>
            <w:shd w:val="clear" w:color="auto" w:fill="F2F2F2" w:themeFill="background1" w:themeFillShade="F2"/>
          </w:tcPr>
          <w:p w:rsidR="00310708" w:rsidRPr="008F7E8D" w:rsidRDefault="00310708" w:rsidP="00666577">
            <w:pPr>
              <w:rPr>
                <w:szCs w:val="21"/>
              </w:rPr>
            </w:pPr>
            <w:r w:rsidRPr="00EA02DA">
              <w:rPr>
                <w:b/>
                <w:szCs w:val="21"/>
              </w:rPr>
              <w:t>Bemerkungen Einrichtung zum Leistungsziel 6</w:t>
            </w:r>
            <w:r w:rsidRPr="008F7E8D">
              <w:rPr>
                <w:szCs w:val="21"/>
              </w:rPr>
              <w:t xml:space="preserve">: </w:t>
            </w:r>
            <w:sdt>
              <w:sdtPr>
                <w:rPr>
                  <w:szCs w:val="21"/>
                </w:rPr>
                <w:id w:val="2088806637"/>
                <w:placeholder>
                  <w:docPart w:val="E5F23FF7A89E454C97248023E7A122E4"/>
                </w:placeholder>
                <w15:color w:val="00CCFF"/>
              </w:sdtPr>
              <w:sdtEndPr/>
              <w:sdtContent>
                <w:sdt>
                  <w:sdtPr>
                    <w:rPr>
                      <w:szCs w:val="21"/>
                    </w:rPr>
                    <w:id w:val="-56858847"/>
                    <w:placeholder>
                      <w:docPart w:val="F525E09A515C4D8EA0C66CCE824A2EB5"/>
                    </w:placeholder>
                    <w:showingPlcHdr/>
                    <w15:color w:val="00CCFF"/>
                  </w:sdtPr>
                  <w:sdtEndPr/>
                  <w:sdtContent>
                    <w:r w:rsidRPr="000D63F5">
                      <w:rPr>
                        <w:rStyle w:val="Textedelespacerserv"/>
                        <w:szCs w:val="21"/>
                      </w:rPr>
                      <w:t>Klicken Sie hier, um Text einzugeben.</w:t>
                    </w:r>
                  </w:sdtContent>
                </w:sdt>
              </w:sdtContent>
            </w:sdt>
          </w:p>
        </w:tc>
      </w:tr>
      <w:tr w:rsidR="00310708" w:rsidRPr="008F7E8D" w:rsidTr="00FC55A9">
        <w:tc>
          <w:tcPr>
            <w:tcW w:w="14272" w:type="dxa"/>
            <w:gridSpan w:val="6"/>
            <w:shd w:val="clear" w:color="auto" w:fill="FFFFFF" w:themeFill="background1"/>
          </w:tcPr>
          <w:p w:rsidR="00310708" w:rsidRPr="008F7E8D" w:rsidRDefault="00310708" w:rsidP="00666577">
            <w:pPr>
              <w:rPr>
                <w:szCs w:val="21"/>
              </w:rPr>
            </w:pPr>
            <w:r w:rsidRPr="00EA02DA">
              <w:rPr>
                <w:b/>
                <w:szCs w:val="21"/>
              </w:rPr>
              <w:t>Antrag Einrichtung auf Anpassung der Indikatoren und Standards</w:t>
            </w:r>
            <w:r w:rsidRPr="008F7E8D">
              <w:rPr>
                <w:szCs w:val="21"/>
              </w:rPr>
              <w:t xml:space="preserve">: </w:t>
            </w:r>
            <w:sdt>
              <w:sdtPr>
                <w:rPr>
                  <w:szCs w:val="21"/>
                </w:rPr>
                <w:id w:val="13420921"/>
                <w:placeholder>
                  <w:docPart w:val="3BA07C75CED64E7589F88A2FFF8C6ECC"/>
                </w:placeholder>
              </w:sdtPr>
              <w:sdtEndPr/>
              <w:sdtContent>
                <w:sdt>
                  <w:sdtPr>
                    <w:rPr>
                      <w:szCs w:val="21"/>
                    </w:rPr>
                    <w:id w:val="-2029704504"/>
                    <w:placeholder>
                      <w:docPart w:val="5ECF88314AD842DD8268A02ED226727D"/>
                    </w:placeholder>
                    <w:showingPlcHdr/>
                    <w15:color w:val="00CCFF"/>
                  </w:sdtPr>
                  <w:sdtEndPr/>
                  <w:sdtContent>
                    <w:r w:rsidRPr="008F7E8D">
                      <w:rPr>
                        <w:rStyle w:val="Textedelespacerserv"/>
                        <w:szCs w:val="21"/>
                      </w:rPr>
                      <w:t>Klicken Sie hier, um Text einzugeben.</w:t>
                    </w:r>
                  </w:sdtContent>
                </w:sdt>
              </w:sdtContent>
            </w:sdt>
          </w:p>
        </w:tc>
      </w:tr>
      <w:tr w:rsidR="00310708" w:rsidRPr="008F7E8D" w:rsidTr="00FC55A9">
        <w:tc>
          <w:tcPr>
            <w:tcW w:w="14272" w:type="dxa"/>
            <w:gridSpan w:val="6"/>
            <w:shd w:val="clear" w:color="auto" w:fill="F2F2F2" w:themeFill="background1" w:themeFillShade="F2"/>
          </w:tcPr>
          <w:p w:rsidR="00310708" w:rsidRPr="008F7E8D" w:rsidRDefault="00310708" w:rsidP="00F53924">
            <w:pPr>
              <w:rPr>
                <w:szCs w:val="21"/>
              </w:rPr>
            </w:pPr>
            <w:r w:rsidRPr="00EA02DA">
              <w:rPr>
                <w:b/>
                <w:szCs w:val="21"/>
              </w:rPr>
              <w:t>Bemerkung KJA zum Leistungsziel 6</w:t>
            </w:r>
            <w:r w:rsidRPr="008F7E8D">
              <w:rPr>
                <w:szCs w:val="21"/>
              </w:rPr>
              <w:t xml:space="preserve">: </w:t>
            </w:r>
            <w:sdt>
              <w:sdtPr>
                <w:rPr>
                  <w:szCs w:val="21"/>
                </w:rPr>
                <w:alias w:val="Eingabe KJA"/>
                <w:tag w:val="Eingabe KJA"/>
                <w:id w:val="2093195044"/>
                <w:placeholder>
                  <w:docPart w:val="D4607121E5CF4502B9C22910EA4EF02E"/>
                </w:placeholder>
                <w:temporary/>
                <w:showingPlcHdr/>
                <w15:color w:val="00CCFF"/>
              </w:sdtPr>
              <w:sdtEndPr/>
              <w:sdtContent>
                <w:r w:rsidRPr="008F7E8D">
                  <w:rPr>
                    <w:rStyle w:val="Textedelespacerserv"/>
                    <w:szCs w:val="21"/>
                  </w:rPr>
                  <w:t>Klicken Sie hier, um Text einzugeben.</w:t>
                </w:r>
              </w:sdtContent>
            </w:sdt>
          </w:p>
        </w:tc>
      </w:tr>
    </w:tbl>
    <w:p w:rsidR="00BD10CF" w:rsidRDefault="00BD10CF" w:rsidP="00310708">
      <w:pPr>
        <w:spacing w:line="240" w:lineRule="auto"/>
        <w:rPr>
          <w:b/>
          <w:szCs w:val="21"/>
        </w:rPr>
      </w:pPr>
    </w:p>
    <w:p w:rsidR="00BD10CF" w:rsidRDefault="00BD10CF">
      <w:pPr>
        <w:spacing w:after="200" w:line="24" w:lineRule="auto"/>
        <w:rPr>
          <w:b/>
          <w:szCs w:val="21"/>
        </w:rPr>
      </w:pPr>
      <w:r>
        <w:rPr>
          <w:b/>
          <w:szCs w:val="21"/>
        </w:rPr>
        <w:br w:type="page"/>
      </w:r>
    </w:p>
    <w:p w:rsidR="00666577" w:rsidRDefault="00666577" w:rsidP="00310708">
      <w:pPr>
        <w:spacing w:line="240" w:lineRule="auto"/>
        <w:rPr>
          <w:b/>
          <w:szCs w:val="21"/>
        </w:rPr>
      </w:pPr>
    </w:p>
    <w:p w:rsidR="00666577" w:rsidRDefault="00666577" w:rsidP="00666577">
      <w:pPr>
        <w:rPr>
          <w:szCs w:val="21"/>
        </w:rPr>
      </w:pPr>
      <w:r>
        <w:rPr>
          <w:szCs w:val="21"/>
        </w:rPr>
        <w:t>Die Richtigkeit der Angaben wird hiermit bestätigt:</w:t>
      </w:r>
    </w:p>
    <w:p w:rsidR="00666577" w:rsidRDefault="00666577" w:rsidP="00666577">
      <w:pPr>
        <w:rPr>
          <w:szCs w:val="21"/>
        </w:rPr>
      </w:pPr>
    </w:p>
    <w:p w:rsidR="00666577" w:rsidRDefault="00666577" w:rsidP="00666577">
      <w:pPr>
        <w:rPr>
          <w:szCs w:val="21"/>
        </w:rPr>
      </w:pPr>
      <w:r>
        <w:rPr>
          <w:szCs w:val="21"/>
        </w:rPr>
        <w:t xml:space="preserve">Ort/Datum: </w:t>
      </w:r>
      <w:sdt>
        <w:sdtPr>
          <w:rPr>
            <w:i/>
            <w:szCs w:val="21"/>
          </w:rPr>
          <w:id w:val="-739866665"/>
          <w:placeholder>
            <w:docPart w:val="E3A9F4FDBDE348D8BBC814C147DEA106"/>
          </w:placeholder>
          <w:showingPlcHdr/>
        </w:sdtPr>
        <w:sdtEndPr>
          <w:rPr>
            <w:i w:val="0"/>
          </w:rPr>
        </w:sdtEndPr>
        <w:sdtContent>
          <w:r w:rsidRPr="00D24F21">
            <w:rPr>
              <w:rStyle w:val="Textedelespacerserv"/>
              <w:vanish w:val="0"/>
              <w:szCs w:val="21"/>
            </w:rPr>
            <w:t>Text eingeben</w:t>
          </w:r>
        </w:sdtContent>
      </w:sdt>
      <w:r>
        <w:rPr>
          <w:szCs w:val="21"/>
        </w:rPr>
        <w:tab/>
      </w:r>
      <w:r>
        <w:rPr>
          <w:szCs w:val="21"/>
        </w:rPr>
        <w:tab/>
      </w:r>
      <w:r>
        <w:rPr>
          <w:szCs w:val="21"/>
        </w:rPr>
        <w:tab/>
      </w:r>
      <w:r>
        <w:rPr>
          <w:szCs w:val="21"/>
        </w:rPr>
        <w:tab/>
        <w:t>Unterschrift:</w:t>
      </w:r>
    </w:p>
    <w:p w:rsidR="00666577" w:rsidRDefault="00666577" w:rsidP="00666577">
      <w:pPr>
        <w:rPr>
          <w:szCs w:val="21"/>
        </w:rPr>
      </w:pPr>
    </w:p>
    <w:p w:rsidR="00666577" w:rsidRDefault="00666577" w:rsidP="00666577">
      <w:pPr>
        <w:rPr>
          <w:szCs w:val="21"/>
        </w:rPr>
      </w:pPr>
      <w:r>
        <w:rPr>
          <w:i/>
          <w:szCs w:val="21"/>
        </w:rPr>
        <w:tab/>
      </w:r>
      <w:r>
        <w:rPr>
          <w:i/>
          <w:szCs w:val="21"/>
        </w:rPr>
        <w:tab/>
      </w:r>
      <w:r>
        <w:rPr>
          <w:i/>
          <w:szCs w:val="21"/>
        </w:rPr>
        <w:tab/>
      </w:r>
      <w:r>
        <w:rPr>
          <w:i/>
          <w:szCs w:val="21"/>
        </w:rPr>
        <w:tab/>
      </w:r>
      <w:r>
        <w:rPr>
          <w:i/>
          <w:szCs w:val="21"/>
        </w:rPr>
        <w:tab/>
      </w:r>
      <w:r>
        <w:rPr>
          <w:i/>
          <w:szCs w:val="21"/>
        </w:rPr>
        <w:tab/>
      </w:r>
      <w:r>
        <w:rPr>
          <w:i/>
          <w:szCs w:val="21"/>
        </w:rPr>
        <w:tab/>
      </w:r>
      <w:r>
        <w:rPr>
          <w:szCs w:val="21"/>
        </w:rPr>
        <w:t>___________________________________</w:t>
      </w:r>
    </w:p>
    <w:p w:rsidR="00666577" w:rsidRDefault="00666577" w:rsidP="00666577">
      <w:pPr>
        <w:rPr>
          <w:i/>
          <w:szCs w:val="21"/>
        </w:rPr>
      </w:pPr>
      <w:r>
        <w:rPr>
          <w:szCs w:val="21"/>
        </w:rPr>
        <w:tab/>
      </w:r>
      <w:r>
        <w:rPr>
          <w:szCs w:val="21"/>
        </w:rPr>
        <w:tab/>
      </w:r>
      <w:r>
        <w:rPr>
          <w:szCs w:val="21"/>
        </w:rPr>
        <w:tab/>
      </w:r>
      <w:r>
        <w:rPr>
          <w:szCs w:val="21"/>
        </w:rPr>
        <w:tab/>
      </w:r>
      <w:r>
        <w:rPr>
          <w:szCs w:val="21"/>
        </w:rPr>
        <w:tab/>
      </w:r>
      <w:r>
        <w:rPr>
          <w:szCs w:val="21"/>
        </w:rPr>
        <w:tab/>
      </w:r>
      <w:r>
        <w:rPr>
          <w:szCs w:val="21"/>
        </w:rPr>
        <w:tab/>
      </w:r>
      <w:sdt>
        <w:sdtPr>
          <w:rPr>
            <w:i/>
            <w:szCs w:val="21"/>
          </w:rPr>
          <w:id w:val="1726407382"/>
          <w:placeholder>
            <w:docPart w:val="0277FABC9B9F4305B377A1EF3CAD2ACB"/>
          </w:placeholder>
        </w:sdtPr>
        <w:sdtEndPr>
          <w:rPr>
            <w:i w:val="0"/>
          </w:rPr>
        </w:sdtEndPr>
        <w:sdtContent>
          <w:r>
            <w:rPr>
              <w:i/>
              <w:szCs w:val="21"/>
            </w:rPr>
            <w:t>Standortleitung</w:t>
          </w:r>
        </w:sdtContent>
      </w:sdt>
    </w:p>
    <w:p w:rsidR="00666577" w:rsidRDefault="00666577" w:rsidP="00666577">
      <w:pPr>
        <w:rPr>
          <w:i/>
          <w:szCs w:val="21"/>
        </w:rPr>
      </w:pPr>
    </w:p>
    <w:p w:rsidR="00666577" w:rsidRDefault="00666577" w:rsidP="00666577">
      <w:pPr>
        <w:rPr>
          <w:szCs w:val="21"/>
        </w:rPr>
      </w:pPr>
    </w:p>
    <w:p w:rsidR="00666577" w:rsidRDefault="00666577" w:rsidP="00666577">
      <w:pPr>
        <w:rPr>
          <w:szCs w:val="21"/>
        </w:rPr>
      </w:pPr>
      <w:r>
        <w:rPr>
          <w:szCs w:val="21"/>
        </w:rPr>
        <w:t xml:space="preserve">Ort/Datum: </w:t>
      </w:r>
      <w:sdt>
        <w:sdtPr>
          <w:rPr>
            <w:i/>
            <w:szCs w:val="21"/>
          </w:rPr>
          <w:id w:val="1932387171"/>
          <w:placeholder>
            <w:docPart w:val="53AA3BD7175F467AB5BA8E78AFCE8AD5"/>
          </w:placeholder>
          <w:showingPlcHdr/>
        </w:sdtPr>
        <w:sdtEndPr>
          <w:rPr>
            <w:i w:val="0"/>
          </w:rPr>
        </w:sdtEndPr>
        <w:sdtContent>
          <w:r w:rsidRPr="00D24F21">
            <w:rPr>
              <w:rStyle w:val="Textedelespacerserv"/>
              <w:vanish w:val="0"/>
              <w:szCs w:val="21"/>
            </w:rPr>
            <w:t>Text eingeben</w:t>
          </w:r>
        </w:sdtContent>
      </w:sdt>
      <w:r>
        <w:rPr>
          <w:szCs w:val="21"/>
        </w:rPr>
        <w:tab/>
      </w:r>
      <w:r>
        <w:rPr>
          <w:szCs w:val="21"/>
        </w:rPr>
        <w:tab/>
      </w:r>
      <w:r>
        <w:rPr>
          <w:szCs w:val="21"/>
        </w:rPr>
        <w:tab/>
      </w:r>
      <w:r>
        <w:rPr>
          <w:szCs w:val="21"/>
        </w:rPr>
        <w:tab/>
        <w:t>Unterschrift:</w:t>
      </w:r>
    </w:p>
    <w:p w:rsidR="00666577" w:rsidRDefault="00666577" w:rsidP="00666577">
      <w:pPr>
        <w:rPr>
          <w:szCs w:val="21"/>
        </w:rPr>
      </w:pPr>
    </w:p>
    <w:p w:rsidR="00666577" w:rsidRDefault="00666577" w:rsidP="00666577">
      <w:pPr>
        <w:rPr>
          <w:szCs w:val="21"/>
        </w:rPr>
      </w:pPr>
      <w:r>
        <w:rPr>
          <w:i/>
          <w:szCs w:val="21"/>
        </w:rPr>
        <w:tab/>
      </w:r>
      <w:r>
        <w:rPr>
          <w:i/>
          <w:szCs w:val="21"/>
        </w:rPr>
        <w:tab/>
      </w:r>
      <w:r>
        <w:rPr>
          <w:i/>
          <w:szCs w:val="21"/>
        </w:rPr>
        <w:tab/>
      </w:r>
      <w:r>
        <w:rPr>
          <w:i/>
          <w:szCs w:val="21"/>
        </w:rPr>
        <w:tab/>
      </w:r>
      <w:r>
        <w:rPr>
          <w:i/>
          <w:szCs w:val="21"/>
        </w:rPr>
        <w:tab/>
      </w:r>
      <w:r>
        <w:rPr>
          <w:i/>
          <w:szCs w:val="21"/>
        </w:rPr>
        <w:tab/>
      </w:r>
      <w:r>
        <w:rPr>
          <w:i/>
          <w:szCs w:val="21"/>
        </w:rPr>
        <w:tab/>
      </w:r>
      <w:r>
        <w:rPr>
          <w:szCs w:val="21"/>
        </w:rPr>
        <w:t>___________________________________</w:t>
      </w:r>
    </w:p>
    <w:p w:rsidR="00666577" w:rsidRDefault="00666577" w:rsidP="00666577">
      <w:pPr>
        <w:rPr>
          <w:i/>
          <w:szCs w:val="21"/>
        </w:rPr>
      </w:pPr>
      <w:r>
        <w:rPr>
          <w:szCs w:val="21"/>
        </w:rPr>
        <w:tab/>
      </w:r>
      <w:r>
        <w:rPr>
          <w:szCs w:val="21"/>
        </w:rPr>
        <w:tab/>
      </w:r>
      <w:r>
        <w:rPr>
          <w:szCs w:val="21"/>
        </w:rPr>
        <w:tab/>
      </w:r>
      <w:r>
        <w:rPr>
          <w:szCs w:val="21"/>
        </w:rPr>
        <w:tab/>
      </w:r>
      <w:r>
        <w:rPr>
          <w:szCs w:val="21"/>
        </w:rPr>
        <w:tab/>
      </w:r>
      <w:r>
        <w:rPr>
          <w:szCs w:val="21"/>
        </w:rPr>
        <w:tab/>
      </w:r>
      <w:r>
        <w:rPr>
          <w:szCs w:val="21"/>
        </w:rPr>
        <w:tab/>
      </w:r>
      <w:sdt>
        <w:sdtPr>
          <w:rPr>
            <w:i/>
            <w:szCs w:val="21"/>
          </w:rPr>
          <w:id w:val="-886796251"/>
          <w:placeholder>
            <w:docPart w:val="DEC4DF5F015B4B988EFD789A522A0E5E"/>
          </w:placeholder>
        </w:sdtPr>
        <w:sdtEndPr>
          <w:rPr>
            <w:i w:val="0"/>
          </w:rPr>
        </w:sdtEndPr>
        <w:sdtContent>
          <w:r>
            <w:rPr>
              <w:i/>
              <w:szCs w:val="21"/>
            </w:rPr>
            <w:t>Geschäftsleitung</w:t>
          </w:r>
        </w:sdtContent>
      </w:sdt>
    </w:p>
    <w:p w:rsidR="00666577" w:rsidRDefault="00666577" w:rsidP="00666577">
      <w:pPr>
        <w:rPr>
          <w:i/>
          <w:szCs w:val="21"/>
        </w:rPr>
      </w:pPr>
    </w:p>
    <w:p w:rsidR="00666577" w:rsidRDefault="00666577" w:rsidP="00666577">
      <w:pPr>
        <w:rPr>
          <w:szCs w:val="21"/>
        </w:rPr>
      </w:pPr>
    </w:p>
    <w:p w:rsidR="00666577" w:rsidRDefault="00666577" w:rsidP="00666577">
      <w:pPr>
        <w:rPr>
          <w:szCs w:val="21"/>
        </w:rPr>
      </w:pPr>
      <w:r>
        <w:rPr>
          <w:szCs w:val="21"/>
        </w:rPr>
        <w:t>Die Kenntnisnahme der Angaben durch die Trägerschaft wird hiermit bestätigt:</w:t>
      </w:r>
    </w:p>
    <w:p w:rsidR="00666577" w:rsidRDefault="00666577" w:rsidP="00666577">
      <w:pPr>
        <w:rPr>
          <w:szCs w:val="21"/>
        </w:rPr>
      </w:pPr>
    </w:p>
    <w:p w:rsidR="00666577" w:rsidRDefault="00666577" w:rsidP="00666577">
      <w:pPr>
        <w:rPr>
          <w:szCs w:val="21"/>
        </w:rPr>
      </w:pPr>
      <w:r>
        <w:rPr>
          <w:szCs w:val="21"/>
        </w:rPr>
        <w:t xml:space="preserve">Ort/Datum: </w:t>
      </w:r>
      <w:sdt>
        <w:sdtPr>
          <w:rPr>
            <w:i/>
            <w:szCs w:val="21"/>
          </w:rPr>
          <w:id w:val="24536609"/>
          <w:placeholder>
            <w:docPart w:val="6D3914A420024390A5E1D37E3676B3CC"/>
          </w:placeholder>
          <w:showingPlcHdr/>
        </w:sdtPr>
        <w:sdtEndPr>
          <w:rPr>
            <w:i w:val="0"/>
          </w:rPr>
        </w:sdtEndPr>
        <w:sdtContent>
          <w:r w:rsidRPr="00D24F21">
            <w:rPr>
              <w:rStyle w:val="Textedelespacerserv"/>
              <w:vanish w:val="0"/>
              <w:szCs w:val="21"/>
            </w:rPr>
            <w:t>Text eingeben</w:t>
          </w:r>
        </w:sdtContent>
      </w:sdt>
      <w:r>
        <w:rPr>
          <w:szCs w:val="21"/>
        </w:rPr>
        <w:tab/>
      </w:r>
      <w:r>
        <w:rPr>
          <w:szCs w:val="21"/>
        </w:rPr>
        <w:tab/>
      </w:r>
      <w:r>
        <w:rPr>
          <w:szCs w:val="21"/>
        </w:rPr>
        <w:tab/>
      </w:r>
      <w:r>
        <w:rPr>
          <w:szCs w:val="21"/>
        </w:rPr>
        <w:tab/>
        <w:t>Unterschrift:</w:t>
      </w:r>
    </w:p>
    <w:p w:rsidR="00666577" w:rsidRDefault="00666577" w:rsidP="00666577">
      <w:pPr>
        <w:rPr>
          <w:szCs w:val="21"/>
        </w:rPr>
      </w:pPr>
    </w:p>
    <w:p w:rsidR="00666577" w:rsidRDefault="00666577" w:rsidP="00666577">
      <w:pPr>
        <w:rPr>
          <w:szCs w:val="21"/>
        </w:rPr>
      </w:pPr>
      <w:r>
        <w:rPr>
          <w:i/>
          <w:szCs w:val="21"/>
        </w:rPr>
        <w:tab/>
      </w:r>
      <w:r>
        <w:rPr>
          <w:i/>
          <w:szCs w:val="21"/>
        </w:rPr>
        <w:tab/>
      </w:r>
      <w:r>
        <w:rPr>
          <w:i/>
          <w:szCs w:val="21"/>
        </w:rPr>
        <w:tab/>
      </w:r>
      <w:r>
        <w:rPr>
          <w:i/>
          <w:szCs w:val="21"/>
        </w:rPr>
        <w:tab/>
      </w:r>
      <w:r>
        <w:rPr>
          <w:i/>
          <w:szCs w:val="21"/>
        </w:rPr>
        <w:tab/>
      </w:r>
      <w:r>
        <w:rPr>
          <w:i/>
          <w:szCs w:val="21"/>
        </w:rPr>
        <w:tab/>
      </w:r>
      <w:r>
        <w:rPr>
          <w:i/>
          <w:szCs w:val="21"/>
        </w:rPr>
        <w:tab/>
      </w:r>
      <w:r>
        <w:rPr>
          <w:szCs w:val="21"/>
        </w:rPr>
        <w:t>___________________________________</w:t>
      </w:r>
    </w:p>
    <w:p w:rsidR="00666577" w:rsidRDefault="00666577" w:rsidP="00666577">
      <w:pPr>
        <w:rPr>
          <w:i/>
          <w:szCs w:val="21"/>
        </w:rPr>
      </w:pPr>
      <w:r>
        <w:rPr>
          <w:szCs w:val="21"/>
        </w:rPr>
        <w:tab/>
      </w:r>
      <w:r>
        <w:rPr>
          <w:szCs w:val="21"/>
        </w:rPr>
        <w:tab/>
      </w:r>
      <w:r>
        <w:rPr>
          <w:szCs w:val="21"/>
        </w:rPr>
        <w:tab/>
      </w:r>
      <w:r>
        <w:rPr>
          <w:szCs w:val="21"/>
        </w:rPr>
        <w:tab/>
      </w:r>
      <w:r>
        <w:rPr>
          <w:szCs w:val="21"/>
        </w:rPr>
        <w:tab/>
      </w:r>
      <w:r>
        <w:rPr>
          <w:szCs w:val="21"/>
        </w:rPr>
        <w:tab/>
      </w:r>
      <w:r>
        <w:rPr>
          <w:szCs w:val="21"/>
        </w:rPr>
        <w:tab/>
      </w:r>
      <w:sdt>
        <w:sdtPr>
          <w:rPr>
            <w:i/>
            <w:szCs w:val="21"/>
          </w:rPr>
          <w:id w:val="1431542695"/>
          <w:placeholder>
            <w:docPart w:val="8803A91DFD6448DAB4420BEDD2E3C633"/>
          </w:placeholder>
        </w:sdtPr>
        <w:sdtEndPr>
          <w:rPr>
            <w:i w:val="0"/>
          </w:rPr>
        </w:sdtEndPr>
        <w:sdtContent>
          <w:r>
            <w:rPr>
              <w:i/>
              <w:szCs w:val="21"/>
            </w:rPr>
            <w:t>Trägerschaft</w:t>
          </w:r>
        </w:sdtContent>
      </w:sdt>
    </w:p>
    <w:p w:rsidR="00310708" w:rsidRPr="002B7CC1" w:rsidRDefault="00310708" w:rsidP="00310708">
      <w:pPr>
        <w:spacing w:line="240" w:lineRule="auto"/>
        <w:rPr>
          <w:szCs w:val="21"/>
        </w:rPr>
      </w:pPr>
      <w:r w:rsidRPr="00E330CC">
        <w:rPr>
          <w:szCs w:val="21"/>
        </w:rPr>
        <w:tab/>
      </w:r>
      <w:r w:rsidRPr="00E330CC">
        <w:rPr>
          <w:szCs w:val="21"/>
        </w:rPr>
        <w:br w:type="page"/>
      </w:r>
    </w:p>
    <w:p w:rsidR="00310708" w:rsidRPr="000D7BFE" w:rsidRDefault="00310708" w:rsidP="00310708">
      <w:pPr>
        <w:pStyle w:val="Titre"/>
        <w:numPr>
          <w:ilvl w:val="0"/>
          <w:numId w:val="28"/>
        </w:numPr>
        <w:spacing w:before="200" w:after="220" w:line="280" w:lineRule="atLeast"/>
        <w:contextualSpacing w:val="0"/>
        <w:rPr>
          <w:b/>
          <w:sz w:val="22"/>
          <w:szCs w:val="22"/>
        </w:rPr>
      </w:pPr>
      <w:r w:rsidRPr="000D7BFE">
        <w:rPr>
          <w:b/>
          <w:sz w:val="22"/>
          <w:szCs w:val="22"/>
        </w:rPr>
        <w:lastRenderedPageBreak/>
        <w:t>Schlussbemerkung KJA</w:t>
      </w:r>
    </w:p>
    <w:tbl>
      <w:tblPr>
        <w:tblStyle w:val="Grilledutableau"/>
        <w:tblW w:w="0" w:type="auto"/>
        <w:tblLook w:val="04A0" w:firstRow="1" w:lastRow="0" w:firstColumn="1" w:lastColumn="0" w:noHBand="0" w:noVBand="1"/>
      </w:tblPr>
      <w:tblGrid>
        <w:gridCol w:w="2782"/>
        <w:gridCol w:w="11490"/>
      </w:tblGrid>
      <w:tr w:rsidR="00310708" w:rsidRPr="00E330CC" w:rsidTr="00C416A9">
        <w:tc>
          <w:tcPr>
            <w:tcW w:w="2830" w:type="dxa"/>
            <w:shd w:val="clear" w:color="auto" w:fill="F2F2F2" w:themeFill="background1" w:themeFillShade="F2"/>
          </w:tcPr>
          <w:p w:rsidR="00310708" w:rsidRPr="00E330CC" w:rsidRDefault="00310708" w:rsidP="00F53924">
            <w:pPr>
              <w:rPr>
                <w:szCs w:val="21"/>
              </w:rPr>
            </w:pPr>
            <w:r w:rsidRPr="00E330CC">
              <w:rPr>
                <w:b/>
                <w:szCs w:val="21"/>
              </w:rPr>
              <w:t>Datum:</w:t>
            </w:r>
            <w:r w:rsidRPr="00E330CC">
              <w:rPr>
                <w:szCs w:val="21"/>
              </w:rPr>
              <w:t xml:space="preserve"> </w:t>
            </w:r>
            <w:sdt>
              <w:sdtPr>
                <w:rPr>
                  <w:szCs w:val="21"/>
                </w:rPr>
                <w:id w:val="-1644733127"/>
                <w:placeholder>
                  <w:docPart w:val="7A4185297FF24AC3AB40CE49E72BDAB2"/>
                </w:placeholder>
                <w:showingPlcHdr/>
                <w15:color w:val="00CCFF"/>
              </w:sdtPr>
              <w:sdtEndPr/>
              <w:sdtContent>
                <w:r w:rsidRPr="00E330CC">
                  <w:rPr>
                    <w:rStyle w:val="Textedelespacerserv"/>
                    <w:szCs w:val="21"/>
                  </w:rPr>
                  <w:t>Klicken Sie hier, um Text einzugeben.</w:t>
                </w:r>
              </w:sdtContent>
            </w:sdt>
          </w:p>
        </w:tc>
        <w:tc>
          <w:tcPr>
            <w:tcW w:w="11729" w:type="dxa"/>
            <w:shd w:val="clear" w:color="auto" w:fill="F2F2F2" w:themeFill="background1" w:themeFillShade="F2"/>
          </w:tcPr>
          <w:p w:rsidR="00310708" w:rsidRPr="00E330CC" w:rsidRDefault="00310708" w:rsidP="00F53924">
            <w:pPr>
              <w:rPr>
                <w:szCs w:val="21"/>
              </w:rPr>
            </w:pPr>
            <w:r w:rsidRPr="00E330CC">
              <w:rPr>
                <w:b/>
                <w:szCs w:val="21"/>
              </w:rPr>
              <w:t>Schlussbemerkung KJA</w:t>
            </w:r>
            <w:r w:rsidRPr="00E330CC">
              <w:rPr>
                <w:szCs w:val="21"/>
              </w:rPr>
              <w:t xml:space="preserve">: </w:t>
            </w:r>
            <w:sdt>
              <w:sdtPr>
                <w:rPr>
                  <w:szCs w:val="21"/>
                </w:rPr>
                <w:id w:val="-1525932760"/>
                <w:placeholder>
                  <w:docPart w:val="9A3CA94CECB5466A969E061C6E52B2B5"/>
                </w:placeholder>
                <w:showingPlcHdr/>
                <w15:color w:val="00CCFF"/>
              </w:sdtPr>
              <w:sdtEndPr/>
              <w:sdtContent>
                <w:r w:rsidRPr="00E330CC">
                  <w:rPr>
                    <w:rStyle w:val="Textedelespacerserv"/>
                    <w:szCs w:val="21"/>
                  </w:rPr>
                  <w:t>Klicken Sie hier, um Text einzugeben.</w:t>
                </w:r>
              </w:sdtContent>
            </w:sdt>
          </w:p>
        </w:tc>
      </w:tr>
    </w:tbl>
    <w:p w:rsidR="00310708" w:rsidRPr="00E330CC" w:rsidRDefault="00310708" w:rsidP="00310708">
      <w:pPr>
        <w:spacing w:after="200" w:line="240" w:lineRule="auto"/>
        <w:rPr>
          <w:rFonts w:eastAsiaTheme="majorEastAsia" w:cstheme="majorBidi"/>
          <w:b/>
          <w:spacing w:val="5"/>
          <w:kern w:val="28"/>
          <w:szCs w:val="21"/>
        </w:rPr>
      </w:pPr>
    </w:p>
    <w:sectPr w:rsidR="00310708" w:rsidRPr="00E330CC" w:rsidSect="00310708">
      <w:pgSz w:w="16838" w:h="11906" w:orient="landscape"/>
      <w:pgMar w:top="1361" w:right="1705" w:bottom="567" w:left="85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924" w:rsidRDefault="00F53924" w:rsidP="00F91D37">
      <w:pPr>
        <w:spacing w:line="240" w:lineRule="auto"/>
      </w:pPr>
      <w:r>
        <w:separator/>
      </w:r>
    </w:p>
  </w:endnote>
  <w:endnote w:type="continuationSeparator" w:id="0">
    <w:p w:rsidR="00F53924" w:rsidRDefault="00F53924"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24" w:rsidRPr="00BD4A9C" w:rsidRDefault="00F53924" w:rsidP="00632704">
    <w:pPr>
      <w:pStyle w:val="Pieddepage"/>
    </w:pPr>
    <w:r>
      <w:rPr>
        <w:noProof/>
        <w:lang w:eastAsia="de-CH"/>
      </w:rPr>
      <mc:AlternateContent>
        <mc:Choice Requires="wps">
          <w:drawing>
            <wp:anchor distT="0" distB="0" distL="114300" distR="114300" simplePos="0" relativeHeight="251677695" behindDoc="0" locked="1" layoutInCell="1" allowOverlap="1" wp14:anchorId="277D5FEF" wp14:editId="0FD61F8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3924" w:rsidRPr="005C6148" w:rsidRDefault="00F53924" w:rsidP="0007095A">
                          <w:pPr>
                            <w:pStyle w:val="Seitenzahlen"/>
                          </w:pPr>
                          <w:r w:rsidRPr="005C6148">
                            <w:fldChar w:fldCharType="begin"/>
                          </w:r>
                          <w:r w:rsidRPr="005C6148">
                            <w:instrText>PAGE   \* MERGEFORMAT</w:instrText>
                          </w:r>
                          <w:r w:rsidRPr="005C6148">
                            <w:fldChar w:fldCharType="separate"/>
                          </w:r>
                          <w:r w:rsidR="00BD184B" w:rsidRPr="00BD184B">
                            <w:rPr>
                              <w:noProof/>
                              <w:lang w:val="de-DE"/>
                            </w:rPr>
                            <w:t>9</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D184B">
                            <w:rPr>
                              <w:noProof/>
                            </w:rPr>
                            <w:t>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5FEF"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F53924" w:rsidRPr="005C6148" w:rsidRDefault="00F53924" w:rsidP="0007095A">
                    <w:pPr>
                      <w:pStyle w:val="Seitenzahlen"/>
                    </w:pPr>
                    <w:r w:rsidRPr="005C6148">
                      <w:fldChar w:fldCharType="begin"/>
                    </w:r>
                    <w:r w:rsidRPr="005C6148">
                      <w:instrText>PAGE   \* MERGEFORMAT</w:instrText>
                    </w:r>
                    <w:r w:rsidRPr="005C6148">
                      <w:fldChar w:fldCharType="separate"/>
                    </w:r>
                    <w:r w:rsidR="00BD184B" w:rsidRPr="00BD184B">
                      <w:rPr>
                        <w:noProof/>
                        <w:lang w:val="de-DE"/>
                      </w:rPr>
                      <w:t>9</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D184B">
                      <w:rPr>
                        <w:noProof/>
                      </w:rPr>
                      <w:t>9</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24" w:rsidRPr="003C4D36" w:rsidRDefault="00F53924" w:rsidP="003C4D36">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65407" behindDoc="0" locked="1" layoutInCell="1" allowOverlap="1" wp14:anchorId="24CFB999" wp14:editId="500FFBBF">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3924" w:rsidRPr="005C6148" w:rsidRDefault="00F53924" w:rsidP="0075237B">
                          <w:pPr>
                            <w:pStyle w:val="Seitenzahlen"/>
                          </w:pPr>
                          <w:r w:rsidRPr="005C6148">
                            <w:fldChar w:fldCharType="begin"/>
                          </w:r>
                          <w:r w:rsidRPr="005C6148">
                            <w:instrText>PAGE   \* MERGEFORMAT</w:instrText>
                          </w:r>
                          <w:r w:rsidRPr="005C6148">
                            <w:fldChar w:fldCharType="separate"/>
                          </w:r>
                          <w:r w:rsidR="00BD184B" w:rsidRPr="00BD184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D184B">
                            <w:rPr>
                              <w:noProof/>
                            </w:rPr>
                            <w:t>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FB999"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rsidR="00F53924" w:rsidRPr="005C6148" w:rsidRDefault="00F53924" w:rsidP="0075237B">
                    <w:pPr>
                      <w:pStyle w:val="Seitenzahlen"/>
                    </w:pPr>
                    <w:r w:rsidRPr="005C6148">
                      <w:fldChar w:fldCharType="begin"/>
                    </w:r>
                    <w:r w:rsidRPr="005C6148">
                      <w:instrText>PAGE   \* MERGEFORMAT</w:instrText>
                    </w:r>
                    <w:r w:rsidRPr="005C6148">
                      <w:fldChar w:fldCharType="separate"/>
                    </w:r>
                    <w:r w:rsidR="00BD184B" w:rsidRPr="00BD184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D184B">
                      <w:rPr>
                        <w:noProof/>
                      </w:rPr>
                      <w:t>9</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924" w:rsidRDefault="00F53924" w:rsidP="00F91D37">
      <w:pPr>
        <w:spacing w:line="240" w:lineRule="auto"/>
      </w:pPr>
    </w:p>
    <w:p w:rsidR="00F53924" w:rsidRDefault="00F53924" w:rsidP="00F91D37">
      <w:pPr>
        <w:spacing w:line="240" w:lineRule="auto"/>
      </w:pPr>
    </w:p>
  </w:footnote>
  <w:footnote w:type="continuationSeparator" w:id="0">
    <w:p w:rsidR="00F53924" w:rsidRDefault="00F53924"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15353" w:type="dxa"/>
      <w:tblLook w:val="04A0" w:firstRow="1" w:lastRow="0" w:firstColumn="1" w:lastColumn="0" w:noHBand="0" w:noVBand="1"/>
    </w:tblPr>
    <w:tblGrid>
      <w:gridCol w:w="7847"/>
      <w:gridCol w:w="7506"/>
    </w:tblGrid>
    <w:tr w:rsidR="00F53924" w:rsidRPr="00832D99" w:rsidTr="00310708">
      <w:trPr>
        <w:trHeight w:val="275"/>
      </w:trPr>
      <w:tc>
        <w:tcPr>
          <w:tcW w:w="7847" w:type="dxa"/>
        </w:tcPr>
        <w:p w:rsidR="00F53924" w:rsidRPr="00D5069D" w:rsidRDefault="00F53924" w:rsidP="00F53924">
          <w:pPr>
            <w:pStyle w:val="En-tte"/>
            <w:rPr>
              <w:color w:val="FFFFFF" w:themeColor="background1"/>
            </w:rPr>
          </w:pPr>
        </w:p>
        <w:p w:rsidR="00F53924" w:rsidRPr="00832D99" w:rsidRDefault="00F53924" w:rsidP="00F53924">
          <w:pPr>
            <w:pStyle w:val="En-tte"/>
          </w:pPr>
        </w:p>
      </w:tc>
      <w:tc>
        <w:tcPr>
          <w:tcW w:w="7506" w:type="dxa"/>
        </w:tcPr>
        <w:p w:rsidR="00F53924" w:rsidRPr="00832D99" w:rsidRDefault="00F53924" w:rsidP="00310708">
          <w:pPr>
            <w:pStyle w:val="En-tte"/>
          </w:pPr>
          <w:r>
            <w:rPr>
              <w:lang w:val="de-DE"/>
            </w:rPr>
            <w:t xml:space="preserve">Bericht über die Leistungerfüllung </w:t>
          </w:r>
          <w:sdt>
            <w:sdtPr>
              <w:rPr>
                <w:lang w:val="de-DE"/>
              </w:rPr>
              <w:id w:val="-1476901498"/>
              <w:placeholder>
                <w:docPart w:val="9FDF31F5310746C0B690F45A8E204684"/>
              </w:placeholder>
            </w:sdtPr>
            <w:sdtEndPr/>
            <w:sdtContent>
              <w:r w:rsidR="00352BE3" w:rsidRPr="00352BE3">
                <w:rPr>
                  <w:lang w:val="de-DE"/>
                </w:rPr>
                <w:t>Eltern-Kind Begleitung</w:t>
              </w:r>
            </w:sdtContent>
          </w:sdt>
          <w:r w:rsidR="00BD184B">
            <w:rPr>
              <w:lang w:val="de-DE"/>
            </w:rPr>
            <w:t>– Berichtsjahr 2023</w:t>
          </w:r>
        </w:p>
      </w:tc>
    </w:tr>
  </w:tbl>
  <w:p w:rsidR="00F53924" w:rsidRPr="0039616D" w:rsidRDefault="00F53924" w:rsidP="00D5069D">
    <w:pPr>
      <w:pStyle w:val="En-tte"/>
    </w:pPr>
    <w:r w:rsidRPr="00B0249E">
      <w:drawing>
        <wp:anchor distT="0" distB="0" distL="114300" distR="114300" simplePos="0" relativeHeight="251679743" behindDoc="0" locked="1" layoutInCell="1" allowOverlap="1" wp14:anchorId="035BFA24" wp14:editId="7A97F723">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24" w:rsidRDefault="00F53924" w:rsidP="000822A6">
    <w:pPr>
      <w:pStyle w:val="En-tte"/>
      <w:jc w:val="right"/>
    </w:pPr>
    <w:r>
      <w:drawing>
        <wp:anchor distT="0" distB="0" distL="114300" distR="114300" simplePos="0" relativeHeight="251669503" behindDoc="0" locked="1" layoutInCell="1" allowOverlap="1" wp14:anchorId="24835CE0" wp14:editId="5E8EBC0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C3BD0"/>
    <w:multiLevelType w:val="hybridMultilevel"/>
    <w:tmpl w:val="074EB59E"/>
    <w:lvl w:ilvl="0" w:tplc="9B023300">
      <w:start w:val="1"/>
      <w:numFmt w:val="upperLetter"/>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11" w15:restartNumberingAfterBreak="0">
    <w:nsid w:val="1C732FC5"/>
    <w:multiLevelType w:val="hybridMultilevel"/>
    <w:tmpl w:val="5CDA9B58"/>
    <w:lvl w:ilvl="0" w:tplc="08070001">
      <w:start w:val="1"/>
      <w:numFmt w:val="bullet"/>
      <w:lvlText w:val=""/>
      <w:lvlJc w:val="left"/>
      <w:pPr>
        <w:ind w:left="360" w:hanging="360"/>
      </w:pPr>
      <w:rPr>
        <w:rFonts w:ascii="Symbol" w:hAnsi="Symbol" w:hint="default"/>
      </w:rPr>
    </w:lvl>
    <w:lvl w:ilvl="1" w:tplc="904AFC64">
      <w:numFmt w:val="bullet"/>
      <w:lvlText w:val="-"/>
      <w:lvlJc w:val="left"/>
      <w:pPr>
        <w:ind w:left="1080" w:hanging="360"/>
      </w:pPr>
      <w:rPr>
        <w:rFonts w:ascii="Arial" w:eastAsiaTheme="minorHAnsi" w:hAnsi="Arial" w:cs="Aria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97A35B9"/>
    <w:multiLevelType w:val="hybridMultilevel"/>
    <w:tmpl w:val="0A4078EC"/>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4E200B5"/>
    <w:multiLevelType w:val="hybridMultilevel"/>
    <w:tmpl w:val="D15676CC"/>
    <w:lvl w:ilvl="0" w:tplc="A2A63AEC">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9"/>
  </w:num>
  <w:num w:numId="13">
    <w:abstractNumId w:val="16"/>
  </w:num>
  <w:num w:numId="14">
    <w:abstractNumId w:val="27"/>
  </w:num>
  <w:num w:numId="15">
    <w:abstractNumId w:val="26"/>
  </w:num>
  <w:num w:numId="16">
    <w:abstractNumId w:val="12"/>
  </w:num>
  <w:num w:numId="17">
    <w:abstractNumId w:val="1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5"/>
  </w:num>
  <w:num w:numId="21">
    <w:abstractNumId w:val="22"/>
  </w:num>
  <w:num w:numId="22">
    <w:abstractNumId w:val="20"/>
  </w:num>
  <w:num w:numId="23">
    <w:abstractNumId w:val="13"/>
  </w:num>
  <w:num w:numId="24">
    <w:abstractNumId w:val="18"/>
  </w:num>
  <w:num w:numId="25">
    <w:abstractNumId w:val="2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0"/>
  </w:num>
  <w:num w:numId="29">
    <w:abstractNumId w:val="1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857"/>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29A7"/>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2B21"/>
    <w:rsid w:val="000D7F08"/>
    <w:rsid w:val="000E0CEF"/>
    <w:rsid w:val="000E174A"/>
    <w:rsid w:val="000E756F"/>
    <w:rsid w:val="000F037E"/>
    <w:rsid w:val="000F576F"/>
    <w:rsid w:val="000F78CE"/>
    <w:rsid w:val="0010021F"/>
    <w:rsid w:val="00102345"/>
    <w:rsid w:val="00105C3D"/>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566C"/>
    <w:rsid w:val="0017672D"/>
    <w:rsid w:val="00190A82"/>
    <w:rsid w:val="00190F94"/>
    <w:rsid w:val="00196ABC"/>
    <w:rsid w:val="00196B03"/>
    <w:rsid w:val="00196C0B"/>
    <w:rsid w:val="001A0029"/>
    <w:rsid w:val="001A666F"/>
    <w:rsid w:val="001B166D"/>
    <w:rsid w:val="001B1F85"/>
    <w:rsid w:val="001B4DBF"/>
    <w:rsid w:val="001B5E85"/>
    <w:rsid w:val="001C4D4E"/>
    <w:rsid w:val="001D546C"/>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0708"/>
    <w:rsid w:val="0031139B"/>
    <w:rsid w:val="003127DA"/>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52BE3"/>
    <w:rsid w:val="00363671"/>
    <w:rsid w:val="00364EE3"/>
    <w:rsid w:val="00367A93"/>
    <w:rsid w:val="00370747"/>
    <w:rsid w:val="003722B9"/>
    <w:rsid w:val="003757E4"/>
    <w:rsid w:val="00375834"/>
    <w:rsid w:val="00375D0E"/>
    <w:rsid w:val="003771E2"/>
    <w:rsid w:val="00380D67"/>
    <w:rsid w:val="003821F2"/>
    <w:rsid w:val="0039090B"/>
    <w:rsid w:val="00396082"/>
    <w:rsid w:val="0039616D"/>
    <w:rsid w:val="00396A4E"/>
    <w:rsid w:val="003A396E"/>
    <w:rsid w:val="003B02F8"/>
    <w:rsid w:val="003B2CBD"/>
    <w:rsid w:val="003B4BF5"/>
    <w:rsid w:val="003C4D36"/>
    <w:rsid w:val="003D0FAA"/>
    <w:rsid w:val="003D1066"/>
    <w:rsid w:val="003D4FCF"/>
    <w:rsid w:val="003E0D7F"/>
    <w:rsid w:val="003F1A56"/>
    <w:rsid w:val="003F70F2"/>
    <w:rsid w:val="003F711B"/>
    <w:rsid w:val="003F7C38"/>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4F7712"/>
    <w:rsid w:val="004F7857"/>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2033"/>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577"/>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80035"/>
    <w:rsid w:val="00784279"/>
    <w:rsid w:val="00786EF3"/>
    <w:rsid w:val="00787D98"/>
    <w:rsid w:val="00790ED9"/>
    <w:rsid w:val="00796CEE"/>
    <w:rsid w:val="00797FDE"/>
    <w:rsid w:val="007A3524"/>
    <w:rsid w:val="007A6304"/>
    <w:rsid w:val="007B0A9B"/>
    <w:rsid w:val="007B0D94"/>
    <w:rsid w:val="007B2D50"/>
    <w:rsid w:val="007B5803"/>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60F"/>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6887"/>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2EC7"/>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10CF"/>
    <w:rsid w:val="00BD184B"/>
    <w:rsid w:val="00BD3717"/>
    <w:rsid w:val="00BD4A9C"/>
    <w:rsid w:val="00BE1E62"/>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000"/>
    <w:rsid w:val="00C3546C"/>
    <w:rsid w:val="00C3555B"/>
    <w:rsid w:val="00C3674D"/>
    <w:rsid w:val="00C372A8"/>
    <w:rsid w:val="00C378BE"/>
    <w:rsid w:val="00C416A9"/>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C30D8"/>
    <w:rsid w:val="00CD159A"/>
    <w:rsid w:val="00CE0AE1"/>
    <w:rsid w:val="00CE0B88"/>
    <w:rsid w:val="00CE70CE"/>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AC1"/>
    <w:rsid w:val="00E66B3B"/>
    <w:rsid w:val="00E73CB2"/>
    <w:rsid w:val="00E746D7"/>
    <w:rsid w:val="00E75E18"/>
    <w:rsid w:val="00E839BA"/>
    <w:rsid w:val="00E8428A"/>
    <w:rsid w:val="00E90D03"/>
    <w:rsid w:val="00E949A8"/>
    <w:rsid w:val="00E96364"/>
    <w:rsid w:val="00EA0F01"/>
    <w:rsid w:val="00EA5080"/>
    <w:rsid w:val="00EA59B8"/>
    <w:rsid w:val="00EA5A01"/>
    <w:rsid w:val="00EB4FB0"/>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660B"/>
    <w:rsid w:val="00F07D9D"/>
    <w:rsid w:val="00F11F49"/>
    <w:rsid w:val="00F123AE"/>
    <w:rsid w:val="00F13F0C"/>
    <w:rsid w:val="00F1552A"/>
    <w:rsid w:val="00F16C91"/>
    <w:rsid w:val="00F25768"/>
    <w:rsid w:val="00F32B93"/>
    <w:rsid w:val="00F37F4F"/>
    <w:rsid w:val="00F417C0"/>
    <w:rsid w:val="00F51185"/>
    <w:rsid w:val="00F52CAB"/>
    <w:rsid w:val="00F53924"/>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C55A9"/>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4A9B5C9"/>
  <w15:docId w15:val="{0118970D-9FE2-442A-8176-1FEC4BA5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759"/>
    <w:pPr>
      <w:spacing w:after="0" w:line="270" w:lineRule="atLeast"/>
    </w:pPr>
    <w:rPr>
      <w:rFonts w:cs="System"/>
      <w:bCs/>
      <w:spacing w:val="2"/>
      <w:sz w:val="21"/>
    </w:rPr>
  </w:style>
  <w:style w:type="paragraph" w:styleId="Titre1">
    <w:name w:val="heading 1"/>
    <w:basedOn w:val="Normal"/>
    <w:next w:val="Normal"/>
    <w:link w:val="Titre1Car"/>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Titre2">
    <w:name w:val="heading 2"/>
    <w:basedOn w:val="Normal"/>
    <w:next w:val="Normal"/>
    <w:link w:val="Titre2Car"/>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Titre3">
    <w:name w:val="heading 3"/>
    <w:basedOn w:val="Normal"/>
    <w:next w:val="Normal"/>
    <w:link w:val="Titre3Car"/>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Titre4">
    <w:name w:val="heading 4"/>
    <w:basedOn w:val="Normal"/>
    <w:next w:val="Normal"/>
    <w:link w:val="Titre4Car"/>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Titre5">
    <w:name w:val="heading 5"/>
    <w:basedOn w:val="Normal"/>
    <w:next w:val="Normal"/>
    <w:link w:val="Titre5Car"/>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Titre6">
    <w:name w:val="heading 6"/>
    <w:basedOn w:val="Normal"/>
    <w:next w:val="Normal"/>
    <w:link w:val="Titre6Car"/>
    <w:uiPriority w:val="9"/>
    <w:semiHidden/>
    <w:rsid w:val="00C22430"/>
    <w:pPr>
      <w:keepNext/>
      <w:keepLines/>
      <w:spacing w:before="140"/>
      <w:outlineLvl w:val="5"/>
    </w:pPr>
    <w:rPr>
      <w:rFonts w:asciiTheme="majorHAnsi" w:eastAsiaTheme="majorEastAsia" w:hAnsiTheme="majorHAnsi" w:cstheme="majorBidi"/>
      <w:b/>
    </w:rPr>
  </w:style>
  <w:style w:type="paragraph" w:styleId="Titre7">
    <w:name w:val="heading 7"/>
    <w:basedOn w:val="Normal"/>
    <w:next w:val="Normal"/>
    <w:link w:val="Titre7Car"/>
    <w:uiPriority w:val="9"/>
    <w:semiHidden/>
    <w:rsid w:val="00C22430"/>
    <w:pPr>
      <w:keepNext/>
      <w:keepLines/>
      <w:spacing w:before="140"/>
      <w:outlineLvl w:val="6"/>
    </w:pPr>
    <w:rPr>
      <w:rFonts w:asciiTheme="majorHAnsi" w:eastAsiaTheme="majorEastAsia" w:hAnsiTheme="majorHAnsi" w:cstheme="majorBidi"/>
      <w:b/>
      <w:iCs/>
    </w:rPr>
  </w:style>
  <w:style w:type="paragraph" w:styleId="Titre8">
    <w:name w:val="heading 8"/>
    <w:basedOn w:val="Normal"/>
    <w:next w:val="Normal"/>
    <w:link w:val="Titre8Car"/>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Titre9">
    <w:name w:val="heading 9"/>
    <w:basedOn w:val="Normal"/>
    <w:next w:val="Normal"/>
    <w:link w:val="Titre9Car"/>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484FC6"/>
    <w:rPr>
      <w:color w:val="auto"/>
      <w:u w:val="single" w:color="B1B9BD" w:themeColor="background2"/>
    </w:rPr>
  </w:style>
  <w:style w:type="paragraph" w:styleId="En-tte">
    <w:name w:val="header"/>
    <w:basedOn w:val="Normal"/>
    <w:link w:val="En-tteCar"/>
    <w:uiPriority w:val="79"/>
    <w:rsid w:val="000822A6"/>
    <w:pPr>
      <w:tabs>
        <w:tab w:val="left" w:pos="5100"/>
        <w:tab w:val="right" w:pos="9967"/>
      </w:tabs>
      <w:spacing w:line="240" w:lineRule="auto"/>
    </w:pPr>
    <w:rPr>
      <w:noProof/>
      <w:sz w:val="17"/>
      <w:szCs w:val="17"/>
      <w:lang w:eastAsia="de-CH"/>
    </w:rPr>
  </w:style>
  <w:style w:type="character" w:customStyle="1" w:styleId="En-tteCar">
    <w:name w:val="En-tête Car"/>
    <w:basedOn w:val="Policepardfaut"/>
    <w:link w:val="En-tte"/>
    <w:uiPriority w:val="79"/>
    <w:rsid w:val="003359D8"/>
    <w:rPr>
      <w:rFonts w:cs="System"/>
      <w:noProof/>
      <w:spacing w:val="2"/>
      <w:sz w:val="17"/>
      <w:szCs w:val="17"/>
      <w:lang w:eastAsia="de-CH"/>
    </w:rPr>
  </w:style>
  <w:style w:type="paragraph" w:styleId="Pieddepage">
    <w:name w:val="footer"/>
    <w:basedOn w:val="Normal"/>
    <w:link w:val="PieddepageCar"/>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PieddepageCar">
    <w:name w:val="Pied de page Car"/>
    <w:basedOn w:val="Policepardfaut"/>
    <w:link w:val="Pieddepage"/>
    <w:uiPriority w:val="80"/>
    <w:semiHidden/>
    <w:rsid w:val="003359D8"/>
    <w:rPr>
      <w:rFonts w:cs="System"/>
      <w:spacing w:val="2"/>
      <w:sz w:val="13"/>
      <w:szCs w:val="13"/>
    </w:rPr>
  </w:style>
  <w:style w:type="paragraph" w:customStyle="1" w:styleId="EinfAbs">
    <w:name w:val="[Einf. Abs.]"/>
    <w:basedOn w:val="Normal"/>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qFormat/>
    <w:rsid w:val="009C67A8"/>
    <w:pPr>
      <w:ind w:left="720"/>
      <w:contextualSpacing/>
    </w:pPr>
  </w:style>
  <w:style w:type="paragraph" w:styleId="Listepuces">
    <w:name w:val="List Bullet"/>
    <w:basedOn w:val="Paragraphedeliste"/>
    <w:uiPriority w:val="99"/>
    <w:semiHidden/>
    <w:rsid w:val="009C67A8"/>
    <w:pPr>
      <w:numPr>
        <w:numId w:val="12"/>
      </w:numPr>
    </w:pPr>
  </w:style>
  <w:style w:type="paragraph" w:styleId="Listepuces2">
    <w:name w:val="List Bullet 2"/>
    <w:basedOn w:val="Paragraphedeliste"/>
    <w:uiPriority w:val="99"/>
    <w:semiHidden/>
    <w:rsid w:val="009C67A8"/>
    <w:pPr>
      <w:numPr>
        <w:ilvl w:val="1"/>
        <w:numId w:val="12"/>
      </w:numPr>
    </w:pPr>
  </w:style>
  <w:style w:type="paragraph" w:styleId="Listepuces3">
    <w:name w:val="List Bullet 3"/>
    <w:basedOn w:val="Paragraphedeliste"/>
    <w:uiPriority w:val="99"/>
    <w:semiHidden/>
    <w:rsid w:val="009C67A8"/>
    <w:pPr>
      <w:numPr>
        <w:ilvl w:val="2"/>
        <w:numId w:val="12"/>
      </w:numPr>
    </w:pPr>
  </w:style>
  <w:style w:type="table" w:styleId="Grilledutableau">
    <w:name w:val="Table Grid"/>
    <w:basedOn w:val="TableauNormal"/>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573A1"/>
    <w:rPr>
      <w:rFonts w:asciiTheme="majorHAnsi" w:eastAsiaTheme="majorEastAsia" w:hAnsiTheme="majorHAnsi" w:cstheme="majorBidi"/>
      <w:b/>
      <w:bCs/>
      <w:spacing w:val="2"/>
      <w:sz w:val="21"/>
      <w:szCs w:val="21"/>
    </w:rPr>
  </w:style>
  <w:style w:type="character" w:customStyle="1" w:styleId="Titre2Car">
    <w:name w:val="Titre 2 Car"/>
    <w:basedOn w:val="Policepardfaut"/>
    <w:link w:val="Titre2"/>
    <w:uiPriority w:val="9"/>
    <w:rsid w:val="00C3438E"/>
    <w:rPr>
      <w:rFonts w:asciiTheme="majorHAnsi" w:eastAsiaTheme="majorEastAsia" w:hAnsiTheme="majorHAnsi" w:cstheme="majorBidi"/>
      <w:b/>
      <w:bCs/>
      <w:spacing w:val="2"/>
      <w:sz w:val="21"/>
      <w:szCs w:val="21"/>
    </w:rPr>
  </w:style>
  <w:style w:type="paragraph" w:styleId="Titre">
    <w:name w:val="Title"/>
    <w:aliases w:val="Titel/Titre"/>
    <w:basedOn w:val="Normal"/>
    <w:link w:val="TitreCar"/>
    <w:uiPriority w:val="3"/>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reCar">
    <w:name w:val="Titre Car"/>
    <w:aliases w:val="Titel/Titre Car"/>
    <w:basedOn w:val="Policepardfaut"/>
    <w:link w:val="Titre"/>
    <w:uiPriority w:val="3"/>
    <w:rsid w:val="002141FD"/>
    <w:rPr>
      <w:rFonts w:asciiTheme="majorHAnsi" w:eastAsiaTheme="majorEastAsia" w:hAnsiTheme="majorHAnsi" w:cstheme="majorBidi"/>
      <w:kern w:val="28"/>
      <w:sz w:val="44"/>
      <w:szCs w:val="44"/>
    </w:rPr>
  </w:style>
  <w:style w:type="paragraph" w:customStyle="1" w:styleId="Brieftitel">
    <w:name w:val="Brieftitel"/>
    <w:basedOn w:val="Normal"/>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Policepardfaut"/>
    <w:link w:val="Brieftitel"/>
    <w:uiPriority w:val="14"/>
    <w:rsid w:val="00997689"/>
    <w:rPr>
      <w:rFonts w:asciiTheme="majorHAnsi" w:hAnsiTheme="majorHAnsi" w:cs="System"/>
      <w:b/>
      <w:spacing w:val="2"/>
    </w:rPr>
  </w:style>
  <w:style w:type="paragraph" w:customStyle="1" w:styleId="Kontaktangaben">
    <w:name w:val="Kontaktangaben"/>
    <w:basedOn w:val="Normal"/>
    <w:semiHidden/>
    <w:rsid w:val="00E73CB2"/>
    <w:pPr>
      <w:tabs>
        <w:tab w:val="left" w:pos="709"/>
      </w:tabs>
      <w:spacing w:line="220" w:lineRule="atLeast"/>
    </w:pPr>
    <w:rPr>
      <w:sz w:val="16"/>
      <w:szCs w:val="16"/>
    </w:rPr>
  </w:style>
  <w:style w:type="table" w:customStyle="1" w:styleId="Tabellenraster1">
    <w:name w:val="Tabellenraster1"/>
    <w:basedOn w:val="TableauNormal"/>
    <w:next w:val="Grilledutableau"/>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3D1066"/>
    <w:rPr>
      <w:rFonts w:asciiTheme="majorHAnsi" w:eastAsiaTheme="majorEastAsia" w:hAnsiTheme="majorHAnsi" w:cstheme="majorBidi"/>
      <w:b/>
      <w:spacing w:val="2"/>
      <w:sz w:val="21"/>
      <w:szCs w:val="24"/>
    </w:rPr>
  </w:style>
  <w:style w:type="character" w:customStyle="1" w:styleId="Titre4Car">
    <w:name w:val="Titre 4 Car"/>
    <w:basedOn w:val="Policepardfaut"/>
    <w:link w:val="Titre4"/>
    <w:uiPriority w:val="9"/>
    <w:semiHidden/>
    <w:rsid w:val="003D1066"/>
    <w:rPr>
      <w:rFonts w:asciiTheme="majorHAnsi" w:eastAsiaTheme="majorEastAsia" w:hAnsiTheme="majorHAnsi" w:cstheme="majorBidi"/>
      <w:b/>
      <w:bCs/>
      <w:spacing w:val="2"/>
      <w:sz w:val="21"/>
    </w:rPr>
  </w:style>
  <w:style w:type="character" w:customStyle="1" w:styleId="Titre5Car">
    <w:name w:val="Titre 5 Car"/>
    <w:basedOn w:val="Policepardfaut"/>
    <w:link w:val="Titre5"/>
    <w:uiPriority w:val="9"/>
    <w:semiHidden/>
    <w:rsid w:val="003D1066"/>
    <w:rPr>
      <w:rFonts w:asciiTheme="majorHAnsi" w:eastAsiaTheme="majorEastAsia" w:hAnsiTheme="majorHAnsi" w:cstheme="majorBidi"/>
      <w:b/>
      <w:bCs/>
      <w:spacing w:val="2"/>
      <w:sz w:val="21"/>
    </w:rPr>
  </w:style>
  <w:style w:type="character" w:customStyle="1" w:styleId="Titre6Car">
    <w:name w:val="Titre 6 Car"/>
    <w:basedOn w:val="Policepardfaut"/>
    <w:link w:val="Titre6"/>
    <w:uiPriority w:val="9"/>
    <w:semiHidden/>
    <w:rsid w:val="003D1066"/>
    <w:rPr>
      <w:rFonts w:asciiTheme="majorHAnsi" w:eastAsiaTheme="majorEastAsia" w:hAnsiTheme="majorHAnsi" w:cstheme="majorBidi"/>
      <w:b/>
      <w:spacing w:val="2"/>
      <w:sz w:val="21"/>
    </w:rPr>
  </w:style>
  <w:style w:type="character" w:customStyle="1" w:styleId="Titre7Car">
    <w:name w:val="Titre 7 Car"/>
    <w:basedOn w:val="Policepardfaut"/>
    <w:link w:val="Titre7"/>
    <w:uiPriority w:val="9"/>
    <w:semiHidden/>
    <w:rsid w:val="003D1066"/>
    <w:rPr>
      <w:rFonts w:asciiTheme="majorHAnsi" w:eastAsiaTheme="majorEastAsia" w:hAnsiTheme="majorHAnsi" w:cstheme="majorBidi"/>
      <w:b/>
      <w:iCs/>
      <w:spacing w:val="2"/>
      <w:sz w:val="21"/>
    </w:rPr>
  </w:style>
  <w:style w:type="character" w:customStyle="1" w:styleId="Titre8Car">
    <w:name w:val="Titre 8 Car"/>
    <w:basedOn w:val="Policepardfaut"/>
    <w:link w:val="Titre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Titre9Car">
    <w:name w:val="Titre 9 Car"/>
    <w:basedOn w:val="Policepardfaut"/>
    <w:link w:val="Titre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Paragraphedeliste"/>
    <w:uiPriority w:val="2"/>
    <w:qFormat/>
    <w:rsid w:val="003D0FAA"/>
    <w:pPr>
      <w:numPr>
        <w:numId w:val="19"/>
      </w:numPr>
    </w:pPr>
  </w:style>
  <w:style w:type="paragraph" w:customStyle="1" w:styleId="TitelNewsletter">
    <w:name w:val="Titel Newsletter"/>
    <w:basedOn w:val="Titre"/>
    <w:uiPriority w:val="13"/>
    <w:semiHidden/>
    <w:qFormat/>
    <w:rsid w:val="0011601D"/>
    <w:pPr>
      <w:spacing w:before="0" w:after="0"/>
      <w:jc w:val="right"/>
    </w:pPr>
    <w:rPr>
      <w:color w:val="FF0000"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75"/>
    <w:semiHidden/>
    <w:rsid w:val="00484FC6"/>
    <w:rPr>
      <w:color w:val="auto"/>
      <w:u w:val="single" w:color="B1B9BD" w:themeColor="background2"/>
    </w:rPr>
  </w:style>
  <w:style w:type="paragraph" w:styleId="Sous-titre">
    <w:name w:val="Subtitle"/>
    <w:aliases w:val="Untertitel/Sous-titre"/>
    <w:basedOn w:val="Normal"/>
    <w:link w:val="Sous-titreCar"/>
    <w:uiPriority w:val="12"/>
    <w:rsid w:val="00754E65"/>
    <w:pPr>
      <w:numPr>
        <w:ilvl w:val="1"/>
      </w:numPr>
      <w:spacing w:line="240" w:lineRule="auto"/>
    </w:pPr>
    <w:rPr>
      <w:rFonts w:eastAsiaTheme="minorEastAsia"/>
      <w:color w:val="B1B9BD" w:themeColor="background2"/>
      <w:sz w:val="44"/>
      <w:szCs w:val="44"/>
    </w:rPr>
  </w:style>
  <w:style w:type="character" w:customStyle="1" w:styleId="Sous-titreCar">
    <w:name w:val="Sous-titre Car"/>
    <w:aliases w:val="Untertitel/Sous-titre Car"/>
    <w:basedOn w:val="Policepardfaut"/>
    <w:link w:val="Sous-titre"/>
    <w:uiPriority w:val="12"/>
    <w:rsid w:val="00754E65"/>
    <w:rPr>
      <w:rFonts w:eastAsiaTheme="minorEastAsia"/>
      <w:color w:val="B1B9BD" w:themeColor="background2"/>
      <w:spacing w:val="2"/>
      <w:sz w:val="44"/>
      <w:szCs w:val="44"/>
    </w:rPr>
  </w:style>
  <w:style w:type="paragraph" w:styleId="Date">
    <w:name w:val="Date"/>
    <w:basedOn w:val="Normal"/>
    <w:next w:val="Normal"/>
    <w:link w:val="DateCar"/>
    <w:uiPriority w:val="15"/>
    <w:semiHidden/>
    <w:rsid w:val="00BF7052"/>
    <w:pPr>
      <w:spacing w:before="480" w:after="480"/>
    </w:pPr>
  </w:style>
  <w:style w:type="character" w:customStyle="1" w:styleId="DateCar">
    <w:name w:val="Date Car"/>
    <w:basedOn w:val="Policepardfaut"/>
    <w:link w:val="Date"/>
    <w:uiPriority w:val="15"/>
    <w:semiHidden/>
    <w:rsid w:val="003D1066"/>
    <w:rPr>
      <w:spacing w:val="2"/>
      <w:sz w:val="21"/>
    </w:rPr>
  </w:style>
  <w:style w:type="paragraph" w:styleId="Notedebasdepage">
    <w:name w:val="footnote text"/>
    <w:basedOn w:val="Normal"/>
    <w:link w:val="NotedebasdepageCar"/>
    <w:uiPriority w:val="99"/>
    <w:semiHidden/>
    <w:unhideWhenUsed/>
    <w:rsid w:val="00E22965"/>
    <w:pPr>
      <w:spacing w:line="162" w:lineRule="atLeast"/>
    </w:pPr>
    <w:rPr>
      <w:sz w:val="13"/>
      <w:szCs w:val="20"/>
    </w:rPr>
  </w:style>
  <w:style w:type="character" w:customStyle="1" w:styleId="NotedebasdepageCar">
    <w:name w:val="Note de bas de page Car"/>
    <w:basedOn w:val="Policepardfaut"/>
    <w:link w:val="Notedebasdepage"/>
    <w:uiPriority w:val="99"/>
    <w:semiHidden/>
    <w:rsid w:val="00E22965"/>
    <w:rPr>
      <w:spacing w:val="2"/>
      <w:sz w:val="13"/>
      <w:szCs w:val="20"/>
    </w:rPr>
  </w:style>
  <w:style w:type="character" w:styleId="Appelnotedebasdep">
    <w:name w:val="footnote reference"/>
    <w:basedOn w:val="Policepardfaut"/>
    <w:uiPriority w:val="99"/>
    <w:semiHidden/>
    <w:unhideWhenUsed/>
    <w:rsid w:val="00642F26"/>
    <w:rPr>
      <w:vertAlign w:val="superscript"/>
    </w:rPr>
  </w:style>
  <w:style w:type="table" w:customStyle="1" w:styleId="TabelleohneRahmen">
    <w:name w:val="Tabelle ohne Rahmen"/>
    <w:basedOn w:val="TableauNormal"/>
    <w:uiPriority w:val="99"/>
    <w:rsid w:val="00642F26"/>
    <w:pPr>
      <w:spacing w:after="0" w:line="240" w:lineRule="auto"/>
    </w:pPr>
    <w:tblPr>
      <w:tblCellMar>
        <w:left w:w="0" w:type="dxa"/>
        <w:right w:w="28" w:type="dxa"/>
      </w:tblCellMar>
    </w:tblPr>
  </w:style>
  <w:style w:type="paragraph" w:styleId="Notedefin">
    <w:name w:val="endnote text"/>
    <w:basedOn w:val="Notedebasdepage"/>
    <w:link w:val="NotedefinCar"/>
    <w:uiPriority w:val="99"/>
    <w:semiHidden/>
    <w:unhideWhenUsed/>
    <w:rsid w:val="00113CB8"/>
  </w:style>
  <w:style w:type="character" w:customStyle="1" w:styleId="NotedefinCar">
    <w:name w:val="Note de fin Car"/>
    <w:basedOn w:val="Policepardfaut"/>
    <w:link w:val="Notedefin"/>
    <w:uiPriority w:val="99"/>
    <w:semiHidden/>
    <w:rsid w:val="0012151C"/>
    <w:rPr>
      <w:sz w:val="20"/>
      <w:szCs w:val="20"/>
    </w:rPr>
  </w:style>
  <w:style w:type="character" w:styleId="Appeldenotedefin">
    <w:name w:val="endnote reference"/>
    <w:basedOn w:val="Policepardfau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Lgende">
    <w:name w:val="caption"/>
    <w:basedOn w:val="Normal"/>
    <w:next w:val="Normal"/>
    <w:uiPriority w:val="35"/>
    <w:unhideWhenUsed/>
    <w:rsid w:val="008A2609"/>
    <w:pPr>
      <w:spacing w:before="140" w:after="270" w:line="240" w:lineRule="auto"/>
    </w:pPr>
    <w:rPr>
      <w:iCs/>
      <w:sz w:val="17"/>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9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0017"/>
    <w:rPr>
      <w:rFonts w:ascii="Segoe UI" w:hAnsi="Segoe UI" w:cs="Segoe UI"/>
      <w:sz w:val="18"/>
      <w:szCs w:val="18"/>
    </w:rPr>
  </w:style>
  <w:style w:type="paragraph" w:customStyle="1" w:styleId="Seitenzahlen">
    <w:name w:val="Seitenzahlen"/>
    <w:basedOn w:val="Pieddepage"/>
    <w:uiPriority w:val="85"/>
    <w:semiHidden/>
    <w:rsid w:val="00E8428A"/>
    <w:pPr>
      <w:jc w:val="right"/>
    </w:pPr>
  </w:style>
  <w:style w:type="paragraph" w:customStyle="1" w:styleId="H1">
    <w:name w:val="H1"/>
    <w:aliases w:val="Überschrift 1 nummeriert"/>
    <w:basedOn w:val="Titre1"/>
    <w:next w:val="Normal"/>
    <w:uiPriority w:val="10"/>
    <w:qFormat/>
    <w:rsid w:val="00F32B93"/>
    <w:pPr>
      <w:numPr>
        <w:numId w:val="24"/>
      </w:numPr>
    </w:pPr>
  </w:style>
  <w:style w:type="paragraph" w:customStyle="1" w:styleId="berschrift2nummeriert">
    <w:name w:val="Überschrift 2 nummeriert"/>
    <w:basedOn w:val="Titre2"/>
    <w:next w:val="Normal"/>
    <w:uiPriority w:val="10"/>
    <w:qFormat/>
    <w:rsid w:val="00513F66"/>
    <w:pPr>
      <w:numPr>
        <w:ilvl w:val="1"/>
        <w:numId w:val="24"/>
      </w:numPr>
      <w:spacing w:before="540"/>
    </w:pPr>
  </w:style>
  <w:style w:type="paragraph" w:customStyle="1" w:styleId="berschrift3nummeriert">
    <w:name w:val="Überschrift 3 nummeriert"/>
    <w:basedOn w:val="Titre3"/>
    <w:next w:val="Normal"/>
    <w:uiPriority w:val="10"/>
    <w:qFormat/>
    <w:rsid w:val="00B426D3"/>
    <w:pPr>
      <w:numPr>
        <w:ilvl w:val="2"/>
        <w:numId w:val="24"/>
      </w:numPr>
      <w:tabs>
        <w:tab w:val="left" w:pos="851"/>
      </w:tabs>
    </w:pPr>
  </w:style>
  <w:style w:type="paragraph" w:customStyle="1" w:styleId="berschrift4nummeriert">
    <w:name w:val="Überschrift 4 nummeriert"/>
    <w:basedOn w:val="Titre4"/>
    <w:next w:val="Normal"/>
    <w:uiPriority w:val="10"/>
    <w:qFormat/>
    <w:rsid w:val="00B426D3"/>
    <w:pPr>
      <w:numPr>
        <w:ilvl w:val="3"/>
        <w:numId w:val="24"/>
      </w:numPr>
      <w:tabs>
        <w:tab w:val="left" w:pos="1134"/>
      </w:tabs>
    </w:pPr>
  </w:style>
  <w:style w:type="paragraph" w:styleId="TM1">
    <w:name w:val="toc 1"/>
    <w:basedOn w:val="Normal"/>
    <w:next w:val="Normal"/>
    <w:autoRedefine/>
    <w:uiPriority w:val="39"/>
    <w:semiHidden/>
    <w:rsid w:val="00F25768"/>
    <w:pPr>
      <w:tabs>
        <w:tab w:val="right" w:leader="dot" w:pos="7371"/>
      </w:tabs>
      <w:spacing w:before="215" w:line="215" w:lineRule="atLeast"/>
      <w:ind w:left="851" w:right="3093" w:hanging="851"/>
    </w:pPr>
    <w:rPr>
      <w:b/>
      <w:sz w:val="17"/>
    </w:rPr>
  </w:style>
  <w:style w:type="paragraph" w:styleId="TM2">
    <w:name w:val="toc 2"/>
    <w:basedOn w:val="Normal"/>
    <w:next w:val="Normal"/>
    <w:autoRedefine/>
    <w:uiPriority w:val="39"/>
    <w:semiHidden/>
    <w:rsid w:val="00F25768"/>
    <w:pPr>
      <w:tabs>
        <w:tab w:val="right" w:leader="dot" w:pos="7371"/>
      </w:tabs>
      <w:spacing w:line="215" w:lineRule="atLeast"/>
      <w:ind w:left="851" w:right="3093" w:hanging="851"/>
    </w:pPr>
    <w:rPr>
      <w:sz w:val="17"/>
    </w:rPr>
  </w:style>
  <w:style w:type="paragraph" w:styleId="TM3">
    <w:name w:val="toc 3"/>
    <w:basedOn w:val="Normal"/>
    <w:next w:val="Normal"/>
    <w:autoRedefine/>
    <w:uiPriority w:val="39"/>
    <w:semiHidden/>
    <w:rsid w:val="00F25768"/>
    <w:pPr>
      <w:tabs>
        <w:tab w:val="right" w:leader="dot" w:pos="7371"/>
      </w:tabs>
      <w:spacing w:line="215" w:lineRule="atLeast"/>
      <w:ind w:left="851" w:right="3093" w:hanging="851"/>
    </w:pPr>
    <w:rPr>
      <w:noProof/>
      <w:sz w:val="17"/>
    </w:rPr>
  </w:style>
  <w:style w:type="paragraph" w:styleId="NormalWeb">
    <w:name w:val="Normal (Web)"/>
    <w:basedOn w:val="Normal"/>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F7054A"/>
    <w:pPr>
      <w:tabs>
        <w:tab w:val="right" w:pos="7371"/>
      </w:tabs>
      <w:spacing w:after="110" w:line="215" w:lineRule="atLeast"/>
    </w:pPr>
    <w:rPr>
      <w:sz w:val="17"/>
    </w:rPr>
  </w:style>
  <w:style w:type="paragraph" w:customStyle="1" w:styleId="Absenderzeile">
    <w:name w:val="Absenderzeile"/>
    <w:basedOn w:val="Normal"/>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Normal"/>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Numrodepage">
    <w:name w:val="page number"/>
    <w:basedOn w:val="Policepardfaut"/>
    <w:uiPriority w:val="99"/>
    <w:semiHidden/>
    <w:rsid w:val="00E8428A"/>
  </w:style>
  <w:style w:type="paragraph" w:customStyle="1" w:styleId="Text85pt">
    <w:name w:val="Text 8.5 pt"/>
    <w:basedOn w:val="Normal"/>
    <w:qFormat/>
    <w:rsid w:val="003E0D7F"/>
    <w:pPr>
      <w:spacing w:line="215" w:lineRule="atLeast"/>
    </w:pPr>
    <w:rPr>
      <w:sz w:val="17"/>
    </w:rPr>
  </w:style>
  <w:style w:type="character" w:customStyle="1" w:styleId="NichtaufgelsteErwhnung1">
    <w:name w:val="Nicht aufgelöste Erwähnung1"/>
    <w:basedOn w:val="Policepardfaut"/>
    <w:uiPriority w:val="99"/>
    <w:semiHidden/>
    <w:unhideWhenUsed/>
    <w:rsid w:val="000D7F08"/>
    <w:rPr>
      <w:color w:val="605E5C"/>
      <w:shd w:val="clear" w:color="auto" w:fill="E1DFDD"/>
    </w:rPr>
  </w:style>
  <w:style w:type="paragraph" w:customStyle="1" w:styleId="Tabellenabschluss">
    <w:name w:val="Tabellenabschluss"/>
    <w:basedOn w:val="Normal"/>
    <w:next w:val="Normal"/>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Textedelespacerserv">
    <w:name w:val="Placeholder Text"/>
    <w:basedOn w:val="Policepardfau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Titre5"/>
    <w:next w:val="Normal"/>
    <w:uiPriority w:val="10"/>
    <w:qFormat/>
    <w:rsid w:val="00D8674A"/>
    <w:pPr>
      <w:numPr>
        <w:ilvl w:val="4"/>
        <w:numId w:val="24"/>
      </w:numPr>
      <w:tabs>
        <w:tab w:val="left" w:pos="1148"/>
      </w:tabs>
    </w:pPr>
  </w:style>
  <w:style w:type="paragraph" w:styleId="TM4">
    <w:name w:val="toc 4"/>
    <w:basedOn w:val="Normal"/>
    <w:next w:val="Normal"/>
    <w:autoRedefine/>
    <w:uiPriority w:val="39"/>
    <w:semiHidden/>
    <w:rsid w:val="00F25768"/>
    <w:pPr>
      <w:tabs>
        <w:tab w:val="right" w:leader="dot" w:pos="7371"/>
      </w:tabs>
      <w:spacing w:line="215" w:lineRule="atLeast"/>
      <w:ind w:left="851" w:right="3093" w:hanging="851"/>
    </w:pPr>
    <w:rPr>
      <w:noProof/>
      <w:spacing w:val="-10"/>
      <w:sz w:val="17"/>
    </w:rPr>
  </w:style>
  <w:style w:type="paragraph" w:styleId="TM5">
    <w:name w:val="toc 5"/>
    <w:basedOn w:val="Normal"/>
    <w:next w:val="Normal"/>
    <w:autoRedefine/>
    <w:uiPriority w:val="39"/>
    <w:semiHidden/>
    <w:rsid w:val="00F25768"/>
    <w:pPr>
      <w:tabs>
        <w:tab w:val="right" w:leader="dot" w:pos="7371"/>
      </w:tabs>
      <w:spacing w:line="215" w:lineRule="atLeast"/>
      <w:ind w:left="851" w:right="3093" w:hanging="851"/>
    </w:pPr>
    <w:rPr>
      <w:sz w:val="17"/>
    </w:rPr>
  </w:style>
  <w:style w:type="paragraph" w:styleId="TM6">
    <w:name w:val="toc 6"/>
    <w:basedOn w:val="Normal"/>
    <w:next w:val="Normal"/>
    <w:autoRedefine/>
    <w:uiPriority w:val="39"/>
    <w:semiHidden/>
    <w:rsid w:val="007F0876"/>
    <w:pPr>
      <w:tabs>
        <w:tab w:val="right" w:pos="7371"/>
      </w:tabs>
      <w:spacing w:line="215" w:lineRule="atLeast"/>
      <w:ind w:left="851" w:right="3093"/>
    </w:pPr>
    <w:rPr>
      <w:noProof/>
      <w:sz w:val="17"/>
      <w:szCs w:val="17"/>
    </w:rPr>
  </w:style>
  <w:style w:type="paragraph" w:styleId="TM7">
    <w:name w:val="toc 7"/>
    <w:basedOn w:val="Normal"/>
    <w:next w:val="Normal"/>
    <w:autoRedefine/>
    <w:uiPriority w:val="39"/>
    <w:semiHidden/>
    <w:rsid w:val="007F0876"/>
    <w:pPr>
      <w:tabs>
        <w:tab w:val="right" w:pos="7371"/>
      </w:tabs>
      <w:spacing w:line="215" w:lineRule="atLeast"/>
      <w:ind w:left="851" w:right="3093"/>
    </w:pPr>
    <w:rPr>
      <w:noProof/>
      <w:sz w:val="17"/>
    </w:rPr>
  </w:style>
  <w:style w:type="paragraph" w:styleId="TM8">
    <w:name w:val="toc 8"/>
    <w:basedOn w:val="Normal"/>
    <w:next w:val="Normal"/>
    <w:autoRedefine/>
    <w:uiPriority w:val="39"/>
    <w:semiHidden/>
    <w:rsid w:val="007F0876"/>
    <w:pPr>
      <w:tabs>
        <w:tab w:val="right" w:pos="7371"/>
      </w:tabs>
      <w:spacing w:line="215" w:lineRule="atLeast"/>
      <w:ind w:left="851" w:right="3093"/>
    </w:pPr>
    <w:rPr>
      <w:sz w:val="17"/>
    </w:rPr>
  </w:style>
  <w:style w:type="paragraph" w:styleId="TM9">
    <w:name w:val="toc 9"/>
    <w:basedOn w:val="Normal"/>
    <w:next w:val="Normal"/>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TableauNormal"/>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Normal"/>
    <w:qFormat/>
    <w:rsid w:val="00C573A1"/>
    <w:pPr>
      <w:spacing w:line="323" w:lineRule="atLeast"/>
    </w:pPr>
    <w:rPr>
      <w:sz w:val="26"/>
      <w:szCs w:val="26"/>
    </w:rPr>
  </w:style>
  <w:style w:type="paragraph" w:customStyle="1" w:styleId="Brieftext">
    <w:name w:val="Brieftext"/>
    <w:basedOn w:val="Normal"/>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Corpsdetexte">
    <w:name w:val="Body Text"/>
    <w:basedOn w:val="Normal"/>
    <w:link w:val="CorpsdetexteCar"/>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CorpsdetexteCar">
    <w:name w:val="Corps de texte Car"/>
    <w:basedOn w:val="Policepardfaut"/>
    <w:link w:val="Corpsdetexte"/>
    <w:uiPriority w:val="1"/>
    <w:semiHidden/>
    <w:rsid w:val="003359D8"/>
    <w:rPr>
      <w:rFonts w:ascii="Arial" w:eastAsia="Arial" w:hAnsi="Arial" w:cs="Arial"/>
      <w:sz w:val="21"/>
      <w:szCs w:val="21"/>
      <w:lang w:val="en-US"/>
    </w:rPr>
  </w:style>
  <w:style w:type="paragraph" w:customStyle="1" w:styleId="Titelgross14pt">
    <w:name w:val="Titel gross 14pt"/>
    <w:basedOn w:val="Titre"/>
    <w:uiPriority w:val="3"/>
    <w:qFormat/>
    <w:rsid w:val="004F7857"/>
    <w:pPr>
      <w:spacing w:before="200" w:after="60" w:line="280" w:lineRule="atLeast"/>
      <w:contextualSpacing w:val="0"/>
    </w:pPr>
    <w:rPr>
      <w:rFonts w:ascii="Arial" w:hAnsi="Arial"/>
      <w:b/>
      <w:bCs w:val="0"/>
      <w:spacing w:val="5"/>
      <w:sz w:val="28"/>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321498151">
      <w:bodyDiv w:val="1"/>
      <w:marLeft w:val="0"/>
      <w:marRight w:val="0"/>
      <w:marTop w:val="0"/>
      <w:marBottom w:val="0"/>
      <w:divBdr>
        <w:top w:val="none" w:sz="0" w:space="0" w:color="auto"/>
        <w:left w:val="none" w:sz="0" w:space="0" w:color="auto"/>
        <w:bottom w:val="none" w:sz="0" w:space="0" w:color="auto"/>
        <w:right w:val="none" w:sz="0" w:space="0" w:color="auto"/>
      </w:divBdr>
    </w:div>
    <w:div w:id="180905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kfsg.apps.be.ch/ekfsg/%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Q:\Vorlagen\Vorlagen%20ab%202020\Vorlagen%20allgemein%20(ins%20Axioma%20&#252;berf&#252;hrt)\Briefkopf%20KJA%20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7D25FBF8D84AB9A1208179AE86C882"/>
        <w:category>
          <w:name w:val="Allgemein"/>
          <w:gallery w:val="placeholder"/>
        </w:category>
        <w:types>
          <w:type w:val="bbPlcHdr"/>
        </w:types>
        <w:behaviors>
          <w:behavior w:val="content"/>
        </w:behaviors>
        <w:guid w:val="{0E355419-CCB6-4D3C-BC55-B992BE426C89}"/>
      </w:docPartPr>
      <w:docPartBody>
        <w:p w:rsidR="00AC0473" w:rsidRDefault="00AC0473">
          <w:pPr>
            <w:pStyle w:val="F57D25FBF8D84AB9A1208179AE86C882"/>
          </w:pPr>
          <w:r w:rsidRPr="00336989">
            <w:rPr>
              <w:rStyle w:val="Textedelespacerserv"/>
            </w:rPr>
            <w:t>Betreff</w:t>
          </w:r>
        </w:p>
      </w:docPartBody>
    </w:docPart>
    <w:docPart>
      <w:docPartPr>
        <w:name w:val="7B67D3B23981448DADA660C9C867D621"/>
        <w:category>
          <w:name w:val="Allgemein"/>
          <w:gallery w:val="placeholder"/>
        </w:category>
        <w:types>
          <w:type w:val="bbPlcHdr"/>
        </w:types>
        <w:behaviors>
          <w:behavior w:val="content"/>
        </w:behaviors>
        <w:guid w:val="{1B3212D1-8EFB-43A0-9FC0-C211751AA9E6}"/>
      </w:docPartPr>
      <w:docPartBody>
        <w:p w:rsidR="00AC0473" w:rsidRDefault="00AC0473" w:rsidP="00AC0473">
          <w:pPr>
            <w:pStyle w:val="7B67D3B23981448DADA660C9C867D6213"/>
          </w:pPr>
          <w:r w:rsidRPr="00E330CC">
            <w:rPr>
              <w:rStyle w:val="Textedelespacerserv"/>
              <w:bCs w:val="0"/>
              <w:szCs w:val="21"/>
            </w:rPr>
            <w:t xml:space="preserve">NAME </w:t>
          </w:r>
          <w:r>
            <w:rPr>
              <w:rStyle w:val="Textedelespacerserv"/>
              <w:bCs w:val="0"/>
              <w:szCs w:val="21"/>
            </w:rPr>
            <w:t>STATIONÄRE</w:t>
          </w:r>
          <w:r w:rsidRPr="00E330CC">
            <w:rPr>
              <w:rStyle w:val="Textedelespacerserv"/>
              <w:bCs w:val="0"/>
              <w:szCs w:val="21"/>
            </w:rPr>
            <w:t xml:space="preserve"> LEISTUNG</w:t>
          </w:r>
        </w:p>
      </w:docPartBody>
    </w:docPart>
    <w:docPart>
      <w:docPartPr>
        <w:name w:val="DB36DE067259497A80EC8CDF693B1BEE"/>
        <w:category>
          <w:name w:val="Allgemein"/>
          <w:gallery w:val="placeholder"/>
        </w:category>
        <w:types>
          <w:type w:val="bbPlcHdr"/>
        </w:types>
        <w:behaviors>
          <w:behavior w:val="content"/>
        </w:behaviors>
        <w:guid w:val="{37F9316F-37FE-4DE7-95B3-FEE58B01937F}"/>
      </w:docPartPr>
      <w:docPartBody>
        <w:p w:rsidR="00AC0473" w:rsidRDefault="00AC0473" w:rsidP="00AC0473">
          <w:pPr>
            <w:pStyle w:val="DB36DE067259497A80EC8CDF693B1BEE2"/>
          </w:pPr>
          <w:r>
            <w:rPr>
              <w:rStyle w:val="Textedelespacerserv"/>
              <w:szCs w:val="21"/>
            </w:rPr>
            <w:t>Klicken Sie hier, um Text einzugeben.</w:t>
          </w:r>
        </w:p>
      </w:docPartBody>
    </w:docPart>
    <w:docPart>
      <w:docPartPr>
        <w:name w:val="1C026A3B1FAE4B8AB325B3ABF4C91BF5"/>
        <w:category>
          <w:name w:val="Allgemein"/>
          <w:gallery w:val="placeholder"/>
        </w:category>
        <w:types>
          <w:type w:val="bbPlcHdr"/>
        </w:types>
        <w:behaviors>
          <w:behavior w:val="content"/>
        </w:behaviors>
        <w:guid w:val="{1CC6A097-FA71-4368-BD57-92F29CF739B7}"/>
      </w:docPartPr>
      <w:docPartBody>
        <w:p w:rsidR="00AC0473" w:rsidRDefault="00AC0473" w:rsidP="00AC0473">
          <w:pPr>
            <w:pStyle w:val="1C026A3B1FAE4B8AB325B3ABF4C91BF5"/>
          </w:pPr>
          <w:r>
            <w:rPr>
              <w:rStyle w:val="Textedelespacerserv"/>
            </w:rPr>
            <w:t>Klicken Sie hier, um Text einzugeben.</w:t>
          </w:r>
        </w:p>
      </w:docPartBody>
    </w:docPart>
    <w:docPart>
      <w:docPartPr>
        <w:name w:val="9F427E521A5A4E4B9CF7AFC9A11EE629"/>
        <w:category>
          <w:name w:val="Allgemein"/>
          <w:gallery w:val="placeholder"/>
        </w:category>
        <w:types>
          <w:type w:val="bbPlcHdr"/>
        </w:types>
        <w:behaviors>
          <w:behavior w:val="content"/>
        </w:behaviors>
        <w:guid w:val="{61799E8D-D98E-46A8-8D77-FFD6B0FD23B0}"/>
      </w:docPartPr>
      <w:docPartBody>
        <w:p w:rsidR="00AC0473" w:rsidRDefault="00AC0473" w:rsidP="00AC0473">
          <w:pPr>
            <w:pStyle w:val="9F427E521A5A4E4B9CF7AFC9A11EE6292"/>
          </w:pPr>
          <w:r>
            <w:rPr>
              <w:rStyle w:val="Textedelespacerserv"/>
              <w:szCs w:val="21"/>
            </w:rPr>
            <w:t>Klicken Sie hier, um Text einzugeben.</w:t>
          </w:r>
        </w:p>
      </w:docPartBody>
    </w:docPart>
    <w:docPart>
      <w:docPartPr>
        <w:name w:val="D4D309D10AF84523B902D84CAB43E5FB"/>
        <w:category>
          <w:name w:val="Allgemein"/>
          <w:gallery w:val="placeholder"/>
        </w:category>
        <w:types>
          <w:type w:val="bbPlcHdr"/>
        </w:types>
        <w:behaviors>
          <w:behavior w:val="content"/>
        </w:behaviors>
        <w:guid w:val="{E536C4A1-6B2E-40B4-B290-38B80E77EDF1}"/>
      </w:docPartPr>
      <w:docPartBody>
        <w:p w:rsidR="00AC0473" w:rsidRDefault="00AC0473" w:rsidP="00AC0473">
          <w:pPr>
            <w:pStyle w:val="D4D309D10AF84523B902D84CAB43E5FB"/>
          </w:pPr>
          <w:r>
            <w:rPr>
              <w:rStyle w:val="Textedelespacerserv"/>
            </w:rPr>
            <w:t>Klicken Sie hier, um Text einzugeben.</w:t>
          </w:r>
        </w:p>
      </w:docPartBody>
    </w:docPart>
    <w:docPart>
      <w:docPartPr>
        <w:name w:val="80B0CCFA0407428490675385438BEBA1"/>
        <w:category>
          <w:name w:val="Allgemein"/>
          <w:gallery w:val="placeholder"/>
        </w:category>
        <w:types>
          <w:type w:val="bbPlcHdr"/>
        </w:types>
        <w:behaviors>
          <w:behavior w:val="content"/>
        </w:behaviors>
        <w:guid w:val="{A849D9A5-F54A-4862-939C-44B99C4DD25B}"/>
      </w:docPartPr>
      <w:docPartBody>
        <w:p w:rsidR="00AC0473" w:rsidRDefault="00AC0473" w:rsidP="00AC0473">
          <w:pPr>
            <w:pStyle w:val="80B0CCFA0407428490675385438BEBA12"/>
          </w:pPr>
          <w:r>
            <w:rPr>
              <w:rStyle w:val="Textedelespacerserv"/>
              <w:szCs w:val="21"/>
            </w:rPr>
            <w:t>Klicken Sie hier, um Text einzugeben.</w:t>
          </w:r>
        </w:p>
      </w:docPartBody>
    </w:docPart>
    <w:docPart>
      <w:docPartPr>
        <w:name w:val="F607B5675AAE4D64AD06CB9AE8B8039F"/>
        <w:category>
          <w:name w:val="Allgemein"/>
          <w:gallery w:val="placeholder"/>
        </w:category>
        <w:types>
          <w:type w:val="bbPlcHdr"/>
        </w:types>
        <w:behaviors>
          <w:behavior w:val="content"/>
        </w:behaviors>
        <w:guid w:val="{C4515915-393F-4695-B4BF-56B710526EA3}"/>
      </w:docPartPr>
      <w:docPartBody>
        <w:p w:rsidR="00AC0473" w:rsidRDefault="00AC0473" w:rsidP="00AC0473">
          <w:pPr>
            <w:pStyle w:val="F607B5675AAE4D64AD06CB9AE8B8039F"/>
          </w:pPr>
          <w:r>
            <w:rPr>
              <w:rStyle w:val="Textedelespacerserv"/>
            </w:rPr>
            <w:t>Klicken Sie hier, um Text einzugeben.</w:t>
          </w:r>
        </w:p>
      </w:docPartBody>
    </w:docPart>
    <w:docPart>
      <w:docPartPr>
        <w:name w:val="07FF689F1F5B40C79092991555E3BE87"/>
        <w:category>
          <w:name w:val="Allgemein"/>
          <w:gallery w:val="placeholder"/>
        </w:category>
        <w:types>
          <w:type w:val="bbPlcHdr"/>
        </w:types>
        <w:behaviors>
          <w:behavior w:val="content"/>
        </w:behaviors>
        <w:guid w:val="{2F1EE3C8-E432-49B0-B66A-8B23E29575D3}"/>
      </w:docPartPr>
      <w:docPartBody>
        <w:p w:rsidR="00AC0473" w:rsidRDefault="00AC0473" w:rsidP="00AC0473">
          <w:pPr>
            <w:pStyle w:val="07FF689F1F5B40C79092991555E3BE872"/>
          </w:pPr>
          <w:r>
            <w:rPr>
              <w:rStyle w:val="Textedelespacerserv"/>
              <w:szCs w:val="21"/>
            </w:rPr>
            <w:t>Klicken Sie hier, um Text einzugeben.</w:t>
          </w:r>
        </w:p>
      </w:docPartBody>
    </w:docPart>
    <w:docPart>
      <w:docPartPr>
        <w:name w:val="0CB7CBFF82074DDDA5C5EC0D2FB8D16F"/>
        <w:category>
          <w:name w:val="Allgemein"/>
          <w:gallery w:val="placeholder"/>
        </w:category>
        <w:types>
          <w:type w:val="bbPlcHdr"/>
        </w:types>
        <w:behaviors>
          <w:behavior w:val="content"/>
        </w:behaviors>
        <w:guid w:val="{B78699C0-EB9D-464C-A783-B5195BE6799F}"/>
      </w:docPartPr>
      <w:docPartBody>
        <w:p w:rsidR="00AC0473" w:rsidRDefault="00AC0473" w:rsidP="00AC0473">
          <w:pPr>
            <w:pStyle w:val="0CB7CBFF82074DDDA5C5EC0D2FB8D16F"/>
          </w:pPr>
          <w:r>
            <w:rPr>
              <w:rStyle w:val="Textedelespacerserv"/>
            </w:rPr>
            <w:t>Klicken Sie hier, um Text einzugeben.</w:t>
          </w:r>
        </w:p>
      </w:docPartBody>
    </w:docPart>
    <w:docPart>
      <w:docPartPr>
        <w:name w:val="C01CF284C1B34310B2297EA73988FF38"/>
        <w:category>
          <w:name w:val="Allgemein"/>
          <w:gallery w:val="placeholder"/>
        </w:category>
        <w:types>
          <w:type w:val="bbPlcHdr"/>
        </w:types>
        <w:behaviors>
          <w:behavior w:val="content"/>
        </w:behaviors>
        <w:guid w:val="{F82B363B-799B-45BF-80D6-111B3F4669E1}"/>
      </w:docPartPr>
      <w:docPartBody>
        <w:p w:rsidR="00AC0473" w:rsidRDefault="00AC0473" w:rsidP="00AC0473">
          <w:pPr>
            <w:pStyle w:val="C01CF284C1B34310B2297EA73988FF382"/>
          </w:pPr>
          <w:r>
            <w:rPr>
              <w:rStyle w:val="Textedelespacerserv"/>
              <w:szCs w:val="21"/>
            </w:rPr>
            <w:t>Klicken Sie hier, um Text einzugeben.</w:t>
          </w:r>
        </w:p>
      </w:docPartBody>
    </w:docPart>
    <w:docPart>
      <w:docPartPr>
        <w:name w:val="F5F8E47FB6BE4B588899B5C89980EBC9"/>
        <w:category>
          <w:name w:val="Allgemein"/>
          <w:gallery w:val="placeholder"/>
        </w:category>
        <w:types>
          <w:type w:val="bbPlcHdr"/>
        </w:types>
        <w:behaviors>
          <w:behavior w:val="content"/>
        </w:behaviors>
        <w:guid w:val="{2F4BC748-EA03-434E-80A4-5478FC64DE08}"/>
      </w:docPartPr>
      <w:docPartBody>
        <w:p w:rsidR="00AC0473" w:rsidRDefault="00AC0473" w:rsidP="00AC0473">
          <w:pPr>
            <w:pStyle w:val="F5F8E47FB6BE4B588899B5C89980EBC9"/>
          </w:pPr>
          <w:r>
            <w:rPr>
              <w:rStyle w:val="Textedelespacerserv"/>
            </w:rPr>
            <w:t>Klicken Sie hier, um Text einzugeben.</w:t>
          </w:r>
        </w:p>
      </w:docPartBody>
    </w:docPart>
    <w:docPart>
      <w:docPartPr>
        <w:name w:val="6BA4310B65AE4910818AD52C4F978F3B"/>
        <w:category>
          <w:name w:val="Allgemein"/>
          <w:gallery w:val="placeholder"/>
        </w:category>
        <w:types>
          <w:type w:val="bbPlcHdr"/>
        </w:types>
        <w:behaviors>
          <w:behavior w:val="content"/>
        </w:behaviors>
        <w:guid w:val="{9DECBA97-A1B3-4AE2-890D-01631E4F27C6}"/>
      </w:docPartPr>
      <w:docPartBody>
        <w:p w:rsidR="00AC0473" w:rsidRDefault="00AC0473" w:rsidP="00AC0473">
          <w:pPr>
            <w:pStyle w:val="6BA4310B65AE4910818AD52C4F978F3B2"/>
          </w:pPr>
          <w:r>
            <w:rPr>
              <w:rStyle w:val="Textedelespacerserv"/>
              <w:szCs w:val="21"/>
            </w:rPr>
            <w:t>Klicken Sie hier, um Text einzugeben.</w:t>
          </w:r>
        </w:p>
      </w:docPartBody>
    </w:docPart>
    <w:docPart>
      <w:docPartPr>
        <w:name w:val="4E077E1A84754D80943EBF97EBDA3E2E"/>
        <w:category>
          <w:name w:val="Allgemein"/>
          <w:gallery w:val="placeholder"/>
        </w:category>
        <w:types>
          <w:type w:val="bbPlcHdr"/>
        </w:types>
        <w:behaviors>
          <w:behavior w:val="content"/>
        </w:behaviors>
        <w:guid w:val="{928D891B-A482-49FF-922C-245045E03665}"/>
      </w:docPartPr>
      <w:docPartBody>
        <w:p w:rsidR="00AC0473" w:rsidRDefault="00AC0473" w:rsidP="00AC0473">
          <w:pPr>
            <w:pStyle w:val="4E077E1A84754D80943EBF97EBDA3E2E2"/>
          </w:pPr>
          <w:r>
            <w:rPr>
              <w:rStyle w:val="Textedelespacerserv"/>
              <w:szCs w:val="21"/>
            </w:rPr>
            <w:t>Klicken Sie hier, um Text einzugeben.</w:t>
          </w:r>
        </w:p>
      </w:docPartBody>
    </w:docPart>
    <w:docPart>
      <w:docPartPr>
        <w:name w:val="9FDF31F5310746C0B690F45A8E204684"/>
        <w:category>
          <w:name w:val="Allgemein"/>
          <w:gallery w:val="placeholder"/>
        </w:category>
        <w:types>
          <w:type w:val="bbPlcHdr"/>
        </w:types>
        <w:behaviors>
          <w:behavior w:val="content"/>
        </w:behaviors>
        <w:guid w:val="{7EA952AE-BFDD-49DA-A1FA-BA3EE5D22659}"/>
      </w:docPartPr>
      <w:docPartBody>
        <w:p w:rsidR="00AC0473" w:rsidRDefault="00AC0473" w:rsidP="00AC0473">
          <w:pPr>
            <w:pStyle w:val="9FDF31F5310746C0B690F45A8E2046841"/>
          </w:pPr>
          <w:r>
            <w:rPr>
              <w:rStyle w:val="Textedelespacerserv"/>
            </w:rPr>
            <w:t>NAME STATIONÄRE LEISTUNG</w:t>
          </w:r>
        </w:p>
      </w:docPartBody>
    </w:docPart>
    <w:docPart>
      <w:docPartPr>
        <w:name w:val="C9DFE9C26D6C4708881E0C20EBDD19E7"/>
        <w:category>
          <w:name w:val="Allgemein"/>
          <w:gallery w:val="placeholder"/>
        </w:category>
        <w:types>
          <w:type w:val="bbPlcHdr"/>
        </w:types>
        <w:behaviors>
          <w:behavior w:val="content"/>
        </w:behaviors>
        <w:guid w:val="{152F8805-8B3E-4B18-9203-6700CEC6217F}"/>
      </w:docPartPr>
      <w:docPartBody>
        <w:p w:rsidR="00AC0473" w:rsidRDefault="00AC0473" w:rsidP="00AC0473">
          <w:pPr>
            <w:pStyle w:val="C9DFE9C26D6C4708881E0C20EBDD19E7"/>
          </w:pPr>
          <w:r w:rsidRPr="00E47595">
            <w:rPr>
              <w:color w:val="808080"/>
              <w:sz w:val="20"/>
              <w:szCs w:val="20"/>
            </w:rPr>
            <w:t>Klicken Sie hier, um Text einzugeben.</w:t>
          </w:r>
        </w:p>
      </w:docPartBody>
    </w:docPart>
    <w:docPart>
      <w:docPartPr>
        <w:name w:val="B9A93165880648FE89FB753BF37B20E9"/>
        <w:category>
          <w:name w:val="Allgemein"/>
          <w:gallery w:val="placeholder"/>
        </w:category>
        <w:types>
          <w:type w:val="bbPlcHdr"/>
        </w:types>
        <w:behaviors>
          <w:behavior w:val="content"/>
        </w:behaviors>
        <w:guid w:val="{435B8CD6-90F3-48EA-9AD2-14292BAC9487}"/>
      </w:docPartPr>
      <w:docPartBody>
        <w:p w:rsidR="00AC0473" w:rsidRDefault="00AC0473" w:rsidP="00AC0473">
          <w:pPr>
            <w:pStyle w:val="B9A93165880648FE89FB753BF37B20E9"/>
          </w:pPr>
          <w:r>
            <w:rPr>
              <w:szCs w:val="21"/>
            </w:rPr>
            <w:t>(</w:t>
          </w:r>
          <w:r w:rsidRPr="00E330CC">
            <w:rPr>
              <w:rStyle w:val="Textedelespacerserv"/>
              <w:szCs w:val="21"/>
            </w:rPr>
            <w:t>Klicken Sie hier, um Text einzugeben.</w:t>
          </w:r>
          <w:r>
            <w:rPr>
              <w:rStyle w:val="Textedelespacerserv"/>
              <w:szCs w:val="21"/>
            </w:rPr>
            <w:t>)</w:t>
          </w:r>
        </w:p>
      </w:docPartBody>
    </w:docPart>
    <w:docPart>
      <w:docPartPr>
        <w:name w:val="06F545ACA6A0490C911E10BC45E67563"/>
        <w:category>
          <w:name w:val="Allgemein"/>
          <w:gallery w:val="placeholder"/>
        </w:category>
        <w:types>
          <w:type w:val="bbPlcHdr"/>
        </w:types>
        <w:behaviors>
          <w:behavior w:val="content"/>
        </w:behaviors>
        <w:guid w:val="{267A2124-9F17-44C5-9F61-EED66B339E3F}"/>
      </w:docPartPr>
      <w:docPartBody>
        <w:p w:rsidR="00AC0473" w:rsidRDefault="00AC0473" w:rsidP="00AC0473">
          <w:pPr>
            <w:pStyle w:val="06F545ACA6A0490C911E10BC45E67563"/>
          </w:pPr>
          <w:r w:rsidRPr="003A23AD">
            <w:rPr>
              <w:rStyle w:val="Textedelespacerserv"/>
            </w:rPr>
            <w:t>Klicken Sie hier, um Text einzugeben.</w:t>
          </w:r>
        </w:p>
      </w:docPartBody>
    </w:docPart>
    <w:docPart>
      <w:docPartPr>
        <w:name w:val="4F06C8F6A3EE4EA88BF0974A529C87BE"/>
        <w:category>
          <w:name w:val="Allgemein"/>
          <w:gallery w:val="placeholder"/>
        </w:category>
        <w:types>
          <w:type w:val="bbPlcHdr"/>
        </w:types>
        <w:behaviors>
          <w:behavior w:val="content"/>
        </w:behaviors>
        <w:guid w:val="{42581B8F-21E8-448D-8582-8421F1A66900}"/>
      </w:docPartPr>
      <w:docPartBody>
        <w:p w:rsidR="00AC0473" w:rsidRDefault="00AC0473" w:rsidP="00AC0473">
          <w:pPr>
            <w:pStyle w:val="4F06C8F6A3EE4EA88BF0974A529C87BE"/>
          </w:pPr>
          <w:r w:rsidRPr="000D63F5">
            <w:rPr>
              <w:rStyle w:val="Textedelespacerserv"/>
              <w:szCs w:val="21"/>
            </w:rPr>
            <w:t>Klicken Sie hier, um Text einzugeben.</w:t>
          </w:r>
        </w:p>
      </w:docPartBody>
    </w:docPart>
    <w:docPart>
      <w:docPartPr>
        <w:name w:val="BFADDA35D1DA4F6EA98EA0D8967B823A"/>
        <w:category>
          <w:name w:val="Allgemein"/>
          <w:gallery w:val="placeholder"/>
        </w:category>
        <w:types>
          <w:type w:val="bbPlcHdr"/>
        </w:types>
        <w:behaviors>
          <w:behavior w:val="content"/>
        </w:behaviors>
        <w:guid w:val="{DB572DB0-4D77-429A-BC09-E2398FD03014}"/>
      </w:docPartPr>
      <w:docPartBody>
        <w:p w:rsidR="00AC0473" w:rsidRDefault="00AC0473" w:rsidP="00AC0473">
          <w:pPr>
            <w:pStyle w:val="BFADDA35D1DA4F6EA98EA0D8967B823A"/>
          </w:pPr>
          <w:r w:rsidRPr="00E47595">
            <w:rPr>
              <w:rStyle w:val="Textedelespacerserv"/>
              <w:sz w:val="20"/>
              <w:szCs w:val="20"/>
            </w:rPr>
            <w:t>Klicken Sie hier, um Text einzugeben.</w:t>
          </w:r>
        </w:p>
      </w:docPartBody>
    </w:docPart>
    <w:docPart>
      <w:docPartPr>
        <w:name w:val="214084AAF2084A9699EC5C80C7B1E728"/>
        <w:category>
          <w:name w:val="Allgemein"/>
          <w:gallery w:val="placeholder"/>
        </w:category>
        <w:types>
          <w:type w:val="bbPlcHdr"/>
        </w:types>
        <w:behaviors>
          <w:behavior w:val="content"/>
        </w:behaviors>
        <w:guid w:val="{5F9B2D2E-A384-40D6-BDBB-72952E98D665}"/>
      </w:docPartPr>
      <w:docPartBody>
        <w:p w:rsidR="00AC0473" w:rsidRDefault="00AC0473" w:rsidP="00AC0473">
          <w:pPr>
            <w:pStyle w:val="214084AAF2084A9699EC5C80C7B1E728"/>
          </w:pPr>
          <w:r w:rsidRPr="000D63F5">
            <w:rPr>
              <w:rStyle w:val="Textedelespacerserv"/>
              <w:szCs w:val="21"/>
            </w:rPr>
            <w:t>Klicken Sie hier, um Text einzugeben.</w:t>
          </w:r>
        </w:p>
      </w:docPartBody>
    </w:docPart>
    <w:docPart>
      <w:docPartPr>
        <w:name w:val="A92793F5092C479D9D5E2714BF5DAB91"/>
        <w:category>
          <w:name w:val="Allgemein"/>
          <w:gallery w:val="placeholder"/>
        </w:category>
        <w:types>
          <w:type w:val="bbPlcHdr"/>
        </w:types>
        <w:behaviors>
          <w:behavior w:val="content"/>
        </w:behaviors>
        <w:guid w:val="{796E588B-FB03-4940-9730-90FAE6894078}"/>
      </w:docPartPr>
      <w:docPartBody>
        <w:p w:rsidR="00AC0473" w:rsidRDefault="00AC0473" w:rsidP="00AC0473">
          <w:pPr>
            <w:pStyle w:val="A92793F5092C479D9D5E2714BF5DAB91"/>
          </w:pPr>
          <w:r w:rsidRPr="000D63F5">
            <w:rPr>
              <w:rStyle w:val="Textedelespacerserv"/>
              <w:szCs w:val="21"/>
            </w:rPr>
            <w:t>Klicken Sie hier, um Text einzugeben.</w:t>
          </w:r>
        </w:p>
      </w:docPartBody>
    </w:docPart>
    <w:docPart>
      <w:docPartPr>
        <w:name w:val="7642CF130BCA435EA19371C3BE3C3381"/>
        <w:category>
          <w:name w:val="Allgemein"/>
          <w:gallery w:val="placeholder"/>
        </w:category>
        <w:types>
          <w:type w:val="bbPlcHdr"/>
        </w:types>
        <w:behaviors>
          <w:behavior w:val="content"/>
        </w:behaviors>
        <w:guid w:val="{51906830-36C8-401E-97C8-17999367AD58}"/>
      </w:docPartPr>
      <w:docPartBody>
        <w:p w:rsidR="00AC0473" w:rsidRDefault="00AC0473" w:rsidP="00AC0473">
          <w:pPr>
            <w:pStyle w:val="7642CF130BCA435EA19371C3BE3C3381"/>
          </w:pPr>
          <w:r w:rsidRPr="00E47595">
            <w:rPr>
              <w:color w:val="808080"/>
              <w:sz w:val="20"/>
              <w:szCs w:val="20"/>
            </w:rPr>
            <w:t>Klicken Sie hier, um Text einzugeben.</w:t>
          </w:r>
        </w:p>
      </w:docPartBody>
    </w:docPart>
    <w:docPart>
      <w:docPartPr>
        <w:name w:val="4340C075677C4009BC1BDFED1016A4B4"/>
        <w:category>
          <w:name w:val="Allgemein"/>
          <w:gallery w:val="placeholder"/>
        </w:category>
        <w:types>
          <w:type w:val="bbPlcHdr"/>
        </w:types>
        <w:behaviors>
          <w:behavior w:val="content"/>
        </w:behaviors>
        <w:guid w:val="{3728F4BF-BF9B-41ED-9AAC-75B71057E591}"/>
      </w:docPartPr>
      <w:docPartBody>
        <w:p w:rsidR="00AC0473" w:rsidRDefault="00AC0473" w:rsidP="00AC0473">
          <w:pPr>
            <w:pStyle w:val="4340C075677C4009BC1BDFED1016A4B4"/>
          </w:pPr>
          <w:r>
            <w:rPr>
              <w:szCs w:val="21"/>
            </w:rPr>
            <w:t>(</w:t>
          </w:r>
          <w:r w:rsidRPr="00E330CC">
            <w:rPr>
              <w:rStyle w:val="Textedelespacerserv"/>
              <w:szCs w:val="21"/>
            </w:rPr>
            <w:t>Klicken Sie hier, um Text einzugeben.</w:t>
          </w:r>
          <w:r>
            <w:rPr>
              <w:rStyle w:val="Textedelespacerserv"/>
              <w:szCs w:val="21"/>
            </w:rPr>
            <w:t>)</w:t>
          </w:r>
        </w:p>
      </w:docPartBody>
    </w:docPart>
    <w:docPart>
      <w:docPartPr>
        <w:name w:val="456144E5191C405C891EE5493AB9760E"/>
        <w:category>
          <w:name w:val="Allgemein"/>
          <w:gallery w:val="placeholder"/>
        </w:category>
        <w:types>
          <w:type w:val="bbPlcHdr"/>
        </w:types>
        <w:behaviors>
          <w:behavior w:val="content"/>
        </w:behaviors>
        <w:guid w:val="{F278B9C0-5FE7-42D6-A7FE-FEBFE46BA951}"/>
      </w:docPartPr>
      <w:docPartBody>
        <w:p w:rsidR="00AC0473" w:rsidRDefault="00AC0473" w:rsidP="00AC0473">
          <w:pPr>
            <w:pStyle w:val="456144E5191C405C891EE5493AB9760E"/>
          </w:pPr>
          <w:r w:rsidRPr="003A23AD">
            <w:rPr>
              <w:rStyle w:val="Textedelespacerserv"/>
            </w:rPr>
            <w:t>Klicken Sie hier, um Text einzugeben.</w:t>
          </w:r>
        </w:p>
      </w:docPartBody>
    </w:docPart>
    <w:docPart>
      <w:docPartPr>
        <w:name w:val="08BEF5CEA2A144A8B1AC0E07A6638A79"/>
        <w:category>
          <w:name w:val="Allgemein"/>
          <w:gallery w:val="placeholder"/>
        </w:category>
        <w:types>
          <w:type w:val="bbPlcHdr"/>
        </w:types>
        <w:behaviors>
          <w:behavior w:val="content"/>
        </w:behaviors>
        <w:guid w:val="{28EEAC59-CD77-4E68-97F9-F63F11C88CC3}"/>
      </w:docPartPr>
      <w:docPartBody>
        <w:p w:rsidR="00AC0473" w:rsidRDefault="00AC0473" w:rsidP="00AC0473">
          <w:pPr>
            <w:pStyle w:val="08BEF5CEA2A144A8B1AC0E07A6638A79"/>
          </w:pPr>
          <w:r w:rsidRPr="000D63F5">
            <w:rPr>
              <w:rStyle w:val="Textedelespacerserv"/>
              <w:szCs w:val="21"/>
            </w:rPr>
            <w:t>Klicken Sie hier, um Text einzugeben.</w:t>
          </w:r>
        </w:p>
      </w:docPartBody>
    </w:docPart>
    <w:docPart>
      <w:docPartPr>
        <w:name w:val="3DE8F7F8372A47ECA662D0A578597996"/>
        <w:category>
          <w:name w:val="Allgemein"/>
          <w:gallery w:val="placeholder"/>
        </w:category>
        <w:types>
          <w:type w:val="bbPlcHdr"/>
        </w:types>
        <w:behaviors>
          <w:behavior w:val="content"/>
        </w:behaviors>
        <w:guid w:val="{E0DAFB5B-8025-4082-BAA8-5A8488078131}"/>
      </w:docPartPr>
      <w:docPartBody>
        <w:p w:rsidR="00AC0473" w:rsidRDefault="00AC0473" w:rsidP="00AC0473">
          <w:pPr>
            <w:pStyle w:val="3DE8F7F8372A47ECA662D0A578597996"/>
          </w:pPr>
          <w:r w:rsidRPr="00E47595">
            <w:rPr>
              <w:rStyle w:val="Textedelespacerserv"/>
              <w:sz w:val="20"/>
              <w:szCs w:val="20"/>
            </w:rPr>
            <w:t>Klicken Sie hier, um Text einzugeben.</w:t>
          </w:r>
        </w:p>
      </w:docPartBody>
    </w:docPart>
    <w:docPart>
      <w:docPartPr>
        <w:name w:val="4570204FF3794A4299BAAD4A2E0F7C19"/>
        <w:category>
          <w:name w:val="Allgemein"/>
          <w:gallery w:val="placeholder"/>
        </w:category>
        <w:types>
          <w:type w:val="bbPlcHdr"/>
        </w:types>
        <w:behaviors>
          <w:behavior w:val="content"/>
        </w:behaviors>
        <w:guid w:val="{807E303D-C970-4B8F-80D7-58DBFFB5D76B}"/>
      </w:docPartPr>
      <w:docPartBody>
        <w:p w:rsidR="00AC0473" w:rsidRDefault="00AC0473" w:rsidP="00AC0473">
          <w:pPr>
            <w:pStyle w:val="4570204FF3794A4299BAAD4A2E0F7C19"/>
          </w:pPr>
          <w:r w:rsidRPr="000D63F5">
            <w:rPr>
              <w:rStyle w:val="Textedelespacerserv"/>
              <w:szCs w:val="21"/>
            </w:rPr>
            <w:t>Klicken Sie hier, um Text einzugeben.</w:t>
          </w:r>
        </w:p>
      </w:docPartBody>
    </w:docPart>
    <w:docPart>
      <w:docPartPr>
        <w:name w:val="822339CB05C641F79A4A1AFF643206C1"/>
        <w:category>
          <w:name w:val="Allgemein"/>
          <w:gallery w:val="placeholder"/>
        </w:category>
        <w:types>
          <w:type w:val="bbPlcHdr"/>
        </w:types>
        <w:behaviors>
          <w:behavior w:val="content"/>
        </w:behaviors>
        <w:guid w:val="{1BC700E0-3A85-4541-B3C6-097523431759}"/>
      </w:docPartPr>
      <w:docPartBody>
        <w:p w:rsidR="00AC0473" w:rsidRDefault="00AC0473" w:rsidP="00AC0473">
          <w:pPr>
            <w:pStyle w:val="822339CB05C641F79A4A1AFF643206C1"/>
          </w:pPr>
          <w:r w:rsidRPr="000D63F5">
            <w:rPr>
              <w:rStyle w:val="Textedelespacerserv"/>
              <w:szCs w:val="21"/>
            </w:rPr>
            <w:t>Klicken Sie hier, um Text einzugeben.</w:t>
          </w:r>
        </w:p>
      </w:docPartBody>
    </w:docPart>
    <w:docPart>
      <w:docPartPr>
        <w:name w:val="ECD18E07CA3540D58EA0C1F580643871"/>
        <w:category>
          <w:name w:val="Allgemein"/>
          <w:gallery w:val="placeholder"/>
        </w:category>
        <w:types>
          <w:type w:val="bbPlcHdr"/>
        </w:types>
        <w:behaviors>
          <w:behavior w:val="content"/>
        </w:behaviors>
        <w:guid w:val="{05199419-A2B1-4827-B43A-7CABCE036C12}"/>
      </w:docPartPr>
      <w:docPartBody>
        <w:p w:rsidR="00AC0473" w:rsidRDefault="00AC0473" w:rsidP="00AC0473">
          <w:pPr>
            <w:pStyle w:val="ECD18E07CA3540D58EA0C1F580643871"/>
          </w:pPr>
          <w:r w:rsidRPr="00E47595">
            <w:rPr>
              <w:color w:val="808080"/>
              <w:sz w:val="20"/>
              <w:szCs w:val="20"/>
            </w:rPr>
            <w:t>Klicken Sie hier, um Text einzugeben.</w:t>
          </w:r>
        </w:p>
      </w:docPartBody>
    </w:docPart>
    <w:docPart>
      <w:docPartPr>
        <w:name w:val="25BAAC2717114C16BF8C38BD9628D35D"/>
        <w:category>
          <w:name w:val="Allgemein"/>
          <w:gallery w:val="placeholder"/>
        </w:category>
        <w:types>
          <w:type w:val="bbPlcHdr"/>
        </w:types>
        <w:behaviors>
          <w:behavior w:val="content"/>
        </w:behaviors>
        <w:guid w:val="{2801FEF8-838F-4641-8A7D-6D24CAF7DDA9}"/>
      </w:docPartPr>
      <w:docPartBody>
        <w:p w:rsidR="00AC0473" w:rsidRDefault="00AC0473" w:rsidP="00AC0473">
          <w:pPr>
            <w:pStyle w:val="25BAAC2717114C16BF8C38BD9628D35D"/>
          </w:pPr>
          <w:r>
            <w:rPr>
              <w:szCs w:val="21"/>
            </w:rPr>
            <w:t>(</w:t>
          </w:r>
          <w:r w:rsidRPr="00E330CC">
            <w:rPr>
              <w:rStyle w:val="Textedelespacerserv"/>
              <w:szCs w:val="21"/>
            </w:rPr>
            <w:t>Klicken Sie hier, um Text einzugeben.</w:t>
          </w:r>
          <w:r>
            <w:rPr>
              <w:rStyle w:val="Textedelespacerserv"/>
              <w:szCs w:val="21"/>
            </w:rPr>
            <w:t>)</w:t>
          </w:r>
        </w:p>
      </w:docPartBody>
    </w:docPart>
    <w:docPart>
      <w:docPartPr>
        <w:name w:val="0AB5EEE2007D43079E903964694CE7F8"/>
        <w:category>
          <w:name w:val="Allgemein"/>
          <w:gallery w:val="placeholder"/>
        </w:category>
        <w:types>
          <w:type w:val="bbPlcHdr"/>
        </w:types>
        <w:behaviors>
          <w:behavior w:val="content"/>
        </w:behaviors>
        <w:guid w:val="{2E85959D-4232-46BF-A7F4-695A433E7854}"/>
      </w:docPartPr>
      <w:docPartBody>
        <w:p w:rsidR="00AC0473" w:rsidRDefault="00AC0473" w:rsidP="00AC0473">
          <w:pPr>
            <w:pStyle w:val="0AB5EEE2007D43079E903964694CE7F8"/>
          </w:pPr>
          <w:r w:rsidRPr="003A23AD">
            <w:rPr>
              <w:rStyle w:val="Textedelespacerserv"/>
            </w:rPr>
            <w:t>Klicken Sie hier, um Text einzugeben.</w:t>
          </w:r>
        </w:p>
      </w:docPartBody>
    </w:docPart>
    <w:docPart>
      <w:docPartPr>
        <w:name w:val="4BBBE56C61AF47E3B908DBA538C1EAF5"/>
        <w:category>
          <w:name w:val="Allgemein"/>
          <w:gallery w:val="placeholder"/>
        </w:category>
        <w:types>
          <w:type w:val="bbPlcHdr"/>
        </w:types>
        <w:behaviors>
          <w:behavior w:val="content"/>
        </w:behaviors>
        <w:guid w:val="{F359DD6F-B4FD-46B4-B424-D7E33FF71951}"/>
      </w:docPartPr>
      <w:docPartBody>
        <w:p w:rsidR="00AC0473" w:rsidRDefault="00AC0473" w:rsidP="00AC0473">
          <w:pPr>
            <w:pStyle w:val="4BBBE56C61AF47E3B908DBA538C1EAF5"/>
          </w:pPr>
          <w:r w:rsidRPr="000D63F5">
            <w:rPr>
              <w:rStyle w:val="Textedelespacerserv"/>
              <w:szCs w:val="21"/>
            </w:rPr>
            <w:t>Klicken Sie hier, um Text einzugeben.</w:t>
          </w:r>
        </w:p>
      </w:docPartBody>
    </w:docPart>
    <w:docPart>
      <w:docPartPr>
        <w:name w:val="8C2755B5A4084D9B8B41C56098D58200"/>
        <w:category>
          <w:name w:val="Allgemein"/>
          <w:gallery w:val="placeholder"/>
        </w:category>
        <w:types>
          <w:type w:val="bbPlcHdr"/>
        </w:types>
        <w:behaviors>
          <w:behavior w:val="content"/>
        </w:behaviors>
        <w:guid w:val="{B0544049-B09C-4D64-A672-E300CC03435D}"/>
      </w:docPartPr>
      <w:docPartBody>
        <w:p w:rsidR="00AC0473" w:rsidRDefault="00AC0473" w:rsidP="00AC0473">
          <w:pPr>
            <w:pStyle w:val="8C2755B5A4084D9B8B41C56098D58200"/>
          </w:pPr>
          <w:r w:rsidRPr="00E47595">
            <w:rPr>
              <w:rStyle w:val="Textedelespacerserv"/>
              <w:sz w:val="20"/>
              <w:szCs w:val="20"/>
            </w:rPr>
            <w:t>Klicken Sie hier, um Text einzugeben.</w:t>
          </w:r>
        </w:p>
      </w:docPartBody>
    </w:docPart>
    <w:docPart>
      <w:docPartPr>
        <w:name w:val="93C3897090A44D5E96935ADBD7500469"/>
        <w:category>
          <w:name w:val="Allgemein"/>
          <w:gallery w:val="placeholder"/>
        </w:category>
        <w:types>
          <w:type w:val="bbPlcHdr"/>
        </w:types>
        <w:behaviors>
          <w:behavior w:val="content"/>
        </w:behaviors>
        <w:guid w:val="{E5200B5A-A63D-457A-B86C-D8A21BF3B019}"/>
      </w:docPartPr>
      <w:docPartBody>
        <w:p w:rsidR="00AC0473" w:rsidRDefault="00AC0473" w:rsidP="00AC0473">
          <w:pPr>
            <w:pStyle w:val="93C3897090A44D5E96935ADBD7500469"/>
          </w:pPr>
          <w:r w:rsidRPr="008F7E8D">
            <w:rPr>
              <w:rStyle w:val="Textedelespacerserv"/>
              <w:szCs w:val="21"/>
            </w:rPr>
            <w:t>Klicken Sie hier, um Text einzugeben.</w:t>
          </w:r>
        </w:p>
      </w:docPartBody>
    </w:docPart>
    <w:docPart>
      <w:docPartPr>
        <w:name w:val="0FA64A206A4F4A2C81FCEF1B34E8EF73"/>
        <w:category>
          <w:name w:val="Allgemein"/>
          <w:gallery w:val="placeholder"/>
        </w:category>
        <w:types>
          <w:type w:val="bbPlcHdr"/>
        </w:types>
        <w:behaviors>
          <w:behavior w:val="content"/>
        </w:behaviors>
        <w:guid w:val="{48DB03FB-C14C-4E64-92CD-1596A00BDB0B}"/>
      </w:docPartPr>
      <w:docPartBody>
        <w:p w:rsidR="00AC0473" w:rsidRDefault="00AC0473" w:rsidP="00AC0473">
          <w:pPr>
            <w:pStyle w:val="0FA64A206A4F4A2C81FCEF1B34E8EF73"/>
          </w:pPr>
          <w:r w:rsidRPr="008F7E8D">
            <w:rPr>
              <w:rStyle w:val="Textedelespacerserv"/>
              <w:szCs w:val="21"/>
            </w:rPr>
            <w:t>Klicken Sie hier, um Text einzugeben.</w:t>
          </w:r>
        </w:p>
      </w:docPartBody>
    </w:docPart>
    <w:docPart>
      <w:docPartPr>
        <w:name w:val="B12D622F9BFB4F11A0E799343C0A929D"/>
        <w:category>
          <w:name w:val="Allgemein"/>
          <w:gallery w:val="placeholder"/>
        </w:category>
        <w:types>
          <w:type w:val="bbPlcHdr"/>
        </w:types>
        <w:behaviors>
          <w:behavior w:val="content"/>
        </w:behaviors>
        <w:guid w:val="{0A1C0406-3F05-4A68-BA22-F84039CC104C}"/>
      </w:docPartPr>
      <w:docPartBody>
        <w:p w:rsidR="00AC0473" w:rsidRDefault="00AC0473" w:rsidP="00AC0473">
          <w:pPr>
            <w:pStyle w:val="B12D622F9BFB4F11A0E799343C0A929D"/>
          </w:pPr>
          <w:r w:rsidRPr="00E47595">
            <w:rPr>
              <w:color w:val="808080"/>
              <w:sz w:val="20"/>
              <w:szCs w:val="20"/>
            </w:rPr>
            <w:t>Klicken Sie hier, um Text einzugeben.</w:t>
          </w:r>
        </w:p>
      </w:docPartBody>
    </w:docPart>
    <w:docPart>
      <w:docPartPr>
        <w:name w:val="5D2F11CF603A4C9C8D96CA40A16B65D0"/>
        <w:category>
          <w:name w:val="Allgemein"/>
          <w:gallery w:val="placeholder"/>
        </w:category>
        <w:types>
          <w:type w:val="bbPlcHdr"/>
        </w:types>
        <w:behaviors>
          <w:behavior w:val="content"/>
        </w:behaviors>
        <w:guid w:val="{A03789E6-8D30-43F1-AD32-E67B28A6F4C3}"/>
      </w:docPartPr>
      <w:docPartBody>
        <w:p w:rsidR="00AC0473" w:rsidRDefault="00AC0473" w:rsidP="00AC0473">
          <w:pPr>
            <w:pStyle w:val="5D2F11CF603A4C9C8D96CA40A16B65D0"/>
          </w:pPr>
          <w:r>
            <w:rPr>
              <w:szCs w:val="21"/>
            </w:rPr>
            <w:t>(</w:t>
          </w:r>
          <w:r w:rsidRPr="00E330CC">
            <w:rPr>
              <w:rStyle w:val="Textedelespacerserv"/>
              <w:szCs w:val="21"/>
            </w:rPr>
            <w:t>Klicken Sie hier, um Text einzugeben.</w:t>
          </w:r>
          <w:r>
            <w:rPr>
              <w:rStyle w:val="Textedelespacerserv"/>
              <w:szCs w:val="21"/>
            </w:rPr>
            <w:t>)</w:t>
          </w:r>
        </w:p>
      </w:docPartBody>
    </w:docPart>
    <w:docPart>
      <w:docPartPr>
        <w:name w:val="1A19AECE47FF42F596742533DAD66285"/>
        <w:category>
          <w:name w:val="Allgemein"/>
          <w:gallery w:val="placeholder"/>
        </w:category>
        <w:types>
          <w:type w:val="bbPlcHdr"/>
        </w:types>
        <w:behaviors>
          <w:behavior w:val="content"/>
        </w:behaviors>
        <w:guid w:val="{071E47B3-E18C-4784-BACE-E803D6C3EF68}"/>
      </w:docPartPr>
      <w:docPartBody>
        <w:p w:rsidR="00AC0473" w:rsidRDefault="00AC0473" w:rsidP="00AC0473">
          <w:pPr>
            <w:pStyle w:val="1A19AECE47FF42F596742533DAD66285"/>
          </w:pPr>
          <w:r w:rsidRPr="003A23AD">
            <w:rPr>
              <w:rStyle w:val="Textedelespacerserv"/>
            </w:rPr>
            <w:t>Klicken Sie hier, um Text einzugeben.</w:t>
          </w:r>
        </w:p>
      </w:docPartBody>
    </w:docPart>
    <w:docPart>
      <w:docPartPr>
        <w:name w:val="78496216455A4D1E8C5E1F77DAE6F270"/>
        <w:category>
          <w:name w:val="Allgemein"/>
          <w:gallery w:val="placeholder"/>
        </w:category>
        <w:types>
          <w:type w:val="bbPlcHdr"/>
        </w:types>
        <w:behaviors>
          <w:behavior w:val="content"/>
        </w:behaviors>
        <w:guid w:val="{EE80E6F1-E258-4D7E-B250-31CD9C087022}"/>
      </w:docPartPr>
      <w:docPartBody>
        <w:p w:rsidR="00AC0473" w:rsidRDefault="00AC0473" w:rsidP="00AC0473">
          <w:pPr>
            <w:pStyle w:val="78496216455A4D1E8C5E1F77DAE6F270"/>
          </w:pPr>
          <w:r w:rsidRPr="000D63F5">
            <w:rPr>
              <w:rStyle w:val="Textedelespacerserv"/>
              <w:szCs w:val="21"/>
            </w:rPr>
            <w:t>Klicken Sie hier, um Text einzugeben.</w:t>
          </w:r>
        </w:p>
      </w:docPartBody>
    </w:docPart>
    <w:docPart>
      <w:docPartPr>
        <w:name w:val="6CCE1E8EF02D4B9DA1FBFA7302A164A3"/>
        <w:category>
          <w:name w:val="Allgemein"/>
          <w:gallery w:val="placeholder"/>
        </w:category>
        <w:types>
          <w:type w:val="bbPlcHdr"/>
        </w:types>
        <w:behaviors>
          <w:behavior w:val="content"/>
        </w:behaviors>
        <w:guid w:val="{DE7907CB-4DD3-43F1-AE47-AFF760F5CDB1}"/>
      </w:docPartPr>
      <w:docPartBody>
        <w:p w:rsidR="00AC0473" w:rsidRDefault="00AC0473" w:rsidP="00AC0473">
          <w:pPr>
            <w:pStyle w:val="6CCE1E8EF02D4B9DA1FBFA7302A164A3"/>
          </w:pPr>
          <w:r w:rsidRPr="00E47595">
            <w:rPr>
              <w:rStyle w:val="Textedelespacerserv"/>
              <w:sz w:val="20"/>
              <w:szCs w:val="20"/>
            </w:rPr>
            <w:t>Klicken Sie hier, um Text einzugeben.</w:t>
          </w:r>
        </w:p>
      </w:docPartBody>
    </w:docPart>
    <w:docPart>
      <w:docPartPr>
        <w:name w:val="AEAC66DEDC5E43B2BB61E078130BE0DF"/>
        <w:category>
          <w:name w:val="Allgemein"/>
          <w:gallery w:val="placeholder"/>
        </w:category>
        <w:types>
          <w:type w:val="bbPlcHdr"/>
        </w:types>
        <w:behaviors>
          <w:behavior w:val="content"/>
        </w:behaviors>
        <w:guid w:val="{3468CE55-8FCF-485E-8590-76BE59832D46}"/>
      </w:docPartPr>
      <w:docPartBody>
        <w:p w:rsidR="00AC0473" w:rsidRDefault="00AC0473" w:rsidP="00AC0473">
          <w:pPr>
            <w:pStyle w:val="AEAC66DEDC5E43B2BB61E078130BE0DF"/>
          </w:pPr>
          <w:r w:rsidRPr="008F7E8D">
            <w:rPr>
              <w:rStyle w:val="Textedelespacerserv"/>
              <w:szCs w:val="21"/>
            </w:rPr>
            <w:t>Klicken Sie hier, um Text einzugeben.</w:t>
          </w:r>
        </w:p>
      </w:docPartBody>
    </w:docPart>
    <w:docPart>
      <w:docPartPr>
        <w:name w:val="0BFAFA6C6B8745969F36CB7820AD9027"/>
        <w:category>
          <w:name w:val="Allgemein"/>
          <w:gallery w:val="placeholder"/>
        </w:category>
        <w:types>
          <w:type w:val="bbPlcHdr"/>
        </w:types>
        <w:behaviors>
          <w:behavior w:val="content"/>
        </w:behaviors>
        <w:guid w:val="{17499A9A-98E7-45EB-A433-C81D467C02B6}"/>
      </w:docPartPr>
      <w:docPartBody>
        <w:p w:rsidR="00AC0473" w:rsidRDefault="00AC0473" w:rsidP="00AC0473">
          <w:pPr>
            <w:pStyle w:val="0BFAFA6C6B8745969F36CB7820AD9027"/>
          </w:pPr>
          <w:r w:rsidRPr="008F7E8D">
            <w:rPr>
              <w:rStyle w:val="Textedelespacerserv"/>
              <w:szCs w:val="21"/>
            </w:rPr>
            <w:t>Klicken Sie hier, um Text einzugeben.</w:t>
          </w:r>
        </w:p>
      </w:docPartBody>
    </w:docPart>
    <w:docPart>
      <w:docPartPr>
        <w:name w:val="E39D7A5DC7A441ABB3AE06A9BEDC7462"/>
        <w:category>
          <w:name w:val="Allgemein"/>
          <w:gallery w:val="placeholder"/>
        </w:category>
        <w:types>
          <w:type w:val="bbPlcHdr"/>
        </w:types>
        <w:behaviors>
          <w:behavior w:val="content"/>
        </w:behaviors>
        <w:guid w:val="{BE25B4E0-B93B-4A3E-805E-E6D1A9259397}"/>
      </w:docPartPr>
      <w:docPartBody>
        <w:p w:rsidR="00AC0473" w:rsidRDefault="00AC0473" w:rsidP="00AC0473">
          <w:pPr>
            <w:pStyle w:val="E39D7A5DC7A441ABB3AE06A9BEDC7462"/>
          </w:pPr>
          <w:r w:rsidRPr="00E47595">
            <w:rPr>
              <w:color w:val="808080"/>
              <w:sz w:val="20"/>
              <w:szCs w:val="20"/>
            </w:rPr>
            <w:t>Klicken Sie hier, um Text einzugeben.</w:t>
          </w:r>
        </w:p>
      </w:docPartBody>
    </w:docPart>
    <w:docPart>
      <w:docPartPr>
        <w:name w:val="94CBA94C825B46F18B356FFA95399349"/>
        <w:category>
          <w:name w:val="Allgemein"/>
          <w:gallery w:val="placeholder"/>
        </w:category>
        <w:types>
          <w:type w:val="bbPlcHdr"/>
        </w:types>
        <w:behaviors>
          <w:behavior w:val="content"/>
        </w:behaviors>
        <w:guid w:val="{F4034DC8-067C-4D6F-8FD3-2152F0259F95}"/>
      </w:docPartPr>
      <w:docPartBody>
        <w:p w:rsidR="00AC0473" w:rsidRDefault="00AC0473" w:rsidP="00AC0473">
          <w:pPr>
            <w:pStyle w:val="94CBA94C825B46F18B356FFA95399349"/>
          </w:pPr>
          <w:r>
            <w:rPr>
              <w:szCs w:val="21"/>
            </w:rPr>
            <w:t>(</w:t>
          </w:r>
          <w:r w:rsidRPr="00E330CC">
            <w:rPr>
              <w:rStyle w:val="Textedelespacerserv"/>
              <w:szCs w:val="21"/>
            </w:rPr>
            <w:t>Klicken Sie hier, um Text einzugeben.</w:t>
          </w:r>
          <w:r>
            <w:rPr>
              <w:rStyle w:val="Textedelespacerserv"/>
              <w:szCs w:val="21"/>
            </w:rPr>
            <w:t>)</w:t>
          </w:r>
        </w:p>
      </w:docPartBody>
    </w:docPart>
    <w:docPart>
      <w:docPartPr>
        <w:name w:val="C700F70EE88D4FAE935BF5B1AB23AACD"/>
        <w:category>
          <w:name w:val="Allgemein"/>
          <w:gallery w:val="placeholder"/>
        </w:category>
        <w:types>
          <w:type w:val="bbPlcHdr"/>
        </w:types>
        <w:behaviors>
          <w:behavior w:val="content"/>
        </w:behaviors>
        <w:guid w:val="{F3CBF5F3-FEA8-4C60-AB0F-F5727D348D5C}"/>
      </w:docPartPr>
      <w:docPartBody>
        <w:p w:rsidR="00AC0473" w:rsidRDefault="00AC0473" w:rsidP="00AC0473">
          <w:pPr>
            <w:pStyle w:val="C700F70EE88D4FAE935BF5B1AB23AACD"/>
          </w:pPr>
          <w:r w:rsidRPr="003A23AD">
            <w:rPr>
              <w:rStyle w:val="Textedelespacerserv"/>
            </w:rPr>
            <w:t>Klicken Sie hier, um Text einzugeben.</w:t>
          </w:r>
        </w:p>
      </w:docPartBody>
    </w:docPart>
    <w:docPart>
      <w:docPartPr>
        <w:name w:val="68F13B7858F2475F94490DB9AFAC73D6"/>
        <w:category>
          <w:name w:val="Allgemein"/>
          <w:gallery w:val="placeholder"/>
        </w:category>
        <w:types>
          <w:type w:val="bbPlcHdr"/>
        </w:types>
        <w:behaviors>
          <w:behavior w:val="content"/>
        </w:behaviors>
        <w:guid w:val="{31563763-65E5-46FE-8157-40847866AEED}"/>
      </w:docPartPr>
      <w:docPartBody>
        <w:p w:rsidR="00AC0473" w:rsidRDefault="00AC0473" w:rsidP="00AC0473">
          <w:pPr>
            <w:pStyle w:val="68F13B7858F2475F94490DB9AFAC73D6"/>
          </w:pPr>
          <w:r w:rsidRPr="000D63F5">
            <w:rPr>
              <w:rStyle w:val="Textedelespacerserv"/>
              <w:szCs w:val="21"/>
            </w:rPr>
            <w:t>Klicken Sie hier, um Text einzugeben.</w:t>
          </w:r>
        </w:p>
      </w:docPartBody>
    </w:docPart>
    <w:docPart>
      <w:docPartPr>
        <w:name w:val="61FF2533BA2B46E9B72C8D03EC0FBEE3"/>
        <w:category>
          <w:name w:val="Allgemein"/>
          <w:gallery w:val="placeholder"/>
        </w:category>
        <w:types>
          <w:type w:val="bbPlcHdr"/>
        </w:types>
        <w:behaviors>
          <w:behavior w:val="content"/>
        </w:behaviors>
        <w:guid w:val="{8D5CEA24-DD6D-456B-84BB-23F0BF16A5B8}"/>
      </w:docPartPr>
      <w:docPartBody>
        <w:p w:rsidR="00AC0473" w:rsidRDefault="00AC0473" w:rsidP="00AC0473">
          <w:pPr>
            <w:pStyle w:val="61FF2533BA2B46E9B72C8D03EC0FBEE3"/>
          </w:pPr>
          <w:r w:rsidRPr="00E47595">
            <w:rPr>
              <w:rStyle w:val="Textedelespacerserv"/>
              <w:sz w:val="20"/>
              <w:szCs w:val="20"/>
            </w:rPr>
            <w:t>Klicken Sie hier, um Text einzugeben.</w:t>
          </w:r>
        </w:p>
      </w:docPartBody>
    </w:docPart>
    <w:docPart>
      <w:docPartPr>
        <w:name w:val="EE6230D0E43B40E0A6CFD1B4C502B86A"/>
        <w:category>
          <w:name w:val="Allgemein"/>
          <w:gallery w:val="placeholder"/>
        </w:category>
        <w:types>
          <w:type w:val="bbPlcHdr"/>
        </w:types>
        <w:behaviors>
          <w:behavior w:val="content"/>
        </w:behaviors>
        <w:guid w:val="{CBDA1BEF-1C09-4FF6-8420-2EFEA6D7F209}"/>
      </w:docPartPr>
      <w:docPartBody>
        <w:p w:rsidR="00AC0473" w:rsidRDefault="00AC0473" w:rsidP="00AC0473">
          <w:pPr>
            <w:pStyle w:val="EE6230D0E43B40E0A6CFD1B4C502B86A"/>
          </w:pPr>
          <w:r w:rsidRPr="008F7E8D">
            <w:rPr>
              <w:rStyle w:val="Textedelespacerserv"/>
              <w:szCs w:val="21"/>
            </w:rPr>
            <w:t>Klicken Sie hier, um Text einzugeben.</w:t>
          </w:r>
        </w:p>
      </w:docPartBody>
    </w:docPart>
    <w:docPart>
      <w:docPartPr>
        <w:name w:val="7B37E78E0174462692343FDB56553D67"/>
        <w:category>
          <w:name w:val="Allgemein"/>
          <w:gallery w:val="placeholder"/>
        </w:category>
        <w:types>
          <w:type w:val="bbPlcHdr"/>
        </w:types>
        <w:behaviors>
          <w:behavior w:val="content"/>
        </w:behaviors>
        <w:guid w:val="{CCA7B1F4-500C-4E18-A93C-04E9C8451C79}"/>
      </w:docPartPr>
      <w:docPartBody>
        <w:p w:rsidR="00AC0473" w:rsidRDefault="00AC0473" w:rsidP="00AC0473">
          <w:pPr>
            <w:pStyle w:val="7B37E78E0174462692343FDB56553D67"/>
          </w:pPr>
          <w:r w:rsidRPr="008F7E8D">
            <w:rPr>
              <w:rStyle w:val="Textedelespacerserv"/>
              <w:szCs w:val="21"/>
            </w:rPr>
            <w:t>Klicken Sie hier, um Text einzugeben.</w:t>
          </w:r>
        </w:p>
      </w:docPartBody>
    </w:docPart>
    <w:docPart>
      <w:docPartPr>
        <w:name w:val="144B35B52DF244AD9773B6EB797A799A"/>
        <w:category>
          <w:name w:val="Allgemein"/>
          <w:gallery w:val="placeholder"/>
        </w:category>
        <w:types>
          <w:type w:val="bbPlcHdr"/>
        </w:types>
        <w:behaviors>
          <w:behavior w:val="content"/>
        </w:behaviors>
        <w:guid w:val="{67682805-EC89-4549-8950-3D1A200E000C}"/>
      </w:docPartPr>
      <w:docPartBody>
        <w:p w:rsidR="00AC0473" w:rsidRDefault="00AC0473" w:rsidP="00AC0473">
          <w:pPr>
            <w:pStyle w:val="144B35B52DF244AD9773B6EB797A799A"/>
          </w:pPr>
          <w:r w:rsidRPr="00E47595">
            <w:rPr>
              <w:color w:val="808080"/>
              <w:sz w:val="20"/>
              <w:szCs w:val="20"/>
            </w:rPr>
            <w:t>Klicken Sie hier, um Text einzugeben.</w:t>
          </w:r>
        </w:p>
      </w:docPartBody>
    </w:docPart>
    <w:docPart>
      <w:docPartPr>
        <w:name w:val="EE9EABAA5A2247599BD2C318D1582DCF"/>
        <w:category>
          <w:name w:val="Allgemein"/>
          <w:gallery w:val="placeholder"/>
        </w:category>
        <w:types>
          <w:type w:val="bbPlcHdr"/>
        </w:types>
        <w:behaviors>
          <w:behavior w:val="content"/>
        </w:behaviors>
        <w:guid w:val="{CC3BDE25-D7FB-4C96-9C8B-3F2FEEBD8D73}"/>
      </w:docPartPr>
      <w:docPartBody>
        <w:p w:rsidR="00AC0473" w:rsidRDefault="00AC0473" w:rsidP="00AC0473">
          <w:pPr>
            <w:pStyle w:val="EE9EABAA5A2247599BD2C318D1582DCF"/>
          </w:pPr>
          <w:r>
            <w:rPr>
              <w:szCs w:val="21"/>
            </w:rPr>
            <w:t>(</w:t>
          </w:r>
          <w:r w:rsidRPr="00E330CC">
            <w:rPr>
              <w:rStyle w:val="Textedelespacerserv"/>
              <w:szCs w:val="21"/>
            </w:rPr>
            <w:t>Klicken Sie hier, um Text einzugeben.</w:t>
          </w:r>
          <w:r>
            <w:rPr>
              <w:rStyle w:val="Textedelespacerserv"/>
              <w:szCs w:val="21"/>
            </w:rPr>
            <w:t>)</w:t>
          </w:r>
        </w:p>
      </w:docPartBody>
    </w:docPart>
    <w:docPart>
      <w:docPartPr>
        <w:name w:val="E5F23FF7A89E454C97248023E7A122E4"/>
        <w:category>
          <w:name w:val="Allgemein"/>
          <w:gallery w:val="placeholder"/>
        </w:category>
        <w:types>
          <w:type w:val="bbPlcHdr"/>
        </w:types>
        <w:behaviors>
          <w:behavior w:val="content"/>
        </w:behaviors>
        <w:guid w:val="{4AAAF329-C8AE-46ED-BEDB-A16DC2CE9149}"/>
      </w:docPartPr>
      <w:docPartBody>
        <w:p w:rsidR="00AC0473" w:rsidRDefault="00AC0473" w:rsidP="00AC0473">
          <w:pPr>
            <w:pStyle w:val="E5F23FF7A89E454C97248023E7A122E4"/>
          </w:pPr>
          <w:r w:rsidRPr="003A23AD">
            <w:rPr>
              <w:rStyle w:val="Textedelespacerserv"/>
            </w:rPr>
            <w:t>Klicken Sie hier, um Text einzugeben.</w:t>
          </w:r>
        </w:p>
      </w:docPartBody>
    </w:docPart>
    <w:docPart>
      <w:docPartPr>
        <w:name w:val="F525E09A515C4D8EA0C66CCE824A2EB5"/>
        <w:category>
          <w:name w:val="Allgemein"/>
          <w:gallery w:val="placeholder"/>
        </w:category>
        <w:types>
          <w:type w:val="bbPlcHdr"/>
        </w:types>
        <w:behaviors>
          <w:behavior w:val="content"/>
        </w:behaviors>
        <w:guid w:val="{F9DAA3A8-3F4E-414D-879F-C81490A50B49}"/>
      </w:docPartPr>
      <w:docPartBody>
        <w:p w:rsidR="00AC0473" w:rsidRDefault="00AC0473" w:rsidP="00AC0473">
          <w:pPr>
            <w:pStyle w:val="F525E09A515C4D8EA0C66CCE824A2EB5"/>
          </w:pPr>
          <w:r w:rsidRPr="000D63F5">
            <w:rPr>
              <w:rStyle w:val="Textedelespacerserv"/>
              <w:szCs w:val="21"/>
            </w:rPr>
            <w:t>Klicken Sie hier, um Text einzugeben.</w:t>
          </w:r>
        </w:p>
      </w:docPartBody>
    </w:docPart>
    <w:docPart>
      <w:docPartPr>
        <w:name w:val="3BA07C75CED64E7589F88A2FFF8C6ECC"/>
        <w:category>
          <w:name w:val="Allgemein"/>
          <w:gallery w:val="placeholder"/>
        </w:category>
        <w:types>
          <w:type w:val="bbPlcHdr"/>
        </w:types>
        <w:behaviors>
          <w:behavior w:val="content"/>
        </w:behaviors>
        <w:guid w:val="{3BF53101-92A4-45C7-9557-BF33318B0A91}"/>
      </w:docPartPr>
      <w:docPartBody>
        <w:p w:rsidR="00AC0473" w:rsidRDefault="00AC0473" w:rsidP="00AC0473">
          <w:pPr>
            <w:pStyle w:val="3BA07C75CED64E7589F88A2FFF8C6ECC"/>
          </w:pPr>
          <w:r w:rsidRPr="00E47595">
            <w:rPr>
              <w:rStyle w:val="Textedelespacerserv"/>
              <w:sz w:val="20"/>
              <w:szCs w:val="20"/>
            </w:rPr>
            <w:t>Klicken Sie hier, um Text einzugeben.</w:t>
          </w:r>
        </w:p>
      </w:docPartBody>
    </w:docPart>
    <w:docPart>
      <w:docPartPr>
        <w:name w:val="5ECF88314AD842DD8268A02ED226727D"/>
        <w:category>
          <w:name w:val="Allgemein"/>
          <w:gallery w:val="placeholder"/>
        </w:category>
        <w:types>
          <w:type w:val="bbPlcHdr"/>
        </w:types>
        <w:behaviors>
          <w:behavior w:val="content"/>
        </w:behaviors>
        <w:guid w:val="{00F204FF-5FEB-42B6-A7DF-1FCC3DA9629E}"/>
      </w:docPartPr>
      <w:docPartBody>
        <w:p w:rsidR="00AC0473" w:rsidRDefault="00AC0473" w:rsidP="00AC0473">
          <w:pPr>
            <w:pStyle w:val="5ECF88314AD842DD8268A02ED226727D"/>
          </w:pPr>
          <w:r w:rsidRPr="008F7E8D">
            <w:rPr>
              <w:rStyle w:val="Textedelespacerserv"/>
              <w:szCs w:val="21"/>
            </w:rPr>
            <w:t>Klicken Sie hier, um Text einzugeben.</w:t>
          </w:r>
        </w:p>
      </w:docPartBody>
    </w:docPart>
    <w:docPart>
      <w:docPartPr>
        <w:name w:val="D4607121E5CF4502B9C22910EA4EF02E"/>
        <w:category>
          <w:name w:val="Allgemein"/>
          <w:gallery w:val="placeholder"/>
        </w:category>
        <w:types>
          <w:type w:val="bbPlcHdr"/>
        </w:types>
        <w:behaviors>
          <w:behavior w:val="content"/>
        </w:behaviors>
        <w:guid w:val="{F0323532-5BC2-4ECD-8A04-D94D08B5F403}"/>
      </w:docPartPr>
      <w:docPartBody>
        <w:p w:rsidR="00AC0473" w:rsidRDefault="00AC0473" w:rsidP="00AC0473">
          <w:pPr>
            <w:pStyle w:val="D4607121E5CF4502B9C22910EA4EF02E"/>
          </w:pPr>
          <w:r w:rsidRPr="008F7E8D">
            <w:rPr>
              <w:rStyle w:val="Textedelespacerserv"/>
              <w:szCs w:val="21"/>
            </w:rPr>
            <w:t>Klicken Sie hier, um Text einzugeben.</w:t>
          </w:r>
        </w:p>
      </w:docPartBody>
    </w:docPart>
    <w:docPart>
      <w:docPartPr>
        <w:name w:val="7A4185297FF24AC3AB40CE49E72BDAB2"/>
        <w:category>
          <w:name w:val="Allgemein"/>
          <w:gallery w:val="placeholder"/>
        </w:category>
        <w:types>
          <w:type w:val="bbPlcHdr"/>
        </w:types>
        <w:behaviors>
          <w:behavior w:val="content"/>
        </w:behaviors>
        <w:guid w:val="{0BB344DA-AD20-43F7-98B9-CCE2984449B5}"/>
      </w:docPartPr>
      <w:docPartBody>
        <w:p w:rsidR="00AC0473" w:rsidRDefault="00AC0473" w:rsidP="00AC0473">
          <w:pPr>
            <w:pStyle w:val="7A4185297FF24AC3AB40CE49E72BDAB2"/>
          </w:pPr>
          <w:r w:rsidRPr="00E330CC">
            <w:rPr>
              <w:rStyle w:val="Textedelespacerserv"/>
              <w:szCs w:val="21"/>
            </w:rPr>
            <w:t>Klicken Sie hier, um Text einzugeben.</w:t>
          </w:r>
        </w:p>
      </w:docPartBody>
    </w:docPart>
    <w:docPart>
      <w:docPartPr>
        <w:name w:val="9A3CA94CECB5466A969E061C6E52B2B5"/>
        <w:category>
          <w:name w:val="Allgemein"/>
          <w:gallery w:val="placeholder"/>
        </w:category>
        <w:types>
          <w:type w:val="bbPlcHdr"/>
        </w:types>
        <w:behaviors>
          <w:behavior w:val="content"/>
        </w:behaviors>
        <w:guid w:val="{4D73C71D-8E51-4012-85E0-23D18576783B}"/>
      </w:docPartPr>
      <w:docPartBody>
        <w:p w:rsidR="00AC0473" w:rsidRDefault="00AC0473" w:rsidP="00AC0473">
          <w:pPr>
            <w:pStyle w:val="9A3CA94CECB5466A969E061C6E52B2B5"/>
          </w:pPr>
          <w:r w:rsidRPr="00E330CC">
            <w:rPr>
              <w:rStyle w:val="Textedelespacerserv"/>
              <w:szCs w:val="21"/>
            </w:rPr>
            <w:t>Klicken Sie hier, um Text einzugeben.</w:t>
          </w:r>
        </w:p>
      </w:docPartBody>
    </w:docPart>
    <w:docPart>
      <w:docPartPr>
        <w:name w:val="E3A9F4FDBDE348D8BBC814C147DEA106"/>
        <w:category>
          <w:name w:val="Allgemein"/>
          <w:gallery w:val="placeholder"/>
        </w:category>
        <w:types>
          <w:type w:val="bbPlcHdr"/>
        </w:types>
        <w:behaviors>
          <w:behavior w:val="content"/>
        </w:behaviors>
        <w:guid w:val="{39D7235D-79D5-42D5-BCA2-D63FBEE60A3D}"/>
      </w:docPartPr>
      <w:docPartBody>
        <w:p w:rsidR="006E093E" w:rsidRDefault="00D6457B" w:rsidP="00D6457B">
          <w:pPr>
            <w:pStyle w:val="E3A9F4FDBDE348D8BBC814C147DEA106"/>
          </w:pPr>
          <w:r w:rsidRPr="00D24F21">
            <w:rPr>
              <w:rStyle w:val="Textedelespacerserv"/>
              <w:szCs w:val="21"/>
            </w:rPr>
            <w:t>Text eingeben</w:t>
          </w:r>
        </w:p>
      </w:docPartBody>
    </w:docPart>
    <w:docPart>
      <w:docPartPr>
        <w:name w:val="0277FABC9B9F4305B377A1EF3CAD2ACB"/>
        <w:category>
          <w:name w:val="Allgemein"/>
          <w:gallery w:val="placeholder"/>
        </w:category>
        <w:types>
          <w:type w:val="bbPlcHdr"/>
        </w:types>
        <w:behaviors>
          <w:behavior w:val="content"/>
        </w:behaviors>
        <w:guid w:val="{728B5D77-229F-4006-AD47-FFACB71D2DF0}"/>
      </w:docPartPr>
      <w:docPartBody>
        <w:p w:rsidR="006E093E" w:rsidRDefault="00D6457B" w:rsidP="00D6457B">
          <w:pPr>
            <w:pStyle w:val="0277FABC9B9F4305B377A1EF3CAD2ACB"/>
          </w:pPr>
          <w:r w:rsidRPr="00D24F21">
            <w:rPr>
              <w:rStyle w:val="Textedelespacerserv"/>
              <w:szCs w:val="21"/>
            </w:rPr>
            <w:t>Text eingeben</w:t>
          </w:r>
        </w:p>
      </w:docPartBody>
    </w:docPart>
    <w:docPart>
      <w:docPartPr>
        <w:name w:val="53AA3BD7175F467AB5BA8E78AFCE8AD5"/>
        <w:category>
          <w:name w:val="Allgemein"/>
          <w:gallery w:val="placeholder"/>
        </w:category>
        <w:types>
          <w:type w:val="bbPlcHdr"/>
        </w:types>
        <w:behaviors>
          <w:behavior w:val="content"/>
        </w:behaviors>
        <w:guid w:val="{22AE9271-4477-48AE-BC32-A0943D46AE92}"/>
      </w:docPartPr>
      <w:docPartBody>
        <w:p w:rsidR="006E093E" w:rsidRDefault="00D6457B" w:rsidP="00D6457B">
          <w:pPr>
            <w:pStyle w:val="53AA3BD7175F467AB5BA8E78AFCE8AD5"/>
          </w:pPr>
          <w:r w:rsidRPr="00D24F21">
            <w:rPr>
              <w:rStyle w:val="Textedelespacerserv"/>
              <w:szCs w:val="21"/>
            </w:rPr>
            <w:t>Text eingeben</w:t>
          </w:r>
        </w:p>
      </w:docPartBody>
    </w:docPart>
    <w:docPart>
      <w:docPartPr>
        <w:name w:val="DEC4DF5F015B4B988EFD789A522A0E5E"/>
        <w:category>
          <w:name w:val="Allgemein"/>
          <w:gallery w:val="placeholder"/>
        </w:category>
        <w:types>
          <w:type w:val="bbPlcHdr"/>
        </w:types>
        <w:behaviors>
          <w:behavior w:val="content"/>
        </w:behaviors>
        <w:guid w:val="{673456E1-F232-49F9-A825-6A0A81E0E3F0}"/>
      </w:docPartPr>
      <w:docPartBody>
        <w:p w:rsidR="006E093E" w:rsidRDefault="00D6457B" w:rsidP="00D6457B">
          <w:pPr>
            <w:pStyle w:val="DEC4DF5F015B4B988EFD789A522A0E5E"/>
          </w:pPr>
          <w:r w:rsidRPr="00D24F21">
            <w:rPr>
              <w:rStyle w:val="Textedelespacerserv"/>
              <w:szCs w:val="21"/>
            </w:rPr>
            <w:t>Text eingeben</w:t>
          </w:r>
        </w:p>
      </w:docPartBody>
    </w:docPart>
    <w:docPart>
      <w:docPartPr>
        <w:name w:val="6D3914A420024390A5E1D37E3676B3CC"/>
        <w:category>
          <w:name w:val="Allgemein"/>
          <w:gallery w:val="placeholder"/>
        </w:category>
        <w:types>
          <w:type w:val="bbPlcHdr"/>
        </w:types>
        <w:behaviors>
          <w:behavior w:val="content"/>
        </w:behaviors>
        <w:guid w:val="{BCF35AE6-F415-47CA-81B7-90264D7CD72E}"/>
      </w:docPartPr>
      <w:docPartBody>
        <w:p w:rsidR="006E093E" w:rsidRDefault="00D6457B" w:rsidP="00D6457B">
          <w:pPr>
            <w:pStyle w:val="6D3914A420024390A5E1D37E3676B3CC"/>
          </w:pPr>
          <w:r w:rsidRPr="00D24F21">
            <w:rPr>
              <w:rStyle w:val="Textedelespacerserv"/>
              <w:szCs w:val="21"/>
            </w:rPr>
            <w:t>Text eingeben</w:t>
          </w:r>
        </w:p>
      </w:docPartBody>
    </w:docPart>
    <w:docPart>
      <w:docPartPr>
        <w:name w:val="8803A91DFD6448DAB4420BEDD2E3C633"/>
        <w:category>
          <w:name w:val="Allgemein"/>
          <w:gallery w:val="placeholder"/>
        </w:category>
        <w:types>
          <w:type w:val="bbPlcHdr"/>
        </w:types>
        <w:behaviors>
          <w:behavior w:val="content"/>
        </w:behaviors>
        <w:guid w:val="{56D447F8-067B-4B84-A117-DA734E917B14}"/>
      </w:docPartPr>
      <w:docPartBody>
        <w:p w:rsidR="006E093E" w:rsidRDefault="00D6457B" w:rsidP="00D6457B">
          <w:pPr>
            <w:pStyle w:val="8803A91DFD6448DAB4420BEDD2E3C633"/>
          </w:pPr>
          <w:r w:rsidRPr="00D24F21">
            <w:rPr>
              <w:rStyle w:val="Textedelespacerserv"/>
              <w:szCs w:val="21"/>
            </w:rPr>
            <w:t>Text eingeben</w:t>
          </w:r>
        </w:p>
      </w:docPartBody>
    </w:docPart>
    <w:docPart>
      <w:docPartPr>
        <w:name w:val="919AF9604AD74F7A83B6C5C0B449D796"/>
        <w:category>
          <w:name w:val="Allgemein"/>
          <w:gallery w:val="placeholder"/>
        </w:category>
        <w:types>
          <w:type w:val="bbPlcHdr"/>
        </w:types>
        <w:behaviors>
          <w:behavior w:val="content"/>
        </w:behaviors>
        <w:guid w:val="{0433D002-2A28-462D-B854-20A3868EF0D7}"/>
      </w:docPartPr>
      <w:docPartBody>
        <w:p w:rsidR="00902E76" w:rsidRDefault="00544D76" w:rsidP="00544D76">
          <w:pPr>
            <w:pStyle w:val="919AF9604AD74F7A83B6C5C0B449D796"/>
          </w:pPr>
          <w:r w:rsidRPr="00C5232F">
            <w:rPr>
              <w:rStyle w:val="Textedelespacerserv"/>
              <w:sz w:val="20"/>
              <w:szCs w:val="20"/>
            </w:rPr>
            <w:t>Klicken Sie hier, um Text einzugeben.</w:t>
          </w:r>
        </w:p>
      </w:docPartBody>
    </w:docPart>
    <w:docPart>
      <w:docPartPr>
        <w:name w:val="C2C1D686F3614AB6A68176868D71D095"/>
        <w:category>
          <w:name w:val="Allgemein"/>
          <w:gallery w:val="placeholder"/>
        </w:category>
        <w:types>
          <w:type w:val="bbPlcHdr"/>
        </w:types>
        <w:behaviors>
          <w:behavior w:val="content"/>
        </w:behaviors>
        <w:guid w:val="{88B45133-AFBE-46EB-95E4-696AC23E0B7B}"/>
      </w:docPartPr>
      <w:docPartBody>
        <w:p w:rsidR="00902E76" w:rsidRDefault="00544D76" w:rsidP="00544D76">
          <w:pPr>
            <w:pStyle w:val="C2C1D686F3614AB6A68176868D71D095"/>
          </w:pPr>
          <w:r w:rsidRPr="000D63F5">
            <w:rPr>
              <w:rStyle w:val="Textedelespacerserv"/>
              <w:szCs w:val="21"/>
            </w:rPr>
            <w:t>Klicken Sie hier, um Text einzugeben.</w:t>
          </w:r>
        </w:p>
      </w:docPartBody>
    </w:docPart>
    <w:docPart>
      <w:docPartPr>
        <w:name w:val="17BABC74D79B4D838836FD0C4DCF93B5"/>
        <w:category>
          <w:name w:val="Allgemein"/>
          <w:gallery w:val="placeholder"/>
        </w:category>
        <w:types>
          <w:type w:val="bbPlcHdr"/>
        </w:types>
        <w:behaviors>
          <w:behavior w:val="content"/>
        </w:behaviors>
        <w:guid w:val="{98DC7275-3D38-4917-A1F7-DBA6F64421E5}"/>
      </w:docPartPr>
      <w:docPartBody>
        <w:p w:rsidR="00902E76" w:rsidRDefault="00544D76" w:rsidP="00544D76">
          <w:pPr>
            <w:pStyle w:val="17BABC74D79B4D838836FD0C4DCF93B5"/>
          </w:pPr>
          <w:r w:rsidRPr="00C5232F">
            <w:rPr>
              <w:rStyle w:val="Textedelespacerserv"/>
              <w:sz w:val="20"/>
              <w:szCs w:val="20"/>
            </w:rPr>
            <w:t>Klicken Sie hier, um Text einzugeben.</w:t>
          </w:r>
        </w:p>
      </w:docPartBody>
    </w:docPart>
    <w:docPart>
      <w:docPartPr>
        <w:name w:val="78C8C17A9ACE4D9994C3DAE3A97BB06C"/>
        <w:category>
          <w:name w:val="Allgemein"/>
          <w:gallery w:val="placeholder"/>
        </w:category>
        <w:types>
          <w:type w:val="bbPlcHdr"/>
        </w:types>
        <w:behaviors>
          <w:behavior w:val="content"/>
        </w:behaviors>
        <w:guid w:val="{80DF31B6-15D5-48A0-96C9-2A8CC2B59CE4}"/>
      </w:docPartPr>
      <w:docPartBody>
        <w:p w:rsidR="00902E76" w:rsidRDefault="00544D76" w:rsidP="00544D76">
          <w:pPr>
            <w:pStyle w:val="78C8C17A9ACE4D9994C3DAE3A97BB06C"/>
          </w:pPr>
          <w:r w:rsidRPr="000D63F5">
            <w:rPr>
              <w:rStyle w:val="Textedelespacerserv"/>
              <w:szCs w:val="21"/>
            </w:rPr>
            <w:t>Klicken Sie hier, um Text einzugeben.</w:t>
          </w:r>
        </w:p>
      </w:docPartBody>
    </w:docPart>
    <w:docPart>
      <w:docPartPr>
        <w:name w:val="615AD36A8B444E12B29EC2F1AD80451D"/>
        <w:category>
          <w:name w:val="Allgemein"/>
          <w:gallery w:val="placeholder"/>
        </w:category>
        <w:types>
          <w:type w:val="bbPlcHdr"/>
        </w:types>
        <w:behaviors>
          <w:behavior w:val="content"/>
        </w:behaviors>
        <w:guid w:val="{7E3F5DC0-55BC-4025-B697-EBD524667892}"/>
      </w:docPartPr>
      <w:docPartBody>
        <w:p w:rsidR="00902E76" w:rsidRDefault="00544D76" w:rsidP="00544D76">
          <w:pPr>
            <w:pStyle w:val="615AD36A8B444E12B29EC2F1AD80451D"/>
          </w:pPr>
          <w:r w:rsidRPr="00E47595">
            <w:rPr>
              <w:color w:val="808080"/>
              <w:sz w:val="20"/>
              <w:szCs w:val="20"/>
            </w:rPr>
            <w:t>Klicken Sie hier, um Text einzugeben.</w:t>
          </w:r>
        </w:p>
      </w:docPartBody>
    </w:docPart>
    <w:docPart>
      <w:docPartPr>
        <w:name w:val="77351C3F8337453DADB87D2BD23C68CA"/>
        <w:category>
          <w:name w:val="Allgemein"/>
          <w:gallery w:val="placeholder"/>
        </w:category>
        <w:types>
          <w:type w:val="bbPlcHdr"/>
        </w:types>
        <w:behaviors>
          <w:behavior w:val="content"/>
        </w:behaviors>
        <w:guid w:val="{B7027C63-92C9-467C-9747-1EE7D3C0B428}"/>
      </w:docPartPr>
      <w:docPartBody>
        <w:p w:rsidR="00902E76" w:rsidRDefault="00544D76" w:rsidP="00544D76">
          <w:pPr>
            <w:pStyle w:val="77351C3F8337453DADB87D2BD23C68CA"/>
          </w:pPr>
          <w:r w:rsidRPr="000D63F5">
            <w:rPr>
              <w:rStyle w:val="Textedelespacerserv"/>
              <w:szCs w:val="21"/>
            </w:rPr>
            <w:t>Klicken Sie hier, um Text einzugeben.</w:t>
          </w:r>
        </w:p>
      </w:docPartBody>
    </w:docPart>
    <w:docPart>
      <w:docPartPr>
        <w:name w:val="76FECD6B9B4347A59C077D2A01AB572F"/>
        <w:category>
          <w:name w:val="Allgemein"/>
          <w:gallery w:val="placeholder"/>
        </w:category>
        <w:types>
          <w:type w:val="bbPlcHdr"/>
        </w:types>
        <w:behaviors>
          <w:behavior w:val="content"/>
        </w:behaviors>
        <w:guid w:val="{24DC284F-6881-4D46-A5CB-0C7CD42078B3}"/>
      </w:docPartPr>
      <w:docPartBody>
        <w:p w:rsidR="00902E76" w:rsidRDefault="00544D76" w:rsidP="00544D76">
          <w:pPr>
            <w:pStyle w:val="76FECD6B9B4347A59C077D2A01AB572F"/>
          </w:pPr>
          <w:r w:rsidRPr="00E47595">
            <w:rPr>
              <w:color w:val="808080"/>
              <w:sz w:val="20"/>
              <w:szCs w:val="20"/>
            </w:rPr>
            <w:t>Klicken Sie hier, um Text einzugeben.</w:t>
          </w:r>
        </w:p>
      </w:docPartBody>
    </w:docPart>
    <w:docPart>
      <w:docPartPr>
        <w:name w:val="F707F3616AA841C5A56826D93CA29396"/>
        <w:category>
          <w:name w:val="Allgemein"/>
          <w:gallery w:val="placeholder"/>
        </w:category>
        <w:types>
          <w:type w:val="bbPlcHdr"/>
        </w:types>
        <w:behaviors>
          <w:behavior w:val="content"/>
        </w:behaviors>
        <w:guid w:val="{7FFC38C0-41BA-4A9D-B4E2-E472545241CB}"/>
      </w:docPartPr>
      <w:docPartBody>
        <w:p w:rsidR="00902E76" w:rsidRDefault="00544D76" w:rsidP="00544D76">
          <w:pPr>
            <w:pStyle w:val="F707F3616AA841C5A56826D93CA29396"/>
          </w:pPr>
          <w:r w:rsidRPr="00E47595">
            <w:rPr>
              <w:color w:val="808080"/>
              <w:sz w:val="20"/>
              <w:szCs w:val="20"/>
            </w:rPr>
            <w:t>Klicken Sie hier, um Text einzugeben.</w:t>
          </w:r>
        </w:p>
      </w:docPartBody>
    </w:docPart>
    <w:docPart>
      <w:docPartPr>
        <w:name w:val="0C8DDCD709274D63A6BC54934D7F1099"/>
        <w:category>
          <w:name w:val="Allgemein"/>
          <w:gallery w:val="placeholder"/>
        </w:category>
        <w:types>
          <w:type w:val="bbPlcHdr"/>
        </w:types>
        <w:behaviors>
          <w:behavior w:val="content"/>
        </w:behaviors>
        <w:guid w:val="{89F8AA01-9F8F-466B-B79C-C792AEF3844E}"/>
      </w:docPartPr>
      <w:docPartBody>
        <w:p w:rsidR="00902E76" w:rsidRDefault="00544D76" w:rsidP="00544D76">
          <w:pPr>
            <w:pStyle w:val="0C8DDCD709274D63A6BC54934D7F1099"/>
          </w:pPr>
          <w:r w:rsidRPr="000D63F5">
            <w:rPr>
              <w:rStyle w:val="Textedelespacerserv"/>
              <w:szCs w:val="21"/>
            </w:rPr>
            <w:t>Klicken Sie hier, um Text einzugeben.</w:t>
          </w:r>
        </w:p>
      </w:docPartBody>
    </w:docPart>
    <w:docPart>
      <w:docPartPr>
        <w:name w:val="CF1FCDB35B244F2C81E206182F067FC3"/>
        <w:category>
          <w:name w:val="Allgemein"/>
          <w:gallery w:val="placeholder"/>
        </w:category>
        <w:types>
          <w:type w:val="bbPlcHdr"/>
        </w:types>
        <w:behaviors>
          <w:behavior w:val="content"/>
        </w:behaviors>
        <w:guid w:val="{851D25CB-C0F0-4D13-B6C1-02C8DEACB044}"/>
      </w:docPartPr>
      <w:docPartBody>
        <w:p w:rsidR="00902E76" w:rsidRDefault="00544D76" w:rsidP="00544D76">
          <w:pPr>
            <w:pStyle w:val="CF1FCDB35B244F2C81E206182F067FC3"/>
          </w:pPr>
          <w:r w:rsidRPr="00E47595">
            <w:rPr>
              <w:color w:val="808080"/>
              <w:sz w:val="20"/>
              <w:szCs w:val="20"/>
            </w:rPr>
            <w:t>Klicken Sie hier, um Text einzugeben.</w:t>
          </w:r>
        </w:p>
      </w:docPartBody>
    </w:docPart>
    <w:docPart>
      <w:docPartPr>
        <w:name w:val="ACAE6A35967E43ED817B6240B8BC47D0"/>
        <w:category>
          <w:name w:val="Allgemein"/>
          <w:gallery w:val="placeholder"/>
        </w:category>
        <w:types>
          <w:type w:val="bbPlcHdr"/>
        </w:types>
        <w:behaviors>
          <w:behavior w:val="content"/>
        </w:behaviors>
        <w:guid w:val="{C38FB299-6A76-49BE-B0F9-35F5EA81766D}"/>
      </w:docPartPr>
      <w:docPartBody>
        <w:p w:rsidR="00902E76" w:rsidRDefault="00544D76" w:rsidP="00544D76">
          <w:pPr>
            <w:pStyle w:val="ACAE6A35967E43ED817B6240B8BC47D0"/>
          </w:pPr>
          <w:r w:rsidRPr="00E47595">
            <w:rPr>
              <w:color w:val="808080"/>
              <w:sz w:val="20"/>
              <w:szCs w:val="20"/>
            </w:rPr>
            <w:t>Klicken Sie hier, um Text einzugeben.</w:t>
          </w:r>
        </w:p>
      </w:docPartBody>
    </w:docPart>
    <w:docPart>
      <w:docPartPr>
        <w:name w:val="832E323A7A5F422AA5CCBA08CEF4E612"/>
        <w:category>
          <w:name w:val="Allgemein"/>
          <w:gallery w:val="placeholder"/>
        </w:category>
        <w:types>
          <w:type w:val="bbPlcHdr"/>
        </w:types>
        <w:behaviors>
          <w:behavior w:val="content"/>
        </w:behaviors>
        <w:guid w:val="{751A40DE-65EE-4D3D-9D82-CCE95813D83E}"/>
      </w:docPartPr>
      <w:docPartBody>
        <w:p w:rsidR="00902E76" w:rsidRDefault="00544D76" w:rsidP="00544D76">
          <w:pPr>
            <w:pStyle w:val="832E323A7A5F422AA5CCBA08CEF4E612"/>
          </w:pPr>
          <w:r w:rsidRPr="000D63F5">
            <w:rPr>
              <w:rStyle w:val="Textedelespacerserv"/>
              <w:szCs w:val="21"/>
            </w:rPr>
            <w:t>Klicken Sie hier, um Text einzugeben.</w:t>
          </w:r>
        </w:p>
      </w:docPartBody>
    </w:docPart>
    <w:docPart>
      <w:docPartPr>
        <w:name w:val="C551D7DA02114FA2AB3E5C9C2F30DAB1"/>
        <w:category>
          <w:name w:val="Allgemein"/>
          <w:gallery w:val="placeholder"/>
        </w:category>
        <w:types>
          <w:type w:val="bbPlcHdr"/>
        </w:types>
        <w:behaviors>
          <w:behavior w:val="content"/>
        </w:behaviors>
        <w:guid w:val="{D813BB4E-4EED-4082-AA4C-C80AB367FB61}"/>
      </w:docPartPr>
      <w:docPartBody>
        <w:p w:rsidR="00902E76" w:rsidRDefault="00544D76" w:rsidP="00544D76">
          <w:pPr>
            <w:pStyle w:val="C551D7DA02114FA2AB3E5C9C2F30DAB1"/>
          </w:pPr>
          <w:r w:rsidRPr="00E47595">
            <w:rPr>
              <w:color w:val="808080"/>
              <w:sz w:val="20"/>
              <w:szCs w:val="20"/>
            </w:rPr>
            <w:t>Klicken Sie hier, um Text einzugeben.</w:t>
          </w:r>
        </w:p>
      </w:docPartBody>
    </w:docPart>
    <w:docPart>
      <w:docPartPr>
        <w:name w:val="DEED1A58AD7042248B45ACFC7A61219F"/>
        <w:category>
          <w:name w:val="Allgemein"/>
          <w:gallery w:val="placeholder"/>
        </w:category>
        <w:types>
          <w:type w:val="bbPlcHdr"/>
        </w:types>
        <w:behaviors>
          <w:behavior w:val="content"/>
        </w:behaviors>
        <w:guid w:val="{2CE9F0EB-578F-460B-A332-3BF44B817E19}"/>
      </w:docPartPr>
      <w:docPartBody>
        <w:p w:rsidR="00902E76" w:rsidRDefault="00544D76" w:rsidP="00544D76">
          <w:pPr>
            <w:pStyle w:val="DEED1A58AD7042248B45ACFC7A61219F"/>
          </w:pPr>
          <w:r w:rsidRPr="00E47595">
            <w:rPr>
              <w:color w:val="808080"/>
              <w:sz w:val="20"/>
              <w:szCs w:val="20"/>
            </w:rPr>
            <w:t>Klicken Sie hier, um Text einzugeben.</w:t>
          </w:r>
        </w:p>
      </w:docPartBody>
    </w:docPart>
    <w:docPart>
      <w:docPartPr>
        <w:name w:val="EAC1B972C30A498EA22E3DB231C426E4"/>
        <w:category>
          <w:name w:val="Allgemein"/>
          <w:gallery w:val="placeholder"/>
        </w:category>
        <w:types>
          <w:type w:val="bbPlcHdr"/>
        </w:types>
        <w:behaviors>
          <w:behavior w:val="content"/>
        </w:behaviors>
        <w:guid w:val="{6E434043-3A5D-4AA2-A493-D81213CDC6E0}"/>
      </w:docPartPr>
      <w:docPartBody>
        <w:p w:rsidR="00902E76" w:rsidRDefault="00544D76" w:rsidP="00544D76">
          <w:pPr>
            <w:pStyle w:val="EAC1B972C30A498EA22E3DB231C426E4"/>
          </w:pPr>
          <w:r w:rsidRPr="000D63F5">
            <w:rPr>
              <w:rStyle w:val="Textedelespacerserv"/>
              <w:szCs w:val="21"/>
            </w:rPr>
            <w:t>Klicken Sie hier, um Text einzugeben.</w:t>
          </w:r>
        </w:p>
      </w:docPartBody>
    </w:docPart>
    <w:docPart>
      <w:docPartPr>
        <w:name w:val="7331957CC22E41E18C1312EE5F0959CA"/>
        <w:category>
          <w:name w:val="Allgemein"/>
          <w:gallery w:val="placeholder"/>
        </w:category>
        <w:types>
          <w:type w:val="bbPlcHdr"/>
        </w:types>
        <w:behaviors>
          <w:behavior w:val="content"/>
        </w:behaviors>
        <w:guid w:val="{15C124E2-A0C4-43BB-9BC2-71C38E8549BD}"/>
      </w:docPartPr>
      <w:docPartBody>
        <w:p w:rsidR="00902E76" w:rsidRDefault="00544D76" w:rsidP="00544D76">
          <w:pPr>
            <w:pStyle w:val="7331957CC22E41E18C1312EE5F0959CA"/>
          </w:pPr>
          <w:r w:rsidRPr="00C5232F">
            <w:rPr>
              <w:rStyle w:val="Textedelespacerserv"/>
              <w:sz w:val="20"/>
              <w:szCs w:val="20"/>
            </w:rPr>
            <w:t>Klicken Sie hier, um Text einzugeben.</w:t>
          </w:r>
        </w:p>
      </w:docPartBody>
    </w:docPart>
    <w:docPart>
      <w:docPartPr>
        <w:name w:val="D9492B828482430C9603A7AE5446DE48"/>
        <w:category>
          <w:name w:val="Allgemein"/>
          <w:gallery w:val="placeholder"/>
        </w:category>
        <w:types>
          <w:type w:val="bbPlcHdr"/>
        </w:types>
        <w:behaviors>
          <w:behavior w:val="content"/>
        </w:behaviors>
        <w:guid w:val="{7EA26C41-2DCC-4EB8-A67C-F8B9CCC3A5C3}"/>
      </w:docPartPr>
      <w:docPartBody>
        <w:p w:rsidR="00902E76" w:rsidRDefault="00544D76" w:rsidP="00544D76">
          <w:pPr>
            <w:pStyle w:val="D9492B828482430C9603A7AE5446DE48"/>
          </w:pPr>
          <w:r w:rsidRPr="000D63F5">
            <w:rPr>
              <w:rStyle w:val="Textedelespacerserv"/>
              <w:szCs w:val="21"/>
            </w:rPr>
            <w:t>Klicken Sie hier, um Text einzugeben.</w:t>
          </w:r>
        </w:p>
      </w:docPartBody>
    </w:docPart>
    <w:docPart>
      <w:docPartPr>
        <w:name w:val="E94C5646A7C5425EB2273E273E0C35DA"/>
        <w:category>
          <w:name w:val="Allgemein"/>
          <w:gallery w:val="placeholder"/>
        </w:category>
        <w:types>
          <w:type w:val="bbPlcHdr"/>
        </w:types>
        <w:behaviors>
          <w:behavior w:val="content"/>
        </w:behaviors>
        <w:guid w:val="{36B8F4D3-83E1-4F07-9F51-D7691EFA5BF8}"/>
      </w:docPartPr>
      <w:docPartBody>
        <w:p w:rsidR="00902E76" w:rsidRDefault="00544D76" w:rsidP="00544D76">
          <w:pPr>
            <w:pStyle w:val="E94C5646A7C5425EB2273E273E0C35DA"/>
          </w:pPr>
          <w:r w:rsidRPr="00C5232F">
            <w:rPr>
              <w:rStyle w:val="Textedelespacerserv"/>
              <w:sz w:val="20"/>
              <w:szCs w:val="20"/>
            </w:rPr>
            <w:t>Klicken Sie hier, um Text einzugeben.</w:t>
          </w:r>
        </w:p>
      </w:docPartBody>
    </w:docPart>
    <w:docPart>
      <w:docPartPr>
        <w:name w:val="E1C1DD8B69AB4D72B0964ECC5B581743"/>
        <w:category>
          <w:name w:val="Allgemein"/>
          <w:gallery w:val="placeholder"/>
        </w:category>
        <w:types>
          <w:type w:val="bbPlcHdr"/>
        </w:types>
        <w:behaviors>
          <w:behavior w:val="content"/>
        </w:behaviors>
        <w:guid w:val="{9F6E2AE0-8A70-4C8B-A0C1-E923BE1875D7}"/>
      </w:docPartPr>
      <w:docPartBody>
        <w:p w:rsidR="00902E76" w:rsidRDefault="00544D76" w:rsidP="00544D76">
          <w:pPr>
            <w:pStyle w:val="E1C1DD8B69AB4D72B0964ECC5B581743"/>
          </w:pPr>
          <w:r w:rsidRPr="000D63F5">
            <w:rPr>
              <w:rStyle w:val="Textedelespacerserv"/>
              <w:szCs w:val="21"/>
            </w:rPr>
            <w:t>Klicken Sie hier, um Text einzugeben.</w:t>
          </w:r>
        </w:p>
      </w:docPartBody>
    </w:docPart>
    <w:docPart>
      <w:docPartPr>
        <w:name w:val="137CF6C02F9F48B5BC6DB4867E304812"/>
        <w:category>
          <w:name w:val="Allgemein"/>
          <w:gallery w:val="placeholder"/>
        </w:category>
        <w:types>
          <w:type w:val="bbPlcHdr"/>
        </w:types>
        <w:behaviors>
          <w:behavior w:val="content"/>
        </w:behaviors>
        <w:guid w:val="{F3E3BFCC-7BC8-4404-8ABC-595C6A74C2B1}"/>
      </w:docPartPr>
      <w:docPartBody>
        <w:p w:rsidR="00902E76" w:rsidRDefault="00544D76" w:rsidP="00544D76">
          <w:pPr>
            <w:pStyle w:val="137CF6C02F9F48B5BC6DB4867E304812"/>
          </w:pPr>
          <w:r w:rsidRPr="00E47595">
            <w:rPr>
              <w:color w:val="808080"/>
              <w:sz w:val="20"/>
              <w:szCs w:val="20"/>
            </w:rPr>
            <w:t>Klicken Sie hier, um Text einzugeben.</w:t>
          </w:r>
        </w:p>
      </w:docPartBody>
    </w:docPart>
    <w:docPart>
      <w:docPartPr>
        <w:name w:val="BD630E1B0856415FB2C3FD9565A8676F"/>
        <w:category>
          <w:name w:val="Allgemein"/>
          <w:gallery w:val="placeholder"/>
        </w:category>
        <w:types>
          <w:type w:val="bbPlcHdr"/>
        </w:types>
        <w:behaviors>
          <w:behavior w:val="content"/>
        </w:behaviors>
        <w:guid w:val="{990713BA-7DA9-45C0-AF8E-DCA6B6FC6F2A}"/>
      </w:docPartPr>
      <w:docPartBody>
        <w:p w:rsidR="00902E76" w:rsidRDefault="00544D76" w:rsidP="00544D76">
          <w:pPr>
            <w:pStyle w:val="BD630E1B0856415FB2C3FD9565A8676F"/>
          </w:pPr>
          <w:r w:rsidRPr="00E47595">
            <w:rPr>
              <w:color w:val="808080"/>
              <w:sz w:val="20"/>
              <w:szCs w:val="20"/>
            </w:rPr>
            <w:t>Klicken Sie hier, um Text einzugeben.</w:t>
          </w:r>
        </w:p>
      </w:docPartBody>
    </w:docPart>
    <w:docPart>
      <w:docPartPr>
        <w:name w:val="1B3DADB8F6814E94925BC8F6A8A7565F"/>
        <w:category>
          <w:name w:val="Allgemein"/>
          <w:gallery w:val="placeholder"/>
        </w:category>
        <w:types>
          <w:type w:val="bbPlcHdr"/>
        </w:types>
        <w:behaviors>
          <w:behavior w:val="content"/>
        </w:behaviors>
        <w:guid w:val="{77E7BBE8-DD41-44BC-882A-E260BA280777}"/>
      </w:docPartPr>
      <w:docPartBody>
        <w:p w:rsidR="00902E76" w:rsidRDefault="00544D76" w:rsidP="00544D76">
          <w:pPr>
            <w:pStyle w:val="1B3DADB8F6814E94925BC8F6A8A7565F"/>
          </w:pPr>
          <w:r w:rsidRPr="000D63F5">
            <w:rPr>
              <w:rStyle w:val="Textedelespacerserv"/>
              <w:szCs w:val="21"/>
            </w:rPr>
            <w:t>Klicken Sie hier, um Text einzugeben.</w:t>
          </w:r>
        </w:p>
      </w:docPartBody>
    </w:docPart>
    <w:docPart>
      <w:docPartPr>
        <w:name w:val="79476FBEFB764D8995986E834077CEB6"/>
        <w:category>
          <w:name w:val="Allgemein"/>
          <w:gallery w:val="placeholder"/>
        </w:category>
        <w:types>
          <w:type w:val="bbPlcHdr"/>
        </w:types>
        <w:behaviors>
          <w:behavior w:val="content"/>
        </w:behaviors>
        <w:guid w:val="{56233309-7B27-424B-9825-6A588F2DF994}"/>
      </w:docPartPr>
      <w:docPartBody>
        <w:p w:rsidR="00902E76" w:rsidRDefault="00544D76" w:rsidP="00544D76">
          <w:pPr>
            <w:pStyle w:val="79476FBEFB764D8995986E834077CEB6"/>
          </w:pPr>
          <w:r w:rsidRPr="00E47595">
            <w:rPr>
              <w:color w:val="808080"/>
              <w:sz w:val="20"/>
              <w:szCs w:val="20"/>
            </w:rPr>
            <w:t>Klicken Sie hier, um Text einzugeben.</w:t>
          </w:r>
        </w:p>
      </w:docPartBody>
    </w:docPart>
    <w:docPart>
      <w:docPartPr>
        <w:name w:val="77DD1D493BA847BC87E9B9A82CAC9BF4"/>
        <w:category>
          <w:name w:val="Allgemein"/>
          <w:gallery w:val="placeholder"/>
        </w:category>
        <w:types>
          <w:type w:val="bbPlcHdr"/>
        </w:types>
        <w:behaviors>
          <w:behavior w:val="content"/>
        </w:behaviors>
        <w:guid w:val="{07C36609-3734-4715-AD8A-67A3DC29F253}"/>
      </w:docPartPr>
      <w:docPartBody>
        <w:p w:rsidR="00902E76" w:rsidRDefault="00544D76" w:rsidP="00544D76">
          <w:pPr>
            <w:pStyle w:val="77DD1D493BA847BC87E9B9A82CAC9BF4"/>
          </w:pPr>
          <w:r w:rsidRPr="00E47595">
            <w:rPr>
              <w:color w:val="808080"/>
              <w:sz w:val="20"/>
              <w:szCs w:val="20"/>
            </w:rPr>
            <w:t>Klicken Sie hier, um Text einzugeben.</w:t>
          </w:r>
        </w:p>
      </w:docPartBody>
    </w:docPart>
    <w:docPart>
      <w:docPartPr>
        <w:name w:val="E84E29B4D19D4095BD9317B655DA7BFC"/>
        <w:category>
          <w:name w:val="Allgemein"/>
          <w:gallery w:val="placeholder"/>
        </w:category>
        <w:types>
          <w:type w:val="bbPlcHdr"/>
        </w:types>
        <w:behaviors>
          <w:behavior w:val="content"/>
        </w:behaviors>
        <w:guid w:val="{0CE177B2-4004-4176-ADA1-2299303033BE}"/>
      </w:docPartPr>
      <w:docPartBody>
        <w:p w:rsidR="00902E76" w:rsidRDefault="00544D76" w:rsidP="00544D76">
          <w:pPr>
            <w:pStyle w:val="E84E29B4D19D4095BD9317B655DA7BFC"/>
          </w:pPr>
          <w:r w:rsidRPr="000D63F5">
            <w:rPr>
              <w:rStyle w:val="Textedelespacerserv"/>
              <w:szCs w:val="21"/>
            </w:rPr>
            <w:t>Klicken Sie hier, um Text einzugeben.</w:t>
          </w:r>
        </w:p>
      </w:docPartBody>
    </w:docPart>
    <w:docPart>
      <w:docPartPr>
        <w:name w:val="11EABA49BBF34ABD8D6C72CAF0A1BD67"/>
        <w:category>
          <w:name w:val="Allgemein"/>
          <w:gallery w:val="placeholder"/>
        </w:category>
        <w:types>
          <w:type w:val="bbPlcHdr"/>
        </w:types>
        <w:behaviors>
          <w:behavior w:val="content"/>
        </w:behaviors>
        <w:guid w:val="{71DA24B7-C6D0-41BD-A089-C2AA7CD3EE8B}"/>
      </w:docPartPr>
      <w:docPartBody>
        <w:p w:rsidR="00902E76" w:rsidRDefault="00544D76" w:rsidP="00544D76">
          <w:pPr>
            <w:pStyle w:val="11EABA49BBF34ABD8D6C72CAF0A1BD67"/>
          </w:pPr>
          <w:r w:rsidRPr="00E47595">
            <w:rPr>
              <w:color w:val="808080"/>
              <w:sz w:val="20"/>
              <w:szCs w:val="20"/>
            </w:rPr>
            <w:t>Klicken Sie hier, um Text einzugeben.</w:t>
          </w:r>
        </w:p>
      </w:docPartBody>
    </w:docPart>
    <w:docPart>
      <w:docPartPr>
        <w:name w:val="530B38B989864ACC93C742952ACCEB60"/>
        <w:category>
          <w:name w:val="Allgemein"/>
          <w:gallery w:val="placeholder"/>
        </w:category>
        <w:types>
          <w:type w:val="bbPlcHdr"/>
        </w:types>
        <w:behaviors>
          <w:behavior w:val="content"/>
        </w:behaviors>
        <w:guid w:val="{01F5AC59-ACD2-4EFF-B021-D3A744E79740}"/>
      </w:docPartPr>
      <w:docPartBody>
        <w:p w:rsidR="00902E76" w:rsidRDefault="00544D76" w:rsidP="00544D76">
          <w:pPr>
            <w:pStyle w:val="530B38B989864ACC93C742952ACCEB60"/>
          </w:pPr>
          <w:r w:rsidRPr="00E47595">
            <w:rPr>
              <w:color w:val="808080"/>
              <w:sz w:val="20"/>
              <w:szCs w:val="20"/>
            </w:rPr>
            <w:t>Klicken Sie hier, um Text einzugeben.</w:t>
          </w:r>
        </w:p>
      </w:docPartBody>
    </w:docPart>
    <w:docPart>
      <w:docPartPr>
        <w:name w:val="A55B8C37CD224B8AAD6198F39B99320F"/>
        <w:category>
          <w:name w:val="Allgemein"/>
          <w:gallery w:val="placeholder"/>
        </w:category>
        <w:types>
          <w:type w:val="bbPlcHdr"/>
        </w:types>
        <w:behaviors>
          <w:behavior w:val="content"/>
        </w:behaviors>
        <w:guid w:val="{EF5BA98A-1998-4509-B73B-BABECBFF018D}"/>
      </w:docPartPr>
      <w:docPartBody>
        <w:p w:rsidR="00902E76" w:rsidRDefault="00544D76" w:rsidP="00544D76">
          <w:pPr>
            <w:pStyle w:val="A55B8C37CD224B8AAD6198F39B99320F"/>
          </w:pPr>
          <w:r w:rsidRPr="000D63F5">
            <w:rPr>
              <w:rStyle w:val="Textedelespacerserv"/>
              <w:szCs w:val="21"/>
            </w:rPr>
            <w:t>Klicken Sie hier, um Text einzugeben.</w:t>
          </w:r>
        </w:p>
      </w:docPartBody>
    </w:docPart>
    <w:docPart>
      <w:docPartPr>
        <w:name w:val="D3FDAC521BEB40F3983859A7B66B6E4E"/>
        <w:category>
          <w:name w:val="Allgemein"/>
          <w:gallery w:val="placeholder"/>
        </w:category>
        <w:types>
          <w:type w:val="bbPlcHdr"/>
        </w:types>
        <w:behaviors>
          <w:behavior w:val="content"/>
        </w:behaviors>
        <w:guid w:val="{010E4431-237D-4636-826D-C5F7AD4A4A6C}"/>
      </w:docPartPr>
      <w:docPartBody>
        <w:p w:rsidR="00902E76" w:rsidRDefault="00544D76" w:rsidP="00544D76">
          <w:pPr>
            <w:pStyle w:val="D3FDAC521BEB40F3983859A7B66B6E4E"/>
          </w:pPr>
          <w:r w:rsidRPr="00E47595">
            <w:rPr>
              <w:color w:val="808080"/>
              <w:sz w:val="20"/>
              <w:szCs w:val="20"/>
            </w:rPr>
            <w:t>Klicken Sie hier, um Text einzugeben.</w:t>
          </w:r>
        </w:p>
      </w:docPartBody>
    </w:docPart>
    <w:docPart>
      <w:docPartPr>
        <w:name w:val="D95AE218AB544824ACD9F8CD1D0BB2F6"/>
        <w:category>
          <w:name w:val="Allgemein"/>
          <w:gallery w:val="placeholder"/>
        </w:category>
        <w:types>
          <w:type w:val="bbPlcHdr"/>
        </w:types>
        <w:behaviors>
          <w:behavior w:val="content"/>
        </w:behaviors>
        <w:guid w:val="{3C78B0C6-A01B-41F2-85F3-EB12B959B649}"/>
      </w:docPartPr>
      <w:docPartBody>
        <w:p w:rsidR="00902E76" w:rsidRDefault="00544D76" w:rsidP="00544D76">
          <w:pPr>
            <w:pStyle w:val="D95AE218AB544824ACD9F8CD1D0BB2F6"/>
          </w:pPr>
          <w:r w:rsidRPr="00E47595">
            <w:rPr>
              <w:color w:val="808080"/>
              <w:sz w:val="20"/>
              <w:szCs w:val="20"/>
            </w:rPr>
            <w:t>Klicken Sie hier, um Text einzugeben.</w:t>
          </w:r>
        </w:p>
      </w:docPartBody>
    </w:docPart>
    <w:docPart>
      <w:docPartPr>
        <w:name w:val="DD53EEFC34644ED49DC4BC5D078372F7"/>
        <w:category>
          <w:name w:val="Allgemein"/>
          <w:gallery w:val="placeholder"/>
        </w:category>
        <w:types>
          <w:type w:val="bbPlcHdr"/>
        </w:types>
        <w:behaviors>
          <w:behavior w:val="content"/>
        </w:behaviors>
        <w:guid w:val="{2AC3B1B0-8D96-469F-8FA1-A3641D905358}"/>
      </w:docPartPr>
      <w:docPartBody>
        <w:p w:rsidR="00902E76" w:rsidRDefault="00544D76" w:rsidP="00544D76">
          <w:pPr>
            <w:pStyle w:val="DD53EEFC34644ED49DC4BC5D078372F7"/>
          </w:pPr>
          <w:r w:rsidRPr="000D63F5">
            <w:rPr>
              <w:rStyle w:val="Textedelespacerserv"/>
              <w:szCs w:val="21"/>
            </w:rPr>
            <w:t>Klicken Sie hier, um Text einzugeben.</w:t>
          </w:r>
        </w:p>
      </w:docPartBody>
    </w:docPart>
    <w:docPart>
      <w:docPartPr>
        <w:name w:val="78BDF9505C2D4B6A9EA1C559091135F9"/>
        <w:category>
          <w:name w:val="Allgemein"/>
          <w:gallery w:val="placeholder"/>
        </w:category>
        <w:types>
          <w:type w:val="bbPlcHdr"/>
        </w:types>
        <w:behaviors>
          <w:behavior w:val="content"/>
        </w:behaviors>
        <w:guid w:val="{2594C0CC-56A4-43D1-8717-9710BBBCB1CF}"/>
      </w:docPartPr>
      <w:docPartBody>
        <w:p w:rsidR="00902E76" w:rsidRDefault="00544D76" w:rsidP="00544D76">
          <w:pPr>
            <w:pStyle w:val="78BDF9505C2D4B6A9EA1C559091135F9"/>
          </w:pPr>
          <w:r w:rsidRPr="00C5232F">
            <w:rPr>
              <w:rStyle w:val="Textedelespacerserv"/>
              <w:sz w:val="20"/>
              <w:szCs w:val="20"/>
            </w:rPr>
            <w:t>Klicken Sie hier, um Text einzugeben.</w:t>
          </w:r>
        </w:p>
      </w:docPartBody>
    </w:docPart>
    <w:docPart>
      <w:docPartPr>
        <w:name w:val="49938A8B8E224B47979B8ECA82137B7F"/>
        <w:category>
          <w:name w:val="Allgemein"/>
          <w:gallery w:val="placeholder"/>
        </w:category>
        <w:types>
          <w:type w:val="bbPlcHdr"/>
        </w:types>
        <w:behaviors>
          <w:behavior w:val="content"/>
        </w:behaviors>
        <w:guid w:val="{C5B8D8AE-0234-4806-9A11-650175B316BC}"/>
      </w:docPartPr>
      <w:docPartBody>
        <w:p w:rsidR="00902E76" w:rsidRDefault="00544D76" w:rsidP="00544D76">
          <w:pPr>
            <w:pStyle w:val="49938A8B8E224B47979B8ECA82137B7F"/>
          </w:pPr>
          <w:r w:rsidRPr="000D63F5">
            <w:rPr>
              <w:rStyle w:val="Textedelespacerserv"/>
              <w:szCs w:val="21"/>
            </w:rPr>
            <w:t>Klicken Sie hier, um Text einzugeben.</w:t>
          </w:r>
        </w:p>
      </w:docPartBody>
    </w:docPart>
    <w:docPart>
      <w:docPartPr>
        <w:name w:val="B8F9B356AA4742AA9B9EF0327B9B56EB"/>
        <w:category>
          <w:name w:val="Allgemein"/>
          <w:gallery w:val="placeholder"/>
        </w:category>
        <w:types>
          <w:type w:val="bbPlcHdr"/>
        </w:types>
        <w:behaviors>
          <w:behavior w:val="content"/>
        </w:behaviors>
        <w:guid w:val="{747B4800-778A-400E-AA33-1690C867AEB4}"/>
      </w:docPartPr>
      <w:docPartBody>
        <w:p w:rsidR="00902E76" w:rsidRDefault="00544D76" w:rsidP="00544D76">
          <w:pPr>
            <w:pStyle w:val="B8F9B356AA4742AA9B9EF0327B9B56EB"/>
          </w:pPr>
          <w:r w:rsidRPr="00C5232F">
            <w:rPr>
              <w:rStyle w:val="Textedelespacerserv"/>
              <w:sz w:val="20"/>
              <w:szCs w:val="20"/>
            </w:rPr>
            <w:t>Klicken Sie hier, um Text einzugeben.</w:t>
          </w:r>
        </w:p>
      </w:docPartBody>
    </w:docPart>
    <w:docPart>
      <w:docPartPr>
        <w:name w:val="4604BA60225E4640B5891022BD5D674D"/>
        <w:category>
          <w:name w:val="Allgemein"/>
          <w:gallery w:val="placeholder"/>
        </w:category>
        <w:types>
          <w:type w:val="bbPlcHdr"/>
        </w:types>
        <w:behaviors>
          <w:behavior w:val="content"/>
        </w:behaviors>
        <w:guid w:val="{FD9FE9F6-246B-4A20-964D-B5001FEB0639}"/>
      </w:docPartPr>
      <w:docPartBody>
        <w:p w:rsidR="00902E76" w:rsidRDefault="00544D76" w:rsidP="00544D76">
          <w:pPr>
            <w:pStyle w:val="4604BA60225E4640B5891022BD5D674D"/>
          </w:pPr>
          <w:r w:rsidRPr="000D63F5">
            <w:rPr>
              <w:rStyle w:val="Textedelespacerserv"/>
              <w:szCs w:val="21"/>
            </w:rPr>
            <w:t>Klicken Sie hier, um Text einzugeben.</w:t>
          </w:r>
        </w:p>
      </w:docPartBody>
    </w:docPart>
    <w:docPart>
      <w:docPartPr>
        <w:name w:val="77FC8A4B8903402987503A5E3B3D6977"/>
        <w:category>
          <w:name w:val="Allgemein"/>
          <w:gallery w:val="placeholder"/>
        </w:category>
        <w:types>
          <w:type w:val="bbPlcHdr"/>
        </w:types>
        <w:behaviors>
          <w:behavior w:val="content"/>
        </w:behaviors>
        <w:guid w:val="{65145BA9-FFE8-4F0E-BD9B-55A82CFF0326}"/>
      </w:docPartPr>
      <w:docPartBody>
        <w:p w:rsidR="00902E76" w:rsidRDefault="00544D76" w:rsidP="00544D76">
          <w:pPr>
            <w:pStyle w:val="77FC8A4B8903402987503A5E3B3D6977"/>
          </w:pPr>
          <w:r w:rsidRPr="00E47595">
            <w:rPr>
              <w:color w:val="808080"/>
              <w:sz w:val="20"/>
              <w:szCs w:val="20"/>
            </w:rPr>
            <w:t>Klicken Sie hier, um Text einzugeben.</w:t>
          </w:r>
        </w:p>
      </w:docPartBody>
    </w:docPart>
    <w:docPart>
      <w:docPartPr>
        <w:name w:val="861287B1B21349D59B1B732AE9940142"/>
        <w:category>
          <w:name w:val="Allgemein"/>
          <w:gallery w:val="placeholder"/>
        </w:category>
        <w:types>
          <w:type w:val="bbPlcHdr"/>
        </w:types>
        <w:behaviors>
          <w:behavior w:val="content"/>
        </w:behaviors>
        <w:guid w:val="{EAA72343-2DEE-4049-9C48-375436800BF4}"/>
      </w:docPartPr>
      <w:docPartBody>
        <w:p w:rsidR="00902E76" w:rsidRDefault="00544D76" w:rsidP="00544D76">
          <w:pPr>
            <w:pStyle w:val="861287B1B21349D59B1B732AE9940142"/>
          </w:pPr>
          <w:r w:rsidRPr="00E47595">
            <w:rPr>
              <w:color w:val="808080"/>
              <w:sz w:val="20"/>
              <w:szCs w:val="20"/>
            </w:rPr>
            <w:t>Klicken Sie hier, um Text einzugeben.</w:t>
          </w:r>
        </w:p>
      </w:docPartBody>
    </w:docPart>
    <w:docPart>
      <w:docPartPr>
        <w:name w:val="89C0ABAE4C604667B4FBE2B688A55212"/>
        <w:category>
          <w:name w:val="Allgemein"/>
          <w:gallery w:val="placeholder"/>
        </w:category>
        <w:types>
          <w:type w:val="bbPlcHdr"/>
        </w:types>
        <w:behaviors>
          <w:behavior w:val="content"/>
        </w:behaviors>
        <w:guid w:val="{EAE858C9-2994-4AE9-A8D6-5F8DB72C48F7}"/>
      </w:docPartPr>
      <w:docPartBody>
        <w:p w:rsidR="00902E76" w:rsidRDefault="00544D76" w:rsidP="00544D76">
          <w:pPr>
            <w:pStyle w:val="89C0ABAE4C604667B4FBE2B688A55212"/>
          </w:pPr>
          <w:r w:rsidRPr="000D63F5">
            <w:rPr>
              <w:rStyle w:val="Textedelespacerserv"/>
              <w:szCs w:val="21"/>
            </w:rPr>
            <w:t>Klicken Sie hier, um Text einzugeben.</w:t>
          </w:r>
        </w:p>
      </w:docPartBody>
    </w:docPart>
    <w:docPart>
      <w:docPartPr>
        <w:name w:val="D46E5B69FF1C4B57AB559AD2CC1D08B6"/>
        <w:category>
          <w:name w:val="Allgemein"/>
          <w:gallery w:val="placeholder"/>
        </w:category>
        <w:types>
          <w:type w:val="bbPlcHdr"/>
        </w:types>
        <w:behaviors>
          <w:behavior w:val="content"/>
        </w:behaviors>
        <w:guid w:val="{F2F968D4-40BE-44A4-9F2C-283BF001C83B}"/>
      </w:docPartPr>
      <w:docPartBody>
        <w:p w:rsidR="00902E76" w:rsidRDefault="00544D76" w:rsidP="00544D76">
          <w:pPr>
            <w:pStyle w:val="D46E5B69FF1C4B57AB559AD2CC1D08B6"/>
          </w:pPr>
          <w:r w:rsidRPr="00E47595">
            <w:rPr>
              <w:color w:val="808080"/>
              <w:sz w:val="20"/>
              <w:szCs w:val="20"/>
            </w:rPr>
            <w:t>Klicken Sie hier, um Text einzugeben.</w:t>
          </w:r>
        </w:p>
      </w:docPartBody>
    </w:docPart>
    <w:docPart>
      <w:docPartPr>
        <w:name w:val="2A3442D08B3048C5A6DDC42A9D1AB41C"/>
        <w:category>
          <w:name w:val="Allgemein"/>
          <w:gallery w:val="placeholder"/>
        </w:category>
        <w:types>
          <w:type w:val="bbPlcHdr"/>
        </w:types>
        <w:behaviors>
          <w:behavior w:val="content"/>
        </w:behaviors>
        <w:guid w:val="{64F4B9A6-68F3-4B41-BCFD-337018411122}"/>
      </w:docPartPr>
      <w:docPartBody>
        <w:p w:rsidR="00902E76" w:rsidRDefault="00544D76" w:rsidP="00544D76">
          <w:pPr>
            <w:pStyle w:val="2A3442D08B3048C5A6DDC42A9D1AB41C"/>
          </w:pPr>
          <w:r w:rsidRPr="00E47595">
            <w:rPr>
              <w:color w:val="808080"/>
              <w:sz w:val="20"/>
              <w:szCs w:val="20"/>
            </w:rPr>
            <w:t>Klicken Sie hier, um Text einzugeben.</w:t>
          </w:r>
        </w:p>
      </w:docPartBody>
    </w:docPart>
    <w:docPart>
      <w:docPartPr>
        <w:name w:val="D5D70A98A6B346ABBBAD79F68995423A"/>
        <w:category>
          <w:name w:val="Allgemein"/>
          <w:gallery w:val="placeholder"/>
        </w:category>
        <w:types>
          <w:type w:val="bbPlcHdr"/>
        </w:types>
        <w:behaviors>
          <w:behavior w:val="content"/>
        </w:behaviors>
        <w:guid w:val="{0EF9F9AB-4FFF-43E2-A65E-4E0D4ECBE437}"/>
      </w:docPartPr>
      <w:docPartBody>
        <w:p w:rsidR="00902E76" w:rsidRDefault="00544D76" w:rsidP="00544D76">
          <w:pPr>
            <w:pStyle w:val="D5D70A98A6B346ABBBAD79F68995423A"/>
          </w:pPr>
          <w:r w:rsidRPr="000D63F5">
            <w:rPr>
              <w:rStyle w:val="Textedelespacerserv"/>
              <w:szCs w:val="21"/>
            </w:rPr>
            <w:t>Klicken Sie hier, um Text einzugeben.</w:t>
          </w:r>
        </w:p>
      </w:docPartBody>
    </w:docPart>
    <w:docPart>
      <w:docPartPr>
        <w:name w:val="262F3C900EA043009A3E5CAB3FAE6498"/>
        <w:category>
          <w:name w:val="Allgemein"/>
          <w:gallery w:val="placeholder"/>
        </w:category>
        <w:types>
          <w:type w:val="bbPlcHdr"/>
        </w:types>
        <w:behaviors>
          <w:behavior w:val="content"/>
        </w:behaviors>
        <w:guid w:val="{404CEB08-6E86-4E91-9548-C74E5D717D0C}"/>
      </w:docPartPr>
      <w:docPartBody>
        <w:p w:rsidR="00902E76" w:rsidRDefault="00544D76" w:rsidP="00544D76">
          <w:pPr>
            <w:pStyle w:val="262F3C900EA043009A3E5CAB3FAE6498"/>
          </w:pPr>
          <w:r w:rsidRPr="00E47595">
            <w:rPr>
              <w:color w:val="808080"/>
              <w:sz w:val="20"/>
              <w:szCs w:val="20"/>
            </w:rPr>
            <w:t>Klicken Sie hier, um Text einzugeben.</w:t>
          </w:r>
        </w:p>
      </w:docPartBody>
    </w:docPart>
    <w:docPart>
      <w:docPartPr>
        <w:name w:val="9F64B14E52FF4A77868D9C15E8328E47"/>
        <w:category>
          <w:name w:val="Allgemein"/>
          <w:gallery w:val="placeholder"/>
        </w:category>
        <w:types>
          <w:type w:val="bbPlcHdr"/>
        </w:types>
        <w:behaviors>
          <w:behavior w:val="content"/>
        </w:behaviors>
        <w:guid w:val="{501ADC00-5A33-4FB4-9D69-BC1520CEBCFC}"/>
      </w:docPartPr>
      <w:docPartBody>
        <w:p w:rsidR="00902E76" w:rsidRDefault="00544D76" w:rsidP="00544D76">
          <w:pPr>
            <w:pStyle w:val="9F64B14E52FF4A77868D9C15E8328E47"/>
          </w:pPr>
          <w:r w:rsidRPr="00E47595">
            <w:rPr>
              <w:color w:val="808080"/>
              <w:sz w:val="20"/>
              <w:szCs w:val="20"/>
            </w:rPr>
            <w:t>Klicken Sie hier, um Text einzugeben.</w:t>
          </w:r>
        </w:p>
      </w:docPartBody>
    </w:docPart>
    <w:docPart>
      <w:docPartPr>
        <w:name w:val="877D9CFFEE3944A69ECEC06A0991DE55"/>
        <w:category>
          <w:name w:val="Allgemein"/>
          <w:gallery w:val="placeholder"/>
        </w:category>
        <w:types>
          <w:type w:val="bbPlcHdr"/>
        </w:types>
        <w:behaviors>
          <w:behavior w:val="content"/>
        </w:behaviors>
        <w:guid w:val="{1B053F14-B8D0-4B1A-89DA-B9D58D4A09ED}"/>
      </w:docPartPr>
      <w:docPartBody>
        <w:p w:rsidR="00902E76" w:rsidRDefault="00544D76" w:rsidP="00544D76">
          <w:pPr>
            <w:pStyle w:val="877D9CFFEE3944A69ECEC06A0991DE55"/>
          </w:pPr>
          <w:r w:rsidRPr="000D63F5">
            <w:rPr>
              <w:rStyle w:val="Textedelespacerserv"/>
              <w:szCs w:val="21"/>
            </w:rPr>
            <w:t>Klicken Sie hier, um Text einzugeben.</w:t>
          </w:r>
        </w:p>
      </w:docPartBody>
    </w:docPart>
    <w:docPart>
      <w:docPartPr>
        <w:name w:val="FEBFC83889C24AF2A77F1C55E0CB2353"/>
        <w:category>
          <w:name w:val="Allgemein"/>
          <w:gallery w:val="placeholder"/>
        </w:category>
        <w:types>
          <w:type w:val="bbPlcHdr"/>
        </w:types>
        <w:behaviors>
          <w:behavior w:val="content"/>
        </w:behaviors>
        <w:guid w:val="{D4CC9AEF-FCC6-4A60-8BDA-DC367985B713}"/>
      </w:docPartPr>
      <w:docPartBody>
        <w:p w:rsidR="00902E76" w:rsidRDefault="00544D76" w:rsidP="00544D76">
          <w:pPr>
            <w:pStyle w:val="FEBFC83889C24AF2A77F1C55E0CB2353"/>
          </w:pPr>
          <w:r w:rsidRPr="00E47595">
            <w:rPr>
              <w:color w:val="808080"/>
              <w:sz w:val="20"/>
              <w:szCs w:val="20"/>
            </w:rPr>
            <w:t>Klicken Sie hier, um Text einzugeben.</w:t>
          </w:r>
        </w:p>
      </w:docPartBody>
    </w:docPart>
    <w:docPart>
      <w:docPartPr>
        <w:name w:val="7A4B47E235BE4368AB3412D3ABA74F24"/>
        <w:category>
          <w:name w:val="Allgemein"/>
          <w:gallery w:val="placeholder"/>
        </w:category>
        <w:types>
          <w:type w:val="bbPlcHdr"/>
        </w:types>
        <w:behaviors>
          <w:behavior w:val="content"/>
        </w:behaviors>
        <w:guid w:val="{5740AB35-8139-46A8-830F-953E6E7C9CD2}"/>
      </w:docPartPr>
      <w:docPartBody>
        <w:p w:rsidR="00902E76" w:rsidRDefault="00544D76" w:rsidP="00544D76">
          <w:pPr>
            <w:pStyle w:val="7A4B47E235BE4368AB3412D3ABA74F24"/>
          </w:pPr>
          <w:r w:rsidRPr="00E47595">
            <w:rPr>
              <w:color w:val="808080"/>
              <w:sz w:val="20"/>
              <w:szCs w:val="20"/>
            </w:rPr>
            <w:t>Klicken Sie hier, um Text einzugeben.</w:t>
          </w:r>
        </w:p>
      </w:docPartBody>
    </w:docPart>
    <w:docPart>
      <w:docPartPr>
        <w:name w:val="E1B741F61E304632A6358D5EC19B4139"/>
        <w:category>
          <w:name w:val="Allgemein"/>
          <w:gallery w:val="placeholder"/>
        </w:category>
        <w:types>
          <w:type w:val="bbPlcHdr"/>
        </w:types>
        <w:behaviors>
          <w:behavior w:val="content"/>
        </w:behaviors>
        <w:guid w:val="{36A3F924-DCFA-4740-8FCD-F35E4C19AAC6}"/>
      </w:docPartPr>
      <w:docPartBody>
        <w:p w:rsidR="00902E76" w:rsidRDefault="00544D76" w:rsidP="00544D76">
          <w:pPr>
            <w:pStyle w:val="E1B741F61E304632A6358D5EC19B4139"/>
          </w:pPr>
          <w:r w:rsidRPr="000D63F5">
            <w:rPr>
              <w:rStyle w:val="Textedelespacerserv"/>
              <w:szCs w:val="21"/>
            </w:rPr>
            <w:t>Klicken Sie hier, um Text einzugeben.</w:t>
          </w:r>
        </w:p>
      </w:docPartBody>
    </w:docPart>
    <w:docPart>
      <w:docPartPr>
        <w:name w:val="298A9E52F49A4008B5F214414459AAFD"/>
        <w:category>
          <w:name w:val="Allgemein"/>
          <w:gallery w:val="placeholder"/>
        </w:category>
        <w:types>
          <w:type w:val="bbPlcHdr"/>
        </w:types>
        <w:behaviors>
          <w:behavior w:val="content"/>
        </w:behaviors>
        <w:guid w:val="{D50FC2E4-DF65-470B-912D-F4BEB6F015F7}"/>
      </w:docPartPr>
      <w:docPartBody>
        <w:p w:rsidR="00902E76" w:rsidRDefault="00544D76" w:rsidP="00544D76">
          <w:pPr>
            <w:pStyle w:val="298A9E52F49A4008B5F214414459AAFD"/>
          </w:pPr>
          <w:r w:rsidRPr="00C5232F">
            <w:rPr>
              <w:rStyle w:val="Textedelespacerserv"/>
              <w:sz w:val="20"/>
              <w:szCs w:val="20"/>
            </w:rPr>
            <w:t>Klicken Sie hier, um Text einzugeben.</w:t>
          </w:r>
        </w:p>
      </w:docPartBody>
    </w:docPart>
    <w:docPart>
      <w:docPartPr>
        <w:name w:val="8B800575BF524C768E6FE6247F3F3D4D"/>
        <w:category>
          <w:name w:val="Allgemein"/>
          <w:gallery w:val="placeholder"/>
        </w:category>
        <w:types>
          <w:type w:val="bbPlcHdr"/>
        </w:types>
        <w:behaviors>
          <w:behavior w:val="content"/>
        </w:behaviors>
        <w:guid w:val="{98289492-A4A9-4F29-8661-1D72C05E114B}"/>
      </w:docPartPr>
      <w:docPartBody>
        <w:p w:rsidR="00902E76" w:rsidRDefault="00544D76" w:rsidP="00544D76">
          <w:pPr>
            <w:pStyle w:val="8B800575BF524C768E6FE6247F3F3D4D"/>
          </w:pPr>
          <w:r w:rsidRPr="00C5232F">
            <w:rPr>
              <w:rStyle w:val="Textedelespacerserv"/>
              <w:sz w:val="20"/>
              <w:szCs w:val="20"/>
            </w:rPr>
            <w:t>Klicken Sie hier, um Text einzugeben.</w:t>
          </w:r>
        </w:p>
      </w:docPartBody>
    </w:docPart>
    <w:docPart>
      <w:docPartPr>
        <w:name w:val="C907BB4B8DFB4C55A6BBECCC72412858"/>
        <w:category>
          <w:name w:val="Allgemein"/>
          <w:gallery w:val="placeholder"/>
        </w:category>
        <w:types>
          <w:type w:val="bbPlcHdr"/>
        </w:types>
        <w:behaviors>
          <w:behavior w:val="content"/>
        </w:behaviors>
        <w:guid w:val="{A8509FBB-82D4-4F2B-BAE5-0450CC9D46BD}"/>
      </w:docPartPr>
      <w:docPartBody>
        <w:p w:rsidR="00902E76" w:rsidRDefault="00544D76" w:rsidP="00544D76">
          <w:pPr>
            <w:pStyle w:val="C907BB4B8DFB4C55A6BBECCC72412858"/>
          </w:pPr>
          <w:r w:rsidRPr="000D63F5">
            <w:rPr>
              <w:rStyle w:val="Textedelespacerserv"/>
              <w:szCs w:val="21"/>
            </w:rPr>
            <w:t>Klicken Sie hier, um Text einzugeben.</w:t>
          </w:r>
        </w:p>
      </w:docPartBody>
    </w:docPart>
    <w:docPart>
      <w:docPartPr>
        <w:name w:val="0B46A2BE1847488AA3E8020265325D7E"/>
        <w:category>
          <w:name w:val="Allgemein"/>
          <w:gallery w:val="placeholder"/>
        </w:category>
        <w:types>
          <w:type w:val="bbPlcHdr"/>
        </w:types>
        <w:behaviors>
          <w:behavior w:val="content"/>
        </w:behaviors>
        <w:guid w:val="{A4F16DB5-A584-405B-B2FF-C6CE8475741D}"/>
      </w:docPartPr>
      <w:docPartBody>
        <w:p w:rsidR="00902E76" w:rsidRDefault="00544D76" w:rsidP="00544D76">
          <w:pPr>
            <w:pStyle w:val="0B46A2BE1847488AA3E8020265325D7E"/>
          </w:pPr>
          <w:r w:rsidRPr="003A23AD">
            <w:rPr>
              <w:rStyle w:val="Textedelespacerserv"/>
            </w:rPr>
            <w:t>Klicken Sie hier, um Text einzugeben.</w:t>
          </w:r>
        </w:p>
      </w:docPartBody>
    </w:docPart>
    <w:docPart>
      <w:docPartPr>
        <w:name w:val="FE44CE23638040A5B1BA85C22EB208DA"/>
        <w:category>
          <w:name w:val="Allgemein"/>
          <w:gallery w:val="placeholder"/>
        </w:category>
        <w:types>
          <w:type w:val="bbPlcHdr"/>
        </w:types>
        <w:behaviors>
          <w:behavior w:val="content"/>
        </w:behaviors>
        <w:guid w:val="{887DEDE2-F698-4481-A8C5-BF50EB503BED}"/>
      </w:docPartPr>
      <w:docPartBody>
        <w:p w:rsidR="00902E76" w:rsidRDefault="00544D76" w:rsidP="00544D76">
          <w:pPr>
            <w:pStyle w:val="FE44CE23638040A5B1BA85C22EB208DA"/>
          </w:pPr>
          <w:r w:rsidRPr="003E1335">
            <w:rPr>
              <w:rStyle w:val="Textedelespacerserv"/>
            </w:rPr>
            <w:t>Klicken oder tippen Sie hier, um Text einzugeben.</w:t>
          </w:r>
        </w:p>
      </w:docPartBody>
    </w:docPart>
    <w:docPart>
      <w:docPartPr>
        <w:name w:val="2BE8883DDF7F4DCDA9E3E3EBCD25AB34"/>
        <w:category>
          <w:name w:val="Allgemein"/>
          <w:gallery w:val="placeholder"/>
        </w:category>
        <w:types>
          <w:type w:val="bbPlcHdr"/>
        </w:types>
        <w:behaviors>
          <w:behavior w:val="content"/>
        </w:behaviors>
        <w:guid w:val="{A2F120FA-F968-4B4C-AE15-E5FE50451A82}"/>
      </w:docPartPr>
      <w:docPartBody>
        <w:p w:rsidR="00902E76" w:rsidRDefault="00544D76" w:rsidP="00544D76">
          <w:pPr>
            <w:pStyle w:val="2BE8883DDF7F4DCDA9E3E3EBCD25AB34"/>
          </w:pPr>
          <w:r w:rsidRPr="00C5232F">
            <w:rPr>
              <w:rStyle w:val="Textedelespacerserv"/>
              <w:sz w:val="20"/>
              <w:szCs w:val="20"/>
            </w:rPr>
            <w:t>Klicken Sie hier, um Text einzugeben.</w:t>
          </w:r>
        </w:p>
      </w:docPartBody>
    </w:docPart>
    <w:docPart>
      <w:docPartPr>
        <w:name w:val="4DA4D64792E7422BAD8D3B537FC41C71"/>
        <w:category>
          <w:name w:val="Allgemein"/>
          <w:gallery w:val="placeholder"/>
        </w:category>
        <w:types>
          <w:type w:val="bbPlcHdr"/>
        </w:types>
        <w:behaviors>
          <w:behavior w:val="content"/>
        </w:behaviors>
        <w:guid w:val="{4F07C6B6-9ADA-4E4D-B64F-CD4E869EB15A}"/>
      </w:docPartPr>
      <w:docPartBody>
        <w:p w:rsidR="00902E76" w:rsidRDefault="00544D76" w:rsidP="00544D76">
          <w:pPr>
            <w:pStyle w:val="4DA4D64792E7422BAD8D3B537FC41C71"/>
          </w:pPr>
          <w:r w:rsidRPr="00C5232F">
            <w:rPr>
              <w:rStyle w:val="Textedelespacerserv"/>
              <w:sz w:val="20"/>
              <w:szCs w:val="20"/>
            </w:rPr>
            <w:t>Klicken Sie hier, um Text einzugeben.</w:t>
          </w:r>
        </w:p>
      </w:docPartBody>
    </w:docPart>
    <w:docPart>
      <w:docPartPr>
        <w:name w:val="2B756FE56DA94620A697CE751465A761"/>
        <w:category>
          <w:name w:val="Allgemein"/>
          <w:gallery w:val="placeholder"/>
        </w:category>
        <w:types>
          <w:type w:val="bbPlcHdr"/>
        </w:types>
        <w:behaviors>
          <w:behavior w:val="content"/>
        </w:behaviors>
        <w:guid w:val="{C25C608F-7ADE-4B68-89D6-19A6C37CE2B3}"/>
      </w:docPartPr>
      <w:docPartBody>
        <w:p w:rsidR="00902E76" w:rsidRDefault="00544D76" w:rsidP="00544D76">
          <w:pPr>
            <w:pStyle w:val="2B756FE56DA94620A697CE751465A761"/>
          </w:pPr>
          <w:r w:rsidRPr="00C5232F">
            <w:rPr>
              <w:rStyle w:val="Textedelespacerserv"/>
              <w:sz w:val="20"/>
              <w:szCs w:val="20"/>
            </w:rPr>
            <w:t>Klicken Sie hier, um Text einzugeben.</w:t>
          </w:r>
        </w:p>
      </w:docPartBody>
    </w:docPart>
    <w:docPart>
      <w:docPartPr>
        <w:name w:val="F0AE8F7B1DBC4331A74611A0BDE207F5"/>
        <w:category>
          <w:name w:val="Allgemein"/>
          <w:gallery w:val="placeholder"/>
        </w:category>
        <w:types>
          <w:type w:val="bbPlcHdr"/>
        </w:types>
        <w:behaviors>
          <w:behavior w:val="content"/>
        </w:behaviors>
        <w:guid w:val="{971464FC-C935-415B-9CDE-681AD8214C54}"/>
      </w:docPartPr>
      <w:docPartBody>
        <w:p w:rsidR="00902E76" w:rsidRDefault="00544D76" w:rsidP="00544D76">
          <w:pPr>
            <w:pStyle w:val="F0AE8F7B1DBC4331A74611A0BDE207F5"/>
          </w:pPr>
          <w:r w:rsidRPr="000D63F5">
            <w:rPr>
              <w:rStyle w:val="Textedelespacerserv"/>
              <w:szCs w:val="21"/>
            </w:rPr>
            <w:t>Klicken Sie hier, um Text einzugeben.</w:t>
          </w:r>
        </w:p>
      </w:docPartBody>
    </w:docPart>
    <w:docPart>
      <w:docPartPr>
        <w:name w:val="9933DE11146A4646BCDB62C5E13372C0"/>
        <w:category>
          <w:name w:val="Allgemein"/>
          <w:gallery w:val="placeholder"/>
        </w:category>
        <w:types>
          <w:type w:val="bbPlcHdr"/>
        </w:types>
        <w:behaviors>
          <w:behavior w:val="content"/>
        </w:behaviors>
        <w:guid w:val="{2793D833-4D10-4211-AF9B-6F05A1821551}"/>
      </w:docPartPr>
      <w:docPartBody>
        <w:p w:rsidR="00902E76" w:rsidRDefault="00544D76" w:rsidP="00544D76">
          <w:pPr>
            <w:pStyle w:val="9933DE11146A4646BCDB62C5E13372C0"/>
          </w:pPr>
          <w:r w:rsidRPr="00E47595">
            <w:rPr>
              <w:color w:val="808080"/>
              <w:sz w:val="20"/>
              <w:szCs w:val="20"/>
            </w:rPr>
            <w:t>Klicken Sie hier, um Text einzugeben.</w:t>
          </w:r>
        </w:p>
      </w:docPartBody>
    </w:docPart>
    <w:docPart>
      <w:docPartPr>
        <w:name w:val="A6AD98E09BFD4176B4C18676E84E3D99"/>
        <w:category>
          <w:name w:val="Allgemein"/>
          <w:gallery w:val="placeholder"/>
        </w:category>
        <w:types>
          <w:type w:val="bbPlcHdr"/>
        </w:types>
        <w:behaviors>
          <w:behavior w:val="content"/>
        </w:behaviors>
        <w:guid w:val="{1768F9DE-E302-4AF5-A1A3-05ADC0EE1CBC}"/>
      </w:docPartPr>
      <w:docPartBody>
        <w:p w:rsidR="00902E76" w:rsidRDefault="00544D76" w:rsidP="00544D76">
          <w:pPr>
            <w:pStyle w:val="A6AD98E09BFD4176B4C18676E84E3D99"/>
          </w:pPr>
          <w:r w:rsidRPr="000D63F5">
            <w:rPr>
              <w:rStyle w:val="Textedelespacerserv"/>
              <w:szCs w:val="21"/>
            </w:rPr>
            <w:t>Klicken Sie hier, um Text einzugeben.</w:t>
          </w:r>
        </w:p>
      </w:docPartBody>
    </w:docPart>
    <w:docPart>
      <w:docPartPr>
        <w:name w:val="363E2E7D656443B4B059A026CAF42C86"/>
        <w:category>
          <w:name w:val="Allgemein"/>
          <w:gallery w:val="placeholder"/>
        </w:category>
        <w:types>
          <w:type w:val="bbPlcHdr"/>
        </w:types>
        <w:behaviors>
          <w:behavior w:val="content"/>
        </w:behaviors>
        <w:guid w:val="{FA59C76F-BF66-4324-A08A-6ADDA2323534}"/>
      </w:docPartPr>
      <w:docPartBody>
        <w:p w:rsidR="00902E76" w:rsidRDefault="00544D76" w:rsidP="00544D76">
          <w:pPr>
            <w:pStyle w:val="363E2E7D656443B4B059A026CAF42C86"/>
          </w:pPr>
          <w:r w:rsidRPr="00E47595">
            <w:rPr>
              <w:color w:val="808080"/>
              <w:sz w:val="20"/>
              <w:szCs w:val="20"/>
            </w:rPr>
            <w:t>Klicken Sie hier, um Text einzugeben.</w:t>
          </w:r>
        </w:p>
      </w:docPartBody>
    </w:docPart>
    <w:docPart>
      <w:docPartPr>
        <w:name w:val="6E80792B6DAD43E3A3E5C4E16C8E9E59"/>
        <w:category>
          <w:name w:val="Allgemein"/>
          <w:gallery w:val="placeholder"/>
        </w:category>
        <w:types>
          <w:type w:val="bbPlcHdr"/>
        </w:types>
        <w:behaviors>
          <w:behavior w:val="content"/>
        </w:behaviors>
        <w:guid w:val="{5F9AD371-B768-4DCD-97D7-EEAAC8CDD98C}"/>
      </w:docPartPr>
      <w:docPartBody>
        <w:p w:rsidR="00902E76" w:rsidRDefault="00544D76" w:rsidP="00544D76">
          <w:pPr>
            <w:pStyle w:val="6E80792B6DAD43E3A3E5C4E16C8E9E59"/>
          </w:pPr>
          <w:r w:rsidRPr="00E47595">
            <w:rPr>
              <w:color w:val="808080"/>
              <w:sz w:val="20"/>
              <w:szCs w:val="20"/>
            </w:rPr>
            <w:t>Klicken Sie hier, um Text einzugeben.</w:t>
          </w:r>
        </w:p>
      </w:docPartBody>
    </w:docPart>
    <w:docPart>
      <w:docPartPr>
        <w:name w:val="D04E91FF82434342A4F8104D42E69DC8"/>
        <w:category>
          <w:name w:val="Allgemein"/>
          <w:gallery w:val="placeholder"/>
        </w:category>
        <w:types>
          <w:type w:val="bbPlcHdr"/>
        </w:types>
        <w:behaviors>
          <w:behavior w:val="content"/>
        </w:behaviors>
        <w:guid w:val="{B03E80D1-5FB0-4E6A-85DC-0B3A0324F3C8}"/>
      </w:docPartPr>
      <w:docPartBody>
        <w:p w:rsidR="00902E76" w:rsidRDefault="00544D76" w:rsidP="00544D76">
          <w:pPr>
            <w:pStyle w:val="D04E91FF82434342A4F8104D42E69DC8"/>
          </w:pPr>
          <w:r w:rsidRPr="000D63F5">
            <w:rPr>
              <w:rStyle w:val="Textedelespacerserv"/>
              <w:szCs w:val="21"/>
            </w:rPr>
            <w:t>Klicken Sie hier, um Text einzugeben.</w:t>
          </w:r>
        </w:p>
      </w:docPartBody>
    </w:docPart>
    <w:docPart>
      <w:docPartPr>
        <w:name w:val="0FFD83F3CAAC464CBE96C70DE865C99B"/>
        <w:category>
          <w:name w:val="Allgemein"/>
          <w:gallery w:val="placeholder"/>
        </w:category>
        <w:types>
          <w:type w:val="bbPlcHdr"/>
        </w:types>
        <w:behaviors>
          <w:behavior w:val="content"/>
        </w:behaviors>
        <w:guid w:val="{8A5025C3-FA1A-46AC-B002-295F7C0833B6}"/>
      </w:docPartPr>
      <w:docPartBody>
        <w:p w:rsidR="00902E76" w:rsidRDefault="00544D76" w:rsidP="00544D76">
          <w:pPr>
            <w:pStyle w:val="0FFD83F3CAAC464CBE96C70DE865C99B"/>
          </w:pPr>
          <w:r w:rsidRPr="00E47595">
            <w:rPr>
              <w:color w:val="808080"/>
              <w:sz w:val="20"/>
              <w:szCs w:val="20"/>
            </w:rPr>
            <w:t>Klicken Sie hier, um Text einzugeben.</w:t>
          </w:r>
        </w:p>
      </w:docPartBody>
    </w:docPart>
    <w:docPart>
      <w:docPartPr>
        <w:name w:val="608375FDBD6444EB973AFFC032B53AF3"/>
        <w:category>
          <w:name w:val="Allgemein"/>
          <w:gallery w:val="placeholder"/>
        </w:category>
        <w:types>
          <w:type w:val="bbPlcHdr"/>
        </w:types>
        <w:behaviors>
          <w:behavior w:val="content"/>
        </w:behaviors>
        <w:guid w:val="{1A98B23C-38B3-4E1C-AC70-CD42CC03C885}"/>
      </w:docPartPr>
      <w:docPartBody>
        <w:p w:rsidR="00902E76" w:rsidRDefault="00544D76" w:rsidP="00544D76">
          <w:pPr>
            <w:pStyle w:val="608375FDBD6444EB973AFFC032B53AF3"/>
          </w:pPr>
          <w:r w:rsidRPr="00E47595">
            <w:rPr>
              <w:color w:val="808080"/>
              <w:sz w:val="20"/>
              <w:szCs w:val="20"/>
            </w:rPr>
            <w:t>Klicken Sie hier, um Text einzugeben.</w:t>
          </w:r>
        </w:p>
      </w:docPartBody>
    </w:docPart>
    <w:docPart>
      <w:docPartPr>
        <w:name w:val="68A0EAA6E57D4C0494E6C46567C3EB2F"/>
        <w:category>
          <w:name w:val="Allgemein"/>
          <w:gallery w:val="placeholder"/>
        </w:category>
        <w:types>
          <w:type w:val="bbPlcHdr"/>
        </w:types>
        <w:behaviors>
          <w:behavior w:val="content"/>
        </w:behaviors>
        <w:guid w:val="{91394690-1DB3-45F5-8A2B-85BCA0BFA565}"/>
      </w:docPartPr>
      <w:docPartBody>
        <w:p w:rsidR="00902E76" w:rsidRDefault="00544D76" w:rsidP="00544D76">
          <w:pPr>
            <w:pStyle w:val="68A0EAA6E57D4C0494E6C46567C3EB2F"/>
          </w:pPr>
          <w:r w:rsidRPr="000D63F5">
            <w:rPr>
              <w:rStyle w:val="Textedelespacerserv"/>
              <w:szCs w:val="21"/>
            </w:rPr>
            <w:t>Klicken Sie hier, um Text einzugeben.</w:t>
          </w:r>
        </w:p>
      </w:docPartBody>
    </w:docPart>
    <w:docPart>
      <w:docPartPr>
        <w:name w:val="9A85C3CA3FA14CF583F69C677B4A9BD7"/>
        <w:category>
          <w:name w:val="Allgemein"/>
          <w:gallery w:val="placeholder"/>
        </w:category>
        <w:types>
          <w:type w:val="bbPlcHdr"/>
        </w:types>
        <w:behaviors>
          <w:behavior w:val="content"/>
        </w:behaviors>
        <w:guid w:val="{C7D8B2DF-B89A-4C5D-AD45-82EC6962E547}"/>
      </w:docPartPr>
      <w:docPartBody>
        <w:p w:rsidR="00902E76" w:rsidRDefault="00544D76" w:rsidP="00544D76">
          <w:pPr>
            <w:pStyle w:val="9A85C3CA3FA14CF583F69C677B4A9BD7"/>
          </w:pPr>
          <w:r w:rsidRPr="00E47595">
            <w:rPr>
              <w:color w:val="808080"/>
              <w:sz w:val="20"/>
              <w:szCs w:val="20"/>
            </w:rPr>
            <w:t>Klicken Sie hier, um Text einzugeben.</w:t>
          </w:r>
        </w:p>
      </w:docPartBody>
    </w:docPart>
    <w:docPart>
      <w:docPartPr>
        <w:name w:val="8BA42C11F0694A398B8C15CDF5DB9D9E"/>
        <w:category>
          <w:name w:val="Allgemein"/>
          <w:gallery w:val="placeholder"/>
        </w:category>
        <w:types>
          <w:type w:val="bbPlcHdr"/>
        </w:types>
        <w:behaviors>
          <w:behavior w:val="content"/>
        </w:behaviors>
        <w:guid w:val="{CC7D60DE-8336-4C79-AE4F-E8700B085415}"/>
      </w:docPartPr>
      <w:docPartBody>
        <w:p w:rsidR="00902E76" w:rsidRDefault="00544D76" w:rsidP="00544D76">
          <w:pPr>
            <w:pStyle w:val="8BA42C11F0694A398B8C15CDF5DB9D9E"/>
          </w:pPr>
          <w:r w:rsidRPr="00E47595">
            <w:rPr>
              <w:color w:val="808080"/>
              <w:sz w:val="20"/>
              <w:szCs w:val="20"/>
            </w:rPr>
            <w:t>Klicken Sie hier, um Text einzugeben.</w:t>
          </w:r>
        </w:p>
      </w:docPartBody>
    </w:docPart>
    <w:docPart>
      <w:docPartPr>
        <w:name w:val="D1A6913AC3F948829BFB92CD60DD1803"/>
        <w:category>
          <w:name w:val="Allgemein"/>
          <w:gallery w:val="placeholder"/>
        </w:category>
        <w:types>
          <w:type w:val="bbPlcHdr"/>
        </w:types>
        <w:behaviors>
          <w:behavior w:val="content"/>
        </w:behaviors>
        <w:guid w:val="{37D06523-F73C-4583-BC7B-5984AC85BD80}"/>
      </w:docPartPr>
      <w:docPartBody>
        <w:p w:rsidR="00902E76" w:rsidRDefault="00544D76" w:rsidP="00544D76">
          <w:pPr>
            <w:pStyle w:val="D1A6913AC3F948829BFB92CD60DD1803"/>
          </w:pPr>
          <w:r w:rsidRPr="000D63F5">
            <w:rPr>
              <w:rStyle w:val="Textedelespacerserv"/>
              <w:szCs w:val="21"/>
            </w:rPr>
            <w:t>Klicken Sie hier, um Text einzugeben.</w:t>
          </w:r>
        </w:p>
      </w:docPartBody>
    </w:docPart>
    <w:docPart>
      <w:docPartPr>
        <w:name w:val="C44545941A684D198348D722233494CC"/>
        <w:category>
          <w:name w:val="Allgemein"/>
          <w:gallery w:val="placeholder"/>
        </w:category>
        <w:types>
          <w:type w:val="bbPlcHdr"/>
        </w:types>
        <w:behaviors>
          <w:behavior w:val="content"/>
        </w:behaviors>
        <w:guid w:val="{FA18433C-7584-408C-B5C8-EBCCDD6E6EDF}"/>
      </w:docPartPr>
      <w:docPartBody>
        <w:p w:rsidR="00902E76" w:rsidRDefault="00544D76" w:rsidP="00544D76">
          <w:pPr>
            <w:pStyle w:val="C44545941A684D198348D722233494CC"/>
          </w:pPr>
          <w:r w:rsidRPr="00C5232F">
            <w:rPr>
              <w:rStyle w:val="Textedelespacerserv"/>
              <w:sz w:val="20"/>
              <w:szCs w:val="20"/>
            </w:rPr>
            <w:t>Klicken Sie hier, um Text einzugeben.</w:t>
          </w:r>
        </w:p>
      </w:docPartBody>
    </w:docPart>
    <w:docPart>
      <w:docPartPr>
        <w:name w:val="823662936929458484490E3606DD3E84"/>
        <w:category>
          <w:name w:val="Allgemein"/>
          <w:gallery w:val="placeholder"/>
        </w:category>
        <w:types>
          <w:type w:val="bbPlcHdr"/>
        </w:types>
        <w:behaviors>
          <w:behavior w:val="content"/>
        </w:behaviors>
        <w:guid w:val="{206B980B-1570-4199-87ED-E8D085403C03}"/>
      </w:docPartPr>
      <w:docPartBody>
        <w:p w:rsidR="00902E76" w:rsidRDefault="00544D76" w:rsidP="00544D76">
          <w:pPr>
            <w:pStyle w:val="823662936929458484490E3606DD3E84"/>
          </w:pPr>
          <w:r w:rsidRPr="000D63F5">
            <w:rPr>
              <w:rStyle w:val="Textedelespacerserv"/>
              <w:szCs w:val="21"/>
            </w:rPr>
            <w:t>Klicken Sie hier, um Text einzugeben.</w:t>
          </w:r>
        </w:p>
      </w:docPartBody>
    </w:docPart>
    <w:docPart>
      <w:docPartPr>
        <w:name w:val="1D565ADEF21340B4BB497FA184245CA1"/>
        <w:category>
          <w:name w:val="Allgemein"/>
          <w:gallery w:val="placeholder"/>
        </w:category>
        <w:types>
          <w:type w:val="bbPlcHdr"/>
        </w:types>
        <w:behaviors>
          <w:behavior w:val="content"/>
        </w:behaviors>
        <w:guid w:val="{E8957251-274E-412D-BA49-2C2CDB2B728B}"/>
      </w:docPartPr>
      <w:docPartBody>
        <w:p w:rsidR="00902E76" w:rsidRDefault="00544D76" w:rsidP="00544D76">
          <w:pPr>
            <w:pStyle w:val="1D565ADEF21340B4BB497FA184245CA1"/>
          </w:pPr>
          <w:r w:rsidRPr="00C5232F">
            <w:rPr>
              <w:rStyle w:val="Textedelespacerserv"/>
              <w:sz w:val="20"/>
              <w:szCs w:val="20"/>
            </w:rPr>
            <w:t>Klicken Sie hier, um Text einzugeben.</w:t>
          </w:r>
        </w:p>
      </w:docPartBody>
    </w:docPart>
    <w:docPart>
      <w:docPartPr>
        <w:name w:val="739243994B0A408ABAE142F63A79EC34"/>
        <w:category>
          <w:name w:val="Allgemein"/>
          <w:gallery w:val="placeholder"/>
        </w:category>
        <w:types>
          <w:type w:val="bbPlcHdr"/>
        </w:types>
        <w:behaviors>
          <w:behavior w:val="content"/>
        </w:behaviors>
        <w:guid w:val="{F4313AAC-8791-4AF8-865F-E4DD7FCEAE12}"/>
      </w:docPartPr>
      <w:docPartBody>
        <w:p w:rsidR="00902E76" w:rsidRDefault="00544D76" w:rsidP="00544D76">
          <w:pPr>
            <w:pStyle w:val="739243994B0A408ABAE142F63A79EC34"/>
          </w:pPr>
          <w:r w:rsidRPr="000D63F5">
            <w:rPr>
              <w:rStyle w:val="Textedelespacerserv"/>
              <w:szCs w:val="21"/>
            </w:rPr>
            <w:t>Klicken Sie hier, um Text einzugeben.</w:t>
          </w:r>
        </w:p>
      </w:docPartBody>
    </w:docPart>
    <w:docPart>
      <w:docPartPr>
        <w:name w:val="53EB44FB9115440BA80B79D111ACD3CF"/>
        <w:category>
          <w:name w:val="Allgemein"/>
          <w:gallery w:val="placeholder"/>
        </w:category>
        <w:types>
          <w:type w:val="bbPlcHdr"/>
        </w:types>
        <w:behaviors>
          <w:behavior w:val="content"/>
        </w:behaviors>
        <w:guid w:val="{F6E685D5-23E7-438D-9CAD-A95D47F6B118}"/>
      </w:docPartPr>
      <w:docPartBody>
        <w:p w:rsidR="00902E76" w:rsidRDefault="00544D76" w:rsidP="00544D76">
          <w:pPr>
            <w:pStyle w:val="53EB44FB9115440BA80B79D111ACD3CF"/>
          </w:pPr>
          <w:r w:rsidRPr="00E47595">
            <w:rPr>
              <w:color w:val="808080"/>
              <w:sz w:val="20"/>
              <w:szCs w:val="20"/>
            </w:rPr>
            <w:t>Klicken Sie hier, um Text einzugeben.</w:t>
          </w:r>
        </w:p>
      </w:docPartBody>
    </w:docPart>
    <w:docPart>
      <w:docPartPr>
        <w:name w:val="922FFFE014CB466AB0F9F44A7BFCC5EA"/>
        <w:category>
          <w:name w:val="Allgemein"/>
          <w:gallery w:val="placeholder"/>
        </w:category>
        <w:types>
          <w:type w:val="bbPlcHdr"/>
        </w:types>
        <w:behaviors>
          <w:behavior w:val="content"/>
        </w:behaviors>
        <w:guid w:val="{1778E497-02DD-4F6B-89D5-2BD8EB150480}"/>
      </w:docPartPr>
      <w:docPartBody>
        <w:p w:rsidR="00902E76" w:rsidRDefault="00544D76" w:rsidP="00544D76">
          <w:pPr>
            <w:pStyle w:val="922FFFE014CB466AB0F9F44A7BFCC5EA"/>
          </w:pPr>
          <w:r w:rsidRPr="00E47595">
            <w:rPr>
              <w:color w:val="808080"/>
              <w:sz w:val="20"/>
              <w:szCs w:val="20"/>
            </w:rPr>
            <w:t>Klicken Sie hier, um Text einzugeben.</w:t>
          </w:r>
        </w:p>
      </w:docPartBody>
    </w:docPart>
    <w:docPart>
      <w:docPartPr>
        <w:name w:val="9802E106C44A4BE79163AEA65533F72C"/>
        <w:category>
          <w:name w:val="Allgemein"/>
          <w:gallery w:val="placeholder"/>
        </w:category>
        <w:types>
          <w:type w:val="bbPlcHdr"/>
        </w:types>
        <w:behaviors>
          <w:behavior w:val="content"/>
        </w:behaviors>
        <w:guid w:val="{AB75201F-6A12-4058-88A8-4A0B0279C0A0}"/>
      </w:docPartPr>
      <w:docPartBody>
        <w:p w:rsidR="00902E76" w:rsidRDefault="00544D76" w:rsidP="00544D76">
          <w:pPr>
            <w:pStyle w:val="9802E106C44A4BE79163AEA65533F72C"/>
          </w:pPr>
          <w:r w:rsidRPr="000D63F5">
            <w:rPr>
              <w:rStyle w:val="Textedelespacerserv"/>
              <w:szCs w:val="21"/>
            </w:rPr>
            <w:t>Klicken Sie hier, um Text einzugeben.</w:t>
          </w:r>
        </w:p>
      </w:docPartBody>
    </w:docPart>
    <w:docPart>
      <w:docPartPr>
        <w:name w:val="8B94EEAA932F464280C48F2F58A33AA7"/>
        <w:category>
          <w:name w:val="Allgemein"/>
          <w:gallery w:val="placeholder"/>
        </w:category>
        <w:types>
          <w:type w:val="bbPlcHdr"/>
        </w:types>
        <w:behaviors>
          <w:behavior w:val="content"/>
        </w:behaviors>
        <w:guid w:val="{4B35368E-AF59-48CA-903B-B0D0E6EE17D6}"/>
      </w:docPartPr>
      <w:docPartBody>
        <w:p w:rsidR="00902E76" w:rsidRDefault="00544D76" w:rsidP="00544D76">
          <w:pPr>
            <w:pStyle w:val="8B94EEAA932F464280C48F2F58A33AA7"/>
          </w:pPr>
          <w:r w:rsidRPr="00E47595">
            <w:rPr>
              <w:color w:val="808080"/>
              <w:sz w:val="20"/>
              <w:szCs w:val="20"/>
            </w:rPr>
            <w:t>Klicken Sie hier, um Text einzugeben.</w:t>
          </w:r>
        </w:p>
      </w:docPartBody>
    </w:docPart>
    <w:docPart>
      <w:docPartPr>
        <w:name w:val="3F81F316E1694A458F962E966C0C0191"/>
        <w:category>
          <w:name w:val="Allgemein"/>
          <w:gallery w:val="placeholder"/>
        </w:category>
        <w:types>
          <w:type w:val="bbPlcHdr"/>
        </w:types>
        <w:behaviors>
          <w:behavior w:val="content"/>
        </w:behaviors>
        <w:guid w:val="{A675AC13-57E3-4644-AF09-041C11E9B704}"/>
      </w:docPartPr>
      <w:docPartBody>
        <w:p w:rsidR="00902E76" w:rsidRDefault="00544D76" w:rsidP="00544D76">
          <w:pPr>
            <w:pStyle w:val="3F81F316E1694A458F962E966C0C0191"/>
          </w:pPr>
          <w:r w:rsidRPr="00E47595">
            <w:rPr>
              <w:color w:val="808080"/>
              <w:sz w:val="20"/>
              <w:szCs w:val="20"/>
            </w:rPr>
            <w:t>Klicken Sie hier, um Text einzugeben.</w:t>
          </w:r>
        </w:p>
      </w:docPartBody>
    </w:docPart>
    <w:docPart>
      <w:docPartPr>
        <w:name w:val="189BA2B5DFF64BC9BAD56B18ABBB261C"/>
        <w:category>
          <w:name w:val="Allgemein"/>
          <w:gallery w:val="placeholder"/>
        </w:category>
        <w:types>
          <w:type w:val="bbPlcHdr"/>
        </w:types>
        <w:behaviors>
          <w:behavior w:val="content"/>
        </w:behaviors>
        <w:guid w:val="{2384B289-6F0C-43EA-B6E6-42DCC387AEFE}"/>
      </w:docPartPr>
      <w:docPartBody>
        <w:p w:rsidR="00902E76" w:rsidRDefault="00544D76" w:rsidP="00544D76">
          <w:pPr>
            <w:pStyle w:val="189BA2B5DFF64BC9BAD56B18ABBB261C"/>
          </w:pPr>
          <w:r w:rsidRPr="000D63F5">
            <w:rPr>
              <w:rStyle w:val="Textedelespacerserv"/>
              <w:szCs w:val="21"/>
            </w:rPr>
            <w:t>Klicken Sie hier, um Text einzugeben.</w:t>
          </w:r>
        </w:p>
      </w:docPartBody>
    </w:docPart>
    <w:docPart>
      <w:docPartPr>
        <w:name w:val="6C5D8EFF22FA473C970D3AD87705FBDA"/>
        <w:category>
          <w:name w:val="Allgemein"/>
          <w:gallery w:val="placeholder"/>
        </w:category>
        <w:types>
          <w:type w:val="bbPlcHdr"/>
        </w:types>
        <w:behaviors>
          <w:behavior w:val="content"/>
        </w:behaviors>
        <w:guid w:val="{2C5FCDDC-E9DF-4C15-BF59-910037AA5DEF}"/>
      </w:docPartPr>
      <w:docPartBody>
        <w:p w:rsidR="00902E76" w:rsidRDefault="00544D76" w:rsidP="00544D76">
          <w:pPr>
            <w:pStyle w:val="6C5D8EFF22FA473C970D3AD87705FBDA"/>
          </w:pPr>
          <w:r w:rsidRPr="00E47595">
            <w:rPr>
              <w:color w:val="808080"/>
              <w:sz w:val="20"/>
              <w:szCs w:val="20"/>
            </w:rPr>
            <w:t>Klicken Sie hier, um Text einzugeben.</w:t>
          </w:r>
        </w:p>
      </w:docPartBody>
    </w:docPart>
    <w:docPart>
      <w:docPartPr>
        <w:name w:val="4F447689728F44528D1132DBB4DCB67A"/>
        <w:category>
          <w:name w:val="Allgemein"/>
          <w:gallery w:val="placeholder"/>
        </w:category>
        <w:types>
          <w:type w:val="bbPlcHdr"/>
        </w:types>
        <w:behaviors>
          <w:behavior w:val="content"/>
        </w:behaviors>
        <w:guid w:val="{CE35E993-739C-484B-B3D5-6F630B3A41E5}"/>
      </w:docPartPr>
      <w:docPartBody>
        <w:p w:rsidR="00902E76" w:rsidRDefault="00544D76" w:rsidP="00544D76">
          <w:pPr>
            <w:pStyle w:val="4F447689728F44528D1132DBB4DCB67A"/>
          </w:pPr>
          <w:r w:rsidRPr="00E47595">
            <w:rPr>
              <w:color w:val="808080"/>
              <w:sz w:val="20"/>
              <w:szCs w:val="20"/>
            </w:rPr>
            <w:t>Klicken Sie hier, um Text einzugeben.</w:t>
          </w:r>
        </w:p>
      </w:docPartBody>
    </w:docPart>
    <w:docPart>
      <w:docPartPr>
        <w:name w:val="0096F96FFFB147EB8DB2BC60B36A3211"/>
        <w:category>
          <w:name w:val="Allgemein"/>
          <w:gallery w:val="placeholder"/>
        </w:category>
        <w:types>
          <w:type w:val="bbPlcHdr"/>
        </w:types>
        <w:behaviors>
          <w:behavior w:val="content"/>
        </w:behaviors>
        <w:guid w:val="{40C01851-C624-4340-9E55-5186BD0F8CF8}"/>
      </w:docPartPr>
      <w:docPartBody>
        <w:p w:rsidR="00902E76" w:rsidRDefault="00544D76" w:rsidP="00544D76">
          <w:pPr>
            <w:pStyle w:val="0096F96FFFB147EB8DB2BC60B36A3211"/>
          </w:pPr>
          <w:r w:rsidRPr="000D63F5">
            <w:rPr>
              <w:rStyle w:val="Textedelespacerserv"/>
              <w:szCs w:val="21"/>
            </w:rPr>
            <w:t>Klicken Sie hier, um Text einzugeben.</w:t>
          </w:r>
        </w:p>
      </w:docPartBody>
    </w:docPart>
    <w:docPart>
      <w:docPartPr>
        <w:name w:val="945579CAE6D5429BB86B85C6DC2564AF"/>
        <w:category>
          <w:name w:val="Allgemein"/>
          <w:gallery w:val="placeholder"/>
        </w:category>
        <w:types>
          <w:type w:val="bbPlcHdr"/>
        </w:types>
        <w:behaviors>
          <w:behavior w:val="content"/>
        </w:behaviors>
        <w:guid w:val="{EE6CE5A8-F6FE-45DC-AAB1-A8DC19AE4058}"/>
      </w:docPartPr>
      <w:docPartBody>
        <w:p w:rsidR="00902E76" w:rsidRDefault="00544D76" w:rsidP="00544D76">
          <w:pPr>
            <w:pStyle w:val="945579CAE6D5429BB86B85C6DC2564AF"/>
          </w:pPr>
          <w:r w:rsidRPr="00E47595">
            <w:rPr>
              <w:color w:val="808080"/>
              <w:sz w:val="20"/>
              <w:szCs w:val="20"/>
            </w:rPr>
            <w:t>Klicken Sie hier, um Text einzugeben.</w:t>
          </w:r>
        </w:p>
      </w:docPartBody>
    </w:docPart>
    <w:docPart>
      <w:docPartPr>
        <w:name w:val="B2EA036DB31C410687080A27C0CFB93A"/>
        <w:category>
          <w:name w:val="Allgemein"/>
          <w:gallery w:val="placeholder"/>
        </w:category>
        <w:types>
          <w:type w:val="bbPlcHdr"/>
        </w:types>
        <w:behaviors>
          <w:behavior w:val="content"/>
        </w:behaviors>
        <w:guid w:val="{50AF8C52-E74C-428D-A57A-8561F8E43EDE}"/>
      </w:docPartPr>
      <w:docPartBody>
        <w:p w:rsidR="00902E76" w:rsidRDefault="00544D76" w:rsidP="00544D76">
          <w:pPr>
            <w:pStyle w:val="B2EA036DB31C410687080A27C0CFB93A"/>
          </w:pPr>
          <w:r w:rsidRPr="00E47595">
            <w:rPr>
              <w:color w:val="808080"/>
              <w:sz w:val="20"/>
              <w:szCs w:val="20"/>
            </w:rPr>
            <w:t>Klicken Sie hier, um Text einzugeben.</w:t>
          </w:r>
        </w:p>
      </w:docPartBody>
    </w:docPart>
    <w:docPart>
      <w:docPartPr>
        <w:name w:val="2AD7723B5503459B871B1231221C8017"/>
        <w:category>
          <w:name w:val="Allgemein"/>
          <w:gallery w:val="placeholder"/>
        </w:category>
        <w:types>
          <w:type w:val="bbPlcHdr"/>
        </w:types>
        <w:behaviors>
          <w:behavior w:val="content"/>
        </w:behaviors>
        <w:guid w:val="{420DCD0A-9F19-4F76-9DE1-823C8C2017BE}"/>
      </w:docPartPr>
      <w:docPartBody>
        <w:p w:rsidR="00902E76" w:rsidRDefault="00544D76" w:rsidP="00544D76">
          <w:pPr>
            <w:pStyle w:val="2AD7723B5503459B871B1231221C8017"/>
          </w:pPr>
          <w:r w:rsidRPr="000D63F5">
            <w:rPr>
              <w:rStyle w:val="Textedelespacerserv"/>
              <w:szCs w:val="21"/>
            </w:rPr>
            <w:t>Klicken Sie hier, um Text einzugeben.</w:t>
          </w:r>
        </w:p>
      </w:docPartBody>
    </w:docPart>
    <w:docPart>
      <w:docPartPr>
        <w:name w:val="6F016D7392974362B79508A0681387A4"/>
        <w:category>
          <w:name w:val="Allgemein"/>
          <w:gallery w:val="placeholder"/>
        </w:category>
        <w:types>
          <w:type w:val="bbPlcHdr"/>
        </w:types>
        <w:behaviors>
          <w:behavior w:val="content"/>
        </w:behaviors>
        <w:guid w:val="{7358E3AC-9567-4E4C-BCEB-84784833B101}"/>
      </w:docPartPr>
      <w:docPartBody>
        <w:p w:rsidR="00902E76" w:rsidRDefault="00544D76" w:rsidP="00544D76">
          <w:pPr>
            <w:pStyle w:val="6F016D7392974362B79508A0681387A4"/>
          </w:pPr>
          <w:r w:rsidRPr="00C5232F">
            <w:rPr>
              <w:rStyle w:val="Textedelespacerserv"/>
              <w:sz w:val="20"/>
              <w:szCs w:val="20"/>
            </w:rPr>
            <w:t>Klicken Sie hier, um Text einzugeben.</w:t>
          </w:r>
        </w:p>
      </w:docPartBody>
    </w:docPart>
    <w:docPart>
      <w:docPartPr>
        <w:name w:val="7B1F741F87A54B10931CEC71F87D7D3A"/>
        <w:category>
          <w:name w:val="Allgemein"/>
          <w:gallery w:val="placeholder"/>
        </w:category>
        <w:types>
          <w:type w:val="bbPlcHdr"/>
        </w:types>
        <w:behaviors>
          <w:behavior w:val="content"/>
        </w:behaviors>
        <w:guid w:val="{96088F80-DE9C-4382-851D-5A1345170BF3}"/>
      </w:docPartPr>
      <w:docPartBody>
        <w:p w:rsidR="00902E76" w:rsidRDefault="00544D76" w:rsidP="00544D76">
          <w:pPr>
            <w:pStyle w:val="7B1F741F87A54B10931CEC71F87D7D3A"/>
          </w:pPr>
          <w:r w:rsidRPr="000D63F5">
            <w:rPr>
              <w:rStyle w:val="Textedelespacerserv"/>
              <w:szCs w:val="21"/>
            </w:rPr>
            <w:t>Klicken Sie hier, um Text einzugeben.</w:t>
          </w:r>
        </w:p>
      </w:docPartBody>
    </w:docPart>
    <w:docPart>
      <w:docPartPr>
        <w:name w:val="952D561CED0F4466A0F2E8BC036D8C0E"/>
        <w:category>
          <w:name w:val="Allgemein"/>
          <w:gallery w:val="placeholder"/>
        </w:category>
        <w:types>
          <w:type w:val="bbPlcHdr"/>
        </w:types>
        <w:behaviors>
          <w:behavior w:val="content"/>
        </w:behaviors>
        <w:guid w:val="{F9DF192E-805D-4BE1-BB54-53D8E716312B}"/>
      </w:docPartPr>
      <w:docPartBody>
        <w:p w:rsidR="00902E76" w:rsidRDefault="00544D76" w:rsidP="00544D76">
          <w:pPr>
            <w:pStyle w:val="952D561CED0F4466A0F2E8BC036D8C0E"/>
          </w:pPr>
          <w:r w:rsidRPr="00C5232F">
            <w:rPr>
              <w:rStyle w:val="Textedelespacerserv"/>
              <w:sz w:val="20"/>
              <w:szCs w:val="20"/>
            </w:rPr>
            <w:t>Klicken Sie hier, um Text einzugeben.</w:t>
          </w:r>
        </w:p>
      </w:docPartBody>
    </w:docPart>
    <w:docPart>
      <w:docPartPr>
        <w:name w:val="EB7B86D14815430B9F7A8D8F54F878E1"/>
        <w:category>
          <w:name w:val="Allgemein"/>
          <w:gallery w:val="placeholder"/>
        </w:category>
        <w:types>
          <w:type w:val="bbPlcHdr"/>
        </w:types>
        <w:behaviors>
          <w:behavior w:val="content"/>
        </w:behaviors>
        <w:guid w:val="{E358985C-D7D3-470C-8319-F9CF379D2C03}"/>
      </w:docPartPr>
      <w:docPartBody>
        <w:p w:rsidR="00902E76" w:rsidRDefault="00544D76" w:rsidP="00544D76">
          <w:pPr>
            <w:pStyle w:val="EB7B86D14815430B9F7A8D8F54F878E1"/>
          </w:pPr>
          <w:r w:rsidRPr="000D63F5">
            <w:rPr>
              <w:rStyle w:val="Textedelespacerserv"/>
              <w:szCs w:val="21"/>
            </w:rPr>
            <w:t>Klicken Sie hier, um Text einzugeben.</w:t>
          </w:r>
        </w:p>
      </w:docPartBody>
    </w:docPart>
    <w:docPart>
      <w:docPartPr>
        <w:name w:val="9D663BE2AAE54D0098ADB966818D043D"/>
        <w:category>
          <w:name w:val="Allgemein"/>
          <w:gallery w:val="placeholder"/>
        </w:category>
        <w:types>
          <w:type w:val="bbPlcHdr"/>
        </w:types>
        <w:behaviors>
          <w:behavior w:val="content"/>
        </w:behaviors>
        <w:guid w:val="{54D631F5-B6DE-438A-B34D-7C6418A3BF59}"/>
      </w:docPartPr>
      <w:docPartBody>
        <w:p w:rsidR="00902E76" w:rsidRDefault="00544D76" w:rsidP="00544D76">
          <w:pPr>
            <w:pStyle w:val="9D663BE2AAE54D0098ADB966818D043D"/>
          </w:pPr>
          <w:r w:rsidRPr="00E47595">
            <w:rPr>
              <w:color w:val="808080"/>
              <w:sz w:val="20"/>
              <w:szCs w:val="20"/>
            </w:rPr>
            <w:t>Klicken Sie hier, um Text einzugeben.</w:t>
          </w:r>
        </w:p>
      </w:docPartBody>
    </w:docPart>
    <w:docPart>
      <w:docPartPr>
        <w:name w:val="D24483D39EA0497B957963A4D79BA64D"/>
        <w:category>
          <w:name w:val="Allgemein"/>
          <w:gallery w:val="placeholder"/>
        </w:category>
        <w:types>
          <w:type w:val="bbPlcHdr"/>
        </w:types>
        <w:behaviors>
          <w:behavior w:val="content"/>
        </w:behaviors>
        <w:guid w:val="{CFA137FF-E07F-4288-8EB6-661FA0336D13}"/>
      </w:docPartPr>
      <w:docPartBody>
        <w:p w:rsidR="00902E76" w:rsidRDefault="00544D76" w:rsidP="00544D76">
          <w:pPr>
            <w:pStyle w:val="D24483D39EA0497B957963A4D79BA64D"/>
          </w:pPr>
          <w:r w:rsidRPr="000D63F5">
            <w:rPr>
              <w:rStyle w:val="Textedelespacerserv"/>
              <w:szCs w:val="21"/>
            </w:rPr>
            <w:t>Klicken Sie hier, um Text einzugeben.</w:t>
          </w:r>
        </w:p>
      </w:docPartBody>
    </w:docPart>
    <w:docPart>
      <w:docPartPr>
        <w:name w:val="C1611B154E964BC69C7D16A53FFC7D8F"/>
        <w:category>
          <w:name w:val="Allgemein"/>
          <w:gallery w:val="placeholder"/>
        </w:category>
        <w:types>
          <w:type w:val="bbPlcHdr"/>
        </w:types>
        <w:behaviors>
          <w:behavior w:val="content"/>
        </w:behaviors>
        <w:guid w:val="{8D5E8F84-B124-4B73-B638-EC7BE6E6A855}"/>
      </w:docPartPr>
      <w:docPartBody>
        <w:p w:rsidR="00902E76" w:rsidRDefault="00544D76" w:rsidP="00544D76">
          <w:pPr>
            <w:pStyle w:val="C1611B154E964BC69C7D16A53FFC7D8F"/>
          </w:pPr>
          <w:r w:rsidRPr="00E47595">
            <w:rPr>
              <w:color w:val="808080"/>
              <w:sz w:val="20"/>
              <w:szCs w:val="20"/>
            </w:rPr>
            <w:t>Klicken Sie hier, um Text einzugeben.</w:t>
          </w:r>
        </w:p>
      </w:docPartBody>
    </w:docPart>
    <w:docPart>
      <w:docPartPr>
        <w:name w:val="4819D00B2FF94FBFB1B9074F34A6BCE1"/>
        <w:category>
          <w:name w:val="Allgemein"/>
          <w:gallery w:val="placeholder"/>
        </w:category>
        <w:types>
          <w:type w:val="bbPlcHdr"/>
        </w:types>
        <w:behaviors>
          <w:behavior w:val="content"/>
        </w:behaviors>
        <w:guid w:val="{B7D9E73A-0626-4732-8F64-F98BEBCD17B6}"/>
      </w:docPartPr>
      <w:docPartBody>
        <w:p w:rsidR="00902E76" w:rsidRDefault="00544D76" w:rsidP="00544D76">
          <w:pPr>
            <w:pStyle w:val="4819D00B2FF94FBFB1B9074F34A6BCE1"/>
          </w:pPr>
          <w:r w:rsidRPr="00E47595">
            <w:rPr>
              <w:color w:val="808080"/>
              <w:sz w:val="20"/>
              <w:szCs w:val="20"/>
            </w:rPr>
            <w:t>Klicken Sie hier, um Text einzugeben.</w:t>
          </w:r>
        </w:p>
      </w:docPartBody>
    </w:docPart>
    <w:docPart>
      <w:docPartPr>
        <w:name w:val="146615D5D4D548AD88CBC2FECA74A227"/>
        <w:category>
          <w:name w:val="Allgemein"/>
          <w:gallery w:val="placeholder"/>
        </w:category>
        <w:types>
          <w:type w:val="bbPlcHdr"/>
        </w:types>
        <w:behaviors>
          <w:behavior w:val="content"/>
        </w:behaviors>
        <w:guid w:val="{01411105-7401-4B3F-8036-446D4D9CD181}"/>
      </w:docPartPr>
      <w:docPartBody>
        <w:p w:rsidR="00902E76" w:rsidRDefault="00544D76" w:rsidP="00544D76">
          <w:pPr>
            <w:pStyle w:val="146615D5D4D548AD88CBC2FECA74A227"/>
          </w:pPr>
          <w:r w:rsidRPr="000D63F5">
            <w:rPr>
              <w:rStyle w:val="Textedelespacerserv"/>
              <w:szCs w:val="21"/>
            </w:rPr>
            <w:t>Klicken Sie hier, um Text einzugeben.</w:t>
          </w:r>
        </w:p>
      </w:docPartBody>
    </w:docPart>
    <w:docPart>
      <w:docPartPr>
        <w:name w:val="9B2CDBC7493D484397FCDB9FFC6DC866"/>
        <w:category>
          <w:name w:val="Allgemein"/>
          <w:gallery w:val="placeholder"/>
        </w:category>
        <w:types>
          <w:type w:val="bbPlcHdr"/>
        </w:types>
        <w:behaviors>
          <w:behavior w:val="content"/>
        </w:behaviors>
        <w:guid w:val="{C96033AC-447A-4D1E-9AB0-8AF9CD052E4F}"/>
      </w:docPartPr>
      <w:docPartBody>
        <w:p w:rsidR="00902E76" w:rsidRDefault="00544D76" w:rsidP="00544D76">
          <w:pPr>
            <w:pStyle w:val="9B2CDBC7493D484397FCDB9FFC6DC866"/>
          </w:pPr>
          <w:r w:rsidRPr="00E47595">
            <w:rPr>
              <w:color w:val="808080"/>
              <w:sz w:val="20"/>
              <w:szCs w:val="20"/>
            </w:rPr>
            <w:t>Klicken Sie hier, um Text einzugeben.</w:t>
          </w:r>
        </w:p>
      </w:docPartBody>
    </w:docPart>
    <w:docPart>
      <w:docPartPr>
        <w:name w:val="48A01B32A17C4458965619501DFA24F4"/>
        <w:category>
          <w:name w:val="Allgemein"/>
          <w:gallery w:val="placeholder"/>
        </w:category>
        <w:types>
          <w:type w:val="bbPlcHdr"/>
        </w:types>
        <w:behaviors>
          <w:behavior w:val="content"/>
        </w:behaviors>
        <w:guid w:val="{A5F4A32F-B839-455F-B78A-430DAD008648}"/>
      </w:docPartPr>
      <w:docPartBody>
        <w:p w:rsidR="00902E76" w:rsidRDefault="00544D76" w:rsidP="00544D76">
          <w:pPr>
            <w:pStyle w:val="48A01B32A17C4458965619501DFA24F4"/>
          </w:pPr>
          <w:r w:rsidRPr="00E47595">
            <w:rPr>
              <w:color w:val="808080"/>
              <w:sz w:val="20"/>
              <w:szCs w:val="20"/>
            </w:rPr>
            <w:t>Klicken Sie hier, um Text einzugeben.</w:t>
          </w:r>
        </w:p>
      </w:docPartBody>
    </w:docPart>
    <w:docPart>
      <w:docPartPr>
        <w:name w:val="46A6EAFE404242A5A0419018649D8803"/>
        <w:category>
          <w:name w:val="Allgemein"/>
          <w:gallery w:val="placeholder"/>
        </w:category>
        <w:types>
          <w:type w:val="bbPlcHdr"/>
        </w:types>
        <w:behaviors>
          <w:behavior w:val="content"/>
        </w:behaviors>
        <w:guid w:val="{1BD70525-4B79-4E32-ABE0-1EDAB9237551}"/>
      </w:docPartPr>
      <w:docPartBody>
        <w:p w:rsidR="00902E76" w:rsidRDefault="00544D76" w:rsidP="00544D76">
          <w:pPr>
            <w:pStyle w:val="46A6EAFE404242A5A0419018649D8803"/>
          </w:pPr>
          <w:r w:rsidRPr="000D63F5">
            <w:rPr>
              <w:rStyle w:val="Textedelespacerserv"/>
              <w:szCs w:val="21"/>
            </w:rPr>
            <w:t>Klicken Sie hier, um Text einzugeben.</w:t>
          </w:r>
        </w:p>
      </w:docPartBody>
    </w:docPart>
    <w:docPart>
      <w:docPartPr>
        <w:name w:val="5213B2A3FA5443E682BBF3BEA0AB32F9"/>
        <w:category>
          <w:name w:val="Allgemein"/>
          <w:gallery w:val="placeholder"/>
        </w:category>
        <w:types>
          <w:type w:val="bbPlcHdr"/>
        </w:types>
        <w:behaviors>
          <w:behavior w:val="content"/>
        </w:behaviors>
        <w:guid w:val="{386EA187-A4FE-4610-AA34-26D1AA8E7109}"/>
      </w:docPartPr>
      <w:docPartBody>
        <w:p w:rsidR="00902E76" w:rsidRDefault="00544D76" w:rsidP="00544D76">
          <w:pPr>
            <w:pStyle w:val="5213B2A3FA5443E682BBF3BEA0AB32F9"/>
          </w:pPr>
          <w:r w:rsidRPr="00E47595">
            <w:rPr>
              <w:color w:val="808080"/>
              <w:sz w:val="20"/>
              <w:szCs w:val="20"/>
            </w:rPr>
            <w:t>Klicken Sie hier, um Text einzugeben.</w:t>
          </w:r>
        </w:p>
      </w:docPartBody>
    </w:docPart>
    <w:docPart>
      <w:docPartPr>
        <w:name w:val="F5EF0D4469B848C19BCD7B09AAD2030B"/>
        <w:category>
          <w:name w:val="Allgemein"/>
          <w:gallery w:val="placeholder"/>
        </w:category>
        <w:types>
          <w:type w:val="bbPlcHdr"/>
        </w:types>
        <w:behaviors>
          <w:behavior w:val="content"/>
        </w:behaviors>
        <w:guid w:val="{481F1CEC-60AC-4A64-B665-CF3589CD6302}"/>
      </w:docPartPr>
      <w:docPartBody>
        <w:p w:rsidR="00902E76" w:rsidRDefault="00544D76" w:rsidP="00544D76">
          <w:pPr>
            <w:pStyle w:val="F5EF0D4469B848C19BCD7B09AAD2030B"/>
          </w:pPr>
          <w:r w:rsidRPr="00E47595">
            <w:rPr>
              <w:color w:val="808080"/>
              <w:sz w:val="20"/>
              <w:szCs w:val="20"/>
            </w:rPr>
            <w:t>Klicken Sie hier, um Text einzugeben.</w:t>
          </w:r>
        </w:p>
      </w:docPartBody>
    </w:docPart>
    <w:docPart>
      <w:docPartPr>
        <w:name w:val="90DEDA9AE69C49C4BC4BB1A81418AB37"/>
        <w:category>
          <w:name w:val="Allgemein"/>
          <w:gallery w:val="placeholder"/>
        </w:category>
        <w:types>
          <w:type w:val="bbPlcHdr"/>
        </w:types>
        <w:behaviors>
          <w:behavior w:val="content"/>
        </w:behaviors>
        <w:guid w:val="{55C9D697-6462-4FB9-B666-6139F78A3D78}"/>
      </w:docPartPr>
      <w:docPartBody>
        <w:p w:rsidR="00902E76" w:rsidRDefault="00544D76" w:rsidP="00544D76">
          <w:pPr>
            <w:pStyle w:val="90DEDA9AE69C49C4BC4BB1A81418AB37"/>
          </w:pPr>
          <w:r w:rsidRPr="000D63F5">
            <w:rPr>
              <w:rStyle w:val="Textedelespacerserv"/>
              <w:szCs w:val="21"/>
            </w:rPr>
            <w:t>Klicken Sie hier, um Text einzugeben.</w:t>
          </w:r>
        </w:p>
      </w:docPartBody>
    </w:docPart>
    <w:docPart>
      <w:docPartPr>
        <w:name w:val="B9C871F0D602423F8290CA0B7F41FE6F"/>
        <w:category>
          <w:name w:val="Allgemein"/>
          <w:gallery w:val="placeholder"/>
        </w:category>
        <w:types>
          <w:type w:val="bbPlcHdr"/>
        </w:types>
        <w:behaviors>
          <w:behavior w:val="content"/>
        </w:behaviors>
        <w:guid w:val="{DCBC50B6-C122-42DC-9488-FF3E90D99E5F}"/>
      </w:docPartPr>
      <w:docPartBody>
        <w:p w:rsidR="00902E76" w:rsidRDefault="00544D76" w:rsidP="00544D76">
          <w:pPr>
            <w:pStyle w:val="B9C871F0D602423F8290CA0B7F41FE6F"/>
          </w:pPr>
          <w:r w:rsidRPr="00C5232F">
            <w:rPr>
              <w:rStyle w:val="Textedelespacerserv"/>
              <w:sz w:val="20"/>
              <w:szCs w:val="20"/>
            </w:rPr>
            <w:t>Klicken Sie hier, um Text einzugeben.</w:t>
          </w:r>
        </w:p>
      </w:docPartBody>
    </w:docPart>
    <w:docPart>
      <w:docPartPr>
        <w:name w:val="611E207449FD494A85366C2742F6FB44"/>
        <w:category>
          <w:name w:val="Allgemein"/>
          <w:gallery w:val="placeholder"/>
        </w:category>
        <w:types>
          <w:type w:val="bbPlcHdr"/>
        </w:types>
        <w:behaviors>
          <w:behavior w:val="content"/>
        </w:behaviors>
        <w:guid w:val="{1BAEE479-094D-4056-BD80-96B4C9FE126A}"/>
      </w:docPartPr>
      <w:docPartBody>
        <w:p w:rsidR="00902E76" w:rsidRDefault="00544D76" w:rsidP="00544D76">
          <w:pPr>
            <w:pStyle w:val="611E207449FD494A85366C2742F6FB44"/>
          </w:pPr>
          <w:r w:rsidRPr="000D63F5">
            <w:rPr>
              <w:rStyle w:val="Textedelespacerserv"/>
              <w:szCs w:val="21"/>
            </w:rPr>
            <w:t>Klicken Sie hier, um Text einzugeben.</w:t>
          </w:r>
        </w:p>
      </w:docPartBody>
    </w:docPart>
    <w:docPart>
      <w:docPartPr>
        <w:name w:val="E600208300D043EC808F46320D86BEBA"/>
        <w:category>
          <w:name w:val="Allgemein"/>
          <w:gallery w:val="placeholder"/>
        </w:category>
        <w:types>
          <w:type w:val="bbPlcHdr"/>
        </w:types>
        <w:behaviors>
          <w:behavior w:val="content"/>
        </w:behaviors>
        <w:guid w:val="{2D614809-1A25-432C-B2D1-B0D5928B7A43}"/>
      </w:docPartPr>
      <w:docPartBody>
        <w:p w:rsidR="00902E76" w:rsidRDefault="00544D76" w:rsidP="00544D76">
          <w:pPr>
            <w:pStyle w:val="E600208300D043EC808F46320D86BEBA"/>
          </w:pPr>
          <w:r w:rsidRPr="00C5232F">
            <w:rPr>
              <w:rStyle w:val="Textedelespacerserv"/>
              <w:sz w:val="20"/>
              <w:szCs w:val="20"/>
            </w:rPr>
            <w:t>Klicken Sie hier, um Text einzugeben.</w:t>
          </w:r>
        </w:p>
      </w:docPartBody>
    </w:docPart>
    <w:docPart>
      <w:docPartPr>
        <w:name w:val="A4399168721547E3A84BABC00265BEFF"/>
        <w:category>
          <w:name w:val="Allgemein"/>
          <w:gallery w:val="placeholder"/>
        </w:category>
        <w:types>
          <w:type w:val="bbPlcHdr"/>
        </w:types>
        <w:behaviors>
          <w:behavior w:val="content"/>
        </w:behaviors>
        <w:guid w:val="{22E66EC7-BAE4-4E23-98A5-C5C38157546A}"/>
      </w:docPartPr>
      <w:docPartBody>
        <w:p w:rsidR="00902E76" w:rsidRDefault="00544D76" w:rsidP="00544D76">
          <w:pPr>
            <w:pStyle w:val="A4399168721547E3A84BABC00265BEFF"/>
          </w:pPr>
          <w:r w:rsidRPr="000D63F5">
            <w:rPr>
              <w:rStyle w:val="Textedelespacerserv"/>
              <w:szCs w:val="21"/>
            </w:rPr>
            <w:t>Klicken Sie hier, um Text einzugeben.</w:t>
          </w:r>
        </w:p>
      </w:docPartBody>
    </w:docPart>
    <w:docPart>
      <w:docPartPr>
        <w:name w:val="86F55E96BE134FF496B5354062AD9DA0"/>
        <w:category>
          <w:name w:val="Allgemein"/>
          <w:gallery w:val="placeholder"/>
        </w:category>
        <w:types>
          <w:type w:val="bbPlcHdr"/>
        </w:types>
        <w:behaviors>
          <w:behavior w:val="content"/>
        </w:behaviors>
        <w:guid w:val="{3DBBBF3E-C370-40EF-BAE8-796980FFCCA4}"/>
      </w:docPartPr>
      <w:docPartBody>
        <w:p w:rsidR="00902E76" w:rsidRDefault="00544D76" w:rsidP="00544D76">
          <w:pPr>
            <w:pStyle w:val="86F55E96BE134FF496B5354062AD9DA0"/>
          </w:pPr>
          <w:r w:rsidRPr="00E47595">
            <w:rPr>
              <w:color w:val="808080"/>
              <w:sz w:val="20"/>
              <w:szCs w:val="20"/>
            </w:rPr>
            <w:t>Klicken Sie hier, um Text einzugeben.</w:t>
          </w:r>
        </w:p>
      </w:docPartBody>
    </w:docPart>
    <w:docPart>
      <w:docPartPr>
        <w:name w:val="49642568A7CF4F7499FE9FF0CAD67AED"/>
        <w:category>
          <w:name w:val="Allgemein"/>
          <w:gallery w:val="placeholder"/>
        </w:category>
        <w:types>
          <w:type w:val="bbPlcHdr"/>
        </w:types>
        <w:behaviors>
          <w:behavior w:val="content"/>
        </w:behaviors>
        <w:guid w:val="{0B4E88DF-4364-4FCA-BF4F-E334E739B518}"/>
      </w:docPartPr>
      <w:docPartBody>
        <w:p w:rsidR="00902E76" w:rsidRDefault="00544D76" w:rsidP="00544D76">
          <w:pPr>
            <w:pStyle w:val="49642568A7CF4F7499FE9FF0CAD67AED"/>
          </w:pPr>
          <w:r w:rsidRPr="00E47595">
            <w:rPr>
              <w:color w:val="808080"/>
              <w:sz w:val="20"/>
              <w:szCs w:val="20"/>
            </w:rPr>
            <w:t>Klicken Sie hier, um Text einzugeben.</w:t>
          </w:r>
        </w:p>
      </w:docPartBody>
    </w:docPart>
    <w:docPart>
      <w:docPartPr>
        <w:name w:val="C0299AEEA3BA45EEB18952406510DB61"/>
        <w:category>
          <w:name w:val="Allgemein"/>
          <w:gallery w:val="placeholder"/>
        </w:category>
        <w:types>
          <w:type w:val="bbPlcHdr"/>
        </w:types>
        <w:behaviors>
          <w:behavior w:val="content"/>
        </w:behaviors>
        <w:guid w:val="{CC89CF16-8236-45F9-8368-08B002A8E1DA}"/>
      </w:docPartPr>
      <w:docPartBody>
        <w:p w:rsidR="00902E76" w:rsidRDefault="00544D76" w:rsidP="00544D76">
          <w:pPr>
            <w:pStyle w:val="C0299AEEA3BA45EEB18952406510DB61"/>
          </w:pPr>
          <w:r w:rsidRPr="000D63F5">
            <w:rPr>
              <w:rStyle w:val="Textedelespacerserv"/>
              <w:szCs w:val="21"/>
            </w:rPr>
            <w:t>Klicken Sie hier, um Text einzugeben.</w:t>
          </w:r>
        </w:p>
      </w:docPartBody>
    </w:docPart>
    <w:docPart>
      <w:docPartPr>
        <w:name w:val="64932D6AFB3241788F3F5BE533D7683B"/>
        <w:category>
          <w:name w:val="Allgemein"/>
          <w:gallery w:val="placeholder"/>
        </w:category>
        <w:types>
          <w:type w:val="bbPlcHdr"/>
        </w:types>
        <w:behaviors>
          <w:behavior w:val="content"/>
        </w:behaviors>
        <w:guid w:val="{30BD7BE7-832A-4670-A7C7-AC3D82000905}"/>
      </w:docPartPr>
      <w:docPartBody>
        <w:p w:rsidR="00902E76" w:rsidRDefault="00544D76" w:rsidP="00544D76">
          <w:pPr>
            <w:pStyle w:val="64932D6AFB3241788F3F5BE533D7683B"/>
          </w:pPr>
          <w:r w:rsidRPr="00E47595">
            <w:rPr>
              <w:color w:val="808080"/>
              <w:sz w:val="20"/>
              <w:szCs w:val="20"/>
            </w:rPr>
            <w:t>Klicken Sie hier, um Text einzugeben.</w:t>
          </w:r>
        </w:p>
      </w:docPartBody>
    </w:docPart>
    <w:docPart>
      <w:docPartPr>
        <w:name w:val="BEDEE1FCA1BC4BA8852E535E0164C340"/>
        <w:category>
          <w:name w:val="Allgemein"/>
          <w:gallery w:val="placeholder"/>
        </w:category>
        <w:types>
          <w:type w:val="bbPlcHdr"/>
        </w:types>
        <w:behaviors>
          <w:behavior w:val="content"/>
        </w:behaviors>
        <w:guid w:val="{9FEB1342-FDCA-45A9-890F-4B7F54475A9E}"/>
      </w:docPartPr>
      <w:docPartBody>
        <w:p w:rsidR="00902E76" w:rsidRDefault="00544D76" w:rsidP="00544D76">
          <w:pPr>
            <w:pStyle w:val="BEDEE1FCA1BC4BA8852E535E0164C340"/>
          </w:pPr>
          <w:r w:rsidRPr="00E47595">
            <w:rPr>
              <w:color w:val="808080"/>
              <w:sz w:val="20"/>
              <w:szCs w:val="20"/>
            </w:rPr>
            <w:t>Klicken Sie hier, um Text einzugeben.</w:t>
          </w:r>
        </w:p>
      </w:docPartBody>
    </w:docPart>
    <w:docPart>
      <w:docPartPr>
        <w:name w:val="295937EC6CC94783ADE781B1EC2B3337"/>
        <w:category>
          <w:name w:val="Allgemein"/>
          <w:gallery w:val="placeholder"/>
        </w:category>
        <w:types>
          <w:type w:val="bbPlcHdr"/>
        </w:types>
        <w:behaviors>
          <w:behavior w:val="content"/>
        </w:behaviors>
        <w:guid w:val="{96D360B7-A046-4820-98BF-18BB0BE1AACE}"/>
      </w:docPartPr>
      <w:docPartBody>
        <w:p w:rsidR="00902E76" w:rsidRDefault="00544D76" w:rsidP="00544D76">
          <w:pPr>
            <w:pStyle w:val="295937EC6CC94783ADE781B1EC2B3337"/>
          </w:pPr>
          <w:r w:rsidRPr="000D63F5">
            <w:rPr>
              <w:rStyle w:val="Textedelespacerserv"/>
              <w:szCs w:val="21"/>
            </w:rPr>
            <w:t>Klicken Sie hier, um Text einzugeben.</w:t>
          </w:r>
        </w:p>
      </w:docPartBody>
    </w:docPart>
    <w:docPart>
      <w:docPartPr>
        <w:name w:val="75A83892FDF74758BA1133E3A84D0797"/>
        <w:category>
          <w:name w:val="Allgemein"/>
          <w:gallery w:val="placeholder"/>
        </w:category>
        <w:types>
          <w:type w:val="bbPlcHdr"/>
        </w:types>
        <w:behaviors>
          <w:behavior w:val="content"/>
        </w:behaviors>
        <w:guid w:val="{CE35A66D-8F14-4574-A1F0-102680B5DD50}"/>
      </w:docPartPr>
      <w:docPartBody>
        <w:p w:rsidR="00902E76" w:rsidRDefault="00544D76" w:rsidP="00544D76">
          <w:pPr>
            <w:pStyle w:val="75A83892FDF74758BA1133E3A84D0797"/>
          </w:pPr>
          <w:r w:rsidRPr="00E47595">
            <w:rPr>
              <w:color w:val="808080"/>
              <w:sz w:val="20"/>
              <w:szCs w:val="20"/>
            </w:rPr>
            <w:t>Klicken Sie hier, um Text einzugeben.</w:t>
          </w:r>
        </w:p>
      </w:docPartBody>
    </w:docPart>
    <w:docPart>
      <w:docPartPr>
        <w:name w:val="B137ADA8EA0B40E0AD1587A6B59B17E5"/>
        <w:category>
          <w:name w:val="Allgemein"/>
          <w:gallery w:val="placeholder"/>
        </w:category>
        <w:types>
          <w:type w:val="bbPlcHdr"/>
        </w:types>
        <w:behaviors>
          <w:behavior w:val="content"/>
        </w:behaviors>
        <w:guid w:val="{DF05A863-A0A4-4B03-B668-F39F085C5C52}"/>
      </w:docPartPr>
      <w:docPartBody>
        <w:p w:rsidR="00902E76" w:rsidRDefault="00544D76" w:rsidP="00544D76">
          <w:pPr>
            <w:pStyle w:val="B137ADA8EA0B40E0AD1587A6B59B17E5"/>
          </w:pPr>
          <w:r w:rsidRPr="00E47595">
            <w:rPr>
              <w:color w:val="808080"/>
              <w:sz w:val="20"/>
              <w:szCs w:val="20"/>
            </w:rPr>
            <w:t>Klicken Sie hier, um Text einzugeben.</w:t>
          </w:r>
        </w:p>
      </w:docPartBody>
    </w:docPart>
    <w:docPart>
      <w:docPartPr>
        <w:name w:val="FCE21A5CB0BD4D8C97C5FDE3EA604575"/>
        <w:category>
          <w:name w:val="Allgemein"/>
          <w:gallery w:val="placeholder"/>
        </w:category>
        <w:types>
          <w:type w:val="bbPlcHdr"/>
        </w:types>
        <w:behaviors>
          <w:behavior w:val="content"/>
        </w:behaviors>
        <w:guid w:val="{6173F550-DF9F-4E9E-B6AB-F5FD00056BBC}"/>
      </w:docPartPr>
      <w:docPartBody>
        <w:p w:rsidR="00902E76" w:rsidRDefault="00544D76" w:rsidP="00544D76">
          <w:pPr>
            <w:pStyle w:val="FCE21A5CB0BD4D8C97C5FDE3EA604575"/>
          </w:pPr>
          <w:r w:rsidRPr="000D63F5">
            <w:rPr>
              <w:rStyle w:val="Textedelespacerserv"/>
              <w:szCs w:val="21"/>
            </w:rPr>
            <w:t>Klicken Sie hier, um Text einzugeben.</w:t>
          </w:r>
        </w:p>
      </w:docPartBody>
    </w:docPart>
    <w:docPart>
      <w:docPartPr>
        <w:name w:val="96071C12DB64424C94FECFAA28DFFCD3"/>
        <w:category>
          <w:name w:val="Allgemein"/>
          <w:gallery w:val="placeholder"/>
        </w:category>
        <w:types>
          <w:type w:val="bbPlcHdr"/>
        </w:types>
        <w:behaviors>
          <w:behavior w:val="content"/>
        </w:behaviors>
        <w:guid w:val="{6A4EFFE8-F558-49CE-A2D8-8263A39827EE}"/>
      </w:docPartPr>
      <w:docPartBody>
        <w:p w:rsidR="00902E76" w:rsidRDefault="00544D76" w:rsidP="00544D76">
          <w:pPr>
            <w:pStyle w:val="96071C12DB64424C94FECFAA28DFFCD3"/>
          </w:pPr>
          <w:r w:rsidRPr="00E47595">
            <w:rPr>
              <w:color w:val="808080"/>
              <w:sz w:val="20"/>
              <w:szCs w:val="20"/>
            </w:rPr>
            <w:t>Klicken Sie hier, um Text einzugeben.</w:t>
          </w:r>
        </w:p>
      </w:docPartBody>
    </w:docPart>
    <w:docPart>
      <w:docPartPr>
        <w:name w:val="4C8D4A7EDEAA4EFC8259469F35A1A158"/>
        <w:category>
          <w:name w:val="Allgemein"/>
          <w:gallery w:val="placeholder"/>
        </w:category>
        <w:types>
          <w:type w:val="bbPlcHdr"/>
        </w:types>
        <w:behaviors>
          <w:behavior w:val="content"/>
        </w:behaviors>
        <w:guid w:val="{C3732FB6-5A7C-4B4A-BD25-B7A05FA05F1F}"/>
      </w:docPartPr>
      <w:docPartBody>
        <w:p w:rsidR="00902E76" w:rsidRDefault="00544D76" w:rsidP="00544D76">
          <w:pPr>
            <w:pStyle w:val="4C8D4A7EDEAA4EFC8259469F35A1A158"/>
          </w:pPr>
          <w:r w:rsidRPr="00E47595">
            <w:rPr>
              <w:color w:val="808080"/>
              <w:sz w:val="20"/>
              <w:szCs w:val="20"/>
            </w:rPr>
            <w:t>Klicken Sie hier, um Text einzugeben.</w:t>
          </w:r>
        </w:p>
      </w:docPartBody>
    </w:docPart>
    <w:docPart>
      <w:docPartPr>
        <w:name w:val="815B460F09E947E48FDC4E0A6AC30F1F"/>
        <w:category>
          <w:name w:val="Allgemein"/>
          <w:gallery w:val="placeholder"/>
        </w:category>
        <w:types>
          <w:type w:val="bbPlcHdr"/>
        </w:types>
        <w:behaviors>
          <w:behavior w:val="content"/>
        </w:behaviors>
        <w:guid w:val="{F1AC6D14-1579-4C74-BF1C-8B92E349EBC0}"/>
      </w:docPartPr>
      <w:docPartBody>
        <w:p w:rsidR="00902E76" w:rsidRDefault="00544D76" w:rsidP="00544D76">
          <w:pPr>
            <w:pStyle w:val="815B460F09E947E48FDC4E0A6AC30F1F"/>
          </w:pPr>
          <w:r w:rsidRPr="000D63F5">
            <w:rPr>
              <w:rStyle w:val="Textedelespacerserv"/>
              <w:szCs w:val="21"/>
            </w:rPr>
            <w:t>Klicken Sie hier, um Text einzugeben.</w:t>
          </w:r>
        </w:p>
      </w:docPartBody>
    </w:docPart>
    <w:docPart>
      <w:docPartPr>
        <w:name w:val="2BE3B2156751436DBFA19318528845D3"/>
        <w:category>
          <w:name w:val="Allgemein"/>
          <w:gallery w:val="placeholder"/>
        </w:category>
        <w:types>
          <w:type w:val="bbPlcHdr"/>
        </w:types>
        <w:behaviors>
          <w:behavior w:val="content"/>
        </w:behaviors>
        <w:guid w:val="{3F8A1AF5-EB2B-4492-A0A2-CC86EBA7E3BD}"/>
      </w:docPartPr>
      <w:docPartBody>
        <w:p w:rsidR="00902E76" w:rsidRDefault="00544D76" w:rsidP="00544D76">
          <w:pPr>
            <w:pStyle w:val="2BE3B2156751436DBFA19318528845D3"/>
          </w:pPr>
          <w:r w:rsidRPr="00C5232F">
            <w:rPr>
              <w:rStyle w:val="Textedelespacerserv"/>
              <w:sz w:val="20"/>
              <w:szCs w:val="20"/>
            </w:rPr>
            <w:t>Klicken Sie hier, um Text einzugeben.</w:t>
          </w:r>
        </w:p>
      </w:docPartBody>
    </w:docPart>
    <w:docPart>
      <w:docPartPr>
        <w:name w:val="4589DE403BC44CBFAA989AAB3768EC81"/>
        <w:category>
          <w:name w:val="Allgemein"/>
          <w:gallery w:val="placeholder"/>
        </w:category>
        <w:types>
          <w:type w:val="bbPlcHdr"/>
        </w:types>
        <w:behaviors>
          <w:behavior w:val="content"/>
        </w:behaviors>
        <w:guid w:val="{1CCF1E24-9814-46CF-87BE-445E6538E915}"/>
      </w:docPartPr>
      <w:docPartBody>
        <w:p w:rsidR="00902E76" w:rsidRDefault="00544D76" w:rsidP="00544D76">
          <w:pPr>
            <w:pStyle w:val="4589DE403BC44CBFAA989AAB3768EC81"/>
          </w:pPr>
          <w:r w:rsidRPr="000D63F5">
            <w:rPr>
              <w:rStyle w:val="Textedelespacerserv"/>
              <w:szCs w:val="21"/>
            </w:rPr>
            <w:t>Klicken Sie hier, um Text einzugeben.</w:t>
          </w:r>
        </w:p>
      </w:docPartBody>
    </w:docPart>
    <w:docPart>
      <w:docPartPr>
        <w:name w:val="F5FAC0F1A219487C9D42B5EF173E37EC"/>
        <w:category>
          <w:name w:val="Allgemein"/>
          <w:gallery w:val="placeholder"/>
        </w:category>
        <w:types>
          <w:type w:val="bbPlcHdr"/>
        </w:types>
        <w:behaviors>
          <w:behavior w:val="content"/>
        </w:behaviors>
        <w:guid w:val="{C7B79A17-7002-41D9-9827-7CC04656316E}"/>
      </w:docPartPr>
      <w:docPartBody>
        <w:p w:rsidR="00902E76" w:rsidRDefault="00544D76" w:rsidP="00544D76">
          <w:pPr>
            <w:pStyle w:val="F5FAC0F1A219487C9D42B5EF173E37EC"/>
          </w:pPr>
          <w:r w:rsidRPr="00C5232F">
            <w:rPr>
              <w:rStyle w:val="Textedelespacerserv"/>
              <w:sz w:val="20"/>
              <w:szCs w:val="20"/>
            </w:rPr>
            <w:t>Klicken Sie hier, um Text einzugeben.</w:t>
          </w:r>
        </w:p>
      </w:docPartBody>
    </w:docPart>
    <w:docPart>
      <w:docPartPr>
        <w:name w:val="16F0F02454FF48CB9C201991FA4F4B60"/>
        <w:category>
          <w:name w:val="Allgemein"/>
          <w:gallery w:val="placeholder"/>
        </w:category>
        <w:types>
          <w:type w:val="bbPlcHdr"/>
        </w:types>
        <w:behaviors>
          <w:behavior w:val="content"/>
        </w:behaviors>
        <w:guid w:val="{017E3244-9DD9-4A87-B9DB-8746FF4399B9}"/>
      </w:docPartPr>
      <w:docPartBody>
        <w:p w:rsidR="00902E76" w:rsidRDefault="00544D76" w:rsidP="00544D76">
          <w:pPr>
            <w:pStyle w:val="16F0F02454FF48CB9C201991FA4F4B60"/>
          </w:pPr>
          <w:r w:rsidRPr="000D63F5">
            <w:rPr>
              <w:rStyle w:val="Textedelespacerserv"/>
              <w:szCs w:val="21"/>
            </w:rPr>
            <w:t>Klicken Sie hier, um Text einzugeben.</w:t>
          </w:r>
        </w:p>
      </w:docPartBody>
    </w:docPart>
    <w:docPart>
      <w:docPartPr>
        <w:name w:val="9391A04189004E91903C6D22076B7D35"/>
        <w:category>
          <w:name w:val="Allgemein"/>
          <w:gallery w:val="placeholder"/>
        </w:category>
        <w:types>
          <w:type w:val="bbPlcHdr"/>
        </w:types>
        <w:behaviors>
          <w:behavior w:val="content"/>
        </w:behaviors>
        <w:guid w:val="{26085E7F-EC63-49ED-B00D-EADADD972842}"/>
      </w:docPartPr>
      <w:docPartBody>
        <w:p w:rsidR="00902E76" w:rsidRDefault="00544D76" w:rsidP="00544D76">
          <w:pPr>
            <w:pStyle w:val="9391A04189004E91903C6D22076B7D35"/>
          </w:pPr>
          <w:r w:rsidRPr="00E47595">
            <w:rPr>
              <w:color w:val="808080"/>
              <w:sz w:val="20"/>
              <w:szCs w:val="20"/>
            </w:rPr>
            <w:t>Klicken Sie hier, um Text einzugeben.</w:t>
          </w:r>
        </w:p>
      </w:docPartBody>
    </w:docPart>
    <w:docPart>
      <w:docPartPr>
        <w:name w:val="28B284428C1A4E999556B15E1264DE19"/>
        <w:category>
          <w:name w:val="Allgemein"/>
          <w:gallery w:val="placeholder"/>
        </w:category>
        <w:types>
          <w:type w:val="bbPlcHdr"/>
        </w:types>
        <w:behaviors>
          <w:behavior w:val="content"/>
        </w:behaviors>
        <w:guid w:val="{5B19B16C-DC5F-4558-98A6-38239962AEC8}"/>
      </w:docPartPr>
      <w:docPartBody>
        <w:p w:rsidR="00902E76" w:rsidRDefault="00544D76" w:rsidP="00544D76">
          <w:pPr>
            <w:pStyle w:val="28B284428C1A4E999556B15E1264DE19"/>
          </w:pPr>
          <w:r w:rsidRPr="00E47595">
            <w:rPr>
              <w:color w:val="808080"/>
              <w:sz w:val="20"/>
              <w:szCs w:val="20"/>
            </w:rPr>
            <w:t>Klicken Sie hier, um Text einzugeben.</w:t>
          </w:r>
        </w:p>
      </w:docPartBody>
    </w:docPart>
    <w:docPart>
      <w:docPartPr>
        <w:name w:val="3E2AF09BE53C42D19C50ECBE19FD19EE"/>
        <w:category>
          <w:name w:val="Allgemein"/>
          <w:gallery w:val="placeholder"/>
        </w:category>
        <w:types>
          <w:type w:val="bbPlcHdr"/>
        </w:types>
        <w:behaviors>
          <w:behavior w:val="content"/>
        </w:behaviors>
        <w:guid w:val="{8638A6C6-9F01-46AA-8F75-E7B9DC2DEB27}"/>
      </w:docPartPr>
      <w:docPartBody>
        <w:p w:rsidR="00902E76" w:rsidRDefault="00544D76" w:rsidP="00544D76">
          <w:pPr>
            <w:pStyle w:val="3E2AF09BE53C42D19C50ECBE19FD19EE"/>
          </w:pPr>
          <w:r w:rsidRPr="000D63F5">
            <w:rPr>
              <w:rStyle w:val="Textedelespacerserv"/>
              <w:szCs w:val="21"/>
            </w:rPr>
            <w:t>Klicken Sie hier, um Text einzugeben.</w:t>
          </w:r>
        </w:p>
      </w:docPartBody>
    </w:docPart>
    <w:docPart>
      <w:docPartPr>
        <w:name w:val="EC6E32246279457DA60A8F852F3F603E"/>
        <w:category>
          <w:name w:val="Allgemein"/>
          <w:gallery w:val="placeholder"/>
        </w:category>
        <w:types>
          <w:type w:val="bbPlcHdr"/>
        </w:types>
        <w:behaviors>
          <w:behavior w:val="content"/>
        </w:behaviors>
        <w:guid w:val="{1C362A8A-7CE9-4E20-B644-7FC26E9C2D3A}"/>
      </w:docPartPr>
      <w:docPartBody>
        <w:p w:rsidR="00902E76" w:rsidRDefault="00544D76" w:rsidP="00544D76">
          <w:pPr>
            <w:pStyle w:val="EC6E32246279457DA60A8F852F3F603E"/>
          </w:pPr>
          <w:r w:rsidRPr="00E47595">
            <w:rPr>
              <w:color w:val="808080"/>
              <w:sz w:val="20"/>
              <w:szCs w:val="20"/>
            </w:rPr>
            <w:t>Klicken Sie hier, um Text einzugeben.</w:t>
          </w:r>
        </w:p>
      </w:docPartBody>
    </w:docPart>
    <w:docPart>
      <w:docPartPr>
        <w:name w:val="E0E6708F64C5456D9696E4C69ECFCB65"/>
        <w:category>
          <w:name w:val="Allgemein"/>
          <w:gallery w:val="placeholder"/>
        </w:category>
        <w:types>
          <w:type w:val="bbPlcHdr"/>
        </w:types>
        <w:behaviors>
          <w:behavior w:val="content"/>
        </w:behaviors>
        <w:guid w:val="{D8B262E2-FBCA-4710-99FF-2A16598D0FBC}"/>
      </w:docPartPr>
      <w:docPartBody>
        <w:p w:rsidR="00902E76" w:rsidRDefault="00544D76" w:rsidP="00544D76">
          <w:pPr>
            <w:pStyle w:val="E0E6708F64C5456D9696E4C69ECFCB65"/>
          </w:pPr>
          <w:r w:rsidRPr="00E47595">
            <w:rPr>
              <w:color w:val="808080"/>
              <w:sz w:val="20"/>
              <w:szCs w:val="20"/>
            </w:rPr>
            <w:t>Klicken Sie hier, um Text einzugeben.</w:t>
          </w:r>
        </w:p>
      </w:docPartBody>
    </w:docPart>
    <w:docPart>
      <w:docPartPr>
        <w:name w:val="9010107E571645DCBD833CEB089D90DA"/>
        <w:category>
          <w:name w:val="Allgemein"/>
          <w:gallery w:val="placeholder"/>
        </w:category>
        <w:types>
          <w:type w:val="bbPlcHdr"/>
        </w:types>
        <w:behaviors>
          <w:behavior w:val="content"/>
        </w:behaviors>
        <w:guid w:val="{6B42C50A-A58E-4B95-AEFD-3A866BA174CC}"/>
      </w:docPartPr>
      <w:docPartBody>
        <w:p w:rsidR="00902E76" w:rsidRDefault="00544D76" w:rsidP="00544D76">
          <w:pPr>
            <w:pStyle w:val="9010107E571645DCBD833CEB089D90DA"/>
          </w:pPr>
          <w:r w:rsidRPr="000D63F5">
            <w:rPr>
              <w:rStyle w:val="Textedelespacerserv"/>
              <w:szCs w:val="21"/>
            </w:rPr>
            <w:t>Klicken Sie hier, um Text einzugeben.</w:t>
          </w:r>
        </w:p>
      </w:docPartBody>
    </w:docPart>
    <w:docPart>
      <w:docPartPr>
        <w:name w:val="625EE6251D724FD4B92E8067717709FC"/>
        <w:category>
          <w:name w:val="Allgemein"/>
          <w:gallery w:val="placeholder"/>
        </w:category>
        <w:types>
          <w:type w:val="bbPlcHdr"/>
        </w:types>
        <w:behaviors>
          <w:behavior w:val="content"/>
        </w:behaviors>
        <w:guid w:val="{F3DBE042-4AD6-4825-BA2E-15013B441C86}"/>
      </w:docPartPr>
      <w:docPartBody>
        <w:p w:rsidR="00902E76" w:rsidRDefault="00544D76" w:rsidP="00544D76">
          <w:pPr>
            <w:pStyle w:val="625EE6251D724FD4B92E8067717709FC"/>
          </w:pPr>
          <w:r w:rsidRPr="00E47595">
            <w:rPr>
              <w:color w:val="808080"/>
              <w:sz w:val="20"/>
              <w:szCs w:val="20"/>
            </w:rPr>
            <w:t>Klicken Sie hier, um Text einzugeben.</w:t>
          </w:r>
        </w:p>
      </w:docPartBody>
    </w:docPart>
    <w:docPart>
      <w:docPartPr>
        <w:name w:val="5CA8AF4FB4EA45809582A061E141F63A"/>
        <w:category>
          <w:name w:val="Allgemein"/>
          <w:gallery w:val="placeholder"/>
        </w:category>
        <w:types>
          <w:type w:val="bbPlcHdr"/>
        </w:types>
        <w:behaviors>
          <w:behavior w:val="content"/>
        </w:behaviors>
        <w:guid w:val="{B52ED31E-4111-4636-87E4-9DDB9EAA2953}"/>
      </w:docPartPr>
      <w:docPartBody>
        <w:p w:rsidR="00902E76" w:rsidRDefault="00544D76" w:rsidP="00544D76">
          <w:pPr>
            <w:pStyle w:val="5CA8AF4FB4EA45809582A061E141F63A"/>
          </w:pPr>
          <w:r w:rsidRPr="00E47595">
            <w:rPr>
              <w:color w:val="808080"/>
              <w:sz w:val="20"/>
              <w:szCs w:val="20"/>
            </w:rPr>
            <w:t>Klicken Sie hier, um Text einzugeben.</w:t>
          </w:r>
        </w:p>
      </w:docPartBody>
    </w:docPart>
    <w:docPart>
      <w:docPartPr>
        <w:name w:val="FB1C4FFC3C434CE1AB33EBC171B107A8"/>
        <w:category>
          <w:name w:val="Allgemein"/>
          <w:gallery w:val="placeholder"/>
        </w:category>
        <w:types>
          <w:type w:val="bbPlcHdr"/>
        </w:types>
        <w:behaviors>
          <w:behavior w:val="content"/>
        </w:behaviors>
        <w:guid w:val="{D67A9B0B-5E3B-4BB0-BCD8-C104E3C0836F}"/>
      </w:docPartPr>
      <w:docPartBody>
        <w:p w:rsidR="00902E76" w:rsidRDefault="00544D76" w:rsidP="00544D76">
          <w:pPr>
            <w:pStyle w:val="FB1C4FFC3C434CE1AB33EBC171B107A8"/>
          </w:pPr>
          <w:r w:rsidRPr="000D63F5">
            <w:rPr>
              <w:rStyle w:val="Textedelespacerserv"/>
              <w:szCs w:val="21"/>
            </w:rPr>
            <w:t>Klicken Sie hier, um Text einzugeben.</w:t>
          </w:r>
        </w:p>
      </w:docPartBody>
    </w:docPart>
    <w:docPart>
      <w:docPartPr>
        <w:name w:val="1BFD3BC4BCFA43F1AE03581C8F7096F4"/>
        <w:category>
          <w:name w:val="Allgemein"/>
          <w:gallery w:val="placeholder"/>
        </w:category>
        <w:types>
          <w:type w:val="bbPlcHdr"/>
        </w:types>
        <w:behaviors>
          <w:behavior w:val="content"/>
        </w:behaviors>
        <w:guid w:val="{D15919FF-909F-453B-8EA4-DA552AF674F3}"/>
      </w:docPartPr>
      <w:docPartBody>
        <w:p w:rsidR="00902E76" w:rsidRDefault="00544D76" w:rsidP="00544D76">
          <w:pPr>
            <w:pStyle w:val="1BFD3BC4BCFA43F1AE03581C8F7096F4"/>
          </w:pPr>
          <w:r w:rsidRPr="00E47595">
            <w:rPr>
              <w:color w:val="808080"/>
              <w:sz w:val="20"/>
              <w:szCs w:val="20"/>
            </w:rPr>
            <w:t>Klicken Sie hier, um Text einzugeben.</w:t>
          </w:r>
        </w:p>
      </w:docPartBody>
    </w:docPart>
    <w:docPart>
      <w:docPartPr>
        <w:name w:val="4E0C8B58ACE445769DAA80F164CFD13B"/>
        <w:category>
          <w:name w:val="Allgemein"/>
          <w:gallery w:val="placeholder"/>
        </w:category>
        <w:types>
          <w:type w:val="bbPlcHdr"/>
        </w:types>
        <w:behaviors>
          <w:behavior w:val="content"/>
        </w:behaviors>
        <w:guid w:val="{3F6E16D0-D1EF-489D-9089-3B5F0DA24603}"/>
      </w:docPartPr>
      <w:docPartBody>
        <w:p w:rsidR="00902E76" w:rsidRDefault="00544D76" w:rsidP="00544D76">
          <w:pPr>
            <w:pStyle w:val="4E0C8B58ACE445769DAA80F164CFD13B"/>
          </w:pPr>
          <w:r w:rsidRPr="00E47595">
            <w:rPr>
              <w:color w:val="808080"/>
              <w:sz w:val="20"/>
              <w:szCs w:val="20"/>
            </w:rPr>
            <w:t>Klicken Sie hier, um Text einzugeben.</w:t>
          </w:r>
        </w:p>
      </w:docPartBody>
    </w:docPart>
    <w:docPart>
      <w:docPartPr>
        <w:name w:val="7B3D12166DED4F86B991386570110117"/>
        <w:category>
          <w:name w:val="Allgemein"/>
          <w:gallery w:val="placeholder"/>
        </w:category>
        <w:types>
          <w:type w:val="bbPlcHdr"/>
        </w:types>
        <w:behaviors>
          <w:behavior w:val="content"/>
        </w:behaviors>
        <w:guid w:val="{7AF36798-2A74-4786-9396-CD0FE5A505F1}"/>
      </w:docPartPr>
      <w:docPartBody>
        <w:p w:rsidR="00902E76" w:rsidRDefault="00544D76" w:rsidP="00544D76">
          <w:pPr>
            <w:pStyle w:val="7B3D12166DED4F86B991386570110117"/>
          </w:pPr>
          <w:r w:rsidRPr="000D63F5">
            <w:rPr>
              <w:rStyle w:val="Textedelespacerserv"/>
              <w:szCs w:val="21"/>
            </w:rPr>
            <w:t>Klicken Sie hier, um Text einzugeben.</w:t>
          </w:r>
        </w:p>
      </w:docPartBody>
    </w:docPart>
    <w:docPart>
      <w:docPartPr>
        <w:name w:val="4EB403552F3743D9A3FF6588EBFC4A79"/>
        <w:category>
          <w:name w:val="Allgemein"/>
          <w:gallery w:val="placeholder"/>
        </w:category>
        <w:types>
          <w:type w:val="bbPlcHdr"/>
        </w:types>
        <w:behaviors>
          <w:behavior w:val="content"/>
        </w:behaviors>
        <w:guid w:val="{60D9136D-0E9C-479F-97E9-55BDCB3B6B80}"/>
      </w:docPartPr>
      <w:docPartBody>
        <w:p w:rsidR="00902E76" w:rsidRDefault="00544D76" w:rsidP="00544D76">
          <w:pPr>
            <w:pStyle w:val="4EB403552F3743D9A3FF6588EBFC4A79"/>
          </w:pPr>
          <w:r w:rsidRPr="00C5232F">
            <w:rPr>
              <w:rStyle w:val="Textedelespacerserv"/>
              <w:sz w:val="20"/>
              <w:szCs w:val="20"/>
            </w:rPr>
            <w:t>Klicken Sie hier, um Text einzugeben.</w:t>
          </w:r>
        </w:p>
      </w:docPartBody>
    </w:docPart>
    <w:docPart>
      <w:docPartPr>
        <w:name w:val="ACF4D671B6AA4DE19D4B037204F199AE"/>
        <w:category>
          <w:name w:val="Allgemein"/>
          <w:gallery w:val="placeholder"/>
        </w:category>
        <w:types>
          <w:type w:val="bbPlcHdr"/>
        </w:types>
        <w:behaviors>
          <w:behavior w:val="content"/>
        </w:behaviors>
        <w:guid w:val="{C8BA6144-639B-4377-9A08-FD1F79B053E7}"/>
      </w:docPartPr>
      <w:docPartBody>
        <w:p w:rsidR="00902E76" w:rsidRDefault="00544D76" w:rsidP="00544D76">
          <w:pPr>
            <w:pStyle w:val="ACF4D671B6AA4DE19D4B037204F199AE"/>
          </w:pPr>
          <w:r w:rsidRPr="00C5232F">
            <w:rPr>
              <w:rStyle w:val="Textedelespacerserv"/>
              <w:sz w:val="20"/>
              <w:szCs w:val="20"/>
            </w:rPr>
            <w:t>Klicken Sie hier, um Text einzugeben.</w:t>
          </w:r>
        </w:p>
      </w:docPartBody>
    </w:docPart>
    <w:docPart>
      <w:docPartPr>
        <w:name w:val="022152D9D3B34C14BFB6A7DF246E3FF4"/>
        <w:category>
          <w:name w:val="Allgemein"/>
          <w:gallery w:val="placeholder"/>
        </w:category>
        <w:types>
          <w:type w:val="bbPlcHdr"/>
        </w:types>
        <w:behaviors>
          <w:behavior w:val="content"/>
        </w:behaviors>
        <w:guid w:val="{47BDDF2C-3852-4197-A16A-90B850A5F14D}"/>
      </w:docPartPr>
      <w:docPartBody>
        <w:p w:rsidR="00902E76" w:rsidRDefault="00544D76" w:rsidP="00544D76">
          <w:pPr>
            <w:pStyle w:val="022152D9D3B34C14BFB6A7DF246E3FF4"/>
          </w:pPr>
          <w:r w:rsidRPr="000D63F5">
            <w:rPr>
              <w:rStyle w:val="Textedelespacerserv"/>
              <w:szCs w:val="21"/>
            </w:rPr>
            <w:t>Klicken Sie hier, um Text einzugeben.</w:t>
          </w:r>
        </w:p>
      </w:docPartBody>
    </w:docPart>
    <w:docPart>
      <w:docPartPr>
        <w:name w:val="500911A614A945F28DCE51EF2A725A8D"/>
        <w:category>
          <w:name w:val="Allgemein"/>
          <w:gallery w:val="placeholder"/>
        </w:category>
        <w:types>
          <w:type w:val="bbPlcHdr"/>
        </w:types>
        <w:behaviors>
          <w:behavior w:val="content"/>
        </w:behaviors>
        <w:guid w:val="{3E7CD4FC-DDA9-40CD-B673-84668DB9A323}"/>
      </w:docPartPr>
      <w:docPartBody>
        <w:p w:rsidR="00902E76" w:rsidRDefault="00544D76" w:rsidP="00544D76">
          <w:pPr>
            <w:pStyle w:val="500911A614A945F28DCE51EF2A725A8D"/>
          </w:pPr>
          <w:r w:rsidRPr="003A23AD">
            <w:rPr>
              <w:rStyle w:val="Textedelespacerserv"/>
            </w:rPr>
            <w:t>Klicken Sie hier, um Text einzugeben.</w:t>
          </w:r>
        </w:p>
      </w:docPartBody>
    </w:docPart>
    <w:docPart>
      <w:docPartPr>
        <w:name w:val="9ED78DA5BB53479EA3401556B75ED808"/>
        <w:category>
          <w:name w:val="Allgemein"/>
          <w:gallery w:val="placeholder"/>
        </w:category>
        <w:types>
          <w:type w:val="bbPlcHdr"/>
        </w:types>
        <w:behaviors>
          <w:behavior w:val="content"/>
        </w:behaviors>
        <w:guid w:val="{1B9F4D09-8A58-42AC-BF95-CD34238DF35C}"/>
      </w:docPartPr>
      <w:docPartBody>
        <w:p w:rsidR="00902E76" w:rsidRDefault="00544D76" w:rsidP="00544D76">
          <w:pPr>
            <w:pStyle w:val="9ED78DA5BB53479EA3401556B75ED808"/>
          </w:pPr>
          <w:r w:rsidRPr="003E1335">
            <w:rPr>
              <w:rStyle w:val="Textedelespacerserv"/>
            </w:rPr>
            <w:t>Klicken oder tippen Sie hier, um Text einzugeben.</w:t>
          </w:r>
        </w:p>
      </w:docPartBody>
    </w:docPart>
    <w:docPart>
      <w:docPartPr>
        <w:name w:val="7248B0201E5B44E7A0ECE92D8EEB57A8"/>
        <w:category>
          <w:name w:val="Allgemein"/>
          <w:gallery w:val="placeholder"/>
        </w:category>
        <w:types>
          <w:type w:val="bbPlcHdr"/>
        </w:types>
        <w:behaviors>
          <w:behavior w:val="content"/>
        </w:behaviors>
        <w:guid w:val="{9FA28378-5BFE-4132-8AB2-A4C8449A3AF9}"/>
      </w:docPartPr>
      <w:docPartBody>
        <w:p w:rsidR="00902E76" w:rsidRDefault="00544D76" w:rsidP="00544D76">
          <w:pPr>
            <w:pStyle w:val="7248B0201E5B44E7A0ECE92D8EEB57A8"/>
          </w:pPr>
          <w:r w:rsidRPr="00C5232F">
            <w:rPr>
              <w:rStyle w:val="Textedelespacerserv"/>
              <w:sz w:val="20"/>
              <w:szCs w:val="20"/>
            </w:rPr>
            <w:t>Klicken Sie hier, um Text einzugeben.</w:t>
          </w:r>
        </w:p>
      </w:docPartBody>
    </w:docPart>
    <w:docPart>
      <w:docPartPr>
        <w:name w:val="75E15DDF2C49416BB36F5F605800DD21"/>
        <w:category>
          <w:name w:val="Allgemein"/>
          <w:gallery w:val="placeholder"/>
        </w:category>
        <w:types>
          <w:type w:val="bbPlcHdr"/>
        </w:types>
        <w:behaviors>
          <w:behavior w:val="content"/>
        </w:behaviors>
        <w:guid w:val="{08AC1A0E-C95A-4299-A848-1CE0EB233C82}"/>
      </w:docPartPr>
      <w:docPartBody>
        <w:p w:rsidR="00902E76" w:rsidRDefault="00544D76" w:rsidP="00544D76">
          <w:pPr>
            <w:pStyle w:val="75E15DDF2C49416BB36F5F605800DD21"/>
          </w:pPr>
          <w:r w:rsidRPr="00C5232F">
            <w:rPr>
              <w:rStyle w:val="Textedelespacerserv"/>
              <w:sz w:val="20"/>
              <w:szCs w:val="20"/>
            </w:rPr>
            <w:t>Klicken Sie hier, um Text einzugeben.</w:t>
          </w:r>
        </w:p>
      </w:docPartBody>
    </w:docPart>
    <w:docPart>
      <w:docPartPr>
        <w:name w:val="89FAD18B949B4ECC85DE2ECA27A833FA"/>
        <w:category>
          <w:name w:val="Allgemein"/>
          <w:gallery w:val="placeholder"/>
        </w:category>
        <w:types>
          <w:type w:val="bbPlcHdr"/>
        </w:types>
        <w:behaviors>
          <w:behavior w:val="content"/>
        </w:behaviors>
        <w:guid w:val="{F33B2A32-A7B8-4779-83A6-89BA04BE6FFB}"/>
      </w:docPartPr>
      <w:docPartBody>
        <w:p w:rsidR="00902E76" w:rsidRDefault="00544D76" w:rsidP="00544D76">
          <w:pPr>
            <w:pStyle w:val="89FAD18B949B4ECC85DE2ECA27A833FA"/>
          </w:pPr>
          <w:r w:rsidRPr="00C5232F">
            <w:rPr>
              <w:rStyle w:val="Textedelespacerserv"/>
              <w:sz w:val="20"/>
              <w:szCs w:val="20"/>
            </w:rPr>
            <w:t>Klicken Sie hier, um Text einzugeben.</w:t>
          </w:r>
        </w:p>
      </w:docPartBody>
    </w:docPart>
    <w:docPart>
      <w:docPartPr>
        <w:name w:val="DB8E3C2677F6467A9251BCCCA4AA460C"/>
        <w:category>
          <w:name w:val="Allgemein"/>
          <w:gallery w:val="placeholder"/>
        </w:category>
        <w:types>
          <w:type w:val="bbPlcHdr"/>
        </w:types>
        <w:behaviors>
          <w:behavior w:val="content"/>
        </w:behaviors>
        <w:guid w:val="{3B40D35A-8E89-4EC5-BAE9-73C1661E98F7}"/>
      </w:docPartPr>
      <w:docPartBody>
        <w:p w:rsidR="00902E76" w:rsidRDefault="00544D76" w:rsidP="00544D76">
          <w:pPr>
            <w:pStyle w:val="DB8E3C2677F6467A9251BCCCA4AA460C"/>
          </w:pPr>
          <w:r w:rsidRPr="000D63F5">
            <w:rPr>
              <w:rStyle w:val="Textedelespacerserv"/>
              <w:szCs w:val="21"/>
            </w:rPr>
            <w:t>Klicken Sie hier, um Text einzugeben.</w:t>
          </w:r>
        </w:p>
      </w:docPartBody>
    </w:docPart>
    <w:docPart>
      <w:docPartPr>
        <w:name w:val="C222399A16F44C13956FA79CAADCC168"/>
        <w:category>
          <w:name w:val="Allgemein"/>
          <w:gallery w:val="placeholder"/>
        </w:category>
        <w:types>
          <w:type w:val="bbPlcHdr"/>
        </w:types>
        <w:behaviors>
          <w:behavior w:val="content"/>
        </w:behaviors>
        <w:guid w:val="{94CC4DF8-7C78-44D1-85B5-CADA655192BE}"/>
      </w:docPartPr>
      <w:docPartBody>
        <w:p w:rsidR="00902E76" w:rsidRDefault="00544D76" w:rsidP="00544D76">
          <w:pPr>
            <w:pStyle w:val="C222399A16F44C13956FA79CAADCC168"/>
          </w:pPr>
          <w:r w:rsidRPr="00E47595">
            <w:rPr>
              <w:color w:val="808080"/>
              <w:sz w:val="20"/>
              <w:szCs w:val="20"/>
            </w:rPr>
            <w:t>Klicken Sie hier, um Text einzugeben.</w:t>
          </w:r>
        </w:p>
      </w:docPartBody>
    </w:docPart>
    <w:docPart>
      <w:docPartPr>
        <w:name w:val="39504814015F43509F34DAD4806444EE"/>
        <w:category>
          <w:name w:val="Allgemein"/>
          <w:gallery w:val="placeholder"/>
        </w:category>
        <w:types>
          <w:type w:val="bbPlcHdr"/>
        </w:types>
        <w:behaviors>
          <w:behavior w:val="content"/>
        </w:behaviors>
        <w:guid w:val="{83F8994C-B17D-4D95-A88A-2F62278D5D48}"/>
      </w:docPartPr>
      <w:docPartBody>
        <w:p w:rsidR="00902E76" w:rsidRDefault="00544D76" w:rsidP="00544D76">
          <w:pPr>
            <w:pStyle w:val="39504814015F43509F34DAD4806444EE"/>
          </w:pPr>
          <w:r w:rsidRPr="000D63F5">
            <w:rPr>
              <w:rStyle w:val="Textedelespacerserv"/>
              <w:szCs w:val="21"/>
            </w:rPr>
            <w:t>Klicken Sie hier, um Text einzugeben.</w:t>
          </w:r>
        </w:p>
      </w:docPartBody>
    </w:docPart>
    <w:docPart>
      <w:docPartPr>
        <w:name w:val="D6A1DCC8CF5E49CDA8B6DFC84F444A91"/>
        <w:category>
          <w:name w:val="Allgemein"/>
          <w:gallery w:val="placeholder"/>
        </w:category>
        <w:types>
          <w:type w:val="bbPlcHdr"/>
        </w:types>
        <w:behaviors>
          <w:behavior w:val="content"/>
        </w:behaviors>
        <w:guid w:val="{4CF2AC12-00C7-4E95-8511-C877D9E8C1CE}"/>
      </w:docPartPr>
      <w:docPartBody>
        <w:p w:rsidR="00902E76" w:rsidRDefault="00544D76" w:rsidP="00544D76">
          <w:pPr>
            <w:pStyle w:val="D6A1DCC8CF5E49CDA8B6DFC84F444A91"/>
          </w:pPr>
          <w:r w:rsidRPr="00E47595">
            <w:rPr>
              <w:color w:val="808080"/>
              <w:sz w:val="20"/>
              <w:szCs w:val="20"/>
            </w:rPr>
            <w:t>Klicken Sie hier, um Text einzugeben.</w:t>
          </w:r>
        </w:p>
      </w:docPartBody>
    </w:docPart>
    <w:docPart>
      <w:docPartPr>
        <w:name w:val="849520ACBCAB4D9F86CFBE028EEB073F"/>
        <w:category>
          <w:name w:val="Allgemein"/>
          <w:gallery w:val="placeholder"/>
        </w:category>
        <w:types>
          <w:type w:val="bbPlcHdr"/>
        </w:types>
        <w:behaviors>
          <w:behavior w:val="content"/>
        </w:behaviors>
        <w:guid w:val="{8DEE47A2-5014-4ACB-9981-743FF50728B6}"/>
      </w:docPartPr>
      <w:docPartBody>
        <w:p w:rsidR="00902E76" w:rsidRDefault="00544D76" w:rsidP="00544D76">
          <w:pPr>
            <w:pStyle w:val="849520ACBCAB4D9F86CFBE028EEB073F"/>
          </w:pPr>
          <w:r w:rsidRPr="00E47595">
            <w:rPr>
              <w:color w:val="808080"/>
              <w:sz w:val="20"/>
              <w:szCs w:val="20"/>
            </w:rPr>
            <w:t>Klicken Sie hier, um Text einzugeben.</w:t>
          </w:r>
        </w:p>
      </w:docPartBody>
    </w:docPart>
    <w:docPart>
      <w:docPartPr>
        <w:name w:val="89824AA3A7774E3CAAEE84BABAD40BFC"/>
        <w:category>
          <w:name w:val="Allgemein"/>
          <w:gallery w:val="placeholder"/>
        </w:category>
        <w:types>
          <w:type w:val="bbPlcHdr"/>
        </w:types>
        <w:behaviors>
          <w:behavior w:val="content"/>
        </w:behaviors>
        <w:guid w:val="{4DD407D1-9988-44AD-9C19-BFF16EC54956}"/>
      </w:docPartPr>
      <w:docPartBody>
        <w:p w:rsidR="00902E76" w:rsidRDefault="00544D76" w:rsidP="00544D76">
          <w:pPr>
            <w:pStyle w:val="89824AA3A7774E3CAAEE84BABAD40BFC"/>
          </w:pPr>
          <w:r w:rsidRPr="000D63F5">
            <w:rPr>
              <w:rStyle w:val="Textedelespacerserv"/>
              <w:szCs w:val="21"/>
            </w:rPr>
            <w:t>Klicken Sie hier, um Text einzugeben.</w:t>
          </w:r>
        </w:p>
      </w:docPartBody>
    </w:docPart>
    <w:docPart>
      <w:docPartPr>
        <w:name w:val="159ACE826D4E443CB9D68079536D77DF"/>
        <w:category>
          <w:name w:val="Allgemein"/>
          <w:gallery w:val="placeholder"/>
        </w:category>
        <w:types>
          <w:type w:val="bbPlcHdr"/>
        </w:types>
        <w:behaviors>
          <w:behavior w:val="content"/>
        </w:behaviors>
        <w:guid w:val="{FDD36950-71FB-4AF6-9E8E-83625C5A925E}"/>
      </w:docPartPr>
      <w:docPartBody>
        <w:p w:rsidR="00902E76" w:rsidRDefault="00544D76" w:rsidP="00544D76">
          <w:pPr>
            <w:pStyle w:val="159ACE826D4E443CB9D68079536D77DF"/>
          </w:pPr>
          <w:r w:rsidRPr="00E47595">
            <w:rPr>
              <w:color w:val="808080"/>
              <w:sz w:val="20"/>
              <w:szCs w:val="20"/>
            </w:rPr>
            <w:t>Klicken Sie hier, um Text einzugeben.</w:t>
          </w:r>
        </w:p>
      </w:docPartBody>
    </w:docPart>
    <w:docPart>
      <w:docPartPr>
        <w:name w:val="CC52F6173B3944FBBCD997315D855121"/>
        <w:category>
          <w:name w:val="Allgemein"/>
          <w:gallery w:val="placeholder"/>
        </w:category>
        <w:types>
          <w:type w:val="bbPlcHdr"/>
        </w:types>
        <w:behaviors>
          <w:behavior w:val="content"/>
        </w:behaviors>
        <w:guid w:val="{9EA74E7C-4773-4120-97BF-74F324AEFEAC}"/>
      </w:docPartPr>
      <w:docPartBody>
        <w:p w:rsidR="00902E76" w:rsidRDefault="00544D76" w:rsidP="00544D76">
          <w:pPr>
            <w:pStyle w:val="CC52F6173B3944FBBCD997315D855121"/>
          </w:pPr>
          <w:r w:rsidRPr="00E47595">
            <w:rPr>
              <w:color w:val="808080"/>
              <w:sz w:val="20"/>
              <w:szCs w:val="20"/>
            </w:rPr>
            <w:t>Klicken Sie hier, um Text einzugeben.</w:t>
          </w:r>
        </w:p>
      </w:docPartBody>
    </w:docPart>
    <w:docPart>
      <w:docPartPr>
        <w:name w:val="38F1D44432C543AEA1CB63DBE9A42300"/>
        <w:category>
          <w:name w:val="Allgemein"/>
          <w:gallery w:val="placeholder"/>
        </w:category>
        <w:types>
          <w:type w:val="bbPlcHdr"/>
        </w:types>
        <w:behaviors>
          <w:behavior w:val="content"/>
        </w:behaviors>
        <w:guid w:val="{C846F2DD-E5DC-4096-841B-58E9B613217D}"/>
      </w:docPartPr>
      <w:docPartBody>
        <w:p w:rsidR="00902E76" w:rsidRDefault="00544D76" w:rsidP="00544D76">
          <w:pPr>
            <w:pStyle w:val="38F1D44432C543AEA1CB63DBE9A42300"/>
          </w:pPr>
          <w:r w:rsidRPr="000D63F5">
            <w:rPr>
              <w:rStyle w:val="Textedelespacerserv"/>
              <w:szCs w:val="21"/>
            </w:rPr>
            <w:t>Klicken Sie hier, um Text einzugeben.</w:t>
          </w:r>
        </w:p>
      </w:docPartBody>
    </w:docPart>
    <w:docPart>
      <w:docPartPr>
        <w:name w:val="69300973B591445EBA23502B11E6C889"/>
        <w:category>
          <w:name w:val="Allgemein"/>
          <w:gallery w:val="placeholder"/>
        </w:category>
        <w:types>
          <w:type w:val="bbPlcHdr"/>
        </w:types>
        <w:behaviors>
          <w:behavior w:val="content"/>
        </w:behaviors>
        <w:guid w:val="{1434FA5E-1139-4C72-9BD5-ACE1472DBF98}"/>
      </w:docPartPr>
      <w:docPartBody>
        <w:p w:rsidR="00902E76" w:rsidRDefault="00544D76" w:rsidP="00544D76">
          <w:pPr>
            <w:pStyle w:val="69300973B591445EBA23502B11E6C889"/>
          </w:pPr>
          <w:r w:rsidRPr="00E47595">
            <w:rPr>
              <w:color w:val="808080"/>
              <w:sz w:val="20"/>
              <w:szCs w:val="20"/>
            </w:rPr>
            <w:t>Klicken Sie hier, um Text einzugeben.</w:t>
          </w:r>
        </w:p>
      </w:docPartBody>
    </w:docPart>
    <w:docPart>
      <w:docPartPr>
        <w:name w:val="4D49A8ED675A4366B6C2D6850A13F116"/>
        <w:category>
          <w:name w:val="Allgemein"/>
          <w:gallery w:val="placeholder"/>
        </w:category>
        <w:types>
          <w:type w:val="bbPlcHdr"/>
        </w:types>
        <w:behaviors>
          <w:behavior w:val="content"/>
        </w:behaviors>
        <w:guid w:val="{081CAD3C-4D59-4E7B-A82D-57D387952011}"/>
      </w:docPartPr>
      <w:docPartBody>
        <w:p w:rsidR="00902E76" w:rsidRDefault="00544D76" w:rsidP="00544D76">
          <w:pPr>
            <w:pStyle w:val="4D49A8ED675A4366B6C2D6850A13F116"/>
          </w:pPr>
          <w:r w:rsidRPr="00E47595">
            <w:rPr>
              <w:color w:val="808080"/>
              <w:sz w:val="20"/>
              <w:szCs w:val="20"/>
            </w:rPr>
            <w:t>Klicken Sie hier, um Text einzugeben.</w:t>
          </w:r>
        </w:p>
      </w:docPartBody>
    </w:docPart>
    <w:docPart>
      <w:docPartPr>
        <w:name w:val="17A2AC9262A34DAEA2468EDCAC89DFA1"/>
        <w:category>
          <w:name w:val="Allgemein"/>
          <w:gallery w:val="placeholder"/>
        </w:category>
        <w:types>
          <w:type w:val="bbPlcHdr"/>
        </w:types>
        <w:behaviors>
          <w:behavior w:val="content"/>
        </w:behaviors>
        <w:guid w:val="{DD43AEDF-1E1F-47D5-8057-ACEC084CE3B0}"/>
      </w:docPartPr>
      <w:docPartBody>
        <w:p w:rsidR="00902E76" w:rsidRDefault="00544D76" w:rsidP="00544D76">
          <w:pPr>
            <w:pStyle w:val="17A2AC9262A34DAEA2468EDCAC89DFA1"/>
          </w:pPr>
          <w:r w:rsidRPr="000D63F5">
            <w:rPr>
              <w:rStyle w:val="Textedelespacerserv"/>
              <w:szCs w:val="21"/>
            </w:rPr>
            <w:t>Klicken Sie hier, um Text einzugeben.</w:t>
          </w:r>
        </w:p>
      </w:docPartBody>
    </w:docPart>
    <w:docPart>
      <w:docPartPr>
        <w:name w:val="993F602C215748599EC969B08D808B17"/>
        <w:category>
          <w:name w:val="Allgemein"/>
          <w:gallery w:val="placeholder"/>
        </w:category>
        <w:types>
          <w:type w:val="bbPlcHdr"/>
        </w:types>
        <w:behaviors>
          <w:behavior w:val="content"/>
        </w:behaviors>
        <w:guid w:val="{B93ACA6B-813D-4C81-A38E-C83C2CD6D1FF}"/>
      </w:docPartPr>
      <w:docPartBody>
        <w:p w:rsidR="00902E76" w:rsidRDefault="00544D76" w:rsidP="00544D76">
          <w:pPr>
            <w:pStyle w:val="993F602C215748599EC969B08D808B17"/>
          </w:pPr>
          <w:r w:rsidRPr="00C5232F">
            <w:rPr>
              <w:rStyle w:val="Textedelespacerserv"/>
              <w:sz w:val="20"/>
              <w:szCs w:val="20"/>
            </w:rPr>
            <w:t>Klicken Sie hier, um Text einzugeben.</w:t>
          </w:r>
        </w:p>
      </w:docPartBody>
    </w:docPart>
    <w:docPart>
      <w:docPartPr>
        <w:name w:val="72A132B50C19447C855FCFD7CCDB3784"/>
        <w:category>
          <w:name w:val="Allgemein"/>
          <w:gallery w:val="placeholder"/>
        </w:category>
        <w:types>
          <w:type w:val="bbPlcHdr"/>
        </w:types>
        <w:behaviors>
          <w:behavior w:val="content"/>
        </w:behaviors>
        <w:guid w:val="{70BD5324-2BFB-4A3B-AC4F-ADC59A91441D}"/>
      </w:docPartPr>
      <w:docPartBody>
        <w:p w:rsidR="00902E76" w:rsidRDefault="00544D76" w:rsidP="00544D76">
          <w:pPr>
            <w:pStyle w:val="72A132B50C19447C855FCFD7CCDB3784"/>
          </w:pPr>
          <w:r w:rsidRPr="000D63F5">
            <w:rPr>
              <w:rStyle w:val="Textedelespacerserv"/>
              <w:szCs w:val="21"/>
            </w:rPr>
            <w:t>Klicken Sie hier, um Text einzugeben.</w:t>
          </w:r>
        </w:p>
      </w:docPartBody>
    </w:docPart>
    <w:docPart>
      <w:docPartPr>
        <w:name w:val="EAF00F002CA54365963F7989C8C35AC5"/>
        <w:category>
          <w:name w:val="Allgemein"/>
          <w:gallery w:val="placeholder"/>
        </w:category>
        <w:types>
          <w:type w:val="bbPlcHdr"/>
        </w:types>
        <w:behaviors>
          <w:behavior w:val="content"/>
        </w:behaviors>
        <w:guid w:val="{064AA81B-2AC8-4D4F-A297-B133B00DBC00}"/>
      </w:docPartPr>
      <w:docPartBody>
        <w:p w:rsidR="00902E76" w:rsidRDefault="00544D76" w:rsidP="00544D76">
          <w:pPr>
            <w:pStyle w:val="EAF00F002CA54365963F7989C8C35AC5"/>
          </w:pPr>
          <w:r w:rsidRPr="00C5232F">
            <w:rPr>
              <w:rStyle w:val="Textedelespacerserv"/>
              <w:sz w:val="20"/>
              <w:szCs w:val="20"/>
            </w:rPr>
            <w:t>Klicken Sie hier, um Text einzugeben.</w:t>
          </w:r>
        </w:p>
      </w:docPartBody>
    </w:docPart>
    <w:docPart>
      <w:docPartPr>
        <w:name w:val="6E7D7AE70A6D4058B37BE7D44F42F41E"/>
        <w:category>
          <w:name w:val="Allgemein"/>
          <w:gallery w:val="placeholder"/>
        </w:category>
        <w:types>
          <w:type w:val="bbPlcHdr"/>
        </w:types>
        <w:behaviors>
          <w:behavior w:val="content"/>
        </w:behaviors>
        <w:guid w:val="{159B24D0-64E6-4097-86E0-C5FE85FC4B5F}"/>
      </w:docPartPr>
      <w:docPartBody>
        <w:p w:rsidR="00902E76" w:rsidRDefault="00544D76" w:rsidP="00544D76">
          <w:pPr>
            <w:pStyle w:val="6E7D7AE70A6D4058B37BE7D44F42F41E"/>
          </w:pPr>
          <w:r w:rsidRPr="000D63F5">
            <w:rPr>
              <w:rStyle w:val="Textedelespacerserv"/>
              <w:szCs w:val="21"/>
            </w:rPr>
            <w:t>Klicken Sie hier, um Text einzugeben.</w:t>
          </w:r>
        </w:p>
      </w:docPartBody>
    </w:docPart>
    <w:docPart>
      <w:docPartPr>
        <w:name w:val="7A6BB0BC99B94D41BA1B7988EB197D31"/>
        <w:category>
          <w:name w:val="Allgemein"/>
          <w:gallery w:val="placeholder"/>
        </w:category>
        <w:types>
          <w:type w:val="bbPlcHdr"/>
        </w:types>
        <w:behaviors>
          <w:behavior w:val="content"/>
        </w:behaviors>
        <w:guid w:val="{D88F0163-5860-448D-AC27-1D06ADFF572F}"/>
      </w:docPartPr>
      <w:docPartBody>
        <w:p w:rsidR="00902E76" w:rsidRDefault="00544D76" w:rsidP="00544D76">
          <w:pPr>
            <w:pStyle w:val="7A6BB0BC99B94D41BA1B7988EB197D31"/>
          </w:pPr>
          <w:r w:rsidRPr="00E47595">
            <w:rPr>
              <w:color w:val="808080"/>
              <w:sz w:val="20"/>
              <w:szCs w:val="20"/>
            </w:rPr>
            <w:t>Klicken Sie hier, um Text einzugeben.</w:t>
          </w:r>
        </w:p>
      </w:docPartBody>
    </w:docPart>
    <w:docPart>
      <w:docPartPr>
        <w:name w:val="92934222C018467686F3F30A83F7936C"/>
        <w:category>
          <w:name w:val="Allgemein"/>
          <w:gallery w:val="placeholder"/>
        </w:category>
        <w:types>
          <w:type w:val="bbPlcHdr"/>
        </w:types>
        <w:behaviors>
          <w:behavior w:val="content"/>
        </w:behaviors>
        <w:guid w:val="{A6DA689F-4EB2-4E50-9FDA-16EC79235D91}"/>
      </w:docPartPr>
      <w:docPartBody>
        <w:p w:rsidR="00902E76" w:rsidRDefault="00544D76" w:rsidP="00544D76">
          <w:pPr>
            <w:pStyle w:val="92934222C018467686F3F30A83F7936C"/>
          </w:pPr>
          <w:r w:rsidRPr="00E47595">
            <w:rPr>
              <w:color w:val="808080"/>
              <w:sz w:val="20"/>
              <w:szCs w:val="20"/>
            </w:rPr>
            <w:t>Klicken Sie hier, um Text einzugeben.</w:t>
          </w:r>
        </w:p>
      </w:docPartBody>
    </w:docPart>
    <w:docPart>
      <w:docPartPr>
        <w:name w:val="1FD7FF6CCFA14DE482D1CC7FB143B592"/>
        <w:category>
          <w:name w:val="Allgemein"/>
          <w:gallery w:val="placeholder"/>
        </w:category>
        <w:types>
          <w:type w:val="bbPlcHdr"/>
        </w:types>
        <w:behaviors>
          <w:behavior w:val="content"/>
        </w:behaviors>
        <w:guid w:val="{F5505B8F-E043-48A6-81B4-1BD63A485C3E}"/>
      </w:docPartPr>
      <w:docPartBody>
        <w:p w:rsidR="00902E76" w:rsidRDefault="00544D76" w:rsidP="00544D76">
          <w:pPr>
            <w:pStyle w:val="1FD7FF6CCFA14DE482D1CC7FB143B592"/>
          </w:pPr>
          <w:r w:rsidRPr="000D63F5">
            <w:rPr>
              <w:rStyle w:val="Textedelespacerserv"/>
              <w:szCs w:val="21"/>
            </w:rPr>
            <w:t>Klicken Sie hier, um Text einzugeben.</w:t>
          </w:r>
        </w:p>
      </w:docPartBody>
    </w:docPart>
    <w:docPart>
      <w:docPartPr>
        <w:name w:val="2F49E068C6804CAC87529BDC4D59F30D"/>
        <w:category>
          <w:name w:val="Allgemein"/>
          <w:gallery w:val="placeholder"/>
        </w:category>
        <w:types>
          <w:type w:val="bbPlcHdr"/>
        </w:types>
        <w:behaviors>
          <w:behavior w:val="content"/>
        </w:behaviors>
        <w:guid w:val="{6C56A0E4-371B-43AC-B157-D81AA0F2C4A4}"/>
      </w:docPartPr>
      <w:docPartBody>
        <w:p w:rsidR="00902E76" w:rsidRDefault="00544D76" w:rsidP="00544D76">
          <w:pPr>
            <w:pStyle w:val="2F49E068C6804CAC87529BDC4D59F30D"/>
          </w:pPr>
          <w:r w:rsidRPr="00E47595">
            <w:rPr>
              <w:color w:val="808080"/>
              <w:sz w:val="20"/>
              <w:szCs w:val="20"/>
            </w:rPr>
            <w:t>Klicken Sie hier, um Text einzugeben.</w:t>
          </w:r>
        </w:p>
      </w:docPartBody>
    </w:docPart>
    <w:docPart>
      <w:docPartPr>
        <w:name w:val="EBE1978D2D744563902C771ADB455343"/>
        <w:category>
          <w:name w:val="Allgemein"/>
          <w:gallery w:val="placeholder"/>
        </w:category>
        <w:types>
          <w:type w:val="bbPlcHdr"/>
        </w:types>
        <w:behaviors>
          <w:behavior w:val="content"/>
        </w:behaviors>
        <w:guid w:val="{91E40AFF-53B9-4917-9CE6-7732E37F0639}"/>
      </w:docPartPr>
      <w:docPartBody>
        <w:p w:rsidR="00902E76" w:rsidRDefault="00544D76" w:rsidP="00544D76">
          <w:pPr>
            <w:pStyle w:val="EBE1978D2D744563902C771ADB455343"/>
          </w:pPr>
          <w:r w:rsidRPr="00E47595">
            <w:rPr>
              <w:color w:val="808080"/>
              <w:sz w:val="20"/>
              <w:szCs w:val="20"/>
            </w:rPr>
            <w:t>Klicken Sie hier, um Text einzugeben.</w:t>
          </w:r>
        </w:p>
      </w:docPartBody>
    </w:docPart>
    <w:docPart>
      <w:docPartPr>
        <w:name w:val="0E3EF8474CBE43CCBD782BD5AB729242"/>
        <w:category>
          <w:name w:val="Allgemein"/>
          <w:gallery w:val="placeholder"/>
        </w:category>
        <w:types>
          <w:type w:val="bbPlcHdr"/>
        </w:types>
        <w:behaviors>
          <w:behavior w:val="content"/>
        </w:behaviors>
        <w:guid w:val="{817A0E06-CE17-42EF-9E06-3C03F8EC7872}"/>
      </w:docPartPr>
      <w:docPartBody>
        <w:p w:rsidR="00902E76" w:rsidRDefault="00544D76" w:rsidP="00544D76">
          <w:pPr>
            <w:pStyle w:val="0E3EF8474CBE43CCBD782BD5AB729242"/>
          </w:pPr>
          <w:r w:rsidRPr="000D63F5">
            <w:rPr>
              <w:rStyle w:val="Textedelespacerserv"/>
              <w:szCs w:val="21"/>
            </w:rPr>
            <w:t>Klicken Sie hier, um Text einzugeben.</w:t>
          </w:r>
        </w:p>
      </w:docPartBody>
    </w:docPart>
    <w:docPart>
      <w:docPartPr>
        <w:name w:val="6001CEC489654BFEB1784F7014D81724"/>
        <w:category>
          <w:name w:val="Allgemein"/>
          <w:gallery w:val="placeholder"/>
        </w:category>
        <w:types>
          <w:type w:val="bbPlcHdr"/>
        </w:types>
        <w:behaviors>
          <w:behavior w:val="content"/>
        </w:behaviors>
        <w:guid w:val="{72EB9217-586D-413F-869B-DD695A36CB47}"/>
      </w:docPartPr>
      <w:docPartBody>
        <w:p w:rsidR="00902E76" w:rsidRDefault="00544D76" w:rsidP="00544D76">
          <w:pPr>
            <w:pStyle w:val="6001CEC489654BFEB1784F7014D81724"/>
          </w:pPr>
          <w:r w:rsidRPr="00E47595">
            <w:rPr>
              <w:color w:val="808080"/>
              <w:sz w:val="20"/>
              <w:szCs w:val="20"/>
            </w:rPr>
            <w:t>Klicken Sie hier, um Text einzugeben.</w:t>
          </w:r>
        </w:p>
      </w:docPartBody>
    </w:docPart>
    <w:docPart>
      <w:docPartPr>
        <w:name w:val="40D3237BFEFA4E99BE15649B2E36D11B"/>
        <w:category>
          <w:name w:val="Allgemein"/>
          <w:gallery w:val="placeholder"/>
        </w:category>
        <w:types>
          <w:type w:val="bbPlcHdr"/>
        </w:types>
        <w:behaviors>
          <w:behavior w:val="content"/>
        </w:behaviors>
        <w:guid w:val="{96EC6324-888D-42DB-A225-306D21854EC6}"/>
      </w:docPartPr>
      <w:docPartBody>
        <w:p w:rsidR="00902E76" w:rsidRDefault="00544D76" w:rsidP="00544D76">
          <w:pPr>
            <w:pStyle w:val="40D3237BFEFA4E99BE15649B2E36D11B"/>
          </w:pPr>
          <w:r w:rsidRPr="00E47595">
            <w:rPr>
              <w:color w:val="808080"/>
              <w:sz w:val="20"/>
              <w:szCs w:val="20"/>
            </w:rPr>
            <w:t>Klicken Sie hier, um Text einzugeben.</w:t>
          </w:r>
        </w:p>
      </w:docPartBody>
    </w:docPart>
    <w:docPart>
      <w:docPartPr>
        <w:name w:val="60106B6EA48E495BAE02C310716C9DBD"/>
        <w:category>
          <w:name w:val="Allgemein"/>
          <w:gallery w:val="placeholder"/>
        </w:category>
        <w:types>
          <w:type w:val="bbPlcHdr"/>
        </w:types>
        <w:behaviors>
          <w:behavior w:val="content"/>
        </w:behaviors>
        <w:guid w:val="{2B36B4A9-C9BA-45E0-9640-BD2C76AFCE10}"/>
      </w:docPartPr>
      <w:docPartBody>
        <w:p w:rsidR="00902E76" w:rsidRDefault="00544D76" w:rsidP="00544D76">
          <w:pPr>
            <w:pStyle w:val="60106B6EA48E495BAE02C310716C9DBD"/>
          </w:pPr>
          <w:r w:rsidRPr="000D63F5">
            <w:rPr>
              <w:rStyle w:val="Textedelespacerserv"/>
              <w:szCs w:val="21"/>
            </w:rPr>
            <w:t>Klicken Sie hier, um Text einzugeben.</w:t>
          </w:r>
        </w:p>
      </w:docPartBody>
    </w:docPart>
    <w:docPart>
      <w:docPartPr>
        <w:name w:val="CB81928784454DA68FF91117C4B14845"/>
        <w:category>
          <w:name w:val="Allgemein"/>
          <w:gallery w:val="placeholder"/>
        </w:category>
        <w:types>
          <w:type w:val="bbPlcHdr"/>
        </w:types>
        <w:behaviors>
          <w:behavior w:val="content"/>
        </w:behaviors>
        <w:guid w:val="{E74AD21C-CB0E-4013-B7CA-B3A67A672306}"/>
      </w:docPartPr>
      <w:docPartBody>
        <w:p w:rsidR="00902E76" w:rsidRDefault="00544D76" w:rsidP="00544D76">
          <w:pPr>
            <w:pStyle w:val="CB81928784454DA68FF91117C4B14845"/>
          </w:pPr>
          <w:r w:rsidRPr="00E47595">
            <w:rPr>
              <w:color w:val="808080"/>
              <w:sz w:val="20"/>
              <w:szCs w:val="20"/>
            </w:rPr>
            <w:t>Klicken Sie hier, um Text einzugeben.</w:t>
          </w:r>
        </w:p>
      </w:docPartBody>
    </w:docPart>
    <w:docPart>
      <w:docPartPr>
        <w:name w:val="1BF381BB1EBC446A9861DADB0E5AA956"/>
        <w:category>
          <w:name w:val="Allgemein"/>
          <w:gallery w:val="placeholder"/>
        </w:category>
        <w:types>
          <w:type w:val="bbPlcHdr"/>
        </w:types>
        <w:behaviors>
          <w:behavior w:val="content"/>
        </w:behaviors>
        <w:guid w:val="{5BCFC578-481A-42AC-A94A-CFFDFC169B88}"/>
      </w:docPartPr>
      <w:docPartBody>
        <w:p w:rsidR="00902E76" w:rsidRDefault="00544D76" w:rsidP="00544D76">
          <w:pPr>
            <w:pStyle w:val="1BF381BB1EBC446A9861DADB0E5AA956"/>
          </w:pPr>
          <w:r w:rsidRPr="00E47595">
            <w:rPr>
              <w:color w:val="808080"/>
              <w:sz w:val="20"/>
              <w:szCs w:val="20"/>
            </w:rPr>
            <w:t>Klicken Sie hier, um Text einzugeben.</w:t>
          </w:r>
        </w:p>
      </w:docPartBody>
    </w:docPart>
    <w:docPart>
      <w:docPartPr>
        <w:name w:val="60ABC315AFF542E3A1B9CE8C8871F453"/>
        <w:category>
          <w:name w:val="Allgemein"/>
          <w:gallery w:val="placeholder"/>
        </w:category>
        <w:types>
          <w:type w:val="bbPlcHdr"/>
        </w:types>
        <w:behaviors>
          <w:behavior w:val="content"/>
        </w:behaviors>
        <w:guid w:val="{60C109EE-1855-4E1A-9186-DAE13BF6483F}"/>
      </w:docPartPr>
      <w:docPartBody>
        <w:p w:rsidR="00902E76" w:rsidRDefault="00544D76" w:rsidP="00544D76">
          <w:pPr>
            <w:pStyle w:val="60ABC315AFF542E3A1B9CE8C8871F453"/>
          </w:pPr>
          <w:r w:rsidRPr="000D63F5">
            <w:rPr>
              <w:rStyle w:val="Textedelespacerserv"/>
              <w:szCs w:val="21"/>
            </w:rPr>
            <w:t>Klicken Sie hier, um Text einzugeben.</w:t>
          </w:r>
        </w:p>
      </w:docPartBody>
    </w:docPart>
    <w:docPart>
      <w:docPartPr>
        <w:name w:val="B1054BCD6FB64FCD9165688009330937"/>
        <w:category>
          <w:name w:val="Allgemein"/>
          <w:gallery w:val="placeholder"/>
        </w:category>
        <w:types>
          <w:type w:val="bbPlcHdr"/>
        </w:types>
        <w:behaviors>
          <w:behavior w:val="content"/>
        </w:behaviors>
        <w:guid w:val="{51027933-0358-410E-A9F1-DE196DD6F1BF}"/>
      </w:docPartPr>
      <w:docPartBody>
        <w:p w:rsidR="00902E76" w:rsidRDefault="00544D76" w:rsidP="00544D76">
          <w:pPr>
            <w:pStyle w:val="B1054BCD6FB64FCD9165688009330937"/>
          </w:pPr>
          <w:r w:rsidRPr="00C5232F">
            <w:rPr>
              <w:rStyle w:val="Textedelespacerserv"/>
              <w:sz w:val="20"/>
              <w:szCs w:val="20"/>
            </w:rPr>
            <w:t>Klicken Sie hier, um Text einzugeben.</w:t>
          </w:r>
        </w:p>
      </w:docPartBody>
    </w:docPart>
    <w:docPart>
      <w:docPartPr>
        <w:name w:val="56BE35E3544C44A3B4C5DAED18879BA9"/>
        <w:category>
          <w:name w:val="Allgemein"/>
          <w:gallery w:val="placeholder"/>
        </w:category>
        <w:types>
          <w:type w:val="bbPlcHdr"/>
        </w:types>
        <w:behaviors>
          <w:behavior w:val="content"/>
        </w:behaviors>
        <w:guid w:val="{7D854AEC-832E-46F0-8D52-BBB1E6ADA66F}"/>
      </w:docPartPr>
      <w:docPartBody>
        <w:p w:rsidR="00902E76" w:rsidRDefault="00544D76" w:rsidP="00544D76">
          <w:pPr>
            <w:pStyle w:val="56BE35E3544C44A3B4C5DAED18879BA9"/>
          </w:pPr>
          <w:r w:rsidRPr="000D63F5">
            <w:rPr>
              <w:rStyle w:val="Textedelespacerserv"/>
              <w:szCs w:val="21"/>
            </w:rPr>
            <w:t>Klicken Sie hier, um Text einzugeben.</w:t>
          </w:r>
        </w:p>
      </w:docPartBody>
    </w:docPart>
    <w:docPart>
      <w:docPartPr>
        <w:name w:val="966D89EF342340ADB150277289714FD0"/>
        <w:category>
          <w:name w:val="Allgemein"/>
          <w:gallery w:val="placeholder"/>
        </w:category>
        <w:types>
          <w:type w:val="bbPlcHdr"/>
        </w:types>
        <w:behaviors>
          <w:behavior w:val="content"/>
        </w:behaviors>
        <w:guid w:val="{B57B477A-C5D7-46DD-AC57-C0ACD61C3E88}"/>
      </w:docPartPr>
      <w:docPartBody>
        <w:p w:rsidR="00902E76" w:rsidRDefault="00544D76" w:rsidP="00544D76">
          <w:pPr>
            <w:pStyle w:val="966D89EF342340ADB150277289714FD0"/>
          </w:pPr>
          <w:r w:rsidRPr="00C5232F">
            <w:rPr>
              <w:rStyle w:val="Textedelespacerserv"/>
              <w:sz w:val="20"/>
              <w:szCs w:val="20"/>
            </w:rPr>
            <w:t>Klicken Sie hier, um Text einzugeben.</w:t>
          </w:r>
        </w:p>
      </w:docPartBody>
    </w:docPart>
    <w:docPart>
      <w:docPartPr>
        <w:name w:val="13450F808B6641FB8D9718617D5BC6BD"/>
        <w:category>
          <w:name w:val="Allgemein"/>
          <w:gallery w:val="placeholder"/>
        </w:category>
        <w:types>
          <w:type w:val="bbPlcHdr"/>
        </w:types>
        <w:behaviors>
          <w:behavior w:val="content"/>
        </w:behaviors>
        <w:guid w:val="{910154C6-3CE8-4E4A-9504-9E64E7A396A6}"/>
      </w:docPartPr>
      <w:docPartBody>
        <w:p w:rsidR="00902E76" w:rsidRDefault="00544D76" w:rsidP="00544D76">
          <w:pPr>
            <w:pStyle w:val="13450F808B6641FB8D9718617D5BC6BD"/>
          </w:pPr>
          <w:r w:rsidRPr="000D63F5">
            <w:rPr>
              <w:rStyle w:val="Textedelespacerserv"/>
              <w:szCs w:val="21"/>
            </w:rPr>
            <w:t>Klicken Sie hier, um Text einzugeben.</w:t>
          </w:r>
        </w:p>
      </w:docPartBody>
    </w:docPart>
    <w:docPart>
      <w:docPartPr>
        <w:name w:val="18558779BB9E416CBC7EAD0EB5FF19BE"/>
        <w:category>
          <w:name w:val="Allgemein"/>
          <w:gallery w:val="placeholder"/>
        </w:category>
        <w:types>
          <w:type w:val="bbPlcHdr"/>
        </w:types>
        <w:behaviors>
          <w:behavior w:val="content"/>
        </w:behaviors>
        <w:guid w:val="{7A382018-0520-4ED3-8D4E-2C16D2DB3F24}"/>
      </w:docPartPr>
      <w:docPartBody>
        <w:p w:rsidR="00902E76" w:rsidRDefault="00544D76" w:rsidP="00544D76">
          <w:pPr>
            <w:pStyle w:val="18558779BB9E416CBC7EAD0EB5FF19BE"/>
          </w:pPr>
          <w:r w:rsidRPr="00E47595">
            <w:rPr>
              <w:color w:val="808080"/>
              <w:sz w:val="20"/>
              <w:szCs w:val="20"/>
            </w:rPr>
            <w:t>Klicken Sie hier, um Text einzugeben.</w:t>
          </w:r>
        </w:p>
      </w:docPartBody>
    </w:docPart>
    <w:docPart>
      <w:docPartPr>
        <w:name w:val="2DE8DC758A8B490081C5D8445633040F"/>
        <w:category>
          <w:name w:val="Allgemein"/>
          <w:gallery w:val="placeholder"/>
        </w:category>
        <w:types>
          <w:type w:val="bbPlcHdr"/>
        </w:types>
        <w:behaviors>
          <w:behavior w:val="content"/>
        </w:behaviors>
        <w:guid w:val="{57652F57-95E8-4F80-859F-9DAF910B19A8}"/>
      </w:docPartPr>
      <w:docPartBody>
        <w:p w:rsidR="00902E76" w:rsidRDefault="00544D76" w:rsidP="00544D76">
          <w:pPr>
            <w:pStyle w:val="2DE8DC758A8B490081C5D8445633040F"/>
          </w:pPr>
          <w:r w:rsidRPr="000D63F5">
            <w:rPr>
              <w:rStyle w:val="Textedelespacerserv"/>
              <w:szCs w:val="21"/>
            </w:rPr>
            <w:t>Klicken Sie hier, um Text einzugeben.</w:t>
          </w:r>
        </w:p>
      </w:docPartBody>
    </w:docPart>
    <w:docPart>
      <w:docPartPr>
        <w:name w:val="804826275F854A8480FAE165D2DA072B"/>
        <w:category>
          <w:name w:val="Allgemein"/>
          <w:gallery w:val="placeholder"/>
        </w:category>
        <w:types>
          <w:type w:val="bbPlcHdr"/>
        </w:types>
        <w:behaviors>
          <w:behavior w:val="content"/>
        </w:behaviors>
        <w:guid w:val="{97A6AF7B-D2AC-45C0-895F-BE814E69D72B}"/>
      </w:docPartPr>
      <w:docPartBody>
        <w:p w:rsidR="00902E76" w:rsidRDefault="00544D76" w:rsidP="00544D76">
          <w:pPr>
            <w:pStyle w:val="804826275F854A8480FAE165D2DA072B"/>
          </w:pPr>
          <w:r w:rsidRPr="00E47595">
            <w:rPr>
              <w:color w:val="808080"/>
              <w:sz w:val="20"/>
              <w:szCs w:val="20"/>
            </w:rPr>
            <w:t>Klicken Sie hier, um Text einzugeben.</w:t>
          </w:r>
        </w:p>
      </w:docPartBody>
    </w:docPart>
    <w:docPart>
      <w:docPartPr>
        <w:name w:val="08662677994E416CBB0ED18A143910FF"/>
        <w:category>
          <w:name w:val="Allgemein"/>
          <w:gallery w:val="placeholder"/>
        </w:category>
        <w:types>
          <w:type w:val="bbPlcHdr"/>
        </w:types>
        <w:behaviors>
          <w:behavior w:val="content"/>
        </w:behaviors>
        <w:guid w:val="{A7717CA8-7D47-4FB3-8D72-8D9754B18FA9}"/>
      </w:docPartPr>
      <w:docPartBody>
        <w:p w:rsidR="00902E76" w:rsidRDefault="00544D76" w:rsidP="00544D76">
          <w:pPr>
            <w:pStyle w:val="08662677994E416CBB0ED18A143910FF"/>
          </w:pPr>
          <w:r w:rsidRPr="00E47595">
            <w:rPr>
              <w:color w:val="808080"/>
              <w:sz w:val="20"/>
              <w:szCs w:val="20"/>
            </w:rPr>
            <w:t>Klicken Sie hier, um Text einzugeben.</w:t>
          </w:r>
        </w:p>
      </w:docPartBody>
    </w:docPart>
    <w:docPart>
      <w:docPartPr>
        <w:name w:val="C9559DA4666945879012DC85C2141044"/>
        <w:category>
          <w:name w:val="Allgemein"/>
          <w:gallery w:val="placeholder"/>
        </w:category>
        <w:types>
          <w:type w:val="bbPlcHdr"/>
        </w:types>
        <w:behaviors>
          <w:behavior w:val="content"/>
        </w:behaviors>
        <w:guid w:val="{B0748BB2-028D-4519-BDDC-505034A7E016}"/>
      </w:docPartPr>
      <w:docPartBody>
        <w:p w:rsidR="00902E76" w:rsidRDefault="00544D76" w:rsidP="00544D76">
          <w:pPr>
            <w:pStyle w:val="C9559DA4666945879012DC85C2141044"/>
          </w:pPr>
          <w:r w:rsidRPr="000D63F5">
            <w:rPr>
              <w:rStyle w:val="Textedelespacerserv"/>
              <w:szCs w:val="21"/>
            </w:rPr>
            <w:t>Klicken Sie hier, um Text einzugeben.</w:t>
          </w:r>
        </w:p>
      </w:docPartBody>
    </w:docPart>
    <w:docPart>
      <w:docPartPr>
        <w:name w:val="F3B5AE9A4D9F461FA13B593AA36A2ED0"/>
        <w:category>
          <w:name w:val="Allgemein"/>
          <w:gallery w:val="placeholder"/>
        </w:category>
        <w:types>
          <w:type w:val="bbPlcHdr"/>
        </w:types>
        <w:behaviors>
          <w:behavior w:val="content"/>
        </w:behaviors>
        <w:guid w:val="{29BFDA80-FEB3-4B23-86F8-63585C3709A8}"/>
      </w:docPartPr>
      <w:docPartBody>
        <w:p w:rsidR="00902E76" w:rsidRDefault="00544D76" w:rsidP="00544D76">
          <w:pPr>
            <w:pStyle w:val="F3B5AE9A4D9F461FA13B593AA36A2ED0"/>
          </w:pPr>
          <w:r w:rsidRPr="00E47595">
            <w:rPr>
              <w:color w:val="808080"/>
              <w:sz w:val="20"/>
              <w:szCs w:val="20"/>
            </w:rPr>
            <w:t>Klicken Sie hier, um Text einzugeben.</w:t>
          </w:r>
        </w:p>
      </w:docPartBody>
    </w:docPart>
    <w:docPart>
      <w:docPartPr>
        <w:name w:val="BCEFD3D16A30420980D027B16F6CA5A5"/>
        <w:category>
          <w:name w:val="Allgemein"/>
          <w:gallery w:val="placeholder"/>
        </w:category>
        <w:types>
          <w:type w:val="bbPlcHdr"/>
        </w:types>
        <w:behaviors>
          <w:behavior w:val="content"/>
        </w:behaviors>
        <w:guid w:val="{0D614734-3A0A-44F5-ABE8-88DE3D975A1D}"/>
      </w:docPartPr>
      <w:docPartBody>
        <w:p w:rsidR="00902E76" w:rsidRDefault="00544D76" w:rsidP="00544D76">
          <w:pPr>
            <w:pStyle w:val="BCEFD3D16A30420980D027B16F6CA5A5"/>
          </w:pPr>
          <w:r w:rsidRPr="00E47595">
            <w:rPr>
              <w:color w:val="808080"/>
              <w:sz w:val="20"/>
              <w:szCs w:val="20"/>
            </w:rPr>
            <w:t>Klicken Sie hier, um Text einzugeben.</w:t>
          </w:r>
        </w:p>
      </w:docPartBody>
    </w:docPart>
    <w:docPart>
      <w:docPartPr>
        <w:name w:val="9C84DAFC6A3D4B6085670187527A574F"/>
        <w:category>
          <w:name w:val="Allgemein"/>
          <w:gallery w:val="placeholder"/>
        </w:category>
        <w:types>
          <w:type w:val="bbPlcHdr"/>
        </w:types>
        <w:behaviors>
          <w:behavior w:val="content"/>
        </w:behaviors>
        <w:guid w:val="{FA585FE2-5A66-42F4-B3A4-D3B712A5EEED}"/>
      </w:docPartPr>
      <w:docPartBody>
        <w:p w:rsidR="00902E76" w:rsidRDefault="00544D76" w:rsidP="00544D76">
          <w:pPr>
            <w:pStyle w:val="9C84DAFC6A3D4B6085670187527A574F"/>
          </w:pPr>
          <w:r w:rsidRPr="000D63F5">
            <w:rPr>
              <w:rStyle w:val="Textedelespacerserv"/>
              <w:szCs w:val="21"/>
            </w:rPr>
            <w:t>Klicken Sie hier, um Text einzugeben.</w:t>
          </w:r>
        </w:p>
      </w:docPartBody>
    </w:docPart>
    <w:docPart>
      <w:docPartPr>
        <w:name w:val="1DC4348F690C409D83913A8F47F54A38"/>
        <w:category>
          <w:name w:val="Allgemein"/>
          <w:gallery w:val="placeholder"/>
        </w:category>
        <w:types>
          <w:type w:val="bbPlcHdr"/>
        </w:types>
        <w:behaviors>
          <w:behavior w:val="content"/>
        </w:behaviors>
        <w:guid w:val="{085ACF99-9704-405B-914D-6DE3E5C728E5}"/>
      </w:docPartPr>
      <w:docPartBody>
        <w:p w:rsidR="00902E76" w:rsidRDefault="00544D76" w:rsidP="00544D76">
          <w:pPr>
            <w:pStyle w:val="1DC4348F690C409D83913A8F47F54A38"/>
          </w:pPr>
          <w:r w:rsidRPr="00E47595">
            <w:rPr>
              <w:color w:val="808080"/>
              <w:sz w:val="20"/>
              <w:szCs w:val="20"/>
            </w:rPr>
            <w:t>Klicken Sie hier, um Text einzugeben.</w:t>
          </w:r>
        </w:p>
      </w:docPartBody>
    </w:docPart>
    <w:docPart>
      <w:docPartPr>
        <w:name w:val="212854838FB54D06ACE3F7C512ED831F"/>
        <w:category>
          <w:name w:val="Allgemein"/>
          <w:gallery w:val="placeholder"/>
        </w:category>
        <w:types>
          <w:type w:val="bbPlcHdr"/>
        </w:types>
        <w:behaviors>
          <w:behavior w:val="content"/>
        </w:behaviors>
        <w:guid w:val="{F3E85366-A282-41E3-A3C6-E066DF6289B5}"/>
      </w:docPartPr>
      <w:docPartBody>
        <w:p w:rsidR="00902E76" w:rsidRDefault="00544D76" w:rsidP="00544D76">
          <w:pPr>
            <w:pStyle w:val="212854838FB54D06ACE3F7C512ED831F"/>
          </w:pPr>
          <w:r w:rsidRPr="00E47595">
            <w:rPr>
              <w:color w:val="808080"/>
              <w:sz w:val="20"/>
              <w:szCs w:val="20"/>
            </w:rPr>
            <w:t>Klicken Sie hier, um Text einzugeben.</w:t>
          </w:r>
        </w:p>
      </w:docPartBody>
    </w:docPart>
    <w:docPart>
      <w:docPartPr>
        <w:name w:val="C12088B965804B939E7FE174FB039320"/>
        <w:category>
          <w:name w:val="Allgemein"/>
          <w:gallery w:val="placeholder"/>
        </w:category>
        <w:types>
          <w:type w:val="bbPlcHdr"/>
        </w:types>
        <w:behaviors>
          <w:behavior w:val="content"/>
        </w:behaviors>
        <w:guid w:val="{5D1CF81A-FEA9-40D5-87BE-66ECC958F781}"/>
      </w:docPartPr>
      <w:docPartBody>
        <w:p w:rsidR="00902E76" w:rsidRDefault="00544D76" w:rsidP="00544D76">
          <w:pPr>
            <w:pStyle w:val="C12088B965804B939E7FE174FB039320"/>
          </w:pPr>
          <w:r w:rsidRPr="000D63F5">
            <w:rPr>
              <w:rStyle w:val="Textedelespacerserv"/>
              <w:szCs w:val="21"/>
            </w:rPr>
            <w:t>Klicken Sie hier, um Text einzugeben.</w:t>
          </w:r>
        </w:p>
      </w:docPartBody>
    </w:docPart>
    <w:docPart>
      <w:docPartPr>
        <w:name w:val="58F8181FF6CE4A4FBA8EE4EB6BD933CC"/>
        <w:category>
          <w:name w:val="Allgemein"/>
          <w:gallery w:val="placeholder"/>
        </w:category>
        <w:types>
          <w:type w:val="bbPlcHdr"/>
        </w:types>
        <w:behaviors>
          <w:behavior w:val="content"/>
        </w:behaviors>
        <w:guid w:val="{A610F5C0-BA5B-46DC-90EF-F082E5026EFC}"/>
      </w:docPartPr>
      <w:docPartBody>
        <w:p w:rsidR="00902E76" w:rsidRDefault="00544D76" w:rsidP="00544D76">
          <w:pPr>
            <w:pStyle w:val="58F8181FF6CE4A4FBA8EE4EB6BD933CC"/>
          </w:pPr>
          <w:r w:rsidRPr="00C5232F">
            <w:rPr>
              <w:rStyle w:val="Textedelespacerserv"/>
              <w:sz w:val="20"/>
              <w:szCs w:val="20"/>
            </w:rPr>
            <w:t>Klicken Sie hier, um Text einzugeben.</w:t>
          </w:r>
        </w:p>
      </w:docPartBody>
    </w:docPart>
    <w:docPart>
      <w:docPartPr>
        <w:name w:val="96202B87EC4848E3A3290AB48D65BB93"/>
        <w:category>
          <w:name w:val="Allgemein"/>
          <w:gallery w:val="placeholder"/>
        </w:category>
        <w:types>
          <w:type w:val="bbPlcHdr"/>
        </w:types>
        <w:behaviors>
          <w:behavior w:val="content"/>
        </w:behaviors>
        <w:guid w:val="{C9891339-6B46-4F6B-8F26-D4985DCC8F5F}"/>
      </w:docPartPr>
      <w:docPartBody>
        <w:p w:rsidR="00902E76" w:rsidRDefault="00544D76" w:rsidP="00544D76">
          <w:pPr>
            <w:pStyle w:val="96202B87EC4848E3A3290AB48D65BB93"/>
          </w:pPr>
          <w:r w:rsidRPr="000D63F5">
            <w:rPr>
              <w:rStyle w:val="Textedelespacerserv"/>
              <w:szCs w:val="21"/>
            </w:rPr>
            <w:t>Klicken Sie hier, um Text einzugeben.</w:t>
          </w:r>
        </w:p>
      </w:docPartBody>
    </w:docPart>
    <w:docPart>
      <w:docPartPr>
        <w:name w:val="76BCCED015DC4AE6B00D39652DB64797"/>
        <w:category>
          <w:name w:val="Allgemein"/>
          <w:gallery w:val="placeholder"/>
        </w:category>
        <w:types>
          <w:type w:val="bbPlcHdr"/>
        </w:types>
        <w:behaviors>
          <w:behavior w:val="content"/>
        </w:behaviors>
        <w:guid w:val="{89D6E030-FCD7-4A69-BBD3-33DB28B0F96A}"/>
      </w:docPartPr>
      <w:docPartBody>
        <w:p w:rsidR="00902E76" w:rsidRDefault="00544D76" w:rsidP="00544D76">
          <w:pPr>
            <w:pStyle w:val="76BCCED015DC4AE6B00D39652DB64797"/>
          </w:pPr>
          <w:r w:rsidRPr="00C5232F">
            <w:rPr>
              <w:rStyle w:val="Textedelespacerserv"/>
              <w:sz w:val="20"/>
              <w:szCs w:val="20"/>
            </w:rPr>
            <w:t>Klicken Sie hier, um Text einzugeben.</w:t>
          </w:r>
        </w:p>
      </w:docPartBody>
    </w:docPart>
    <w:docPart>
      <w:docPartPr>
        <w:name w:val="D15FC7F0C926472FAE8666084F22EEA6"/>
        <w:category>
          <w:name w:val="Allgemein"/>
          <w:gallery w:val="placeholder"/>
        </w:category>
        <w:types>
          <w:type w:val="bbPlcHdr"/>
        </w:types>
        <w:behaviors>
          <w:behavior w:val="content"/>
        </w:behaviors>
        <w:guid w:val="{A318210A-1705-4FA5-9475-995BE722A62F}"/>
      </w:docPartPr>
      <w:docPartBody>
        <w:p w:rsidR="00902E76" w:rsidRDefault="00544D76" w:rsidP="00544D76">
          <w:pPr>
            <w:pStyle w:val="D15FC7F0C926472FAE8666084F22EEA6"/>
          </w:pPr>
          <w:r w:rsidRPr="000D63F5">
            <w:rPr>
              <w:rStyle w:val="Textedelespacerserv"/>
              <w:szCs w:val="21"/>
            </w:rPr>
            <w:t>Klicken Sie hier, um Text einzugeben.</w:t>
          </w:r>
        </w:p>
      </w:docPartBody>
    </w:docPart>
    <w:docPart>
      <w:docPartPr>
        <w:name w:val="2EFB2B72CFE2488AB2AAA33426C6AE69"/>
        <w:category>
          <w:name w:val="Allgemein"/>
          <w:gallery w:val="placeholder"/>
        </w:category>
        <w:types>
          <w:type w:val="bbPlcHdr"/>
        </w:types>
        <w:behaviors>
          <w:behavior w:val="content"/>
        </w:behaviors>
        <w:guid w:val="{FB28091C-05D8-4420-A458-1C73DE434BD0}"/>
      </w:docPartPr>
      <w:docPartBody>
        <w:p w:rsidR="00902E76" w:rsidRDefault="00544D76" w:rsidP="00544D76">
          <w:pPr>
            <w:pStyle w:val="2EFB2B72CFE2488AB2AAA33426C6AE69"/>
          </w:pPr>
          <w:r w:rsidRPr="00E47595">
            <w:rPr>
              <w:color w:val="808080"/>
              <w:sz w:val="20"/>
              <w:szCs w:val="20"/>
            </w:rPr>
            <w:t>Klicken Sie hier, um Text einzugeben.</w:t>
          </w:r>
        </w:p>
      </w:docPartBody>
    </w:docPart>
    <w:docPart>
      <w:docPartPr>
        <w:name w:val="F8D4AFB8D79341C5B238EB44181417EE"/>
        <w:category>
          <w:name w:val="Allgemein"/>
          <w:gallery w:val="placeholder"/>
        </w:category>
        <w:types>
          <w:type w:val="bbPlcHdr"/>
        </w:types>
        <w:behaviors>
          <w:behavior w:val="content"/>
        </w:behaviors>
        <w:guid w:val="{7956FFD7-9A0A-4097-A2DF-75B551BFEFA4}"/>
      </w:docPartPr>
      <w:docPartBody>
        <w:p w:rsidR="00902E76" w:rsidRDefault="00544D76" w:rsidP="00544D76">
          <w:pPr>
            <w:pStyle w:val="F8D4AFB8D79341C5B238EB44181417EE"/>
          </w:pPr>
          <w:r w:rsidRPr="00E47595">
            <w:rPr>
              <w:color w:val="808080"/>
              <w:sz w:val="20"/>
              <w:szCs w:val="20"/>
            </w:rPr>
            <w:t>Klicken Sie hier, um Text einzugeben.</w:t>
          </w:r>
        </w:p>
      </w:docPartBody>
    </w:docPart>
    <w:docPart>
      <w:docPartPr>
        <w:name w:val="F131E8AD92254EF5B3DE3EF56C2AD91D"/>
        <w:category>
          <w:name w:val="Allgemein"/>
          <w:gallery w:val="placeholder"/>
        </w:category>
        <w:types>
          <w:type w:val="bbPlcHdr"/>
        </w:types>
        <w:behaviors>
          <w:behavior w:val="content"/>
        </w:behaviors>
        <w:guid w:val="{0C5AB75A-98C4-49B5-ACF0-168F45A6CEB0}"/>
      </w:docPartPr>
      <w:docPartBody>
        <w:p w:rsidR="00902E76" w:rsidRDefault="00544D76" w:rsidP="00544D76">
          <w:pPr>
            <w:pStyle w:val="F131E8AD92254EF5B3DE3EF56C2AD91D"/>
          </w:pPr>
          <w:r w:rsidRPr="000D63F5">
            <w:rPr>
              <w:rStyle w:val="Textedelespacerserv"/>
              <w:szCs w:val="21"/>
            </w:rPr>
            <w:t>Klicken Sie hier, um Text einzugeben.</w:t>
          </w:r>
        </w:p>
      </w:docPartBody>
    </w:docPart>
    <w:docPart>
      <w:docPartPr>
        <w:name w:val="14ECFCFBF335472EBF86C7EC4EB25846"/>
        <w:category>
          <w:name w:val="Allgemein"/>
          <w:gallery w:val="placeholder"/>
        </w:category>
        <w:types>
          <w:type w:val="bbPlcHdr"/>
        </w:types>
        <w:behaviors>
          <w:behavior w:val="content"/>
        </w:behaviors>
        <w:guid w:val="{31613E29-67F9-4BFC-8BFA-FF7F7EE2B981}"/>
      </w:docPartPr>
      <w:docPartBody>
        <w:p w:rsidR="00902E76" w:rsidRDefault="00544D76" w:rsidP="00544D76">
          <w:pPr>
            <w:pStyle w:val="14ECFCFBF335472EBF86C7EC4EB25846"/>
          </w:pPr>
          <w:r w:rsidRPr="00E47595">
            <w:rPr>
              <w:color w:val="808080"/>
              <w:sz w:val="20"/>
              <w:szCs w:val="20"/>
            </w:rPr>
            <w:t>Klicken Sie hier, um Text einzugeben.</w:t>
          </w:r>
        </w:p>
      </w:docPartBody>
    </w:docPart>
    <w:docPart>
      <w:docPartPr>
        <w:name w:val="460E47B30569418AA0139D8CD32E26FA"/>
        <w:category>
          <w:name w:val="Allgemein"/>
          <w:gallery w:val="placeholder"/>
        </w:category>
        <w:types>
          <w:type w:val="bbPlcHdr"/>
        </w:types>
        <w:behaviors>
          <w:behavior w:val="content"/>
        </w:behaviors>
        <w:guid w:val="{E7C6B715-204C-4333-9F7E-A4F3DA3A59AD}"/>
      </w:docPartPr>
      <w:docPartBody>
        <w:p w:rsidR="00902E76" w:rsidRDefault="00544D76" w:rsidP="00544D76">
          <w:pPr>
            <w:pStyle w:val="460E47B30569418AA0139D8CD32E26FA"/>
          </w:pPr>
          <w:r w:rsidRPr="00E47595">
            <w:rPr>
              <w:color w:val="808080"/>
              <w:sz w:val="20"/>
              <w:szCs w:val="20"/>
            </w:rPr>
            <w:t>Klicken Sie hier, um Text einzugeben.</w:t>
          </w:r>
        </w:p>
      </w:docPartBody>
    </w:docPart>
    <w:docPart>
      <w:docPartPr>
        <w:name w:val="F9E42FE1C4874C52BA34F77AA7936505"/>
        <w:category>
          <w:name w:val="Allgemein"/>
          <w:gallery w:val="placeholder"/>
        </w:category>
        <w:types>
          <w:type w:val="bbPlcHdr"/>
        </w:types>
        <w:behaviors>
          <w:behavior w:val="content"/>
        </w:behaviors>
        <w:guid w:val="{1948BC6F-68C8-413A-9E82-091066A7E04F}"/>
      </w:docPartPr>
      <w:docPartBody>
        <w:p w:rsidR="00902E76" w:rsidRDefault="00544D76" w:rsidP="00544D76">
          <w:pPr>
            <w:pStyle w:val="F9E42FE1C4874C52BA34F77AA7936505"/>
          </w:pPr>
          <w:r w:rsidRPr="000D63F5">
            <w:rPr>
              <w:rStyle w:val="Textedelespacerserv"/>
              <w:szCs w:val="21"/>
            </w:rPr>
            <w:t>Klicken Sie hier, um Text einzugeben.</w:t>
          </w:r>
        </w:p>
      </w:docPartBody>
    </w:docPart>
    <w:docPart>
      <w:docPartPr>
        <w:name w:val="B5B552E9665E4EA38B871E6FC0242DA6"/>
        <w:category>
          <w:name w:val="Allgemein"/>
          <w:gallery w:val="placeholder"/>
        </w:category>
        <w:types>
          <w:type w:val="bbPlcHdr"/>
        </w:types>
        <w:behaviors>
          <w:behavior w:val="content"/>
        </w:behaviors>
        <w:guid w:val="{BD1B88F2-F2A3-4F08-9B42-666311C3421C}"/>
      </w:docPartPr>
      <w:docPartBody>
        <w:p w:rsidR="00902E76" w:rsidRDefault="00544D76" w:rsidP="00544D76">
          <w:pPr>
            <w:pStyle w:val="B5B552E9665E4EA38B871E6FC0242DA6"/>
          </w:pPr>
          <w:r w:rsidRPr="00E47595">
            <w:rPr>
              <w:color w:val="808080"/>
              <w:sz w:val="20"/>
              <w:szCs w:val="20"/>
            </w:rPr>
            <w:t>Klicken Sie hier, um Text einzugeben.</w:t>
          </w:r>
        </w:p>
      </w:docPartBody>
    </w:docPart>
    <w:docPart>
      <w:docPartPr>
        <w:name w:val="806291952E9B4A80A0C558222D3B5A1F"/>
        <w:category>
          <w:name w:val="Allgemein"/>
          <w:gallery w:val="placeholder"/>
        </w:category>
        <w:types>
          <w:type w:val="bbPlcHdr"/>
        </w:types>
        <w:behaviors>
          <w:behavior w:val="content"/>
        </w:behaviors>
        <w:guid w:val="{E7E8C57F-3399-453E-AA2D-FE5E4CAFF1C7}"/>
      </w:docPartPr>
      <w:docPartBody>
        <w:p w:rsidR="00902E76" w:rsidRDefault="00544D76" w:rsidP="00544D76">
          <w:pPr>
            <w:pStyle w:val="806291952E9B4A80A0C558222D3B5A1F"/>
          </w:pPr>
          <w:r w:rsidRPr="00E47595">
            <w:rPr>
              <w:color w:val="808080"/>
              <w:sz w:val="20"/>
              <w:szCs w:val="20"/>
            </w:rPr>
            <w:t>Klicken Sie hier, um Text einzugeben.</w:t>
          </w:r>
        </w:p>
      </w:docPartBody>
    </w:docPart>
    <w:docPart>
      <w:docPartPr>
        <w:name w:val="1A722FFC162F451281339F610E5CABF3"/>
        <w:category>
          <w:name w:val="Allgemein"/>
          <w:gallery w:val="placeholder"/>
        </w:category>
        <w:types>
          <w:type w:val="bbPlcHdr"/>
        </w:types>
        <w:behaviors>
          <w:behavior w:val="content"/>
        </w:behaviors>
        <w:guid w:val="{AA906160-839B-4DD7-B8C7-8B0264A0DA55}"/>
      </w:docPartPr>
      <w:docPartBody>
        <w:p w:rsidR="00902E76" w:rsidRDefault="00544D76" w:rsidP="00544D76">
          <w:pPr>
            <w:pStyle w:val="1A722FFC162F451281339F610E5CABF3"/>
          </w:pPr>
          <w:r w:rsidRPr="000D63F5">
            <w:rPr>
              <w:rStyle w:val="Textedelespacerserv"/>
              <w:szCs w:val="21"/>
            </w:rPr>
            <w:t>Klicken Sie hier, um Text einzugeben.</w:t>
          </w:r>
        </w:p>
      </w:docPartBody>
    </w:docPart>
    <w:docPart>
      <w:docPartPr>
        <w:name w:val="2BE61FBEEAE54D55AC454A990BE9AA44"/>
        <w:category>
          <w:name w:val="Allgemein"/>
          <w:gallery w:val="placeholder"/>
        </w:category>
        <w:types>
          <w:type w:val="bbPlcHdr"/>
        </w:types>
        <w:behaviors>
          <w:behavior w:val="content"/>
        </w:behaviors>
        <w:guid w:val="{3BE416CC-07D1-45C9-BAB3-5E4C551044C3}"/>
      </w:docPartPr>
      <w:docPartBody>
        <w:p w:rsidR="00902E76" w:rsidRDefault="00544D76" w:rsidP="00544D76">
          <w:pPr>
            <w:pStyle w:val="2BE61FBEEAE54D55AC454A990BE9AA44"/>
          </w:pPr>
          <w:r w:rsidRPr="00E47595">
            <w:rPr>
              <w:color w:val="808080"/>
              <w:sz w:val="20"/>
              <w:szCs w:val="20"/>
            </w:rPr>
            <w:t>Klicken Sie hier, um Text einzugeben.</w:t>
          </w:r>
        </w:p>
      </w:docPartBody>
    </w:docPart>
    <w:docPart>
      <w:docPartPr>
        <w:name w:val="3DF29CB178CA45F39A170020693DB392"/>
        <w:category>
          <w:name w:val="Allgemein"/>
          <w:gallery w:val="placeholder"/>
        </w:category>
        <w:types>
          <w:type w:val="bbPlcHdr"/>
        </w:types>
        <w:behaviors>
          <w:behavior w:val="content"/>
        </w:behaviors>
        <w:guid w:val="{8253DE74-4FCE-46FE-9E60-4F25A9C6E950}"/>
      </w:docPartPr>
      <w:docPartBody>
        <w:p w:rsidR="00902E76" w:rsidRDefault="00544D76" w:rsidP="00544D76">
          <w:pPr>
            <w:pStyle w:val="3DF29CB178CA45F39A170020693DB392"/>
          </w:pPr>
          <w:r w:rsidRPr="00E47595">
            <w:rPr>
              <w:color w:val="808080"/>
              <w:sz w:val="20"/>
              <w:szCs w:val="20"/>
            </w:rPr>
            <w:t>Klicken Sie hier, um Text einzugeben.</w:t>
          </w:r>
        </w:p>
      </w:docPartBody>
    </w:docPart>
    <w:docPart>
      <w:docPartPr>
        <w:name w:val="B9656E4920A040C1868F12E6C2FE912C"/>
        <w:category>
          <w:name w:val="Allgemein"/>
          <w:gallery w:val="placeholder"/>
        </w:category>
        <w:types>
          <w:type w:val="bbPlcHdr"/>
        </w:types>
        <w:behaviors>
          <w:behavior w:val="content"/>
        </w:behaviors>
        <w:guid w:val="{28618D46-2466-4CE1-938C-08187C9E472D}"/>
      </w:docPartPr>
      <w:docPartBody>
        <w:p w:rsidR="00902E76" w:rsidRDefault="00544D76" w:rsidP="00544D76">
          <w:pPr>
            <w:pStyle w:val="B9656E4920A040C1868F12E6C2FE912C"/>
          </w:pPr>
          <w:r w:rsidRPr="000D63F5">
            <w:rPr>
              <w:rStyle w:val="Textedelespacerserv"/>
              <w:szCs w:val="21"/>
            </w:rPr>
            <w:t>Klicken Sie hier, um Text einzugeben.</w:t>
          </w:r>
        </w:p>
      </w:docPartBody>
    </w:docPart>
    <w:docPart>
      <w:docPartPr>
        <w:name w:val="FF478AEC005B49DBB50AB23983B41855"/>
        <w:category>
          <w:name w:val="Allgemein"/>
          <w:gallery w:val="placeholder"/>
        </w:category>
        <w:types>
          <w:type w:val="bbPlcHdr"/>
        </w:types>
        <w:behaviors>
          <w:behavior w:val="content"/>
        </w:behaviors>
        <w:guid w:val="{DB85FD9F-D8AD-48F5-AEAB-BC06C29AA48B}"/>
      </w:docPartPr>
      <w:docPartBody>
        <w:p w:rsidR="00902E76" w:rsidRDefault="00544D76" w:rsidP="00544D76">
          <w:pPr>
            <w:pStyle w:val="FF478AEC005B49DBB50AB23983B41855"/>
          </w:pPr>
          <w:r w:rsidRPr="00C5232F">
            <w:rPr>
              <w:rStyle w:val="Textedelespacerserv"/>
              <w:sz w:val="20"/>
              <w:szCs w:val="20"/>
            </w:rPr>
            <w:t>Klicken Sie hier, um Text einzugeben.</w:t>
          </w:r>
        </w:p>
      </w:docPartBody>
    </w:docPart>
    <w:docPart>
      <w:docPartPr>
        <w:name w:val="662FE47E9CED404E88801D558E104CC1"/>
        <w:category>
          <w:name w:val="Allgemein"/>
          <w:gallery w:val="placeholder"/>
        </w:category>
        <w:types>
          <w:type w:val="bbPlcHdr"/>
        </w:types>
        <w:behaviors>
          <w:behavior w:val="content"/>
        </w:behaviors>
        <w:guid w:val="{2DD544E9-073B-4A0C-BF87-BCCCD1D98C2B}"/>
      </w:docPartPr>
      <w:docPartBody>
        <w:p w:rsidR="00902E76" w:rsidRDefault="00544D76" w:rsidP="00544D76">
          <w:pPr>
            <w:pStyle w:val="662FE47E9CED404E88801D558E104CC1"/>
          </w:pPr>
          <w:r w:rsidRPr="000D63F5">
            <w:rPr>
              <w:rStyle w:val="Textedelespacerserv"/>
              <w:szCs w:val="21"/>
            </w:rPr>
            <w:t>Klicken Sie hier, um Text einzugeben.</w:t>
          </w:r>
        </w:p>
      </w:docPartBody>
    </w:docPart>
    <w:docPart>
      <w:docPartPr>
        <w:name w:val="FD0FA98B3F5B4ABB9A38DA2B182852DD"/>
        <w:category>
          <w:name w:val="Allgemein"/>
          <w:gallery w:val="placeholder"/>
        </w:category>
        <w:types>
          <w:type w:val="bbPlcHdr"/>
        </w:types>
        <w:behaviors>
          <w:behavior w:val="content"/>
        </w:behaviors>
        <w:guid w:val="{45B02BDD-F622-42DD-94CC-47D45C483188}"/>
      </w:docPartPr>
      <w:docPartBody>
        <w:p w:rsidR="00902E76" w:rsidRDefault="00544D76" w:rsidP="00544D76">
          <w:pPr>
            <w:pStyle w:val="FD0FA98B3F5B4ABB9A38DA2B182852DD"/>
          </w:pPr>
          <w:r w:rsidRPr="00C5232F">
            <w:rPr>
              <w:rStyle w:val="Textedelespacerserv"/>
              <w:sz w:val="20"/>
              <w:szCs w:val="20"/>
            </w:rPr>
            <w:t>Klicken Sie hier, um Text einzugeben.</w:t>
          </w:r>
        </w:p>
      </w:docPartBody>
    </w:docPart>
    <w:docPart>
      <w:docPartPr>
        <w:name w:val="C22F4C2FF2864CE394B770716E11557A"/>
        <w:category>
          <w:name w:val="Allgemein"/>
          <w:gallery w:val="placeholder"/>
        </w:category>
        <w:types>
          <w:type w:val="bbPlcHdr"/>
        </w:types>
        <w:behaviors>
          <w:behavior w:val="content"/>
        </w:behaviors>
        <w:guid w:val="{F064C8DB-DC27-444F-8077-5933546698AB}"/>
      </w:docPartPr>
      <w:docPartBody>
        <w:p w:rsidR="00902E76" w:rsidRDefault="00544D76" w:rsidP="00544D76">
          <w:pPr>
            <w:pStyle w:val="C22F4C2FF2864CE394B770716E11557A"/>
          </w:pPr>
          <w:r w:rsidRPr="000D63F5">
            <w:rPr>
              <w:rStyle w:val="Textedelespacerserv"/>
              <w:szCs w:val="21"/>
            </w:rPr>
            <w:t>Klicken Sie hier, um Text einzugeben.</w:t>
          </w:r>
        </w:p>
      </w:docPartBody>
    </w:docPart>
    <w:docPart>
      <w:docPartPr>
        <w:name w:val="64E68EE0CE1F495ABCBD002080F4C436"/>
        <w:category>
          <w:name w:val="Allgemein"/>
          <w:gallery w:val="placeholder"/>
        </w:category>
        <w:types>
          <w:type w:val="bbPlcHdr"/>
        </w:types>
        <w:behaviors>
          <w:behavior w:val="content"/>
        </w:behaviors>
        <w:guid w:val="{732BE364-2CC0-4D3D-985C-0BA0AC2A823F}"/>
      </w:docPartPr>
      <w:docPartBody>
        <w:p w:rsidR="00902E76" w:rsidRDefault="00544D76" w:rsidP="00544D76">
          <w:pPr>
            <w:pStyle w:val="64E68EE0CE1F495ABCBD002080F4C436"/>
          </w:pPr>
          <w:r w:rsidRPr="00E47595">
            <w:rPr>
              <w:color w:val="808080"/>
              <w:sz w:val="20"/>
              <w:szCs w:val="20"/>
            </w:rPr>
            <w:t>Klicken Sie hier, um Text einzugeben.</w:t>
          </w:r>
        </w:p>
      </w:docPartBody>
    </w:docPart>
    <w:docPart>
      <w:docPartPr>
        <w:name w:val="D98D31BFCC904E51ADDC54596A706C37"/>
        <w:category>
          <w:name w:val="Allgemein"/>
          <w:gallery w:val="placeholder"/>
        </w:category>
        <w:types>
          <w:type w:val="bbPlcHdr"/>
        </w:types>
        <w:behaviors>
          <w:behavior w:val="content"/>
        </w:behaviors>
        <w:guid w:val="{581E4BD4-E620-4953-8003-8F426340B683}"/>
      </w:docPartPr>
      <w:docPartBody>
        <w:p w:rsidR="00902E76" w:rsidRDefault="00544D76" w:rsidP="00544D76">
          <w:pPr>
            <w:pStyle w:val="D98D31BFCC904E51ADDC54596A706C37"/>
          </w:pPr>
          <w:r w:rsidRPr="00E47595">
            <w:rPr>
              <w:color w:val="808080"/>
              <w:sz w:val="20"/>
              <w:szCs w:val="20"/>
            </w:rPr>
            <w:t>Klicken Sie hier, um Text einzugeben.</w:t>
          </w:r>
        </w:p>
      </w:docPartBody>
    </w:docPart>
    <w:docPart>
      <w:docPartPr>
        <w:name w:val="CF8128B1E1DA450A82104B96B8F56D9D"/>
        <w:category>
          <w:name w:val="Allgemein"/>
          <w:gallery w:val="placeholder"/>
        </w:category>
        <w:types>
          <w:type w:val="bbPlcHdr"/>
        </w:types>
        <w:behaviors>
          <w:behavior w:val="content"/>
        </w:behaviors>
        <w:guid w:val="{60CEB9F6-F8CB-48E5-84D2-1F203774BA5A}"/>
      </w:docPartPr>
      <w:docPartBody>
        <w:p w:rsidR="00902E76" w:rsidRDefault="00544D76" w:rsidP="00544D76">
          <w:pPr>
            <w:pStyle w:val="CF8128B1E1DA450A82104B96B8F56D9D"/>
          </w:pPr>
          <w:r w:rsidRPr="000D63F5">
            <w:rPr>
              <w:rStyle w:val="Textedelespacerserv"/>
              <w:szCs w:val="21"/>
            </w:rPr>
            <w:t>Klicken Sie hier, um Text einzugeben.</w:t>
          </w:r>
        </w:p>
      </w:docPartBody>
    </w:docPart>
    <w:docPart>
      <w:docPartPr>
        <w:name w:val="D729154AAB17417AB2D6579F4C21FFE1"/>
        <w:category>
          <w:name w:val="Allgemein"/>
          <w:gallery w:val="placeholder"/>
        </w:category>
        <w:types>
          <w:type w:val="bbPlcHdr"/>
        </w:types>
        <w:behaviors>
          <w:behavior w:val="content"/>
        </w:behaviors>
        <w:guid w:val="{2E0C346F-9EF8-47A3-82CD-EA83B4F4CCD3}"/>
      </w:docPartPr>
      <w:docPartBody>
        <w:p w:rsidR="00902E76" w:rsidRDefault="00544D76" w:rsidP="00544D76">
          <w:pPr>
            <w:pStyle w:val="D729154AAB17417AB2D6579F4C21FFE1"/>
          </w:pPr>
          <w:r w:rsidRPr="00E47595">
            <w:rPr>
              <w:color w:val="808080"/>
              <w:sz w:val="20"/>
              <w:szCs w:val="20"/>
            </w:rPr>
            <w:t>Klicken Sie hier, um Text einzugeben.</w:t>
          </w:r>
        </w:p>
      </w:docPartBody>
    </w:docPart>
    <w:docPart>
      <w:docPartPr>
        <w:name w:val="54720C53C852423691B926E6B0A289F4"/>
        <w:category>
          <w:name w:val="Allgemein"/>
          <w:gallery w:val="placeholder"/>
        </w:category>
        <w:types>
          <w:type w:val="bbPlcHdr"/>
        </w:types>
        <w:behaviors>
          <w:behavior w:val="content"/>
        </w:behaviors>
        <w:guid w:val="{A98D77C2-E2EE-4F8B-B0DD-9E508CB3BFE5}"/>
      </w:docPartPr>
      <w:docPartBody>
        <w:p w:rsidR="00902E76" w:rsidRDefault="00544D76" w:rsidP="00544D76">
          <w:pPr>
            <w:pStyle w:val="54720C53C852423691B926E6B0A289F4"/>
          </w:pPr>
          <w:r w:rsidRPr="00E47595">
            <w:rPr>
              <w:color w:val="808080"/>
              <w:sz w:val="20"/>
              <w:szCs w:val="20"/>
            </w:rPr>
            <w:t>Klicken Sie hier, um Text einzugeben.</w:t>
          </w:r>
        </w:p>
      </w:docPartBody>
    </w:docPart>
    <w:docPart>
      <w:docPartPr>
        <w:name w:val="0A4201C03B794E6594BC54B78E4B8059"/>
        <w:category>
          <w:name w:val="Allgemein"/>
          <w:gallery w:val="placeholder"/>
        </w:category>
        <w:types>
          <w:type w:val="bbPlcHdr"/>
        </w:types>
        <w:behaviors>
          <w:behavior w:val="content"/>
        </w:behaviors>
        <w:guid w:val="{450D9570-5701-4098-867A-F7268CDFAB76}"/>
      </w:docPartPr>
      <w:docPartBody>
        <w:p w:rsidR="00902E76" w:rsidRDefault="00544D76" w:rsidP="00544D76">
          <w:pPr>
            <w:pStyle w:val="0A4201C03B794E6594BC54B78E4B8059"/>
          </w:pPr>
          <w:r w:rsidRPr="000D63F5">
            <w:rPr>
              <w:rStyle w:val="Textedelespacerserv"/>
              <w:szCs w:val="21"/>
            </w:rPr>
            <w:t>Klicken Sie hier, um Text einzugeben.</w:t>
          </w:r>
        </w:p>
      </w:docPartBody>
    </w:docPart>
    <w:docPart>
      <w:docPartPr>
        <w:name w:val="B7A3803051AE441481DC3C79E21CE3EC"/>
        <w:category>
          <w:name w:val="Allgemein"/>
          <w:gallery w:val="placeholder"/>
        </w:category>
        <w:types>
          <w:type w:val="bbPlcHdr"/>
        </w:types>
        <w:behaviors>
          <w:behavior w:val="content"/>
        </w:behaviors>
        <w:guid w:val="{06914F95-F419-4FCD-96A6-620A912CA09F}"/>
      </w:docPartPr>
      <w:docPartBody>
        <w:p w:rsidR="00902E76" w:rsidRDefault="00544D76" w:rsidP="00544D76">
          <w:pPr>
            <w:pStyle w:val="B7A3803051AE441481DC3C79E21CE3EC"/>
          </w:pPr>
          <w:r w:rsidRPr="00E47595">
            <w:rPr>
              <w:color w:val="808080"/>
              <w:sz w:val="20"/>
              <w:szCs w:val="20"/>
            </w:rPr>
            <w:t>Klicken Sie hier, um Text einzugeben.</w:t>
          </w:r>
        </w:p>
      </w:docPartBody>
    </w:docPart>
    <w:docPart>
      <w:docPartPr>
        <w:name w:val="97795037A45C4147BCFFFAC019C8C8A5"/>
        <w:category>
          <w:name w:val="Allgemein"/>
          <w:gallery w:val="placeholder"/>
        </w:category>
        <w:types>
          <w:type w:val="bbPlcHdr"/>
        </w:types>
        <w:behaviors>
          <w:behavior w:val="content"/>
        </w:behaviors>
        <w:guid w:val="{87EE005B-9FC3-4476-AC6A-711D843ADDFC}"/>
      </w:docPartPr>
      <w:docPartBody>
        <w:p w:rsidR="00902E76" w:rsidRDefault="00544D76" w:rsidP="00544D76">
          <w:pPr>
            <w:pStyle w:val="97795037A45C4147BCFFFAC019C8C8A5"/>
          </w:pPr>
          <w:r w:rsidRPr="00E47595">
            <w:rPr>
              <w:color w:val="808080"/>
              <w:sz w:val="20"/>
              <w:szCs w:val="20"/>
            </w:rPr>
            <w:t>Klicken Sie hier, um Text einzugeben.</w:t>
          </w:r>
        </w:p>
      </w:docPartBody>
    </w:docPart>
    <w:docPart>
      <w:docPartPr>
        <w:name w:val="6B0F99A1B02F404C9D0CF2F8025F5E0F"/>
        <w:category>
          <w:name w:val="Allgemein"/>
          <w:gallery w:val="placeholder"/>
        </w:category>
        <w:types>
          <w:type w:val="bbPlcHdr"/>
        </w:types>
        <w:behaviors>
          <w:behavior w:val="content"/>
        </w:behaviors>
        <w:guid w:val="{97171A50-D261-47BA-AD93-A122B669F3F8}"/>
      </w:docPartPr>
      <w:docPartBody>
        <w:p w:rsidR="00902E76" w:rsidRDefault="00544D76" w:rsidP="00544D76">
          <w:pPr>
            <w:pStyle w:val="6B0F99A1B02F404C9D0CF2F8025F5E0F"/>
          </w:pPr>
          <w:r w:rsidRPr="000D63F5">
            <w:rPr>
              <w:rStyle w:val="Textedelespacerserv"/>
              <w:szCs w:val="21"/>
            </w:rPr>
            <w:t>Klicken Sie hier, um Text einzugeben.</w:t>
          </w:r>
        </w:p>
      </w:docPartBody>
    </w:docPart>
    <w:docPart>
      <w:docPartPr>
        <w:name w:val="C5B74D0D4FBD4E02ACD135E269A6CD61"/>
        <w:category>
          <w:name w:val="Allgemein"/>
          <w:gallery w:val="placeholder"/>
        </w:category>
        <w:types>
          <w:type w:val="bbPlcHdr"/>
        </w:types>
        <w:behaviors>
          <w:behavior w:val="content"/>
        </w:behaviors>
        <w:guid w:val="{7623AFB1-F681-47B3-96E6-14663EC6CB9E}"/>
      </w:docPartPr>
      <w:docPartBody>
        <w:p w:rsidR="00902E76" w:rsidRDefault="00544D76" w:rsidP="00544D76">
          <w:pPr>
            <w:pStyle w:val="C5B74D0D4FBD4E02ACD135E269A6CD61"/>
          </w:pPr>
          <w:r w:rsidRPr="00E47595">
            <w:rPr>
              <w:color w:val="808080"/>
              <w:sz w:val="20"/>
              <w:szCs w:val="20"/>
            </w:rPr>
            <w:t>Klicken Sie hier, um Text einzugeben.</w:t>
          </w:r>
        </w:p>
      </w:docPartBody>
    </w:docPart>
    <w:docPart>
      <w:docPartPr>
        <w:name w:val="6652062DCF5249ADACF01CC4D3363B34"/>
        <w:category>
          <w:name w:val="Allgemein"/>
          <w:gallery w:val="placeholder"/>
        </w:category>
        <w:types>
          <w:type w:val="bbPlcHdr"/>
        </w:types>
        <w:behaviors>
          <w:behavior w:val="content"/>
        </w:behaviors>
        <w:guid w:val="{2B923DF7-CC06-4259-8CC3-6605D57ECB0B}"/>
      </w:docPartPr>
      <w:docPartBody>
        <w:p w:rsidR="00902E76" w:rsidRDefault="00544D76" w:rsidP="00544D76">
          <w:pPr>
            <w:pStyle w:val="6652062DCF5249ADACF01CC4D3363B34"/>
          </w:pPr>
          <w:r w:rsidRPr="00E47595">
            <w:rPr>
              <w:color w:val="808080"/>
              <w:sz w:val="20"/>
              <w:szCs w:val="20"/>
            </w:rPr>
            <w:t>Klicken Sie hier, um Text einzugeben.</w:t>
          </w:r>
        </w:p>
      </w:docPartBody>
    </w:docPart>
    <w:docPart>
      <w:docPartPr>
        <w:name w:val="D8D288DA0F9344739A40B899C81E3D82"/>
        <w:category>
          <w:name w:val="Allgemein"/>
          <w:gallery w:val="placeholder"/>
        </w:category>
        <w:types>
          <w:type w:val="bbPlcHdr"/>
        </w:types>
        <w:behaviors>
          <w:behavior w:val="content"/>
        </w:behaviors>
        <w:guid w:val="{52FFF64D-6F7C-4BC7-8DE4-5B5204D4A227}"/>
      </w:docPartPr>
      <w:docPartBody>
        <w:p w:rsidR="00902E76" w:rsidRDefault="00544D76" w:rsidP="00544D76">
          <w:pPr>
            <w:pStyle w:val="D8D288DA0F9344739A40B899C81E3D82"/>
          </w:pPr>
          <w:r w:rsidRPr="000D63F5">
            <w:rPr>
              <w:rStyle w:val="Textedelespacerserv"/>
              <w:szCs w:val="21"/>
            </w:rPr>
            <w:t>Klicken Sie hier, um Text einzugeben.</w:t>
          </w:r>
        </w:p>
      </w:docPartBody>
    </w:docPart>
    <w:docPart>
      <w:docPartPr>
        <w:name w:val="CA4E4D527A3D483E8D0A198B673EE66B"/>
        <w:category>
          <w:name w:val="Allgemein"/>
          <w:gallery w:val="placeholder"/>
        </w:category>
        <w:types>
          <w:type w:val="bbPlcHdr"/>
        </w:types>
        <w:behaviors>
          <w:behavior w:val="content"/>
        </w:behaviors>
        <w:guid w:val="{9697BF81-6F65-450A-91B2-7FD155A50E36}"/>
      </w:docPartPr>
      <w:docPartBody>
        <w:p w:rsidR="00902E76" w:rsidRDefault="00544D76" w:rsidP="00544D76">
          <w:pPr>
            <w:pStyle w:val="CA4E4D527A3D483E8D0A198B673EE66B"/>
          </w:pPr>
          <w:r w:rsidRPr="00C5232F">
            <w:rPr>
              <w:rStyle w:val="Textedelespacerserv"/>
              <w:sz w:val="20"/>
              <w:szCs w:val="20"/>
            </w:rPr>
            <w:t>Klicken Sie hier, um Text einzugeben.</w:t>
          </w:r>
        </w:p>
      </w:docPartBody>
    </w:docPart>
    <w:docPart>
      <w:docPartPr>
        <w:name w:val="9A79A928674E477EA86BD6E3F703235D"/>
        <w:category>
          <w:name w:val="Allgemein"/>
          <w:gallery w:val="placeholder"/>
        </w:category>
        <w:types>
          <w:type w:val="bbPlcHdr"/>
        </w:types>
        <w:behaviors>
          <w:behavior w:val="content"/>
        </w:behaviors>
        <w:guid w:val="{1D5A96C7-6101-49BC-BA92-488B459CCAA1}"/>
      </w:docPartPr>
      <w:docPartBody>
        <w:p w:rsidR="00902E76" w:rsidRDefault="00544D76" w:rsidP="00544D76">
          <w:pPr>
            <w:pStyle w:val="9A79A928674E477EA86BD6E3F703235D"/>
          </w:pPr>
          <w:r w:rsidRPr="00C5232F">
            <w:rPr>
              <w:rStyle w:val="Textedelespacerserv"/>
              <w:sz w:val="20"/>
              <w:szCs w:val="20"/>
            </w:rPr>
            <w:t>Klicken Sie hier, um Text einzugeben.</w:t>
          </w:r>
        </w:p>
      </w:docPartBody>
    </w:docPart>
    <w:docPart>
      <w:docPartPr>
        <w:name w:val="EDCDB0D04E6C4B6E9661FC04BAEECA5C"/>
        <w:category>
          <w:name w:val="Allgemein"/>
          <w:gallery w:val="placeholder"/>
        </w:category>
        <w:types>
          <w:type w:val="bbPlcHdr"/>
        </w:types>
        <w:behaviors>
          <w:behavior w:val="content"/>
        </w:behaviors>
        <w:guid w:val="{9F4592C2-08E6-45AD-ACE2-3A8FB1684A41}"/>
      </w:docPartPr>
      <w:docPartBody>
        <w:p w:rsidR="00902E76" w:rsidRDefault="00544D76" w:rsidP="00544D76">
          <w:pPr>
            <w:pStyle w:val="EDCDB0D04E6C4B6E9661FC04BAEECA5C"/>
          </w:pPr>
          <w:r w:rsidRPr="000D63F5">
            <w:rPr>
              <w:rStyle w:val="Textedelespacerserv"/>
              <w:szCs w:val="21"/>
            </w:rPr>
            <w:t>Klicken Sie hier, um Text einzugeben.</w:t>
          </w:r>
        </w:p>
      </w:docPartBody>
    </w:docPart>
    <w:docPart>
      <w:docPartPr>
        <w:name w:val="5AD1F2BCB98A40169237BABF9C8346AC"/>
        <w:category>
          <w:name w:val="Allgemein"/>
          <w:gallery w:val="placeholder"/>
        </w:category>
        <w:types>
          <w:type w:val="bbPlcHdr"/>
        </w:types>
        <w:behaviors>
          <w:behavior w:val="content"/>
        </w:behaviors>
        <w:guid w:val="{3AA94C46-99EE-4537-B606-25A6472CADAD}"/>
      </w:docPartPr>
      <w:docPartBody>
        <w:p w:rsidR="00902E76" w:rsidRDefault="00544D76" w:rsidP="00544D76">
          <w:pPr>
            <w:pStyle w:val="5AD1F2BCB98A40169237BABF9C8346AC"/>
          </w:pPr>
          <w:r w:rsidRPr="003A23AD">
            <w:rPr>
              <w:rStyle w:val="Textedelespacerserv"/>
            </w:rPr>
            <w:t>Klicken Sie hier, um Text einzugeben.</w:t>
          </w:r>
        </w:p>
      </w:docPartBody>
    </w:docPart>
    <w:docPart>
      <w:docPartPr>
        <w:name w:val="8B3EB47EBBC54056B5734364D0B7B0BC"/>
        <w:category>
          <w:name w:val="Allgemein"/>
          <w:gallery w:val="placeholder"/>
        </w:category>
        <w:types>
          <w:type w:val="bbPlcHdr"/>
        </w:types>
        <w:behaviors>
          <w:behavior w:val="content"/>
        </w:behaviors>
        <w:guid w:val="{9ECF0EDA-F5AE-4D72-A368-E72E3C4B171F}"/>
      </w:docPartPr>
      <w:docPartBody>
        <w:p w:rsidR="00902E76" w:rsidRDefault="00544D76" w:rsidP="00544D76">
          <w:pPr>
            <w:pStyle w:val="8B3EB47EBBC54056B5734364D0B7B0BC"/>
          </w:pPr>
          <w:r w:rsidRPr="003E1335">
            <w:rPr>
              <w:rStyle w:val="Textedelespacerserv"/>
            </w:rPr>
            <w:t>Klicken oder tippen Sie hier, um Text einzugeben.</w:t>
          </w:r>
        </w:p>
      </w:docPartBody>
    </w:docPart>
    <w:docPart>
      <w:docPartPr>
        <w:name w:val="113F5AA8DDC84BB398911716283BA6D5"/>
        <w:category>
          <w:name w:val="Allgemein"/>
          <w:gallery w:val="placeholder"/>
        </w:category>
        <w:types>
          <w:type w:val="bbPlcHdr"/>
        </w:types>
        <w:behaviors>
          <w:behavior w:val="content"/>
        </w:behaviors>
        <w:guid w:val="{C91C2DF9-E1E5-4630-A135-C449E49E3BAD}"/>
      </w:docPartPr>
      <w:docPartBody>
        <w:p w:rsidR="00902E76" w:rsidRDefault="00544D76" w:rsidP="00544D76">
          <w:pPr>
            <w:pStyle w:val="113F5AA8DDC84BB398911716283BA6D5"/>
          </w:pPr>
          <w:r w:rsidRPr="00C5232F">
            <w:rPr>
              <w:rStyle w:val="Textedelespacerserv"/>
              <w:sz w:val="20"/>
              <w:szCs w:val="20"/>
            </w:rPr>
            <w:t>Klicken Sie hier, um Text einzugeben.</w:t>
          </w:r>
        </w:p>
      </w:docPartBody>
    </w:docPart>
    <w:docPart>
      <w:docPartPr>
        <w:name w:val="4914324A37B247C1899C98B152A7618F"/>
        <w:category>
          <w:name w:val="Allgemein"/>
          <w:gallery w:val="placeholder"/>
        </w:category>
        <w:types>
          <w:type w:val="bbPlcHdr"/>
        </w:types>
        <w:behaviors>
          <w:behavior w:val="content"/>
        </w:behaviors>
        <w:guid w:val="{ABCC41CC-1EAA-4E6C-A248-0AB78252105D}"/>
      </w:docPartPr>
      <w:docPartBody>
        <w:p w:rsidR="00902E76" w:rsidRDefault="00544D76" w:rsidP="00544D76">
          <w:pPr>
            <w:pStyle w:val="4914324A37B247C1899C98B152A7618F"/>
          </w:pPr>
          <w:r w:rsidRPr="00C5232F">
            <w:rPr>
              <w:rStyle w:val="Textedelespacerserv"/>
              <w:sz w:val="20"/>
              <w:szCs w:val="20"/>
            </w:rPr>
            <w:t>Klicken Sie hier, um Text einzugeben.</w:t>
          </w:r>
        </w:p>
      </w:docPartBody>
    </w:docPart>
    <w:docPart>
      <w:docPartPr>
        <w:name w:val="875D986932B24A8FBB7555C38271CEC3"/>
        <w:category>
          <w:name w:val="Allgemein"/>
          <w:gallery w:val="placeholder"/>
        </w:category>
        <w:types>
          <w:type w:val="bbPlcHdr"/>
        </w:types>
        <w:behaviors>
          <w:behavior w:val="content"/>
        </w:behaviors>
        <w:guid w:val="{49557EB3-2E1D-426D-B144-C06C7BBB37B0}"/>
      </w:docPartPr>
      <w:docPartBody>
        <w:p w:rsidR="00902E76" w:rsidRDefault="00544D76" w:rsidP="00544D76">
          <w:pPr>
            <w:pStyle w:val="875D986932B24A8FBB7555C38271CEC3"/>
          </w:pPr>
          <w:r w:rsidRPr="00C5232F">
            <w:rPr>
              <w:rStyle w:val="Textedelespacerserv"/>
              <w:sz w:val="20"/>
              <w:szCs w:val="20"/>
            </w:rPr>
            <w:t>Klicken Sie hier, um Text einzugeben.</w:t>
          </w:r>
        </w:p>
      </w:docPartBody>
    </w:docPart>
    <w:docPart>
      <w:docPartPr>
        <w:name w:val="26BA2ED42C5A41A185A16B2CBACAAAA8"/>
        <w:category>
          <w:name w:val="Allgemein"/>
          <w:gallery w:val="placeholder"/>
        </w:category>
        <w:types>
          <w:type w:val="bbPlcHdr"/>
        </w:types>
        <w:behaviors>
          <w:behavior w:val="content"/>
        </w:behaviors>
        <w:guid w:val="{6DC90E53-7826-450C-B242-F244B03EFD51}"/>
      </w:docPartPr>
      <w:docPartBody>
        <w:p w:rsidR="00902E76" w:rsidRDefault="00544D76" w:rsidP="00544D76">
          <w:pPr>
            <w:pStyle w:val="26BA2ED42C5A41A185A16B2CBACAAAA8"/>
          </w:pPr>
          <w:r w:rsidRPr="000D63F5">
            <w:rPr>
              <w:rStyle w:val="Textedelespacerserv"/>
              <w:szCs w:val="21"/>
            </w:rPr>
            <w:t>Klicken Sie hier, um Text einzugeben.</w:t>
          </w:r>
        </w:p>
      </w:docPartBody>
    </w:docPart>
    <w:docPart>
      <w:docPartPr>
        <w:name w:val="E267431DA43A436395A688645D69C6B8"/>
        <w:category>
          <w:name w:val="Allgemein"/>
          <w:gallery w:val="placeholder"/>
        </w:category>
        <w:types>
          <w:type w:val="bbPlcHdr"/>
        </w:types>
        <w:behaviors>
          <w:behavior w:val="content"/>
        </w:behaviors>
        <w:guid w:val="{BD878166-92A3-4C76-8761-A51B46EA16D9}"/>
      </w:docPartPr>
      <w:docPartBody>
        <w:p w:rsidR="00902E76" w:rsidRDefault="00544D76" w:rsidP="00544D76">
          <w:pPr>
            <w:pStyle w:val="E267431DA43A436395A688645D69C6B8"/>
          </w:pPr>
          <w:r w:rsidRPr="00E47595">
            <w:rPr>
              <w:color w:val="808080"/>
              <w:sz w:val="20"/>
              <w:szCs w:val="20"/>
            </w:rPr>
            <w:t>Klicken Sie hier, um Text einzugeben.</w:t>
          </w:r>
        </w:p>
      </w:docPartBody>
    </w:docPart>
    <w:docPart>
      <w:docPartPr>
        <w:name w:val="33F5B7D71AFD480082E83CD065DDBF96"/>
        <w:category>
          <w:name w:val="Allgemein"/>
          <w:gallery w:val="placeholder"/>
        </w:category>
        <w:types>
          <w:type w:val="bbPlcHdr"/>
        </w:types>
        <w:behaviors>
          <w:behavior w:val="content"/>
        </w:behaviors>
        <w:guid w:val="{FC8A6E2C-2CCF-4C86-A12C-A7368CAA5BC8}"/>
      </w:docPartPr>
      <w:docPartBody>
        <w:p w:rsidR="00902E76" w:rsidRDefault="00544D76" w:rsidP="00544D76">
          <w:pPr>
            <w:pStyle w:val="33F5B7D71AFD480082E83CD065DDBF96"/>
          </w:pPr>
          <w:r w:rsidRPr="000D63F5">
            <w:rPr>
              <w:rStyle w:val="Textedelespacerserv"/>
              <w:szCs w:val="21"/>
            </w:rPr>
            <w:t>Klicken Sie hier, um Text einzugeben.</w:t>
          </w:r>
        </w:p>
      </w:docPartBody>
    </w:docPart>
    <w:docPart>
      <w:docPartPr>
        <w:name w:val="895FEBFEE16A4BA78C93E631EE8429A8"/>
        <w:category>
          <w:name w:val="Allgemein"/>
          <w:gallery w:val="placeholder"/>
        </w:category>
        <w:types>
          <w:type w:val="bbPlcHdr"/>
        </w:types>
        <w:behaviors>
          <w:behavior w:val="content"/>
        </w:behaviors>
        <w:guid w:val="{983E1265-FDFE-48EA-BB91-BE42F6289531}"/>
      </w:docPartPr>
      <w:docPartBody>
        <w:p w:rsidR="00902E76" w:rsidRDefault="00544D76" w:rsidP="00544D76">
          <w:pPr>
            <w:pStyle w:val="895FEBFEE16A4BA78C93E631EE8429A8"/>
          </w:pPr>
          <w:r w:rsidRPr="00E47595">
            <w:rPr>
              <w:color w:val="808080"/>
              <w:sz w:val="20"/>
              <w:szCs w:val="20"/>
            </w:rPr>
            <w:t>Klicken Sie hier, um Text einzugeben.</w:t>
          </w:r>
        </w:p>
      </w:docPartBody>
    </w:docPart>
    <w:docPart>
      <w:docPartPr>
        <w:name w:val="916244F5208F4C3082E6B99EC24C19E6"/>
        <w:category>
          <w:name w:val="Allgemein"/>
          <w:gallery w:val="placeholder"/>
        </w:category>
        <w:types>
          <w:type w:val="bbPlcHdr"/>
        </w:types>
        <w:behaviors>
          <w:behavior w:val="content"/>
        </w:behaviors>
        <w:guid w:val="{4CA662F7-0FC0-4423-8187-55673A1509CE}"/>
      </w:docPartPr>
      <w:docPartBody>
        <w:p w:rsidR="00902E76" w:rsidRDefault="00544D76" w:rsidP="00544D76">
          <w:pPr>
            <w:pStyle w:val="916244F5208F4C3082E6B99EC24C19E6"/>
          </w:pPr>
          <w:r w:rsidRPr="00E47595">
            <w:rPr>
              <w:color w:val="808080"/>
              <w:sz w:val="20"/>
              <w:szCs w:val="20"/>
            </w:rPr>
            <w:t>Klicken Sie hier, um Text einzugeben.</w:t>
          </w:r>
        </w:p>
      </w:docPartBody>
    </w:docPart>
    <w:docPart>
      <w:docPartPr>
        <w:name w:val="7197EC3AB509415595F13D8C94223BF2"/>
        <w:category>
          <w:name w:val="Allgemein"/>
          <w:gallery w:val="placeholder"/>
        </w:category>
        <w:types>
          <w:type w:val="bbPlcHdr"/>
        </w:types>
        <w:behaviors>
          <w:behavior w:val="content"/>
        </w:behaviors>
        <w:guid w:val="{06534B3C-AD33-492A-B7BD-42D0FFE76E43}"/>
      </w:docPartPr>
      <w:docPartBody>
        <w:p w:rsidR="00902E76" w:rsidRDefault="00544D76" w:rsidP="00544D76">
          <w:pPr>
            <w:pStyle w:val="7197EC3AB509415595F13D8C94223BF2"/>
          </w:pPr>
          <w:r w:rsidRPr="000D63F5">
            <w:rPr>
              <w:rStyle w:val="Textedelespacerserv"/>
              <w:szCs w:val="21"/>
            </w:rPr>
            <w:t>Klicken Sie hier, um Text einzugeben.</w:t>
          </w:r>
        </w:p>
      </w:docPartBody>
    </w:docPart>
    <w:docPart>
      <w:docPartPr>
        <w:name w:val="A5AFFAC51E3E4553A1989311AEF3FC60"/>
        <w:category>
          <w:name w:val="Allgemein"/>
          <w:gallery w:val="placeholder"/>
        </w:category>
        <w:types>
          <w:type w:val="bbPlcHdr"/>
        </w:types>
        <w:behaviors>
          <w:behavior w:val="content"/>
        </w:behaviors>
        <w:guid w:val="{A98B1EF5-1331-4341-A565-6D807DC7CA4C}"/>
      </w:docPartPr>
      <w:docPartBody>
        <w:p w:rsidR="00902E76" w:rsidRDefault="00544D76" w:rsidP="00544D76">
          <w:pPr>
            <w:pStyle w:val="A5AFFAC51E3E4553A1989311AEF3FC60"/>
          </w:pPr>
          <w:r w:rsidRPr="00E47595">
            <w:rPr>
              <w:color w:val="808080"/>
              <w:sz w:val="20"/>
              <w:szCs w:val="20"/>
            </w:rPr>
            <w:t>Klicken Sie hier, um Text einzugeben.</w:t>
          </w:r>
        </w:p>
      </w:docPartBody>
    </w:docPart>
    <w:docPart>
      <w:docPartPr>
        <w:name w:val="43F428964404468085D820EF327C7240"/>
        <w:category>
          <w:name w:val="Allgemein"/>
          <w:gallery w:val="placeholder"/>
        </w:category>
        <w:types>
          <w:type w:val="bbPlcHdr"/>
        </w:types>
        <w:behaviors>
          <w:behavior w:val="content"/>
        </w:behaviors>
        <w:guid w:val="{9B1FFF1D-6F0B-44FB-B38D-B2F764776030}"/>
      </w:docPartPr>
      <w:docPartBody>
        <w:p w:rsidR="00902E76" w:rsidRDefault="00544D76" w:rsidP="00544D76">
          <w:pPr>
            <w:pStyle w:val="43F428964404468085D820EF327C7240"/>
          </w:pPr>
          <w:r w:rsidRPr="00E47595">
            <w:rPr>
              <w:color w:val="808080"/>
              <w:sz w:val="20"/>
              <w:szCs w:val="20"/>
            </w:rPr>
            <w:t>Klicken Sie hier, um Text einzugeben.</w:t>
          </w:r>
        </w:p>
      </w:docPartBody>
    </w:docPart>
    <w:docPart>
      <w:docPartPr>
        <w:name w:val="AF251088DC3A4F949C783F35C792419B"/>
        <w:category>
          <w:name w:val="Allgemein"/>
          <w:gallery w:val="placeholder"/>
        </w:category>
        <w:types>
          <w:type w:val="bbPlcHdr"/>
        </w:types>
        <w:behaviors>
          <w:behavior w:val="content"/>
        </w:behaviors>
        <w:guid w:val="{70A08B8F-7671-413E-BCBC-58BBD1CDCC56}"/>
      </w:docPartPr>
      <w:docPartBody>
        <w:p w:rsidR="00902E76" w:rsidRDefault="00544D76" w:rsidP="00544D76">
          <w:pPr>
            <w:pStyle w:val="AF251088DC3A4F949C783F35C792419B"/>
          </w:pPr>
          <w:r w:rsidRPr="000D63F5">
            <w:rPr>
              <w:rStyle w:val="Textedelespacerserv"/>
              <w:szCs w:val="21"/>
            </w:rPr>
            <w:t>Klicken Sie hier, um Text einzugeben.</w:t>
          </w:r>
        </w:p>
      </w:docPartBody>
    </w:docPart>
    <w:docPart>
      <w:docPartPr>
        <w:name w:val="5AB3CC2C00904D8799F6A7C425DFECCB"/>
        <w:category>
          <w:name w:val="Allgemein"/>
          <w:gallery w:val="placeholder"/>
        </w:category>
        <w:types>
          <w:type w:val="bbPlcHdr"/>
        </w:types>
        <w:behaviors>
          <w:behavior w:val="content"/>
        </w:behaviors>
        <w:guid w:val="{E604802F-10BC-44C2-9511-12C299E3933D}"/>
      </w:docPartPr>
      <w:docPartBody>
        <w:p w:rsidR="00902E76" w:rsidRDefault="00544D76" w:rsidP="00544D76">
          <w:pPr>
            <w:pStyle w:val="5AB3CC2C00904D8799F6A7C425DFECCB"/>
          </w:pPr>
          <w:r w:rsidRPr="00E47595">
            <w:rPr>
              <w:color w:val="808080"/>
              <w:sz w:val="20"/>
              <w:szCs w:val="20"/>
            </w:rPr>
            <w:t>Klicken Sie hier, um Text einzugeben.</w:t>
          </w:r>
        </w:p>
      </w:docPartBody>
    </w:docPart>
    <w:docPart>
      <w:docPartPr>
        <w:name w:val="F3AF4FB0554645EDB4955F39F6A40140"/>
        <w:category>
          <w:name w:val="Allgemein"/>
          <w:gallery w:val="placeholder"/>
        </w:category>
        <w:types>
          <w:type w:val="bbPlcHdr"/>
        </w:types>
        <w:behaviors>
          <w:behavior w:val="content"/>
        </w:behaviors>
        <w:guid w:val="{AC2F94B3-C20C-415B-9F77-806A5B5125C8}"/>
      </w:docPartPr>
      <w:docPartBody>
        <w:p w:rsidR="00902E76" w:rsidRDefault="00544D76" w:rsidP="00544D76">
          <w:pPr>
            <w:pStyle w:val="F3AF4FB0554645EDB4955F39F6A40140"/>
          </w:pPr>
          <w:r w:rsidRPr="00E47595">
            <w:rPr>
              <w:color w:val="808080"/>
              <w:sz w:val="20"/>
              <w:szCs w:val="20"/>
            </w:rPr>
            <w:t>Klicken Sie hier, um Text einzugeben.</w:t>
          </w:r>
        </w:p>
      </w:docPartBody>
    </w:docPart>
    <w:docPart>
      <w:docPartPr>
        <w:name w:val="6A50C149168D423EBFB45EDFC5107708"/>
        <w:category>
          <w:name w:val="Allgemein"/>
          <w:gallery w:val="placeholder"/>
        </w:category>
        <w:types>
          <w:type w:val="bbPlcHdr"/>
        </w:types>
        <w:behaviors>
          <w:behavior w:val="content"/>
        </w:behaviors>
        <w:guid w:val="{BCE0C979-4F2D-46E3-BE38-CDE4B5232CB9}"/>
      </w:docPartPr>
      <w:docPartBody>
        <w:p w:rsidR="00902E76" w:rsidRDefault="00544D76" w:rsidP="00544D76">
          <w:pPr>
            <w:pStyle w:val="6A50C149168D423EBFB45EDFC5107708"/>
          </w:pPr>
          <w:r w:rsidRPr="000D63F5">
            <w:rPr>
              <w:rStyle w:val="Textedelespacerserv"/>
              <w:szCs w:val="21"/>
            </w:rPr>
            <w:t>Klicken Sie hier, um Text einzugeben.</w:t>
          </w:r>
        </w:p>
      </w:docPartBody>
    </w:docPart>
    <w:docPart>
      <w:docPartPr>
        <w:name w:val="202B782D4FE5402792C83D98CCF77A5A"/>
        <w:category>
          <w:name w:val="Allgemein"/>
          <w:gallery w:val="placeholder"/>
        </w:category>
        <w:types>
          <w:type w:val="bbPlcHdr"/>
        </w:types>
        <w:behaviors>
          <w:behavior w:val="content"/>
        </w:behaviors>
        <w:guid w:val="{71873F1F-2C15-4DFD-8B12-D75A3C49E76E}"/>
      </w:docPartPr>
      <w:docPartBody>
        <w:p w:rsidR="00902E76" w:rsidRDefault="00544D76" w:rsidP="00544D76">
          <w:pPr>
            <w:pStyle w:val="202B782D4FE5402792C83D98CCF77A5A"/>
          </w:pPr>
          <w:r w:rsidRPr="00C5232F">
            <w:rPr>
              <w:rStyle w:val="Textedelespacerserv"/>
              <w:sz w:val="20"/>
              <w:szCs w:val="20"/>
            </w:rPr>
            <w:t>Klicken Sie hier, um Text einzugeben.</w:t>
          </w:r>
        </w:p>
      </w:docPartBody>
    </w:docPart>
    <w:docPart>
      <w:docPartPr>
        <w:name w:val="48F40B3D06B7409AAFC99C2DD171331E"/>
        <w:category>
          <w:name w:val="Allgemein"/>
          <w:gallery w:val="placeholder"/>
        </w:category>
        <w:types>
          <w:type w:val="bbPlcHdr"/>
        </w:types>
        <w:behaviors>
          <w:behavior w:val="content"/>
        </w:behaviors>
        <w:guid w:val="{65F87ED7-AEEA-487D-9F71-078E5FDE410C}"/>
      </w:docPartPr>
      <w:docPartBody>
        <w:p w:rsidR="00902E76" w:rsidRDefault="00544D76" w:rsidP="00544D76">
          <w:pPr>
            <w:pStyle w:val="48F40B3D06B7409AAFC99C2DD171331E"/>
          </w:pPr>
          <w:r w:rsidRPr="000D63F5">
            <w:rPr>
              <w:rStyle w:val="Textedelespacerserv"/>
              <w:szCs w:val="21"/>
            </w:rPr>
            <w:t>Klicken Sie hier, um Text einzugeben.</w:t>
          </w:r>
        </w:p>
      </w:docPartBody>
    </w:docPart>
    <w:docPart>
      <w:docPartPr>
        <w:name w:val="5D8B8758ABD645069AE0A56FAF325C25"/>
        <w:category>
          <w:name w:val="Allgemein"/>
          <w:gallery w:val="placeholder"/>
        </w:category>
        <w:types>
          <w:type w:val="bbPlcHdr"/>
        </w:types>
        <w:behaviors>
          <w:behavior w:val="content"/>
        </w:behaviors>
        <w:guid w:val="{C91FEC73-F38B-488D-A2EE-A04CD3103C86}"/>
      </w:docPartPr>
      <w:docPartBody>
        <w:p w:rsidR="00902E76" w:rsidRDefault="00544D76" w:rsidP="00544D76">
          <w:pPr>
            <w:pStyle w:val="5D8B8758ABD645069AE0A56FAF325C25"/>
          </w:pPr>
          <w:r w:rsidRPr="00C5232F">
            <w:rPr>
              <w:rStyle w:val="Textedelespacerserv"/>
              <w:sz w:val="20"/>
              <w:szCs w:val="20"/>
            </w:rPr>
            <w:t>Klicken Sie hier, um Text einzugeben.</w:t>
          </w:r>
        </w:p>
      </w:docPartBody>
    </w:docPart>
    <w:docPart>
      <w:docPartPr>
        <w:name w:val="F5AB9A61694A45319430B5F0E13DECC4"/>
        <w:category>
          <w:name w:val="Allgemein"/>
          <w:gallery w:val="placeholder"/>
        </w:category>
        <w:types>
          <w:type w:val="bbPlcHdr"/>
        </w:types>
        <w:behaviors>
          <w:behavior w:val="content"/>
        </w:behaviors>
        <w:guid w:val="{F92B4315-685D-469B-9A05-D06FF7414358}"/>
      </w:docPartPr>
      <w:docPartBody>
        <w:p w:rsidR="00902E76" w:rsidRDefault="00544D76" w:rsidP="00544D76">
          <w:pPr>
            <w:pStyle w:val="F5AB9A61694A45319430B5F0E13DECC4"/>
          </w:pPr>
          <w:r w:rsidRPr="000D63F5">
            <w:rPr>
              <w:rStyle w:val="Textedelespacerserv"/>
              <w:szCs w:val="21"/>
            </w:rPr>
            <w:t>Klicken Sie hier, um Text einzugeben.</w:t>
          </w:r>
        </w:p>
      </w:docPartBody>
    </w:docPart>
    <w:docPart>
      <w:docPartPr>
        <w:name w:val="888473996289445FA02B5E54C2344FE6"/>
        <w:category>
          <w:name w:val="Allgemein"/>
          <w:gallery w:val="placeholder"/>
        </w:category>
        <w:types>
          <w:type w:val="bbPlcHdr"/>
        </w:types>
        <w:behaviors>
          <w:behavior w:val="content"/>
        </w:behaviors>
        <w:guid w:val="{12CE83DB-8E32-4E9D-9771-EAB806DD1B22}"/>
      </w:docPartPr>
      <w:docPartBody>
        <w:p w:rsidR="00902E76" w:rsidRDefault="00544D76" w:rsidP="00544D76">
          <w:pPr>
            <w:pStyle w:val="888473996289445FA02B5E54C2344FE6"/>
          </w:pPr>
          <w:r w:rsidRPr="00E47595">
            <w:rPr>
              <w:color w:val="808080"/>
              <w:sz w:val="20"/>
              <w:szCs w:val="20"/>
            </w:rPr>
            <w:t>Klicken Sie hier, um Text einzugeben.</w:t>
          </w:r>
        </w:p>
      </w:docPartBody>
    </w:docPart>
    <w:docPart>
      <w:docPartPr>
        <w:name w:val="3061C4357F154A2B992AEEB2E3AD62CC"/>
        <w:category>
          <w:name w:val="Allgemein"/>
          <w:gallery w:val="placeholder"/>
        </w:category>
        <w:types>
          <w:type w:val="bbPlcHdr"/>
        </w:types>
        <w:behaviors>
          <w:behavior w:val="content"/>
        </w:behaviors>
        <w:guid w:val="{DB227263-5C0B-42B2-9A7A-83B05314B53D}"/>
      </w:docPartPr>
      <w:docPartBody>
        <w:p w:rsidR="00902E76" w:rsidRDefault="00544D76" w:rsidP="00544D76">
          <w:pPr>
            <w:pStyle w:val="3061C4357F154A2B992AEEB2E3AD62CC"/>
          </w:pPr>
          <w:r w:rsidRPr="00E47595">
            <w:rPr>
              <w:color w:val="808080"/>
              <w:sz w:val="20"/>
              <w:szCs w:val="20"/>
            </w:rPr>
            <w:t>Klicken Sie hier, um Text einzugeben.</w:t>
          </w:r>
        </w:p>
      </w:docPartBody>
    </w:docPart>
    <w:docPart>
      <w:docPartPr>
        <w:name w:val="512B287E632F4008B38BC265118ACC37"/>
        <w:category>
          <w:name w:val="Allgemein"/>
          <w:gallery w:val="placeholder"/>
        </w:category>
        <w:types>
          <w:type w:val="bbPlcHdr"/>
        </w:types>
        <w:behaviors>
          <w:behavior w:val="content"/>
        </w:behaviors>
        <w:guid w:val="{3CD1038D-EE6D-4D29-9EF6-D443E4BD0966}"/>
      </w:docPartPr>
      <w:docPartBody>
        <w:p w:rsidR="00902E76" w:rsidRDefault="00544D76" w:rsidP="00544D76">
          <w:pPr>
            <w:pStyle w:val="512B287E632F4008B38BC265118ACC37"/>
          </w:pPr>
          <w:r w:rsidRPr="000D63F5">
            <w:rPr>
              <w:rStyle w:val="Textedelespacerserv"/>
              <w:szCs w:val="21"/>
            </w:rPr>
            <w:t>Klicken Sie hier, um Text einzugeben.</w:t>
          </w:r>
        </w:p>
      </w:docPartBody>
    </w:docPart>
    <w:docPart>
      <w:docPartPr>
        <w:name w:val="87BE32759A284BFFA095A62931305F32"/>
        <w:category>
          <w:name w:val="Allgemein"/>
          <w:gallery w:val="placeholder"/>
        </w:category>
        <w:types>
          <w:type w:val="bbPlcHdr"/>
        </w:types>
        <w:behaviors>
          <w:behavior w:val="content"/>
        </w:behaviors>
        <w:guid w:val="{DFB209FF-CAD9-4F9C-84BD-BF3711D78657}"/>
      </w:docPartPr>
      <w:docPartBody>
        <w:p w:rsidR="00902E76" w:rsidRDefault="00544D76" w:rsidP="00544D76">
          <w:pPr>
            <w:pStyle w:val="87BE32759A284BFFA095A62931305F32"/>
          </w:pPr>
          <w:r w:rsidRPr="00E47595">
            <w:rPr>
              <w:color w:val="808080"/>
              <w:sz w:val="20"/>
              <w:szCs w:val="20"/>
            </w:rPr>
            <w:t>Klicken Sie hier, um Text einzugeben.</w:t>
          </w:r>
        </w:p>
      </w:docPartBody>
    </w:docPart>
    <w:docPart>
      <w:docPartPr>
        <w:name w:val="D2B60479D248414897D77DD9EED177A6"/>
        <w:category>
          <w:name w:val="Allgemein"/>
          <w:gallery w:val="placeholder"/>
        </w:category>
        <w:types>
          <w:type w:val="bbPlcHdr"/>
        </w:types>
        <w:behaviors>
          <w:behavior w:val="content"/>
        </w:behaviors>
        <w:guid w:val="{4ADC4E5B-E7D9-4673-B400-6078794D3751}"/>
      </w:docPartPr>
      <w:docPartBody>
        <w:p w:rsidR="00902E76" w:rsidRDefault="00544D76" w:rsidP="00544D76">
          <w:pPr>
            <w:pStyle w:val="D2B60479D248414897D77DD9EED177A6"/>
          </w:pPr>
          <w:r w:rsidRPr="00E47595">
            <w:rPr>
              <w:color w:val="808080"/>
              <w:sz w:val="20"/>
              <w:szCs w:val="20"/>
            </w:rPr>
            <w:t>Klicken Sie hier, um Text einzugeben.</w:t>
          </w:r>
        </w:p>
      </w:docPartBody>
    </w:docPart>
    <w:docPart>
      <w:docPartPr>
        <w:name w:val="3347E1CBCF4244439A642931808A9CC2"/>
        <w:category>
          <w:name w:val="Allgemein"/>
          <w:gallery w:val="placeholder"/>
        </w:category>
        <w:types>
          <w:type w:val="bbPlcHdr"/>
        </w:types>
        <w:behaviors>
          <w:behavior w:val="content"/>
        </w:behaviors>
        <w:guid w:val="{FFC68E46-F81B-48DB-BE83-69402CBCEF16}"/>
      </w:docPartPr>
      <w:docPartBody>
        <w:p w:rsidR="00902E76" w:rsidRDefault="00544D76" w:rsidP="00544D76">
          <w:pPr>
            <w:pStyle w:val="3347E1CBCF4244439A642931808A9CC2"/>
          </w:pPr>
          <w:r w:rsidRPr="000D63F5">
            <w:rPr>
              <w:rStyle w:val="Textedelespacerserv"/>
              <w:szCs w:val="21"/>
            </w:rPr>
            <w:t>Klicken Sie hier, um Text einzugeben.</w:t>
          </w:r>
        </w:p>
      </w:docPartBody>
    </w:docPart>
    <w:docPart>
      <w:docPartPr>
        <w:name w:val="474E8637DDD8453D8B702E4766F962B3"/>
        <w:category>
          <w:name w:val="Allgemein"/>
          <w:gallery w:val="placeholder"/>
        </w:category>
        <w:types>
          <w:type w:val="bbPlcHdr"/>
        </w:types>
        <w:behaviors>
          <w:behavior w:val="content"/>
        </w:behaviors>
        <w:guid w:val="{331B4360-24D7-47BE-918F-668ABB9625BC}"/>
      </w:docPartPr>
      <w:docPartBody>
        <w:p w:rsidR="00902E76" w:rsidRDefault="00544D76" w:rsidP="00544D76">
          <w:pPr>
            <w:pStyle w:val="474E8637DDD8453D8B702E4766F962B3"/>
          </w:pPr>
          <w:r w:rsidRPr="00E47595">
            <w:rPr>
              <w:color w:val="808080"/>
              <w:sz w:val="20"/>
              <w:szCs w:val="20"/>
            </w:rPr>
            <w:t>Klicken Sie hier, um Text einzugeben.</w:t>
          </w:r>
        </w:p>
      </w:docPartBody>
    </w:docPart>
    <w:docPart>
      <w:docPartPr>
        <w:name w:val="0DF3CB2C70E6469CA2773618623B238C"/>
        <w:category>
          <w:name w:val="Allgemein"/>
          <w:gallery w:val="placeholder"/>
        </w:category>
        <w:types>
          <w:type w:val="bbPlcHdr"/>
        </w:types>
        <w:behaviors>
          <w:behavior w:val="content"/>
        </w:behaviors>
        <w:guid w:val="{92DE29A2-D5B7-4ADB-9FA3-440810FAD387}"/>
      </w:docPartPr>
      <w:docPartBody>
        <w:p w:rsidR="00902E76" w:rsidRDefault="00544D76" w:rsidP="00544D76">
          <w:pPr>
            <w:pStyle w:val="0DF3CB2C70E6469CA2773618623B238C"/>
          </w:pPr>
          <w:r w:rsidRPr="00E47595">
            <w:rPr>
              <w:color w:val="808080"/>
              <w:sz w:val="20"/>
              <w:szCs w:val="20"/>
            </w:rPr>
            <w:t>Klicken Sie hier, um Text einzugeben.</w:t>
          </w:r>
        </w:p>
      </w:docPartBody>
    </w:docPart>
    <w:docPart>
      <w:docPartPr>
        <w:name w:val="8F0DB8CCCA71444C84A3C4EAC0D1F912"/>
        <w:category>
          <w:name w:val="Allgemein"/>
          <w:gallery w:val="placeholder"/>
        </w:category>
        <w:types>
          <w:type w:val="bbPlcHdr"/>
        </w:types>
        <w:behaviors>
          <w:behavior w:val="content"/>
        </w:behaviors>
        <w:guid w:val="{5FAFE5DA-FC4E-497E-88B2-F7A745228E7F}"/>
      </w:docPartPr>
      <w:docPartBody>
        <w:p w:rsidR="00902E76" w:rsidRDefault="00544D76" w:rsidP="00544D76">
          <w:pPr>
            <w:pStyle w:val="8F0DB8CCCA71444C84A3C4EAC0D1F912"/>
          </w:pPr>
          <w:r w:rsidRPr="000D63F5">
            <w:rPr>
              <w:rStyle w:val="Textedelespacerserv"/>
              <w:szCs w:val="21"/>
            </w:rPr>
            <w:t>Klicken Sie hier, um Text einzugeben.</w:t>
          </w:r>
        </w:p>
      </w:docPartBody>
    </w:docPart>
    <w:docPart>
      <w:docPartPr>
        <w:name w:val="358E35E8E08D40A1A156699E819F00AB"/>
        <w:category>
          <w:name w:val="Allgemein"/>
          <w:gallery w:val="placeholder"/>
        </w:category>
        <w:types>
          <w:type w:val="bbPlcHdr"/>
        </w:types>
        <w:behaviors>
          <w:behavior w:val="content"/>
        </w:behaviors>
        <w:guid w:val="{AACC546F-CEF2-4D2E-BDAA-CBA7BEAE831A}"/>
      </w:docPartPr>
      <w:docPartBody>
        <w:p w:rsidR="00902E76" w:rsidRDefault="00544D76" w:rsidP="00544D76">
          <w:pPr>
            <w:pStyle w:val="358E35E8E08D40A1A156699E819F00AB"/>
          </w:pPr>
          <w:r w:rsidRPr="00E47595">
            <w:rPr>
              <w:color w:val="808080"/>
              <w:sz w:val="20"/>
              <w:szCs w:val="20"/>
            </w:rPr>
            <w:t>Klicken Sie hier, um Text einzugeben.</w:t>
          </w:r>
        </w:p>
      </w:docPartBody>
    </w:docPart>
    <w:docPart>
      <w:docPartPr>
        <w:name w:val="285417309EF942179C6845D8543C32E7"/>
        <w:category>
          <w:name w:val="Allgemein"/>
          <w:gallery w:val="placeholder"/>
        </w:category>
        <w:types>
          <w:type w:val="bbPlcHdr"/>
        </w:types>
        <w:behaviors>
          <w:behavior w:val="content"/>
        </w:behaviors>
        <w:guid w:val="{50604A11-D449-469F-92E4-D82B1EC015DA}"/>
      </w:docPartPr>
      <w:docPartBody>
        <w:p w:rsidR="00902E76" w:rsidRDefault="00544D76" w:rsidP="00544D76">
          <w:pPr>
            <w:pStyle w:val="285417309EF942179C6845D8543C32E7"/>
          </w:pPr>
          <w:r w:rsidRPr="00E47595">
            <w:rPr>
              <w:color w:val="808080"/>
              <w:sz w:val="20"/>
              <w:szCs w:val="20"/>
            </w:rPr>
            <w:t>Klicken Sie hier, um Text einzugeben.</w:t>
          </w:r>
        </w:p>
      </w:docPartBody>
    </w:docPart>
    <w:docPart>
      <w:docPartPr>
        <w:name w:val="D2B8F0EA33E44863B07C4D8B5AB4D2C5"/>
        <w:category>
          <w:name w:val="Allgemein"/>
          <w:gallery w:val="placeholder"/>
        </w:category>
        <w:types>
          <w:type w:val="bbPlcHdr"/>
        </w:types>
        <w:behaviors>
          <w:behavior w:val="content"/>
        </w:behaviors>
        <w:guid w:val="{B09F833A-ADCE-42D5-90E3-52CFCAB5A502}"/>
      </w:docPartPr>
      <w:docPartBody>
        <w:p w:rsidR="00902E76" w:rsidRDefault="00544D76" w:rsidP="00544D76">
          <w:pPr>
            <w:pStyle w:val="D2B8F0EA33E44863B07C4D8B5AB4D2C5"/>
          </w:pPr>
          <w:r w:rsidRPr="000D63F5">
            <w:rPr>
              <w:rStyle w:val="Textedelespacerserv"/>
              <w:szCs w:val="21"/>
            </w:rPr>
            <w:t>Klicken Sie hier, um Text einzugeben.</w:t>
          </w:r>
        </w:p>
      </w:docPartBody>
    </w:docPart>
    <w:docPart>
      <w:docPartPr>
        <w:name w:val="E69FE980E138441A9E3B07F09FBB074A"/>
        <w:category>
          <w:name w:val="Allgemein"/>
          <w:gallery w:val="placeholder"/>
        </w:category>
        <w:types>
          <w:type w:val="bbPlcHdr"/>
        </w:types>
        <w:behaviors>
          <w:behavior w:val="content"/>
        </w:behaviors>
        <w:guid w:val="{89402449-0543-46B3-93E4-C3A6198EDB49}"/>
      </w:docPartPr>
      <w:docPartBody>
        <w:p w:rsidR="00902E76" w:rsidRDefault="00544D76" w:rsidP="00544D76">
          <w:pPr>
            <w:pStyle w:val="E69FE980E138441A9E3B07F09FBB074A"/>
          </w:pPr>
          <w:r w:rsidRPr="00C5232F">
            <w:rPr>
              <w:rStyle w:val="Textedelespacerserv"/>
              <w:sz w:val="20"/>
              <w:szCs w:val="20"/>
            </w:rPr>
            <w:t>Klicken Sie hier, um Text einzugeben.</w:t>
          </w:r>
        </w:p>
      </w:docPartBody>
    </w:docPart>
    <w:docPart>
      <w:docPartPr>
        <w:name w:val="AC5CBC1389AE4860802150A839D9844B"/>
        <w:category>
          <w:name w:val="Allgemein"/>
          <w:gallery w:val="placeholder"/>
        </w:category>
        <w:types>
          <w:type w:val="bbPlcHdr"/>
        </w:types>
        <w:behaviors>
          <w:behavior w:val="content"/>
        </w:behaviors>
        <w:guid w:val="{A6997268-6EA7-4C3C-A8EF-F01CEBBEA5E1}"/>
      </w:docPartPr>
      <w:docPartBody>
        <w:p w:rsidR="00902E76" w:rsidRDefault="00544D76" w:rsidP="00544D76">
          <w:pPr>
            <w:pStyle w:val="AC5CBC1389AE4860802150A839D9844B"/>
          </w:pPr>
          <w:r w:rsidRPr="000D63F5">
            <w:rPr>
              <w:rStyle w:val="Textedelespacerserv"/>
              <w:szCs w:val="21"/>
            </w:rPr>
            <w:t>Klicken Sie hier, um Text einzugeben.</w:t>
          </w:r>
        </w:p>
      </w:docPartBody>
    </w:docPart>
    <w:docPart>
      <w:docPartPr>
        <w:name w:val="BD13652A3D2542CCB397295017147973"/>
        <w:category>
          <w:name w:val="Allgemein"/>
          <w:gallery w:val="placeholder"/>
        </w:category>
        <w:types>
          <w:type w:val="bbPlcHdr"/>
        </w:types>
        <w:behaviors>
          <w:behavior w:val="content"/>
        </w:behaviors>
        <w:guid w:val="{A3884084-9AD3-48CC-ABB7-11AC28948AE3}"/>
      </w:docPartPr>
      <w:docPartBody>
        <w:p w:rsidR="00902E76" w:rsidRDefault="00544D76" w:rsidP="00544D76">
          <w:pPr>
            <w:pStyle w:val="BD13652A3D2542CCB397295017147973"/>
          </w:pPr>
          <w:r w:rsidRPr="00C5232F">
            <w:rPr>
              <w:rStyle w:val="Textedelespacerserv"/>
              <w:sz w:val="20"/>
              <w:szCs w:val="20"/>
            </w:rPr>
            <w:t>Klicken Sie hier, um Text einzugeben.</w:t>
          </w:r>
        </w:p>
      </w:docPartBody>
    </w:docPart>
    <w:docPart>
      <w:docPartPr>
        <w:name w:val="95313A2341704E71B9986587F7C810A7"/>
        <w:category>
          <w:name w:val="Allgemein"/>
          <w:gallery w:val="placeholder"/>
        </w:category>
        <w:types>
          <w:type w:val="bbPlcHdr"/>
        </w:types>
        <w:behaviors>
          <w:behavior w:val="content"/>
        </w:behaviors>
        <w:guid w:val="{1081906B-3BA2-453E-8B2B-31544E139D34}"/>
      </w:docPartPr>
      <w:docPartBody>
        <w:p w:rsidR="00902E76" w:rsidRDefault="00544D76" w:rsidP="00544D76">
          <w:pPr>
            <w:pStyle w:val="95313A2341704E71B9986587F7C810A7"/>
          </w:pPr>
          <w:r w:rsidRPr="000D63F5">
            <w:rPr>
              <w:rStyle w:val="Textedelespacerserv"/>
              <w:szCs w:val="21"/>
            </w:rPr>
            <w:t>Klicken Sie hier, um Text einzugeben.</w:t>
          </w:r>
        </w:p>
      </w:docPartBody>
    </w:docPart>
    <w:docPart>
      <w:docPartPr>
        <w:name w:val="359D2E4A8DA64282A2E66AC3F65DD132"/>
        <w:category>
          <w:name w:val="Allgemein"/>
          <w:gallery w:val="placeholder"/>
        </w:category>
        <w:types>
          <w:type w:val="bbPlcHdr"/>
        </w:types>
        <w:behaviors>
          <w:behavior w:val="content"/>
        </w:behaviors>
        <w:guid w:val="{6D6183E8-DD3E-4666-86D0-B740B507D722}"/>
      </w:docPartPr>
      <w:docPartBody>
        <w:p w:rsidR="00902E76" w:rsidRDefault="00544D76" w:rsidP="00544D76">
          <w:pPr>
            <w:pStyle w:val="359D2E4A8DA64282A2E66AC3F65DD132"/>
          </w:pPr>
          <w:r w:rsidRPr="00E47595">
            <w:rPr>
              <w:color w:val="808080"/>
              <w:sz w:val="20"/>
              <w:szCs w:val="20"/>
            </w:rPr>
            <w:t>Klicken Sie hier, um Text einzugeben.</w:t>
          </w:r>
        </w:p>
      </w:docPartBody>
    </w:docPart>
    <w:docPart>
      <w:docPartPr>
        <w:name w:val="7352F36ECC8644AA9A322A90B83838EA"/>
        <w:category>
          <w:name w:val="Allgemein"/>
          <w:gallery w:val="placeholder"/>
        </w:category>
        <w:types>
          <w:type w:val="bbPlcHdr"/>
        </w:types>
        <w:behaviors>
          <w:behavior w:val="content"/>
        </w:behaviors>
        <w:guid w:val="{251DD7E2-8EBA-4E33-8482-3B69F3D061D4}"/>
      </w:docPartPr>
      <w:docPartBody>
        <w:p w:rsidR="00902E76" w:rsidRDefault="00544D76" w:rsidP="00544D76">
          <w:pPr>
            <w:pStyle w:val="7352F36ECC8644AA9A322A90B83838EA"/>
          </w:pPr>
          <w:r w:rsidRPr="000D63F5">
            <w:rPr>
              <w:rStyle w:val="Textedelespacerserv"/>
              <w:szCs w:val="21"/>
            </w:rPr>
            <w:t>Klicken Sie hier, um Text einzugeben.</w:t>
          </w:r>
        </w:p>
      </w:docPartBody>
    </w:docPart>
    <w:docPart>
      <w:docPartPr>
        <w:name w:val="C1D2D4FDA1C54D4AB9CD6812920CC871"/>
        <w:category>
          <w:name w:val="Allgemein"/>
          <w:gallery w:val="placeholder"/>
        </w:category>
        <w:types>
          <w:type w:val="bbPlcHdr"/>
        </w:types>
        <w:behaviors>
          <w:behavior w:val="content"/>
        </w:behaviors>
        <w:guid w:val="{36CF7160-9CD8-4395-8989-312186AEC733}"/>
      </w:docPartPr>
      <w:docPartBody>
        <w:p w:rsidR="00902E76" w:rsidRDefault="00544D76" w:rsidP="00544D76">
          <w:pPr>
            <w:pStyle w:val="C1D2D4FDA1C54D4AB9CD6812920CC871"/>
          </w:pPr>
          <w:r w:rsidRPr="00E47595">
            <w:rPr>
              <w:color w:val="808080"/>
              <w:sz w:val="20"/>
              <w:szCs w:val="20"/>
            </w:rPr>
            <w:t>Klicken Sie hier, um Text einzugeben.</w:t>
          </w:r>
        </w:p>
      </w:docPartBody>
    </w:docPart>
    <w:docPart>
      <w:docPartPr>
        <w:name w:val="0F386E6EB54346CBA53A736FE4437321"/>
        <w:category>
          <w:name w:val="Allgemein"/>
          <w:gallery w:val="placeholder"/>
        </w:category>
        <w:types>
          <w:type w:val="bbPlcHdr"/>
        </w:types>
        <w:behaviors>
          <w:behavior w:val="content"/>
        </w:behaviors>
        <w:guid w:val="{3F880C6B-2A3D-4D3B-9925-E819C1F310DA}"/>
      </w:docPartPr>
      <w:docPartBody>
        <w:p w:rsidR="00902E76" w:rsidRDefault="00544D76" w:rsidP="00544D76">
          <w:pPr>
            <w:pStyle w:val="0F386E6EB54346CBA53A736FE4437321"/>
          </w:pPr>
          <w:r w:rsidRPr="00E47595">
            <w:rPr>
              <w:color w:val="808080"/>
              <w:sz w:val="20"/>
              <w:szCs w:val="20"/>
            </w:rPr>
            <w:t>Klicken Sie hier, um Text einzugeben.</w:t>
          </w:r>
        </w:p>
      </w:docPartBody>
    </w:docPart>
    <w:docPart>
      <w:docPartPr>
        <w:name w:val="672D2B5320524E0890E49D703F8B46A2"/>
        <w:category>
          <w:name w:val="Allgemein"/>
          <w:gallery w:val="placeholder"/>
        </w:category>
        <w:types>
          <w:type w:val="bbPlcHdr"/>
        </w:types>
        <w:behaviors>
          <w:behavior w:val="content"/>
        </w:behaviors>
        <w:guid w:val="{B86BE312-5429-41EB-B9D2-405C8E4823F9}"/>
      </w:docPartPr>
      <w:docPartBody>
        <w:p w:rsidR="00902E76" w:rsidRDefault="00544D76" w:rsidP="00544D76">
          <w:pPr>
            <w:pStyle w:val="672D2B5320524E0890E49D703F8B46A2"/>
          </w:pPr>
          <w:r w:rsidRPr="000D63F5">
            <w:rPr>
              <w:rStyle w:val="Textedelespacerserv"/>
              <w:szCs w:val="21"/>
            </w:rPr>
            <w:t>Klicken Sie hier, um Text einzugeben.</w:t>
          </w:r>
        </w:p>
      </w:docPartBody>
    </w:docPart>
    <w:docPart>
      <w:docPartPr>
        <w:name w:val="05264BAEB3DF4960A7F33E4BE89AA1CD"/>
        <w:category>
          <w:name w:val="Allgemein"/>
          <w:gallery w:val="placeholder"/>
        </w:category>
        <w:types>
          <w:type w:val="bbPlcHdr"/>
        </w:types>
        <w:behaviors>
          <w:behavior w:val="content"/>
        </w:behaviors>
        <w:guid w:val="{5523902E-068B-46A2-9293-08DEE0DA5EF5}"/>
      </w:docPartPr>
      <w:docPartBody>
        <w:p w:rsidR="00902E76" w:rsidRDefault="00544D76" w:rsidP="00544D76">
          <w:pPr>
            <w:pStyle w:val="05264BAEB3DF4960A7F33E4BE89AA1CD"/>
          </w:pPr>
          <w:r w:rsidRPr="00E47595">
            <w:rPr>
              <w:color w:val="808080"/>
              <w:sz w:val="20"/>
              <w:szCs w:val="20"/>
            </w:rPr>
            <w:t>Klicken Sie hier, um Text einzugeben.</w:t>
          </w:r>
        </w:p>
      </w:docPartBody>
    </w:docPart>
    <w:docPart>
      <w:docPartPr>
        <w:name w:val="ECDB5230CB4A4ACC9E7FBC8BD2B666C7"/>
        <w:category>
          <w:name w:val="Allgemein"/>
          <w:gallery w:val="placeholder"/>
        </w:category>
        <w:types>
          <w:type w:val="bbPlcHdr"/>
        </w:types>
        <w:behaviors>
          <w:behavior w:val="content"/>
        </w:behaviors>
        <w:guid w:val="{7A54457F-D029-429D-8A32-6469CF77BF09}"/>
      </w:docPartPr>
      <w:docPartBody>
        <w:p w:rsidR="00902E76" w:rsidRDefault="00544D76" w:rsidP="00544D76">
          <w:pPr>
            <w:pStyle w:val="ECDB5230CB4A4ACC9E7FBC8BD2B666C7"/>
          </w:pPr>
          <w:r w:rsidRPr="00E47595">
            <w:rPr>
              <w:color w:val="808080"/>
              <w:sz w:val="20"/>
              <w:szCs w:val="20"/>
            </w:rPr>
            <w:t>Klicken Sie hier, um Text einzugeben.</w:t>
          </w:r>
        </w:p>
      </w:docPartBody>
    </w:docPart>
    <w:docPart>
      <w:docPartPr>
        <w:name w:val="9561BEC7CA864455A5CE0144AC4F5C0F"/>
        <w:category>
          <w:name w:val="Allgemein"/>
          <w:gallery w:val="placeholder"/>
        </w:category>
        <w:types>
          <w:type w:val="bbPlcHdr"/>
        </w:types>
        <w:behaviors>
          <w:behavior w:val="content"/>
        </w:behaviors>
        <w:guid w:val="{8A8C77D8-B9EA-4D80-B8D3-C4B39953ED4E}"/>
      </w:docPartPr>
      <w:docPartBody>
        <w:p w:rsidR="00902E76" w:rsidRDefault="00544D76" w:rsidP="00544D76">
          <w:pPr>
            <w:pStyle w:val="9561BEC7CA864455A5CE0144AC4F5C0F"/>
          </w:pPr>
          <w:r w:rsidRPr="000D63F5">
            <w:rPr>
              <w:rStyle w:val="Textedelespacerserv"/>
              <w:szCs w:val="21"/>
            </w:rPr>
            <w:t>Klicken Sie hier, um Text einzugeben.</w:t>
          </w:r>
        </w:p>
      </w:docPartBody>
    </w:docPart>
    <w:docPart>
      <w:docPartPr>
        <w:name w:val="31D9535EB6E44F62AC719D7C70568EBD"/>
        <w:category>
          <w:name w:val="Allgemein"/>
          <w:gallery w:val="placeholder"/>
        </w:category>
        <w:types>
          <w:type w:val="bbPlcHdr"/>
        </w:types>
        <w:behaviors>
          <w:behavior w:val="content"/>
        </w:behaviors>
        <w:guid w:val="{E1067827-AFAF-4278-8010-197841F4C107}"/>
      </w:docPartPr>
      <w:docPartBody>
        <w:p w:rsidR="00902E76" w:rsidRDefault="00544D76" w:rsidP="00544D76">
          <w:pPr>
            <w:pStyle w:val="31D9535EB6E44F62AC719D7C70568EBD"/>
          </w:pPr>
          <w:r w:rsidRPr="00E47595">
            <w:rPr>
              <w:color w:val="808080"/>
              <w:sz w:val="20"/>
              <w:szCs w:val="20"/>
            </w:rPr>
            <w:t>Klicken Sie hier, um Text einzugeben.</w:t>
          </w:r>
        </w:p>
      </w:docPartBody>
    </w:docPart>
    <w:docPart>
      <w:docPartPr>
        <w:name w:val="EAF1F73189B94B3AA76BFC862E3209CC"/>
        <w:category>
          <w:name w:val="Allgemein"/>
          <w:gallery w:val="placeholder"/>
        </w:category>
        <w:types>
          <w:type w:val="bbPlcHdr"/>
        </w:types>
        <w:behaviors>
          <w:behavior w:val="content"/>
        </w:behaviors>
        <w:guid w:val="{02833F35-ADD8-4BFD-8023-933837F13523}"/>
      </w:docPartPr>
      <w:docPartBody>
        <w:p w:rsidR="00902E76" w:rsidRDefault="00544D76" w:rsidP="00544D76">
          <w:pPr>
            <w:pStyle w:val="EAF1F73189B94B3AA76BFC862E3209CC"/>
          </w:pPr>
          <w:r w:rsidRPr="00E47595">
            <w:rPr>
              <w:color w:val="808080"/>
              <w:sz w:val="20"/>
              <w:szCs w:val="20"/>
            </w:rPr>
            <w:t>Klicken Sie hier, um Text einzugeben.</w:t>
          </w:r>
        </w:p>
      </w:docPartBody>
    </w:docPart>
    <w:docPart>
      <w:docPartPr>
        <w:name w:val="6EE98C37801041748A654BCFDE258E22"/>
        <w:category>
          <w:name w:val="Allgemein"/>
          <w:gallery w:val="placeholder"/>
        </w:category>
        <w:types>
          <w:type w:val="bbPlcHdr"/>
        </w:types>
        <w:behaviors>
          <w:behavior w:val="content"/>
        </w:behaviors>
        <w:guid w:val="{30E2239D-195B-44A5-86DF-6730ED9A688C}"/>
      </w:docPartPr>
      <w:docPartBody>
        <w:p w:rsidR="00902E76" w:rsidRDefault="00544D76" w:rsidP="00544D76">
          <w:pPr>
            <w:pStyle w:val="6EE98C37801041748A654BCFDE258E22"/>
          </w:pPr>
          <w:r w:rsidRPr="000D63F5">
            <w:rPr>
              <w:rStyle w:val="Textedelespacerserv"/>
              <w:szCs w:val="21"/>
            </w:rPr>
            <w:t>Klicken Sie hier, um Text einzugeben.</w:t>
          </w:r>
        </w:p>
      </w:docPartBody>
    </w:docPart>
    <w:docPart>
      <w:docPartPr>
        <w:name w:val="45350214CA6E4354A24C913FC0942339"/>
        <w:category>
          <w:name w:val="Allgemein"/>
          <w:gallery w:val="placeholder"/>
        </w:category>
        <w:types>
          <w:type w:val="bbPlcHdr"/>
        </w:types>
        <w:behaviors>
          <w:behavior w:val="content"/>
        </w:behaviors>
        <w:guid w:val="{104B6615-1BFE-4B1D-A9F0-9A2662A56AE4}"/>
      </w:docPartPr>
      <w:docPartBody>
        <w:p w:rsidR="00902E76" w:rsidRDefault="00544D76" w:rsidP="00544D76">
          <w:pPr>
            <w:pStyle w:val="45350214CA6E4354A24C913FC0942339"/>
          </w:pPr>
          <w:r w:rsidRPr="00C5232F">
            <w:rPr>
              <w:rStyle w:val="Textedelespacerserv"/>
              <w:sz w:val="20"/>
              <w:szCs w:val="20"/>
            </w:rPr>
            <w:t>Klicken Sie hier, um Text einzugeben.</w:t>
          </w:r>
        </w:p>
      </w:docPartBody>
    </w:docPart>
    <w:docPart>
      <w:docPartPr>
        <w:name w:val="1CE9DB60E9754F3B804F067909ABC8C3"/>
        <w:category>
          <w:name w:val="Allgemein"/>
          <w:gallery w:val="placeholder"/>
        </w:category>
        <w:types>
          <w:type w:val="bbPlcHdr"/>
        </w:types>
        <w:behaviors>
          <w:behavior w:val="content"/>
        </w:behaviors>
        <w:guid w:val="{A45AF97D-A9D4-435D-A504-5D08BFBEEB81}"/>
      </w:docPartPr>
      <w:docPartBody>
        <w:p w:rsidR="00902E76" w:rsidRDefault="00544D76" w:rsidP="00544D76">
          <w:pPr>
            <w:pStyle w:val="1CE9DB60E9754F3B804F067909ABC8C3"/>
          </w:pPr>
          <w:r w:rsidRPr="000D63F5">
            <w:rPr>
              <w:rStyle w:val="Textedelespacerserv"/>
              <w:szCs w:val="21"/>
            </w:rPr>
            <w:t>Klicken Sie hier, um Text einzugeben.</w:t>
          </w:r>
        </w:p>
      </w:docPartBody>
    </w:docPart>
    <w:docPart>
      <w:docPartPr>
        <w:name w:val="613078AF75F9449FA90DC840DBD693C8"/>
        <w:category>
          <w:name w:val="Allgemein"/>
          <w:gallery w:val="placeholder"/>
        </w:category>
        <w:types>
          <w:type w:val="bbPlcHdr"/>
        </w:types>
        <w:behaviors>
          <w:behavior w:val="content"/>
        </w:behaviors>
        <w:guid w:val="{1738CE8F-0FEA-45D6-B500-5297B70E42ED}"/>
      </w:docPartPr>
      <w:docPartBody>
        <w:p w:rsidR="00902E76" w:rsidRDefault="00544D76" w:rsidP="00544D76">
          <w:pPr>
            <w:pStyle w:val="613078AF75F9449FA90DC840DBD693C8"/>
          </w:pPr>
          <w:r w:rsidRPr="00C5232F">
            <w:rPr>
              <w:rStyle w:val="Textedelespacerserv"/>
              <w:sz w:val="20"/>
              <w:szCs w:val="20"/>
            </w:rPr>
            <w:t>Klicken Sie hier, um Text einzugeben.</w:t>
          </w:r>
        </w:p>
      </w:docPartBody>
    </w:docPart>
    <w:docPart>
      <w:docPartPr>
        <w:name w:val="543C2678546C4EB1ABADF5C84C7D398C"/>
        <w:category>
          <w:name w:val="Allgemein"/>
          <w:gallery w:val="placeholder"/>
        </w:category>
        <w:types>
          <w:type w:val="bbPlcHdr"/>
        </w:types>
        <w:behaviors>
          <w:behavior w:val="content"/>
        </w:behaviors>
        <w:guid w:val="{A518D41D-AF94-4445-931D-0B792D404E81}"/>
      </w:docPartPr>
      <w:docPartBody>
        <w:p w:rsidR="00902E76" w:rsidRDefault="00544D76" w:rsidP="00544D76">
          <w:pPr>
            <w:pStyle w:val="543C2678546C4EB1ABADF5C84C7D398C"/>
          </w:pPr>
          <w:r w:rsidRPr="000D63F5">
            <w:rPr>
              <w:rStyle w:val="Textedelespacerserv"/>
              <w:szCs w:val="21"/>
            </w:rPr>
            <w:t>Klicken Sie hier, um Text einzugeben.</w:t>
          </w:r>
        </w:p>
      </w:docPartBody>
    </w:docPart>
    <w:docPart>
      <w:docPartPr>
        <w:name w:val="CB2D270EDD694BFE9CB2F926BE996C53"/>
        <w:category>
          <w:name w:val="Allgemein"/>
          <w:gallery w:val="placeholder"/>
        </w:category>
        <w:types>
          <w:type w:val="bbPlcHdr"/>
        </w:types>
        <w:behaviors>
          <w:behavior w:val="content"/>
        </w:behaviors>
        <w:guid w:val="{7CF754D3-06A3-4FA9-B95A-03447960C68A}"/>
      </w:docPartPr>
      <w:docPartBody>
        <w:p w:rsidR="00902E76" w:rsidRDefault="00544D76" w:rsidP="00544D76">
          <w:pPr>
            <w:pStyle w:val="CB2D270EDD694BFE9CB2F926BE996C53"/>
          </w:pPr>
          <w:r w:rsidRPr="00E47595">
            <w:rPr>
              <w:color w:val="808080"/>
              <w:sz w:val="20"/>
              <w:szCs w:val="20"/>
            </w:rPr>
            <w:t>Klicken Sie hier, um Text einzugeben.</w:t>
          </w:r>
        </w:p>
      </w:docPartBody>
    </w:docPart>
    <w:docPart>
      <w:docPartPr>
        <w:name w:val="98AD4BB410624687A34FF5739C386FA1"/>
        <w:category>
          <w:name w:val="Allgemein"/>
          <w:gallery w:val="placeholder"/>
        </w:category>
        <w:types>
          <w:type w:val="bbPlcHdr"/>
        </w:types>
        <w:behaviors>
          <w:behavior w:val="content"/>
        </w:behaviors>
        <w:guid w:val="{37E84A78-054C-485E-B15E-E0B47CA34352}"/>
      </w:docPartPr>
      <w:docPartBody>
        <w:p w:rsidR="00902E76" w:rsidRDefault="00544D76" w:rsidP="00544D76">
          <w:pPr>
            <w:pStyle w:val="98AD4BB410624687A34FF5739C386FA1"/>
          </w:pPr>
          <w:r w:rsidRPr="00E47595">
            <w:rPr>
              <w:color w:val="808080"/>
              <w:sz w:val="20"/>
              <w:szCs w:val="20"/>
            </w:rPr>
            <w:t>Klicken Sie hier, um Text einzugeben.</w:t>
          </w:r>
        </w:p>
      </w:docPartBody>
    </w:docPart>
    <w:docPart>
      <w:docPartPr>
        <w:name w:val="88E563F863B9432EBDFAE4351CE8F5C1"/>
        <w:category>
          <w:name w:val="Allgemein"/>
          <w:gallery w:val="placeholder"/>
        </w:category>
        <w:types>
          <w:type w:val="bbPlcHdr"/>
        </w:types>
        <w:behaviors>
          <w:behavior w:val="content"/>
        </w:behaviors>
        <w:guid w:val="{BC7AA65D-E72B-49A5-AF33-406B25B8FCF5}"/>
      </w:docPartPr>
      <w:docPartBody>
        <w:p w:rsidR="00902E76" w:rsidRDefault="00544D76" w:rsidP="00544D76">
          <w:pPr>
            <w:pStyle w:val="88E563F863B9432EBDFAE4351CE8F5C1"/>
          </w:pPr>
          <w:r w:rsidRPr="000D63F5">
            <w:rPr>
              <w:rStyle w:val="Textedelespacerserv"/>
              <w:szCs w:val="21"/>
            </w:rPr>
            <w:t>Klicken Sie hier, um Text einzugeben.</w:t>
          </w:r>
        </w:p>
      </w:docPartBody>
    </w:docPart>
    <w:docPart>
      <w:docPartPr>
        <w:name w:val="D02185A5DC0540BAAE574DF1A8C613AB"/>
        <w:category>
          <w:name w:val="Allgemein"/>
          <w:gallery w:val="placeholder"/>
        </w:category>
        <w:types>
          <w:type w:val="bbPlcHdr"/>
        </w:types>
        <w:behaviors>
          <w:behavior w:val="content"/>
        </w:behaviors>
        <w:guid w:val="{15B4417E-1212-45A2-A9F3-3A6B7487EBBB}"/>
      </w:docPartPr>
      <w:docPartBody>
        <w:p w:rsidR="00902E76" w:rsidRDefault="00544D76" w:rsidP="00544D76">
          <w:pPr>
            <w:pStyle w:val="D02185A5DC0540BAAE574DF1A8C613AB"/>
          </w:pPr>
          <w:r w:rsidRPr="00E47595">
            <w:rPr>
              <w:color w:val="808080"/>
              <w:sz w:val="20"/>
              <w:szCs w:val="20"/>
            </w:rPr>
            <w:t>Klicken Sie hier, um Text einzugeben.</w:t>
          </w:r>
        </w:p>
      </w:docPartBody>
    </w:docPart>
    <w:docPart>
      <w:docPartPr>
        <w:name w:val="A309FA04770E42ECB51AEBA982D13E3B"/>
        <w:category>
          <w:name w:val="Allgemein"/>
          <w:gallery w:val="placeholder"/>
        </w:category>
        <w:types>
          <w:type w:val="bbPlcHdr"/>
        </w:types>
        <w:behaviors>
          <w:behavior w:val="content"/>
        </w:behaviors>
        <w:guid w:val="{DF90CE8C-7285-40D5-B67B-667AC8F07816}"/>
      </w:docPartPr>
      <w:docPartBody>
        <w:p w:rsidR="00902E76" w:rsidRDefault="00544D76" w:rsidP="00544D76">
          <w:pPr>
            <w:pStyle w:val="A309FA04770E42ECB51AEBA982D13E3B"/>
          </w:pPr>
          <w:r w:rsidRPr="00E47595">
            <w:rPr>
              <w:color w:val="808080"/>
              <w:sz w:val="20"/>
              <w:szCs w:val="20"/>
            </w:rPr>
            <w:t>Klicken Sie hier, um Text einzugeben.</w:t>
          </w:r>
        </w:p>
      </w:docPartBody>
    </w:docPart>
    <w:docPart>
      <w:docPartPr>
        <w:name w:val="859521F76DCF4ABDB31EFCDDD2E089C1"/>
        <w:category>
          <w:name w:val="Allgemein"/>
          <w:gallery w:val="placeholder"/>
        </w:category>
        <w:types>
          <w:type w:val="bbPlcHdr"/>
        </w:types>
        <w:behaviors>
          <w:behavior w:val="content"/>
        </w:behaviors>
        <w:guid w:val="{D6A22644-A91A-4C53-82B5-DF33DEF052D5}"/>
      </w:docPartPr>
      <w:docPartBody>
        <w:p w:rsidR="00902E76" w:rsidRDefault="00544D76" w:rsidP="00544D76">
          <w:pPr>
            <w:pStyle w:val="859521F76DCF4ABDB31EFCDDD2E089C1"/>
          </w:pPr>
          <w:r w:rsidRPr="000D63F5">
            <w:rPr>
              <w:rStyle w:val="Textedelespacerserv"/>
              <w:szCs w:val="21"/>
            </w:rPr>
            <w:t>Klicken Sie hier, um Text einzugeben.</w:t>
          </w:r>
        </w:p>
      </w:docPartBody>
    </w:docPart>
    <w:docPart>
      <w:docPartPr>
        <w:name w:val="A478A7A230974781876F9ABB2A34BEAE"/>
        <w:category>
          <w:name w:val="Allgemein"/>
          <w:gallery w:val="placeholder"/>
        </w:category>
        <w:types>
          <w:type w:val="bbPlcHdr"/>
        </w:types>
        <w:behaviors>
          <w:behavior w:val="content"/>
        </w:behaviors>
        <w:guid w:val="{8C7B19B5-778E-4D6F-9EB0-1BD64CCC4DB3}"/>
      </w:docPartPr>
      <w:docPartBody>
        <w:p w:rsidR="00902E76" w:rsidRDefault="00544D76" w:rsidP="00544D76">
          <w:pPr>
            <w:pStyle w:val="A478A7A230974781876F9ABB2A34BEAE"/>
          </w:pPr>
          <w:r w:rsidRPr="00E47595">
            <w:rPr>
              <w:color w:val="808080"/>
              <w:sz w:val="20"/>
              <w:szCs w:val="20"/>
            </w:rPr>
            <w:t>Klicken Sie hier, um Text einzugeben.</w:t>
          </w:r>
        </w:p>
      </w:docPartBody>
    </w:docPart>
    <w:docPart>
      <w:docPartPr>
        <w:name w:val="E6AD7844148B4323A848E5A5FEBCC04E"/>
        <w:category>
          <w:name w:val="Allgemein"/>
          <w:gallery w:val="placeholder"/>
        </w:category>
        <w:types>
          <w:type w:val="bbPlcHdr"/>
        </w:types>
        <w:behaviors>
          <w:behavior w:val="content"/>
        </w:behaviors>
        <w:guid w:val="{3757E4E3-CE24-4E8F-ADE5-08ABBBD87575}"/>
      </w:docPartPr>
      <w:docPartBody>
        <w:p w:rsidR="00902E76" w:rsidRDefault="00544D76" w:rsidP="00544D76">
          <w:pPr>
            <w:pStyle w:val="E6AD7844148B4323A848E5A5FEBCC04E"/>
          </w:pPr>
          <w:r w:rsidRPr="00E47595">
            <w:rPr>
              <w:color w:val="808080"/>
              <w:sz w:val="20"/>
              <w:szCs w:val="20"/>
            </w:rPr>
            <w:t>Klicken Sie hier, um Text einzugeben.</w:t>
          </w:r>
        </w:p>
      </w:docPartBody>
    </w:docPart>
    <w:docPart>
      <w:docPartPr>
        <w:name w:val="F1617660748F40C5B1C6B9B30AA8CD4D"/>
        <w:category>
          <w:name w:val="Allgemein"/>
          <w:gallery w:val="placeholder"/>
        </w:category>
        <w:types>
          <w:type w:val="bbPlcHdr"/>
        </w:types>
        <w:behaviors>
          <w:behavior w:val="content"/>
        </w:behaviors>
        <w:guid w:val="{BDF9A17B-F8E9-48C4-8777-ED7D94239BA4}"/>
      </w:docPartPr>
      <w:docPartBody>
        <w:p w:rsidR="00902E76" w:rsidRDefault="00544D76" w:rsidP="00544D76">
          <w:pPr>
            <w:pStyle w:val="F1617660748F40C5B1C6B9B30AA8CD4D"/>
          </w:pPr>
          <w:r w:rsidRPr="000D63F5">
            <w:rPr>
              <w:rStyle w:val="Textedelespacerserv"/>
              <w:szCs w:val="21"/>
            </w:rPr>
            <w:t>Klicken Sie hier, um Text einzugeben.</w:t>
          </w:r>
        </w:p>
      </w:docPartBody>
    </w:docPart>
    <w:docPart>
      <w:docPartPr>
        <w:name w:val="97ACA375E6084D8BA27A7AA985C475F8"/>
        <w:category>
          <w:name w:val="Allgemein"/>
          <w:gallery w:val="placeholder"/>
        </w:category>
        <w:types>
          <w:type w:val="bbPlcHdr"/>
        </w:types>
        <w:behaviors>
          <w:behavior w:val="content"/>
        </w:behaviors>
        <w:guid w:val="{2794DABC-B8CE-47D6-8DA3-96822963E44D}"/>
      </w:docPartPr>
      <w:docPartBody>
        <w:p w:rsidR="00902E76" w:rsidRDefault="00544D76" w:rsidP="00544D76">
          <w:pPr>
            <w:pStyle w:val="97ACA375E6084D8BA27A7AA985C475F8"/>
          </w:pPr>
          <w:r w:rsidRPr="00E47595">
            <w:rPr>
              <w:color w:val="808080"/>
              <w:sz w:val="20"/>
              <w:szCs w:val="20"/>
            </w:rPr>
            <w:t>Klicken Sie hier, um Text einzugeben.</w:t>
          </w:r>
        </w:p>
      </w:docPartBody>
    </w:docPart>
    <w:docPart>
      <w:docPartPr>
        <w:name w:val="E0DA56A1DD5D46A5A0613C0B41BA9A9B"/>
        <w:category>
          <w:name w:val="Allgemein"/>
          <w:gallery w:val="placeholder"/>
        </w:category>
        <w:types>
          <w:type w:val="bbPlcHdr"/>
        </w:types>
        <w:behaviors>
          <w:behavior w:val="content"/>
        </w:behaviors>
        <w:guid w:val="{EF60E386-B4B8-438D-AA99-BB4761905754}"/>
      </w:docPartPr>
      <w:docPartBody>
        <w:p w:rsidR="00902E76" w:rsidRDefault="00544D76" w:rsidP="00544D76">
          <w:pPr>
            <w:pStyle w:val="E0DA56A1DD5D46A5A0613C0B41BA9A9B"/>
          </w:pPr>
          <w:r w:rsidRPr="00E47595">
            <w:rPr>
              <w:color w:val="808080"/>
              <w:sz w:val="20"/>
              <w:szCs w:val="20"/>
            </w:rPr>
            <w:t>Klicken Sie hier, um Text einzugeben.</w:t>
          </w:r>
        </w:p>
      </w:docPartBody>
    </w:docPart>
    <w:docPart>
      <w:docPartPr>
        <w:name w:val="007ECCF833774B189B77540DBA6D819F"/>
        <w:category>
          <w:name w:val="Allgemein"/>
          <w:gallery w:val="placeholder"/>
        </w:category>
        <w:types>
          <w:type w:val="bbPlcHdr"/>
        </w:types>
        <w:behaviors>
          <w:behavior w:val="content"/>
        </w:behaviors>
        <w:guid w:val="{1D5B0464-60A4-47BC-8DC0-33447FB82C4B}"/>
      </w:docPartPr>
      <w:docPartBody>
        <w:p w:rsidR="00902E76" w:rsidRDefault="00544D76" w:rsidP="00544D76">
          <w:pPr>
            <w:pStyle w:val="007ECCF833774B189B77540DBA6D819F"/>
          </w:pPr>
          <w:r w:rsidRPr="000D63F5">
            <w:rPr>
              <w:rStyle w:val="Textedelespacerserv"/>
              <w:szCs w:val="21"/>
            </w:rPr>
            <w:t>Klicken Sie hier, um Text einzugeben.</w:t>
          </w:r>
        </w:p>
      </w:docPartBody>
    </w:docPart>
    <w:docPart>
      <w:docPartPr>
        <w:name w:val="DEB78BD6A5AF42728D8D9FA4E701D5F8"/>
        <w:category>
          <w:name w:val="Allgemein"/>
          <w:gallery w:val="placeholder"/>
        </w:category>
        <w:types>
          <w:type w:val="bbPlcHdr"/>
        </w:types>
        <w:behaviors>
          <w:behavior w:val="content"/>
        </w:behaviors>
        <w:guid w:val="{76E1ABBE-12FA-470C-A884-DED95F317FCB}"/>
      </w:docPartPr>
      <w:docPartBody>
        <w:p w:rsidR="00902E76" w:rsidRDefault="00544D76" w:rsidP="00544D76">
          <w:pPr>
            <w:pStyle w:val="DEB78BD6A5AF42728D8D9FA4E701D5F8"/>
          </w:pPr>
          <w:r w:rsidRPr="00C5232F">
            <w:rPr>
              <w:rStyle w:val="Textedelespacerserv"/>
              <w:sz w:val="20"/>
              <w:szCs w:val="20"/>
            </w:rPr>
            <w:t>Klicken Sie hier, um Text einzugeben.</w:t>
          </w:r>
        </w:p>
      </w:docPartBody>
    </w:docPart>
    <w:docPart>
      <w:docPartPr>
        <w:name w:val="1B06461F3E3B43AC9B6851D6A514DF5E"/>
        <w:category>
          <w:name w:val="Allgemein"/>
          <w:gallery w:val="placeholder"/>
        </w:category>
        <w:types>
          <w:type w:val="bbPlcHdr"/>
        </w:types>
        <w:behaviors>
          <w:behavior w:val="content"/>
        </w:behaviors>
        <w:guid w:val="{A5977DFB-BD39-4953-9625-3431B2072CD1}"/>
      </w:docPartPr>
      <w:docPartBody>
        <w:p w:rsidR="00902E76" w:rsidRDefault="00544D76" w:rsidP="00544D76">
          <w:pPr>
            <w:pStyle w:val="1B06461F3E3B43AC9B6851D6A514DF5E"/>
          </w:pPr>
          <w:r w:rsidRPr="000D63F5">
            <w:rPr>
              <w:rStyle w:val="Textedelespacerserv"/>
              <w:szCs w:val="21"/>
            </w:rPr>
            <w:t>Klicken Sie hier, um Text einzugeben.</w:t>
          </w:r>
        </w:p>
      </w:docPartBody>
    </w:docPart>
    <w:docPart>
      <w:docPartPr>
        <w:name w:val="8C41A4A5364B4F33BA054647C8CD76C0"/>
        <w:category>
          <w:name w:val="Allgemein"/>
          <w:gallery w:val="placeholder"/>
        </w:category>
        <w:types>
          <w:type w:val="bbPlcHdr"/>
        </w:types>
        <w:behaviors>
          <w:behavior w:val="content"/>
        </w:behaviors>
        <w:guid w:val="{BCD0928B-7EE7-4A97-8BD1-A3BB616134E2}"/>
      </w:docPartPr>
      <w:docPartBody>
        <w:p w:rsidR="00902E76" w:rsidRDefault="00544D76" w:rsidP="00544D76">
          <w:pPr>
            <w:pStyle w:val="8C41A4A5364B4F33BA054647C8CD76C0"/>
          </w:pPr>
          <w:r w:rsidRPr="00C5232F">
            <w:rPr>
              <w:rStyle w:val="Textedelespacerserv"/>
              <w:sz w:val="20"/>
              <w:szCs w:val="20"/>
            </w:rPr>
            <w:t>Klicken Sie hier, um Text einzugeben.</w:t>
          </w:r>
        </w:p>
      </w:docPartBody>
    </w:docPart>
    <w:docPart>
      <w:docPartPr>
        <w:name w:val="D8CFF0C386CD43E6A3CCA1B5D42AE826"/>
        <w:category>
          <w:name w:val="Allgemein"/>
          <w:gallery w:val="placeholder"/>
        </w:category>
        <w:types>
          <w:type w:val="bbPlcHdr"/>
        </w:types>
        <w:behaviors>
          <w:behavior w:val="content"/>
        </w:behaviors>
        <w:guid w:val="{F2481FAA-4FB8-4201-8B22-2301C14C6233}"/>
      </w:docPartPr>
      <w:docPartBody>
        <w:p w:rsidR="00902E76" w:rsidRDefault="00544D76" w:rsidP="00544D76">
          <w:pPr>
            <w:pStyle w:val="D8CFF0C386CD43E6A3CCA1B5D42AE826"/>
          </w:pPr>
          <w:r w:rsidRPr="000D63F5">
            <w:rPr>
              <w:rStyle w:val="Textedelespacerserv"/>
              <w:szCs w:val="21"/>
            </w:rPr>
            <w:t>Klicken Sie hier, um Text einzugeben.</w:t>
          </w:r>
        </w:p>
      </w:docPartBody>
    </w:docPart>
    <w:docPart>
      <w:docPartPr>
        <w:name w:val="E3192C8F7CD04B1E9807E34C9EB5895F"/>
        <w:category>
          <w:name w:val="Allgemein"/>
          <w:gallery w:val="placeholder"/>
        </w:category>
        <w:types>
          <w:type w:val="bbPlcHdr"/>
        </w:types>
        <w:behaviors>
          <w:behavior w:val="content"/>
        </w:behaviors>
        <w:guid w:val="{FB16F3A9-F5B4-4915-8A8D-1C88A0A1DDB7}"/>
      </w:docPartPr>
      <w:docPartBody>
        <w:p w:rsidR="00902E76" w:rsidRDefault="00544D76" w:rsidP="00544D76">
          <w:pPr>
            <w:pStyle w:val="E3192C8F7CD04B1E9807E34C9EB5895F"/>
          </w:pPr>
          <w:r w:rsidRPr="00E47595">
            <w:rPr>
              <w:color w:val="808080"/>
              <w:sz w:val="20"/>
              <w:szCs w:val="20"/>
            </w:rPr>
            <w:t>Klicken Sie hier, um Text einzugeben.</w:t>
          </w:r>
        </w:p>
      </w:docPartBody>
    </w:docPart>
    <w:docPart>
      <w:docPartPr>
        <w:name w:val="0F3548F8BF0E490681077DC519EF0878"/>
        <w:category>
          <w:name w:val="Allgemein"/>
          <w:gallery w:val="placeholder"/>
        </w:category>
        <w:types>
          <w:type w:val="bbPlcHdr"/>
        </w:types>
        <w:behaviors>
          <w:behavior w:val="content"/>
        </w:behaviors>
        <w:guid w:val="{A24BC407-B6A3-49A5-A3D6-3D9DF15D7073}"/>
      </w:docPartPr>
      <w:docPartBody>
        <w:p w:rsidR="00902E76" w:rsidRDefault="00544D76" w:rsidP="00544D76">
          <w:pPr>
            <w:pStyle w:val="0F3548F8BF0E490681077DC519EF0878"/>
          </w:pPr>
          <w:r w:rsidRPr="00E47595">
            <w:rPr>
              <w:color w:val="808080"/>
              <w:sz w:val="20"/>
              <w:szCs w:val="20"/>
            </w:rPr>
            <w:t>Klicken Sie hier, um Text einzugeben.</w:t>
          </w:r>
        </w:p>
      </w:docPartBody>
    </w:docPart>
    <w:docPart>
      <w:docPartPr>
        <w:name w:val="868087C76F534CF8ACF3B46F78245232"/>
        <w:category>
          <w:name w:val="Allgemein"/>
          <w:gallery w:val="placeholder"/>
        </w:category>
        <w:types>
          <w:type w:val="bbPlcHdr"/>
        </w:types>
        <w:behaviors>
          <w:behavior w:val="content"/>
        </w:behaviors>
        <w:guid w:val="{10E39312-9CF8-4081-B208-E23DD011F97E}"/>
      </w:docPartPr>
      <w:docPartBody>
        <w:p w:rsidR="00902E76" w:rsidRDefault="00544D76" w:rsidP="00544D76">
          <w:pPr>
            <w:pStyle w:val="868087C76F534CF8ACF3B46F78245232"/>
          </w:pPr>
          <w:r w:rsidRPr="000D63F5">
            <w:rPr>
              <w:rStyle w:val="Textedelespacerserv"/>
              <w:szCs w:val="21"/>
            </w:rPr>
            <w:t>Klicken Sie hier, um Text einzugeben.</w:t>
          </w:r>
        </w:p>
      </w:docPartBody>
    </w:docPart>
    <w:docPart>
      <w:docPartPr>
        <w:name w:val="E3B9F6B6980549268BAA0CE8944114CD"/>
        <w:category>
          <w:name w:val="Allgemein"/>
          <w:gallery w:val="placeholder"/>
        </w:category>
        <w:types>
          <w:type w:val="bbPlcHdr"/>
        </w:types>
        <w:behaviors>
          <w:behavior w:val="content"/>
        </w:behaviors>
        <w:guid w:val="{FBB8825F-0C94-4669-82B1-A14CCAEBE526}"/>
      </w:docPartPr>
      <w:docPartBody>
        <w:p w:rsidR="00902E76" w:rsidRDefault="00544D76" w:rsidP="00544D76">
          <w:pPr>
            <w:pStyle w:val="E3B9F6B6980549268BAA0CE8944114CD"/>
          </w:pPr>
          <w:r w:rsidRPr="00E47595">
            <w:rPr>
              <w:color w:val="808080"/>
              <w:sz w:val="20"/>
              <w:szCs w:val="20"/>
            </w:rPr>
            <w:t>Klicken Sie hier, um Text einzugeben.</w:t>
          </w:r>
        </w:p>
      </w:docPartBody>
    </w:docPart>
    <w:docPart>
      <w:docPartPr>
        <w:name w:val="32BA59D5A5834920940F79F45F600C93"/>
        <w:category>
          <w:name w:val="Allgemein"/>
          <w:gallery w:val="placeholder"/>
        </w:category>
        <w:types>
          <w:type w:val="bbPlcHdr"/>
        </w:types>
        <w:behaviors>
          <w:behavior w:val="content"/>
        </w:behaviors>
        <w:guid w:val="{9A8C5A7B-D8C9-44D2-98A3-DE9E40A0AA3A}"/>
      </w:docPartPr>
      <w:docPartBody>
        <w:p w:rsidR="00902E76" w:rsidRDefault="00544D76" w:rsidP="00544D76">
          <w:pPr>
            <w:pStyle w:val="32BA59D5A5834920940F79F45F600C93"/>
          </w:pPr>
          <w:r w:rsidRPr="00E47595">
            <w:rPr>
              <w:color w:val="808080"/>
              <w:sz w:val="20"/>
              <w:szCs w:val="20"/>
            </w:rPr>
            <w:t>Klicken Sie hier, um Text einzugeben.</w:t>
          </w:r>
        </w:p>
      </w:docPartBody>
    </w:docPart>
    <w:docPart>
      <w:docPartPr>
        <w:name w:val="BC3DF5126A0C4CCE8C91B57451EDE75C"/>
        <w:category>
          <w:name w:val="Allgemein"/>
          <w:gallery w:val="placeholder"/>
        </w:category>
        <w:types>
          <w:type w:val="bbPlcHdr"/>
        </w:types>
        <w:behaviors>
          <w:behavior w:val="content"/>
        </w:behaviors>
        <w:guid w:val="{CEDDA1AE-70F1-4A5E-A8DE-6227836AE463}"/>
      </w:docPartPr>
      <w:docPartBody>
        <w:p w:rsidR="00902E76" w:rsidRDefault="00544D76" w:rsidP="00544D76">
          <w:pPr>
            <w:pStyle w:val="BC3DF5126A0C4CCE8C91B57451EDE75C"/>
          </w:pPr>
          <w:r w:rsidRPr="000D63F5">
            <w:rPr>
              <w:rStyle w:val="Textedelespacerserv"/>
              <w:szCs w:val="21"/>
            </w:rPr>
            <w:t>Klicken Sie hier, um Text einzugeben.</w:t>
          </w:r>
        </w:p>
      </w:docPartBody>
    </w:docPart>
    <w:docPart>
      <w:docPartPr>
        <w:name w:val="4543A2790C314806BCFA7F31DC666988"/>
        <w:category>
          <w:name w:val="Allgemein"/>
          <w:gallery w:val="placeholder"/>
        </w:category>
        <w:types>
          <w:type w:val="bbPlcHdr"/>
        </w:types>
        <w:behaviors>
          <w:behavior w:val="content"/>
        </w:behaviors>
        <w:guid w:val="{5F28EFD7-AC54-43B0-B9FC-8FE1E106A299}"/>
      </w:docPartPr>
      <w:docPartBody>
        <w:p w:rsidR="00902E76" w:rsidRDefault="00544D76" w:rsidP="00544D76">
          <w:pPr>
            <w:pStyle w:val="4543A2790C314806BCFA7F31DC666988"/>
          </w:pPr>
          <w:r w:rsidRPr="00E47595">
            <w:rPr>
              <w:color w:val="808080"/>
              <w:sz w:val="20"/>
              <w:szCs w:val="20"/>
            </w:rPr>
            <w:t>Klicken Sie hier, um Text einzugeben.</w:t>
          </w:r>
        </w:p>
      </w:docPartBody>
    </w:docPart>
    <w:docPart>
      <w:docPartPr>
        <w:name w:val="8C82A21406DA429CACF7B8E66B86D3A8"/>
        <w:category>
          <w:name w:val="Allgemein"/>
          <w:gallery w:val="placeholder"/>
        </w:category>
        <w:types>
          <w:type w:val="bbPlcHdr"/>
        </w:types>
        <w:behaviors>
          <w:behavior w:val="content"/>
        </w:behaviors>
        <w:guid w:val="{F7A53F84-7412-4A56-A957-3E1EC48CD54C}"/>
      </w:docPartPr>
      <w:docPartBody>
        <w:p w:rsidR="00902E76" w:rsidRDefault="00544D76" w:rsidP="00544D76">
          <w:pPr>
            <w:pStyle w:val="8C82A21406DA429CACF7B8E66B86D3A8"/>
          </w:pPr>
          <w:r w:rsidRPr="00E47595">
            <w:rPr>
              <w:color w:val="808080"/>
              <w:sz w:val="20"/>
              <w:szCs w:val="20"/>
            </w:rPr>
            <w:t>Klicken Sie hier, um Text einzugeben.</w:t>
          </w:r>
        </w:p>
      </w:docPartBody>
    </w:docPart>
    <w:docPart>
      <w:docPartPr>
        <w:name w:val="CF4364ABBF754EDFB246EEDA7911F12A"/>
        <w:category>
          <w:name w:val="Allgemein"/>
          <w:gallery w:val="placeholder"/>
        </w:category>
        <w:types>
          <w:type w:val="bbPlcHdr"/>
        </w:types>
        <w:behaviors>
          <w:behavior w:val="content"/>
        </w:behaviors>
        <w:guid w:val="{9F782E30-5FD0-4B4C-A510-75587876BC1B}"/>
      </w:docPartPr>
      <w:docPartBody>
        <w:p w:rsidR="00902E76" w:rsidRDefault="00544D76" w:rsidP="00544D76">
          <w:pPr>
            <w:pStyle w:val="CF4364ABBF754EDFB246EEDA7911F12A"/>
          </w:pPr>
          <w:r w:rsidRPr="000D63F5">
            <w:rPr>
              <w:rStyle w:val="Textedelespacerserv"/>
              <w:szCs w:val="21"/>
            </w:rPr>
            <w:t>Klicken Sie hier, um Text einzugeben.</w:t>
          </w:r>
        </w:p>
      </w:docPartBody>
    </w:docPart>
    <w:docPart>
      <w:docPartPr>
        <w:name w:val="8B3C91440E4B430897C9EF25493AFAEC"/>
        <w:category>
          <w:name w:val="Allgemein"/>
          <w:gallery w:val="placeholder"/>
        </w:category>
        <w:types>
          <w:type w:val="bbPlcHdr"/>
        </w:types>
        <w:behaviors>
          <w:behavior w:val="content"/>
        </w:behaviors>
        <w:guid w:val="{BDDC4EE5-B3A4-4805-82C0-76B8339297EC}"/>
      </w:docPartPr>
      <w:docPartBody>
        <w:p w:rsidR="00902E76" w:rsidRDefault="00544D76" w:rsidP="00544D76">
          <w:pPr>
            <w:pStyle w:val="8B3C91440E4B430897C9EF25493AFAEC"/>
          </w:pPr>
          <w:r w:rsidRPr="00E47595">
            <w:rPr>
              <w:color w:val="808080"/>
              <w:sz w:val="20"/>
              <w:szCs w:val="20"/>
            </w:rPr>
            <w:t>Klicken Sie hier, um Text einzugeben.</w:t>
          </w:r>
        </w:p>
      </w:docPartBody>
    </w:docPart>
    <w:docPart>
      <w:docPartPr>
        <w:name w:val="3131675D6990464FB47B0961D039BD2B"/>
        <w:category>
          <w:name w:val="Allgemein"/>
          <w:gallery w:val="placeholder"/>
        </w:category>
        <w:types>
          <w:type w:val="bbPlcHdr"/>
        </w:types>
        <w:behaviors>
          <w:behavior w:val="content"/>
        </w:behaviors>
        <w:guid w:val="{158B32F4-1CC0-4B03-935F-9B7AE6DF438F}"/>
      </w:docPartPr>
      <w:docPartBody>
        <w:p w:rsidR="00902E76" w:rsidRDefault="00544D76" w:rsidP="00544D76">
          <w:pPr>
            <w:pStyle w:val="3131675D6990464FB47B0961D039BD2B"/>
          </w:pPr>
          <w:r w:rsidRPr="00E47595">
            <w:rPr>
              <w:color w:val="808080"/>
              <w:sz w:val="20"/>
              <w:szCs w:val="20"/>
            </w:rPr>
            <w:t>Klicken Sie hier, um Text einzugeben.</w:t>
          </w:r>
        </w:p>
      </w:docPartBody>
    </w:docPart>
    <w:docPart>
      <w:docPartPr>
        <w:name w:val="07217C652BD34D38927EC14563D8B16C"/>
        <w:category>
          <w:name w:val="Allgemein"/>
          <w:gallery w:val="placeholder"/>
        </w:category>
        <w:types>
          <w:type w:val="bbPlcHdr"/>
        </w:types>
        <w:behaviors>
          <w:behavior w:val="content"/>
        </w:behaviors>
        <w:guid w:val="{CF48FA45-978E-4A7B-92D8-BFCCA1DF4721}"/>
      </w:docPartPr>
      <w:docPartBody>
        <w:p w:rsidR="00902E76" w:rsidRDefault="00544D76" w:rsidP="00544D76">
          <w:pPr>
            <w:pStyle w:val="07217C652BD34D38927EC14563D8B16C"/>
          </w:pPr>
          <w:r w:rsidRPr="000D63F5">
            <w:rPr>
              <w:rStyle w:val="Textedelespacerserv"/>
              <w:szCs w:val="21"/>
            </w:rPr>
            <w:t>Klicken Sie hier, um Text einzugeben.</w:t>
          </w:r>
        </w:p>
      </w:docPartBody>
    </w:docPart>
    <w:docPart>
      <w:docPartPr>
        <w:name w:val="6A26FA1E768F4711916646FCC0B3A5DE"/>
        <w:category>
          <w:name w:val="Allgemein"/>
          <w:gallery w:val="placeholder"/>
        </w:category>
        <w:types>
          <w:type w:val="bbPlcHdr"/>
        </w:types>
        <w:behaviors>
          <w:behavior w:val="content"/>
        </w:behaviors>
        <w:guid w:val="{4FCA9A36-0863-4246-BD7C-AFE975A9BDC8}"/>
      </w:docPartPr>
      <w:docPartBody>
        <w:p w:rsidR="00902E76" w:rsidRDefault="00544D76" w:rsidP="00544D76">
          <w:pPr>
            <w:pStyle w:val="6A26FA1E768F4711916646FCC0B3A5DE"/>
          </w:pPr>
          <w:r w:rsidRPr="00C5232F">
            <w:rPr>
              <w:rStyle w:val="Textedelespacerserv"/>
              <w:sz w:val="20"/>
              <w:szCs w:val="20"/>
            </w:rPr>
            <w:t>Klicken Sie hier, um Text einzugeben.</w:t>
          </w:r>
        </w:p>
      </w:docPartBody>
    </w:docPart>
    <w:docPart>
      <w:docPartPr>
        <w:name w:val="8ECE24F3E3B0429A81CAED638DA3B046"/>
        <w:category>
          <w:name w:val="Allgemein"/>
          <w:gallery w:val="placeholder"/>
        </w:category>
        <w:types>
          <w:type w:val="bbPlcHdr"/>
        </w:types>
        <w:behaviors>
          <w:behavior w:val="content"/>
        </w:behaviors>
        <w:guid w:val="{0C69B101-EB15-4E6B-822F-8A1EF3B46A09}"/>
      </w:docPartPr>
      <w:docPartBody>
        <w:p w:rsidR="00902E76" w:rsidRDefault="00544D76" w:rsidP="00544D76">
          <w:pPr>
            <w:pStyle w:val="8ECE24F3E3B0429A81CAED638DA3B046"/>
          </w:pPr>
          <w:r w:rsidRPr="00C5232F">
            <w:rPr>
              <w:rStyle w:val="Textedelespacerserv"/>
              <w:sz w:val="20"/>
              <w:szCs w:val="20"/>
            </w:rPr>
            <w:t>Klicken Sie hier, um Text einzugeben.</w:t>
          </w:r>
        </w:p>
      </w:docPartBody>
    </w:docPart>
    <w:docPart>
      <w:docPartPr>
        <w:name w:val="4FB98B7D082C47409AC1A9F3FD8F51C4"/>
        <w:category>
          <w:name w:val="Allgemein"/>
          <w:gallery w:val="placeholder"/>
        </w:category>
        <w:types>
          <w:type w:val="bbPlcHdr"/>
        </w:types>
        <w:behaviors>
          <w:behavior w:val="content"/>
        </w:behaviors>
        <w:guid w:val="{5B2B7773-C7EF-428C-A744-ECEDA4304646}"/>
      </w:docPartPr>
      <w:docPartBody>
        <w:p w:rsidR="00902E76" w:rsidRDefault="00544D76" w:rsidP="00544D76">
          <w:pPr>
            <w:pStyle w:val="4FB98B7D082C47409AC1A9F3FD8F51C4"/>
          </w:pPr>
          <w:r w:rsidRPr="000D63F5">
            <w:rPr>
              <w:rStyle w:val="Textedelespacerserv"/>
              <w:szCs w:val="21"/>
            </w:rPr>
            <w:t>Klicken Sie hier, um Text einzugeben.</w:t>
          </w:r>
        </w:p>
      </w:docPartBody>
    </w:docPart>
    <w:docPart>
      <w:docPartPr>
        <w:name w:val="BFC1C6F65BBD4D1CB2306A80223A2CB3"/>
        <w:category>
          <w:name w:val="Allgemein"/>
          <w:gallery w:val="placeholder"/>
        </w:category>
        <w:types>
          <w:type w:val="bbPlcHdr"/>
        </w:types>
        <w:behaviors>
          <w:behavior w:val="content"/>
        </w:behaviors>
        <w:guid w:val="{B4793E0E-7774-4DB7-9F3E-EBA156FE8000}"/>
      </w:docPartPr>
      <w:docPartBody>
        <w:p w:rsidR="00902E76" w:rsidRDefault="00544D76" w:rsidP="00544D76">
          <w:pPr>
            <w:pStyle w:val="BFC1C6F65BBD4D1CB2306A80223A2CB3"/>
          </w:pPr>
          <w:r w:rsidRPr="003A23AD">
            <w:rPr>
              <w:rStyle w:val="Textedelespacerserv"/>
            </w:rPr>
            <w:t>Klicken Sie hier, um Text einzugeben.</w:t>
          </w:r>
        </w:p>
      </w:docPartBody>
    </w:docPart>
    <w:docPart>
      <w:docPartPr>
        <w:name w:val="7F7C572835AD48CE9EADE3BFA584C9C5"/>
        <w:category>
          <w:name w:val="Allgemein"/>
          <w:gallery w:val="placeholder"/>
        </w:category>
        <w:types>
          <w:type w:val="bbPlcHdr"/>
        </w:types>
        <w:behaviors>
          <w:behavior w:val="content"/>
        </w:behaviors>
        <w:guid w:val="{E6366410-38CA-44D1-8214-F4BB3192A7AC}"/>
      </w:docPartPr>
      <w:docPartBody>
        <w:p w:rsidR="00902E76" w:rsidRDefault="00544D76" w:rsidP="00544D76">
          <w:pPr>
            <w:pStyle w:val="7F7C572835AD48CE9EADE3BFA584C9C5"/>
          </w:pPr>
          <w:r w:rsidRPr="003E1335">
            <w:rPr>
              <w:rStyle w:val="Textedelespacerserv"/>
            </w:rPr>
            <w:t>Klicken oder tippen Sie hier, um Text einzugeben.</w:t>
          </w:r>
        </w:p>
      </w:docPartBody>
    </w:docPart>
    <w:docPart>
      <w:docPartPr>
        <w:name w:val="C4BD8505EB834F59BD4FBB626307DC2B"/>
        <w:category>
          <w:name w:val="Allgemein"/>
          <w:gallery w:val="placeholder"/>
        </w:category>
        <w:types>
          <w:type w:val="bbPlcHdr"/>
        </w:types>
        <w:behaviors>
          <w:behavior w:val="content"/>
        </w:behaviors>
        <w:guid w:val="{735FFADC-49CB-43E9-9103-01161F66EED9}"/>
      </w:docPartPr>
      <w:docPartBody>
        <w:p w:rsidR="00902E76" w:rsidRDefault="00544D76" w:rsidP="00544D76">
          <w:pPr>
            <w:pStyle w:val="C4BD8505EB834F59BD4FBB626307DC2B"/>
          </w:pPr>
          <w:r w:rsidRPr="00C5232F">
            <w:rPr>
              <w:rStyle w:val="Textedelespacerserv"/>
              <w:sz w:val="20"/>
              <w:szCs w:val="20"/>
            </w:rPr>
            <w:t>Klicken Sie hier, um Text einzugeben.</w:t>
          </w:r>
        </w:p>
      </w:docPartBody>
    </w:docPart>
    <w:docPart>
      <w:docPartPr>
        <w:name w:val="7833114810344E40AD295B22909E2711"/>
        <w:category>
          <w:name w:val="Allgemein"/>
          <w:gallery w:val="placeholder"/>
        </w:category>
        <w:types>
          <w:type w:val="bbPlcHdr"/>
        </w:types>
        <w:behaviors>
          <w:behavior w:val="content"/>
        </w:behaviors>
        <w:guid w:val="{DA3D6DE3-76B0-4B71-AF2B-1C25E78E85BF}"/>
      </w:docPartPr>
      <w:docPartBody>
        <w:p w:rsidR="00902E76" w:rsidRDefault="00544D76" w:rsidP="00544D76">
          <w:pPr>
            <w:pStyle w:val="7833114810344E40AD295B22909E2711"/>
          </w:pPr>
          <w:r w:rsidRPr="00C5232F">
            <w:rPr>
              <w:rStyle w:val="Textedelespacerserv"/>
              <w:sz w:val="20"/>
              <w:szCs w:val="20"/>
            </w:rPr>
            <w:t>Klicken Sie hier, um Text einzugeben.</w:t>
          </w:r>
        </w:p>
      </w:docPartBody>
    </w:docPart>
    <w:docPart>
      <w:docPartPr>
        <w:name w:val="1E19C010D0524608801FAE8CA98A9A26"/>
        <w:category>
          <w:name w:val="Allgemein"/>
          <w:gallery w:val="placeholder"/>
        </w:category>
        <w:types>
          <w:type w:val="bbPlcHdr"/>
        </w:types>
        <w:behaviors>
          <w:behavior w:val="content"/>
        </w:behaviors>
        <w:guid w:val="{4AA2B730-9BCD-4ABE-992A-3B81712DC925}"/>
      </w:docPartPr>
      <w:docPartBody>
        <w:p w:rsidR="00902E76" w:rsidRDefault="00544D76" w:rsidP="00544D76">
          <w:pPr>
            <w:pStyle w:val="1E19C010D0524608801FAE8CA98A9A26"/>
          </w:pPr>
          <w:r w:rsidRPr="00C5232F">
            <w:rPr>
              <w:rStyle w:val="Textedelespacerserv"/>
              <w:sz w:val="20"/>
              <w:szCs w:val="20"/>
            </w:rPr>
            <w:t>Klicken Sie hier, um Text einzugeben.</w:t>
          </w:r>
        </w:p>
      </w:docPartBody>
    </w:docPart>
    <w:docPart>
      <w:docPartPr>
        <w:name w:val="38030DBBD8354A5798CE17B2B8E3EBBB"/>
        <w:category>
          <w:name w:val="Allgemein"/>
          <w:gallery w:val="placeholder"/>
        </w:category>
        <w:types>
          <w:type w:val="bbPlcHdr"/>
        </w:types>
        <w:behaviors>
          <w:behavior w:val="content"/>
        </w:behaviors>
        <w:guid w:val="{B9F52BF7-1CE1-4ADA-AE31-CA0DE1F5ABF8}"/>
      </w:docPartPr>
      <w:docPartBody>
        <w:p w:rsidR="00902E76" w:rsidRDefault="00544D76" w:rsidP="00544D76">
          <w:pPr>
            <w:pStyle w:val="38030DBBD8354A5798CE17B2B8E3EBBB"/>
          </w:pPr>
          <w:r w:rsidRPr="000D63F5">
            <w:rPr>
              <w:rStyle w:val="Textedelespacerserv"/>
              <w:szCs w:val="21"/>
            </w:rPr>
            <w:t>Klicken Sie hier, um Text einzugeben.</w:t>
          </w:r>
        </w:p>
      </w:docPartBody>
    </w:docPart>
    <w:docPart>
      <w:docPartPr>
        <w:name w:val="5239B98BE938406DB3E55E88D6564041"/>
        <w:category>
          <w:name w:val="Allgemein"/>
          <w:gallery w:val="placeholder"/>
        </w:category>
        <w:types>
          <w:type w:val="bbPlcHdr"/>
        </w:types>
        <w:behaviors>
          <w:behavior w:val="content"/>
        </w:behaviors>
        <w:guid w:val="{5C6476AC-729F-4961-AE74-B43C71878DEA}"/>
      </w:docPartPr>
      <w:docPartBody>
        <w:p w:rsidR="00902E76" w:rsidRDefault="00544D76" w:rsidP="00544D76">
          <w:pPr>
            <w:pStyle w:val="5239B98BE938406DB3E55E88D6564041"/>
          </w:pPr>
          <w:r w:rsidRPr="00E47595">
            <w:rPr>
              <w:color w:val="808080"/>
              <w:sz w:val="20"/>
              <w:szCs w:val="20"/>
            </w:rPr>
            <w:t>Klicken Sie hier, um Text einzugeben.</w:t>
          </w:r>
        </w:p>
      </w:docPartBody>
    </w:docPart>
    <w:docPart>
      <w:docPartPr>
        <w:name w:val="37A925FE0A63479EB200917C0017FDAF"/>
        <w:category>
          <w:name w:val="Allgemein"/>
          <w:gallery w:val="placeholder"/>
        </w:category>
        <w:types>
          <w:type w:val="bbPlcHdr"/>
        </w:types>
        <w:behaviors>
          <w:behavior w:val="content"/>
        </w:behaviors>
        <w:guid w:val="{35B5941E-88F7-4F98-BE50-BF06A0047BC1}"/>
      </w:docPartPr>
      <w:docPartBody>
        <w:p w:rsidR="00902E76" w:rsidRDefault="00544D76" w:rsidP="00544D76">
          <w:pPr>
            <w:pStyle w:val="37A925FE0A63479EB200917C0017FDAF"/>
          </w:pPr>
          <w:r w:rsidRPr="000D63F5">
            <w:rPr>
              <w:rStyle w:val="Textedelespacerserv"/>
              <w:szCs w:val="21"/>
            </w:rPr>
            <w:t>Klicken Sie hier, um Text einzugeben.</w:t>
          </w:r>
        </w:p>
      </w:docPartBody>
    </w:docPart>
    <w:docPart>
      <w:docPartPr>
        <w:name w:val="32C11134D53F4800A5FD97629ADA981C"/>
        <w:category>
          <w:name w:val="Allgemein"/>
          <w:gallery w:val="placeholder"/>
        </w:category>
        <w:types>
          <w:type w:val="bbPlcHdr"/>
        </w:types>
        <w:behaviors>
          <w:behavior w:val="content"/>
        </w:behaviors>
        <w:guid w:val="{5D9F74AF-8657-4CEE-A54F-2D653F97EDCA}"/>
      </w:docPartPr>
      <w:docPartBody>
        <w:p w:rsidR="00902E76" w:rsidRDefault="00544D76" w:rsidP="00544D76">
          <w:pPr>
            <w:pStyle w:val="32C11134D53F4800A5FD97629ADA981C"/>
          </w:pPr>
          <w:r w:rsidRPr="00E47595">
            <w:rPr>
              <w:color w:val="808080"/>
              <w:sz w:val="20"/>
              <w:szCs w:val="20"/>
            </w:rPr>
            <w:t>Klicken Sie hier, um Text einzugeben.</w:t>
          </w:r>
        </w:p>
      </w:docPartBody>
    </w:docPart>
    <w:docPart>
      <w:docPartPr>
        <w:name w:val="2528A0DB51D3412AAE5C0648F263C029"/>
        <w:category>
          <w:name w:val="Allgemein"/>
          <w:gallery w:val="placeholder"/>
        </w:category>
        <w:types>
          <w:type w:val="bbPlcHdr"/>
        </w:types>
        <w:behaviors>
          <w:behavior w:val="content"/>
        </w:behaviors>
        <w:guid w:val="{291670F1-C8DA-4D05-AE83-EB1010F10C7E}"/>
      </w:docPartPr>
      <w:docPartBody>
        <w:p w:rsidR="00902E76" w:rsidRDefault="00544D76" w:rsidP="00544D76">
          <w:pPr>
            <w:pStyle w:val="2528A0DB51D3412AAE5C0648F263C029"/>
          </w:pPr>
          <w:r w:rsidRPr="00E47595">
            <w:rPr>
              <w:color w:val="808080"/>
              <w:sz w:val="20"/>
              <w:szCs w:val="20"/>
            </w:rPr>
            <w:t>Klicken Sie hier, um Text einzugeben.</w:t>
          </w:r>
        </w:p>
      </w:docPartBody>
    </w:docPart>
    <w:docPart>
      <w:docPartPr>
        <w:name w:val="CE4030DF66C74AEF85F6A3C42FFA5B27"/>
        <w:category>
          <w:name w:val="Allgemein"/>
          <w:gallery w:val="placeholder"/>
        </w:category>
        <w:types>
          <w:type w:val="bbPlcHdr"/>
        </w:types>
        <w:behaviors>
          <w:behavior w:val="content"/>
        </w:behaviors>
        <w:guid w:val="{2C30B909-9825-46F2-8AA5-8C2518708CED}"/>
      </w:docPartPr>
      <w:docPartBody>
        <w:p w:rsidR="00902E76" w:rsidRDefault="00544D76" w:rsidP="00544D76">
          <w:pPr>
            <w:pStyle w:val="CE4030DF66C74AEF85F6A3C42FFA5B27"/>
          </w:pPr>
          <w:r w:rsidRPr="000D63F5">
            <w:rPr>
              <w:rStyle w:val="Textedelespacerserv"/>
              <w:szCs w:val="21"/>
            </w:rPr>
            <w:t>Klicken Sie hier, um Text einzugeben.</w:t>
          </w:r>
        </w:p>
      </w:docPartBody>
    </w:docPart>
    <w:docPart>
      <w:docPartPr>
        <w:name w:val="788619BD7EE247B3B027C3D3B1E63973"/>
        <w:category>
          <w:name w:val="Allgemein"/>
          <w:gallery w:val="placeholder"/>
        </w:category>
        <w:types>
          <w:type w:val="bbPlcHdr"/>
        </w:types>
        <w:behaviors>
          <w:behavior w:val="content"/>
        </w:behaviors>
        <w:guid w:val="{DCEB2FB7-DC0C-42A9-A67A-760FCC2974D1}"/>
      </w:docPartPr>
      <w:docPartBody>
        <w:p w:rsidR="00902E76" w:rsidRDefault="00544D76" w:rsidP="00544D76">
          <w:pPr>
            <w:pStyle w:val="788619BD7EE247B3B027C3D3B1E63973"/>
          </w:pPr>
          <w:r w:rsidRPr="00E47595">
            <w:rPr>
              <w:color w:val="808080"/>
              <w:sz w:val="20"/>
              <w:szCs w:val="20"/>
            </w:rPr>
            <w:t>Klicken Sie hier, um Text einzugeben.</w:t>
          </w:r>
        </w:p>
      </w:docPartBody>
    </w:docPart>
    <w:docPart>
      <w:docPartPr>
        <w:name w:val="A1495BE8A0684EB4B9AE70713FD4F1B0"/>
        <w:category>
          <w:name w:val="Allgemein"/>
          <w:gallery w:val="placeholder"/>
        </w:category>
        <w:types>
          <w:type w:val="bbPlcHdr"/>
        </w:types>
        <w:behaviors>
          <w:behavior w:val="content"/>
        </w:behaviors>
        <w:guid w:val="{AD6913C9-CE99-478B-907B-1855CE35B707}"/>
      </w:docPartPr>
      <w:docPartBody>
        <w:p w:rsidR="00902E76" w:rsidRDefault="00544D76" w:rsidP="00544D76">
          <w:pPr>
            <w:pStyle w:val="A1495BE8A0684EB4B9AE70713FD4F1B0"/>
          </w:pPr>
          <w:r w:rsidRPr="00E47595">
            <w:rPr>
              <w:color w:val="808080"/>
              <w:sz w:val="20"/>
              <w:szCs w:val="20"/>
            </w:rPr>
            <w:t>Klicken Sie hier, um Text einzugeben.</w:t>
          </w:r>
        </w:p>
      </w:docPartBody>
    </w:docPart>
    <w:docPart>
      <w:docPartPr>
        <w:name w:val="0FE68B2DC07647BE90D4DD90CD3D04E6"/>
        <w:category>
          <w:name w:val="Allgemein"/>
          <w:gallery w:val="placeholder"/>
        </w:category>
        <w:types>
          <w:type w:val="bbPlcHdr"/>
        </w:types>
        <w:behaviors>
          <w:behavior w:val="content"/>
        </w:behaviors>
        <w:guid w:val="{7D7FED89-B05D-4C42-900D-ACAE2487D76A}"/>
      </w:docPartPr>
      <w:docPartBody>
        <w:p w:rsidR="00902E76" w:rsidRDefault="00544D76" w:rsidP="00544D76">
          <w:pPr>
            <w:pStyle w:val="0FE68B2DC07647BE90D4DD90CD3D04E6"/>
          </w:pPr>
          <w:r w:rsidRPr="000D63F5">
            <w:rPr>
              <w:rStyle w:val="Textedelespacerserv"/>
              <w:szCs w:val="21"/>
            </w:rPr>
            <w:t>Klicken Sie hier, um Text einzugeben.</w:t>
          </w:r>
        </w:p>
      </w:docPartBody>
    </w:docPart>
    <w:docPart>
      <w:docPartPr>
        <w:name w:val="E1A17A3CC6CC440C9123B86C8A719612"/>
        <w:category>
          <w:name w:val="Allgemein"/>
          <w:gallery w:val="placeholder"/>
        </w:category>
        <w:types>
          <w:type w:val="bbPlcHdr"/>
        </w:types>
        <w:behaviors>
          <w:behavior w:val="content"/>
        </w:behaviors>
        <w:guid w:val="{0AED3CE6-5AE4-4F4E-9B87-36EC4128E22A}"/>
      </w:docPartPr>
      <w:docPartBody>
        <w:p w:rsidR="00902E76" w:rsidRDefault="00544D76" w:rsidP="00544D76">
          <w:pPr>
            <w:pStyle w:val="E1A17A3CC6CC440C9123B86C8A719612"/>
          </w:pPr>
          <w:r w:rsidRPr="00E47595">
            <w:rPr>
              <w:color w:val="808080"/>
              <w:sz w:val="20"/>
              <w:szCs w:val="20"/>
            </w:rPr>
            <w:t>Klicken Sie hier, um Text einzugeben.</w:t>
          </w:r>
        </w:p>
      </w:docPartBody>
    </w:docPart>
    <w:docPart>
      <w:docPartPr>
        <w:name w:val="BE89D2BD5E30416AA0BD6436D38AC07A"/>
        <w:category>
          <w:name w:val="Allgemein"/>
          <w:gallery w:val="placeholder"/>
        </w:category>
        <w:types>
          <w:type w:val="bbPlcHdr"/>
        </w:types>
        <w:behaviors>
          <w:behavior w:val="content"/>
        </w:behaviors>
        <w:guid w:val="{DD893A7C-F3BE-4736-9D31-E034FC3603F3}"/>
      </w:docPartPr>
      <w:docPartBody>
        <w:p w:rsidR="00902E76" w:rsidRDefault="00544D76" w:rsidP="00544D76">
          <w:pPr>
            <w:pStyle w:val="BE89D2BD5E30416AA0BD6436D38AC07A"/>
          </w:pPr>
          <w:r w:rsidRPr="00E47595">
            <w:rPr>
              <w:color w:val="808080"/>
              <w:sz w:val="20"/>
              <w:szCs w:val="20"/>
            </w:rPr>
            <w:t>Klicken Sie hier, um Text einzugeben.</w:t>
          </w:r>
        </w:p>
      </w:docPartBody>
    </w:docPart>
    <w:docPart>
      <w:docPartPr>
        <w:name w:val="257B6DEB006C41CD99DD494A501B5732"/>
        <w:category>
          <w:name w:val="Allgemein"/>
          <w:gallery w:val="placeholder"/>
        </w:category>
        <w:types>
          <w:type w:val="bbPlcHdr"/>
        </w:types>
        <w:behaviors>
          <w:behavior w:val="content"/>
        </w:behaviors>
        <w:guid w:val="{8C38CF3E-53D6-4817-8BED-64FDD5FCD1BE}"/>
      </w:docPartPr>
      <w:docPartBody>
        <w:p w:rsidR="00902E76" w:rsidRDefault="00544D76" w:rsidP="00544D76">
          <w:pPr>
            <w:pStyle w:val="257B6DEB006C41CD99DD494A501B5732"/>
          </w:pPr>
          <w:r w:rsidRPr="000D63F5">
            <w:rPr>
              <w:rStyle w:val="Textedelespacerserv"/>
              <w:szCs w:val="21"/>
            </w:rPr>
            <w:t>Klicken Sie hier, um Text einzugeben.</w:t>
          </w:r>
        </w:p>
      </w:docPartBody>
    </w:docPart>
    <w:docPart>
      <w:docPartPr>
        <w:name w:val="6E3E624E575A4C38B0B4859625A2725B"/>
        <w:category>
          <w:name w:val="Allgemein"/>
          <w:gallery w:val="placeholder"/>
        </w:category>
        <w:types>
          <w:type w:val="bbPlcHdr"/>
        </w:types>
        <w:behaviors>
          <w:behavior w:val="content"/>
        </w:behaviors>
        <w:guid w:val="{5BFF8E4A-7825-4A6F-8874-5416F77E3F57}"/>
      </w:docPartPr>
      <w:docPartBody>
        <w:p w:rsidR="00902E76" w:rsidRDefault="00544D76" w:rsidP="00544D76">
          <w:pPr>
            <w:pStyle w:val="6E3E624E575A4C38B0B4859625A2725B"/>
          </w:pPr>
          <w:r w:rsidRPr="00C5232F">
            <w:rPr>
              <w:rStyle w:val="Textedelespacerserv"/>
              <w:sz w:val="20"/>
              <w:szCs w:val="20"/>
            </w:rPr>
            <w:t>Klicken Sie hier, um Text einzugeben.</w:t>
          </w:r>
        </w:p>
      </w:docPartBody>
    </w:docPart>
    <w:docPart>
      <w:docPartPr>
        <w:name w:val="766A1E7AA9DC489A8C062F2471C00341"/>
        <w:category>
          <w:name w:val="Allgemein"/>
          <w:gallery w:val="placeholder"/>
        </w:category>
        <w:types>
          <w:type w:val="bbPlcHdr"/>
        </w:types>
        <w:behaviors>
          <w:behavior w:val="content"/>
        </w:behaviors>
        <w:guid w:val="{0B5A8445-D63E-4990-92DD-16F1D85F55ED}"/>
      </w:docPartPr>
      <w:docPartBody>
        <w:p w:rsidR="00902E76" w:rsidRDefault="00544D76" w:rsidP="00544D76">
          <w:pPr>
            <w:pStyle w:val="766A1E7AA9DC489A8C062F2471C00341"/>
          </w:pPr>
          <w:r w:rsidRPr="000D63F5">
            <w:rPr>
              <w:rStyle w:val="Textedelespacerserv"/>
              <w:szCs w:val="21"/>
            </w:rPr>
            <w:t>Klicken Sie hier, um Text einzugeben.</w:t>
          </w:r>
        </w:p>
      </w:docPartBody>
    </w:docPart>
    <w:docPart>
      <w:docPartPr>
        <w:name w:val="E5CD3BE99F7649A185B6429CB4013C74"/>
        <w:category>
          <w:name w:val="Allgemein"/>
          <w:gallery w:val="placeholder"/>
        </w:category>
        <w:types>
          <w:type w:val="bbPlcHdr"/>
        </w:types>
        <w:behaviors>
          <w:behavior w:val="content"/>
        </w:behaviors>
        <w:guid w:val="{16D99EE2-C81E-4AEC-B442-CA4089D981DA}"/>
      </w:docPartPr>
      <w:docPartBody>
        <w:p w:rsidR="00902E76" w:rsidRDefault="00544D76" w:rsidP="00544D76">
          <w:pPr>
            <w:pStyle w:val="E5CD3BE99F7649A185B6429CB4013C74"/>
          </w:pPr>
          <w:r w:rsidRPr="00C5232F">
            <w:rPr>
              <w:rStyle w:val="Textedelespacerserv"/>
              <w:sz w:val="20"/>
              <w:szCs w:val="20"/>
            </w:rPr>
            <w:t>Klicken Sie hier, um Text einzugeben.</w:t>
          </w:r>
        </w:p>
      </w:docPartBody>
    </w:docPart>
    <w:docPart>
      <w:docPartPr>
        <w:name w:val="5EB2AC512FBE4B6F90ED78C502350749"/>
        <w:category>
          <w:name w:val="Allgemein"/>
          <w:gallery w:val="placeholder"/>
        </w:category>
        <w:types>
          <w:type w:val="bbPlcHdr"/>
        </w:types>
        <w:behaviors>
          <w:behavior w:val="content"/>
        </w:behaviors>
        <w:guid w:val="{BE5D8E0E-51CD-47E9-B00D-A45EE39D9C2E}"/>
      </w:docPartPr>
      <w:docPartBody>
        <w:p w:rsidR="00902E76" w:rsidRDefault="00544D76" w:rsidP="00544D76">
          <w:pPr>
            <w:pStyle w:val="5EB2AC512FBE4B6F90ED78C502350749"/>
          </w:pPr>
          <w:r w:rsidRPr="000D63F5">
            <w:rPr>
              <w:rStyle w:val="Textedelespacerserv"/>
              <w:szCs w:val="21"/>
            </w:rPr>
            <w:t>Klicken Sie hier, um Text einzugeben.</w:t>
          </w:r>
        </w:p>
      </w:docPartBody>
    </w:docPart>
    <w:docPart>
      <w:docPartPr>
        <w:name w:val="326C2BECDA294230A42D7C3C1112B018"/>
        <w:category>
          <w:name w:val="Allgemein"/>
          <w:gallery w:val="placeholder"/>
        </w:category>
        <w:types>
          <w:type w:val="bbPlcHdr"/>
        </w:types>
        <w:behaviors>
          <w:behavior w:val="content"/>
        </w:behaviors>
        <w:guid w:val="{5B3A43DA-25C8-4041-9AEF-8AAD42E79908}"/>
      </w:docPartPr>
      <w:docPartBody>
        <w:p w:rsidR="00902E76" w:rsidRDefault="00544D76" w:rsidP="00544D76">
          <w:pPr>
            <w:pStyle w:val="326C2BECDA294230A42D7C3C1112B018"/>
          </w:pPr>
          <w:r w:rsidRPr="00E47595">
            <w:rPr>
              <w:color w:val="808080"/>
              <w:sz w:val="20"/>
              <w:szCs w:val="20"/>
            </w:rPr>
            <w:t>Klicken Sie hier, um Text einzugeben.</w:t>
          </w:r>
        </w:p>
      </w:docPartBody>
    </w:docPart>
    <w:docPart>
      <w:docPartPr>
        <w:name w:val="E10609FC35FB4294A83D5051C2F8A342"/>
        <w:category>
          <w:name w:val="Allgemein"/>
          <w:gallery w:val="placeholder"/>
        </w:category>
        <w:types>
          <w:type w:val="bbPlcHdr"/>
        </w:types>
        <w:behaviors>
          <w:behavior w:val="content"/>
        </w:behaviors>
        <w:guid w:val="{E234CF1A-ACEE-402A-91C1-BE585036E3C0}"/>
      </w:docPartPr>
      <w:docPartBody>
        <w:p w:rsidR="00902E76" w:rsidRDefault="00544D76" w:rsidP="00544D76">
          <w:pPr>
            <w:pStyle w:val="E10609FC35FB4294A83D5051C2F8A342"/>
          </w:pPr>
          <w:r w:rsidRPr="00E47595">
            <w:rPr>
              <w:color w:val="808080"/>
              <w:sz w:val="20"/>
              <w:szCs w:val="20"/>
            </w:rPr>
            <w:t>Klicken Sie hier, um Text einzugeben.</w:t>
          </w:r>
        </w:p>
      </w:docPartBody>
    </w:docPart>
    <w:docPart>
      <w:docPartPr>
        <w:name w:val="28B40F9FF1834138B016F28C8E5A62C5"/>
        <w:category>
          <w:name w:val="Allgemein"/>
          <w:gallery w:val="placeholder"/>
        </w:category>
        <w:types>
          <w:type w:val="bbPlcHdr"/>
        </w:types>
        <w:behaviors>
          <w:behavior w:val="content"/>
        </w:behaviors>
        <w:guid w:val="{D0C0E1DA-D4C6-4DE8-B3CE-1F5C395B7F0F}"/>
      </w:docPartPr>
      <w:docPartBody>
        <w:p w:rsidR="00902E76" w:rsidRDefault="00544D76" w:rsidP="00544D76">
          <w:pPr>
            <w:pStyle w:val="28B40F9FF1834138B016F28C8E5A62C5"/>
          </w:pPr>
          <w:r w:rsidRPr="000D63F5">
            <w:rPr>
              <w:rStyle w:val="Textedelespacerserv"/>
              <w:szCs w:val="21"/>
            </w:rPr>
            <w:t>Klicken Sie hier, um Text einzugeben.</w:t>
          </w:r>
        </w:p>
      </w:docPartBody>
    </w:docPart>
    <w:docPart>
      <w:docPartPr>
        <w:name w:val="C0ADE879C21B4F0E968FD70C6FDDE9D1"/>
        <w:category>
          <w:name w:val="Allgemein"/>
          <w:gallery w:val="placeholder"/>
        </w:category>
        <w:types>
          <w:type w:val="bbPlcHdr"/>
        </w:types>
        <w:behaviors>
          <w:behavior w:val="content"/>
        </w:behaviors>
        <w:guid w:val="{8BDCB2DA-CFBF-4B42-BBBD-4B3B64A8BCBD}"/>
      </w:docPartPr>
      <w:docPartBody>
        <w:p w:rsidR="00902E76" w:rsidRDefault="00544D76" w:rsidP="00544D76">
          <w:pPr>
            <w:pStyle w:val="C0ADE879C21B4F0E968FD70C6FDDE9D1"/>
          </w:pPr>
          <w:r w:rsidRPr="00E47595">
            <w:rPr>
              <w:color w:val="808080"/>
              <w:sz w:val="20"/>
              <w:szCs w:val="20"/>
            </w:rPr>
            <w:t>Klicken Sie hier, um Text einzugeben.</w:t>
          </w:r>
        </w:p>
      </w:docPartBody>
    </w:docPart>
    <w:docPart>
      <w:docPartPr>
        <w:name w:val="8522295C8B524DEE9592590533ED3512"/>
        <w:category>
          <w:name w:val="Allgemein"/>
          <w:gallery w:val="placeholder"/>
        </w:category>
        <w:types>
          <w:type w:val="bbPlcHdr"/>
        </w:types>
        <w:behaviors>
          <w:behavior w:val="content"/>
        </w:behaviors>
        <w:guid w:val="{85E5EF84-CBE9-44D4-B65A-5C79562A9E61}"/>
      </w:docPartPr>
      <w:docPartBody>
        <w:p w:rsidR="00902E76" w:rsidRDefault="00544D76" w:rsidP="00544D76">
          <w:pPr>
            <w:pStyle w:val="8522295C8B524DEE9592590533ED3512"/>
          </w:pPr>
          <w:r w:rsidRPr="00E47595">
            <w:rPr>
              <w:color w:val="808080"/>
              <w:sz w:val="20"/>
              <w:szCs w:val="20"/>
            </w:rPr>
            <w:t>Klicken Sie hier, um Text einzugeben.</w:t>
          </w:r>
        </w:p>
      </w:docPartBody>
    </w:docPart>
    <w:docPart>
      <w:docPartPr>
        <w:name w:val="224DB37CB9B5475091B5954894FF0D6F"/>
        <w:category>
          <w:name w:val="Allgemein"/>
          <w:gallery w:val="placeholder"/>
        </w:category>
        <w:types>
          <w:type w:val="bbPlcHdr"/>
        </w:types>
        <w:behaviors>
          <w:behavior w:val="content"/>
        </w:behaviors>
        <w:guid w:val="{E8ABD649-7BD3-407A-A95F-EBD30BB303DB}"/>
      </w:docPartPr>
      <w:docPartBody>
        <w:p w:rsidR="00902E76" w:rsidRDefault="00544D76" w:rsidP="00544D76">
          <w:pPr>
            <w:pStyle w:val="224DB37CB9B5475091B5954894FF0D6F"/>
          </w:pPr>
          <w:r w:rsidRPr="000D63F5">
            <w:rPr>
              <w:rStyle w:val="Textedelespacerserv"/>
              <w:szCs w:val="21"/>
            </w:rPr>
            <w:t>Klicken Sie hier, um Text einzugeben.</w:t>
          </w:r>
        </w:p>
      </w:docPartBody>
    </w:docPart>
    <w:docPart>
      <w:docPartPr>
        <w:name w:val="4C949C0F3EC04BED9E13A0955B5121AF"/>
        <w:category>
          <w:name w:val="Allgemein"/>
          <w:gallery w:val="placeholder"/>
        </w:category>
        <w:types>
          <w:type w:val="bbPlcHdr"/>
        </w:types>
        <w:behaviors>
          <w:behavior w:val="content"/>
        </w:behaviors>
        <w:guid w:val="{A257EE02-0754-4549-9528-4691D9D14D61}"/>
      </w:docPartPr>
      <w:docPartBody>
        <w:p w:rsidR="00902E76" w:rsidRDefault="00544D76" w:rsidP="00544D76">
          <w:pPr>
            <w:pStyle w:val="4C949C0F3EC04BED9E13A0955B5121AF"/>
          </w:pPr>
          <w:r w:rsidRPr="00E47595">
            <w:rPr>
              <w:color w:val="808080"/>
              <w:sz w:val="20"/>
              <w:szCs w:val="20"/>
            </w:rPr>
            <w:t>Klicken Sie hier, um Text einzugeben.</w:t>
          </w:r>
        </w:p>
      </w:docPartBody>
    </w:docPart>
    <w:docPart>
      <w:docPartPr>
        <w:name w:val="300663CFABFA48DC9F2B76891D358650"/>
        <w:category>
          <w:name w:val="Allgemein"/>
          <w:gallery w:val="placeholder"/>
        </w:category>
        <w:types>
          <w:type w:val="bbPlcHdr"/>
        </w:types>
        <w:behaviors>
          <w:behavior w:val="content"/>
        </w:behaviors>
        <w:guid w:val="{FEC3314C-0570-415D-A733-721780C19BC9}"/>
      </w:docPartPr>
      <w:docPartBody>
        <w:p w:rsidR="00902E76" w:rsidRDefault="00544D76" w:rsidP="00544D76">
          <w:pPr>
            <w:pStyle w:val="300663CFABFA48DC9F2B76891D358650"/>
          </w:pPr>
          <w:r w:rsidRPr="00E47595">
            <w:rPr>
              <w:color w:val="808080"/>
              <w:sz w:val="20"/>
              <w:szCs w:val="20"/>
            </w:rPr>
            <w:t>Klicken Sie hier, um Text einzugeben.</w:t>
          </w:r>
        </w:p>
      </w:docPartBody>
    </w:docPart>
    <w:docPart>
      <w:docPartPr>
        <w:name w:val="E2AEEF2B88B04470B423175F48099544"/>
        <w:category>
          <w:name w:val="Allgemein"/>
          <w:gallery w:val="placeholder"/>
        </w:category>
        <w:types>
          <w:type w:val="bbPlcHdr"/>
        </w:types>
        <w:behaviors>
          <w:behavior w:val="content"/>
        </w:behaviors>
        <w:guid w:val="{63292307-C4FE-425F-8AAA-1EC8F224AB35}"/>
      </w:docPartPr>
      <w:docPartBody>
        <w:p w:rsidR="00902E76" w:rsidRDefault="00544D76" w:rsidP="00544D76">
          <w:pPr>
            <w:pStyle w:val="E2AEEF2B88B04470B423175F48099544"/>
          </w:pPr>
          <w:r w:rsidRPr="000D63F5">
            <w:rPr>
              <w:rStyle w:val="Textedelespacerserv"/>
              <w:szCs w:val="21"/>
            </w:rPr>
            <w:t>Klicken Sie hier, um Text einzugeben.</w:t>
          </w:r>
        </w:p>
      </w:docPartBody>
    </w:docPart>
    <w:docPart>
      <w:docPartPr>
        <w:name w:val="0A35FCBA61784B89AF2FDDA28E14F316"/>
        <w:category>
          <w:name w:val="Allgemein"/>
          <w:gallery w:val="placeholder"/>
        </w:category>
        <w:types>
          <w:type w:val="bbPlcHdr"/>
        </w:types>
        <w:behaviors>
          <w:behavior w:val="content"/>
        </w:behaviors>
        <w:guid w:val="{4C4B9758-B9E3-4382-8040-2D50205857D4}"/>
      </w:docPartPr>
      <w:docPartBody>
        <w:p w:rsidR="00902E76" w:rsidRDefault="00544D76" w:rsidP="00544D76">
          <w:pPr>
            <w:pStyle w:val="0A35FCBA61784B89AF2FDDA28E14F316"/>
          </w:pPr>
          <w:r w:rsidRPr="00E47595">
            <w:rPr>
              <w:color w:val="808080"/>
              <w:sz w:val="20"/>
              <w:szCs w:val="20"/>
            </w:rPr>
            <w:t>Klicken Sie hier, um Text einzugeben.</w:t>
          </w:r>
        </w:p>
      </w:docPartBody>
    </w:docPart>
    <w:docPart>
      <w:docPartPr>
        <w:name w:val="AADEBB5E4BE1419C93E01801AB0D0FFF"/>
        <w:category>
          <w:name w:val="Allgemein"/>
          <w:gallery w:val="placeholder"/>
        </w:category>
        <w:types>
          <w:type w:val="bbPlcHdr"/>
        </w:types>
        <w:behaviors>
          <w:behavior w:val="content"/>
        </w:behaviors>
        <w:guid w:val="{AC1A1FD7-7142-41F7-97CA-E1CD08294868}"/>
      </w:docPartPr>
      <w:docPartBody>
        <w:p w:rsidR="00902E76" w:rsidRDefault="00544D76" w:rsidP="00544D76">
          <w:pPr>
            <w:pStyle w:val="AADEBB5E4BE1419C93E01801AB0D0FFF"/>
          </w:pPr>
          <w:r w:rsidRPr="00E47595">
            <w:rPr>
              <w:color w:val="808080"/>
              <w:sz w:val="20"/>
              <w:szCs w:val="20"/>
            </w:rPr>
            <w:t>Klicken Sie hier, um Text einzugeben.</w:t>
          </w:r>
        </w:p>
      </w:docPartBody>
    </w:docPart>
    <w:docPart>
      <w:docPartPr>
        <w:name w:val="694C064BC9D64CF09025709F9AE3EDBE"/>
        <w:category>
          <w:name w:val="Allgemein"/>
          <w:gallery w:val="placeholder"/>
        </w:category>
        <w:types>
          <w:type w:val="bbPlcHdr"/>
        </w:types>
        <w:behaviors>
          <w:behavior w:val="content"/>
        </w:behaviors>
        <w:guid w:val="{BD0FE3AB-43CA-4151-9055-82B4074677E0}"/>
      </w:docPartPr>
      <w:docPartBody>
        <w:p w:rsidR="00902E76" w:rsidRDefault="00544D76" w:rsidP="00544D76">
          <w:pPr>
            <w:pStyle w:val="694C064BC9D64CF09025709F9AE3EDBE"/>
          </w:pPr>
          <w:r w:rsidRPr="000D63F5">
            <w:rPr>
              <w:rStyle w:val="Textedelespacerserv"/>
              <w:szCs w:val="21"/>
            </w:rPr>
            <w:t>Klicken Sie hier, um Text einzugeben.</w:t>
          </w:r>
        </w:p>
      </w:docPartBody>
    </w:docPart>
    <w:docPart>
      <w:docPartPr>
        <w:name w:val="A672E72D2CC444FDB4BD24296B847154"/>
        <w:category>
          <w:name w:val="Allgemein"/>
          <w:gallery w:val="placeholder"/>
        </w:category>
        <w:types>
          <w:type w:val="bbPlcHdr"/>
        </w:types>
        <w:behaviors>
          <w:behavior w:val="content"/>
        </w:behaviors>
        <w:guid w:val="{15205273-7E43-4583-8C3A-59C2A65C68A5}"/>
      </w:docPartPr>
      <w:docPartBody>
        <w:p w:rsidR="00902E76" w:rsidRDefault="00544D76" w:rsidP="00544D76">
          <w:pPr>
            <w:pStyle w:val="A672E72D2CC444FDB4BD24296B847154"/>
          </w:pPr>
          <w:r w:rsidRPr="00C5232F">
            <w:rPr>
              <w:rStyle w:val="Textedelespacerserv"/>
              <w:sz w:val="20"/>
              <w:szCs w:val="20"/>
            </w:rPr>
            <w:t>Klicken Sie hier, um Text einzugeben.</w:t>
          </w:r>
        </w:p>
      </w:docPartBody>
    </w:docPart>
    <w:docPart>
      <w:docPartPr>
        <w:name w:val="B3E1515824774CB2827125A0704A5FED"/>
        <w:category>
          <w:name w:val="Allgemein"/>
          <w:gallery w:val="placeholder"/>
        </w:category>
        <w:types>
          <w:type w:val="bbPlcHdr"/>
        </w:types>
        <w:behaviors>
          <w:behavior w:val="content"/>
        </w:behaviors>
        <w:guid w:val="{3BC2F70A-A42E-4B3F-87E9-2CD5EE80A1B7}"/>
      </w:docPartPr>
      <w:docPartBody>
        <w:p w:rsidR="00902E76" w:rsidRDefault="00544D76" w:rsidP="00544D76">
          <w:pPr>
            <w:pStyle w:val="B3E1515824774CB2827125A0704A5FED"/>
          </w:pPr>
          <w:r w:rsidRPr="000D63F5">
            <w:rPr>
              <w:rStyle w:val="Textedelespacerserv"/>
              <w:szCs w:val="21"/>
            </w:rPr>
            <w:t>Klicken Sie hier, um Text einzugeben.</w:t>
          </w:r>
        </w:p>
      </w:docPartBody>
    </w:docPart>
    <w:docPart>
      <w:docPartPr>
        <w:name w:val="4D575334CCF54616A51408BA63BCF92C"/>
        <w:category>
          <w:name w:val="Allgemein"/>
          <w:gallery w:val="placeholder"/>
        </w:category>
        <w:types>
          <w:type w:val="bbPlcHdr"/>
        </w:types>
        <w:behaviors>
          <w:behavior w:val="content"/>
        </w:behaviors>
        <w:guid w:val="{1B08E6EC-F0F1-4B21-AA36-995F914DC6D4}"/>
      </w:docPartPr>
      <w:docPartBody>
        <w:p w:rsidR="00902E76" w:rsidRDefault="00544D76" w:rsidP="00544D76">
          <w:pPr>
            <w:pStyle w:val="4D575334CCF54616A51408BA63BCF92C"/>
          </w:pPr>
          <w:r w:rsidRPr="00C5232F">
            <w:rPr>
              <w:rStyle w:val="Textedelespacerserv"/>
              <w:sz w:val="20"/>
              <w:szCs w:val="20"/>
            </w:rPr>
            <w:t>Klicken Sie hier, um Text einzugeben.</w:t>
          </w:r>
        </w:p>
      </w:docPartBody>
    </w:docPart>
    <w:docPart>
      <w:docPartPr>
        <w:name w:val="035E192EB78349218E40D898216AFBAA"/>
        <w:category>
          <w:name w:val="Allgemein"/>
          <w:gallery w:val="placeholder"/>
        </w:category>
        <w:types>
          <w:type w:val="bbPlcHdr"/>
        </w:types>
        <w:behaviors>
          <w:behavior w:val="content"/>
        </w:behaviors>
        <w:guid w:val="{AA733195-D53C-4296-8DE6-569E0BB5B00A}"/>
      </w:docPartPr>
      <w:docPartBody>
        <w:p w:rsidR="00902E76" w:rsidRDefault="00544D76" w:rsidP="00544D76">
          <w:pPr>
            <w:pStyle w:val="035E192EB78349218E40D898216AFBAA"/>
          </w:pPr>
          <w:r w:rsidRPr="000D63F5">
            <w:rPr>
              <w:rStyle w:val="Textedelespacerserv"/>
              <w:szCs w:val="21"/>
            </w:rPr>
            <w:t>Klicken Sie hier, um Text einzugeben.</w:t>
          </w:r>
        </w:p>
      </w:docPartBody>
    </w:docPart>
    <w:docPart>
      <w:docPartPr>
        <w:name w:val="E5591E27ACA84B2F8F4F22599F2DD560"/>
        <w:category>
          <w:name w:val="Allgemein"/>
          <w:gallery w:val="placeholder"/>
        </w:category>
        <w:types>
          <w:type w:val="bbPlcHdr"/>
        </w:types>
        <w:behaviors>
          <w:behavior w:val="content"/>
        </w:behaviors>
        <w:guid w:val="{2A6E50E9-91DF-4F87-B7CA-E3A86ED09C24}"/>
      </w:docPartPr>
      <w:docPartBody>
        <w:p w:rsidR="00902E76" w:rsidRDefault="00544D76" w:rsidP="00544D76">
          <w:pPr>
            <w:pStyle w:val="E5591E27ACA84B2F8F4F22599F2DD560"/>
          </w:pPr>
          <w:r w:rsidRPr="00E47595">
            <w:rPr>
              <w:color w:val="808080"/>
              <w:sz w:val="20"/>
              <w:szCs w:val="20"/>
            </w:rPr>
            <w:t>Klicken Sie hier, um Text einzugeben.</w:t>
          </w:r>
        </w:p>
      </w:docPartBody>
    </w:docPart>
    <w:docPart>
      <w:docPartPr>
        <w:name w:val="4F5B98DD95424B288B1BBD67BC25C555"/>
        <w:category>
          <w:name w:val="Allgemein"/>
          <w:gallery w:val="placeholder"/>
        </w:category>
        <w:types>
          <w:type w:val="bbPlcHdr"/>
        </w:types>
        <w:behaviors>
          <w:behavior w:val="content"/>
        </w:behaviors>
        <w:guid w:val="{4425EC30-59DC-4F59-9139-FBEE064DEF96}"/>
      </w:docPartPr>
      <w:docPartBody>
        <w:p w:rsidR="00902E76" w:rsidRDefault="00544D76" w:rsidP="00544D76">
          <w:pPr>
            <w:pStyle w:val="4F5B98DD95424B288B1BBD67BC25C555"/>
          </w:pPr>
          <w:r w:rsidRPr="000D63F5">
            <w:rPr>
              <w:rStyle w:val="Textedelespacerserv"/>
              <w:szCs w:val="21"/>
            </w:rPr>
            <w:t>Klicken Sie hier, um Text einzugeben.</w:t>
          </w:r>
        </w:p>
      </w:docPartBody>
    </w:docPart>
    <w:docPart>
      <w:docPartPr>
        <w:name w:val="669DA247F2CB4A41A80B670E982AB6C4"/>
        <w:category>
          <w:name w:val="Allgemein"/>
          <w:gallery w:val="placeholder"/>
        </w:category>
        <w:types>
          <w:type w:val="bbPlcHdr"/>
        </w:types>
        <w:behaviors>
          <w:behavior w:val="content"/>
        </w:behaviors>
        <w:guid w:val="{F8A63EE4-B918-4C1F-8133-CC59B44211D3}"/>
      </w:docPartPr>
      <w:docPartBody>
        <w:p w:rsidR="00902E76" w:rsidRDefault="00544D76" w:rsidP="00544D76">
          <w:pPr>
            <w:pStyle w:val="669DA247F2CB4A41A80B670E982AB6C4"/>
          </w:pPr>
          <w:r w:rsidRPr="00E47595">
            <w:rPr>
              <w:color w:val="808080"/>
              <w:sz w:val="20"/>
              <w:szCs w:val="20"/>
            </w:rPr>
            <w:t>Klicken Sie hier, um Text einzugeben.</w:t>
          </w:r>
        </w:p>
      </w:docPartBody>
    </w:docPart>
    <w:docPart>
      <w:docPartPr>
        <w:name w:val="878CA8E857514D0FB716BCE4D727F31C"/>
        <w:category>
          <w:name w:val="Allgemein"/>
          <w:gallery w:val="placeholder"/>
        </w:category>
        <w:types>
          <w:type w:val="bbPlcHdr"/>
        </w:types>
        <w:behaviors>
          <w:behavior w:val="content"/>
        </w:behaviors>
        <w:guid w:val="{48182D8C-2CD2-4118-AB5D-82AD6F592EE4}"/>
      </w:docPartPr>
      <w:docPartBody>
        <w:p w:rsidR="00902E76" w:rsidRDefault="00544D76" w:rsidP="00544D76">
          <w:pPr>
            <w:pStyle w:val="878CA8E857514D0FB716BCE4D727F31C"/>
          </w:pPr>
          <w:r w:rsidRPr="00E47595">
            <w:rPr>
              <w:color w:val="808080"/>
              <w:sz w:val="20"/>
              <w:szCs w:val="20"/>
            </w:rPr>
            <w:t>Klicken Sie hier, um Text einzugeben.</w:t>
          </w:r>
        </w:p>
      </w:docPartBody>
    </w:docPart>
    <w:docPart>
      <w:docPartPr>
        <w:name w:val="A127E634A94941A2B886722BEEC0C462"/>
        <w:category>
          <w:name w:val="Allgemein"/>
          <w:gallery w:val="placeholder"/>
        </w:category>
        <w:types>
          <w:type w:val="bbPlcHdr"/>
        </w:types>
        <w:behaviors>
          <w:behavior w:val="content"/>
        </w:behaviors>
        <w:guid w:val="{D752B67B-42E3-41B3-B1B2-1FA1004AF518}"/>
      </w:docPartPr>
      <w:docPartBody>
        <w:p w:rsidR="00902E76" w:rsidRDefault="00544D76" w:rsidP="00544D76">
          <w:pPr>
            <w:pStyle w:val="A127E634A94941A2B886722BEEC0C462"/>
          </w:pPr>
          <w:r w:rsidRPr="000D63F5">
            <w:rPr>
              <w:rStyle w:val="Textedelespacerserv"/>
              <w:szCs w:val="21"/>
            </w:rPr>
            <w:t>Klicken Sie hier, um Text einzugeben.</w:t>
          </w:r>
        </w:p>
      </w:docPartBody>
    </w:docPart>
    <w:docPart>
      <w:docPartPr>
        <w:name w:val="FB1FA62F383F4ECBA86ED18227AE1586"/>
        <w:category>
          <w:name w:val="Allgemein"/>
          <w:gallery w:val="placeholder"/>
        </w:category>
        <w:types>
          <w:type w:val="bbPlcHdr"/>
        </w:types>
        <w:behaviors>
          <w:behavior w:val="content"/>
        </w:behaviors>
        <w:guid w:val="{C5B987B5-907F-4000-9F85-127F62721889}"/>
      </w:docPartPr>
      <w:docPartBody>
        <w:p w:rsidR="00902E76" w:rsidRDefault="00544D76" w:rsidP="00544D76">
          <w:pPr>
            <w:pStyle w:val="FB1FA62F383F4ECBA86ED18227AE1586"/>
          </w:pPr>
          <w:r w:rsidRPr="00E47595">
            <w:rPr>
              <w:color w:val="808080"/>
              <w:sz w:val="20"/>
              <w:szCs w:val="20"/>
            </w:rPr>
            <w:t>Klicken Sie hier, um Text einzugeben.</w:t>
          </w:r>
        </w:p>
      </w:docPartBody>
    </w:docPart>
    <w:docPart>
      <w:docPartPr>
        <w:name w:val="900483F04CAC420CB18D98A1BD78AC0B"/>
        <w:category>
          <w:name w:val="Allgemein"/>
          <w:gallery w:val="placeholder"/>
        </w:category>
        <w:types>
          <w:type w:val="bbPlcHdr"/>
        </w:types>
        <w:behaviors>
          <w:behavior w:val="content"/>
        </w:behaviors>
        <w:guid w:val="{0FB4230F-79CF-4422-B3B0-05D48B6EAAA1}"/>
      </w:docPartPr>
      <w:docPartBody>
        <w:p w:rsidR="00902E76" w:rsidRDefault="00544D76" w:rsidP="00544D76">
          <w:pPr>
            <w:pStyle w:val="900483F04CAC420CB18D98A1BD78AC0B"/>
          </w:pPr>
          <w:r w:rsidRPr="00E47595">
            <w:rPr>
              <w:color w:val="808080"/>
              <w:sz w:val="20"/>
              <w:szCs w:val="20"/>
            </w:rPr>
            <w:t>Klicken Sie hier, um Text einzugeben.</w:t>
          </w:r>
        </w:p>
      </w:docPartBody>
    </w:docPart>
    <w:docPart>
      <w:docPartPr>
        <w:name w:val="6142CEE1F4084CAABD39BBBAF61AEC41"/>
        <w:category>
          <w:name w:val="Allgemein"/>
          <w:gallery w:val="placeholder"/>
        </w:category>
        <w:types>
          <w:type w:val="bbPlcHdr"/>
        </w:types>
        <w:behaviors>
          <w:behavior w:val="content"/>
        </w:behaviors>
        <w:guid w:val="{3CFBE53F-BCF0-4304-BEB5-6D4306689BBB}"/>
      </w:docPartPr>
      <w:docPartBody>
        <w:p w:rsidR="00902E76" w:rsidRDefault="00544D76" w:rsidP="00544D76">
          <w:pPr>
            <w:pStyle w:val="6142CEE1F4084CAABD39BBBAF61AEC41"/>
          </w:pPr>
          <w:r w:rsidRPr="000D63F5">
            <w:rPr>
              <w:rStyle w:val="Textedelespacerserv"/>
              <w:szCs w:val="21"/>
            </w:rPr>
            <w:t>Klicken Sie hier, um Text einzugeben.</w:t>
          </w:r>
        </w:p>
      </w:docPartBody>
    </w:docPart>
    <w:docPart>
      <w:docPartPr>
        <w:name w:val="C3F0EBA4FCB341AABF14C4CE1C3AD01E"/>
        <w:category>
          <w:name w:val="Allgemein"/>
          <w:gallery w:val="placeholder"/>
        </w:category>
        <w:types>
          <w:type w:val="bbPlcHdr"/>
        </w:types>
        <w:behaviors>
          <w:behavior w:val="content"/>
        </w:behaviors>
        <w:guid w:val="{FB4B26FE-35DF-4442-AFE7-1FAB835956D1}"/>
      </w:docPartPr>
      <w:docPartBody>
        <w:p w:rsidR="00902E76" w:rsidRDefault="00544D76" w:rsidP="00544D76">
          <w:pPr>
            <w:pStyle w:val="C3F0EBA4FCB341AABF14C4CE1C3AD01E"/>
          </w:pPr>
          <w:r w:rsidRPr="00E47595">
            <w:rPr>
              <w:color w:val="808080"/>
              <w:sz w:val="20"/>
              <w:szCs w:val="20"/>
            </w:rPr>
            <w:t>Klicken Sie hier, um Text einzugeben.</w:t>
          </w:r>
        </w:p>
      </w:docPartBody>
    </w:docPart>
    <w:docPart>
      <w:docPartPr>
        <w:name w:val="6AC43F4BC13A4F00B6916D96A641CA4C"/>
        <w:category>
          <w:name w:val="Allgemein"/>
          <w:gallery w:val="placeholder"/>
        </w:category>
        <w:types>
          <w:type w:val="bbPlcHdr"/>
        </w:types>
        <w:behaviors>
          <w:behavior w:val="content"/>
        </w:behaviors>
        <w:guid w:val="{CF3CDD6C-E62A-4577-8EA8-C7B892B52C92}"/>
      </w:docPartPr>
      <w:docPartBody>
        <w:p w:rsidR="00902E76" w:rsidRDefault="00544D76" w:rsidP="00544D76">
          <w:pPr>
            <w:pStyle w:val="6AC43F4BC13A4F00B6916D96A641CA4C"/>
          </w:pPr>
          <w:r w:rsidRPr="00E47595">
            <w:rPr>
              <w:color w:val="808080"/>
              <w:sz w:val="20"/>
              <w:szCs w:val="20"/>
            </w:rPr>
            <w:t>Klicken Sie hier, um Text einzugeben.</w:t>
          </w:r>
        </w:p>
      </w:docPartBody>
    </w:docPart>
    <w:docPart>
      <w:docPartPr>
        <w:name w:val="6B0E046F4BAA44BFAB049C1B32967A97"/>
        <w:category>
          <w:name w:val="Allgemein"/>
          <w:gallery w:val="placeholder"/>
        </w:category>
        <w:types>
          <w:type w:val="bbPlcHdr"/>
        </w:types>
        <w:behaviors>
          <w:behavior w:val="content"/>
        </w:behaviors>
        <w:guid w:val="{7C53DC0B-5F4C-43F1-98D4-5E85AB58F5EB}"/>
      </w:docPartPr>
      <w:docPartBody>
        <w:p w:rsidR="00902E76" w:rsidRDefault="00544D76" w:rsidP="00544D76">
          <w:pPr>
            <w:pStyle w:val="6B0E046F4BAA44BFAB049C1B32967A97"/>
          </w:pPr>
          <w:r w:rsidRPr="000D63F5">
            <w:rPr>
              <w:rStyle w:val="Textedelespacerserv"/>
              <w:szCs w:val="21"/>
            </w:rPr>
            <w:t>Klicken Sie hier, um Text einzugeben.</w:t>
          </w:r>
        </w:p>
      </w:docPartBody>
    </w:docPart>
    <w:docPart>
      <w:docPartPr>
        <w:name w:val="E91F57B7D735442884AEF26040741F5C"/>
        <w:category>
          <w:name w:val="Allgemein"/>
          <w:gallery w:val="placeholder"/>
        </w:category>
        <w:types>
          <w:type w:val="bbPlcHdr"/>
        </w:types>
        <w:behaviors>
          <w:behavior w:val="content"/>
        </w:behaviors>
        <w:guid w:val="{515EAD5F-DA4A-4D3B-B0AC-D01762900F57}"/>
      </w:docPartPr>
      <w:docPartBody>
        <w:p w:rsidR="00902E76" w:rsidRDefault="00544D76" w:rsidP="00544D76">
          <w:pPr>
            <w:pStyle w:val="E91F57B7D735442884AEF26040741F5C"/>
          </w:pPr>
          <w:r w:rsidRPr="00C5232F">
            <w:rPr>
              <w:rStyle w:val="Textedelespacerserv"/>
              <w:sz w:val="20"/>
              <w:szCs w:val="20"/>
            </w:rPr>
            <w:t>Klicken Sie hier, um Text einzugeben.</w:t>
          </w:r>
        </w:p>
      </w:docPartBody>
    </w:docPart>
    <w:docPart>
      <w:docPartPr>
        <w:name w:val="9292EA32846F435696C80818E013F715"/>
        <w:category>
          <w:name w:val="Allgemein"/>
          <w:gallery w:val="placeholder"/>
        </w:category>
        <w:types>
          <w:type w:val="bbPlcHdr"/>
        </w:types>
        <w:behaviors>
          <w:behavior w:val="content"/>
        </w:behaviors>
        <w:guid w:val="{90363272-199B-42C3-BF56-CD4313526001}"/>
      </w:docPartPr>
      <w:docPartBody>
        <w:p w:rsidR="00902E76" w:rsidRDefault="00544D76" w:rsidP="00544D76">
          <w:pPr>
            <w:pStyle w:val="9292EA32846F435696C80818E013F715"/>
          </w:pPr>
          <w:r w:rsidRPr="000D63F5">
            <w:rPr>
              <w:rStyle w:val="Textedelespacerserv"/>
              <w:szCs w:val="21"/>
            </w:rPr>
            <w:t>Klicken Sie hier, um Text einzugeben.</w:t>
          </w:r>
        </w:p>
      </w:docPartBody>
    </w:docPart>
    <w:docPart>
      <w:docPartPr>
        <w:name w:val="2444105E3D5C4A3ABD78A47394C9A23A"/>
        <w:category>
          <w:name w:val="Allgemein"/>
          <w:gallery w:val="placeholder"/>
        </w:category>
        <w:types>
          <w:type w:val="bbPlcHdr"/>
        </w:types>
        <w:behaviors>
          <w:behavior w:val="content"/>
        </w:behaviors>
        <w:guid w:val="{F2C35082-03CA-4F41-B324-7658BD6274DF}"/>
      </w:docPartPr>
      <w:docPartBody>
        <w:p w:rsidR="00902E76" w:rsidRDefault="00544D76" w:rsidP="00544D76">
          <w:pPr>
            <w:pStyle w:val="2444105E3D5C4A3ABD78A47394C9A23A"/>
          </w:pPr>
          <w:r w:rsidRPr="00C5232F">
            <w:rPr>
              <w:rStyle w:val="Textedelespacerserv"/>
              <w:sz w:val="20"/>
              <w:szCs w:val="20"/>
            </w:rPr>
            <w:t>Klicken Sie hier, um Text einzugeben.</w:t>
          </w:r>
        </w:p>
      </w:docPartBody>
    </w:docPart>
    <w:docPart>
      <w:docPartPr>
        <w:name w:val="BA0064FA3643480EB2473889889F3DEE"/>
        <w:category>
          <w:name w:val="Allgemein"/>
          <w:gallery w:val="placeholder"/>
        </w:category>
        <w:types>
          <w:type w:val="bbPlcHdr"/>
        </w:types>
        <w:behaviors>
          <w:behavior w:val="content"/>
        </w:behaviors>
        <w:guid w:val="{E078FDA5-1D79-4EDC-A745-F5529977D413}"/>
      </w:docPartPr>
      <w:docPartBody>
        <w:p w:rsidR="00902E76" w:rsidRDefault="00544D76" w:rsidP="00544D76">
          <w:pPr>
            <w:pStyle w:val="BA0064FA3643480EB2473889889F3DEE"/>
          </w:pPr>
          <w:r w:rsidRPr="000D63F5">
            <w:rPr>
              <w:rStyle w:val="Textedelespacerserv"/>
              <w:szCs w:val="21"/>
            </w:rPr>
            <w:t>Klicken Sie hier, um Text einzugeben.</w:t>
          </w:r>
        </w:p>
      </w:docPartBody>
    </w:docPart>
    <w:docPart>
      <w:docPartPr>
        <w:name w:val="95B9341ED08E4C86947186334964402E"/>
        <w:category>
          <w:name w:val="Allgemein"/>
          <w:gallery w:val="placeholder"/>
        </w:category>
        <w:types>
          <w:type w:val="bbPlcHdr"/>
        </w:types>
        <w:behaviors>
          <w:behavior w:val="content"/>
        </w:behaviors>
        <w:guid w:val="{4C77AE6A-3B97-4518-8DBF-707CB41A7A9A}"/>
      </w:docPartPr>
      <w:docPartBody>
        <w:p w:rsidR="00902E76" w:rsidRDefault="00544D76" w:rsidP="00544D76">
          <w:pPr>
            <w:pStyle w:val="95B9341ED08E4C86947186334964402E"/>
          </w:pPr>
          <w:r w:rsidRPr="00E47595">
            <w:rPr>
              <w:color w:val="808080"/>
              <w:sz w:val="20"/>
              <w:szCs w:val="20"/>
            </w:rPr>
            <w:t>Klicken Sie hier, um Text einzugeben.</w:t>
          </w:r>
        </w:p>
      </w:docPartBody>
    </w:docPart>
    <w:docPart>
      <w:docPartPr>
        <w:name w:val="59FDB8C3293D4E54909306993117B32E"/>
        <w:category>
          <w:name w:val="Allgemein"/>
          <w:gallery w:val="placeholder"/>
        </w:category>
        <w:types>
          <w:type w:val="bbPlcHdr"/>
        </w:types>
        <w:behaviors>
          <w:behavior w:val="content"/>
        </w:behaviors>
        <w:guid w:val="{2A97CA59-5673-4562-8FA8-DA2C870B8DFD}"/>
      </w:docPartPr>
      <w:docPartBody>
        <w:p w:rsidR="00902E76" w:rsidRDefault="00544D76" w:rsidP="00544D76">
          <w:pPr>
            <w:pStyle w:val="59FDB8C3293D4E54909306993117B32E"/>
          </w:pPr>
          <w:r w:rsidRPr="00E47595">
            <w:rPr>
              <w:color w:val="808080"/>
              <w:sz w:val="20"/>
              <w:szCs w:val="20"/>
            </w:rPr>
            <w:t>Klicken Sie hier, um Text einzugeben.</w:t>
          </w:r>
        </w:p>
      </w:docPartBody>
    </w:docPart>
    <w:docPart>
      <w:docPartPr>
        <w:name w:val="B559821C49E34667A95CAC923D14B58D"/>
        <w:category>
          <w:name w:val="Allgemein"/>
          <w:gallery w:val="placeholder"/>
        </w:category>
        <w:types>
          <w:type w:val="bbPlcHdr"/>
        </w:types>
        <w:behaviors>
          <w:behavior w:val="content"/>
        </w:behaviors>
        <w:guid w:val="{21F2D624-4625-4490-BEB5-EE9DE0FE7D24}"/>
      </w:docPartPr>
      <w:docPartBody>
        <w:p w:rsidR="00902E76" w:rsidRDefault="00544D76" w:rsidP="00544D76">
          <w:pPr>
            <w:pStyle w:val="B559821C49E34667A95CAC923D14B58D"/>
          </w:pPr>
          <w:r w:rsidRPr="000D63F5">
            <w:rPr>
              <w:rStyle w:val="Textedelespacerserv"/>
              <w:szCs w:val="21"/>
            </w:rPr>
            <w:t>Klicken Sie hier, um Text einzugeben.</w:t>
          </w:r>
        </w:p>
      </w:docPartBody>
    </w:docPart>
    <w:docPart>
      <w:docPartPr>
        <w:name w:val="4B5506D089E24B8F8B68DADFA6FE5F4E"/>
        <w:category>
          <w:name w:val="Allgemein"/>
          <w:gallery w:val="placeholder"/>
        </w:category>
        <w:types>
          <w:type w:val="bbPlcHdr"/>
        </w:types>
        <w:behaviors>
          <w:behavior w:val="content"/>
        </w:behaviors>
        <w:guid w:val="{ABFDED46-56B2-4913-BC95-15A168EFF619}"/>
      </w:docPartPr>
      <w:docPartBody>
        <w:p w:rsidR="00902E76" w:rsidRDefault="00544D76" w:rsidP="00544D76">
          <w:pPr>
            <w:pStyle w:val="4B5506D089E24B8F8B68DADFA6FE5F4E"/>
          </w:pPr>
          <w:r w:rsidRPr="00E47595">
            <w:rPr>
              <w:color w:val="808080"/>
              <w:sz w:val="20"/>
              <w:szCs w:val="20"/>
            </w:rPr>
            <w:t>Klicken Sie hier, um Text einzugeben.</w:t>
          </w:r>
        </w:p>
      </w:docPartBody>
    </w:docPart>
    <w:docPart>
      <w:docPartPr>
        <w:name w:val="BF73DEDBE6E1469C8E89DA1990DA19D1"/>
        <w:category>
          <w:name w:val="Allgemein"/>
          <w:gallery w:val="placeholder"/>
        </w:category>
        <w:types>
          <w:type w:val="bbPlcHdr"/>
        </w:types>
        <w:behaviors>
          <w:behavior w:val="content"/>
        </w:behaviors>
        <w:guid w:val="{063F3718-F111-40DB-BB8A-7CCB2359D109}"/>
      </w:docPartPr>
      <w:docPartBody>
        <w:p w:rsidR="00902E76" w:rsidRDefault="00544D76" w:rsidP="00544D76">
          <w:pPr>
            <w:pStyle w:val="BF73DEDBE6E1469C8E89DA1990DA19D1"/>
          </w:pPr>
          <w:r w:rsidRPr="00E47595">
            <w:rPr>
              <w:color w:val="808080"/>
              <w:sz w:val="20"/>
              <w:szCs w:val="20"/>
            </w:rPr>
            <w:t>Klicken Sie hier, um Text einzugeben.</w:t>
          </w:r>
        </w:p>
      </w:docPartBody>
    </w:docPart>
    <w:docPart>
      <w:docPartPr>
        <w:name w:val="6DC174150E934A09B509EFF53922A8D2"/>
        <w:category>
          <w:name w:val="Allgemein"/>
          <w:gallery w:val="placeholder"/>
        </w:category>
        <w:types>
          <w:type w:val="bbPlcHdr"/>
        </w:types>
        <w:behaviors>
          <w:behavior w:val="content"/>
        </w:behaviors>
        <w:guid w:val="{94D585E8-4D71-4055-9BE4-9C4B107BD4C8}"/>
      </w:docPartPr>
      <w:docPartBody>
        <w:p w:rsidR="00902E76" w:rsidRDefault="00544D76" w:rsidP="00544D76">
          <w:pPr>
            <w:pStyle w:val="6DC174150E934A09B509EFF53922A8D2"/>
          </w:pPr>
          <w:r w:rsidRPr="000D63F5">
            <w:rPr>
              <w:rStyle w:val="Textedelespacerserv"/>
              <w:szCs w:val="21"/>
            </w:rPr>
            <w:t>Klicken Sie hier, um Text einzugeben.</w:t>
          </w:r>
        </w:p>
      </w:docPartBody>
    </w:docPart>
    <w:docPart>
      <w:docPartPr>
        <w:name w:val="64337D84A7224A06A1FED84EF08469BC"/>
        <w:category>
          <w:name w:val="Allgemein"/>
          <w:gallery w:val="placeholder"/>
        </w:category>
        <w:types>
          <w:type w:val="bbPlcHdr"/>
        </w:types>
        <w:behaviors>
          <w:behavior w:val="content"/>
        </w:behaviors>
        <w:guid w:val="{85ADC8AC-1AB4-4DF6-B6B4-5062F1FBBAD2}"/>
      </w:docPartPr>
      <w:docPartBody>
        <w:p w:rsidR="00902E76" w:rsidRDefault="00544D76" w:rsidP="00544D76">
          <w:pPr>
            <w:pStyle w:val="64337D84A7224A06A1FED84EF08469BC"/>
          </w:pPr>
          <w:r w:rsidRPr="00E47595">
            <w:rPr>
              <w:color w:val="808080"/>
              <w:sz w:val="20"/>
              <w:szCs w:val="20"/>
            </w:rPr>
            <w:t>Klicken Sie hier, um Text einzugeben.</w:t>
          </w:r>
        </w:p>
      </w:docPartBody>
    </w:docPart>
    <w:docPart>
      <w:docPartPr>
        <w:name w:val="206DC32660DF4377887E5C4119D4C58E"/>
        <w:category>
          <w:name w:val="Allgemein"/>
          <w:gallery w:val="placeholder"/>
        </w:category>
        <w:types>
          <w:type w:val="bbPlcHdr"/>
        </w:types>
        <w:behaviors>
          <w:behavior w:val="content"/>
        </w:behaviors>
        <w:guid w:val="{0C4888DD-9C2F-4622-B560-225846614B10}"/>
      </w:docPartPr>
      <w:docPartBody>
        <w:p w:rsidR="00902E76" w:rsidRDefault="00544D76" w:rsidP="00544D76">
          <w:pPr>
            <w:pStyle w:val="206DC32660DF4377887E5C4119D4C58E"/>
          </w:pPr>
          <w:r w:rsidRPr="00E47595">
            <w:rPr>
              <w:color w:val="808080"/>
              <w:sz w:val="20"/>
              <w:szCs w:val="20"/>
            </w:rPr>
            <w:t>Klicken Sie hier, um Text einzugeben.</w:t>
          </w:r>
        </w:p>
      </w:docPartBody>
    </w:docPart>
    <w:docPart>
      <w:docPartPr>
        <w:name w:val="A58C045DF0C441AEB0B07BDB515EA727"/>
        <w:category>
          <w:name w:val="Allgemein"/>
          <w:gallery w:val="placeholder"/>
        </w:category>
        <w:types>
          <w:type w:val="bbPlcHdr"/>
        </w:types>
        <w:behaviors>
          <w:behavior w:val="content"/>
        </w:behaviors>
        <w:guid w:val="{4618688F-C24D-4A82-A6CA-81DC91CD8393}"/>
      </w:docPartPr>
      <w:docPartBody>
        <w:p w:rsidR="00902E76" w:rsidRDefault="00544D76" w:rsidP="00544D76">
          <w:pPr>
            <w:pStyle w:val="A58C045DF0C441AEB0B07BDB515EA727"/>
          </w:pPr>
          <w:r w:rsidRPr="000D63F5">
            <w:rPr>
              <w:rStyle w:val="Textedelespacerserv"/>
              <w:szCs w:val="21"/>
            </w:rPr>
            <w:t>Klicken Sie hier, um Text einzugeben.</w:t>
          </w:r>
        </w:p>
      </w:docPartBody>
    </w:docPart>
    <w:docPart>
      <w:docPartPr>
        <w:name w:val="79EA8BCF32B64FA689525678D3C993D5"/>
        <w:category>
          <w:name w:val="Allgemein"/>
          <w:gallery w:val="placeholder"/>
        </w:category>
        <w:types>
          <w:type w:val="bbPlcHdr"/>
        </w:types>
        <w:behaviors>
          <w:behavior w:val="content"/>
        </w:behaviors>
        <w:guid w:val="{EAADB3A5-EB98-4E1C-8F3C-FBF653BB96A3}"/>
      </w:docPartPr>
      <w:docPartBody>
        <w:p w:rsidR="00902E76" w:rsidRDefault="00544D76" w:rsidP="00544D76">
          <w:pPr>
            <w:pStyle w:val="79EA8BCF32B64FA689525678D3C993D5"/>
          </w:pPr>
          <w:r w:rsidRPr="00E47595">
            <w:rPr>
              <w:color w:val="808080"/>
              <w:sz w:val="20"/>
              <w:szCs w:val="20"/>
            </w:rPr>
            <w:t>Klicken Sie hier, um Text einzugeben.</w:t>
          </w:r>
        </w:p>
      </w:docPartBody>
    </w:docPart>
    <w:docPart>
      <w:docPartPr>
        <w:name w:val="1AC534689B9547F08A613A09F8D3BF20"/>
        <w:category>
          <w:name w:val="Allgemein"/>
          <w:gallery w:val="placeholder"/>
        </w:category>
        <w:types>
          <w:type w:val="bbPlcHdr"/>
        </w:types>
        <w:behaviors>
          <w:behavior w:val="content"/>
        </w:behaviors>
        <w:guid w:val="{C8AEDBE7-38AA-4009-9855-8BDFE1D0E7E2}"/>
      </w:docPartPr>
      <w:docPartBody>
        <w:p w:rsidR="00902E76" w:rsidRDefault="00544D76" w:rsidP="00544D76">
          <w:pPr>
            <w:pStyle w:val="1AC534689B9547F08A613A09F8D3BF20"/>
          </w:pPr>
          <w:r w:rsidRPr="00E47595">
            <w:rPr>
              <w:color w:val="808080"/>
              <w:sz w:val="20"/>
              <w:szCs w:val="20"/>
            </w:rPr>
            <w:t>Klicken Sie hier, um Text einzugeben.</w:t>
          </w:r>
        </w:p>
      </w:docPartBody>
    </w:docPart>
    <w:docPart>
      <w:docPartPr>
        <w:name w:val="3D7BB53417944075993595B5F6F72929"/>
        <w:category>
          <w:name w:val="Allgemein"/>
          <w:gallery w:val="placeholder"/>
        </w:category>
        <w:types>
          <w:type w:val="bbPlcHdr"/>
        </w:types>
        <w:behaviors>
          <w:behavior w:val="content"/>
        </w:behaviors>
        <w:guid w:val="{59D202A3-C149-4BCC-8406-64D0F7435454}"/>
      </w:docPartPr>
      <w:docPartBody>
        <w:p w:rsidR="00902E76" w:rsidRDefault="00544D76" w:rsidP="00544D76">
          <w:pPr>
            <w:pStyle w:val="3D7BB53417944075993595B5F6F72929"/>
          </w:pPr>
          <w:r w:rsidRPr="000D63F5">
            <w:rPr>
              <w:rStyle w:val="Textedelespacerserv"/>
              <w:szCs w:val="21"/>
            </w:rPr>
            <w:t>Klicken Sie hier, um Text einzugeben.</w:t>
          </w:r>
        </w:p>
      </w:docPartBody>
    </w:docPart>
    <w:docPart>
      <w:docPartPr>
        <w:name w:val="DD41E341C29B4D5486015D1E0F5BAA73"/>
        <w:category>
          <w:name w:val="Allgemein"/>
          <w:gallery w:val="placeholder"/>
        </w:category>
        <w:types>
          <w:type w:val="bbPlcHdr"/>
        </w:types>
        <w:behaviors>
          <w:behavior w:val="content"/>
        </w:behaviors>
        <w:guid w:val="{E9D5C30B-9592-4897-A1B4-33241243AA3D}"/>
      </w:docPartPr>
      <w:docPartBody>
        <w:p w:rsidR="00902E76" w:rsidRDefault="00544D76" w:rsidP="00544D76">
          <w:pPr>
            <w:pStyle w:val="DD41E341C29B4D5486015D1E0F5BAA73"/>
          </w:pPr>
          <w:r w:rsidRPr="00C5232F">
            <w:rPr>
              <w:rStyle w:val="Textedelespacerserv"/>
              <w:sz w:val="20"/>
              <w:szCs w:val="20"/>
            </w:rPr>
            <w:t>Klicken Sie hier, um Text einzugeben.</w:t>
          </w:r>
        </w:p>
      </w:docPartBody>
    </w:docPart>
    <w:docPart>
      <w:docPartPr>
        <w:name w:val="60B27589951D4EA3BA701D49F1E42F79"/>
        <w:category>
          <w:name w:val="Allgemein"/>
          <w:gallery w:val="placeholder"/>
        </w:category>
        <w:types>
          <w:type w:val="bbPlcHdr"/>
        </w:types>
        <w:behaviors>
          <w:behavior w:val="content"/>
        </w:behaviors>
        <w:guid w:val="{A6B4AD85-21C1-4776-9920-57E4F6B4DF86}"/>
      </w:docPartPr>
      <w:docPartBody>
        <w:p w:rsidR="00902E76" w:rsidRDefault="00544D76" w:rsidP="00544D76">
          <w:pPr>
            <w:pStyle w:val="60B27589951D4EA3BA701D49F1E42F79"/>
          </w:pPr>
          <w:r w:rsidRPr="000D63F5">
            <w:rPr>
              <w:rStyle w:val="Textedelespacerserv"/>
              <w:szCs w:val="21"/>
            </w:rPr>
            <w:t>Klicken Sie hier, um Text einzugeben.</w:t>
          </w:r>
        </w:p>
      </w:docPartBody>
    </w:docPart>
    <w:docPart>
      <w:docPartPr>
        <w:name w:val="A225CB2521F64B50A101DB56A22BD47E"/>
        <w:category>
          <w:name w:val="Allgemein"/>
          <w:gallery w:val="placeholder"/>
        </w:category>
        <w:types>
          <w:type w:val="bbPlcHdr"/>
        </w:types>
        <w:behaviors>
          <w:behavior w:val="content"/>
        </w:behaviors>
        <w:guid w:val="{E9C4C290-3D3E-440A-B0F6-B704EF88F6FB}"/>
      </w:docPartPr>
      <w:docPartBody>
        <w:p w:rsidR="00902E76" w:rsidRDefault="00544D76" w:rsidP="00544D76">
          <w:pPr>
            <w:pStyle w:val="A225CB2521F64B50A101DB56A22BD47E"/>
          </w:pPr>
          <w:r w:rsidRPr="00C5232F">
            <w:rPr>
              <w:rStyle w:val="Textedelespacerserv"/>
              <w:sz w:val="20"/>
              <w:szCs w:val="20"/>
            </w:rPr>
            <w:t>Klicken Sie hier, um Text einzugeben.</w:t>
          </w:r>
        </w:p>
      </w:docPartBody>
    </w:docPart>
    <w:docPart>
      <w:docPartPr>
        <w:name w:val="5C3F0A8A1497424883E94289B1CBE57A"/>
        <w:category>
          <w:name w:val="Allgemein"/>
          <w:gallery w:val="placeholder"/>
        </w:category>
        <w:types>
          <w:type w:val="bbPlcHdr"/>
        </w:types>
        <w:behaviors>
          <w:behavior w:val="content"/>
        </w:behaviors>
        <w:guid w:val="{9B8722B9-C347-4C86-9270-00485BB53F4F}"/>
      </w:docPartPr>
      <w:docPartBody>
        <w:p w:rsidR="00902E76" w:rsidRDefault="00544D76" w:rsidP="00544D76">
          <w:pPr>
            <w:pStyle w:val="5C3F0A8A1497424883E94289B1CBE57A"/>
          </w:pPr>
          <w:r w:rsidRPr="000D63F5">
            <w:rPr>
              <w:rStyle w:val="Textedelespacerserv"/>
              <w:szCs w:val="21"/>
            </w:rPr>
            <w:t>Klicken Sie hier, um Text einzugeben.</w:t>
          </w:r>
        </w:p>
      </w:docPartBody>
    </w:docPart>
    <w:docPart>
      <w:docPartPr>
        <w:name w:val="E2764F3A4BAE4E90A372FD37BEF5E68C"/>
        <w:category>
          <w:name w:val="Allgemein"/>
          <w:gallery w:val="placeholder"/>
        </w:category>
        <w:types>
          <w:type w:val="bbPlcHdr"/>
        </w:types>
        <w:behaviors>
          <w:behavior w:val="content"/>
        </w:behaviors>
        <w:guid w:val="{44F281B4-E23C-42F5-A663-382A31CD07E7}"/>
      </w:docPartPr>
      <w:docPartBody>
        <w:p w:rsidR="00902E76" w:rsidRDefault="00544D76" w:rsidP="00544D76">
          <w:pPr>
            <w:pStyle w:val="E2764F3A4BAE4E90A372FD37BEF5E68C"/>
          </w:pPr>
          <w:r w:rsidRPr="00E47595">
            <w:rPr>
              <w:color w:val="808080"/>
              <w:sz w:val="20"/>
              <w:szCs w:val="20"/>
            </w:rPr>
            <w:t>Klicken Sie hier, um Text einzugeben.</w:t>
          </w:r>
        </w:p>
      </w:docPartBody>
    </w:docPart>
    <w:docPart>
      <w:docPartPr>
        <w:name w:val="60F1428854314F288F08A4DE6EB24EAC"/>
        <w:category>
          <w:name w:val="Allgemein"/>
          <w:gallery w:val="placeholder"/>
        </w:category>
        <w:types>
          <w:type w:val="bbPlcHdr"/>
        </w:types>
        <w:behaviors>
          <w:behavior w:val="content"/>
        </w:behaviors>
        <w:guid w:val="{2A539399-53D2-45F9-8623-C12B036F66F0}"/>
      </w:docPartPr>
      <w:docPartBody>
        <w:p w:rsidR="00902E76" w:rsidRDefault="00544D76" w:rsidP="00544D76">
          <w:pPr>
            <w:pStyle w:val="60F1428854314F288F08A4DE6EB24EAC"/>
          </w:pPr>
          <w:r w:rsidRPr="00E47595">
            <w:rPr>
              <w:color w:val="808080"/>
              <w:sz w:val="20"/>
              <w:szCs w:val="20"/>
            </w:rPr>
            <w:t>Klicken Sie hier, um Text einzugeben.</w:t>
          </w:r>
        </w:p>
      </w:docPartBody>
    </w:docPart>
    <w:docPart>
      <w:docPartPr>
        <w:name w:val="D9B59FB677534705ACAF4C09807D57D3"/>
        <w:category>
          <w:name w:val="Allgemein"/>
          <w:gallery w:val="placeholder"/>
        </w:category>
        <w:types>
          <w:type w:val="bbPlcHdr"/>
        </w:types>
        <w:behaviors>
          <w:behavior w:val="content"/>
        </w:behaviors>
        <w:guid w:val="{727E451F-4334-40FF-9C27-4C4494FE7C98}"/>
      </w:docPartPr>
      <w:docPartBody>
        <w:p w:rsidR="00902E76" w:rsidRDefault="00544D76" w:rsidP="00544D76">
          <w:pPr>
            <w:pStyle w:val="D9B59FB677534705ACAF4C09807D57D3"/>
          </w:pPr>
          <w:r w:rsidRPr="000D63F5">
            <w:rPr>
              <w:rStyle w:val="Textedelespacerserv"/>
              <w:szCs w:val="21"/>
            </w:rPr>
            <w:t>Klicken Sie hier, um Text einzugeben.</w:t>
          </w:r>
        </w:p>
      </w:docPartBody>
    </w:docPart>
    <w:docPart>
      <w:docPartPr>
        <w:name w:val="595DE52E9E014AEBAB4CDD42EC83A261"/>
        <w:category>
          <w:name w:val="Allgemein"/>
          <w:gallery w:val="placeholder"/>
        </w:category>
        <w:types>
          <w:type w:val="bbPlcHdr"/>
        </w:types>
        <w:behaviors>
          <w:behavior w:val="content"/>
        </w:behaviors>
        <w:guid w:val="{DF574918-6152-48FD-851C-0A59AC25371B}"/>
      </w:docPartPr>
      <w:docPartBody>
        <w:p w:rsidR="00902E76" w:rsidRDefault="00544D76" w:rsidP="00544D76">
          <w:pPr>
            <w:pStyle w:val="595DE52E9E014AEBAB4CDD42EC83A261"/>
          </w:pPr>
          <w:r w:rsidRPr="00E47595">
            <w:rPr>
              <w:color w:val="808080"/>
              <w:sz w:val="20"/>
              <w:szCs w:val="20"/>
            </w:rPr>
            <w:t>Klicken Sie hier, um Text einzugeben.</w:t>
          </w:r>
        </w:p>
      </w:docPartBody>
    </w:docPart>
    <w:docPart>
      <w:docPartPr>
        <w:name w:val="CE39093823284417938EC7D24432955A"/>
        <w:category>
          <w:name w:val="Allgemein"/>
          <w:gallery w:val="placeholder"/>
        </w:category>
        <w:types>
          <w:type w:val="bbPlcHdr"/>
        </w:types>
        <w:behaviors>
          <w:behavior w:val="content"/>
        </w:behaviors>
        <w:guid w:val="{D60F390A-C934-43FB-8341-C5D74972A3C2}"/>
      </w:docPartPr>
      <w:docPartBody>
        <w:p w:rsidR="00902E76" w:rsidRDefault="00544D76" w:rsidP="00544D76">
          <w:pPr>
            <w:pStyle w:val="CE39093823284417938EC7D24432955A"/>
          </w:pPr>
          <w:r w:rsidRPr="00E47595">
            <w:rPr>
              <w:color w:val="808080"/>
              <w:sz w:val="20"/>
              <w:szCs w:val="20"/>
            </w:rPr>
            <w:t>Klicken Sie hier, um Text einzugeben.</w:t>
          </w:r>
        </w:p>
      </w:docPartBody>
    </w:docPart>
    <w:docPart>
      <w:docPartPr>
        <w:name w:val="15314A86A00E400C9A57F86A3117893D"/>
        <w:category>
          <w:name w:val="Allgemein"/>
          <w:gallery w:val="placeholder"/>
        </w:category>
        <w:types>
          <w:type w:val="bbPlcHdr"/>
        </w:types>
        <w:behaviors>
          <w:behavior w:val="content"/>
        </w:behaviors>
        <w:guid w:val="{435CFE3B-338A-4818-A2DC-C35691FB2392}"/>
      </w:docPartPr>
      <w:docPartBody>
        <w:p w:rsidR="00902E76" w:rsidRDefault="00544D76" w:rsidP="00544D76">
          <w:pPr>
            <w:pStyle w:val="15314A86A00E400C9A57F86A3117893D"/>
          </w:pPr>
          <w:r w:rsidRPr="000D63F5">
            <w:rPr>
              <w:rStyle w:val="Textedelespacerserv"/>
              <w:szCs w:val="21"/>
            </w:rPr>
            <w:t>Klicken Sie hier, um Text einzugeben.</w:t>
          </w:r>
        </w:p>
      </w:docPartBody>
    </w:docPart>
    <w:docPart>
      <w:docPartPr>
        <w:name w:val="6B4D058D02594B57B8F7C1F9F620C1FA"/>
        <w:category>
          <w:name w:val="Allgemein"/>
          <w:gallery w:val="placeholder"/>
        </w:category>
        <w:types>
          <w:type w:val="bbPlcHdr"/>
        </w:types>
        <w:behaviors>
          <w:behavior w:val="content"/>
        </w:behaviors>
        <w:guid w:val="{FF1E21B5-4A1C-4F2E-A5DF-2A571B803C9C}"/>
      </w:docPartPr>
      <w:docPartBody>
        <w:p w:rsidR="00902E76" w:rsidRDefault="00544D76" w:rsidP="00544D76">
          <w:pPr>
            <w:pStyle w:val="6B4D058D02594B57B8F7C1F9F620C1FA"/>
          </w:pPr>
          <w:r w:rsidRPr="00E47595">
            <w:rPr>
              <w:color w:val="808080"/>
              <w:sz w:val="20"/>
              <w:szCs w:val="20"/>
            </w:rPr>
            <w:t>Klicken Sie hier, um Text einzugeben.</w:t>
          </w:r>
        </w:p>
      </w:docPartBody>
    </w:docPart>
    <w:docPart>
      <w:docPartPr>
        <w:name w:val="9D1756BF6751493EA995C78FFDD4D6DE"/>
        <w:category>
          <w:name w:val="Allgemein"/>
          <w:gallery w:val="placeholder"/>
        </w:category>
        <w:types>
          <w:type w:val="bbPlcHdr"/>
        </w:types>
        <w:behaviors>
          <w:behavior w:val="content"/>
        </w:behaviors>
        <w:guid w:val="{73461652-0C78-471A-B47E-D2C6D6132E33}"/>
      </w:docPartPr>
      <w:docPartBody>
        <w:p w:rsidR="00902E76" w:rsidRDefault="00544D76" w:rsidP="00544D76">
          <w:pPr>
            <w:pStyle w:val="9D1756BF6751493EA995C78FFDD4D6DE"/>
          </w:pPr>
          <w:r w:rsidRPr="00E47595">
            <w:rPr>
              <w:color w:val="808080"/>
              <w:sz w:val="20"/>
              <w:szCs w:val="20"/>
            </w:rPr>
            <w:t>Klicken Sie hier, um Text einzugeben.</w:t>
          </w:r>
        </w:p>
      </w:docPartBody>
    </w:docPart>
    <w:docPart>
      <w:docPartPr>
        <w:name w:val="06F0836F0A234351AFF35B1F0CA88848"/>
        <w:category>
          <w:name w:val="Allgemein"/>
          <w:gallery w:val="placeholder"/>
        </w:category>
        <w:types>
          <w:type w:val="bbPlcHdr"/>
        </w:types>
        <w:behaviors>
          <w:behavior w:val="content"/>
        </w:behaviors>
        <w:guid w:val="{C8A9BF03-2E85-4C7C-80AD-88C0AACC30F7}"/>
      </w:docPartPr>
      <w:docPartBody>
        <w:p w:rsidR="00902E76" w:rsidRDefault="00544D76" w:rsidP="00544D76">
          <w:pPr>
            <w:pStyle w:val="06F0836F0A234351AFF35B1F0CA88848"/>
          </w:pPr>
          <w:r w:rsidRPr="000D63F5">
            <w:rPr>
              <w:rStyle w:val="Textedelespacerserv"/>
              <w:szCs w:val="21"/>
            </w:rPr>
            <w:t>Klicken Sie hier, um Text einzugeben.</w:t>
          </w:r>
        </w:p>
      </w:docPartBody>
    </w:docPart>
    <w:docPart>
      <w:docPartPr>
        <w:name w:val="AA8137F743D34D7EB0C851ECB8006AEF"/>
        <w:category>
          <w:name w:val="Allgemein"/>
          <w:gallery w:val="placeholder"/>
        </w:category>
        <w:types>
          <w:type w:val="bbPlcHdr"/>
        </w:types>
        <w:behaviors>
          <w:behavior w:val="content"/>
        </w:behaviors>
        <w:guid w:val="{E9B90ADE-FD7F-4FF0-80F7-11C3933E491A}"/>
      </w:docPartPr>
      <w:docPartBody>
        <w:p w:rsidR="00902E76" w:rsidRDefault="00544D76" w:rsidP="00544D76">
          <w:pPr>
            <w:pStyle w:val="AA8137F743D34D7EB0C851ECB8006AEF"/>
          </w:pPr>
          <w:r w:rsidRPr="00E47595">
            <w:rPr>
              <w:color w:val="808080"/>
              <w:sz w:val="20"/>
              <w:szCs w:val="20"/>
            </w:rPr>
            <w:t>Klicken Sie hier, um Text einzugeben.</w:t>
          </w:r>
        </w:p>
      </w:docPartBody>
    </w:docPart>
    <w:docPart>
      <w:docPartPr>
        <w:name w:val="8CA8F81F817042F6BE71C424EA0296F2"/>
        <w:category>
          <w:name w:val="Allgemein"/>
          <w:gallery w:val="placeholder"/>
        </w:category>
        <w:types>
          <w:type w:val="bbPlcHdr"/>
        </w:types>
        <w:behaviors>
          <w:behavior w:val="content"/>
        </w:behaviors>
        <w:guid w:val="{A79B6C43-F9B2-42DF-90C3-80E8E5673DCC}"/>
      </w:docPartPr>
      <w:docPartBody>
        <w:p w:rsidR="00902E76" w:rsidRDefault="00544D76" w:rsidP="00544D76">
          <w:pPr>
            <w:pStyle w:val="8CA8F81F817042F6BE71C424EA0296F2"/>
          </w:pPr>
          <w:r w:rsidRPr="00E47595">
            <w:rPr>
              <w:color w:val="808080"/>
              <w:sz w:val="20"/>
              <w:szCs w:val="20"/>
            </w:rPr>
            <w:t>Klicken Sie hier, um Text einzugeben.</w:t>
          </w:r>
        </w:p>
      </w:docPartBody>
    </w:docPart>
    <w:docPart>
      <w:docPartPr>
        <w:name w:val="4EA40F79D5B94FAD91ECE0AC0328D2DB"/>
        <w:category>
          <w:name w:val="Allgemein"/>
          <w:gallery w:val="placeholder"/>
        </w:category>
        <w:types>
          <w:type w:val="bbPlcHdr"/>
        </w:types>
        <w:behaviors>
          <w:behavior w:val="content"/>
        </w:behaviors>
        <w:guid w:val="{9C880CF4-FB5A-432B-98A1-A9C1389C3BE6}"/>
      </w:docPartPr>
      <w:docPartBody>
        <w:p w:rsidR="00902E76" w:rsidRDefault="00544D76" w:rsidP="00544D76">
          <w:pPr>
            <w:pStyle w:val="4EA40F79D5B94FAD91ECE0AC0328D2DB"/>
          </w:pPr>
          <w:r w:rsidRPr="000D63F5">
            <w:rPr>
              <w:rStyle w:val="Textedelespacerserv"/>
              <w:szCs w:val="21"/>
            </w:rPr>
            <w:t>Klicken Sie hier, um Text einzugeben.</w:t>
          </w:r>
        </w:p>
      </w:docPartBody>
    </w:docPart>
    <w:docPart>
      <w:docPartPr>
        <w:name w:val="369FB75AF29A44E5B94DB93990C4D551"/>
        <w:category>
          <w:name w:val="Allgemein"/>
          <w:gallery w:val="placeholder"/>
        </w:category>
        <w:types>
          <w:type w:val="bbPlcHdr"/>
        </w:types>
        <w:behaviors>
          <w:behavior w:val="content"/>
        </w:behaviors>
        <w:guid w:val="{2C01CF17-D130-4D9F-8216-023A1CE89162}"/>
      </w:docPartPr>
      <w:docPartBody>
        <w:p w:rsidR="00902E76" w:rsidRDefault="00544D76" w:rsidP="00544D76">
          <w:pPr>
            <w:pStyle w:val="369FB75AF29A44E5B94DB93990C4D551"/>
          </w:pPr>
          <w:r w:rsidRPr="00C5232F">
            <w:rPr>
              <w:rStyle w:val="Textedelespacerserv"/>
              <w:sz w:val="20"/>
              <w:szCs w:val="20"/>
            </w:rPr>
            <w:t>Klicken Sie hier, um Text einzugeben.</w:t>
          </w:r>
        </w:p>
      </w:docPartBody>
    </w:docPart>
    <w:docPart>
      <w:docPartPr>
        <w:name w:val="9B400D51A048433090F63526B38D0229"/>
        <w:category>
          <w:name w:val="Allgemein"/>
          <w:gallery w:val="placeholder"/>
        </w:category>
        <w:types>
          <w:type w:val="bbPlcHdr"/>
        </w:types>
        <w:behaviors>
          <w:behavior w:val="content"/>
        </w:behaviors>
        <w:guid w:val="{F274C0EC-AEAE-4C66-8D11-746DC78F4A4A}"/>
      </w:docPartPr>
      <w:docPartBody>
        <w:p w:rsidR="00902E76" w:rsidRDefault="00544D76" w:rsidP="00544D76">
          <w:pPr>
            <w:pStyle w:val="9B400D51A048433090F63526B38D0229"/>
          </w:pPr>
          <w:r w:rsidRPr="00C5232F">
            <w:rPr>
              <w:rStyle w:val="Textedelespacerserv"/>
              <w:sz w:val="20"/>
              <w:szCs w:val="20"/>
            </w:rPr>
            <w:t>Klicken Sie hier, um Text einzugeben.</w:t>
          </w:r>
        </w:p>
      </w:docPartBody>
    </w:docPart>
    <w:docPart>
      <w:docPartPr>
        <w:name w:val="0AC14A4738D7406CBE3561E5B2D84FC5"/>
        <w:category>
          <w:name w:val="Allgemein"/>
          <w:gallery w:val="placeholder"/>
        </w:category>
        <w:types>
          <w:type w:val="bbPlcHdr"/>
        </w:types>
        <w:behaviors>
          <w:behavior w:val="content"/>
        </w:behaviors>
        <w:guid w:val="{216ADCE5-AAB9-49A8-81C2-4CEDA720DDDE}"/>
      </w:docPartPr>
      <w:docPartBody>
        <w:p w:rsidR="00902E76" w:rsidRDefault="00544D76" w:rsidP="00544D76">
          <w:pPr>
            <w:pStyle w:val="0AC14A4738D7406CBE3561E5B2D84FC5"/>
          </w:pPr>
          <w:r w:rsidRPr="000D63F5">
            <w:rPr>
              <w:rStyle w:val="Textedelespacerserv"/>
              <w:szCs w:val="21"/>
            </w:rPr>
            <w:t>Klicken Sie hier, um Text einzugeben.</w:t>
          </w:r>
        </w:p>
      </w:docPartBody>
    </w:docPart>
    <w:docPart>
      <w:docPartPr>
        <w:name w:val="621CC910DEEA496B82DC7C1D515830D8"/>
        <w:category>
          <w:name w:val="Allgemein"/>
          <w:gallery w:val="placeholder"/>
        </w:category>
        <w:types>
          <w:type w:val="bbPlcHdr"/>
        </w:types>
        <w:behaviors>
          <w:behavior w:val="content"/>
        </w:behaviors>
        <w:guid w:val="{C1BBDC9D-9280-4451-8739-063C67576AE2}"/>
      </w:docPartPr>
      <w:docPartBody>
        <w:p w:rsidR="00902E76" w:rsidRDefault="00544D76" w:rsidP="00544D76">
          <w:pPr>
            <w:pStyle w:val="621CC910DEEA496B82DC7C1D515830D8"/>
          </w:pPr>
          <w:r w:rsidRPr="003A23AD">
            <w:rPr>
              <w:rStyle w:val="Textedelespacerserv"/>
            </w:rPr>
            <w:t>Klicken Sie hier, um Text einzugeben.</w:t>
          </w:r>
        </w:p>
      </w:docPartBody>
    </w:docPart>
    <w:docPart>
      <w:docPartPr>
        <w:name w:val="C3179FDDA59247C9A926CDF2B37CEEE1"/>
        <w:category>
          <w:name w:val="Allgemein"/>
          <w:gallery w:val="placeholder"/>
        </w:category>
        <w:types>
          <w:type w:val="bbPlcHdr"/>
        </w:types>
        <w:behaviors>
          <w:behavior w:val="content"/>
        </w:behaviors>
        <w:guid w:val="{7367B4EE-C144-463B-8A96-73001674E5E5}"/>
      </w:docPartPr>
      <w:docPartBody>
        <w:p w:rsidR="00902E76" w:rsidRDefault="00544D76" w:rsidP="00544D76">
          <w:pPr>
            <w:pStyle w:val="C3179FDDA59247C9A926CDF2B37CEEE1"/>
          </w:pPr>
          <w:r w:rsidRPr="003E1335">
            <w:rPr>
              <w:rStyle w:val="Textedelespacerserv"/>
            </w:rPr>
            <w:t>Klicken oder tippen Sie hier, um Text einzugeben.</w:t>
          </w:r>
        </w:p>
      </w:docPartBody>
    </w:docPart>
    <w:docPart>
      <w:docPartPr>
        <w:name w:val="1A19BDA6BA354025B22C8094013F52CB"/>
        <w:category>
          <w:name w:val="Allgemein"/>
          <w:gallery w:val="placeholder"/>
        </w:category>
        <w:types>
          <w:type w:val="bbPlcHdr"/>
        </w:types>
        <w:behaviors>
          <w:behavior w:val="content"/>
        </w:behaviors>
        <w:guid w:val="{C57971BE-3470-43D7-889D-DC93687B8D0A}"/>
      </w:docPartPr>
      <w:docPartBody>
        <w:p w:rsidR="00902E76" w:rsidRDefault="00544D76" w:rsidP="00544D76">
          <w:pPr>
            <w:pStyle w:val="1A19BDA6BA354025B22C8094013F52CB"/>
          </w:pPr>
          <w:r w:rsidRPr="00C5232F">
            <w:rPr>
              <w:rStyle w:val="Textedelespacerserv"/>
              <w:sz w:val="20"/>
              <w:szCs w:val="20"/>
            </w:rPr>
            <w:t>Klicken Sie hier, um Text einzugeben.</w:t>
          </w:r>
        </w:p>
      </w:docPartBody>
    </w:docPart>
    <w:docPart>
      <w:docPartPr>
        <w:name w:val="B7818E70C86646DEA3C327D0CCA18661"/>
        <w:category>
          <w:name w:val="Allgemein"/>
          <w:gallery w:val="placeholder"/>
        </w:category>
        <w:types>
          <w:type w:val="bbPlcHdr"/>
        </w:types>
        <w:behaviors>
          <w:behavior w:val="content"/>
        </w:behaviors>
        <w:guid w:val="{FC303D52-9E4F-45E9-BB88-8230BAD333F3}"/>
      </w:docPartPr>
      <w:docPartBody>
        <w:p w:rsidR="00902E76" w:rsidRDefault="00544D76" w:rsidP="00544D76">
          <w:pPr>
            <w:pStyle w:val="B7818E70C86646DEA3C327D0CCA18661"/>
          </w:pPr>
          <w:r w:rsidRPr="00C5232F">
            <w:rPr>
              <w:rStyle w:val="Textedelespacerserv"/>
              <w:sz w:val="20"/>
              <w:szCs w:val="20"/>
            </w:rPr>
            <w:t>Klicken Sie hier, um Text einzugeben.</w:t>
          </w:r>
        </w:p>
      </w:docPartBody>
    </w:docPart>
    <w:docPart>
      <w:docPartPr>
        <w:name w:val="62321F0FDF3E47D498F365BF06267B13"/>
        <w:category>
          <w:name w:val="Allgemein"/>
          <w:gallery w:val="placeholder"/>
        </w:category>
        <w:types>
          <w:type w:val="bbPlcHdr"/>
        </w:types>
        <w:behaviors>
          <w:behavior w:val="content"/>
        </w:behaviors>
        <w:guid w:val="{8285727D-F694-4B1F-B775-E7AB299D7388}"/>
      </w:docPartPr>
      <w:docPartBody>
        <w:p w:rsidR="00902E76" w:rsidRDefault="00544D76" w:rsidP="00544D76">
          <w:pPr>
            <w:pStyle w:val="62321F0FDF3E47D498F365BF06267B13"/>
          </w:pPr>
          <w:r w:rsidRPr="00C5232F">
            <w:rPr>
              <w:rStyle w:val="Textedelespacerserv"/>
              <w:sz w:val="20"/>
              <w:szCs w:val="20"/>
            </w:rPr>
            <w:t>Klicken Sie hier, um Text einzugeben.</w:t>
          </w:r>
        </w:p>
      </w:docPartBody>
    </w:docPart>
    <w:docPart>
      <w:docPartPr>
        <w:name w:val="A533EEBC632C4FF6B46ED9AAF3CE8A04"/>
        <w:category>
          <w:name w:val="Allgemein"/>
          <w:gallery w:val="placeholder"/>
        </w:category>
        <w:types>
          <w:type w:val="bbPlcHdr"/>
        </w:types>
        <w:behaviors>
          <w:behavior w:val="content"/>
        </w:behaviors>
        <w:guid w:val="{FA4CE5E5-1461-455A-9AF6-12B296241F23}"/>
      </w:docPartPr>
      <w:docPartBody>
        <w:p w:rsidR="00902E76" w:rsidRDefault="00544D76" w:rsidP="00544D76">
          <w:pPr>
            <w:pStyle w:val="A533EEBC632C4FF6B46ED9AAF3CE8A04"/>
          </w:pPr>
          <w:r w:rsidRPr="000D63F5">
            <w:rPr>
              <w:rStyle w:val="Textedelespacerserv"/>
              <w:szCs w:val="21"/>
            </w:rPr>
            <w:t>Klicken Sie hier, um Text einzugeben.</w:t>
          </w:r>
        </w:p>
      </w:docPartBody>
    </w:docPart>
    <w:docPart>
      <w:docPartPr>
        <w:name w:val="0205F32724DD4DF0BC017BD599E64ED9"/>
        <w:category>
          <w:name w:val="Allgemein"/>
          <w:gallery w:val="placeholder"/>
        </w:category>
        <w:types>
          <w:type w:val="bbPlcHdr"/>
        </w:types>
        <w:behaviors>
          <w:behavior w:val="content"/>
        </w:behaviors>
        <w:guid w:val="{57CBC73B-67BD-4D40-B4D1-62FF26F07F59}"/>
      </w:docPartPr>
      <w:docPartBody>
        <w:p w:rsidR="00902E76" w:rsidRDefault="00544D76" w:rsidP="00544D76">
          <w:pPr>
            <w:pStyle w:val="0205F32724DD4DF0BC017BD599E64ED9"/>
          </w:pPr>
          <w:r w:rsidRPr="00E47595">
            <w:rPr>
              <w:color w:val="808080"/>
              <w:sz w:val="20"/>
              <w:szCs w:val="20"/>
            </w:rPr>
            <w:t>Klicken Sie hier, um Text einzugeben.</w:t>
          </w:r>
        </w:p>
      </w:docPartBody>
    </w:docPart>
    <w:docPart>
      <w:docPartPr>
        <w:name w:val="D529196055844417BE6C028200BB56F4"/>
        <w:category>
          <w:name w:val="Allgemein"/>
          <w:gallery w:val="placeholder"/>
        </w:category>
        <w:types>
          <w:type w:val="bbPlcHdr"/>
        </w:types>
        <w:behaviors>
          <w:behavior w:val="content"/>
        </w:behaviors>
        <w:guid w:val="{B27EF7DB-879E-4023-940A-43B5E93AF830}"/>
      </w:docPartPr>
      <w:docPartBody>
        <w:p w:rsidR="00902E76" w:rsidRDefault="00544D76" w:rsidP="00544D76">
          <w:pPr>
            <w:pStyle w:val="D529196055844417BE6C028200BB56F4"/>
          </w:pPr>
          <w:r w:rsidRPr="000D63F5">
            <w:rPr>
              <w:rStyle w:val="Textedelespacerserv"/>
              <w:szCs w:val="21"/>
            </w:rPr>
            <w:t>Klicken Sie hier, um Text einzugeben.</w:t>
          </w:r>
        </w:p>
      </w:docPartBody>
    </w:docPart>
    <w:docPart>
      <w:docPartPr>
        <w:name w:val="B873990F8B8F4C8FAEBC2F12BBC2E6E0"/>
        <w:category>
          <w:name w:val="Allgemein"/>
          <w:gallery w:val="placeholder"/>
        </w:category>
        <w:types>
          <w:type w:val="bbPlcHdr"/>
        </w:types>
        <w:behaviors>
          <w:behavior w:val="content"/>
        </w:behaviors>
        <w:guid w:val="{0B84781D-F81D-4007-B547-0352EF17E30F}"/>
      </w:docPartPr>
      <w:docPartBody>
        <w:p w:rsidR="00902E76" w:rsidRDefault="00544D76" w:rsidP="00544D76">
          <w:pPr>
            <w:pStyle w:val="B873990F8B8F4C8FAEBC2F12BBC2E6E0"/>
          </w:pPr>
          <w:r w:rsidRPr="00E47595">
            <w:rPr>
              <w:color w:val="808080"/>
              <w:sz w:val="20"/>
              <w:szCs w:val="20"/>
            </w:rPr>
            <w:t>Klicken Sie hier, um Text einzugeben.</w:t>
          </w:r>
        </w:p>
      </w:docPartBody>
    </w:docPart>
    <w:docPart>
      <w:docPartPr>
        <w:name w:val="AF5B20BAF66B43EEB377817AE11A1550"/>
        <w:category>
          <w:name w:val="Allgemein"/>
          <w:gallery w:val="placeholder"/>
        </w:category>
        <w:types>
          <w:type w:val="bbPlcHdr"/>
        </w:types>
        <w:behaviors>
          <w:behavior w:val="content"/>
        </w:behaviors>
        <w:guid w:val="{21409F9B-0748-4862-80E3-3CA1CF0A71AA}"/>
      </w:docPartPr>
      <w:docPartBody>
        <w:p w:rsidR="00902E76" w:rsidRDefault="00544D76" w:rsidP="00544D76">
          <w:pPr>
            <w:pStyle w:val="AF5B20BAF66B43EEB377817AE11A1550"/>
          </w:pPr>
          <w:r w:rsidRPr="00E47595">
            <w:rPr>
              <w:color w:val="808080"/>
              <w:sz w:val="20"/>
              <w:szCs w:val="20"/>
            </w:rPr>
            <w:t>Klicken Sie hier, um Text einzugeben.</w:t>
          </w:r>
        </w:p>
      </w:docPartBody>
    </w:docPart>
    <w:docPart>
      <w:docPartPr>
        <w:name w:val="A9DB40FDDB344F2588912C9CA589BCB8"/>
        <w:category>
          <w:name w:val="Allgemein"/>
          <w:gallery w:val="placeholder"/>
        </w:category>
        <w:types>
          <w:type w:val="bbPlcHdr"/>
        </w:types>
        <w:behaviors>
          <w:behavior w:val="content"/>
        </w:behaviors>
        <w:guid w:val="{28ADE497-E679-48AC-90E8-5E0A37C7C471}"/>
      </w:docPartPr>
      <w:docPartBody>
        <w:p w:rsidR="00902E76" w:rsidRDefault="00544D76" w:rsidP="00544D76">
          <w:pPr>
            <w:pStyle w:val="A9DB40FDDB344F2588912C9CA589BCB8"/>
          </w:pPr>
          <w:r w:rsidRPr="000D63F5">
            <w:rPr>
              <w:rStyle w:val="Textedelespacerserv"/>
              <w:szCs w:val="21"/>
            </w:rPr>
            <w:t>Klicken Sie hier, um Text einzugeben.</w:t>
          </w:r>
        </w:p>
      </w:docPartBody>
    </w:docPart>
    <w:docPart>
      <w:docPartPr>
        <w:name w:val="A5DD340EE2264F77AA7F3BF7D6BF306E"/>
        <w:category>
          <w:name w:val="Allgemein"/>
          <w:gallery w:val="placeholder"/>
        </w:category>
        <w:types>
          <w:type w:val="bbPlcHdr"/>
        </w:types>
        <w:behaviors>
          <w:behavior w:val="content"/>
        </w:behaviors>
        <w:guid w:val="{B18C80F9-4375-4118-9E8B-91D17E7CA47D}"/>
      </w:docPartPr>
      <w:docPartBody>
        <w:p w:rsidR="00902E76" w:rsidRDefault="00544D76" w:rsidP="00544D76">
          <w:pPr>
            <w:pStyle w:val="A5DD340EE2264F77AA7F3BF7D6BF306E"/>
          </w:pPr>
          <w:r w:rsidRPr="00E47595">
            <w:rPr>
              <w:color w:val="808080"/>
              <w:sz w:val="20"/>
              <w:szCs w:val="20"/>
            </w:rPr>
            <w:t>Klicken Sie hier, um Text einzugeben.</w:t>
          </w:r>
        </w:p>
      </w:docPartBody>
    </w:docPart>
    <w:docPart>
      <w:docPartPr>
        <w:name w:val="DFF074D9C5B540709FB340C5D27C38EB"/>
        <w:category>
          <w:name w:val="Allgemein"/>
          <w:gallery w:val="placeholder"/>
        </w:category>
        <w:types>
          <w:type w:val="bbPlcHdr"/>
        </w:types>
        <w:behaviors>
          <w:behavior w:val="content"/>
        </w:behaviors>
        <w:guid w:val="{76173B2A-C01D-4D6C-AE76-5B1759D1E632}"/>
      </w:docPartPr>
      <w:docPartBody>
        <w:p w:rsidR="00902E76" w:rsidRDefault="00544D76" w:rsidP="00544D76">
          <w:pPr>
            <w:pStyle w:val="DFF074D9C5B540709FB340C5D27C38EB"/>
          </w:pPr>
          <w:r w:rsidRPr="00E47595">
            <w:rPr>
              <w:color w:val="808080"/>
              <w:sz w:val="20"/>
              <w:szCs w:val="20"/>
            </w:rPr>
            <w:t>Klicken Sie hier, um Text einzugeben.</w:t>
          </w:r>
        </w:p>
      </w:docPartBody>
    </w:docPart>
    <w:docPart>
      <w:docPartPr>
        <w:name w:val="545072E29BC9444680613F3A71F0A049"/>
        <w:category>
          <w:name w:val="Allgemein"/>
          <w:gallery w:val="placeholder"/>
        </w:category>
        <w:types>
          <w:type w:val="bbPlcHdr"/>
        </w:types>
        <w:behaviors>
          <w:behavior w:val="content"/>
        </w:behaviors>
        <w:guid w:val="{E7ED8A39-C83D-4515-8BE9-09AC9B2D9D07}"/>
      </w:docPartPr>
      <w:docPartBody>
        <w:p w:rsidR="00902E76" w:rsidRDefault="00544D76" w:rsidP="00544D76">
          <w:pPr>
            <w:pStyle w:val="545072E29BC9444680613F3A71F0A049"/>
          </w:pPr>
          <w:r w:rsidRPr="000D63F5">
            <w:rPr>
              <w:rStyle w:val="Textedelespacerserv"/>
              <w:szCs w:val="21"/>
            </w:rPr>
            <w:t>Klicken Sie hier, um Text einzugeben.</w:t>
          </w:r>
        </w:p>
      </w:docPartBody>
    </w:docPart>
    <w:docPart>
      <w:docPartPr>
        <w:name w:val="1F7C0B30C9034AB98408EEEFDB8E71D5"/>
        <w:category>
          <w:name w:val="Allgemein"/>
          <w:gallery w:val="placeholder"/>
        </w:category>
        <w:types>
          <w:type w:val="bbPlcHdr"/>
        </w:types>
        <w:behaviors>
          <w:behavior w:val="content"/>
        </w:behaviors>
        <w:guid w:val="{ABE156E1-44E2-4CF9-A17D-BD2664097034}"/>
      </w:docPartPr>
      <w:docPartBody>
        <w:p w:rsidR="00902E76" w:rsidRDefault="00544D76" w:rsidP="00544D76">
          <w:pPr>
            <w:pStyle w:val="1F7C0B30C9034AB98408EEEFDB8E71D5"/>
          </w:pPr>
          <w:r w:rsidRPr="00E47595">
            <w:rPr>
              <w:color w:val="808080"/>
              <w:sz w:val="20"/>
              <w:szCs w:val="20"/>
            </w:rPr>
            <w:t>Klicken Sie hier, um Text einzugeben.</w:t>
          </w:r>
        </w:p>
      </w:docPartBody>
    </w:docPart>
    <w:docPart>
      <w:docPartPr>
        <w:name w:val="D7AE1ED0EF3B41208E7D910A5146A1BB"/>
        <w:category>
          <w:name w:val="Allgemein"/>
          <w:gallery w:val="placeholder"/>
        </w:category>
        <w:types>
          <w:type w:val="bbPlcHdr"/>
        </w:types>
        <w:behaviors>
          <w:behavior w:val="content"/>
        </w:behaviors>
        <w:guid w:val="{6EE8B05B-E8C1-4A41-801C-5FF90F816E78}"/>
      </w:docPartPr>
      <w:docPartBody>
        <w:p w:rsidR="00902E76" w:rsidRDefault="00544D76" w:rsidP="00544D76">
          <w:pPr>
            <w:pStyle w:val="D7AE1ED0EF3B41208E7D910A5146A1BB"/>
          </w:pPr>
          <w:r w:rsidRPr="00E47595">
            <w:rPr>
              <w:color w:val="808080"/>
              <w:sz w:val="20"/>
              <w:szCs w:val="20"/>
            </w:rPr>
            <w:t>Klicken Sie hier, um Text einzugeben.</w:t>
          </w:r>
        </w:p>
      </w:docPartBody>
    </w:docPart>
    <w:docPart>
      <w:docPartPr>
        <w:name w:val="B5C8AD7F3DC546DBB47E805A602502C7"/>
        <w:category>
          <w:name w:val="Allgemein"/>
          <w:gallery w:val="placeholder"/>
        </w:category>
        <w:types>
          <w:type w:val="bbPlcHdr"/>
        </w:types>
        <w:behaviors>
          <w:behavior w:val="content"/>
        </w:behaviors>
        <w:guid w:val="{0D3868AD-CFCB-4CB1-986F-65A3CB3B8E0D}"/>
      </w:docPartPr>
      <w:docPartBody>
        <w:p w:rsidR="00902E76" w:rsidRDefault="00544D76" w:rsidP="00544D76">
          <w:pPr>
            <w:pStyle w:val="B5C8AD7F3DC546DBB47E805A602502C7"/>
          </w:pPr>
          <w:r w:rsidRPr="000D63F5">
            <w:rPr>
              <w:rStyle w:val="Textedelespacerserv"/>
              <w:szCs w:val="21"/>
            </w:rPr>
            <w:t>Klicken Sie hier, um Text einzugeben.</w:t>
          </w:r>
        </w:p>
      </w:docPartBody>
    </w:docPart>
    <w:docPart>
      <w:docPartPr>
        <w:name w:val="222E976E2F3943629270B3A502EEE05F"/>
        <w:category>
          <w:name w:val="Allgemein"/>
          <w:gallery w:val="placeholder"/>
        </w:category>
        <w:types>
          <w:type w:val="bbPlcHdr"/>
        </w:types>
        <w:behaviors>
          <w:behavior w:val="content"/>
        </w:behaviors>
        <w:guid w:val="{9BD4D295-A35A-4258-A994-9FB2A58896C9}"/>
      </w:docPartPr>
      <w:docPartBody>
        <w:p w:rsidR="00902E76" w:rsidRDefault="00544D76" w:rsidP="00544D76">
          <w:pPr>
            <w:pStyle w:val="222E976E2F3943629270B3A502EEE05F"/>
          </w:pPr>
          <w:r w:rsidRPr="00C5232F">
            <w:rPr>
              <w:rStyle w:val="Textedelespacerserv"/>
              <w:sz w:val="20"/>
              <w:szCs w:val="20"/>
            </w:rPr>
            <w:t>Klicken Sie hier, um Text einzugeben.</w:t>
          </w:r>
        </w:p>
      </w:docPartBody>
    </w:docPart>
    <w:docPart>
      <w:docPartPr>
        <w:name w:val="8C26E343DFE84636BE0D34EBDF4F5C8E"/>
        <w:category>
          <w:name w:val="Allgemein"/>
          <w:gallery w:val="placeholder"/>
        </w:category>
        <w:types>
          <w:type w:val="bbPlcHdr"/>
        </w:types>
        <w:behaviors>
          <w:behavior w:val="content"/>
        </w:behaviors>
        <w:guid w:val="{37D7A62C-8F8C-45FF-8AD4-8B7C3E6264D9}"/>
      </w:docPartPr>
      <w:docPartBody>
        <w:p w:rsidR="00902E76" w:rsidRDefault="00544D76" w:rsidP="00544D76">
          <w:pPr>
            <w:pStyle w:val="8C26E343DFE84636BE0D34EBDF4F5C8E"/>
          </w:pPr>
          <w:r w:rsidRPr="000D63F5">
            <w:rPr>
              <w:rStyle w:val="Textedelespacerserv"/>
              <w:szCs w:val="21"/>
            </w:rPr>
            <w:t>Klicken Sie hier, um Text einzugeben.</w:t>
          </w:r>
        </w:p>
      </w:docPartBody>
    </w:docPart>
    <w:docPart>
      <w:docPartPr>
        <w:name w:val="31D9418C66D5429F997D4EB436ABE1B8"/>
        <w:category>
          <w:name w:val="Allgemein"/>
          <w:gallery w:val="placeholder"/>
        </w:category>
        <w:types>
          <w:type w:val="bbPlcHdr"/>
        </w:types>
        <w:behaviors>
          <w:behavior w:val="content"/>
        </w:behaviors>
        <w:guid w:val="{EF5EB98A-80B0-4471-8EBD-AC0CF79F9DEE}"/>
      </w:docPartPr>
      <w:docPartBody>
        <w:p w:rsidR="00902E76" w:rsidRDefault="00544D76" w:rsidP="00544D76">
          <w:pPr>
            <w:pStyle w:val="31D9418C66D5429F997D4EB436ABE1B8"/>
          </w:pPr>
          <w:r w:rsidRPr="00C5232F">
            <w:rPr>
              <w:rStyle w:val="Textedelespacerserv"/>
              <w:sz w:val="20"/>
              <w:szCs w:val="20"/>
            </w:rPr>
            <w:t>Klicken Sie hier, um Text einzugeben.</w:t>
          </w:r>
        </w:p>
      </w:docPartBody>
    </w:docPart>
    <w:docPart>
      <w:docPartPr>
        <w:name w:val="94F54E46D5314BF5A4DB7733E62C07AB"/>
        <w:category>
          <w:name w:val="Allgemein"/>
          <w:gallery w:val="placeholder"/>
        </w:category>
        <w:types>
          <w:type w:val="bbPlcHdr"/>
        </w:types>
        <w:behaviors>
          <w:behavior w:val="content"/>
        </w:behaviors>
        <w:guid w:val="{81DB006E-794F-4A91-BE6D-579F820D612C}"/>
      </w:docPartPr>
      <w:docPartBody>
        <w:p w:rsidR="00902E76" w:rsidRDefault="00544D76" w:rsidP="00544D76">
          <w:pPr>
            <w:pStyle w:val="94F54E46D5314BF5A4DB7733E62C07AB"/>
          </w:pPr>
          <w:r w:rsidRPr="000D63F5">
            <w:rPr>
              <w:rStyle w:val="Textedelespacerserv"/>
              <w:szCs w:val="21"/>
            </w:rPr>
            <w:t>Klicken Sie hier, um Text einzugeben.</w:t>
          </w:r>
        </w:p>
      </w:docPartBody>
    </w:docPart>
    <w:docPart>
      <w:docPartPr>
        <w:name w:val="E7168A31B3BF4ECFBEDAFDDB0E66868F"/>
        <w:category>
          <w:name w:val="Allgemein"/>
          <w:gallery w:val="placeholder"/>
        </w:category>
        <w:types>
          <w:type w:val="bbPlcHdr"/>
        </w:types>
        <w:behaviors>
          <w:behavior w:val="content"/>
        </w:behaviors>
        <w:guid w:val="{05EB4AC5-B44D-4CA9-8246-9EB6F90A2229}"/>
      </w:docPartPr>
      <w:docPartBody>
        <w:p w:rsidR="00902E76" w:rsidRDefault="00544D76" w:rsidP="00544D76">
          <w:pPr>
            <w:pStyle w:val="E7168A31B3BF4ECFBEDAFDDB0E66868F"/>
          </w:pPr>
          <w:r w:rsidRPr="00E47595">
            <w:rPr>
              <w:color w:val="808080"/>
              <w:sz w:val="20"/>
              <w:szCs w:val="20"/>
            </w:rPr>
            <w:t>Klicken Sie hier, um Text einzugeben.</w:t>
          </w:r>
        </w:p>
      </w:docPartBody>
    </w:docPart>
    <w:docPart>
      <w:docPartPr>
        <w:name w:val="BEC86706797843F38C4B93D74B575F74"/>
        <w:category>
          <w:name w:val="Allgemein"/>
          <w:gallery w:val="placeholder"/>
        </w:category>
        <w:types>
          <w:type w:val="bbPlcHdr"/>
        </w:types>
        <w:behaviors>
          <w:behavior w:val="content"/>
        </w:behaviors>
        <w:guid w:val="{16B15A1C-C206-40C5-A520-356DB79DC289}"/>
      </w:docPartPr>
      <w:docPartBody>
        <w:p w:rsidR="00902E76" w:rsidRDefault="00544D76" w:rsidP="00544D76">
          <w:pPr>
            <w:pStyle w:val="BEC86706797843F38C4B93D74B575F74"/>
          </w:pPr>
          <w:r w:rsidRPr="00E47595">
            <w:rPr>
              <w:color w:val="808080"/>
              <w:sz w:val="20"/>
              <w:szCs w:val="20"/>
            </w:rPr>
            <w:t>Klicken Sie hier, um Text einzugeben.</w:t>
          </w:r>
        </w:p>
      </w:docPartBody>
    </w:docPart>
    <w:docPart>
      <w:docPartPr>
        <w:name w:val="C7D6D4A2D8E34AB3AB8DEA1B74C4A27B"/>
        <w:category>
          <w:name w:val="Allgemein"/>
          <w:gallery w:val="placeholder"/>
        </w:category>
        <w:types>
          <w:type w:val="bbPlcHdr"/>
        </w:types>
        <w:behaviors>
          <w:behavior w:val="content"/>
        </w:behaviors>
        <w:guid w:val="{B61575C6-49FC-48DE-BE4C-6C4987E0B03D}"/>
      </w:docPartPr>
      <w:docPartBody>
        <w:p w:rsidR="00902E76" w:rsidRDefault="00544D76" w:rsidP="00544D76">
          <w:pPr>
            <w:pStyle w:val="C7D6D4A2D8E34AB3AB8DEA1B74C4A27B"/>
          </w:pPr>
          <w:r w:rsidRPr="000D63F5">
            <w:rPr>
              <w:rStyle w:val="Textedelespacerserv"/>
              <w:szCs w:val="21"/>
            </w:rPr>
            <w:t>Klicken Sie hier, um Text einzugeben.</w:t>
          </w:r>
        </w:p>
      </w:docPartBody>
    </w:docPart>
    <w:docPart>
      <w:docPartPr>
        <w:name w:val="ADCED65CDDEB42A7BD6FD88B4131ED3A"/>
        <w:category>
          <w:name w:val="Allgemein"/>
          <w:gallery w:val="placeholder"/>
        </w:category>
        <w:types>
          <w:type w:val="bbPlcHdr"/>
        </w:types>
        <w:behaviors>
          <w:behavior w:val="content"/>
        </w:behaviors>
        <w:guid w:val="{D24389C2-D352-4758-999E-3337C73DAEA3}"/>
      </w:docPartPr>
      <w:docPartBody>
        <w:p w:rsidR="00902E76" w:rsidRDefault="00544D76" w:rsidP="00544D76">
          <w:pPr>
            <w:pStyle w:val="ADCED65CDDEB42A7BD6FD88B4131ED3A"/>
          </w:pPr>
          <w:r w:rsidRPr="00E47595">
            <w:rPr>
              <w:color w:val="808080"/>
              <w:sz w:val="20"/>
              <w:szCs w:val="20"/>
            </w:rPr>
            <w:t>Klicken Sie hier, um Text einzugeben.</w:t>
          </w:r>
        </w:p>
      </w:docPartBody>
    </w:docPart>
    <w:docPart>
      <w:docPartPr>
        <w:name w:val="A2A1859CCC8F49ADA634339186C3D1EC"/>
        <w:category>
          <w:name w:val="Allgemein"/>
          <w:gallery w:val="placeholder"/>
        </w:category>
        <w:types>
          <w:type w:val="bbPlcHdr"/>
        </w:types>
        <w:behaviors>
          <w:behavior w:val="content"/>
        </w:behaviors>
        <w:guid w:val="{32B258FB-84B4-4A4F-977B-92481A6065B4}"/>
      </w:docPartPr>
      <w:docPartBody>
        <w:p w:rsidR="00902E76" w:rsidRDefault="00544D76" w:rsidP="00544D76">
          <w:pPr>
            <w:pStyle w:val="A2A1859CCC8F49ADA634339186C3D1EC"/>
          </w:pPr>
          <w:r w:rsidRPr="00E47595">
            <w:rPr>
              <w:color w:val="808080"/>
              <w:sz w:val="20"/>
              <w:szCs w:val="20"/>
            </w:rPr>
            <w:t>Klicken Sie hier, um Text einzugeben.</w:t>
          </w:r>
        </w:p>
      </w:docPartBody>
    </w:docPart>
    <w:docPart>
      <w:docPartPr>
        <w:name w:val="F3A92AA4BE974A22890A09CFD0603AD5"/>
        <w:category>
          <w:name w:val="Allgemein"/>
          <w:gallery w:val="placeholder"/>
        </w:category>
        <w:types>
          <w:type w:val="bbPlcHdr"/>
        </w:types>
        <w:behaviors>
          <w:behavior w:val="content"/>
        </w:behaviors>
        <w:guid w:val="{82BA2659-DA8A-40A2-9353-14EBC5065713}"/>
      </w:docPartPr>
      <w:docPartBody>
        <w:p w:rsidR="00902E76" w:rsidRDefault="00544D76" w:rsidP="00544D76">
          <w:pPr>
            <w:pStyle w:val="F3A92AA4BE974A22890A09CFD0603AD5"/>
          </w:pPr>
          <w:r w:rsidRPr="000D63F5">
            <w:rPr>
              <w:rStyle w:val="Textedelespacerserv"/>
              <w:szCs w:val="21"/>
            </w:rPr>
            <w:t>Klicken Sie hier, um Text einzugeben.</w:t>
          </w:r>
        </w:p>
      </w:docPartBody>
    </w:docPart>
    <w:docPart>
      <w:docPartPr>
        <w:name w:val="070FE7994A0B46CDA21BE71D10A18DC5"/>
        <w:category>
          <w:name w:val="Allgemein"/>
          <w:gallery w:val="placeholder"/>
        </w:category>
        <w:types>
          <w:type w:val="bbPlcHdr"/>
        </w:types>
        <w:behaviors>
          <w:behavior w:val="content"/>
        </w:behaviors>
        <w:guid w:val="{F718F49D-D293-4F2D-A038-82C8EB6DF852}"/>
      </w:docPartPr>
      <w:docPartBody>
        <w:p w:rsidR="00902E76" w:rsidRDefault="00544D76" w:rsidP="00544D76">
          <w:pPr>
            <w:pStyle w:val="070FE7994A0B46CDA21BE71D10A18DC5"/>
          </w:pPr>
          <w:r w:rsidRPr="00E47595">
            <w:rPr>
              <w:color w:val="808080"/>
              <w:sz w:val="20"/>
              <w:szCs w:val="20"/>
            </w:rPr>
            <w:t>Klicken Sie hier, um Text einzugeben.</w:t>
          </w:r>
        </w:p>
      </w:docPartBody>
    </w:docPart>
    <w:docPart>
      <w:docPartPr>
        <w:name w:val="BB8F8ACC224546038E1AA2119E9BEF9E"/>
        <w:category>
          <w:name w:val="Allgemein"/>
          <w:gallery w:val="placeholder"/>
        </w:category>
        <w:types>
          <w:type w:val="bbPlcHdr"/>
        </w:types>
        <w:behaviors>
          <w:behavior w:val="content"/>
        </w:behaviors>
        <w:guid w:val="{E7D2F485-42AB-4FCC-B805-12DDBCBF6FF7}"/>
      </w:docPartPr>
      <w:docPartBody>
        <w:p w:rsidR="00902E76" w:rsidRDefault="00544D76" w:rsidP="00544D76">
          <w:pPr>
            <w:pStyle w:val="BB8F8ACC224546038E1AA2119E9BEF9E"/>
          </w:pPr>
          <w:r w:rsidRPr="00E47595">
            <w:rPr>
              <w:color w:val="808080"/>
              <w:sz w:val="20"/>
              <w:szCs w:val="20"/>
            </w:rPr>
            <w:t>Klicken Sie hier, um Text einzugeben.</w:t>
          </w:r>
        </w:p>
      </w:docPartBody>
    </w:docPart>
    <w:docPart>
      <w:docPartPr>
        <w:name w:val="DFB4CAA286764B66B8237249D45B4FFB"/>
        <w:category>
          <w:name w:val="Allgemein"/>
          <w:gallery w:val="placeholder"/>
        </w:category>
        <w:types>
          <w:type w:val="bbPlcHdr"/>
        </w:types>
        <w:behaviors>
          <w:behavior w:val="content"/>
        </w:behaviors>
        <w:guid w:val="{C173CA67-2F69-4C51-AEA3-D1FAFC247DEB}"/>
      </w:docPartPr>
      <w:docPartBody>
        <w:p w:rsidR="00902E76" w:rsidRDefault="00544D76" w:rsidP="00544D76">
          <w:pPr>
            <w:pStyle w:val="DFB4CAA286764B66B8237249D45B4FFB"/>
          </w:pPr>
          <w:r w:rsidRPr="000D63F5">
            <w:rPr>
              <w:rStyle w:val="Textedelespacerserv"/>
              <w:szCs w:val="21"/>
            </w:rPr>
            <w:t>Klicken Sie hier, um Text einzugeben.</w:t>
          </w:r>
        </w:p>
      </w:docPartBody>
    </w:docPart>
    <w:docPart>
      <w:docPartPr>
        <w:name w:val="BCA76AD990CB4C7B826BF1C17014479D"/>
        <w:category>
          <w:name w:val="Allgemein"/>
          <w:gallery w:val="placeholder"/>
        </w:category>
        <w:types>
          <w:type w:val="bbPlcHdr"/>
        </w:types>
        <w:behaviors>
          <w:behavior w:val="content"/>
        </w:behaviors>
        <w:guid w:val="{8B038EC7-E01A-45F3-8401-6B0A5197BF46}"/>
      </w:docPartPr>
      <w:docPartBody>
        <w:p w:rsidR="00902E76" w:rsidRDefault="00544D76" w:rsidP="00544D76">
          <w:pPr>
            <w:pStyle w:val="BCA76AD990CB4C7B826BF1C17014479D"/>
          </w:pPr>
          <w:r w:rsidRPr="00E47595">
            <w:rPr>
              <w:color w:val="808080"/>
              <w:sz w:val="20"/>
              <w:szCs w:val="20"/>
            </w:rPr>
            <w:t>Klicken Sie hier, um Text einzugeben.</w:t>
          </w:r>
        </w:p>
      </w:docPartBody>
    </w:docPart>
    <w:docPart>
      <w:docPartPr>
        <w:name w:val="C9FA6915DE0C4D69966BD7D79344F586"/>
        <w:category>
          <w:name w:val="Allgemein"/>
          <w:gallery w:val="placeholder"/>
        </w:category>
        <w:types>
          <w:type w:val="bbPlcHdr"/>
        </w:types>
        <w:behaviors>
          <w:behavior w:val="content"/>
        </w:behaviors>
        <w:guid w:val="{E8DFC104-4F88-4285-AA44-1DB72CD23950}"/>
      </w:docPartPr>
      <w:docPartBody>
        <w:p w:rsidR="00902E76" w:rsidRDefault="00544D76" w:rsidP="00544D76">
          <w:pPr>
            <w:pStyle w:val="C9FA6915DE0C4D69966BD7D79344F586"/>
          </w:pPr>
          <w:r w:rsidRPr="00E47595">
            <w:rPr>
              <w:color w:val="808080"/>
              <w:sz w:val="20"/>
              <w:szCs w:val="20"/>
            </w:rPr>
            <w:t>Klicken Sie hier, um Text einzugeben.</w:t>
          </w:r>
        </w:p>
      </w:docPartBody>
    </w:docPart>
    <w:docPart>
      <w:docPartPr>
        <w:name w:val="89E3B22689D2435EAFBE00516F39E488"/>
        <w:category>
          <w:name w:val="Allgemein"/>
          <w:gallery w:val="placeholder"/>
        </w:category>
        <w:types>
          <w:type w:val="bbPlcHdr"/>
        </w:types>
        <w:behaviors>
          <w:behavior w:val="content"/>
        </w:behaviors>
        <w:guid w:val="{C5AE7FB5-3F42-4158-AA49-E3AB93C6387E}"/>
      </w:docPartPr>
      <w:docPartBody>
        <w:p w:rsidR="00902E76" w:rsidRDefault="00544D76" w:rsidP="00544D76">
          <w:pPr>
            <w:pStyle w:val="89E3B22689D2435EAFBE00516F39E488"/>
          </w:pPr>
          <w:r w:rsidRPr="000D63F5">
            <w:rPr>
              <w:rStyle w:val="Textedelespacerserv"/>
              <w:szCs w:val="21"/>
            </w:rPr>
            <w:t>Klicken Sie hier, um Text einzugeben.</w:t>
          </w:r>
        </w:p>
      </w:docPartBody>
    </w:docPart>
    <w:docPart>
      <w:docPartPr>
        <w:name w:val="3856D3D224BA4BCFABB752032047262A"/>
        <w:category>
          <w:name w:val="Allgemein"/>
          <w:gallery w:val="placeholder"/>
        </w:category>
        <w:types>
          <w:type w:val="bbPlcHdr"/>
        </w:types>
        <w:behaviors>
          <w:behavior w:val="content"/>
        </w:behaviors>
        <w:guid w:val="{11D0ED30-531D-465D-933F-250E585EF4A4}"/>
      </w:docPartPr>
      <w:docPartBody>
        <w:p w:rsidR="00902E76" w:rsidRDefault="00544D76" w:rsidP="00544D76">
          <w:pPr>
            <w:pStyle w:val="3856D3D224BA4BCFABB752032047262A"/>
          </w:pPr>
          <w:r w:rsidRPr="00C5232F">
            <w:rPr>
              <w:rStyle w:val="Textedelespacerserv"/>
              <w:sz w:val="20"/>
              <w:szCs w:val="20"/>
            </w:rPr>
            <w:t>Klicken Sie hier, um Text einzugeben.</w:t>
          </w:r>
        </w:p>
      </w:docPartBody>
    </w:docPart>
    <w:docPart>
      <w:docPartPr>
        <w:name w:val="F228F510AA7C43E4BA59949D5AA8CD38"/>
        <w:category>
          <w:name w:val="Allgemein"/>
          <w:gallery w:val="placeholder"/>
        </w:category>
        <w:types>
          <w:type w:val="bbPlcHdr"/>
        </w:types>
        <w:behaviors>
          <w:behavior w:val="content"/>
        </w:behaviors>
        <w:guid w:val="{D12BB6D5-2DE9-4B26-A0A2-A4A0C9E14E8A}"/>
      </w:docPartPr>
      <w:docPartBody>
        <w:p w:rsidR="00902E76" w:rsidRDefault="00544D76" w:rsidP="00544D76">
          <w:pPr>
            <w:pStyle w:val="F228F510AA7C43E4BA59949D5AA8CD38"/>
          </w:pPr>
          <w:r w:rsidRPr="000D63F5">
            <w:rPr>
              <w:rStyle w:val="Textedelespacerserv"/>
              <w:szCs w:val="21"/>
            </w:rPr>
            <w:t>Klicken Sie hier, um Text einzugeben.</w:t>
          </w:r>
        </w:p>
      </w:docPartBody>
    </w:docPart>
    <w:docPart>
      <w:docPartPr>
        <w:name w:val="8ACA41A70E554B16BAACAF8EB8BE43B4"/>
        <w:category>
          <w:name w:val="Allgemein"/>
          <w:gallery w:val="placeholder"/>
        </w:category>
        <w:types>
          <w:type w:val="bbPlcHdr"/>
        </w:types>
        <w:behaviors>
          <w:behavior w:val="content"/>
        </w:behaviors>
        <w:guid w:val="{7B770EC9-8427-40E7-A34B-59920B457AA2}"/>
      </w:docPartPr>
      <w:docPartBody>
        <w:p w:rsidR="00902E76" w:rsidRDefault="00544D76" w:rsidP="00544D76">
          <w:pPr>
            <w:pStyle w:val="8ACA41A70E554B16BAACAF8EB8BE43B4"/>
          </w:pPr>
          <w:r w:rsidRPr="00C5232F">
            <w:rPr>
              <w:rStyle w:val="Textedelespacerserv"/>
              <w:sz w:val="20"/>
              <w:szCs w:val="20"/>
            </w:rPr>
            <w:t>Klicken Sie hier, um Text einzugeben.</w:t>
          </w:r>
        </w:p>
      </w:docPartBody>
    </w:docPart>
    <w:docPart>
      <w:docPartPr>
        <w:name w:val="B69C0BD0FD19489FB9E94FFA197D967E"/>
        <w:category>
          <w:name w:val="Allgemein"/>
          <w:gallery w:val="placeholder"/>
        </w:category>
        <w:types>
          <w:type w:val="bbPlcHdr"/>
        </w:types>
        <w:behaviors>
          <w:behavior w:val="content"/>
        </w:behaviors>
        <w:guid w:val="{2D496750-1F1A-4633-97DC-DFDF7BA73C6F}"/>
      </w:docPartPr>
      <w:docPartBody>
        <w:p w:rsidR="00902E76" w:rsidRDefault="00544D76" w:rsidP="00544D76">
          <w:pPr>
            <w:pStyle w:val="B69C0BD0FD19489FB9E94FFA197D967E"/>
          </w:pPr>
          <w:r w:rsidRPr="000D63F5">
            <w:rPr>
              <w:rStyle w:val="Textedelespacerserv"/>
              <w:szCs w:val="21"/>
            </w:rPr>
            <w:t>Klicken Sie hier, um Text einzugeben.</w:t>
          </w:r>
        </w:p>
      </w:docPartBody>
    </w:docPart>
    <w:docPart>
      <w:docPartPr>
        <w:name w:val="36AD1D45B1D246B7934D2E30A89759FF"/>
        <w:category>
          <w:name w:val="Allgemein"/>
          <w:gallery w:val="placeholder"/>
        </w:category>
        <w:types>
          <w:type w:val="bbPlcHdr"/>
        </w:types>
        <w:behaviors>
          <w:behavior w:val="content"/>
        </w:behaviors>
        <w:guid w:val="{54954DD2-ABA4-40D9-A903-74606B27F852}"/>
      </w:docPartPr>
      <w:docPartBody>
        <w:p w:rsidR="00902E76" w:rsidRDefault="00544D76" w:rsidP="00544D76">
          <w:pPr>
            <w:pStyle w:val="36AD1D45B1D246B7934D2E30A89759FF"/>
          </w:pPr>
          <w:r w:rsidRPr="00E47595">
            <w:rPr>
              <w:color w:val="808080"/>
              <w:sz w:val="20"/>
              <w:szCs w:val="20"/>
            </w:rPr>
            <w:t>Klicken Sie hier, um Text einzugeben.</w:t>
          </w:r>
        </w:p>
      </w:docPartBody>
    </w:docPart>
    <w:docPart>
      <w:docPartPr>
        <w:name w:val="0ACAA81EAD42460291B14170BC89DB6D"/>
        <w:category>
          <w:name w:val="Allgemein"/>
          <w:gallery w:val="placeholder"/>
        </w:category>
        <w:types>
          <w:type w:val="bbPlcHdr"/>
        </w:types>
        <w:behaviors>
          <w:behavior w:val="content"/>
        </w:behaviors>
        <w:guid w:val="{12F9607E-D1E2-4C5F-B869-60A6BD51E8B3}"/>
      </w:docPartPr>
      <w:docPartBody>
        <w:p w:rsidR="00902E76" w:rsidRDefault="00544D76" w:rsidP="00544D76">
          <w:pPr>
            <w:pStyle w:val="0ACAA81EAD42460291B14170BC89DB6D"/>
          </w:pPr>
          <w:r w:rsidRPr="000D63F5">
            <w:rPr>
              <w:rStyle w:val="Textedelespacerserv"/>
              <w:szCs w:val="21"/>
            </w:rPr>
            <w:t>Klicken Sie hier, um Text einzugeben.</w:t>
          </w:r>
        </w:p>
      </w:docPartBody>
    </w:docPart>
    <w:docPart>
      <w:docPartPr>
        <w:name w:val="5AF783B36C3F478487C1064B1D13602F"/>
        <w:category>
          <w:name w:val="Allgemein"/>
          <w:gallery w:val="placeholder"/>
        </w:category>
        <w:types>
          <w:type w:val="bbPlcHdr"/>
        </w:types>
        <w:behaviors>
          <w:behavior w:val="content"/>
        </w:behaviors>
        <w:guid w:val="{7C157346-7B46-4BF8-81EE-BDCD2EF8C1E3}"/>
      </w:docPartPr>
      <w:docPartBody>
        <w:p w:rsidR="00902E76" w:rsidRDefault="00544D76" w:rsidP="00544D76">
          <w:pPr>
            <w:pStyle w:val="5AF783B36C3F478487C1064B1D13602F"/>
          </w:pPr>
          <w:r w:rsidRPr="00E47595">
            <w:rPr>
              <w:color w:val="808080"/>
              <w:sz w:val="20"/>
              <w:szCs w:val="20"/>
            </w:rPr>
            <w:t>Klicken Sie hier, um Text einzugeben.</w:t>
          </w:r>
        </w:p>
      </w:docPartBody>
    </w:docPart>
    <w:docPart>
      <w:docPartPr>
        <w:name w:val="F0E57B710223409D84B85D161DDB65AD"/>
        <w:category>
          <w:name w:val="Allgemein"/>
          <w:gallery w:val="placeholder"/>
        </w:category>
        <w:types>
          <w:type w:val="bbPlcHdr"/>
        </w:types>
        <w:behaviors>
          <w:behavior w:val="content"/>
        </w:behaviors>
        <w:guid w:val="{2050DA3F-265D-4B81-99D1-E142C33CE276}"/>
      </w:docPartPr>
      <w:docPartBody>
        <w:p w:rsidR="00902E76" w:rsidRDefault="00544D76" w:rsidP="00544D76">
          <w:pPr>
            <w:pStyle w:val="F0E57B710223409D84B85D161DDB65AD"/>
          </w:pPr>
          <w:r w:rsidRPr="00E47595">
            <w:rPr>
              <w:color w:val="808080"/>
              <w:sz w:val="20"/>
              <w:szCs w:val="20"/>
            </w:rPr>
            <w:t>Klicken Sie hier, um Text einzugeben.</w:t>
          </w:r>
        </w:p>
      </w:docPartBody>
    </w:docPart>
    <w:docPart>
      <w:docPartPr>
        <w:name w:val="2C8C98A560FC48439D417FBB517ADD8F"/>
        <w:category>
          <w:name w:val="Allgemein"/>
          <w:gallery w:val="placeholder"/>
        </w:category>
        <w:types>
          <w:type w:val="bbPlcHdr"/>
        </w:types>
        <w:behaviors>
          <w:behavior w:val="content"/>
        </w:behaviors>
        <w:guid w:val="{246A10A2-0B39-4FD0-A460-5D8C94961BB0}"/>
      </w:docPartPr>
      <w:docPartBody>
        <w:p w:rsidR="00902E76" w:rsidRDefault="00544D76" w:rsidP="00544D76">
          <w:pPr>
            <w:pStyle w:val="2C8C98A560FC48439D417FBB517ADD8F"/>
          </w:pPr>
          <w:r w:rsidRPr="000D63F5">
            <w:rPr>
              <w:rStyle w:val="Textedelespacerserv"/>
              <w:szCs w:val="21"/>
            </w:rPr>
            <w:t>Klicken Sie hier, um Text einzugeben.</w:t>
          </w:r>
        </w:p>
      </w:docPartBody>
    </w:docPart>
    <w:docPart>
      <w:docPartPr>
        <w:name w:val="0FFDBA2E0D034B578668826C9DA4FF1B"/>
        <w:category>
          <w:name w:val="Allgemein"/>
          <w:gallery w:val="placeholder"/>
        </w:category>
        <w:types>
          <w:type w:val="bbPlcHdr"/>
        </w:types>
        <w:behaviors>
          <w:behavior w:val="content"/>
        </w:behaviors>
        <w:guid w:val="{6E7D8EEE-9F31-4539-A7BC-653F026173D9}"/>
      </w:docPartPr>
      <w:docPartBody>
        <w:p w:rsidR="00902E76" w:rsidRDefault="00544D76" w:rsidP="00544D76">
          <w:pPr>
            <w:pStyle w:val="0FFDBA2E0D034B578668826C9DA4FF1B"/>
          </w:pPr>
          <w:r w:rsidRPr="00E47595">
            <w:rPr>
              <w:color w:val="808080"/>
              <w:sz w:val="20"/>
              <w:szCs w:val="20"/>
            </w:rPr>
            <w:t>Klicken Sie hier, um Text einzugeben.</w:t>
          </w:r>
        </w:p>
      </w:docPartBody>
    </w:docPart>
    <w:docPart>
      <w:docPartPr>
        <w:name w:val="1A1B156D3A0F4F2387F717AD70FA33E9"/>
        <w:category>
          <w:name w:val="Allgemein"/>
          <w:gallery w:val="placeholder"/>
        </w:category>
        <w:types>
          <w:type w:val="bbPlcHdr"/>
        </w:types>
        <w:behaviors>
          <w:behavior w:val="content"/>
        </w:behaviors>
        <w:guid w:val="{B43D3F8A-3195-48E1-8D47-42029043050F}"/>
      </w:docPartPr>
      <w:docPartBody>
        <w:p w:rsidR="00902E76" w:rsidRDefault="00544D76" w:rsidP="00544D76">
          <w:pPr>
            <w:pStyle w:val="1A1B156D3A0F4F2387F717AD70FA33E9"/>
          </w:pPr>
          <w:r w:rsidRPr="00E47595">
            <w:rPr>
              <w:color w:val="808080"/>
              <w:sz w:val="20"/>
              <w:szCs w:val="20"/>
            </w:rPr>
            <w:t>Klicken Sie hier, um Text einzugeben.</w:t>
          </w:r>
        </w:p>
      </w:docPartBody>
    </w:docPart>
    <w:docPart>
      <w:docPartPr>
        <w:name w:val="ADED0DC35EBB407C8C5F832CA1CCB16C"/>
        <w:category>
          <w:name w:val="Allgemein"/>
          <w:gallery w:val="placeholder"/>
        </w:category>
        <w:types>
          <w:type w:val="bbPlcHdr"/>
        </w:types>
        <w:behaviors>
          <w:behavior w:val="content"/>
        </w:behaviors>
        <w:guid w:val="{2D110258-4F6B-4407-9C8F-3BD1FD71275E}"/>
      </w:docPartPr>
      <w:docPartBody>
        <w:p w:rsidR="00902E76" w:rsidRDefault="00544D76" w:rsidP="00544D76">
          <w:pPr>
            <w:pStyle w:val="ADED0DC35EBB407C8C5F832CA1CCB16C"/>
          </w:pPr>
          <w:r w:rsidRPr="000D63F5">
            <w:rPr>
              <w:rStyle w:val="Textedelespacerserv"/>
              <w:szCs w:val="21"/>
            </w:rPr>
            <w:t>Klicken Sie hier, um Text einzugeben.</w:t>
          </w:r>
        </w:p>
      </w:docPartBody>
    </w:docPart>
    <w:docPart>
      <w:docPartPr>
        <w:name w:val="83DABBB7EE1844DB9796F36C336D558A"/>
        <w:category>
          <w:name w:val="Allgemein"/>
          <w:gallery w:val="placeholder"/>
        </w:category>
        <w:types>
          <w:type w:val="bbPlcHdr"/>
        </w:types>
        <w:behaviors>
          <w:behavior w:val="content"/>
        </w:behaviors>
        <w:guid w:val="{7B0C6D4D-3F0A-4433-ABCE-660865DFE497}"/>
      </w:docPartPr>
      <w:docPartBody>
        <w:p w:rsidR="00902E76" w:rsidRDefault="00544D76" w:rsidP="00544D76">
          <w:pPr>
            <w:pStyle w:val="83DABBB7EE1844DB9796F36C336D558A"/>
          </w:pPr>
          <w:r w:rsidRPr="00E47595">
            <w:rPr>
              <w:color w:val="808080"/>
              <w:sz w:val="20"/>
              <w:szCs w:val="20"/>
            </w:rPr>
            <w:t>Klicken Sie hier, um Text einzugeben.</w:t>
          </w:r>
        </w:p>
      </w:docPartBody>
    </w:docPart>
    <w:docPart>
      <w:docPartPr>
        <w:name w:val="0CE699A7E73746F0BB9F6CF9BE2951D1"/>
        <w:category>
          <w:name w:val="Allgemein"/>
          <w:gallery w:val="placeholder"/>
        </w:category>
        <w:types>
          <w:type w:val="bbPlcHdr"/>
        </w:types>
        <w:behaviors>
          <w:behavior w:val="content"/>
        </w:behaviors>
        <w:guid w:val="{F03BE256-936F-4DB1-B1C4-F605773392DB}"/>
      </w:docPartPr>
      <w:docPartBody>
        <w:p w:rsidR="00902E76" w:rsidRDefault="00544D76" w:rsidP="00544D76">
          <w:pPr>
            <w:pStyle w:val="0CE699A7E73746F0BB9F6CF9BE2951D1"/>
          </w:pPr>
          <w:r w:rsidRPr="00E47595">
            <w:rPr>
              <w:color w:val="808080"/>
              <w:sz w:val="20"/>
              <w:szCs w:val="20"/>
            </w:rPr>
            <w:t>Klicken Sie hier, um Text einzugeben.</w:t>
          </w:r>
        </w:p>
      </w:docPartBody>
    </w:docPart>
    <w:docPart>
      <w:docPartPr>
        <w:name w:val="1F1DF37CEA46404A94FAE7480309B7E1"/>
        <w:category>
          <w:name w:val="Allgemein"/>
          <w:gallery w:val="placeholder"/>
        </w:category>
        <w:types>
          <w:type w:val="bbPlcHdr"/>
        </w:types>
        <w:behaviors>
          <w:behavior w:val="content"/>
        </w:behaviors>
        <w:guid w:val="{0A83D921-F34A-4D67-A7FB-43A16694DA6E}"/>
      </w:docPartPr>
      <w:docPartBody>
        <w:p w:rsidR="00902E76" w:rsidRDefault="00544D76" w:rsidP="00544D76">
          <w:pPr>
            <w:pStyle w:val="1F1DF37CEA46404A94FAE7480309B7E1"/>
          </w:pPr>
          <w:r w:rsidRPr="000D63F5">
            <w:rPr>
              <w:rStyle w:val="Textedelespacerserv"/>
              <w:szCs w:val="21"/>
            </w:rPr>
            <w:t>Klicken Sie hier, um Text einzugeben.</w:t>
          </w:r>
        </w:p>
      </w:docPartBody>
    </w:docPart>
    <w:docPart>
      <w:docPartPr>
        <w:name w:val="A1DCA2026584445B8A18F91CB993712B"/>
        <w:category>
          <w:name w:val="Allgemein"/>
          <w:gallery w:val="placeholder"/>
        </w:category>
        <w:types>
          <w:type w:val="bbPlcHdr"/>
        </w:types>
        <w:behaviors>
          <w:behavior w:val="content"/>
        </w:behaviors>
        <w:guid w:val="{EB92F90E-31A2-4C0B-8C9B-A7BED250908F}"/>
      </w:docPartPr>
      <w:docPartBody>
        <w:p w:rsidR="00902E76" w:rsidRDefault="00544D76" w:rsidP="00544D76">
          <w:pPr>
            <w:pStyle w:val="A1DCA2026584445B8A18F91CB993712B"/>
          </w:pPr>
          <w:r w:rsidRPr="00C5232F">
            <w:rPr>
              <w:rStyle w:val="Textedelespacerserv"/>
              <w:sz w:val="20"/>
              <w:szCs w:val="20"/>
            </w:rPr>
            <w:t>Klicken Sie hier, um Text einzugeben.</w:t>
          </w:r>
        </w:p>
      </w:docPartBody>
    </w:docPart>
    <w:docPart>
      <w:docPartPr>
        <w:name w:val="96933A74A85E42549FD3486441F709E6"/>
        <w:category>
          <w:name w:val="Allgemein"/>
          <w:gallery w:val="placeholder"/>
        </w:category>
        <w:types>
          <w:type w:val="bbPlcHdr"/>
        </w:types>
        <w:behaviors>
          <w:behavior w:val="content"/>
        </w:behaviors>
        <w:guid w:val="{0688049B-328D-4E5D-B61F-7576164AF51C}"/>
      </w:docPartPr>
      <w:docPartBody>
        <w:p w:rsidR="00902E76" w:rsidRDefault="00544D76" w:rsidP="00544D76">
          <w:pPr>
            <w:pStyle w:val="96933A74A85E42549FD3486441F709E6"/>
          </w:pPr>
          <w:r w:rsidRPr="000D63F5">
            <w:rPr>
              <w:rStyle w:val="Textedelespacerserv"/>
              <w:szCs w:val="21"/>
            </w:rPr>
            <w:t>Klicken Sie hier, um Text einzugeben.</w:t>
          </w:r>
        </w:p>
      </w:docPartBody>
    </w:docPart>
    <w:docPart>
      <w:docPartPr>
        <w:name w:val="AFFB4DD6A077440A8DB6D18355C53D4E"/>
        <w:category>
          <w:name w:val="Allgemein"/>
          <w:gallery w:val="placeholder"/>
        </w:category>
        <w:types>
          <w:type w:val="bbPlcHdr"/>
        </w:types>
        <w:behaviors>
          <w:behavior w:val="content"/>
        </w:behaviors>
        <w:guid w:val="{81A6F7F4-9C0C-4F3C-8570-6D13981E6CAB}"/>
      </w:docPartPr>
      <w:docPartBody>
        <w:p w:rsidR="00902E76" w:rsidRDefault="00544D76" w:rsidP="00544D76">
          <w:pPr>
            <w:pStyle w:val="AFFB4DD6A077440A8DB6D18355C53D4E"/>
          </w:pPr>
          <w:r w:rsidRPr="00C5232F">
            <w:rPr>
              <w:rStyle w:val="Textedelespacerserv"/>
              <w:sz w:val="20"/>
              <w:szCs w:val="20"/>
            </w:rPr>
            <w:t>Klicken Sie hier, um Text einzugeben.</w:t>
          </w:r>
        </w:p>
      </w:docPartBody>
    </w:docPart>
    <w:docPart>
      <w:docPartPr>
        <w:name w:val="6BADD62AEC9343BF932F5101E19B651B"/>
        <w:category>
          <w:name w:val="Allgemein"/>
          <w:gallery w:val="placeholder"/>
        </w:category>
        <w:types>
          <w:type w:val="bbPlcHdr"/>
        </w:types>
        <w:behaviors>
          <w:behavior w:val="content"/>
        </w:behaviors>
        <w:guid w:val="{EF547204-0B43-4888-B62F-63AC65D48ED9}"/>
      </w:docPartPr>
      <w:docPartBody>
        <w:p w:rsidR="00902E76" w:rsidRDefault="00544D76" w:rsidP="00544D76">
          <w:pPr>
            <w:pStyle w:val="6BADD62AEC9343BF932F5101E19B651B"/>
          </w:pPr>
          <w:r w:rsidRPr="000D63F5">
            <w:rPr>
              <w:rStyle w:val="Textedelespacerserv"/>
              <w:szCs w:val="21"/>
            </w:rPr>
            <w:t>Klicken Sie hier, um Text einzugeben.</w:t>
          </w:r>
        </w:p>
      </w:docPartBody>
    </w:docPart>
    <w:docPart>
      <w:docPartPr>
        <w:name w:val="ACFD2C0235A84FB78C2E9EBA4C70A2CB"/>
        <w:category>
          <w:name w:val="Allgemein"/>
          <w:gallery w:val="placeholder"/>
        </w:category>
        <w:types>
          <w:type w:val="bbPlcHdr"/>
        </w:types>
        <w:behaviors>
          <w:behavior w:val="content"/>
        </w:behaviors>
        <w:guid w:val="{5634504A-1047-4892-8DFF-E66B2C9DCF06}"/>
      </w:docPartPr>
      <w:docPartBody>
        <w:p w:rsidR="00902E76" w:rsidRDefault="00544D76" w:rsidP="00544D76">
          <w:pPr>
            <w:pStyle w:val="ACFD2C0235A84FB78C2E9EBA4C70A2CB"/>
          </w:pPr>
          <w:r w:rsidRPr="00E47595">
            <w:rPr>
              <w:color w:val="808080"/>
              <w:sz w:val="20"/>
              <w:szCs w:val="20"/>
            </w:rPr>
            <w:t>Klicken Sie hier, um Text einzugeben.</w:t>
          </w:r>
        </w:p>
      </w:docPartBody>
    </w:docPart>
    <w:docPart>
      <w:docPartPr>
        <w:name w:val="FFEA8096AC294BA1929E195DDD4507E1"/>
        <w:category>
          <w:name w:val="Allgemein"/>
          <w:gallery w:val="placeholder"/>
        </w:category>
        <w:types>
          <w:type w:val="bbPlcHdr"/>
        </w:types>
        <w:behaviors>
          <w:behavior w:val="content"/>
        </w:behaviors>
        <w:guid w:val="{4387BBE5-D3AA-40DC-87EF-5A2F98B1E013}"/>
      </w:docPartPr>
      <w:docPartBody>
        <w:p w:rsidR="00902E76" w:rsidRDefault="00544D76" w:rsidP="00544D76">
          <w:pPr>
            <w:pStyle w:val="FFEA8096AC294BA1929E195DDD4507E1"/>
          </w:pPr>
          <w:r w:rsidRPr="00E47595">
            <w:rPr>
              <w:color w:val="808080"/>
              <w:sz w:val="20"/>
              <w:szCs w:val="20"/>
            </w:rPr>
            <w:t>Klicken Sie hier, um Text einzugeben.</w:t>
          </w:r>
        </w:p>
      </w:docPartBody>
    </w:docPart>
    <w:docPart>
      <w:docPartPr>
        <w:name w:val="66617D3725044E3089F4E92AA4038A96"/>
        <w:category>
          <w:name w:val="Allgemein"/>
          <w:gallery w:val="placeholder"/>
        </w:category>
        <w:types>
          <w:type w:val="bbPlcHdr"/>
        </w:types>
        <w:behaviors>
          <w:behavior w:val="content"/>
        </w:behaviors>
        <w:guid w:val="{3538F922-3341-4496-93D7-9854E9802C4C}"/>
      </w:docPartPr>
      <w:docPartBody>
        <w:p w:rsidR="00902E76" w:rsidRDefault="00544D76" w:rsidP="00544D76">
          <w:pPr>
            <w:pStyle w:val="66617D3725044E3089F4E92AA4038A96"/>
          </w:pPr>
          <w:r w:rsidRPr="000D63F5">
            <w:rPr>
              <w:rStyle w:val="Textedelespacerserv"/>
              <w:szCs w:val="21"/>
            </w:rPr>
            <w:t>Klicken Sie hier, um Text einzugeben.</w:t>
          </w:r>
        </w:p>
      </w:docPartBody>
    </w:docPart>
    <w:docPart>
      <w:docPartPr>
        <w:name w:val="F0183E7D5D904A8583CF80CA71C6F2B7"/>
        <w:category>
          <w:name w:val="Allgemein"/>
          <w:gallery w:val="placeholder"/>
        </w:category>
        <w:types>
          <w:type w:val="bbPlcHdr"/>
        </w:types>
        <w:behaviors>
          <w:behavior w:val="content"/>
        </w:behaviors>
        <w:guid w:val="{FA2C78F1-8F9F-43D3-8F2A-B35BE578ED84}"/>
      </w:docPartPr>
      <w:docPartBody>
        <w:p w:rsidR="00902E76" w:rsidRDefault="00544D76" w:rsidP="00544D76">
          <w:pPr>
            <w:pStyle w:val="F0183E7D5D904A8583CF80CA71C6F2B7"/>
          </w:pPr>
          <w:r w:rsidRPr="00E47595">
            <w:rPr>
              <w:color w:val="808080"/>
              <w:sz w:val="20"/>
              <w:szCs w:val="20"/>
            </w:rPr>
            <w:t>Klicken Sie hier, um Text einzugeben.</w:t>
          </w:r>
        </w:p>
      </w:docPartBody>
    </w:docPart>
    <w:docPart>
      <w:docPartPr>
        <w:name w:val="A3E3CF0476CB48BEB833C0D82A956201"/>
        <w:category>
          <w:name w:val="Allgemein"/>
          <w:gallery w:val="placeholder"/>
        </w:category>
        <w:types>
          <w:type w:val="bbPlcHdr"/>
        </w:types>
        <w:behaviors>
          <w:behavior w:val="content"/>
        </w:behaviors>
        <w:guid w:val="{E5AA0F4D-A2DB-4BB4-88BC-BA60D4AB3442}"/>
      </w:docPartPr>
      <w:docPartBody>
        <w:p w:rsidR="00902E76" w:rsidRDefault="00544D76" w:rsidP="00544D76">
          <w:pPr>
            <w:pStyle w:val="A3E3CF0476CB48BEB833C0D82A956201"/>
          </w:pPr>
          <w:r w:rsidRPr="00E47595">
            <w:rPr>
              <w:color w:val="808080"/>
              <w:sz w:val="20"/>
              <w:szCs w:val="20"/>
            </w:rPr>
            <w:t>Klicken Sie hier, um Text einzugeben.</w:t>
          </w:r>
        </w:p>
      </w:docPartBody>
    </w:docPart>
    <w:docPart>
      <w:docPartPr>
        <w:name w:val="6DA283FC0D464BA4BF45E1DA79825DA1"/>
        <w:category>
          <w:name w:val="Allgemein"/>
          <w:gallery w:val="placeholder"/>
        </w:category>
        <w:types>
          <w:type w:val="bbPlcHdr"/>
        </w:types>
        <w:behaviors>
          <w:behavior w:val="content"/>
        </w:behaviors>
        <w:guid w:val="{6F61428F-953D-4E5C-B35B-492C99117E51}"/>
      </w:docPartPr>
      <w:docPartBody>
        <w:p w:rsidR="00902E76" w:rsidRDefault="00544D76" w:rsidP="00544D76">
          <w:pPr>
            <w:pStyle w:val="6DA283FC0D464BA4BF45E1DA79825DA1"/>
          </w:pPr>
          <w:r w:rsidRPr="000D63F5">
            <w:rPr>
              <w:rStyle w:val="Textedelespacerserv"/>
              <w:szCs w:val="21"/>
            </w:rPr>
            <w:t>Klicken Sie hier, um Text einzugeben.</w:t>
          </w:r>
        </w:p>
      </w:docPartBody>
    </w:docPart>
    <w:docPart>
      <w:docPartPr>
        <w:name w:val="27B86C39EB0E48F99B84F965D3D84A84"/>
        <w:category>
          <w:name w:val="Allgemein"/>
          <w:gallery w:val="placeholder"/>
        </w:category>
        <w:types>
          <w:type w:val="bbPlcHdr"/>
        </w:types>
        <w:behaviors>
          <w:behavior w:val="content"/>
        </w:behaviors>
        <w:guid w:val="{97D19E37-8202-45D5-8439-2189D8E23A49}"/>
      </w:docPartPr>
      <w:docPartBody>
        <w:p w:rsidR="00902E76" w:rsidRDefault="00544D76" w:rsidP="00544D76">
          <w:pPr>
            <w:pStyle w:val="27B86C39EB0E48F99B84F965D3D84A84"/>
          </w:pPr>
          <w:r w:rsidRPr="00E47595">
            <w:rPr>
              <w:color w:val="808080"/>
              <w:sz w:val="20"/>
              <w:szCs w:val="20"/>
            </w:rPr>
            <w:t>Klicken Sie hier, um Text einzugeben.</w:t>
          </w:r>
        </w:p>
      </w:docPartBody>
    </w:docPart>
    <w:docPart>
      <w:docPartPr>
        <w:name w:val="FA0B3526528A4F98BDC7DEB4582439F4"/>
        <w:category>
          <w:name w:val="Allgemein"/>
          <w:gallery w:val="placeholder"/>
        </w:category>
        <w:types>
          <w:type w:val="bbPlcHdr"/>
        </w:types>
        <w:behaviors>
          <w:behavior w:val="content"/>
        </w:behaviors>
        <w:guid w:val="{D280221A-9F6F-4BEF-879C-09C1A0663279}"/>
      </w:docPartPr>
      <w:docPartBody>
        <w:p w:rsidR="00902E76" w:rsidRDefault="00544D76" w:rsidP="00544D76">
          <w:pPr>
            <w:pStyle w:val="FA0B3526528A4F98BDC7DEB4582439F4"/>
          </w:pPr>
          <w:r w:rsidRPr="00E47595">
            <w:rPr>
              <w:color w:val="808080"/>
              <w:sz w:val="20"/>
              <w:szCs w:val="20"/>
            </w:rPr>
            <w:t>Klicken Sie hier, um Text einzugeben.</w:t>
          </w:r>
        </w:p>
      </w:docPartBody>
    </w:docPart>
    <w:docPart>
      <w:docPartPr>
        <w:name w:val="9E07BCA706AD4253B527C8AADA0CD23A"/>
        <w:category>
          <w:name w:val="Allgemein"/>
          <w:gallery w:val="placeholder"/>
        </w:category>
        <w:types>
          <w:type w:val="bbPlcHdr"/>
        </w:types>
        <w:behaviors>
          <w:behavior w:val="content"/>
        </w:behaviors>
        <w:guid w:val="{A424F0AA-AAE8-449E-B6DF-7E6A643605C9}"/>
      </w:docPartPr>
      <w:docPartBody>
        <w:p w:rsidR="00902E76" w:rsidRDefault="00544D76" w:rsidP="00544D76">
          <w:pPr>
            <w:pStyle w:val="9E07BCA706AD4253B527C8AADA0CD23A"/>
          </w:pPr>
          <w:r w:rsidRPr="000D63F5">
            <w:rPr>
              <w:rStyle w:val="Textedelespacerserv"/>
              <w:szCs w:val="21"/>
            </w:rPr>
            <w:t>Klicken Sie hier, um Text einzugeben.</w:t>
          </w:r>
        </w:p>
      </w:docPartBody>
    </w:docPart>
    <w:docPart>
      <w:docPartPr>
        <w:name w:val="FB5F97CFD53D459B9D6CF2981D13C619"/>
        <w:category>
          <w:name w:val="Allgemein"/>
          <w:gallery w:val="placeholder"/>
        </w:category>
        <w:types>
          <w:type w:val="bbPlcHdr"/>
        </w:types>
        <w:behaviors>
          <w:behavior w:val="content"/>
        </w:behaviors>
        <w:guid w:val="{72387DE1-D526-40FD-837C-094D571BB888}"/>
      </w:docPartPr>
      <w:docPartBody>
        <w:p w:rsidR="00902E76" w:rsidRDefault="00544D76" w:rsidP="00544D76">
          <w:pPr>
            <w:pStyle w:val="FB5F97CFD53D459B9D6CF2981D13C619"/>
          </w:pPr>
          <w:r w:rsidRPr="00E47595">
            <w:rPr>
              <w:color w:val="808080"/>
              <w:sz w:val="20"/>
              <w:szCs w:val="20"/>
            </w:rPr>
            <w:t>Klicken Sie hier, um Text einzugeben.</w:t>
          </w:r>
        </w:p>
      </w:docPartBody>
    </w:docPart>
    <w:docPart>
      <w:docPartPr>
        <w:name w:val="9682947472E74349B603517EF9249DA5"/>
        <w:category>
          <w:name w:val="Allgemein"/>
          <w:gallery w:val="placeholder"/>
        </w:category>
        <w:types>
          <w:type w:val="bbPlcHdr"/>
        </w:types>
        <w:behaviors>
          <w:behavior w:val="content"/>
        </w:behaviors>
        <w:guid w:val="{B42A1FD7-4FA0-47D8-892B-11F164976225}"/>
      </w:docPartPr>
      <w:docPartBody>
        <w:p w:rsidR="00902E76" w:rsidRDefault="00544D76" w:rsidP="00544D76">
          <w:pPr>
            <w:pStyle w:val="9682947472E74349B603517EF9249DA5"/>
          </w:pPr>
          <w:r w:rsidRPr="00E47595">
            <w:rPr>
              <w:color w:val="808080"/>
              <w:sz w:val="20"/>
              <w:szCs w:val="20"/>
            </w:rPr>
            <w:t>Klicken Sie hier, um Text einzugeben.</w:t>
          </w:r>
        </w:p>
      </w:docPartBody>
    </w:docPart>
    <w:docPart>
      <w:docPartPr>
        <w:name w:val="05615783D9374C8BBF27D10B9B89CB83"/>
        <w:category>
          <w:name w:val="Allgemein"/>
          <w:gallery w:val="placeholder"/>
        </w:category>
        <w:types>
          <w:type w:val="bbPlcHdr"/>
        </w:types>
        <w:behaviors>
          <w:behavior w:val="content"/>
        </w:behaviors>
        <w:guid w:val="{9EF481B1-EC2F-4D0E-98B6-C179DD81E97B}"/>
      </w:docPartPr>
      <w:docPartBody>
        <w:p w:rsidR="00902E76" w:rsidRDefault="00544D76" w:rsidP="00544D76">
          <w:pPr>
            <w:pStyle w:val="05615783D9374C8BBF27D10B9B89CB83"/>
          </w:pPr>
          <w:r w:rsidRPr="000D63F5">
            <w:rPr>
              <w:rStyle w:val="Textedelespacerserv"/>
              <w:szCs w:val="21"/>
            </w:rPr>
            <w:t>Klicken Sie hier, um Text einzugeben.</w:t>
          </w:r>
        </w:p>
      </w:docPartBody>
    </w:docPart>
    <w:docPart>
      <w:docPartPr>
        <w:name w:val="58310332927D470289698380007ECA8E"/>
        <w:category>
          <w:name w:val="Allgemein"/>
          <w:gallery w:val="placeholder"/>
        </w:category>
        <w:types>
          <w:type w:val="bbPlcHdr"/>
        </w:types>
        <w:behaviors>
          <w:behavior w:val="content"/>
        </w:behaviors>
        <w:guid w:val="{73061662-22E7-46DA-9BFE-886C396288C7}"/>
      </w:docPartPr>
      <w:docPartBody>
        <w:p w:rsidR="00902E76" w:rsidRDefault="00544D76" w:rsidP="00544D76">
          <w:pPr>
            <w:pStyle w:val="58310332927D470289698380007ECA8E"/>
          </w:pPr>
          <w:r w:rsidRPr="00C5232F">
            <w:rPr>
              <w:rStyle w:val="Textedelespacerserv"/>
              <w:sz w:val="20"/>
              <w:szCs w:val="20"/>
            </w:rPr>
            <w:t>Klicken Sie hier, um Text einzugeben.</w:t>
          </w:r>
        </w:p>
      </w:docPartBody>
    </w:docPart>
    <w:docPart>
      <w:docPartPr>
        <w:name w:val="824B99DD3E4F4A17A11835528AD64AAB"/>
        <w:category>
          <w:name w:val="Allgemein"/>
          <w:gallery w:val="placeholder"/>
        </w:category>
        <w:types>
          <w:type w:val="bbPlcHdr"/>
        </w:types>
        <w:behaviors>
          <w:behavior w:val="content"/>
        </w:behaviors>
        <w:guid w:val="{FEFD2649-84A4-4838-8D80-DA37515FDCEF}"/>
      </w:docPartPr>
      <w:docPartBody>
        <w:p w:rsidR="00902E76" w:rsidRDefault="00544D76" w:rsidP="00544D76">
          <w:pPr>
            <w:pStyle w:val="824B99DD3E4F4A17A11835528AD64AAB"/>
          </w:pPr>
          <w:r w:rsidRPr="000D63F5">
            <w:rPr>
              <w:rStyle w:val="Textedelespacerserv"/>
              <w:szCs w:val="21"/>
            </w:rPr>
            <w:t>Klicken Sie hier, um Text einzugeben.</w:t>
          </w:r>
        </w:p>
      </w:docPartBody>
    </w:docPart>
    <w:docPart>
      <w:docPartPr>
        <w:name w:val="850A2563D5F046A59DF7A9F2397BE6F8"/>
        <w:category>
          <w:name w:val="Allgemein"/>
          <w:gallery w:val="placeholder"/>
        </w:category>
        <w:types>
          <w:type w:val="bbPlcHdr"/>
        </w:types>
        <w:behaviors>
          <w:behavior w:val="content"/>
        </w:behaviors>
        <w:guid w:val="{11B2B80A-594D-44BD-B775-AA16A6CA6BE1}"/>
      </w:docPartPr>
      <w:docPartBody>
        <w:p w:rsidR="00902E76" w:rsidRDefault="00544D76" w:rsidP="00544D76">
          <w:pPr>
            <w:pStyle w:val="850A2563D5F046A59DF7A9F2397BE6F8"/>
          </w:pPr>
          <w:r w:rsidRPr="00C5232F">
            <w:rPr>
              <w:rStyle w:val="Textedelespacerserv"/>
              <w:sz w:val="20"/>
              <w:szCs w:val="20"/>
            </w:rPr>
            <w:t>Klicken Sie hier, um Text einzugeben.</w:t>
          </w:r>
        </w:p>
      </w:docPartBody>
    </w:docPart>
    <w:docPart>
      <w:docPartPr>
        <w:name w:val="C5B84B01A65E470B9C88BE48D12C4BB9"/>
        <w:category>
          <w:name w:val="Allgemein"/>
          <w:gallery w:val="placeholder"/>
        </w:category>
        <w:types>
          <w:type w:val="bbPlcHdr"/>
        </w:types>
        <w:behaviors>
          <w:behavior w:val="content"/>
        </w:behaviors>
        <w:guid w:val="{291A2CD1-72F9-420B-ABD5-9EC416C187FF}"/>
      </w:docPartPr>
      <w:docPartBody>
        <w:p w:rsidR="00902E76" w:rsidRDefault="00544D76" w:rsidP="00544D76">
          <w:pPr>
            <w:pStyle w:val="C5B84B01A65E470B9C88BE48D12C4BB9"/>
          </w:pPr>
          <w:r w:rsidRPr="000D63F5">
            <w:rPr>
              <w:rStyle w:val="Textedelespacerserv"/>
              <w:szCs w:val="21"/>
            </w:rPr>
            <w:t>Klicken Sie hier, um Text einzugeben.</w:t>
          </w:r>
        </w:p>
      </w:docPartBody>
    </w:docPart>
    <w:docPart>
      <w:docPartPr>
        <w:name w:val="0A0F54C9FF5245CBB56EA735D39A462D"/>
        <w:category>
          <w:name w:val="Allgemein"/>
          <w:gallery w:val="placeholder"/>
        </w:category>
        <w:types>
          <w:type w:val="bbPlcHdr"/>
        </w:types>
        <w:behaviors>
          <w:behavior w:val="content"/>
        </w:behaviors>
        <w:guid w:val="{D2D41D8D-84BD-4804-B911-5B3D192CF22A}"/>
      </w:docPartPr>
      <w:docPartBody>
        <w:p w:rsidR="00902E76" w:rsidRDefault="00544D76" w:rsidP="00544D76">
          <w:pPr>
            <w:pStyle w:val="0A0F54C9FF5245CBB56EA735D39A462D"/>
          </w:pPr>
          <w:r w:rsidRPr="00E47595">
            <w:rPr>
              <w:color w:val="808080"/>
              <w:sz w:val="20"/>
              <w:szCs w:val="20"/>
            </w:rPr>
            <w:t>Klicken Sie hier, um Text einzugeben.</w:t>
          </w:r>
        </w:p>
      </w:docPartBody>
    </w:docPart>
    <w:docPart>
      <w:docPartPr>
        <w:name w:val="A6FE041F9F8E4704B9A7811C85887901"/>
        <w:category>
          <w:name w:val="Allgemein"/>
          <w:gallery w:val="placeholder"/>
        </w:category>
        <w:types>
          <w:type w:val="bbPlcHdr"/>
        </w:types>
        <w:behaviors>
          <w:behavior w:val="content"/>
        </w:behaviors>
        <w:guid w:val="{01017D08-B039-4910-880D-A3FC1B8194C9}"/>
      </w:docPartPr>
      <w:docPartBody>
        <w:p w:rsidR="00902E76" w:rsidRDefault="00544D76" w:rsidP="00544D76">
          <w:pPr>
            <w:pStyle w:val="A6FE041F9F8E4704B9A7811C85887901"/>
          </w:pPr>
          <w:r w:rsidRPr="00E47595">
            <w:rPr>
              <w:color w:val="808080"/>
              <w:sz w:val="20"/>
              <w:szCs w:val="20"/>
            </w:rPr>
            <w:t>Klicken Sie hier, um Text einzugeben.</w:t>
          </w:r>
        </w:p>
      </w:docPartBody>
    </w:docPart>
    <w:docPart>
      <w:docPartPr>
        <w:name w:val="8B350CD8E0A24C048718C4DB7B50EB82"/>
        <w:category>
          <w:name w:val="Allgemein"/>
          <w:gallery w:val="placeholder"/>
        </w:category>
        <w:types>
          <w:type w:val="bbPlcHdr"/>
        </w:types>
        <w:behaviors>
          <w:behavior w:val="content"/>
        </w:behaviors>
        <w:guid w:val="{5C136F60-F649-413F-A1FB-944A90E02D6A}"/>
      </w:docPartPr>
      <w:docPartBody>
        <w:p w:rsidR="00902E76" w:rsidRDefault="00544D76" w:rsidP="00544D76">
          <w:pPr>
            <w:pStyle w:val="8B350CD8E0A24C048718C4DB7B50EB82"/>
          </w:pPr>
          <w:r w:rsidRPr="000D63F5">
            <w:rPr>
              <w:rStyle w:val="Textedelespacerserv"/>
              <w:szCs w:val="21"/>
            </w:rPr>
            <w:t>Klicken Sie hier, um Text einzugeben.</w:t>
          </w:r>
        </w:p>
      </w:docPartBody>
    </w:docPart>
    <w:docPart>
      <w:docPartPr>
        <w:name w:val="BF97B81AF00F4F4DB6337977235C254E"/>
        <w:category>
          <w:name w:val="Allgemein"/>
          <w:gallery w:val="placeholder"/>
        </w:category>
        <w:types>
          <w:type w:val="bbPlcHdr"/>
        </w:types>
        <w:behaviors>
          <w:behavior w:val="content"/>
        </w:behaviors>
        <w:guid w:val="{E852B3B5-F65B-4685-AA1B-CCDE10A2331C}"/>
      </w:docPartPr>
      <w:docPartBody>
        <w:p w:rsidR="00902E76" w:rsidRDefault="00544D76" w:rsidP="00544D76">
          <w:pPr>
            <w:pStyle w:val="BF97B81AF00F4F4DB6337977235C254E"/>
          </w:pPr>
          <w:r w:rsidRPr="00E47595">
            <w:rPr>
              <w:color w:val="808080"/>
              <w:sz w:val="20"/>
              <w:szCs w:val="20"/>
            </w:rPr>
            <w:t>Klicken Sie hier, um Text einzugeben.</w:t>
          </w:r>
        </w:p>
      </w:docPartBody>
    </w:docPart>
    <w:docPart>
      <w:docPartPr>
        <w:name w:val="4E88361F165146329311F0E0F71EEBD3"/>
        <w:category>
          <w:name w:val="Allgemein"/>
          <w:gallery w:val="placeholder"/>
        </w:category>
        <w:types>
          <w:type w:val="bbPlcHdr"/>
        </w:types>
        <w:behaviors>
          <w:behavior w:val="content"/>
        </w:behaviors>
        <w:guid w:val="{68FF1485-A869-41BC-A300-EE89AA2FED71}"/>
      </w:docPartPr>
      <w:docPartBody>
        <w:p w:rsidR="00902E76" w:rsidRDefault="00544D76" w:rsidP="00544D76">
          <w:pPr>
            <w:pStyle w:val="4E88361F165146329311F0E0F71EEBD3"/>
          </w:pPr>
          <w:r w:rsidRPr="00E47595">
            <w:rPr>
              <w:color w:val="808080"/>
              <w:sz w:val="20"/>
              <w:szCs w:val="20"/>
            </w:rPr>
            <w:t>Klicken Sie hier, um Text einzugeben.</w:t>
          </w:r>
        </w:p>
      </w:docPartBody>
    </w:docPart>
    <w:docPart>
      <w:docPartPr>
        <w:name w:val="92F734E1D5EF4976A2A4C83D9F738DDA"/>
        <w:category>
          <w:name w:val="Allgemein"/>
          <w:gallery w:val="placeholder"/>
        </w:category>
        <w:types>
          <w:type w:val="bbPlcHdr"/>
        </w:types>
        <w:behaviors>
          <w:behavior w:val="content"/>
        </w:behaviors>
        <w:guid w:val="{C586CF37-15E8-43E4-BD5A-27DA4BE1EBB7}"/>
      </w:docPartPr>
      <w:docPartBody>
        <w:p w:rsidR="00902E76" w:rsidRDefault="00544D76" w:rsidP="00544D76">
          <w:pPr>
            <w:pStyle w:val="92F734E1D5EF4976A2A4C83D9F738DDA"/>
          </w:pPr>
          <w:r w:rsidRPr="000D63F5">
            <w:rPr>
              <w:rStyle w:val="Textedelespacerserv"/>
              <w:szCs w:val="21"/>
            </w:rPr>
            <w:t>Klicken Sie hier, um Text einzugeben.</w:t>
          </w:r>
        </w:p>
      </w:docPartBody>
    </w:docPart>
    <w:docPart>
      <w:docPartPr>
        <w:name w:val="48E291AE2B594DA1B864C8540BDF9C1D"/>
        <w:category>
          <w:name w:val="Allgemein"/>
          <w:gallery w:val="placeholder"/>
        </w:category>
        <w:types>
          <w:type w:val="bbPlcHdr"/>
        </w:types>
        <w:behaviors>
          <w:behavior w:val="content"/>
        </w:behaviors>
        <w:guid w:val="{BD54CC77-B1D5-4A41-A72A-2CA5FFA3A8F4}"/>
      </w:docPartPr>
      <w:docPartBody>
        <w:p w:rsidR="00902E76" w:rsidRDefault="00544D76" w:rsidP="00544D76">
          <w:pPr>
            <w:pStyle w:val="48E291AE2B594DA1B864C8540BDF9C1D"/>
          </w:pPr>
          <w:r w:rsidRPr="00E47595">
            <w:rPr>
              <w:color w:val="808080"/>
              <w:sz w:val="20"/>
              <w:szCs w:val="20"/>
            </w:rPr>
            <w:t>Klicken Sie hier, um Text einzugeben.</w:t>
          </w:r>
        </w:p>
      </w:docPartBody>
    </w:docPart>
    <w:docPart>
      <w:docPartPr>
        <w:name w:val="F08FDCFAC1E749879957633C9EA60321"/>
        <w:category>
          <w:name w:val="Allgemein"/>
          <w:gallery w:val="placeholder"/>
        </w:category>
        <w:types>
          <w:type w:val="bbPlcHdr"/>
        </w:types>
        <w:behaviors>
          <w:behavior w:val="content"/>
        </w:behaviors>
        <w:guid w:val="{10BAADA7-427B-44AF-8EF1-AECE21ECB007}"/>
      </w:docPartPr>
      <w:docPartBody>
        <w:p w:rsidR="00902E76" w:rsidRDefault="00544D76" w:rsidP="00544D76">
          <w:pPr>
            <w:pStyle w:val="F08FDCFAC1E749879957633C9EA60321"/>
          </w:pPr>
          <w:r w:rsidRPr="00E47595">
            <w:rPr>
              <w:color w:val="808080"/>
              <w:sz w:val="20"/>
              <w:szCs w:val="20"/>
            </w:rPr>
            <w:t>Klicken Sie hier, um Text einzugeben.</w:t>
          </w:r>
        </w:p>
      </w:docPartBody>
    </w:docPart>
    <w:docPart>
      <w:docPartPr>
        <w:name w:val="A6F407D1353F4EB485721C8306D6D541"/>
        <w:category>
          <w:name w:val="Allgemein"/>
          <w:gallery w:val="placeholder"/>
        </w:category>
        <w:types>
          <w:type w:val="bbPlcHdr"/>
        </w:types>
        <w:behaviors>
          <w:behavior w:val="content"/>
        </w:behaviors>
        <w:guid w:val="{00D9EECE-E2A5-47FE-B3FB-C181D9D10F8F}"/>
      </w:docPartPr>
      <w:docPartBody>
        <w:p w:rsidR="00902E76" w:rsidRDefault="00544D76" w:rsidP="00544D76">
          <w:pPr>
            <w:pStyle w:val="A6F407D1353F4EB485721C8306D6D541"/>
          </w:pPr>
          <w:r w:rsidRPr="000D63F5">
            <w:rPr>
              <w:rStyle w:val="Textedelespacerserv"/>
              <w:szCs w:val="21"/>
            </w:rPr>
            <w:t>Klicken Sie hier, um Text einzugeben.</w:t>
          </w:r>
        </w:p>
      </w:docPartBody>
    </w:docPart>
    <w:docPart>
      <w:docPartPr>
        <w:name w:val="FBA09CBB13924308AC26CBEAEC271314"/>
        <w:category>
          <w:name w:val="Allgemein"/>
          <w:gallery w:val="placeholder"/>
        </w:category>
        <w:types>
          <w:type w:val="bbPlcHdr"/>
        </w:types>
        <w:behaviors>
          <w:behavior w:val="content"/>
        </w:behaviors>
        <w:guid w:val="{F2585A95-4A2E-4603-8D86-7BCE79F4CE63}"/>
      </w:docPartPr>
      <w:docPartBody>
        <w:p w:rsidR="00902E76" w:rsidRDefault="00544D76" w:rsidP="00544D76">
          <w:pPr>
            <w:pStyle w:val="FBA09CBB13924308AC26CBEAEC271314"/>
          </w:pPr>
          <w:r w:rsidRPr="00E47595">
            <w:rPr>
              <w:color w:val="808080"/>
              <w:sz w:val="20"/>
              <w:szCs w:val="20"/>
            </w:rPr>
            <w:t>Klicken Sie hier, um Text einzugeben.</w:t>
          </w:r>
        </w:p>
      </w:docPartBody>
    </w:docPart>
    <w:docPart>
      <w:docPartPr>
        <w:name w:val="EF44B5A11A0340A99337FEFCE815446C"/>
        <w:category>
          <w:name w:val="Allgemein"/>
          <w:gallery w:val="placeholder"/>
        </w:category>
        <w:types>
          <w:type w:val="bbPlcHdr"/>
        </w:types>
        <w:behaviors>
          <w:behavior w:val="content"/>
        </w:behaviors>
        <w:guid w:val="{FA1B3050-CCE8-4DDF-A3D0-D6B6D15C86A7}"/>
      </w:docPartPr>
      <w:docPartBody>
        <w:p w:rsidR="00902E76" w:rsidRDefault="00544D76" w:rsidP="00544D76">
          <w:pPr>
            <w:pStyle w:val="EF44B5A11A0340A99337FEFCE815446C"/>
          </w:pPr>
          <w:r w:rsidRPr="00E47595">
            <w:rPr>
              <w:color w:val="808080"/>
              <w:sz w:val="20"/>
              <w:szCs w:val="20"/>
            </w:rPr>
            <w:t>Klicken Sie hier, um Text einzugeben.</w:t>
          </w:r>
        </w:p>
      </w:docPartBody>
    </w:docPart>
    <w:docPart>
      <w:docPartPr>
        <w:name w:val="AFE41B74F1444D9DBAC0B9CF8B28D59C"/>
        <w:category>
          <w:name w:val="Allgemein"/>
          <w:gallery w:val="placeholder"/>
        </w:category>
        <w:types>
          <w:type w:val="bbPlcHdr"/>
        </w:types>
        <w:behaviors>
          <w:behavior w:val="content"/>
        </w:behaviors>
        <w:guid w:val="{7BD95E70-D489-4446-8E41-4671C6981F3B}"/>
      </w:docPartPr>
      <w:docPartBody>
        <w:p w:rsidR="00902E76" w:rsidRDefault="00544D76" w:rsidP="00544D76">
          <w:pPr>
            <w:pStyle w:val="AFE41B74F1444D9DBAC0B9CF8B28D59C"/>
          </w:pPr>
          <w:r w:rsidRPr="000D63F5">
            <w:rPr>
              <w:rStyle w:val="Textedelespacerserv"/>
              <w:szCs w:val="21"/>
            </w:rPr>
            <w:t>Klicken Sie hier, um Text einzugeben.</w:t>
          </w:r>
        </w:p>
      </w:docPartBody>
    </w:docPart>
    <w:docPart>
      <w:docPartPr>
        <w:name w:val="7438798D7DAE405A8E89728B161388B0"/>
        <w:category>
          <w:name w:val="Allgemein"/>
          <w:gallery w:val="placeholder"/>
        </w:category>
        <w:types>
          <w:type w:val="bbPlcHdr"/>
        </w:types>
        <w:behaviors>
          <w:behavior w:val="content"/>
        </w:behaviors>
        <w:guid w:val="{42AB7F06-4A4E-4660-88DD-A893CD5EBB43}"/>
      </w:docPartPr>
      <w:docPartBody>
        <w:p w:rsidR="00902E76" w:rsidRDefault="00544D76" w:rsidP="00544D76">
          <w:pPr>
            <w:pStyle w:val="7438798D7DAE405A8E89728B161388B0"/>
          </w:pPr>
          <w:r w:rsidRPr="00C5232F">
            <w:rPr>
              <w:rStyle w:val="Textedelespacerserv"/>
              <w:sz w:val="20"/>
              <w:szCs w:val="20"/>
            </w:rPr>
            <w:t>Klicken Sie hier, um Text einzugeben.</w:t>
          </w:r>
        </w:p>
      </w:docPartBody>
    </w:docPart>
    <w:docPart>
      <w:docPartPr>
        <w:name w:val="984958CA067C479F9C2BF9890AC005BD"/>
        <w:category>
          <w:name w:val="Allgemein"/>
          <w:gallery w:val="placeholder"/>
        </w:category>
        <w:types>
          <w:type w:val="bbPlcHdr"/>
        </w:types>
        <w:behaviors>
          <w:behavior w:val="content"/>
        </w:behaviors>
        <w:guid w:val="{04BE3166-E435-4F5F-91A9-EB34E92F8381}"/>
      </w:docPartPr>
      <w:docPartBody>
        <w:p w:rsidR="00902E76" w:rsidRDefault="00544D76" w:rsidP="00544D76">
          <w:pPr>
            <w:pStyle w:val="984958CA067C479F9C2BF9890AC005BD"/>
          </w:pPr>
          <w:r w:rsidRPr="00C5232F">
            <w:rPr>
              <w:rStyle w:val="Textedelespacerserv"/>
              <w:sz w:val="20"/>
              <w:szCs w:val="20"/>
            </w:rPr>
            <w:t>Klicken Sie hier, um Text einzugeben.</w:t>
          </w:r>
        </w:p>
      </w:docPartBody>
    </w:docPart>
    <w:docPart>
      <w:docPartPr>
        <w:name w:val="A39E0874C0184686BFF6873BA0FD8552"/>
        <w:category>
          <w:name w:val="Allgemein"/>
          <w:gallery w:val="placeholder"/>
        </w:category>
        <w:types>
          <w:type w:val="bbPlcHdr"/>
        </w:types>
        <w:behaviors>
          <w:behavior w:val="content"/>
        </w:behaviors>
        <w:guid w:val="{8852ECB2-F6CE-4FDC-B874-F09630E2374C}"/>
      </w:docPartPr>
      <w:docPartBody>
        <w:p w:rsidR="00902E76" w:rsidRDefault="00544D76" w:rsidP="00544D76">
          <w:pPr>
            <w:pStyle w:val="A39E0874C0184686BFF6873BA0FD8552"/>
          </w:pPr>
          <w:r w:rsidRPr="000D63F5">
            <w:rPr>
              <w:rStyle w:val="Textedelespacerserv"/>
              <w:szCs w:val="21"/>
            </w:rPr>
            <w:t>Klicken Sie hier, um Text einzugeben.</w:t>
          </w:r>
        </w:p>
      </w:docPartBody>
    </w:docPart>
    <w:docPart>
      <w:docPartPr>
        <w:name w:val="D9CF87D413A94E2F89844863D09F9998"/>
        <w:category>
          <w:name w:val="Allgemein"/>
          <w:gallery w:val="placeholder"/>
        </w:category>
        <w:types>
          <w:type w:val="bbPlcHdr"/>
        </w:types>
        <w:behaviors>
          <w:behavior w:val="content"/>
        </w:behaviors>
        <w:guid w:val="{8F7E73A5-BBF1-4AD4-AA2F-9A10CB6272F6}"/>
      </w:docPartPr>
      <w:docPartBody>
        <w:p w:rsidR="00902E76" w:rsidRDefault="00544D76" w:rsidP="00544D76">
          <w:pPr>
            <w:pStyle w:val="D9CF87D413A94E2F89844863D09F9998"/>
          </w:pPr>
          <w:r w:rsidRPr="003A23AD">
            <w:rPr>
              <w:rStyle w:val="Textedelespacerserv"/>
            </w:rPr>
            <w:t>Klicken Sie hier, um Text einzugeben.</w:t>
          </w:r>
        </w:p>
      </w:docPartBody>
    </w:docPart>
    <w:docPart>
      <w:docPartPr>
        <w:name w:val="DEF0B8C96EE74B0D9A9933DF8B609FC3"/>
        <w:category>
          <w:name w:val="Allgemein"/>
          <w:gallery w:val="placeholder"/>
        </w:category>
        <w:types>
          <w:type w:val="bbPlcHdr"/>
        </w:types>
        <w:behaviors>
          <w:behavior w:val="content"/>
        </w:behaviors>
        <w:guid w:val="{2AA7DF15-F1B3-454D-A76B-7C76FB5F1A8E}"/>
      </w:docPartPr>
      <w:docPartBody>
        <w:p w:rsidR="00902E76" w:rsidRDefault="00544D76" w:rsidP="00544D76">
          <w:pPr>
            <w:pStyle w:val="DEF0B8C96EE74B0D9A9933DF8B609FC3"/>
          </w:pPr>
          <w:r w:rsidRPr="003E1335">
            <w:rPr>
              <w:rStyle w:val="Textedelespacerserv"/>
            </w:rPr>
            <w:t>Klicken oder tippen Sie hier, um Text einzugeben.</w:t>
          </w:r>
        </w:p>
      </w:docPartBody>
    </w:docPart>
    <w:docPart>
      <w:docPartPr>
        <w:name w:val="0D236423CEBF4D2EB32DD74A6671C985"/>
        <w:category>
          <w:name w:val="Allgemein"/>
          <w:gallery w:val="placeholder"/>
        </w:category>
        <w:types>
          <w:type w:val="bbPlcHdr"/>
        </w:types>
        <w:behaviors>
          <w:behavior w:val="content"/>
        </w:behaviors>
        <w:guid w:val="{F3002381-E391-4C59-A8AC-2739766D53F4}"/>
      </w:docPartPr>
      <w:docPartBody>
        <w:p w:rsidR="00902E76" w:rsidRDefault="00544D76" w:rsidP="00544D76">
          <w:pPr>
            <w:pStyle w:val="0D236423CEBF4D2EB32DD74A6671C985"/>
          </w:pPr>
          <w:r w:rsidRPr="00C5232F">
            <w:rPr>
              <w:rStyle w:val="Textedelespacerserv"/>
              <w:sz w:val="20"/>
              <w:szCs w:val="20"/>
            </w:rPr>
            <w:t>Klicken Sie hier, um Text einzugeben.</w:t>
          </w:r>
        </w:p>
      </w:docPartBody>
    </w:docPart>
    <w:docPart>
      <w:docPartPr>
        <w:name w:val="787F8C42751E4BDB8FFD82D92D283892"/>
        <w:category>
          <w:name w:val="Allgemein"/>
          <w:gallery w:val="placeholder"/>
        </w:category>
        <w:types>
          <w:type w:val="bbPlcHdr"/>
        </w:types>
        <w:behaviors>
          <w:behavior w:val="content"/>
        </w:behaviors>
        <w:guid w:val="{82A569AC-2A7B-45C0-A366-D8F2D8F9E1AC}"/>
      </w:docPartPr>
      <w:docPartBody>
        <w:p w:rsidR="00902E76" w:rsidRDefault="00544D76" w:rsidP="00544D76">
          <w:pPr>
            <w:pStyle w:val="787F8C42751E4BDB8FFD82D92D283892"/>
          </w:pPr>
          <w:r w:rsidRPr="00C5232F">
            <w:rPr>
              <w:rStyle w:val="Textedelespacerserv"/>
              <w:sz w:val="20"/>
              <w:szCs w:val="20"/>
            </w:rPr>
            <w:t>Klicken Sie hier, um Text einzugeben.</w:t>
          </w:r>
        </w:p>
      </w:docPartBody>
    </w:docPart>
    <w:docPart>
      <w:docPartPr>
        <w:name w:val="6FB15E266345448B8452E4C0084E1612"/>
        <w:category>
          <w:name w:val="Allgemein"/>
          <w:gallery w:val="placeholder"/>
        </w:category>
        <w:types>
          <w:type w:val="bbPlcHdr"/>
        </w:types>
        <w:behaviors>
          <w:behavior w:val="content"/>
        </w:behaviors>
        <w:guid w:val="{1558928E-D419-4EB9-85F3-B04F9E98E074}"/>
      </w:docPartPr>
      <w:docPartBody>
        <w:p w:rsidR="00902E76" w:rsidRDefault="00544D76" w:rsidP="00544D76">
          <w:pPr>
            <w:pStyle w:val="6FB15E266345448B8452E4C0084E1612"/>
          </w:pPr>
          <w:r w:rsidRPr="00C5232F">
            <w:rPr>
              <w:rStyle w:val="Textedelespacerserv"/>
              <w:sz w:val="20"/>
              <w:szCs w:val="20"/>
            </w:rPr>
            <w:t>Klicken Sie hier, um Text einzugeben.</w:t>
          </w:r>
        </w:p>
      </w:docPartBody>
    </w:docPart>
    <w:docPart>
      <w:docPartPr>
        <w:name w:val="B357B11DD9424BAB9A5A734044E2E3C1"/>
        <w:category>
          <w:name w:val="Allgemein"/>
          <w:gallery w:val="placeholder"/>
        </w:category>
        <w:types>
          <w:type w:val="bbPlcHdr"/>
        </w:types>
        <w:behaviors>
          <w:behavior w:val="content"/>
        </w:behaviors>
        <w:guid w:val="{214A6E2E-D039-44D6-9306-3480C9162F53}"/>
      </w:docPartPr>
      <w:docPartBody>
        <w:p w:rsidR="00902E76" w:rsidRDefault="00544D76" w:rsidP="00544D76">
          <w:pPr>
            <w:pStyle w:val="B357B11DD9424BAB9A5A734044E2E3C1"/>
          </w:pPr>
          <w:r w:rsidRPr="000D63F5">
            <w:rPr>
              <w:rStyle w:val="Textedelespacerserv"/>
              <w:szCs w:val="21"/>
            </w:rPr>
            <w:t>Klicken Sie hier, um Text einzugeben.</w:t>
          </w:r>
        </w:p>
      </w:docPartBody>
    </w:docPart>
    <w:docPart>
      <w:docPartPr>
        <w:name w:val="98EB1358DE9F45C8A96D9E89F8CD4766"/>
        <w:category>
          <w:name w:val="Allgemein"/>
          <w:gallery w:val="placeholder"/>
        </w:category>
        <w:types>
          <w:type w:val="bbPlcHdr"/>
        </w:types>
        <w:behaviors>
          <w:behavior w:val="content"/>
        </w:behaviors>
        <w:guid w:val="{4FEFEECB-6F7B-469F-85B2-734071965469}"/>
      </w:docPartPr>
      <w:docPartBody>
        <w:p w:rsidR="00902E76" w:rsidRDefault="00544D76" w:rsidP="00544D76">
          <w:pPr>
            <w:pStyle w:val="98EB1358DE9F45C8A96D9E89F8CD4766"/>
          </w:pPr>
          <w:r w:rsidRPr="00E47595">
            <w:rPr>
              <w:color w:val="808080"/>
              <w:sz w:val="20"/>
              <w:szCs w:val="20"/>
            </w:rPr>
            <w:t>Klicken Sie hier, um Text einzugeben.</w:t>
          </w:r>
        </w:p>
      </w:docPartBody>
    </w:docPart>
    <w:docPart>
      <w:docPartPr>
        <w:name w:val="AABC2AF7BB28476284E393F11A8D9128"/>
        <w:category>
          <w:name w:val="Allgemein"/>
          <w:gallery w:val="placeholder"/>
        </w:category>
        <w:types>
          <w:type w:val="bbPlcHdr"/>
        </w:types>
        <w:behaviors>
          <w:behavior w:val="content"/>
        </w:behaviors>
        <w:guid w:val="{24870901-0119-4D94-B0F5-EA8816832E2E}"/>
      </w:docPartPr>
      <w:docPartBody>
        <w:p w:rsidR="00902E76" w:rsidRDefault="00544D76" w:rsidP="00544D76">
          <w:pPr>
            <w:pStyle w:val="AABC2AF7BB28476284E393F11A8D9128"/>
          </w:pPr>
          <w:r w:rsidRPr="000D63F5">
            <w:rPr>
              <w:rStyle w:val="Textedelespacerserv"/>
              <w:szCs w:val="21"/>
            </w:rPr>
            <w:t>Klicken Sie hier, um Text einzugeben.</w:t>
          </w:r>
        </w:p>
      </w:docPartBody>
    </w:docPart>
    <w:docPart>
      <w:docPartPr>
        <w:name w:val="7720E48BE1704AD49FF1B36C99CAD4FA"/>
        <w:category>
          <w:name w:val="Allgemein"/>
          <w:gallery w:val="placeholder"/>
        </w:category>
        <w:types>
          <w:type w:val="bbPlcHdr"/>
        </w:types>
        <w:behaviors>
          <w:behavior w:val="content"/>
        </w:behaviors>
        <w:guid w:val="{109F022E-5CB1-4739-ADFC-2070882F3FEF}"/>
      </w:docPartPr>
      <w:docPartBody>
        <w:p w:rsidR="00902E76" w:rsidRDefault="00544D76" w:rsidP="00544D76">
          <w:pPr>
            <w:pStyle w:val="7720E48BE1704AD49FF1B36C99CAD4FA"/>
          </w:pPr>
          <w:r w:rsidRPr="00E47595">
            <w:rPr>
              <w:color w:val="808080"/>
              <w:sz w:val="20"/>
              <w:szCs w:val="20"/>
            </w:rPr>
            <w:t>Klicken Sie hier, um Text einzugeben.</w:t>
          </w:r>
        </w:p>
      </w:docPartBody>
    </w:docPart>
    <w:docPart>
      <w:docPartPr>
        <w:name w:val="DAD4BC54E600408DA32DA78BF9B765FD"/>
        <w:category>
          <w:name w:val="Allgemein"/>
          <w:gallery w:val="placeholder"/>
        </w:category>
        <w:types>
          <w:type w:val="bbPlcHdr"/>
        </w:types>
        <w:behaviors>
          <w:behavior w:val="content"/>
        </w:behaviors>
        <w:guid w:val="{BF78F525-AC9A-438D-AB92-394CBBD20C1E}"/>
      </w:docPartPr>
      <w:docPartBody>
        <w:p w:rsidR="00902E76" w:rsidRDefault="00544D76" w:rsidP="00544D76">
          <w:pPr>
            <w:pStyle w:val="DAD4BC54E600408DA32DA78BF9B765FD"/>
          </w:pPr>
          <w:r w:rsidRPr="00E47595">
            <w:rPr>
              <w:color w:val="808080"/>
              <w:sz w:val="20"/>
              <w:szCs w:val="20"/>
            </w:rPr>
            <w:t>Klicken Sie hier, um Text einzugeben.</w:t>
          </w:r>
        </w:p>
      </w:docPartBody>
    </w:docPart>
    <w:docPart>
      <w:docPartPr>
        <w:name w:val="77A6CB34998D46CE8BB019AF775410C0"/>
        <w:category>
          <w:name w:val="Allgemein"/>
          <w:gallery w:val="placeholder"/>
        </w:category>
        <w:types>
          <w:type w:val="bbPlcHdr"/>
        </w:types>
        <w:behaviors>
          <w:behavior w:val="content"/>
        </w:behaviors>
        <w:guid w:val="{97CB0161-B2DE-42E5-8EAA-36B0B2C6E4B4}"/>
      </w:docPartPr>
      <w:docPartBody>
        <w:p w:rsidR="00902E76" w:rsidRDefault="00544D76" w:rsidP="00544D76">
          <w:pPr>
            <w:pStyle w:val="77A6CB34998D46CE8BB019AF775410C0"/>
          </w:pPr>
          <w:r w:rsidRPr="000D63F5">
            <w:rPr>
              <w:rStyle w:val="Textedelespacerserv"/>
              <w:szCs w:val="21"/>
            </w:rPr>
            <w:t>Klicken Sie hier, um Text einzugeben.</w:t>
          </w:r>
        </w:p>
      </w:docPartBody>
    </w:docPart>
    <w:docPart>
      <w:docPartPr>
        <w:name w:val="A129659FAB4E4571B11F32C5D865C22C"/>
        <w:category>
          <w:name w:val="Allgemein"/>
          <w:gallery w:val="placeholder"/>
        </w:category>
        <w:types>
          <w:type w:val="bbPlcHdr"/>
        </w:types>
        <w:behaviors>
          <w:behavior w:val="content"/>
        </w:behaviors>
        <w:guid w:val="{D4696A82-C8A7-460A-B349-E308888E94DA}"/>
      </w:docPartPr>
      <w:docPartBody>
        <w:p w:rsidR="00902E76" w:rsidRDefault="00544D76" w:rsidP="00544D76">
          <w:pPr>
            <w:pStyle w:val="A129659FAB4E4571B11F32C5D865C22C"/>
          </w:pPr>
          <w:r w:rsidRPr="00E47595">
            <w:rPr>
              <w:color w:val="808080"/>
              <w:sz w:val="20"/>
              <w:szCs w:val="20"/>
            </w:rPr>
            <w:t>Klicken Sie hier, um Text einzugeben.</w:t>
          </w:r>
        </w:p>
      </w:docPartBody>
    </w:docPart>
    <w:docPart>
      <w:docPartPr>
        <w:name w:val="B51CAAA417CA49AD9158411F19565C5A"/>
        <w:category>
          <w:name w:val="Allgemein"/>
          <w:gallery w:val="placeholder"/>
        </w:category>
        <w:types>
          <w:type w:val="bbPlcHdr"/>
        </w:types>
        <w:behaviors>
          <w:behavior w:val="content"/>
        </w:behaviors>
        <w:guid w:val="{9C4422BC-3866-4C7E-AF10-1CE6B40762E0}"/>
      </w:docPartPr>
      <w:docPartBody>
        <w:p w:rsidR="00902E76" w:rsidRDefault="00544D76" w:rsidP="00544D76">
          <w:pPr>
            <w:pStyle w:val="B51CAAA417CA49AD9158411F19565C5A"/>
          </w:pPr>
          <w:r w:rsidRPr="00E47595">
            <w:rPr>
              <w:color w:val="808080"/>
              <w:sz w:val="20"/>
              <w:szCs w:val="20"/>
            </w:rPr>
            <w:t>Klicken Sie hier, um Text einzugeben.</w:t>
          </w:r>
        </w:p>
      </w:docPartBody>
    </w:docPart>
    <w:docPart>
      <w:docPartPr>
        <w:name w:val="B58A853C9D6442AB80D879FF45DF2943"/>
        <w:category>
          <w:name w:val="Allgemein"/>
          <w:gallery w:val="placeholder"/>
        </w:category>
        <w:types>
          <w:type w:val="bbPlcHdr"/>
        </w:types>
        <w:behaviors>
          <w:behavior w:val="content"/>
        </w:behaviors>
        <w:guid w:val="{BB427698-1417-41B3-9AE4-52813981DAE6}"/>
      </w:docPartPr>
      <w:docPartBody>
        <w:p w:rsidR="00902E76" w:rsidRDefault="00544D76" w:rsidP="00544D76">
          <w:pPr>
            <w:pStyle w:val="B58A853C9D6442AB80D879FF45DF2943"/>
          </w:pPr>
          <w:r w:rsidRPr="000D63F5">
            <w:rPr>
              <w:rStyle w:val="Textedelespacerserv"/>
              <w:szCs w:val="21"/>
            </w:rPr>
            <w:t>Klicken Sie hier, um Text einzugeben.</w:t>
          </w:r>
        </w:p>
      </w:docPartBody>
    </w:docPart>
    <w:docPart>
      <w:docPartPr>
        <w:name w:val="A8290F1493C04FE28C28C5520C96E7A8"/>
        <w:category>
          <w:name w:val="Allgemein"/>
          <w:gallery w:val="placeholder"/>
        </w:category>
        <w:types>
          <w:type w:val="bbPlcHdr"/>
        </w:types>
        <w:behaviors>
          <w:behavior w:val="content"/>
        </w:behaviors>
        <w:guid w:val="{44B138E9-D2D7-495D-91CC-CF3D00B5AAB2}"/>
      </w:docPartPr>
      <w:docPartBody>
        <w:p w:rsidR="00902E76" w:rsidRDefault="00544D76" w:rsidP="00544D76">
          <w:pPr>
            <w:pStyle w:val="A8290F1493C04FE28C28C5520C96E7A8"/>
          </w:pPr>
          <w:r w:rsidRPr="00E47595">
            <w:rPr>
              <w:color w:val="808080"/>
              <w:sz w:val="20"/>
              <w:szCs w:val="20"/>
            </w:rPr>
            <w:t>Klicken Sie hier, um Text einzugeben.</w:t>
          </w:r>
        </w:p>
      </w:docPartBody>
    </w:docPart>
    <w:docPart>
      <w:docPartPr>
        <w:name w:val="9F692AAD7E654FD9B116041540B968DE"/>
        <w:category>
          <w:name w:val="Allgemein"/>
          <w:gallery w:val="placeholder"/>
        </w:category>
        <w:types>
          <w:type w:val="bbPlcHdr"/>
        </w:types>
        <w:behaviors>
          <w:behavior w:val="content"/>
        </w:behaviors>
        <w:guid w:val="{FCC6D43C-0C27-44A3-A8D7-D252FD715ADA}"/>
      </w:docPartPr>
      <w:docPartBody>
        <w:p w:rsidR="00902E76" w:rsidRDefault="00544D76" w:rsidP="00544D76">
          <w:pPr>
            <w:pStyle w:val="9F692AAD7E654FD9B116041540B968DE"/>
          </w:pPr>
          <w:r w:rsidRPr="00E47595">
            <w:rPr>
              <w:color w:val="808080"/>
              <w:sz w:val="20"/>
              <w:szCs w:val="20"/>
            </w:rPr>
            <w:t>Klicken Sie hier, um Text einzugeben.</w:t>
          </w:r>
        </w:p>
      </w:docPartBody>
    </w:docPart>
    <w:docPart>
      <w:docPartPr>
        <w:name w:val="E8D5D0CF3E5C4A30A34639756664C05C"/>
        <w:category>
          <w:name w:val="Allgemein"/>
          <w:gallery w:val="placeholder"/>
        </w:category>
        <w:types>
          <w:type w:val="bbPlcHdr"/>
        </w:types>
        <w:behaviors>
          <w:behavior w:val="content"/>
        </w:behaviors>
        <w:guid w:val="{DE7F1A06-1947-4A90-B004-FB7592CB9D9E}"/>
      </w:docPartPr>
      <w:docPartBody>
        <w:p w:rsidR="00902E76" w:rsidRDefault="00544D76" w:rsidP="00544D76">
          <w:pPr>
            <w:pStyle w:val="E8D5D0CF3E5C4A30A34639756664C05C"/>
          </w:pPr>
          <w:r w:rsidRPr="000D63F5">
            <w:rPr>
              <w:rStyle w:val="Textedelespacerserv"/>
              <w:szCs w:val="21"/>
            </w:rPr>
            <w:t>Klicken Sie hier, um Text einzugeben.</w:t>
          </w:r>
        </w:p>
      </w:docPartBody>
    </w:docPart>
    <w:docPart>
      <w:docPartPr>
        <w:name w:val="412D9A2F4279479D9161D7C6C4587B67"/>
        <w:category>
          <w:name w:val="Allgemein"/>
          <w:gallery w:val="placeholder"/>
        </w:category>
        <w:types>
          <w:type w:val="bbPlcHdr"/>
        </w:types>
        <w:behaviors>
          <w:behavior w:val="content"/>
        </w:behaviors>
        <w:guid w:val="{2F6B41EF-F2EF-4BA1-9C02-0F849405EBC6}"/>
      </w:docPartPr>
      <w:docPartBody>
        <w:p w:rsidR="00902E76" w:rsidRDefault="00544D76" w:rsidP="00544D76">
          <w:pPr>
            <w:pStyle w:val="412D9A2F4279479D9161D7C6C4587B67"/>
          </w:pPr>
          <w:r w:rsidRPr="00C5232F">
            <w:rPr>
              <w:rStyle w:val="Textedelespacerserv"/>
              <w:sz w:val="20"/>
              <w:szCs w:val="20"/>
            </w:rPr>
            <w:t>Klicken Sie hier, um Text einzugeben.</w:t>
          </w:r>
        </w:p>
      </w:docPartBody>
    </w:docPart>
    <w:docPart>
      <w:docPartPr>
        <w:name w:val="3A13B314D25D4374BE894458245D0E08"/>
        <w:category>
          <w:name w:val="Allgemein"/>
          <w:gallery w:val="placeholder"/>
        </w:category>
        <w:types>
          <w:type w:val="bbPlcHdr"/>
        </w:types>
        <w:behaviors>
          <w:behavior w:val="content"/>
        </w:behaviors>
        <w:guid w:val="{838B8CC6-3A72-453A-84DC-C939FD5B606F}"/>
      </w:docPartPr>
      <w:docPartBody>
        <w:p w:rsidR="00902E76" w:rsidRDefault="00544D76" w:rsidP="00544D76">
          <w:pPr>
            <w:pStyle w:val="3A13B314D25D4374BE894458245D0E08"/>
          </w:pPr>
          <w:r w:rsidRPr="000D63F5">
            <w:rPr>
              <w:rStyle w:val="Textedelespacerserv"/>
              <w:szCs w:val="21"/>
            </w:rPr>
            <w:t>Klicken Sie hier, um Text einzugeben.</w:t>
          </w:r>
        </w:p>
      </w:docPartBody>
    </w:docPart>
    <w:docPart>
      <w:docPartPr>
        <w:name w:val="A63044FA4F8042FD8095B7B42A9969B8"/>
        <w:category>
          <w:name w:val="Allgemein"/>
          <w:gallery w:val="placeholder"/>
        </w:category>
        <w:types>
          <w:type w:val="bbPlcHdr"/>
        </w:types>
        <w:behaviors>
          <w:behavior w:val="content"/>
        </w:behaviors>
        <w:guid w:val="{38C34A63-4EFB-4138-A56A-BE1C4A64FF93}"/>
      </w:docPartPr>
      <w:docPartBody>
        <w:p w:rsidR="00902E76" w:rsidRDefault="00544D76" w:rsidP="00544D76">
          <w:pPr>
            <w:pStyle w:val="A63044FA4F8042FD8095B7B42A9969B8"/>
          </w:pPr>
          <w:r w:rsidRPr="00C5232F">
            <w:rPr>
              <w:rStyle w:val="Textedelespacerserv"/>
              <w:sz w:val="20"/>
              <w:szCs w:val="20"/>
            </w:rPr>
            <w:t>Klicken Sie hier, um Text einzugeben.</w:t>
          </w:r>
        </w:p>
      </w:docPartBody>
    </w:docPart>
    <w:docPart>
      <w:docPartPr>
        <w:name w:val="8D1835940FB84737A15F430E108CE3D2"/>
        <w:category>
          <w:name w:val="Allgemein"/>
          <w:gallery w:val="placeholder"/>
        </w:category>
        <w:types>
          <w:type w:val="bbPlcHdr"/>
        </w:types>
        <w:behaviors>
          <w:behavior w:val="content"/>
        </w:behaviors>
        <w:guid w:val="{A451B71C-6BB5-4736-99D6-D4E9A5ECBF1E}"/>
      </w:docPartPr>
      <w:docPartBody>
        <w:p w:rsidR="00902E76" w:rsidRDefault="00544D76" w:rsidP="00544D76">
          <w:pPr>
            <w:pStyle w:val="8D1835940FB84737A15F430E108CE3D2"/>
          </w:pPr>
          <w:r w:rsidRPr="000D63F5">
            <w:rPr>
              <w:rStyle w:val="Textedelespacerserv"/>
              <w:szCs w:val="21"/>
            </w:rPr>
            <w:t>Klicken Sie hier, um Text einzugeben.</w:t>
          </w:r>
        </w:p>
      </w:docPartBody>
    </w:docPart>
    <w:docPart>
      <w:docPartPr>
        <w:name w:val="F27B4E45E1C04A01849E91B059A2CB77"/>
        <w:category>
          <w:name w:val="Allgemein"/>
          <w:gallery w:val="placeholder"/>
        </w:category>
        <w:types>
          <w:type w:val="bbPlcHdr"/>
        </w:types>
        <w:behaviors>
          <w:behavior w:val="content"/>
        </w:behaviors>
        <w:guid w:val="{FB23FD44-4195-490B-8740-A7E1026FF976}"/>
      </w:docPartPr>
      <w:docPartBody>
        <w:p w:rsidR="00902E76" w:rsidRDefault="00544D76" w:rsidP="00544D76">
          <w:pPr>
            <w:pStyle w:val="F27B4E45E1C04A01849E91B059A2CB77"/>
          </w:pPr>
          <w:r w:rsidRPr="00E47595">
            <w:rPr>
              <w:color w:val="808080"/>
              <w:sz w:val="20"/>
              <w:szCs w:val="20"/>
            </w:rPr>
            <w:t>Klicken Sie hier, um Text einzugeben.</w:t>
          </w:r>
        </w:p>
      </w:docPartBody>
    </w:docPart>
    <w:docPart>
      <w:docPartPr>
        <w:name w:val="EA6C37A8FE87441DAEAE8F14A2B8C63D"/>
        <w:category>
          <w:name w:val="Allgemein"/>
          <w:gallery w:val="placeholder"/>
        </w:category>
        <w:types>
          <w:type w:val="bbPlcHdr"/>
        </w:types>
        <w:behaviors>
          <w:behavior w:val="content"/>
        </w:behaviors>
        <w:guid w:val="{4BD3C570-6078-45CF-ABD8-8DB112599370}"/>
      </w:docPartPr>
      <w:docPartBody>
        <w:p w:rsidR="00902E76" w:rsidRDefault="00544D76" w:rsidP="00544D76">
          <w:pPr>
            <w:pStyle w:val="EA6C37A8FE87441DAEAE8F14A2B8C63D"/>
          </w:pPr>
          <w:r w:rsidRPr="00E47595">
            <w:rPr>
              <w:color w:val="808080"/>
              <w:sz w:val="20"/>
              <w:szCs w:val="20"/>
            </w:rPr>
            <w:t>Klicken Sie hier, um Text einzugeben.</w:t>
          </w:r>
        </w:p>
      </w:docPartBody>
    </w:docPart>
    <w:docPart>
      <w:docPartPr>
        <w:name w:val="94E16EE5155C4DB2A27F81AA9FFB980A"/>
        <w:category>
          <w:name w:val="Allgemein"/>
          <w:gallery w:val="placeholder"/>
        </w:category>
        <w:types>
          <w:type w:val="bbPlcHdr"/>
        </w:types>
        <w:behaviors>
          <w:behavior w:val="content"/>
        </w:behaviors>
        <w:guid w:val="{B1428219-7125-4F52-AA50-95FF66E9E79A}"/>
      </w:docPartPr>
      <w:docPartBody>
        <w:p w:rsidR="00902E76" w:rsidRDefault="00544D76" w:rsidP="00544D76">
          <w:pPr>
            <w:pStyle w:val="94E16EE5155C4DB2A27F81AA9FFB980A"/>
          </w:pPr>
          <w:r w:rsidRPr="000D63F5">
            <w:rPr>
              <w:rStyle w:val="Textedelespacerserv"/>
              <w:szCs w:val="21"/>
            </w:rPr>
            <w:t>Klicken Sie hier, um Text einzugeben.</w:t>
          </w:r>
        </w:p>
      </w:docPartBody>
    </w:docPart>
    <w:docPart>
      <w:docPartPr>
        <w:name w:val="66BC2DE5CFC74863911442D96DB9B8A3"/>
        <w:category>
          <w:name w:val="Allgemein"/>
          <w:gallery w:val="placeholder"/>
        </w:category>
        <w:types>
          <w:type w:val="bbPlcHdr"/>
        </w:types>
        <w:behaviors>
          <w:behavior w:val="content"/>
        </w:behaviors>
        <w:guid w:val="{16439703-4313-4808-840D-2979F41B2CE3}"/>
      </w:docPartPr>
      <w:docPartBody>
        <w:p w:rsidR="00902E76" w:rsidRDefault="00544D76" w:rsidP="00544D76">
          <w:pPr>
            <w:pStyle w:val="66BC2DE5CFC74863911442D96DB9B8A3"/>
          </w:pPr>
          <w:r w:rsidRPr="00E47595">
            <w:rPr>
              <w:color w:val="808080"/>
              <w:sz w:val="20"/>
              <w:szCs w:val="20"/>
            </w:rPr>
            <w:t>Klicken Sie hier, um Text einzugeben.</w:t>
          </w:r>
        </w:p>
      </w:docPartBody>
    </w:docPart>
    <w:docPart>
      <w:docPartPr>
        <w:name w:val="90B0C403766544299CB409B19754DAA6"/>
        <w:category>
          <w:name w:val="Allgemein"/>
          <w:gallery w:val="placeholder"/>
        </w:category>
        <w:types>
          <w:type w:val="bbPlcHdr"/>
        </w:types>
        <w:behaviors>
          <w:behavior w:val="content"/>
        </w:behaviors>
        <w:guid w:val="{22C817CE-C6B9-46D6-AD56-524B225A2F30}"/>
      </w:docPartPr>
      <w:docPartBody>
        <w:p w:rsidR="00902E76" w:rsidRDefault="00544D76" w:rsidP="00544D76">
          <w:pPr>
            <w:pStyle w:val="90B0C403766544299CB409B19754DAA6"/>
          </w:pPr>
          <w:r w:rsidRPr="00E47595">
            <w:rPr>
              <w:color w:val="808080"/>
              <w:sz w:val="20"/>
              <w:szCs w:val="20"/>
            </w:rPr>
            <w:t>Klicken Sie hier, um Text einzugeben.</w:t>
          </w:r>
        </w:p>
      </w:docPartBody>
    </w:docPart>
    <w:docPart>
      <w:docPartPr>
        <w:name w:val="07EA25608744429DBA4DCBF2C7A10F35"/>
        <w:category>
          <w:name w:val="Allgemein"/>
          <w:gallery w:val="placeholder"/>
        </w:category>
        <w:types>
          <w:type w:val="bbPlcHdr"/>
        </w:types>
        <w:behaviors>
          <w:behavior w:val="content"/>
        </w:behaviors>
        <w:guid w:val="{4F042FE1-5297-4BBF-88A0-199F9B210BEE}"/>
      </w:docPartPr>
      <w:docPartBody>
        <w:p w:rsidR="00902E76" w:rsidRDefault="00544D76" w:rsidP="00544D76">
          <w:pPr>
            <w:pStyle w:val="07EA25608744429DBA4DCBF2C7A10F35"/>
          </w:pPr>
          <w:r w:rsidRPr="000D63F5">
            <w:rPr>
              <w:rStyle w:val="Textedelespacerserv"/>
              <w:szCs w:val="21"/>
            </w:rPr>
            <w:t>Klicken Sie hier, um Text einzugeben.</w:t>
          </w:r>
        </w:p>
      </w:docPartBody>
    </w:docPart>
    <w:docPart>
      <w:docPartPr>
        <w:name w:val="2272FA5B47CD44119159E0E003ABB35B"/>
        <w:category>
          <w:name w:val="Allgemein"/>
          <w:gallery w:val="placeholder"/>
        </w:category>
        <w:types>
          <w:type w:val="bbPlcHdr"/>
        </w:types>
        <w:behaviors>
          <w:behavior w:val="content"/>
        </w:behaviors>
        <w:guid w:val="{977853E3-4986-4B5B-80A8-BF8BA1A3099D}"/>
      </w:docPartPr>
      <w:docPartBody>
        <w:p w:rsidR="00902E76" w:rsidRDefault="00544D76" w:rsidP="00544D76">
          <w:pPr>
            <w:pStyle w:val="2272FA5B47CD44119159E0E003ABB35B"/>
          </w:pPr>
          <w:r w:rsidRPr="00E47595">
            <w:rPr>
              <w:color w:val="808080"/>
              <w:sz w:val="20"/>
              <w:szCs w:val="20"/>
            </w:rPr>
            <w:t>Klicken Sie hier, um Text einzugeben.</w:t>
          </w:r>
        </w:p>
      </w:docPartBody>
    </w:docPart>
    <w:docPart>
      <w:docPartPr>
        <w:name w:val="B887F707ABA54D01A4344EF0EB8F48E3"/>
        <w:category>
          <w:name w:val="Allgemein"/>
          <w:gallery w:val="placeholder"/>
        </w:category>
        <w:types>
          <w:type w:val="bbPlcHdr"/>
        </w:types>
        <w:behaviors>
          <w:behavior w:val="content"/>
        </w:behaviors>
        <w:guid w:val="{30E9EFC1-6BAA-4822-8A5D-038EFDE10EFA}"/>
      </w:docPartPr>
      <w:docPartBody>
        <w:p w:rsidR="00902E76" w:rsidRDefault="00544D76" w:rsidP="00544D76">
          <w:pPr>
            <w:pStyle w:val="B887F707ABA54D01A4344EF0EB8F48E3"/>
          </w:pPr>
          <w:r w:rsidRPr="00E47595">
            <w:rPr>
              <w:color w:val="808080"/>
              <w:sz w:val="20"/>
              <w:szCs w:val="20"/>
            </w:rPr>
            <w:t>Klicken Sie hier, um Text einzugeben.</w:t>
          </w:r>
        </w:p>
      </w:docPartBody>
    </w:docPart>
    <w:docPart>
      <w:docPartPr>
        <w:name w:val="2B4F272E638740EA9C21AF550CE41CD4"/>
        <w:category>
          <w:name w:val="Allgemein"/>
          <w:gallery w:val="placeholder"/>
        </w:category>
        <w:types>
          <w:type w:val="bbPlcHdr"/>
        </w:types>
        <w:behaviors>
          <w:behavior w:val="content"/>
        </w:behaviors>
        <w:guid w:val="{6E03B6A1-2329-436C-A0A3-3B285B9D568B}"/>
      </w:docPartPr>
      <w:docPartBody>
        <w:p w:rsidR="00902E76" w:rsidRDefault="00544D76" w:rsidP="00544D76">
          <w:pPr>
            <w:pStyle w:val="2B4F272E638740EA9C21AF550CE41CD4"/>
          </w:pPr>
          <w:r w:rsidRPr="000D63F5">
            <w:rPr>
              <w:rStyle w:val="Textedelespacerserv"/>
              <w:szCs w:val="21"/>
            </w:rPr>
            <w:t>Klicken Sie hier, um Text einzugeben.</w:t>
          </w:r>
        </w:p>
      </w:docPartBody>
    </w:docPart>
    <w:docPart>
      <w:docPartPr>
        <w:name w:val="F9AA75049C5242C185D7FAC9461FFA2A"/>
        <w:category>
          <w:name w:val="Allgemein"/>
          <w:gallery w:val="placeholder"/>
        </w:category>
        <w:types>
          <w:type w:val="bbPlcHdr"/>
        </w:types>
        <w:behaviors>
          <w:behavior w:val="content"/>
        </w:behaviors>
        <w:guid w:val="{62E5AB7E-2BCC-42C4-A153-DAC246F462E6}"/>
      </w:docPartPr>
      <w:docPartBody>
        <w:p w:rsidR="00902E76" w:rsidRDefault="00544D76" w:rsidP="00544D76">
          <w:pPr>
            <w:pStyle w:val="F9AA75049C5242C185D7FAC9461FFA2A"/>
          </w:pPr>
          <w:r w:rsidRPr="00E47595">
            <w:rPr>
              <w:color w:val="808080"/>
              <w:sz w:val="20"/>
              <w:szCs w:val="20"/>
            </w:rPr>
            <w:t>Klicken Sie hier, um Text einzugeben.</w:t>
          </w:r>
        </w:p>
      </w:docPartBody>
    </w:docPart>
    <w:docPart>
      <w:docPartPr>
        <w:name w:val="A371CB07B1C0465392168549D10790F1"/>
        <w:category>
          <w:name w:val="Allgemein"/>
          <w:gallery w:val="placeholder"/>
        </w:category>
        <w:types>
          <w:type w:val="bbPlcHdr"/>
        </w:types>
        <w:behaviors>
          <w:behavior w:val="content"/>
        </w:behaviors>
        <w:guid w:val="{7D834877-499C-4442-9DA7-DA248EB1F1BD}"/>
      </w:docPartPr>
      <w:docPartBody>
        <w:p w:rsidR="00902E76" w:rsidRDefault="00544D76" w:rsidP="00544D76">
          <w:pPr>
            <w:pStyle w:val="A371CB07B1C0465392168549D10790F1"/>
          </w:pPr>
          <w:r w:rsidRPr="00E47595">
            <w:rPr>
              <w:color w:val="808080"/>
              <w:sz w:val="20"/>
              <w:szCs w:val="20"/>
            </w:rPr>
            <w:t>Klicken Sie hier, um Text einzugeben.</w:t>
          </w:r>
        </w:p>
      </w:docPartBody>
    </w:docPart>
    <w:docPart>
      <w:docPartPr>
        <w:name w:val="20538BA6542947E88E8889E1479B091B"/>
        <w:category>
          <w:name w:val="Allgemein"/>
          <w:gallery w:val="placeholder"/>
        </w:category>
        <w:types>
          <w:type w:val="bbPlcHdr"/>
        </w:types>
        <w:behaviors>
          <w:behavior w:val="content"/>
        </w:behaviors>
        <w:guid w:val="{45112633-C809-4351-BBB3-5659332A527D}"/>
      </w:docPartPr>
      <w:docPartBody>
        <w:p w:rsidR="00902E76" w:rsidRDefault="00544D76" w:rsidP="00544D76">
          <w:pPr>
            <w:pStyle w:val="20538BA6542947E88E8889E1479B091B"/>
          </w:pPr>
          <w:r w:rsidRPr="000D63F5">
            <w:rPr>
              <w:rStyle w:val="Textedelespacerserv"/>
              <w:szCs w:val="2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73"/>
    <w:rsid w:val="00544D76"/>
    <w:rsid w:val="006E093E"/>
    <w:rsid w:val="00902E76"/>
    <w:rsid w:val="00AC0473"/>
    <w:rsid w:val="00D6457B"/>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44D76"/>
    <w:rPr>
      <w:vanish/>
      <w:color w:val="9CC2E5" w:themeColor="accent1" w:themeTint="99"/>
    </w:rPr>
  </w:style>
  <w:style w:type="paragraph" w:customStyle="1" w:styleId="7CF5833B697F48B5AD33FABDCCD6C343">
    <w:name w:val="7CF5833B697F48B5AD33FABDCCD6C343"/>
  </w:style>
  <w:style w:type="paragraph" w:customStyle="1" w:styleId="2D6C32E43A8D4DA696707E769D03C475">
    <w:name w:val="2D6C32E43A8D4DA696707E769D03C475"/>
  </w:style>
  <w:style w:type="paragraph" w:customStyle="1" w:styleId="B7BFBB118CDF4FB3ABF50F030CD4B0EC">
    <w:name w:val="B7BFBB118CDF4FB3ABF50F030CD4B0EC"/>
  </w:style>
  <w:style w:type="paragraph" w:customStyle="1" w:styleId="F57D25FBF8D84AB9A1208179AE86C882">
    <w:name w:val="F57D25FBF8D84AB9A1208179AE86C882"/>
  </w:style>
  <w:style w:type="paragraph" w:customStyle="1" w:styleId="339FCE579229417B9FA4C4932D218B6A">
    <w:name w:val="339FCE579229417B9FA4C4932D218B6A"/>
  </w:style>
  <w:style w:type="paragraph" w:customStyle="1" w:styleId="ADEC49C752E94075AB0522CD057EBE23">
    <w:name w:val="ADEC49C752E94075AB0522CD057EBE23"/>
  </w:style>
  <w:style w:type="paragraph" w:customStyle="1" w:styleId="4E063AC14318408A99E0FE83860E1D36">
    <w:name w:val="4E063AC14318408A99E0FE83860E1D36"/>
  </w:style>
  <w:style w:type="paragraph" w:customStyle="1" w:styleId="E1985C49F6CE428DBA6EE00C3D0645BD">
    <w:name w:val="E1985C49F6CE428DBA6EE00C3D0645BD"/>
  </w:style>
  <w:style w:type="paragraph" w:customStyle="1" w:styleId="7199BE343685405F90F2357E41F9A7FF">
    <w:name w:val="7199BE343685405F90F2357E41F9A7FF"/>
  </w:style>
  <w:style w:type="paragraph" w:customStyle="1" w:styleId="1255A71476F544469C6E0727E6E36F1F">
    <w:name w:val="1255A71476F544469C6E0727E6E36F1F"/>
  </w:style>
  <w:style w:type="paragraph" w:customStyle="1" w:styleId="B68711F995BF4FF59379844C5C62B089">
    <w:name w:val="B68711F995BF4FF59379844C5C62B089"/>
  </w:style>
  <w:style w:type="paragraph" w:customStyle="1" w:styleId="8204615A82BC4B7E94388C35EAFD1A13">
    <w:name w:val="8204615A82BC4B7E94388C35EAFD1A13"/>
  </w:style>
  <w:style w:type="paragraph" w:customStyle="1" w:styleId="4AB9A9AC0A8E4A8B8D12305093AD95B8">
    <w:name w:val="4AB9A9AC0A8E4A8B8D12305093AD95B8"/>
  </w:style>
  <w:style w:type="paragraph" w:customStyle="1" w:styleId="B82B36E126334B57AC7C2D1BC4350803">
    <w:name w:val="B82B36E126334B57AC7C2D1BC4350803"/>
  </w:style>
  <w:style w:type="paragraph" w:customStyle="1" w:styleId="EAE4FF717B104CE2823E7CF4D3586DFB">
    <w:name w:val="EAE4FF717B104CE2823E7CF4D3586DFB"/>
  </w:style>
  <w:style w:type="paragraph" w:customStyle="1" w:styleId="A70849188A244EA1B6B081D2AD9F8A37">
    <w:name w:val="A70849188A244EA1B6B081D2AD9F8A37"/>
  </w:style>
  <w:style w:type="paragraph" w:customStyle="1" w:styleId="7B67D3B23981448DADA660C9C867D621">
    <w:name w:val="7B67D3B23981448DADA660C9C867D621"/>
    <w:rsid w:val="00AC0473"/>
  </w:style>
  <w:style w:type="paragraph" w:customStyle="1" w:styleId="7B67D3B23981448DADA660C9C867D6211">
    <w:name w:val="7B67D3B23981448DADA660C9C867D6211"/>
    <w:rsid w:val="00AC0473"/>
    <w:pPr>
      <w:spacing w:before="270" w:after="270" w:line="270" w:lineRule="atLeast"/>
      <w:contextualSpacing/>
    </w:pPr>
    <w:rPr>
      <w:rFonts w:asciiTheme="majorHAnsi" w:eastAsiaTheme="minorHAnsi" w:hAnsiTheme="majorHAnsi" w:cs="System"/>
      <w:b/>
      <w:bCs/>
      <w:spacing w:val="2"/>
      <w:sz w:val="21"/>
      <w:lang w:eastAsia="en-US"/>
    </w:rPr>
  </w:style>
  <w:style w:type="paragraph" w:customStyle="1" w:styleId="339FCE579229417B9FA4C4932D218B6A1">
    <w:name w:val="339FCE579229417B9FA4C4932D218B6A1"/>
    <w:rsid w:val="00AC0473"/>
    <w:pPr>
      <w:spacing w:after="0" w:line="270" w:lineRule="atLeast"/>
    </w:pPr>
    <w:rPr>
      <w:rFonts w:eastAsiaTheme="minorHAnsi" w:cs="System"/>
      <w:bCs/>
      <w:spacing w:val="2"/>
      <w:sz w:val="21"/>
      <w:lang w:eastAsia="en-US"/>
    </w:rPr>
  </w:style>
  <w:style w:type="paragraph" w:customStyle="1" w:styleId="ADEC49C752E94075AB0522CD057EBE231">
    <w:name w:val="ADEC49C752E94075AB0522CD057EBE231"/>
    <w:rsid w:val="00AC0473"/>
    <w:pPr>
      <w:spacing w:after="0" w:line="270" w:lineRule="atLeast"/>
      <w:ind w:right="340"/>
    </w:pPr>
    <w:rPr>
      <w:rFonts w:eastAsiaTheme="minorHAnsi" w:cs="System"/>
      <w:bCs/>
      <w:spacing w:val="2"/>
      <w:sz w:val="21"/>
      <w:lang w:eastAsia="en-US"/>
    </w:rPr>
  </w:style>
  <w:style w:type="paragraph" w:customStyle="1" w:styleId="DB36DE067259497A80EC8CDF693B1BEE">
    <w:name w:val="DB36DE067259497A80EC8CDF693B1BEE"/>
    <w:rsid w:val="00AC0473"/>
  </w:style>
  <w:style w:type="paragraph" w:customStyle="1" w:styleId="1C026A3B1FAE4B8AB325B3ABF4C91BF5">
    <w:name w:val="1C026A3B1FAE4B8AB325B3ABF4C91BF5"/>
    <w:rsid w:val="00AC0473"/>
  </w:style>
  <w:style w:type="paragraph" w:customStyle="1" w:styleId="9F427E521A5A4E4B9CF7AFC9A11EE629">
    <w:name w:val="9F427E521A5A4E4B9CF7AFC9A11EE629"/>
    <w:rsid w:val="00AC0473"/>
  </w:style>
  <w:style w:type="paragraph" w:customStyle="1" w:styleId="D4D309D10AF84523B902D84CAB43E5FB">
    <w:name w:val="D4D309D10AF84523B902D84CAB43E5FB"/>
    <w:rsid w:val="00AC0473"/>
  </w:style>
  <w:style w:type="paragraph" w:customStyle="1" w:styleId="80B0CCFA0407428490675385438BEBA1">
    <w:name w:val="80B0CCFA0407428490675385438BEBA1"/>
    <w:rsid w:val="00AC0473"/>
  </w:style>
  <w:style w:type="paragraph" w:customStyle="1" w:styleId="F607B5675AAE4D64AD06CB9AE8B8039F">
    <w:name w:val="F607B5675AAE4D64AD06CB9AE8B8039F"/>
    <w:rsid w:val="00AC0473"/>
  </w:style>
  <w:style w:type="paragraph" w:customStyle="1" w:styleId="07FF689F1F5B40C79092991555E3BE87">
    <w:name w:val="07FF689F1F5B40C79092991555E3BE87"/>
    <w:rsid w:val="00AC0473"/>
  </w:style>
  <w:style w:type="paragraph" w:customStyle="1" w:styleId="0CB7CBFF82074DDDA5C5EC0D2FB8D16F">
    <w:name w:val="0CB7CBFF82074DDDA5C5EC0D2FB8D16F"/>
    <w:rsid w:val="00AC0473"/>
  </w:style>
  <w:style w:type="paragraph" w:customStyle="1" w:styleId="C01CF284C1B34310B2297EA73988FF38">
    <w:name w:val="C01CF284C1B34310B2297EA73988FF38"/>
    <w:rsid w:val="00AC0473"/>
  </w:style>
  <w:style w:type="paragraph" w:customStyle="1" w:styleId="F5F8E47FB6BE4B588899B5C89980EBC9">
    <w:name w:val="F5F8E47FB6BE4B588899B5C89980EBC9"/>
    <w:rsid w:val="00AC0473"/>
  </w:style>
  <w:style w:type="paragraph" w:customStyle="1" w:styleId="6BA4310B65AE4910818AD52C4F978F3B">
    <w:name w:val="6BA4310B65AE4910818AD52C4F978F3B"/>
    <w:rsid w:val="00AC0473"/>
  </w:style>
  <w:style w:type="paragraph" w:customStyle="1" w:styleId="4E077E1A84754D80943EBF97EBDA3E2E">
    <w:name w:val="4E077E1A84754D80943EBF97EBDA3E2E"/>
    <w:rsid w:val="00AC0473"/>
  </w:style>
  <w:style w:type="paragraph" w:customStyle="1" w:styleId="9E922F64AB0C406AB6DB6D0BBC3826E2">
    <w:name w:val="9E922F64AB0C406AB6DB6D0BBC3826E2"/>
    <w:rsid w:val="00AC0473"/>
  </w:style>
  <w:style w:type="paragraph" w:customStyle="1" w:styleId="7B67D3B23981448DADA660C9C867D6212">
    <w:name w:val="7B67D3B23981448DADA660C9C867D6212"/>
    <w:rsid w:val="00AC0473"/>
    <w:pPr>
      <w:spacing w:before="270" w:after="270" w:line="270" w:lineRule="atLeast"/>
      <w:contextualSpacing/>
    </w:pPr>
    <w:rPr>
      <w:rFonts w:asciiTheme="majorHAnsi" w:eastAsiaTheme="minorHAnsi" w:hAnsiTheme="majorHAnsi" w:cs="System"/>
      <w:b/>
      <w:bCs/>
      <w:spacing w:val="2"/>
      <w:sz w:val="21"/>
      <w:lang w:eastAsia="en-US"/>
    </w:rPr>
  </w:style>
  <w:style w:type="paragraph" w:customStyle="1" w:styleId="DB36DE067259497A80EC8CDF693B1BEE1">
    <w:name w:val="DB36DE067259497A80EC8CDF693B1BEE1"/>
    <w:rsid w:val="00AC0473"/>
    <w:pPr>
      <w:spacing w:after="0" w:line="270" w:lineRule="atLeast"/>
    </w:pPr>
    <w:rPr>
      <w:rFonts w:eastAsiaTheme="minorHAnsi" w:cs="System"/>
      <w:bCs/>
      <w:spacing w:val="2"/>
      <w:sz w:val="21"/>
      <w:lang w:eastAsia="en-US"/>
    </w:rPr>
  </w:style>
  <w:style w:type="paragraph" w:customStyle="1" w:styleId="9F427E521A5A4E4B9CF7AFC9A11EE6291">
    <w:name w:val="9F427E521A5A4E4B9CF7AFC9A11EE6291"/>
    <w:rsid w:val="00AC0473"/>
    <w:pPr>
      <w:spacing w:after="0" w:line="270" w:lineRule="atLeast"/>
    </w:pPr>
    <w:rPr>
      <w:rFonts w:eastAsiaTheme="minorHAnsi" w:cs="System"/>
      <w:bCs/>
      <w:spacing w:val="2"/>
      <w:sz w:val="21"/>
      <w:lang w:eastAsia="en-US"/>
    </w:rPr>
  </w:style>
  <w:style w:type="paragraph" w:customStyle="1" w:styleId="80B0CCFA0407428490675385438BEBA11">
    <w:name w:val="80B0CCFA0407428490675385438BEBA11"/>
    <w:rsid w:val="00AC0473"/>
    <w:pPr>
      <w:spacing w:after="0" w:line="270" w:lineRule="atLeast"/>
    </w:pPr>
    <w:rPr>
      <w:rFonts w:eastAsiaTheme="minorHAnsi" w:cs="System"/>
      <w:bCs/>
      <w:spacing w:val="2"/>
      <w:sz w:val="21"/>
      <w:lang w:eastAsia="en-US"/>
    </w:rPr>
  </w:style>
  <w:style w:type="paragraph" w:customStyle="1" w:styleId="07FF689F1F5B40C79092991555E3BE871">
    <w:name w:val="07FF689F1F5B40C79092991555E3BE871"/>
    <w:rsid w:val="00AC0473"/>
    <w:pPr>
      <w:spacing w:after="0" w:line="270" w:lineRule="atLeast"/>
    </w:pPr>
    <w:rPr>
      <w:rFonts w:eastAsiaTheme="minorHAnsi" w:cs="System"/>
      <w:bCs/>
      <w:spacing w:val="2"/>
      <w:sz w:val="21"/>
      <w:lang w:eastAsia="en-US"/>
    </w:rPr>
  </w:style>
  <w:style w:type="paragraph" w:customStyle="1" w:styleId="C01CF284C1B34310B2297EA73988FF381">
    <w:name w:val="C01CF284C1B34310B2297EA73988FF381"/>
    <w:rsid w:val="00AC0473"/>
    <w:pPr>
      <w:spacing w:after="0" w:line="270" w:lineRule="atLeast"/>
    </w:pPr>
    <w:rPr>
      <w:rFonts w:eastAsiaTheme="minorHAnsi" w:cs="System"/>
      <w:bCs/>
      <w:spacing w:val="2"/>
      <w:sz w:val="21"/>
      <w:lang w:eastAsia="en-US"/>
    </w:rPr>
  </w:style>
  <w:style w:type="paragraph" w:customStyle="1" w:styleId="6BA4310B65AE4910818AD52C4F978F3B1">
    <w:name w:val="6BA4310B65AE4910818AD52C4F978F3B1"/>
    <w:rsid w:val="00AC0473"/>
    <w:pPr>
      <w:spacing w:after="0" w:line="270" w:lineRule="atLeast"/>
    </w:pPr>
    <w:rPr>
      <w:rFonts w:eastAsiaTheme="minorHAnsi" w:cs="System"/>
      <w:bCs/>
      <w:spacing w:val="2"/>
      <w:sz w:val="21"/>
      <w:lang w:eastAsia="en-US"/>
    </w:rPr>
  </w:style>
  <w:style w:type="paragraph" w:customStyle="1" w:styleId="4E077E1A84754D80943EBF97EBDA3E2E1">
    <w:name w:val="4E077E1A84754D80943EBF97EBDA3E2E1"/>
    <w:rsid w:val="00AC0473"/>
    <w:pPr>
      <w:spacing w:after="0" w:line="270" w:lineRule="atLeast"/>
    </w:pPr>
    <w:rPr>
      <w:rFonts w:eastAsiaTheme="minorHAnsi" w:cs="System"/>
      <w:bCs/>
      <w:spacing w:val="2"/>
      <w:sz w:val="21"/>
      <w:lang w:eastAsia="en-US"/>
    </w:rPr>
  </w:style>
  <w:style w:type="paragraph" w:customStyle="1" w:styleId="9E922F64AB0C406AB6DB6D0BBC3826E21">
    <w:name w:val="9E922F64AB0C406AB6DB6D0BBC3826E21"/>
    <w:rsid w:val="00AC0473"/>
    <w:pPr>
      <w:tabs>
        <w:tab w:val="left" w:pos="5100"/>
        <w:tab w:val="right" w:pos="9967"/>
      </w:tabs>
      <w:spacing w:after="0" w:line="240" w:lineRule="auto"/>
    </w:pPr>
    <w:rPr>
      <w:rFonts w:eastAsiaTheme="minorHAnsi" w:cs="System"/>
      <w:bCs/>
      <w:noProof/>
      <w:spacing w:val="2"/>
      <w:sz w:val="17"/>
      <w:szCs w:val="17"/>
    </w:rPr>
  </w:style>
  <w:style w:type="paragraph" w:customStyle="1" w:styleId="7FCEBFB985804057B0BC8D255829F341">
    <w:name w:val="7FCEBFB985804057B0BC8D255829F341"/>
    <w:rsid w:val="00AC0473"/>
  </w:style>
  <w:style w:type="paragraph" w:customStyle="1" w:styleId="36E9BCB2A2274D80A83F878A8DBFE560">
    <w:name w:val="36E9BCB2A2274D80A83F878A8DBFE560"/>
    <w:rsid w:val="00AC0473"/>
  </w:style>
  <w:style w:type="paragraph" w:customStyle="1" w:styleId="644503FB81D9432AB669B226D595ADCC">
    <w:name w:val="644503FB81D9432AB669B226D595ADCC"/>
    <w:rsid w:val="00AC0473"/>
  </w:style>
  <w:style w:type="paragraph" w:customStyle="1" w:styleId="683767BBCEDC4AAA9620D061E6516C24">
    <w:name w:val="683767BBCEDC4AAA9620D061E6516C24"/>
    <w:rsid w:val="00AC0473"/>
  </w:style>
  <w:style w:type="paragraph" w:customStyle="1" w:styleId="15266CBFF58248FB9FF37775F3D5B697">
    <w:name w:val="15266CBFF58248FB9FF37775F3D5B697"/>
    <w:rsid w:val="00AC0473"/>
  </w:style>
  <w:style w:type="paragraph" w:customStyle="1" w:styleId="3DFDB40A2397407B874E381FC53AC84A">
    <w:name w:val="3DFDB40A2397407B874E381FC53AC84A"/>
    <w:rsid w:val="00AC0473"/>
  </w:style>
  <w:style w:type="paragraph" w:customStyle="1" w:styleId="C1DE0C1F0CE8498D9D6582E3D3BB6978">
    <w:name w:val="C1DE0C1F0CE8498D9D6582E3D3BB6978"/>
    <w:rsid w:val="00AC0473"/>
  </w:style>
  <w:style w:type="paragraph" w:customStyle="1" w:styleId="40FEEB65B069400A97042AEB9C97AD69">
    <w:name w:val="40FEEB65B069400A97042AEB9C97AD69"/>
    <w:rsid w:val="00AC0473"/>
  </w:style>
  <w:style w:type="paragraph" w:customStyle="1" w:styleId="FBCF8D01D5A741E3AB87413687787E5B">
    <w:name w:val="FBCF8D01D5A741E3AB87413687787E5B"/>
    <w:rsid w:val="00AC0473"/>
  </w:style>
  <w:style w:type="paragraph" w:customStyle="1" w:styleId="BD39D73A3FE445EDAE6CDBDB56FEB5EC">
    <w:name w:val="BD39D73A3FE445EDAE6CDBDB56FEB5EC"/>
    <w:rsid w:val="00AC0473"/>
  </w:style>
  <w:style w:type="paragraph" w:customStyle="1" w:styleId="8582D2F989D645C7A5E1F7BD3F209B6A">
    <w:name w:val="8582D2F989D645C7A5E1F7BD3F209B6A"/>
    <w:rsid w:val="00AC0473"/>
  </w:style>
  <w:style w:type="paragraph" w:customStyle="1" w:styleId="9FDF31F5310746C0B690F45A8E204684">
    <w:name w:val="9FDF31F5310746C0B690F45A8E204684"/>
    <w:rsid w:val="00AC0473"/>
  </w:style>
  <w:style w:type="paragraph" w:customStyle="1" w:styleId="4E832F98812C4C88912783E3A4DA195C">
    <w:name w:val="4E832F98812C4C88912783E3A4DA195C"/>
    <w:rsid w:val="00AC0473"/>
  </w:style>
  <w:style w:type="paragraph" w:customStyle="1" w:styleId="8D701A80E93D461D9107C93A78B62220">
    <w:name w:val="8D701A80E93D461D9107C93A78B62220"/>
    <w:rsid w:val="00AC0473"/>
  </w:style>
  <w:style w:type="paragraph" w:customStyle="1" w:styleId="FA067BEFAECD4305A47E925D574F099B">
    <w:name w:val="FA067BEFAECD4305A47E925D574F099B"/>
    <w:rsid w:val="00AC0473"/>
  </w:style>
  <w:style w:type="paragraph" w:customStyle="1" w:styleId="164D3888BC64408F98956C972D39CB59">
    <w:name w:val="164D3888BC64408F98956C972D39CB59"/>
    <w:rsid w:val="00AC0473"/>
  </w:style>
  <w:style w:type="paragraph" w:customStyle="1" w:styleId="69892576195744908082FDC080B10A3E">
    <w:name w:val="69892576195744908082FDC080B10A3E"/>
    <w:rsid w:val="00AC0473"/>
  </w:style>
  <w:style w:type="paragraph" w:customStyle="1" w:styleId="DA6609123E54422DB1DE96C559C4CF89">
    <w:name w:val="DA6609123E54422DB1DE96C559C4CF89"/>
    <w:rsid w:val="00AC0473"/>
  </w:style>
  <w:style w:type="paragraph" w:customStyle="1" w:styleId="57A7DE3ECF644A1A93735C95F57295AA">
    <w:name w:val="57A7DE3ECF644A1A93735C95F57295AA"/>
    <w:rsid w:val="00AC0473"/>
  </w:style>
  <w:style w:type="paragraph" w:customStyle="1" w:styleId="9E01F469A6EE4248881ECADD217AFE3F">
    <w:name w:val="9E01F469A6EE4248881ECADD217AFE3F"/>
    <w:rsid w:val="00AC0473"/>
  </w:style>
  <w:style w:type="paragraph" w:customStyle="1" w:styleId="2E525AA2FA8B40A7995AD5D72AD3D293">
    <w:name w:val="2E525AA2FA8B40A7995AD5D72AD3D293"/>
    <w:rsid w:val="00AC0473"/>
  </w:style>
  <w:style w:type="paragraph" w:customStyle="1" w:styleId="EB4127FDAE534213B4617A20D17CB7B2">
    <w:name w:val="EB4127FDAE534213B4617A20D17CB7B2"/>
    <w:rsid w:val="00AC0473"/>
  </w:style>
  <w:style w:type="paragraph" w:customStyle="1" w:styleId="6F598B95AE11402092C0FA9FE101E356">
    <w:name w:val="6F598B95AE11402092C0FA9FE101E356"/>
    <w:rsid w:val="00AC0473"/>
  </w:style>
  <w:style w:type="paragraph" w:customStyle="1" w:styleId="C4AEF92EAE5544A8B66D7348721AA513">
    <w:name w:val="C4AEF92EAE5544A8B66D7348721AA513"/>
    <w:rsid w:val="00AC0473"/>
  </w:style>
  <w:style w:type="paragraph" w:customStyle="1" w:styleId="7B67D3B23981448DADA660C9C867D6213">
    <w:name w:val="7B67D3B23981448DADA660C9C867D6213"/>
    <w:rsid w:val="00AC0473"/>
    <w:pPr>
      <w:spacing w:before="270" w:after="270" w:line="270" w:lineRule="atLeast"/>
      <w:contextualSpacing/>
    </w:pPr>
    <w:rPr>
      <w:rFonts w:asciiTheme="majorHAnsi" w:eastAsiaTheme="minorHAnsi" w:hAnsiTheme="majorHAnsi" w:cs="System"/>
      <w:b/>
      <w:bCs/>
      <w:spacing w:val="2"/>
      <w:sz w:val="21"/>
      <w:lang w:eastAsia="en-US"/>
    </w:rPr>
  </w:style>
  <w:style w:type="paragraph" w:customStyle="1" w:styleId="DB36DE067259497A80EC8CDF693B1BEE2">
    <w:name w:val="DB36DE067259497A80EC8CDF693B1BEE2"/>
    <w:rsid w:val="00AC0473"/>
    <w:pPr>
      <w:spacing w:after="0" w:line="270" w:lineRule="atLeast"/>
    </w:pPr>
    <w:rPr>
      <w:rFonts w:eastAsiaTheme="minorHAnsi" w:cs="System"/>
      <w:bCs/>
      <w:spacing w:val="2"/>
      <w:sz w:val="21"/>
      <w:lang w:eastAsia="en-US"/>
    </w:rPr>
  </w:style>
  <w:style w:type="paragraph" w:customStyle="1" w:styleId="9F427E521A5A4E4B9CF7AFC9A11EE6292">
    <w:name w:val="9F427E521A5A4E4B9CF7AFC9A11EE6292"/>
    <w:rsid w:val="00AC0473"/>
    <w:pPr>
      <w:spacing w:after="0" w:line="270" w:lineRule="atLeast"/>
    </w:pPr>
    <w:rPr>
      <w:rFonts w:eastAsiaTheme="minorHAnsi" w:cs="System"/>
      <w:bCs/>
      <w:spacing w:val="2"/>
      <w:sz w:val="21"/>
      <w:lang w:eastAsia="en-US"/>
    </w:rPr>
  </w:style>
  <w:style w:type="paragraph" w:customStyle="1" w:styleId="80B0CCFA0407428490675385438BEBA12">
    <w:name w:val="80B0CCFA0407428490675385438BEBA12"/>
    <w:rsid w:val="00AC0473"/>
    <w:pPr>
      <w:spacing w:after="0" w:line="270" w:lineRule="atLeast"/>
    </w:pPr>
    <w:rPr>
      <w:rFonts w:eastAsiaTheme="minorHAnsi" w:cs="System"/>
      <w:bCs/>
      <w:spacing w:val="2"/>
      <w:sz w:val="21"/>
      <w:lang w:eastAsia="en-US"/>
    </w:rPr>
  </w:style>
  <w:style w:type="paragraph" w:customStyle="1" w:styleId="07FF689F1F5B40C79092991555E3BE872">
    <w:name w:val="07FF689F1F5B40C79092991555E3BE872"/>
    <w:rsid w:val="00AC0473"/>
    <w:pPr>
      <w:spacing w:after="0" w:line="270" w:lineRule="atLeast"/>
    </w:pPr>
    <w:rPr>
      <w:rFonts w:eastAsiaTheme="minorHAnsi" w:cs="System"/>
      <w:bCs/>
      <w:spacing w:val="2"/>
      <w:sz w:val="21"/>
      <w:lang w:eastAsia="en-US"/>
    </w:rPr>
  </w:style>
  <w:style w:type="paragraph" w:customStyle="1" w:styleId="C01CF284C1B34310B2297EA73988FF382">
    <w:name w:val="C01CF284C1B34310B2297EA73988FF382"/>
    <w:rsid w:val="00AC0473"/>
    <w:pPr>
      <w:spacing w:after="0" w:line="270" w:lineRule="atLeast"/>
    </w:pPr>
    <w:rPr>
      <w:rFonts w:eastAsiaTheme="minorHAnsi" w:cs="System"/>
      <w:bCs/>
      <w:spacing w:val="2"/>
      <w:sz w:val="21"/>
      <w:lang w:eastAsia="en-US"/>
    </w:rPr>
  </w:style>
  <w:style w:type="paragraph" w:customStyle="1" w:styleId="6BA4310B65AE4910818AD52C4F978F3B2">
    <w:name w:val="6BA4310B65AE4910818AD52C4F978F3B2"/>
    <w:rsid w:val="00AC0473"/>
    <w:pPr>
      <w:spacing w:after="0" w:line="270" w:lineRule="atLeast"/>
    </w:pPr>
    <w:rPr>
      <w:rFonts w:eastAsiaTheme="minorHAnsi" w:cs="System"/>
      <w:bCs/>
      <w:spacing w:val="2"/>
      <w:sz w:val="21"/>
      <w:lang w:eastAsia="en-US"/>
    </w:rPr>
  </w:style>
  <w:style w:type="paragraph" w:customStyle="1" w:styleId="4E077E1A84754D80943EBF97EBDA3E2E2">
    <w:name w:val="4E077E1A84754D80943EBF97EBDA3E2E2"/>
    <w:rsid w:val="00AC0473"/>
    <w:pPr>
      <w:spacing w:after="0" w:line="270" w:lineRule="atLeast"/>
    </w:pPr>
    <w:rPr>
      <w:rFonts w:eastAsiaTheme="minorHAnsi" w:cs="System"/>
      <w:bCs/>
      <w:spacing w:val="2"/>
      <w:sz w:val="21"/>
      <w:lang w:eastAsia="en-US"/>
    </w:rPr>
  </w:style>
  <w:style w:type="paragraph" w:customStyle="1" w:styleId="4E832F98812C4C88912783E3A4DA195C1">
    <w:name w:val="4E832F98812C4C88912783E3A4DA195C1"/>
    <w:rsid w:val="00AC0473"/>
    <w:pPr>
      <w:spacing w:after="0" w:line="270" w:lineRule="atLeast"/>
    </w:pPr>
    <w:rPr>
      <w:rFonts w:eastAsiaTheme="minorHAnsi" w:cs="System"/>
      <w:bCs/>
      <w:spacing w:val="2"/>
      <w:sz w:val="21"/>
      <w:lang w:eastAsia="en-US"/>
    </w:rPr>
  </w:style>
  <w:style w:type="paragraph" w:customStyle="1" w:styleId="8D701A80E93D461D9107C93A78B622201">
    <w:name w:val="8D701A80E93D461D9107C93A78B622201"/>
    <w:rsid w:val="00AC0473"/>
    <w:pPr>
      <w:spacing w:after="0" w:line="270" w:lineRule="atLeast"/>
    </w:pPr>
    <w:rPr>
      <w:rFonts w:eastAsiaTheme="minorHAnsi" w:cs="System"/>
      <w:bCs/>
      <w:spacing w:val="2"/>
      <w:sz w:val="21"/>
      <w:lang w:eastAsia="en-US"/>
    </w:rPr>
  </w:style>
  <w:style w:type="paragraph" w:customStyle="1" w:styleId="FA067BEFAECD4305A47E925D574F099B1">
    <w:name w:val="FA067BEFAECD4305A47E925D574F099B1"/>
    <w:rsid w:val="00AC0473"/>
    <w:pPr>
      <w:spacing w:after="0" w:line="270" w:lineRule="atLeast"/>
    </w:pPr>
    <w:rPr>
      <w:rFonts w:eastAsiaTheme="minorHAnsi" w:cs="System"/>
      <w:bCs/>
      <w:spacing w:val="2"/>
      <w:sz w:val="21"/>
      <w:lang w:eastAsia="en-US"/>
    </w:rPr>
  </w:style>
  <w:style w:type="paragraph" w:customStyle="1" w:styleId="164D3888BC64408F98956C972D39CB591">
    <w:name w:val="164D3888BC64408F98956C972D39CB591"/>
    <w:rsid w:val="00AC0473"/>
    <w:pPr>
      <w:spacing w:after="0" w:line="270" w:lineRule="atLeast"/>
    </w:pPr>
    <w:rPr>
      <w:rFonts w:eastAsiaTheme="minorHAnsi" w:cs="System"/>
      <w:bCs/>
      <w:spacing w:val="2"/>
      <w:sz w:val="21"/>
      <w:lang w:eastAsia="en-US"/>
    </w:rPr>
  </w:style>
  <w:style w:type="paragraph" w:customStyle="1" w:styleId="69892576195744908082FDC080B10A3E1">
    <w:name w:val="69892576195744908082FDC080B10A3E1"/>
    <w:rsid w:val="00AC0473"/>
    <w:pPr>
      <w:spacing w:after="0" w:line="270" w:lineRule="atLeast"/>
    </w:pPr>
    <w:rPr>
      <w:rFonts w:eastAsiaTheme="minorHAnsi" w:cs="System"/>
      <w:bCs/>
      <w:spacing w:val="2"/>
      <w:sz w:val="21"/>
      <w:lang w:eastAsia="en-US"/>
    </w:rPr>
  </w:style>
  <w:style w:type="paragraph" w:customStyle="1" w:styleId="57A7DE3ECF644A1A93735C95F57295AA1">
    <w:name w:val="57A7DE3ECF644A1A93735C95F57295AA1"/>
    <w:rsid w:val="00AC0473"/>
    <w:pPr>
      <w:spacing w:after="0" w:line="270" w:lineRule="atLeast"/>
    </w:pPr>
    <w:rPr>
      <w:rFonts w:eastAsiaTheme="minorHAnsi" w:cs="System"/>
      <w:bCs/>
      <w:spacing w:val="2"/>
      <w:sz w:val="21"/>
      <w:lang w:eastAsia="en-US"/>
    </w:rPr>
  </w:style>
  <w:style w:type="paragraph" w:customStyle="1" w:styleId="9E01F469A6EE4248881ECADD217AFE3F1">
    <w:name w:val="9E01F469A6EE4248881ECADD217AFE3F1"/>
    <w:rsid w:val="00AC0473"/>
    <w:pPr>
      <w:spacing w:after="0" w:line="270" w:lineRule="atLeast"/>
    </w:pPr>
    <w:rPr>
      <w:rFonts w:eastAsiaTheme="minorHAnsi" w:cs="System"/>
      <w:bCs/>
      <w:spacing w:val="2"/>
      <w:sz w:val="21"/>
      <w:lang w:eastAsia="en-US"/>
    </w:rPr>
  </w:style>
  <w:style w:type="paragraph" w:customStyle="1" w:styleId="2E525AA2FA8B40A7995AD5D72AD3D2931">
    <w:name w:val="2E525AA2FA8B40A7995AD5D72AD3D2931"/>
    <w:rsid w:val="00AC0473"/>
    <w:pPr>
      <w:spacing w:after="0" w:line="270" w:lineRule="atLeast"/>
    </w:pPr>
    <w:rPr>
      <w:rFonts w:eastAsiaTheme="minorHAnsi" w:cs="System"/>
      <w:bCs/>
      <w:spacing w:val="2"/>
      <w:sz w:val="21"/>
      <w:lang w:eastAsia="en-US"/>
    </w:rPr>
  </w:style>
  <w:style w:type="paragraph" w:customStyle="1" w:styleId="6F598B95AE11402092C0FA9FE101E3561">
    <w:name w:val="6F598B95AE11402092C0FA9FE101E3561"/>
    <w:rsid w:val="00AC0473"/>
    <w:pPr>
      <w:spacing w:after="0" w:line="270" w:lineRule="atLeast"/>
    </w:pPr>
    <w:rPr>
      <w:rFonts w:eastAsiaTheme="minorHAnsi" w:cs="System"/>
      <w:bCs/>
      <w:spacing w:val="2"/>
      <w:sz w:val="21"/>
      <w:lang w:eastAsia="en-US"/>
    </w:rPr>
  </w:style>
  <w:style w:type="paragraph" w:customStyle="1" w:styleId="C4AEF92EAE5544A8B66D7348721AA5131">
    <w:name w:val="C4AEF92EAE5544A8B66D7348721AA5131"/>
    <w:rsid w:val="00AC0473"/>
    <w:pPr>
      <w:spacing w:after="0" w:line="270" w:lineRule="atLeast"/>
    </w:pPr>
    <w:rPr>
      <w:rFonts w:eastAsiaTheme="minorHAnsi" w:cs="System"/>
      <w:bCs/>
      <w:spacing w:val="2"/>
      <w:sz w:val="21"/>
      <w:lang w:eastAsia="en-US"/>
    </w:rPr>
  </w:style>
  <w:style w:type="paragraph" w:customStyle="1" w:styleId="9FDF31F5310746C0B690F45A8E2046841">
    <w:name w:val="9FDF31F5310746C0B690F45A8E2046841"/>
    <w:rsid w:val="00AC0473"/>
    <w:pPr>
      <w:tabs>
        <w:tab w:val="left" w:pos="5100"/>
        <w:tab w:val="right" w:pos="9967"/>
      </w:tabs>
      <w:spacing w:after="0" w:line="240" w:lineRule="auto"/>
    </w:pPr>
    <w:rPr>
      <w:rFonts w:eastAsiaTheme="minorHAnsi" w:cs="System"/>
      <w:bCs/>
      <w:noProof/>
      <w:spacing w:val="2"/>
      <w:sz w:val="17"/>
      <w:szCs w:val="17"/>
    </w:rPr>
  </w:style>
  <w:style w:type="paragraph" w:customStyle="1" w:styleId="C9DFE9C26D6C4708881E0C20EBDD19E7">
    <w:name w:val="C9DFE9C26D6C4708881E0C20EBDD19E7"/>
    <w:rsid w:val="00AC0473"/>
  </w:style>
  <w:style w:type="paragraph" w:customStyle="1" w:styleId="B9A93165880648FE89FB753BF37B20E9">
    <w:name w:val="B9A93165880648FE89FB753BF37B20E9"/>
    <w:rsid w:val="00AC0473"/>
  </w:style>
  <w:style w:type="paragraph" w:customStyle="1" w:styleId="725D53315E204D1B88B20EFAB32D7289">
    <w:name w:val="725D53315E204D1B88B20EFAB32D7289"/>
    <w:rsid w:val="00AC0473"/>
  </w:style>
  <w:style w:type="paragraph" w:customStyle="1" w:styleId="4488831746874AC0918792E02C588EAF">
    <w:name w:val="4488831746874AC0918792E02C588EAF"/>
    <w:rsid w:val="00AC0473"/>
  </w:style>
  <w:style w:type="paragraph" w:customStyle="1" w:styleId="89DEC2C6A8D54FC1A7D9C0C34C33887E">
    <w:name w:val="89DEC2C6A8D54FC1A7D9C0C34C33887E"/>
    <w:rsid w:val="00AC0473"/>
  </w:style>
  <w:style w:type="paragraph" w:customStyle="1" w:styleId="7A97F64123BD4901BF332805E01A0582">
    <w:name w:val="7A97F64123BD4901BF332805E01A0582"/>
    <w:rsid w:val="00AC0473"/>
  </w:style>
  <w:style w:type="paragraph" w:customStyle="1" w:styleId="39E8E6FCB3B445FDBF6FF445CA4C973D">
    <w:name w:val="39E8E6FCB3B445FDBF6FF445CA4C973D"/>
    <w:rsid w:val="00AC0473"/>
  </w:style>
  <w:style w:type="paragraph" w:customStyle="1" w:styleId="7D4A65E134DC4CDF80012B05F263F82B">
    <w:name w:val="7D4A65E134DC4CDF80012B05F263F82B"/>
    <w:rsid w:val="00AC0473"/>
  </w:style>
  <w:style w:type="paragraph" w:customStyle="1" w:styleId="815CE492AA2D4BFC922335747A29A77C">
    <w:name w:val="815CE492AA2D4BFC922335747A29A77C"/>
    <w:rsid w:val="00AC0473"/>
  </w:style>
  <w:style w:type="paragraph" w:customStyle="1" w:styleId="ED0709F646BB49D9B2BAA0CEB84B69D9">
    <w:name w:val="ED0709F646BB49D9B2BAA0CEB84B69D9"/>
    <w:rsid w:val="00AC0473"/>
  </w:style>
  <w:style w:type="paragraph" w:customStyle="1" w:styleId="BE474D53C6B94209B78D5322C026F196">
    <w:name w:val="BE474D53C6B94209B78D5322C026F196"/>
    <w:rsid w:val="00AC0473"/>
  </w:style>
  <w:style w:type="paragraph" w:customStyle="1" w:styleId="343284E6BD054B88829E0BF322387728">
    <w:name w:val="343284E6BD054B88829E0BF322387728"/>
    <w:rsid w:val="00AC0473"/>
  </w:style>
  <w:style w:type="paragraph" w:customStyle="1" w:styleId="41E10D97AB9348E785B129AEBA794D8E">
    <w:name w:val="41E10D97AB9348E785B129AEBA794D8E"/>
    <w:rsid w:val="00AC0473"/>
  </w:style>
  <w:style w:type="paragraph" w:customStyle="1" w:styleId="1F2074C623EB434DA54C4C8EC9874C3C">
    <w:name w:val="1F2074C623EB434DA54C4C8EC9874C3C"/>
    <w:rsid w:val="00AC0473"/>
  </w:style>
  <w:style w:type="paragraph" w:customStyle="1" w:styleId="210B8BCBBC534C1BB0F1A19BFD1202F1">
    <w:name w:val="210B8BCBBC534C1BB0F1A19BFD1202F1"/>
    <w:rsid w:val="00AC0473"/>
  </w:style>
  <w:style w:type="paragraph" w:customStyle="1" w:styleId="3BC5766D184942AEB0222F91CBE02AB9">
    <w:name w:val="3BC5766D184942AEB0222F91CBE02AB9"/>
    <w:rsid w:val="00AC0473"/>
  </w:style>
  <w:style w:type="paragraph" w:customStyle="1" w:styleId="8CA280DEA6ED482C8CFB973563E7BCC9">
    <w:name w:val="8CA280DEA6ED482C8CFB973563E7BCC9"/>
    <w:rsid w:val="00AC0473"/>
  </w:style>
  <w:style w:type="paragraph" w:customStyle="1" w:styleId="2102DC6F7AC7418CB15EF0C617DC4168">
    <w:name w:val="2102DC6F7AC7418CB15EF0C617DC4168"/>
    <w:rsid w:val="00AC0473"/>
  </w:style>
  <w:style w:type="paragraph" w:customStyle="1" w:styleId="1EC8B1ADA53F428F85D2AF129658B1D3">
    <w:name w:val="1EC8B1ADA53F428F85D2AF129658B1D3"/>
    <w:rsid w:val="00AC0473"/>
  </w:style>
  <w:style w:type="paragraph" w:customStyle="1" w:styleId="F9783D986FE04AE8A648D041C7916F24">
    <w:name w:val="F9783D986FE04AE8A648D041C7916F24"/>
    <w:rsid w:val="00AC0473"/>
  </w:style>
  <w:style w:type="paragraph" w:customStyle="1" w:styleId="326351ADA963466DB5B85B53EF444545">
    <w:name w:val="326351ADA963466DB5B85B53EF444545"/>
    <w:rsid w:val="00AC0473"/>
  </w:style>
  <w:style w:type="paragraph" w:customStyle="1" w:styleId="31CA88FA0BED47BE88C133F955F2D0DC">
    <w:name w:val="31CA88FA0BED47BE88C133F955F2D0DC"/>
    <w:rsid w:val="00AC0473"/>
  </w:style>
  <w:style w:type="paragraph" w:customStyle="1" w:styleId="4B30121E82094D98842E101A920683B8">
    <w:name w:val="4B30121E82094D98842E101A920683B8"/>
    <w:rsid w:val="00AC0473"/>
  </w:style>
  <w:style w:type="paragraph" w:customStyle="1" w:styleId="76268B307BFF4FC1B27E11DDD492FF44">
    <w:name w:val="76268B307BFF4FC1B27E11DDD492FF44"/>
    <w:rsid w:val="00AC0473"/>
  </w:style>
  <w:style w:type="paragraph" w:customStyle="1" w:styleId="0AC1D339CBD446ABB532FC4F1B7A6F34">
    <w:name w:val="0AC1D339CBD446ABB532FC4F1B7A6F34"/>
    <w:rsid w:val="00AC0473"/>
  </w:style>
  <w:style w:type="paragraph" w:customStyle="1" w:styleId="053F008DE7A9412899DFC45F47659A54">
    <w:name w:val="053F008DE7A9412899DFC45F47659A54"/>
    <w:rsid w:val="00AC0473"/>
  </w:style>
  <w:style w:type="paragraph" w:customStyle="1" w:styleId="0C6BADB9D59F4E54837FBAE5B674C6CB">
    <w:name w:val="0C6BADB9D59F4E54837FBAE5B674C6CB"/>
    <w:rsid w:val="00AC0473"/>
  </w:style>
  <w:style w:type="paragraph" w:customStyle="1" w:styleId="19165361E3614D79B041E1D3C3115530">
    <w:name w:val="19165361E3614D79B041E1D3C3115530"/>
    <w:rsid w:val="00AC0473"/>
  </w:style>
  <w:style w:type="paragraph" w:customStyle="1" w:styleId="F3DF427D9BF94D6CA2496548FD91BC0C">
    <w:name w:val="F3DF427D9BF94D6CA2496548FD91BC0C"/>
    <w:rsid w:val="00AC0473"/>
  </w:style>
  <w:style w:type="paragraph" w:customStyle="1" w:styleId="8790E22088764388B17E71BAFC7C2DA4">
    <w:name w:val="8790E22088764388B17E71BAFC7C2DA4"/>
    <w:rsid w:val="00AC0473"/>
  </w:style>
  <w:style w:type="paragraph" w:customStyle="1" w:styleId="F747BD884BD842E6B9DF3247D96767FE">
    <w:name w:val="F747BD884BD842E6B9DF3247D96767FE"/>
    <w:rsid w:val="00AC0473"/>
  </w:style>
  <w:style w:type="paragraph" w:customStyle="1" w:styleId="560EB8CD18054F2984379B238AA3A87B">
    <w:name w:val="560EB8CD18054F2984379B238AA3A87B"/>
    <w:rsid w:val="00AC0473"/>
  </w:style>
  <w:style w:type="paragraph" w:customStyle="1" w:styleId="6678B8E1FDC34FD5BC6F26AA04E41C47">
    <w:name w:val="6678B8E1FDC34FD5BC6F26AA04E41C47"/>
    <w:rsid w:val="00AC0473"/>
  </w:style>
  <w:style w:type="paragraph" w:customStyle="1" w:styleId="BF5C2D7B81424D539CB87E39263E19EC">
    <w:name w:val="BF5C2D7B81424D539CB87E39263E19EC"/>
    <w:rsid w:val="00AC0473"/>
  </w:style>
  <w:style w:type="paragraph" w:customStyle="1" w:styleId="9AAA851B5E5345EB80999DA280AD1E30">
    <w:name w:val="9AAA851B5E5345EB80999DA280AD1E30"/>
    <w:rsid w:val="00AC0473"/>
  </w:style>
  <w:style w:type="paragraph" w:customStyle="1" w:styleId="CFE2E3E918904E11B9B4AE5A3019EDC2">
    <w:name w:val="CFE2E3E918904E11B9B4AE5A3019EDC2"/>
    <w:rsid w:val="00AC0473"/>
  </w:style>
  <w:style w:type="paragraph" w:customStyle="1" w:styleId="104240C4D709453BB4FA64C22AA18434">
    <w:name w:val="104240C4D709453BB4FA64C22AA18434"/>
    <w:rsid w:val="00AC0473"/>
  </w:style>
  <w:style w:type="paragraph" w:customStyle="1" w:styleId="76EC9B86B5114ACEA52CC4C9931D9971">
    <w:name w:val="76EC9B86B5114ACEA52CC4C9931D9971"/>
    <w:rsid w:val="00AC0473"/>
  </w:style>
  <w:style w:type="paragraph" w:customStyle="1" w:styleId="28E07E146F58409E8FA8DB22A02B73DA">
    <w:name w:val="28E07E146F58409E8FA8DB22A02B73DA"/>
    <w:rsid w:val="00AC0473"/>
  </w:style>
  <w:style w:type="paragraph" w:customStyle="1" w:styleId="DC900BC5562E478493066BAA43ABA778">
    <w:name w:val="DC900BC5562E478493066BAA43ABA778"/>
    <w:rsid w:val="00AC0473"/>
  </w:style>
  <w:style w:type="paragraph" w:customStyle="1" w:styleId="479FEFE8B87A4E78867A8E158BDDF079">
    <w:name w:val="479FEFE8B87A4E78867A8E158BDDF079"/>
    <w:rsid w:val="00AC0473"/>
  </w:style>
  <w:style w:type="paragraph" w:customStyle="1" w:styleId="53281A501177455188B06EC34C12B7FC">
    <w:name w:val="53281A501177455188B06EC34C12B7FC"/>
    <w:rsid w:val="00AC0473"/>
  </w:style>
  <w:style w:type="paragraph" w:customStyle="1" w:styleId="71E4DCF8A706406588CC6D4916A067DC">
    <w:name w:val="71E4DCF8A706406588CC6D4916A067DC"/>
    <w:rsid w:val="00AC0473"/>
  </w:style>
  <w:style w:type="paragraph" w:customStyle="1" w:styleId="C81ED420185547B491A576A2E1B02F37">
    <w:name w:val="C81ED420185547B491A576A2E1B02F37"/>
    <w:rsid w:val="00AC0473"/>
  </w:style>
  <w:style w:type="paragraph" w:customStyle="1" w:styleId="3DF0082847F148FEA8646AEF6D002CFF">
    <w:name w:val="3DF0082847F148FEA8646AEF6D002CFF"/>
    <w:rsid w:val="00AC0473"/>
  </w:style>
  <w:style w:type="paragraph" w:customStyle="1" w:styleId="06502D8918944C4E9008B0049F34F4E1">
    <w:name w:val="06502D8918944C4E9008B0049F34F4E1"/>
    <w:rsid w:val="00AC0473"/>
  </w:style>
  <w:style w:type="paragraph" w:customStyle="1" w:styleId="7A35F924424D4C03B0384FE5FC0E6184">
    <w:name w:val="7A35F924424D4C03B0384FE5FC0E6184"/>
    <w:rsid w:val="00AC0473"/>
  </w:style>
  <w:style w:type="paragraph" w:customStyle="1" w:styleId="E142451CAF0442F6BE05A183F8C7152E">
    <w:name w:val="E142451CAF0442F6BE05A183F8C7152E"/>
    <w:rsid w:val="00AC0473"/>
  </w:style>
  <w:style w:type="paragraph" w:customStyle="1" w:styleId="1297687AC80C4942AA0D2FB1603FDB22">
    <w:name w:val="1297687AC80C4942AA0D2FB1603FDB22"/>
    <w:rsid w:val="00AC0473"/>
  </w:style>
  <w:style w:type="paragraph" w:customStyle="1" w:styleId="0E04FF2951E04D67902B6321C014B4D7">
    <w:name w:val="0E04FF2951E04D67902B6321C014B4D7"/>
    <w:rsid w:val="00AC0473"/>
  </w:style>
  <w:style w:type="paragraph" w:customStyle="1" w:styleId="FC6CBA30EE014766A14D301D2CB19C39">
    <w:name w:val="FC6CBA30EE014766A14D301D2CB19C39"/>
    <w:rsid w:val="00AC0473"/>
  </w:style>
  <w:style w:type="paragraph" w:customStyle="1" w:styleId="9EA38F479BA1430392557F2398235F13">
    <w:name w:val="9EA38F479BA1430392557F2398235F13"/>
    <w:rsid w:val="00AC0473"/>
  </w:style>
  <w:style w:type="paragraph" w:customStyle="1" w:styleId="1DC7757ADA5E4CFCB56ABBF5BF00E739">
    <w:name w:val="1DC7757ADA5E4CFCB56ABBF5BF00E739"/>
    <w:rsid w:val="00AC0473"/>
  </w:style>
  <w:style w:type="paragraph" w:customStyle="1" w:styleId="4A41D729D3CE44A3BF2A5A2A74AD0D25">
    <w:name w:val="4A41D729D3CE44A3BF2A5A2A74AD0D25"/>
    <w:rsid w:val="00AC0473"/>
  </w:style>
  <w:style w:type="paragraph" w:customStyle="1" w:styleId="71ED4B087471452BA4DDC5CA272D4EBE">
    <w:name w:val="71ED4B087471452BA4DDC5CA272D4EBE"/>
    <w:rsid w:val="00AC0473"/>
  </w:style>
  <w:style w:type="paragraph" w:customStyle="1" w:styleId="4D84F80A80744050AB6229F69A2188BA">
    <w:name w:val="4D84F80A80744050AB6229F69A2188BA"/>
    <w:rsid w:val="00AC0473"/>
  </w:style>
  <w:style w:type="paragraph" w:customStyle="1" w:styleId="FF561621FB684CB49367AC8C47379FFA">
    <w:name w:val="FF561621FB684CB49367AC8C47379FFA"/>
    <w:rsid w:val="00AC0473"/>
  </w:style>
  <w:style w:type="paragraph" w:customStyle="1" w:styleId="BBABE076B23B4FBE8F7D6AAED77EAC96">
    <w:name w:val="BBABE076B23B4FBE8F7D6AAED77EAC96"/>
    <w:rsid w:val="00AC0473"/>
  </w:style>
  <w:style w:type="paragraph" w:customStyle="1" w:styleId="5101B31BE03849F08A30AD487E69BD59">
    <w:name w:val="5101B31BE03849F08A30AD487E69BD59"/>
    <w:rsid w:val="00AC0473"/>
  </w:style>
  <w:style w:type="paragraph" w:customStyle="1" w:styleId="142C36B6DDD64EE08DA366ADFE94659C">
    <w:name w:val="142C36B6DDD64EE08DA366ADFE94659C"/>
    <w:rsid w:val="00AC0473"/>
  </w:style>
  <w:style w:type="paragraph" w:customStyle="1" w:styleId="FF557F7E9DBA49D289832EE2057F3EBB">
    <w:name w:val="FF557F7E9DBA49D289832EE2057F3EBB"/>
    <w:rsid w:val="00AC0473"/>
  </w:style>
  <w:style w:type="paragraph" w:customStyle="1" w:styleId="FC2D4EC84604417F80BF6B74308FCA4F">
    <w:name w:val="FC2D4EC84604417F80BF6B74308FCA4F"/>
    <w:rsid w:val="00AC0473"/>
  </w:style>
  <w:style w:type="paragraph" w:customStyle="1" w:styleId="72767C671FB14A38823D7F24826B2BD6">
    <w:name w:val="72767C671FB14A38823D7F24826B2BD6"/>
    <w:rsid w:val="00AC0473"/>
  </w:style>
  <w:style w:type="paragraph" w:customStyle="1" w:styleId="9F0FADE927AE4F17A65CEC2A7432DA0A">
    <w:name w:val="9F0FADE927AE4F17A65CEC2A7432DA0A"/>
    <w:rsid w:val="00AC0473"/>
  </w:style>
  <w:style w:type="paragraph" w:customStyle="1" w:styleId="BD79D2CA3C5B4922AC1020EA8B91709E">
    <w:name w:val="BD79D2CA3C5B4922AC1020EA8B91709E"/>
    <w:rsid w:val="00AC0473"/>
  </w:style>
  <w:style w:type="paragraph" w:customStyle="1" w:styleId="D5F0054494CE4E8AA9D4573B47E3079A">
    <w:name w:val="D5F0054494CE4E8AA9D4573B47E3079A"/>
    <w:rsid w:val="00AC0473"/>
  </w:style>
  <w:style w:type="paragraph" w:customStyle="1" w:styleId="BE9423316FC943BF8065BDEBA6866B26">
    <w:name w:val="BE9423316FC943BF8065BDEBA6866B26"/>
    <w:rsid w:val="00AC0473"/>
  </w:style>
  <w:style w:type="paragraph" w:customStyle="1" w:styleId="658FB7A972004F60BCA6D14607E09215">
    <w:name w:val="658FB7A972004F60BCA6D14607E09215"/>
    <w:rsid w:val="00AC0473"/>
  </w:style>
  <w:style w:type="paragraph" w:customStyle="1" w:styleId="7B2F2B73E90944DF8943B86E1ED9059E">
    <w:name w:val="7B2F2B73E90944DF8943B86E1ED9059E"/>
    <w:rsid w:val="00AC0473"/>
  </w:style>
  <w:style w:type="paragraph" w:customStyle="1" w:styleId="D5D8AC60D5154D37B2A94A0E3C97EAA4">
    <w:name w:val="D5D8AC60D5154D37B2A94A0E3C97EAA4"/>
    <w:rsid w:val="00AC0473"/>
  </w:style>
  <w:style w:type="paragraph" w:customStyle="1" w:styleId="67559B5690D04150BA10994FA394F30B">
    <w:name w:val="67559B5690D04150BA10994FA394F30B"/>
    <w:rsid w:val="00AC0473"/>
  </w:style>
  <w:style w:type="paragraph" w:customStyle="1" w:styleId="E99860A7254F4A8E9D9315CF27898B98">
    <w:name w:val="E99860A7254F4A8E9D9315CF27898B98"/>
    <w:rsid w:val="00AC0473"/>
  </w:style>
  <w:style w:type="paragraph" w:customStyle="1" w:styleId="499AE326022742CBA76A57353855991F">
    <w:name w:val="499AE326022742CBA76A57353855991F"/>
    <w:rsid w:val="00AC0473"/>
  </w:style>
  <w:style w:type="paragraph" w:customStyle="1" w:styleId="292AB4F9422548B7BC1B7B5524B0464D">
    <w:name w:val="292AB4F9422548B7BC1B7B5524B0464D"/>
    <w:rsid w:val="00AC0473"/>
  </w:style>
  <w:style w:type="paragraph" w:customStyle="1" w:styleId="E0B70E99913A4BA49A6DCCC5D573776A">
    <w:name w:val="E0B70E99913A4BA49A6DCCC5D573776A"/>
    <w:rsid w:val="00AC0473"/>
  </w:style>
  <w:style w:type="paragraph" w:customStyle="1" w:styleId="D98F93E7137A4D1197D20A5B33C2057C">
    <w:name w:val="D98F93E7137A4D1197D20A5B33C2057C"/>
    <w:rsid w:val="00AC0473"/>
  </w:style>
  <w:style w:type="paragraph" w:customStyle="1" w:styleId="981E01CEFA2A423BBFF867CC30C5C241">
    <w:name w:val="981E01CEFA2A423BBFF867CC30C5C241"/>
    <w:rsid w:val="00AC0473"/>
  </w:style>
  <w:style w:type="paragraph" w:customStyle="1" w:styleId="B1669BF83102443AA4C65A94BC015A3D">
    <w:name w:val="B1669BF83102443AA4C65A94BC015A3D"/>
    <w:rsid w:val="00AC0473"/>
  </w:style>
  <w:style w:type="paragraph" w:customStyle="1" w:styleId="E15499FE54E9445AB9519B9E9F6581E8">
    <w:name w:val="E15499FE54E9445AB9519B9E9F6581E8"/>
    <w:rsid w:val="00AC0473"/>
  </w:style>
  <w:style w:type="paragraph" w:customStyle="1" w:styleId="80D3257DC4DB4C4EB5F0E99E9F8480D8">
    <w:name w:val="80D3257DC4DB4C4EB5F0E99E9F8480D8"/>
    <w:rsid w:val="00AC0473"/>
  </w:style>
  <w:style w:type="paragraph" w:customStyle="1" w:styleId="3706CD4E03C748D48026195A5180643D">
    <w:name w:val="3706CD4E03C748D48026195A5180643D"/>
    <w:rsid w:val="00AC0473"/>
  </w:style>
  <w:style w:type="paragraph" w:customStyle="1" w:styleId="F144BD31347D439CB1B97CBD1D42153F">
    <w:name w:val="F144BD31347D439CB1B97CBD1D42153F"/>
    <w:rsid w:val="00AC0473"/>
  </w:style>
  <w:style w:type="paragraph" w:customStyle="1" w:styleId="CBD763994E3B43589C101F4D16CB7AFC">
    <w:name w:val="CBD763994E3B43589C101F4D16CB7AFC"/>
    <w:rsid w:val="00AC0473"/>
  </w:style>
  <w:style w:type="paragraph" w:customStyle="1" w:styleId="E0F69D9BFABD4E01A3F17089EF2CDB4A">
    <w:name w:val="E0F69D9BFABD4E01A3F17089EF2CDB4A"/>
    <w:rsid w:val="00AC0473"/>
  </w:style>
  <w:style w:type="paragraph" w:customStyle="1" w:styleId="828A0F024D7844589C43EE7BDABEC392">
    <w:name w:val="828A0F024D7844589C43EE7BDABEC392"/>
    <w:rsid w:val="00AC0473"/>
  </w:style>
  <w:style w:type="paragraph" w:customStyle="1" w:styleId="7AC10CA2F81B45A68C294E69066257C3">
    <w:name w:val="7AC10CA2F81B45A68C294E69066257C3"/>
    <w:rsid w:val="00AC0473"/>
  </w:style>
  <w:style w:type="paragraph" w:customStyle="1" w:styleId="EF17151037A64720A5E16983B53153DA">
    <w:name w:val="EF17151037A64720A5E16983B53153DA"/>
    <w:rsid w:val="00AC0473"/>
  </w:style>
  <w:style w:type="paragraph" w:customStyle="1" w:styleId="DC54F49AD7234267BDA8B43C2C0876DD">
    <w:name w:val="DC54F49AD7234267BDA8B43C2C0876DD"/>
    <w:rsid w:val="00AC0473"/>
  </w:style>
  <w:style w:type="paragraph" w:customStyle="1" w:styleId="66195BCA5D454AA39BD112F015DF6C7C">
    <w:name w:val="66195BCA5D454AA39BD112F015DF6C7C"/>
    <w:rsid w:val="00AC0473"/>
  </w:style>
  <w:style w:type="paragraph" w:customStyle="1" w:styleId="7B8B1C75C17D4A219B14B8D6E2405C97">
    <w:name w:val="7B8B1C75C17D4A219B14B8D6E2405C97"/>
    <w:rsid w:val="00AC0473"/>
  </w:style>
  <w:style w:type="paragraph" w:customStyle="1" w:styleId="4A7E1EE95F2340BDBA9C96EBD840A4ED">
    <w:name w:val="4A7E1EE95F2340BDBA9C96EBD840A4ED"/>
    <w:rsid w:val="00AC0473"/>
  </w:style>
  <w:style w:type="paragraph" w:customStyle="1" w:styleId="D4FF23D70F39457798EC0A2D5AFD866D">
    <w:name w:val="D4FF23D70F39457798EC0A2D5AFD866D"/>
    <w:rsid w:val="00AC0473"/>
  </w:style>
  <w:style w:type="paragraph" w:customStyle="1" w:styleId="06F545ACA6A0490C911E10BC45E67563">
    <w:name w:val="06F545ACA6A0490C911E10BC45E67563"/>
    <w:rsid w:val="00AC0473"/>
  </w:style>
  <w:style w:type="paragraph" w:customStyle="1" w:styleId="4F06C8F6A3EE4EA88BF0974A529C87BE">
    <w:name w:val="4F06C8F6A3EE4EA88BF0974A529C87BE"/>
    <w:rsid w:val="00AC0473"/>
  </w:style>
  <w:style w:type="paragraph" w:customStyle="1" w:styleId="BFADDA35D1DA4F6EA98EA0D8967B823A">
    <w:name w:val="BFADDA35D1DA4F6EA98EA0D8967B823A"/>
    <w:rsid w:val="00AC0473"/>
  </w:style>
  <w:style w:type="paragraph" w:customStyle="1" w:styleId="214084AAF2084A9699EC5C80C7B1E728">
    <w:name w:val="214084AAF2084A9699EC5C80C7B1E728"/>
    <w:rsid w:val="00AC0473"/>
  </w:style>
  <w:style w:type="paragraph" w:customStyle="1" w:styleId="A92793F5092C479D9D5E2714BF5DAB91">
    <w:name w:val="A92793F5092C479D9D5E2714BF5DAB91"/>
    <w:rsid w:val="00AC0473"/>
  </w:style>
  <w:style w:type="paragraph" w:customStyle="1" w:styleId="7642CF130BCA435EA19371C3BE3C3381">
    <w:name w:val="7642CF130BCA435EA19371C3BE3C3381"/>
    <w:rsid w:val="00AC0473"/>
  </w:style>
  <w:style w:type="paragraph" w:customStyle="1" w:styleId="4340C075677C4009BC1BDFED1016A4B4">
    <w:name w:val="4340C075677C4009BC1BDFED1016A4B4"/>
    <w:rsid w:val="00AC0473"/>
  </w:style>
  <w:style w:type="paragraph" w:customStyle="1" w:styleId="AEF094E7506446BD88C52C0129056F30">
    <w:name w:val="AEF094E7506446BD88C52C0129056F30"/>
    <w:rsid w:val="00AC0473"/>
  </w:style>
  <w:style w:type="paragraph" w:customStyle="1" w:styleId="08EDC09993114CAABCD6EF958F602866">
    <w:name w:val="08EDC09993114CAABCD6EF958F602866"/>
    <w:rsid w:val="00AC0473"/>
  </w:style>
  <w:style w:type="paragraph" w:customStyle="1" w:styleId="942C16E87A254444B41B558BB543A6EB">
    <w:name w:val="942C16E87A254444B41B558BB543A6EB"/>
    <w:rsid w:val="00AC0473"/>
  </w:style>
  <w:style w:type="paragraph" w:customStyle="1" w:styleId="8223B8401C0F409D9FC9DD697B0EFC13">
    <w:name w:val="8223B8401C0F409D9FC9DD697B0EFC13"/>
    <w:rsid w:val="00AC0473"/>
  </w:style>
  <w:style w:type="paragraph" w:customStyle="1" w:styleId="20EF35E63F954B14807E40CBFFD05CD5">
    <w:name w:val="20EF35E63F954B14807E40CBFFD05CD5"/>
    <w:rsid w:val="00AC0473"/>
  </w:style>
  <w:style w:type="paragraph" w:customStyle="1" w:styleId="4ED5208DEEFE4DF2A6F46798E7352DC1">
    <w:name w:val="4ED5208DEEFE4DF2A6F46798E7352DC1"/>
    <w:rsid w:val="00AC0473"/>
  </w:style>
  <w:style w:type="paragraph" w:customStyle="1" w:styleId="B9806289671448D2ACF7B8465EEA689A">
    <w:name w:val="B9806289671448D2ACF7B8465EEA689A"/>
    <w:rsid w:val="00AC0473"/>
  </w:style>
  <w:style w:type="paragraph" w:customStyle="1" w:styleId="065BBD60C8D74E79B3A129162669D021">
    <w:name w:val="065BBD60C8D74E79B3A129162669D021"/>
    <w:rsid w:val="00AC0473"/>
  </w:style>
  <w:style w:type="paragraph" w:customStyle="1" w:styleId="E7B9F6D376F34C63BC57C5C9ED3CEC30">
    <w:name w:val="E7B9F6D376F34C63BC57C5C9ED3CEC30"/>
    <w:rsid w:val="00AC0473"/>
  </w:style>
  <w:style w:type="paragraph" w:customStyle="1" w:styleId="801250ABCC3C45228DFEFAA91C0237F5">
    <w:name w:val="801250ABCC3C45228DFEFAA91C0237F5"/>
    <w:rsid w:val="00AC0473"/>
  </w:style>
  <w:style w:type="paragraph" w:customStyle="1" w:styleId="0600AEDD82CB497AADCF42AD26792526">
    <w:name w:val="0600AEDD82CB497AADCF42AD26792526"/>
    <w:rsid w:val="00AC0473"/>
  </w:style>
  <w:style w:type="paragraph" w:customStyle="1" w:styleId="D13D27ECF33E47F681992A98A293704A">
    <w:name w:val="D13D27ECF33E47F681992A98A293704A"/>
    <w:rsid w:val="00AC0473"/>
  </w:style>
  <w:style w:type="paragraph" w:customStyle="1" w:styleId="509C30A002894B42BD15FD8422EF5803">
    <w:name w:val="509C30A002894B42BD15FD8422EF5803"/>
    <w:rsid w:val="00AC0473"/>
  </w:style>
  <w:style w:type="paragraph" w:customStyle="1" w:styleId="836438CDC8B14F2396F7259AA585E124">
    <w:name w:val="836438CDC8B14F2396F7259AA585E124"/>
    <w:rsid w:val="00AC0473"/>
  </w:style>
  <w:style w:type="paragraph" w:customStyle="1" w:styleId="5B242261EF9844BABC06A75D42E169BD">
    <w:name w:val="5B242261EF9844BABC06A75D42E169BD"/>
    <w:rsid w:val="00AC0473"/>
  </w:style>
  <w:style w:type="paragraph" w:customStyle="1" w:styleId="AF24E1DD88384E62939024FC4E8DAEDA">
    <w:name w:val="AF24E1DD88384E62939024FC4E8DAEDA"/>
    <w:rsid w:val="00AC0473"/>
  </w:style>
  <w:style w:type="paragraph" w:customStyle="1" w:styleId="6B36F4FA59F24D4998D7A4663392916A">
    <w:name w:val="6B36F4FA59F24D4998D7A4663392916A"/>
    <w:rsid w:val="00AC0473"/>
  </w:style>
  <w:style w:type="paragraph" w:customStyle="1" w:styleId="5DC3A1658A8E4B6B9AB57248906B8764">
    <w:name w:val="5DC3A1658A8E4B6B9AB57248906B8764"/>
    <w:rsid w:val="00AC0473"/>
  </w:style>
  <w:style w:type="paragraph" w:customStyle="1" w:styleId="0F4D77BD4F824E439AF59AA975C475CC">
    <w:name w:val="0F4D77BD4F824E439AF59AA975C475CC"/>
    <w:rsid w:val="00AC0473"/>
  </w:style>
  <w:style w:type="paragraph" w:customStyle="1" w:styleId="2F5FBA96C63E41F5888D4B5967717868">
    <w:name w:val="2F5FBA96C63E41F5888D4B5967717868"/>
    <w:rsid w:val="00AC0473"/>
  </w:style>
  <w:style w:type="paragraph" w:customStyle="1" w:styleId="0833B220DF5F43CFB64AB9C1DCB2B031">
    <w:name w:val="0833B220DF5F43CFB64AB9C1DCB2B031"/>
    <w:rsid w:val="00AC0473"/>
  </w:style>
  <w:style w:type="paragraph" w:customStyle="1" w:styleId="6DC58DEE6F2E41689B4FBF573D6AD61C">
    <w:name w:val="6DC58DEE6F2E41689B4FBF573D6AD61C"/>
    <w:rsid w:val="00AC0473"/>
  </w:style>
  <w:style w:type="paragraph" w:customStyle="1" w:styleId="9B61F9AD31C54EC38E1CC68100C7119E">
    <w:name w:val="9B61F9AD31C54EC38E1CC68100C7119E"/>
    <w:rsid w:val="00AC0473"/>
  </w:style>
  <w:style w:type="paragraph" w:customStyle="1" w:styleId="67D2878174144E8CADE1DF06429A746C">
    <w:name w:val="67D2878174144E8CADE1DF06429A746C"/>
    <w:rsid w:val="00AC0473"/>
  </w:style>
  <w:style w:type="paragraph" w:customStyle="1" w:styleId="3C5E95C4AFEE4FBA9715D3E6C0BBFB3C">
    <w:name w:val="3C5E95C4AFEE4FBA9715D3E6C0BBFB3C"/>
    <w:rsid w:val="00AC0473"/>
  </w:style>
  <w:style w:type="paragraph" w:customStyle="1" w:styleId="2A59A28BDF074C599B67424F3361CA51">
    <w:name w:val="2A59A28BDF074C599B67424F3361CA51"/>
    <w:rsid w:val="00AC0473"/>
  </w:style>
  <w:style w:type="paragraph" w:customStyle="1" w:styleId="4AED49C6201147659077E1CD9FDB4737">
    <w:name w:val="4AED49C6201147659077E1CD9FDB4737"/>
    <w:rsid w:val="00AC0473"/>
  </w:style>
  <w:style w:type="paragraph" w:customStyle="1" w:styleId="761F0282A9D84951AB1221A630B662A3">
    <w:name w:val="761F0282A9D84951AB1221A630B662A3"/>
    <w:rsid w:val="00AC0473"/>
  </w:style>
  <w:style w:type="paragraph" w:customStyle="1" w:styleId="DB4AF410E1AC4E2CA3E25700F7D7CC3B">
    <w:name w:val="DB4AF410E1AC4E2CA3E25700F7D7CC3B"/>
    <w:rsid w:val="00AC0473"/>
  </w:style>
  <w:style w:type="paragraph" w:customStyle="1" w:styleId="786A68569A184067BE224904A21B8B6D">
    <w:name w:val="786A68569A184067BE224904A21B8B6D"/>
    <w:rsid w:val="00AC0473"/>
  </w:style>
  <w:style w:type="paragraph" w:customStyle="1" w:styleId="61E335EC7E1A4F4F8FD1D8995148E068">
    <w:name w:val="61E335EC7E1A4F4F8FD1D8995148E068"/>
    <w:rsid w:val="00AC0473"/>
  </w:style>
  <w:style w:type="paragraph" w:customStyle="1" w:styleId="245A36622102441986433D9614123514">
    <w:name w:val="245A36622102441986433D9614123514"/>
    <w:rsid w:val="00AC0473"/>
  </w:style>
  <w:style w:type="paragraph" w:customStyle="1" w:styleId="BCE7BFEFF92548788D35BA537F2DF415">
    <w:name w:val="BCE7BFEFF92548788D35BA537F2DF415"/>
    <w:rsid w:val="00AC0473"/>
  </w:style>
  <w:style w:type="paragraph" w:customStyle="1" w:styleId="C61084DB22054C84AB8967402730E9C7">
    <w:name w:val="C61084DB22054C84AB8967402730E9C7"/>
    <w:rsid w:val="00AC0473"/>
  </w:style>
  <w:style w:type="paragraph" w:customStyle="1" w:styleId="BEC2864C457A40A88006CD576E4A09E8">
    <w:name w:val="BEC2864C457A40A88006CD576E4A09E8"/>
    <w:rsid w:val="00AC0473"/>
  </w:style>
  <w:style w:type="paragraph" w:customStyle="1" w:styleId="C62C8B1FE04E4F57AF6DE06FBEDF0172">
    <w:name w:val="C62C8B1FE04E4F57AF6DE06FBEDF0172"/>
    <w:rsid w:val="00AC0473"/>
  </w:style>
  <w:style w:type="paragraph" w:customStyle="1" w:styleId="C3DBC9FA4DDA45568CA3A4DD27A0EFD3">
    <w:name w:val="C3DBC9FA4DDA45568CA3A4DD27A0EFD3"/>
    <w:rsid w:val="00AC0473"/>
  </w:style>
  <w:style w:type="paragraph" w:customStyle="1" w:styleId="290E4258D574429BBB64951D319E9C09">
    <w:name w:val="290E4258D574429BBB64951D319E9C09"/>
    <w:rsid w:val="00AC0473"/>
  </w:style>
  <w:style w:type="paragraph" w:customStyle="1" w:styleId="1F5B464D9C454CE38869E9B14C477FC7">
    <w:name w:val="1F5B464D9C454CE38869E9B14C477FC7"/>
    <w:rsid w:val="00AC0473"/>
  </w:style>
  <w:style w:type="paragraph" w:customStyle="1" w:styleId="F21435E6F7D443C9859C6DD9403C2F33">
    <w:name w:val="F21435E6F7D443C9859C6DD9403C2F33"/>
    <w:rsid w:val="00AC0473"/>
  </w:style>
  <w:style w:type="paragraph" w:customStyle="1" w:styleId="C2EC3D66A52A4F80A420CC195A46928E">
    <w:name w:val="C2EC3D66A52A4F80A420CC195A46928E"/>
    <w:rsid w:val="00AC0473"/>
  </w:style>
  <w:style w:type="paragraph" w:customStyle="1" w:styleId="C2B40D744CA4476E9D1941165E12093C">
    <w:name w:val="C2B40D744CA4476E9D1941165E12093C"/>
    <w:rsid w:val="00AC0473"/>
  </w:style>
  <w:style w:type="paragraph" w:customStyle="1" w:styleId="F5FD2A8B457B4A7FA5EE8E20A994EF5E">
    <w:name w:val="F5FD2A8B457B4A7FA5EE8E20A994EF5E"/>
    <w:rsid w:val="00AC0473"/>
  </w:style>
  <w:style w:type="paragraph" w:customStyle="1" w:styleId="CA67CC36554D41B5BDC433F574C2BBDB">
    <w:name w:val="CA67CC36554D41B5BDC433F574C2BBDB"/>
    <w:rsid w:val="00AC0473"/>
  </w:style>
  <w:style w:type="paragraph" w:customStyle="1" w:styleId="630263681E8C4E0EBCEC15849A3BC2A8">
    <w:name w:val="630263681E8C4E0EBCEC15849A3BC2A8"/>
    <w:rsid w:val="00AC0473"/>
  </w:style>
  <w:style w:type="paragraph" w:customStyle="1" w:styleId="02D25A5DDA644D80AC02C4FD3A2936B5">
    <w:name w:val="02D25A5DDA644D80AC02C4FD3A2936B5"/>
    <w:rsid w:val="00AC0473"/>
  </w:style>
  <w:style w:type="paragraph" w:customStyle="1" w:styleId="C585AE944D684EA8927AF776D922B470">
    <w:name w:val="C585AE944D684EA8927AF776D922B470"/>
    <w:rsid w:val="00AC0473"/>
  </w:style>
  <w:style w:type="paragraph" w:customStyle="1" w:styleId="896FB3ED345643519FFC6BE852928E86">
    <w:name w:val="896FB3ED345643519FFC6BE852928E86"/>
    <w:rsid w:val="00AC0473"/>
  </w:style>
  <w:style w:type="paragraph" w:customStyle="1" w:styleId="589E1C7BDCEB46AA8A7F942DEF42C934">
    <w:name w:val="589E1C7BDCEB46AA8A7F942DEF42C934"/>
    <w:rsid w:val="00AC0473"/>
  </w:style>
  <w:style w:type="paragraph" w:customStyle="1" w:styleId="99A443008A1E4F79A3D9CC3C836A7C86">
    <w:name w:val="99A443008A1E4F79A3D9CC3C836A7C86"/>
    <w:rsid w:val="00AC0473"/>
  </w:style>
  <w:style w:type="paragraph" w:customStyle="1" w:styleId="1C19F934774B46DE9FA11AEDEC328DD1">
    <w:name w:val="1C19F934774B46DE9FA11AEDEC328DD1"/>
    <w:rsid w:val="00AC0473"/>
  </w:style>
  <w:style w:type="paragraph" w:customStyle="1" w:styleId="667F151DD70A4E2B874B78FF62234EC5">
    <w:name w:val="667F151DD70A4E2B874B78FF62234EC5"/>
    <w:rsid w:val="00AC0473"/>
  </w:style>
  <w:style w:type="paragraph" w:customStyle="1" w:styleId="AAB2DCB7E1BF4B5CA55D65FE1B2AF79C">
    <w:name w:val="AAB2DCB7E1BF4B5CA55D65FE1B2AF79C"/>
    <w:rsid w:val="00AC0473"/>
  </w:style>
  <w:style w:type="paragraph" w:customStyle="1" w:styleId="E7218029B97448B98347E9E877E43285">
    <w:name w:val="E7218029B97448B98347E9E877E43285"/>
    <w:rsid w:val="00AC0473"/>
  </w:style>
  <w:style w:type="paragraph" w:customStyle="1" w:styleId="62F9EB70ADEC40169D27C4E86A523EA7">
    <w:name w:val="62F9EB70ADEC40169D27C4E86A523EA7"/>
    <w:rsid w:val="00AC0473"/>
  </w:style>
  <w:style w:type="paragraph" w:customStyle="1" w:styleId="D94C95E9E0E747DEB41D3D9D1D24DE63">
    <w:name w:val="D94C95E9E0E747DEB41D3D9D1D24DE63"/>
    <w:rsid w:val="00AC0473"/>
  </w:style>
  <w:style w:type="paragraph" w:customStyle="1" w:styleId="43A14BFD81254370AAFF9193878ED5AD">
    <w:name w:val="43A14BFD81254370AAFF9193878ED5AD"/>
    <w:rsid w:val="00AC0473"/>
  </w:style>
  <w:style w:type="paragraph" w:customStyle="1" w:styleId="0E73B4E1B8354D8282D642F9F62B33DC">
    <w:name w:val="0E73B4E1B8354D8282D642F9F62B33DC"/>
    <w:rsid w:val="00AC0473"/>
  </w:style>
  <w:style w:type="paragraph" w:customStyle="1" w:styleId="70844CEA70E24072AB1BAD557E6CC3AC">
    <w:name w:val="70844CEA70E24072AB1BAD557E6CC3AC"/>
    <w:rsid w:val="00AC0473"/>
  </w:style>
  <w:style w:type="paragraph" w:customStyle="1" w:styleId="F63528585CCB4A81827BE80D87964754">
    <w:name w:val="F63528585CCB4A81827BE80D87964754"/>
    <w:rsid w:val="00AC0473"/>
  </w:style>
  <w:style w:type="paragraph" w:customStyle="1" w:styleId="BDAA5462A6024C01A089090EC118782F">
    <w:name w:val="BDAA5462A6024C01A089090EC118782F"/>
    <w:rsid w:val="00AC0473"/>
  </w:style>
  <w:style w:type="paragraph" w:customStyle="1" w:styleId="2835AD3802FC4D0AAE10D19CC92B6B98">
    <w:name w:val="2835AD3802FC4D0AAE10D19CC92B6B98"/>
    <w:rsid w:val="00AC0473"/>
  </w:style>
  <w:style w:type="paragraph" w:customStyle="1" w:styleId="890A67BDF9B64BAB83AE173517138D1C">
    <w:name w:val="890A67BDF9B64BAB83AE173517138D1C"/>
    <w:rsid w:val="00AC0473"/>
  </w:style>
  <w:style w:type="paragraph" w:customStyle="1" w:styleId="AC9FDEA965D349E78B158722E8E47F67">
    <w:name w:val="AC9FDEA965D349E78B158722E8E47F67"/>
    <w:rsid w:val="00AC0473"/>
  </w:style>
  <w:style w:type="paragraph" w:customStyle="1" w:styleId="898C903BB7DC4B31BBBF54B851B0BA25">
    <w:name w:val="898C903BB7DC4B31BBBF54B851B0BA25"/>
    <w:rsid w:val="00AC0473"/>
  </w:style>
  <w:style w:type="paragraph" w:customStyle="1" w:styleId="CBE381051CB84A7091542E11EC2F0840">
    <w:name w:val="CBE381051CB84A7091542E11EC2F0840"/>
    <w:rsid w:val="00AC0473"/>
  </w:style>
  <w:style w:type="paragraph" w:customStyle="1" w:styleId="55D2FCCDA9F14B909BA9AC341D3089AF">
    <w:name w:val="55D2FCCDA9F14B909BA9AC341D3089AF"/>
    <w:rsid w:val="00AC0473"/>
  </w:style>
  <w:style w:type="paragraph" w:customStyle="1" w:styleId="B3155C40D036425CA67626034027D214">
    <w:name w:val="B3155C40D036425CA67626034027D214"/>
    <w:rsid w:val="00AC0473"/>
  </w:style>
  <w:style w:type="paragraph" w:customStyle="1" w:styleId="DB7FF56AB3864149983890297D155016">
    <w:name w:val="DB7FF56AB3864149983890297D155016"/>
    <w:rsid w:val="00AC0473"/>
  </w:style>
  <w:style w:type="paragraph" w:customStyle="1" w:styleId="F63F1E2FA540430CB1104A2C102A5BC5">
    <w:name w:val="F63F1E2FA540430CB1104A2C102A5BC5"/>
    <w:rsid w:val="00AC0473"/>
  </w:style>
  <w:style w:type="paragraph" w:customStyle="1" w:styleId="D76C0FEE47DF4993B82FD2EBF31EF0EF">
    <w:name w:val="D76C0FEE47DF4993B82FD2EBF31EF0EF"/>
    <w:rsid w:val="00AC0473"/>
  </w:style>
  <w:style w:type="paragraph" w:customStyle="1" w:styleId="3FCF207B0F3E426B8F6AB99F1D9B1739">
    <w:name w:val="3FCF207B0F3E426B8F6AB99F1D9B1739"/>
    <w:rsid w:val="00AC0473"/>
  </w:style>
  <w:style w:type="paragraph" w:customStyle="1" w:styleId="F24F778F76594ECE925ADAA6B714DCD7">
    <w:name w:val="F24F778F76594ECE925ADAA6B714DCD7"/>
    <w:rsid w:val="00AC0473"/>
  </w:style>
  <w:style w:type="paragraph" w:customStyle="1" w:styleId="6D13F0F3FAAA4D6ABA535756C7800F3A">
    <w:name w:val="6D13F0F3FAAA4D6ABA535756C7800F3A"/>
    <w:rsid w:val="00AC0473"/>
  </w:style>
  <w:style w:type="paragraph" w:customStyle="1" w:styleId="5A66317C42C9499A9E391E8EC1505A95">
    <w:name w:val="5A66317C42C9499A9E391E8EC1505A95"/>
    <w:rsid w:val="00AC0473"/>
  </w:style>
  <w:style w:type="paragraph" w:customStyle="1" w:styleId="D99670A600B54A2CACFF2CB4CA57163A">
    <w:name w:val="D99670A600B54A2CACFF2CB4CA57163A"/>
    <w:rsid w:val="00AC0473"/>
  </w:style>
  <w:style w:type="paragraph" w:customStyle="1" w:styleId="472BE79F5B06443994BDADF5E275BC91">
    <w:name w:val="472BE79F5B06443994BDADF5E275BC91"/>
    <w:rsid w:val="00AC0473"/>
  </w:style>
  <w:style w:type="paragraph" w:customStyle="1" w:styleId="C29CA9DFC64342BD85478BD974D1B792">
    <w:name w:val="C29CA9DFC64342BD85478BD974D1B792"/>
    <w:rsid w:val="00AC0473"/>
  </w:style>
  <w:style w:type="paragraph" w:customStyle="1" w:styleId="9420444A98DC49A48521C587E0B1225E">
    <w:name w:val="9420444A98DC49A48521C587E0B1225E"/>
    <w:rsid w:val="00AC0473"/>
  </w:style>
  <w:style w:type="paragraph" w:customStyle="1" w:styleId="A210640D48694BFEB75D14A195EB32E3">
    <w:name w:val="A210640D48694BFEB75D14A195EB32E3"/>
    <w:rsid w:val="00AC0473"/>
  </w:style>
  <w:style w:type="paragraph" w:customStyle="1" w:styleId="ABAF5AAB54C94B0CA186B0CC7A80C33A">
    <w:name w:val="ABAF5AAB54C94B0CA186B0CC7A80C33A"/>
    <w:rsid w:val="00AC0473"/>
  </w:style>
  <w:style w:type="paragraph" w:customStyle="1" w:styleId="6D338BF40FF34C2BA5CCE00F4CE4992D">
    <w:name w:val="6D338BF40FF34C2BA5CCE00F4CE4992D"/>
    <w:rsid w:val="00AC0473"/>
  </w:style>
  <w:style w:type="paragraph" w:customStyle="1" w:styleId="620EAD5FF934466C868F33D06AB07497">
    <w:name w:val="620EAD5FF934466C868F33D06AB07497"/>
    <w:rsid w:val="00AC0473"/>
  </w:style>
  <w:style w:type="paragraph" w:customStyle="1" w:styleId="46D580777FE74D3DACABD399AD7DABFA">
    <w:name w:val="46D580777FE74D3DACABD399AD7DABFA"/>
    <w:rsid w:val="00AC0473"/>
  </w:style>
  <w:style w:type="paragraph" w:customStyle="1" w:styleId="CFDE7513F65249A7B7821D15359405BE">
    <w:name w:val="CFDE7513F65249A7B7821D15359405BE"/>
    <w:rsid w:val="00AC0473"/>
  </w:style>
  <w:style w:type="paragraph" w:customStyle="1" w:styleId="92EAE437E70C441DA489BC18FEF25F0A">
    <w:name w:val="92EAE437E70C441DA489BC18FEF25F0A"/>
    <w:rsid w:val="00AC0473"/>
  </w:style>
  <w:style w:type="paragraph" w:customStyle="1" w:styleId="08C84148188A4C0398DFC24A0E0478E0">
    <w:name w:val="08C84148188A4C0398DFC24A0E0478E0"/>
    <w:rsid w:val="00AC0473"/>
  </w:style>
  <w:style w:type="paragraph" w:customStyle="1" w:styleId="D567B737D6D74CED8750343764C1164A">
    <w:name w:val="D567B737D6D74CED8750343764C1164A"/>
    <w:rsid w:val="00AC0473"/>
  </w:style>
  <w:style w:type="paragraph" w:customStyle="1" w:styleId="4679F633160944139127EB51FF371792">
    <w:name w:val="4679F633160944139127EB51FF371792"/>
    <w:rsid w:val="00AC0473"/>
  </w:style>
  <w:style w:type="paragraph" w:customStyle="1" w:styleId="709DEB8455924FA28C22D7F7AEA7D2CA">
    <w:name w:val="709DEB8455924FA28C22D7F7AEA7D2CA"/>
    <w:rsid w:val="00AC0473"/>
  </w:style>
  <w:style w:type="paragraph" w:customStyle="1" w:styleId="D517F7508E2F445FB30D09149DF41EB2">
    <w:name w:val="D517F7508E2F445FB30D09149DF41EB2"/>
    <w:rsid w:val="00AC0473"/>
  </w:style>
  <w:style w:type="paragraph" w:customStyle="1" w:styleId="65AC2C5E704B4AF6ADBAF4FC0F5E70BA">
    <w:name w:val="65AC2C5E704B4AF6ADBAF4FC0F5E70BA"/>
    <w:rsid w:val="00AC0473"/>
  </w:style>
  <w:style w:type="paragraph" w:customStyle="1" w:styleId="90E4917A97A74166B32551325A1301A6">
    <w:name w:val="90E4917A97A74166B32551325A1301A6"/>
    <w:rsid w:val="00AC0473"/>
  </w:style>
  <w:style w:type="paragraph" w:customStyle="1" w:styleId="56C7DE3F5D8A42C09DAD7B7B009CF20B">
    <w:name w:val="56C7DE3F5D8A42C09DAD7B7B009CF20B"/>
    <w:rsid w:val="00AC0473"/>
  </w:style>
  <w:style w:type="paragraph" w:customStyle="1" w:styleId="1D0C63A69B464C1D88C5AD2D107C8891">
    <w:name w:val="1D0C63A69B464C1D88C5AD2D107C8891"/>
    <w:rsid w:val="00AC0473"/>
  </w:style>
  <w:style w:type="paragraph" w:customStyle="1" w:styleId="21531DE30E5D4CAB9E0F2767936CF7FB">
    <w:name w:val="21531DE30E5D4CAB9E0F2767936CF7FB"/>
    <w:rsid w:val="00AC0473"/>
  </w:style>
  <w:style w:type="paragraph" w:customStyle="1" w:styleId="3D6B23C093B747458744D0009990B6F6">
    <w:name w:val="3D6B23C093B747458744D0009990B6F6"/>
    <w:rsid w:val="00AC0473"/>
  </w:style>
  <w:style w:type="paragraph" w:customStyle="1" w:styleId="1D5799FC1F1B43A2AE0C63B88FD93090">
    <w:name w:val="1D5799FC1F1B43A2AE0C63B88FD93090"/>
    <w:rsid w:val="00AC0473"/>
  </w:style>
  <w:style w:type="paragraph" w:customStyle="1" w:styleId="C4237891BB2443C2B1F3703D67CFE4BD">
    <w:name w:val="C4237891BB2443C2B1F3703D67CFE4BD"/>
    <w:rsid w:val="00AC0473"/>
  </w:style>
  <w:style w:type="paragraph" w:customStyle="1" w:styleId="82CAE39EEA124F309DA74FD9D5AC9180">
    <w:name w:val="82CAE39EEA124F309DA74FD9D5AC9180"/>
    <w:rsid w:val="00AC0473"/>
  </w:style>
  <w:style w:type="paragraph" w:customStyle="1" w:styleId="BE1AD541001E4F8498E5227EB7A6C50D">
    <w:name w:val="BE1AD541001E4F8498E5227EB7A6C50D"/>
    <w:rsid w:val="00AC0473"/>
  </w:style>
  <w:style w:type="paragraph" w:customStyle="1" w:styleId="38D39EE8CBD140258E8AC99B22545590">
    <w:name w:val="38D39EE8CBD140258E8AC99B22545590"/>
    <w:rsid w:val="00AC0473"/>
  </w:style>
  <w:style w:type="paragraph" w:customStyle="1" w:styleId="CC4A87C96E8141599F8DA78F02710078">
    <w:name w:val="CC4A87C96E8141599F8DA78F02710078"/>
    <w:rsid w:val="00AC0473"/>
  </w:style>
  <w:style w:type="paragraph" w:customStyle="1" w:styleId="26FEAFA2974F4F4CA0F5701DD8349FA3">
    <w:name w:val="26FEAFA2974F4F4CA0F5701DD8349FA3"/>
    <w:rsid w:val="00AC0473"/>
  </w:style>
  <w:style w:type="paragraph" w:customStyle="1" w:styleId="091B8038814D4D92B4A0C11BE8845F31">
    <w:name w:val="091B8038814D4D92B4A0C11BE8845F31"/>
    <w:rsid w:val="00AC0473"/>
  </w:style>
  <w:style w:type="paragraph" w:customStyle="1" w:styleId="48C05C1C420A44BFA14E452B87E396A2">
    <w:name w:val="48C05C1C420A44BFA14E452B87E396A2"/>
    <w:rsid w:val="00AC0473"/>
  </w:style>
  <w:style w:type="paragraph" w:customStyle="1" w:styleId="EE82BF1AA3AD4A04AE1AB3F3EC532CAF">
    <w:name w:val="EE82BF1AA3AD4A04AE1AB3F3EC532CAF"/>
    <w:rsid w:val="00AC0473"/>
  </w:style>
  <w:style w:type="paragraph" w:customStyle="1" w:styleId="A42540A3E0AF4A2B853309BFA2D5D502">
    <w:name w:val="A42540A3E0AF4A2B853309BFA2D5D502"/>
    <w:rsid w:val="00AC0473"/>
  </w:style>
  <w:style w:type="paragraph" w:customStyle="1" w:styleId="63115A18605E4DBDAD54140B5E22A2AC">
    <w:name w:val="63115A18605E4DBDAD54140B5E22A2AC"/>
    <w:rsid w:val="00AC0473"/>
  </w:style>
  <w:style w:type="paragraph" w:customStyle="1" w:styleId="E8F8481C9EF2496FB93EBE70131DF685">
    <w:name w:val="E8F8481C9EF2496FB93EBE70131DF685"/>
    <w:rsid w:val="00AC0473"/>
  </w:style>
  <w:style w:type="paragraph" w:customStyle="1" w:styleId="456144E5191C405C891EE5493AB9760E">
    <w:name w:val="456144E5191C405C891EE5493AB9760E"/>
    <w:rsid w:val="00AC0473"/>
  </w:style>
  <w:style w:type="paragraph" w:customStyle="1" w:styleId="08BEF5CEA2A144A8B1AC0E07A6638A79">
    <w:name w:val="08BEF5CEA2A144A8B1AC0E07A6638A79"/>
    <w:rsid w:val="00AC0473"/>
  </w:style>
  <w:style w:type="paragraph" w:customStyle="1" w:styleId="3DE8F7F8372A47ECA662D0A578597996">
    <w:name w:val="3DE8F7F8372A47ECA662D0A578597996"/>
    <w:rsid w:val="00AC0473"/>
  </w:style>
  <w:style w:type="paragraph" w:customStyle="1" w:styleId="4570204FF3794A4299BAAD4A2E0F7C19">
    <w:name w:val="4570204FF3794A4299BAAD4A2E0F7C19"/>
    <w:rsid w:val="00AC0473"/>
  </w:style>
  <w:style w:type="paragraph" w:customStyle="1" w:styleId="822339CB05C641F79A4A1AFF643206C1">
    <w:name w:val="822339CB05C641F79A4A1AFF643206C1"/>
    <w:rsid w:val="00AC0473"/>
  </w:style>
  <w:style w:type="paragraph" w:customStyle="1" w:styleId="ECD18E07CA3540D58EA0C1F580643871">
    <w:name w:val="ECD18E07CA3540D58EA0C1F580643871"/>
    <w:rsid w:val="00AC0473"/>
  </w:style>
  <w:style w:type="paragraph" w:customStyle="1" w:styleId="25BAAC2717114C16BF8C38BD9628D35D">
    <w:name w:val="25BAAC2717114C16BF8C38BD9628D35D"/>
    <w:rsid w:val="00AC0473"/>
  </w:style>
  <w:style w:type="paragraph" w:customStyle="1" w:styleId="578DB1C7DFCB4BF6A1A9015EC6D3F614">
    <w:name w:val="578DB1C7DFCB4BF6A1A9015EC6D3F614"/>
    <w:rsid w:val="00AC0473"/>
  </w:style>
  <w:style w:type="paragraph" w:customStyle="1" w:styleId="ECA0AB8598744E62A33464CFD05EA01C">
    <w:name w:val="ECA0AB8598744E62A33464CFD05EA01C"/>
    <w:rsid w:val="00AC0473"/>
  </w:style>
  <w:style w:type="paragraph" w:customStyle="1" w:styleId="D206CA95F2244A7EB02BC3BE0F1D7049">
    <w:name w:val="D206CA95F2244A7EB02BC3BE0F1D7049"/>
    <w:rsid w:val="00AC0473"/>
  </w:style>
  <w:style w:type="paragraph" w:customStyle="1" w:styleId="3377FF5D03814D7F8400110E7B694CBE">
    <w:name w:val="3377FF5D03814D7F8400110E7B694CBE"/>
    <w:rsid w:val="00AC0473"/>
  </w:style>
  <w:style w:type="paragraph" w:customStyle="1" w:styleId="B9659755525E4C56B8E69A4931F70F94">
    <w:name w:val="B9659755525E4C56B8E69A4931F70F94"/>
    <w:rsid w:val="00AC0473"/>
  </w:style>
  <w:style w:type="paragraph" w:customStyle="1" w:styleId="FF8E227B25AE4CB39BE7371082BFADC5">
    <w:name w:val="FF8E227B25AE4CB39BE7371082BFADC5"/>
    <w:rsid w:val="00AC0473"/>
  </w:style>
  <w:style w:type="paragraph" w:customStyle="1" w:styleId="DE6C9273B1E644A48CB86B222A44AF25">
    <w:name w:val="DE6C9273B1E644A48CB86B222A44AF25"/>
    <w:rsid w:val="00AC0473"/>
  </w:style>
  <w:style w:type="paragraph" w:customStyle="1" w:styleId="35B2A89CE36A44EA95A9FA89A2F20419">
    <w:name w:val="35B2A89CE36A44EA95A9FA89A2F20419"/>
    <w:rsid w:val="00AC0473"/>
  </w:style>
  <w:style w:type="paragraph" w:customStyle="1" w:styleId="F345592FB970444CA9FB5D8F1FD5D4AD">
    <w:name w:val="F345592FB970444CA9FB5D8F1FD5D4AD"/>
    <w:rsid w:val="00AC0473"/>
  </w:style>
  <w:style w:type="paragraph" w:customStyle="1" w:styleId="2A6A0C4B1E344ED094AAE1701845E6BE">
    <w:name w:val="2A6A0C4B1E344ED094AAE1701845E6BE"/>
    <w:rsid w:val="00AC0473"/>
  </w:style>
  <w:style w:type="paragraph" w:customStyle="1" w:styleId="54827ED511874FCFB79EE1E56F3EEF2F">
    <w:name w:val="54827ED511874FCFB79EE1E56F3EEF2F"/>
    <w:rsid w:val="00AC0473"/>
  </w:style>
  <w:style w:type="paragraph" w:customStyle="1" w:styleId="2DEB0E14DBFE499DB58601C75985ABD7">
    <w:name w:val="2DEB0E14DBFE499DB58601C75985ABD7"/>
    <w:rsid w:val="00AC0473"/>
  </w:style>
  <w:style w:type="paragraph" w:customStyle="1" w:styleId="2466D249B409445780A09F820C6C894D">
    <w:name w:val="2466D249B409445780A09F820C6C894D"/>
    <w:rsid w:val="00AC0473"/>
  </w:style>
  <w:style w:type="paragraph" w:customStyle="1" w:styleId="DD0E1528D3DB4AD99F66756C05458EBD">
    <w:name w:val="DD0E1528D3DB4AD99F66756C05458EBD"/>
    <w:rsid w:val="00AC0473"/>
  </w:style>
  <w:style w:type="paragraph" w:customStyle="1" w:styleId="C0E4AD9B6B924B16A4D5218A6040F60B">
    <w:name w:val="C0E4AD9B6B924B16A4D5218A6040F60B"/>
    <w:rsid w:val="00AC0473"/>
  </w:style>
  <w:style w:type="paragraph" w:customStyle="1" w:styleId="20E3655FD7F548159B5C8A8877632CD7">
    <w:name w:val="20E3655FD7F548159B5C8A8877632CD7"/>
    <w:rsid w:val="00AC0473"/>
  </w:style>
  <w:style w:type="paragraph" w:customStyle="1" w:styleId="5560D2DDF3A0433A8F4EBE3FBB30AAB6">
    <w:name w:val="5560D2DDF3A0433A8F4EBE3FBB30AAB6"/>
    <w:rsid w:val="00AC0473"/>
  </w:style>
  <w:style w:type="paragraph" w:customStyle="1" w:styleId="367A47E8BB4645E0BFB9D02FE964DBFE">
    <w:name w:val="367A47E8BB4645E0BFB9D02FE964DBFE"/>
    <w:rsid w:val="00AC0473"/>
  </w:style>
  <w:style w:type="paragraph" w:customStyle="1" w:styleId="243B4F24279B469F891F92BC99383D5C">
    <w:name w:val="243B4F24279B469F891F92BC99383D5C"/>
    <w:rsid w:val="00AC0473"/>
  </w:style>
  <w:style w:type="paragraph" w:customStyle="1" w:styleId="F28544C9BF434678BF348FE5D92DAA52">
    <w:name w:val="F28544C9BF434678BF348FE5D92DAA52"/>
    <w:rsid w:val="00AC0473"/>
  </w:style>
  <w:style w:type="paragraph" w:customStyle="1" w:styleId="494C72C8BF3A4930AC5F768E77317312">
    <w:name w:val="494C72C8BF3A4930AC5F768E77317312"/>
    <w:rsid w:val="00AC0473"/>
  </w:style>
  <w:style w:type="paragraph" w:customStyle="1" w:styleId="D52EDB23CB51480E846954EF21305838">
    <w:name w:val="D52EDB23CB51480E846954EF21305838"/>
    <w:rsid w:val="00AC0473"/>
  </w:style>
  <w:style w:type="paragraph" w:customStyle="1" w:styleId="FCFE3D5DDFDC43E6981A22A67C235428">
    <w:name w:val="FCFE3D5DDFDC43E6981A22A67C235428"/>
    <w:rsid w:val="00AC0473"/>
  </w:style>
  <w:style w:type="paragraph" w:customStyle="1" w:styleId="FCE4793DCE8F4ACEA93144FDE6BBEB07">
    <w:name w:val="FCE4793DCE8F4ACEA93144FDE6BBEB07"/>
    <w:rsid w:val="00AC0473"/>
  </w:style>
  <w:style w:type="paragraph" w:customStyle="1" w:styleId="014BC4486F0C4E7CAA7A4F2528355911">
    <w:name w:val="014BC4486F0C4E7CAA7A4F2528355911"/>
    <w:rsid w:val="00AC0473"/>
  </w:style>
  <w:style w:type="paragraph" w:customStyle="1" w:styleId="E375BA13776840F2BD0CE8A8A077206C">
    <w:name w:val="E375BA13776840F2BD0CE8A8A077206C"/>
    <w:rsid w:val="00AC0473"/>
  </w:style>
  <w:style w:type="paragraph" w:customStyle="1" w:styleId="7580F8DD963740EE9001874897A310DC">
    <w:name w:val="7580F8DD963740EE9001874897A310DC"/>
    <w:rsid w:val="00AC0473"/>
  </w:style>
  <w:style w:type="paragraph" w:customStyle="1" w:styleId="9C801829C3194E07B66114E82D58347C">
    <w:name w:val="9C801829C3194E07B66114E82D58347C"/>
    <w:rsid w:val="00AC0473"/>
  </w:style>
  <w:style w:type="paragraph" w:customStyle="1" w:styleId="3C5E1798F86F4229A7C24C77A087EDB1">
    <w:name w:val="3C5E1798F86F4229A7C24C77A087EDB1"/>
    <w:rsid w:val="00AC0473"/>
  </w:style>
  <w:style w:type="paragraph" w:customStyle="1" w:styleId="30814AE2FA5E462CAD0CBE856EAD5245">
    <w:name w:val="30814AE2FA5E462CAD0CBE856EAD5245"/>
    <w:rsid w:val="00AC0473"/>
  </w:style>
  <w:style w:type="paragraph" w:customStyle="1" w:styleId="7EFEB64B27134734ADE5E68629ECF0E0">
    <w:name w:val="7EFEB64B27134734ADE5E68629ECF0E0"/>
    <w:rsid w:val="00AC0473"/>
  </w:style>
  <w:style w:type="paragraph" w:customStyle="1" w:styleId="2252EC2510304DD58AE98031FC887786">
    <w:name w:val="2252EC2510304DD58AE98031FC887786"/>
    <w:rsid w:val="00AC0473"/>
  </w:style>
  <w:style w:type="paragraph" w:customStyle="1" w:styleId="1589BA7B199242728E9FC48EA579894D">
    <w:name w:val="1589BA7B199242728E9FC48EA579894D"/>
    <w:rsid w:val="00AC0473"/>
  </w:style>
  <w:style w:type="paragraph" w:customStyle="1" w:styleId="C2C6391C97334F25B0EC199B4F6E2E74">
    <w:name w:val="C2C6391C97334F25B0EC199B4F6E2E74"/>
    <w:rsid w:val="00AC0473"/>
  </w:style>
  <w:style w:type="paragraph" w:customStyle="1" w:styleId="E7D32FC5621142A2B7003EAA6ADF751C">
    <w:name w:val="E7D32FC5621142A2B7003EAA6ADF751C"/>
    <w:rsid w:val="00AC0473"/>
  </w:style>
  <w:style w:type="paragraph" w:customStyle="1" w:styleId="8E11F700F83B43228A5DED920139989E">
    <w:name w:val="8E11F700F83B43228A5DED920139989E"/>
    <w:rsid w:val="00AC0473"/>
  </w:style>
  <w:style w:type="paragraph" w:customStyle="1" w:styleId="5B84D920A47646B186162B7438D9F2EC">
    <w:name w:val="5B84D920A47646B186162B7438D9F2EC"/>
    <w:rsid w:val="00AC0473"/>
  </w:style>
  <w:style w:type="paragraph" w:customStyle="1" w:styleId="6728AE59BADD4DAB8AEC16F48D5EEBED">
    <w:name w:val="6728AE59BADD4DAB8AEC16F48D5EEBED"/>
    <w:rsid w:val="00AC0473"/>
  </w:style>
  <w:style w:type="paragraph" w:customStyle="1" w:styleId="4EEA5A65936B4FBCB6D11EB65929DE47">
    <w:name w:val="4EEA5A65936B4FBCB6D11EB65929DE47"/>
    <w:rsid w:val="00AC0473"/>
  </w:style>
  <w:style w:type="paragraph" w:customStyle="1" w:styleId="4CCCB3BA56274185A066E5AE01433EDC">
    <w:name w:val="4CCCB3BA56274185A066E5AE01433EDC"/>
    <w:rsid w:val="00AC0473"/>
  </w:style>
  <w:style w:type="paragraph" w:customStyle="1" w:styleId="EB5130D5355D43A3A3852FD1220F5065">
    <w:name w:val="EB5130D5355D43A3A3852FD1220F5065"/>
    <w:rsid w:val="00AC0473"/>
  </w:style>
  <w:style w:type="paragraph" w:customStyle="1" w:styleId="37BA5F60B8944DF7B6EB64D82B57DBEC">
    <w:name w:val="37BA5F60B8944DF7B6EB64D82B57DBEC"/>
    <w:rsid w:val="00AC0473"/>
  </w:style>
  <w:style w:type="paragraph" w:customStyle="1" w:styleId="50038B6DC895425CBCB3DE0808340A63">
    <w:name w:val="50038B6DC895425CBCB3DE0808340A63"/>
    <w:rsid w:val="00AC0473"/>
  </w:style>
  <w:style w:type="paragraph" w:customStyle="1" w:styleId="18872D0E43704821AA8871F669523E4B">
    <w:name w:val="18872D0E43704821AA8871F669523E4B"/>
    <w:rsid w:val="00AC0473"/>
  </w:style>
  <w:style w:type="paragraph" w:customStyle="1" w:styleId="07B409FE45C84BB382082F20DF868774">
    <w:name w:val="07B409FE45C84BB382082F20DF868774"/>
    <w:rsid w:val="00AC0473"/>
  </w:style>
  <w:style w:type="paragraph" w:customStyle="1" w:styleId="5665DA059E9B4136846E7901BC88F95D">
    <w:name w:val="5665DA059E9B4136846E7901BC88F95D"/>
    <w:rsid w:val="00AC0473"/>
  </w:style>
  <w:style w:type="paragraph" w:customStyle="1" w:styleId="0F62BA4D6AED4882BC24072A81445790">
    <w:name w:val="0F62BA4D6AED4882BC24072A81445790"/>
    <w:rsid w:val="00AC0473"/>
  </w:style>
  <w:style w:type="paragraph" w:customStyle="1" w:styleId="E8F5D563108F44218B40A0C1C3F9863E">
    <w:name w:val="E8F5D563108F44218B40A0C1C3F9863E"/>
    <w:rsid w:val="00AC0473"/>
  </w:style>
  <w:style w:type="paragraph" w:customStyle="1" w:styleId="C71D6193BEA646A8AEECDE1438B6FD97">
    <w:name w:val="C71D6193BEA646A8AEECDE1438B6FD97"/>
    <w:rsid w:val="00AC0473"/>
  </w:style>
  <w:style w:type="paragraph" w:customStyle="1" w:styleId="231FE9847D084C94A53B454E155D61E7">
    <w:name w:val="231FE9847D084C94A53B454E155D61E7"/>
    <w:rsid w:val="00AC0473"/>
  </w:style>
  <w:style w:type="paragraph" w:customStyle="1" w:styleId="419220834AE649F4A5CC63D6A74EB34E">
    <w:name w:val="419220834AE649F4A5CC63D6A74EB34E"/>
    <w:rsid w:val="00AC0473"/>
  </w:style>
  <w:style w:type="paragraph" w:customStyle="1" w:styleId="D3D3B7765041411E8839CB3B21063278">
    <w:name w:val="D3D3B7765041411E8839CB3B21063278"/>
    <w:rsid w:val="00AC0473"/>
  </w:style>
  <w:style w:type="paragraph" w:customStyle="1" w:styleId="37C1494E7ACE4019A39A527B40F688A2">
    <w:name w:val="37C1494E7ACE4019A39A527B40F688A2"/>
    <w:rsid w:val="00AC0473"/>
  </w:style>
  <w:style w:type="paragraph" w:customStyle="1" w:styleId="10481E15C4214671AC9BAB79B3F56830">
    <w:name w:val="10481E15C4214671AC9BAB79B3F56830"/>
    <w:rsid w:val="00AC0473"/>
  </w:style>
  <w:style w:type="paragraph" w:customStyle="1" w:styleId="780100FE55BE4740831D7AACF4C98D55">
    <w:name w:val="780100FE55BE4740831D7AACF4C98D55"/>
    <w:rsid w:val="00AC0473"/>
  </w:style>
  <w:style w:type="paragraph" w:customStyle="1" w:styleId="5359A3076CB54CCAA64D972A4E4C532E">
    <w:name w:val="5359A3076CB54CCAA64D972A4E4C532E"/>
    <w:rsid w:val="00AC0473"/>
  </w:style>
  <w:style w:type="paragraph" w:customStyle="1" w:styleId="E4C87A55D2C6404899D2112411B1F34D">
    <w:name w:val="E4C87A55D2C6404899D2112411B1F34D"/>
    <w:rsid w:val="00AC0473"/>
  </w:style>
  <w:style w:type="paragraph" w:customStyle="1" w:styleId="6D18DE1628E54EDB9FE7E292DFA0E4FD">
    <w:name w:val="6D18DE1628E54EDB9FE7E292DFA0E4FD"/>
    <w:rsid w:val="00AC0473"/>
  </w:style>
  <w:style w:type="paragraph" w:customStyle="1" w:styleId="D3E29ACD0495450687455240A086AA13">
    <w:name w:val="D3E29ACD0495450687455240A086AA13"/>
    <w:rsid w:val="00AC0473"/>
  </w:style>
  <w:style w:type="paragraph" w:customStyle="1" w:styleId="91406F0F485D47B887D58251D85E7513">
    <w:name w:val="91406F0F485D47B887D58251D85E7513"/>
    <w:rsid w:val="00AC0473"/>
  </w:style>
  <w:style w:type="paragraph" w:customStyle="1" w:styleId="4C886CE24D0D4117A6FEB316529A84A0">
    <w:name w:val="4C886CE24D0D4117A6FEB316529A84A0"/>
    <w:rsid w:val="00AC0473"/>
  </w:style>
  <w:style w:type="paragraph" w:customStyle="1" w:styleId="131CCF90BFAC4451A37C51229BB0EA14">
    <w:name w:val="131CCF90BFAC4451A37C51229BB0EA14"/>
    <w:rsid w:val="00AC0473"/>
  </w:style>
  <w:style w:type="paragraph" w:customStyle="1" w:styleId="E1302FD3120049C8954B9D0870CEE139">
    <w:name w:val="E1302FD3120049C8954B9D0870CEE139"/>
    <w:rsid w:val="00AC0473"/>
  </w:style>
  <w:style w:type="paragraph" w:customStyle="1" w:styleId="58BB26D12C894B1BB17A6B3A419483C6">
    <w:name w:val="58BB26D12C894B1BB17A6B3A419483C6"/>
    <w:rsid w:val="00AC0473"/>
  </w:style>
  <w:style w:type="paragraph" w:customStyle="1" w:styleId="A4CE65B0F20D43DEA3F1833C7C4F9AB0">
    <w:name w:val="A4CE65B0F20D43DEA3F1833C7C4F9AB0"/>
    <w:rsid w:val="00AC0473"/>
  </w:style>
  <w:style w:type="paragraph" w:customStyle="1" w:styleId="7EDFB7D031A44C8A92800B432E325870">
    <w:name w:val="7EDFB7D031A44C8A92800B432E325870"/>
    <w:rsid w:val="00AC0473"/>
  </w:style>
  <w:style w:type="paragraph" w:customStyle="1" w:styleId="705CFFE0E664414CBBD39F24213B627C">
    <w:name w:val="705CFFE0E664414CBBD39F24213B627C"/>
    <w:rsid w:val="00AC0473"/>
  </w:style>
  <w:style w:type="paragraph" w:customStyle="1" w:styleId="7D89DA7C6ED14D63A6B75399FA680483">
    <w:name w:val="7D89DA7C6ED14D63A6B75399FA680483"/>
    <w:rsid w:val="00AC0473"/>
  </w:style>
  <w:style w:type="paragraph" w:customStyle="1" w:styleId="C24B9F382B814F9387D389BEC4EA5AD0">
    <w:name w:val="C24B9F382B814F9387D389BEC4EA5AD0"/>
    <w:rsid w:val="00AC0473"/>
  </w:style>
  <w:style w:type="paragraph" w:customStyle="1" w:styleId="4A0485CB05AD4BC3A210C37348AFC1DC">
    <w:name w:val="4A0485CB05AD4BC3A210C37348AFC1DC"/>
    <w:rsid w:val="00AC0473"/>
  </w:style>
  <w:style w:type="paragraph" w:customStyle="1" w:styleId="2084F0ED120F4632B38BFC93B549A01C">
    <w:name w:val="2084F0ED120F4632B38BFC93B549A01C"/>
    <w:rsid w:val="00AC0473"/>
  </w:style>
  <w:style w:type="paragraph" w:customStyle="1" w:styleId="78F48467773B43668FC8CE4443F9D803">
    <w:name w:val="78F48467773B43668FC8CE4443F9D803"/>
    <w:rsid w:val="00AC0473"/>
  </w:style>
  <w:style w:type="paragraph" w:customStyle="1" w:styleId="EB5253BB6DB64B9998A069BE2679FAF7">
    <w:name w:val="EB5253BB6DB64B9998A069BE2679FAF7"/>
    <w:rsid w:val="00AC0473"/>
  </w:style>
  <w:style w:type="paragraph" w:customStyle="1" w:styleId="6AC6111215EF4D53ACA3DFE2C38B1AFD">
    <w:name w:val="6AC6111215EF4D53ACA3DFE2C38B1AFD"/>
    <w:rsid w:val="00AC0473"/>
  </w:style>
  <w:style w:type="paragraph" w:customStyle="1" w:styleId="8182E16CE8F44BF99DF69A37CE5A4D44">
    <w:name w:val="8182E16CE8F44BF99DF69A37CE5A4D44"/>
    <w:rsid w:val="00AC0473"/>
  </w:style>
  <w:style w:type="paragraph" w:customStyle="1" w:styleId="FF7D714F072D42C2803395C704D2477D">
    <w:name w:val="FF7D714F072D42C2803395C704D2477D"/>
    <w:rsid w:val="00AC0473"/>
  </w:style>
  <w:style w:type="paragraph" w:customStyle="1" w:styleId="02CDC691940A4A5ABE01715768620780">
    <w:name w:val="02CDC691940A4A5ABE01715768620780"/>
    <w:rsid w:val="00AC0473"/>
  </w:style>
  <w:style w:type="paragraph" w:customStyle="1" w:styleId="5D82C41702D04AF6A14F576E304D4CB6">
    <w:name w:val="5D82C41702D04AF6A14F576E304D4CB6"/>
    <w:rsid w:val="00AC0473"/>
  </w:style>
  <w:style w:type="paragraph" w:customStyle="1" w:styleId="465702281BAB44838355DD1F6D77240F">
    <w:name w:val="465702281BAB44838355DD1F6D77240F"/>
    <w:rsid w:val="00AC0473"/>
  </w:style>
  <w:style w:type="paragraph" w:customStyle="1" w:styleId="64152EA486354E83BB8377367D585B5D">
    <w:name w:val="64152EA486354E83BB8377367D585B5D"/>
    <w:rsid w:val="00AC0473"/>
  </w:style>
  <w:style w:type="paragraph" w:customStyle="1" w:styleId="9B2C70037A7B429F80B97DD20A291977">
    <w:name w:val="9B2C70037A7B429F80B97DD20A291977"/>
    <w:rsid w:val="00AC0473"/>
  </w:style>
  <w:style w:type="paragraph" w:customStyle="1" w:styleId="9A6B305B3A784E90992BB16BC850F44C">
    <w:name w:val="9A6B305B3A784E90992BB16BC850F44C"/>
    <w:rsid w:val="00AC0473"/>
  </w:style>
  <w:style w:type="paragraph" w:customStyle="1" w:styleId="BE19B12CDF1346C4B496C44C063FB2BB">
    <w:name w:val="BE19B12CDF1346C4B496C44C063FB2BB"/>
    <w:rsid w:val="00AC0473"/>
  </w:style>
  <w:style w:type="paragraph" w:customStyle="1" w:styleId="3C19A55551874E20B64E2431DE570D7B">
    <w:name w:val="3C19A55551874E20B64E2431DE570D7B"/>
    <w:rsid w:val="00AC0473"/>
  </w:style>
  <w:style w:type="paragraph" w:customStyle="1" w:styleId="E89995C0336941528D9B3572839841D7">
    <w:name w:val="E89995C0336941528D9B3572839841D7"/>
    <w:rsid w:val="00AC0473"/>
  </w:style>
  <w:style w:type="paragraph" w:customStyle="1" w:styleId="F0329CE7A6CD4166B892235180800BF0">
    <w:name w:val="F0329CE7A6CD4166B892235180800BF0"/>
    <w:rsid w:val="00AC0473"/>
  </w:style>
  <w:style w:type="paragraph" w:customStyle="1" w:styleId="22CF4652B1534F119DEBBB91D5BA34BF">
    <w:name w:val="22CF4652B1534F119DEBBB91D5BA34BF"/>
    <w:rsid w:val="00AC0473"/>
  </w:style>
  <w:style w:type="paragraph" w:customStyle="1" w:styleId="EC2DDD999F1B48E7800146497B2A2DFD">
    <w:name w:val="EC2DDD999F1B48E7800146497B2A2DFD"/>
    <w:rsid w:val="00AC0473"/>
  </w:style>
  <w:style w:type="paragraph" w:customStyle="1" w:styleId="466466D25E5C4450968B6F60C09AE663">
    <w:name w:val="466466D25E5C4450968B6F60C09AE663"/>
    <w:rsid w:val="00AC0473"/>
  </w:style>
  <w:style w:type="paragraph" w:customStyle="1" w:styleId="96810114AF2F4238B90A0CB0AC646E53">
    <w:name w:val="96810114AF2F4238B90A0CB0AC646E53"/>
    <w:rsid w:val="00AC0473"/>
  </w:style>
  <w:style w:type="paragraph" w:customStyle="1" w:styleId="F12842DEDF374CE29C631FA23E491AB4">
    <w:name w:val="F12842DEDF374CE29C631FA23E491AB4"/>
    <w:rsid w:val="00AC0473"/>
  </w:style>
  <w:style w:type="paragraph" w:customStyle="1" w:styleId="6E8763AFA6664467A6AA8D6096390865">
    <w:name w:val="6E8763AFA6664467A6AA8D6096390865"/>
    <w:rsid w:val="00AC0473"/>
  </w:style>
  <w:style w:type="paragraph" w:customStyle="1" w:styleId="AC4D7F9222F347168AC1607E2472364A">
    <w:name w:val="AC4D7F9222F347168AC1607E2472364A"/>
    <w:rsid w:val="00AC0473"/>
  </w:style>
  <w:style w:type="paragraph" w:customStyle="1" w:styleId="985C1D5383F64784A9117E9C2EFFE9EA">
    <w:name w:val="985C1D5383F64784A9117E9C2EFFE9EA"/>
    <w:rsid w:val="00AC0473"/>
  </w:style>
  <w:style w:type="paragraph" w:customStyle="1" w:styleId="2804C91F142C411EA6FB776D079813F1">
    <w:name w:val="2804C91F142C411EA6FB776D079813F1"/>
    <w:rsid w:val="00AC0473"/>
  </w:style>
  <w:style w:type="paragraph" w:customStyle="1" w:styleId="4856796739EB4868AC75FA9B93B5E09D">
    <w:name w:val="4856796739EB4868AC75FA9B93B5E09D"/>
    <w:rsid w:val="00AC0473"/>
  </w:style>
  <w:style w:type="paragraph" w:customStyle="1" w:styleId="88AD7B904A3F455181B77546600681BE">
    <w:name w:val="88AD7B904A3F455181B77546600681BE"/>
    <w:rsid w:val="00AC0473"/>
  </w:style>
  <w:style w:type="paragraph" w:customStyle="1" w:styleId="A4CD02EA18D04D41BB3D0F384F74630B">
    <w:name w:val="A4CD02EA18D04D41BB3D0F384F74630B"/>
    <w:rsid w:val="00AC0473"/>
  </w:style>
  <w:style w:type="paragraph" w:customStyle="1" w:styleId="5EA40871480D4AA5BFCCEFCBBA3AE09B">
    <w:name w:val="5EA40871480D4AA5BFCCEFCBBA3AE09B"/>
    <w:rsid w:val="00AC0473"/>
  </w:style>
  <w:style w:type="paragraph" w:customStyle="1" w:styleId="096A5967234B4EC0BD31E48C6E35947C">
    <w:name w:val="096A5967234B4EC0BD31E48C6E35947C"/>
    <w:rsid w:val="00AC0473"/>
  </w:style>
  <w:style w:type="paragraph" w:customStyle="1" w:styleId="F0F71D127DA04087B1EB6D603CF96CEC">
    <w:name w:val="F0F71D127DA04087B1EB6D603CF96CEC"/>
    <w:rsid w:val="00AC0473"/>
  </w:style>
  <w:style w:type="paragraph" w:customStyle="1" w:styleId="B0FA3D88AEEB4910BF6AB6E4641E7E6A">
    <w:name w:val="B0FA3D88AEEB4910BF6AB6E4641E7E6A"/>
    <w:rsid w:val="00AC0473"/>
  </w:style>
  <w:style w:type="paragraph" w:customStyle="1" w:styleId="3419BC84E66147369F3AB95F485321BB">
    <w:name w:val="3419BC84E66147369F3AB95F485321BB"/>
    <w:rsid w:val="00AC0473"/>
  </w:style>
  <w:style w:type="paragraph" w:customStyle="1" w:styleId="15F89F6FF6814AAC8E1D0A9E1AB7C262">
    <w:name w:val="15F89F6FF6814AAC8E1D0A9E1AB7C262"/>
    <w:rsid w:val="00AC0473"/>
  </w:style>
  <w:style w:type="paragraph" w:customStyle="1" w:styleId="EF644500682E48B8B7382BB81DC4C58E">
    <w:name w:val="EF644500682E48B8B7382BB81DC4C58E"/>
    <w:rsid w:val="00AC0473"/>
  </w:style>
  <w:style w:type="paragraph" w:customStyle="1" w:styleId="314D835DDEA44CC384D32113F014E36C">
    <w:name w:val="314D835DDEA44CC384D32113F014E36C"/>
    <w:rsid w:val="00AC0473"/>
  </w:style>
  <w:style w:type="paragraph" w:customStyle="1" w:styleId="B54F1BA189944A8982ACF032F5C98434">
    <w:name w:val="B54F1BA189944A8982ACF032F5C98434"/>
    <w:rsid w:val="00AC0473"/>
  </w:style>
  <w:style w:type="paragraph" w:customStyle="1" w:styleId="9B55843E5CCA4BAA8FEE240BE1A9A9B9">
    <w:name w:val="9B55843E5CCA4BAA8FEE240BE1A9A9B9"/>
    <w:rsid w:val="00AC0473"/>
  </w:style>
  <w:style w:type="paragraph" w:customStyle="1" w:styleId="9B913A1F2250481899DD9270C5C95C60">
    <w:name w:val="9B913A1F2250481899DD9270C5C95C60"/>
    <w:rsid w:val="00AC0473"/>
  </w:style>
  <w:style w:type="paragraph" w:customStyle="1" w:styleId="0AB5EEE2007D43079E903964694CE7F8">
    <w:name w:val="0AB5EEE2007D43079E903964694CE7F8"/>
    <w:rsid w:val="00AC0473"/>
  </w:style>
  <w:style w:type="paragraph" w:customStyle="1" w:styleId="4BBBE56C61AF47E3B908DBA538C1EAF5">
    <w:name w:val="4BBBE56C61AF47E3B908DBA538C1EAF5"/>
    <w:rsid w:val="00AC0473"/>
  </w:style>
  <w:style w:type="paragraph" w:customStyle="1" w:styleId="8C2755B5A4084D9B8B41C56098D58200">
    <w:name w:val="8C2755B5A4084D9B8B41C56098D58200"/>
    <w:rsid w:val="00AC0473"/>
  </w:style>
  <w:style w:type="paragraph" w:customStyle="1" w:styleId="93C3897090A44D5E96935ADBD7500469">
    <w:name w:val="93C3897090A44D5E96935ADBD7500469"/>
    <w:rsid w:val="00AC0473"/>
  </w:style>
  <w:style w:type="paragraph" w:customStyle="1" w:styleId="0FA64A206A4F4A2C81FCEF1B34E8EF73">
    <w:name w:val="0FA64A206A4F4A2C81FCEF1B34E8EF73"/>
    <w:rsid w:val="00AC0473"/>
  </w:style>
  <w:style w:type="paragraph" w:customStyle="1" w:styleId="B12D622F9BFB4F11A0E799343C0A929D">
    <w:name w:val="B12D622F9BFB4F11A0E799343C0A929D"/>
    <w:rsid w:val="00AC0473"/>
  </w:style>
  <w:style w:type="paragraph" w:customStyle="1" w:styleId="5D2F11CF603A4C9C8D96CA40A16B65D0">
    <w:name w:val="5D2F11CF603A4C9C8D96CA40A16B65D0"/>
    <w:rsid w:val="00AC0473"/>
  </w:style>
  <w:style w:type="paragraph" w:customStyle="1" w:styleId="6861A64661474ED9B2F78E215786429B">
    <w:name w:val="6861A64661474ED9B2F78E215786429B"/>
    <w:rsid w:val="00AC0473"/>
  </w:style>
  <w:style w:type="paragraph" w:customStyle="1" w:styleId="EC02D91636364D6E99A62F8B9BC8D3CC">
    <w:name w:val="EC02D91636364D6E99A62F8B9BC8D3CC"/>
    <w:rsid w:val="00AC0473"/>
  </w:style>
  <w:style w:type="paragraph" w:customStyle="1" w:styleId="14150B7B46614C8499072FB279486BAF">
    <w:name w:val="14150B7B46614C8499072FB279486BAF"/>
    <w:rsid w:val="00AC0473"/>
  </w:style>
  <w:style w:type="paragraph" w:customStyle="1" w:styleId="FC7D3AC1397945DA939C8EE1BC4DF2D9">
    <w:name w:val="FC7D3AC1397945DA939C8EE1BC4DF2D9"/>
    <w:rsid w:val="00AC0473"/>
  </w:style>
  <w:style w:type="paragraph" w:customStyle="1" w:styleId="59F5D5D0621748528BE1A5635F3C689C">
    <w:name w:val="59F5D5D0621748528BE1A5635F3C689C"/>
    <w:rsid w:val="00AC0473"/>
  </w:style>
  <w:style w:type="paragraph" w:customStyle="1" w:styleId="16017069F6AB4271BF55A141B08D015B">
    <w:name w:val="16017069F6AB4271BF55A141B08D015B"/>
    <w:rsid w:val="00AC0473"/>
  </w:style>
  <w:style w:type="paragraph" w:customStyle="1" w:styleId="1912A2AA54B64C29A950F3BE965606A9">
    <w:name w:val="1912A2AA54B64C29A950F3BE965606A9"/>
    <w:rsid w:val="00AC0473"/>
  </w:style>
  <w:style w:type="paragraph" w:customStyle="1" w:styleId="DDA1A1197AD94A2CACEA5A75CED5DB41">
    <w:name w:val="DDA1A1197AD94A2CACEA5A75CED5DB41"/>
    <w:rsid w:val="00AC0473"/>
  </w:style>
  <w:style w:type="paragraph" w:customStyle="1" w:styleId="A4414BA4DADF4018A1F29FD2EAF344CC">
    <w:name w:val="A4414BA4DADF4018A1F29FD2EAF344CC"/>
    <w:rsid w:val="00AC0473"/>
  </w:style>
  <w:style w:type="paragraph" w:customStyle="1" w:styleId="5DFDC0F11F684B6198A197049238E794">
    <w:name w:val="5DFDC0F11F684B6198A197049238E794"/>
    <w:rsid w:val="00AC0473"/>
  </w:style>
  <w:style w:type="paragraph" w:customStyle="1" w:styleId="801C501EF2ED42A79458B178345BCD3D">
    <w:name w:val="801C501EF2ED42A79458B178345BCD3D"/>
    <w:rsid w:val="00AC0473"/>
  </w:style>
  <w:style w:type="paragraph" w:customStyle="1" w:styleId="8F0AF9FCF6424FE896C44F0CBD30FDC0">
    <w:name w:val="8F0AF9FCF6424FE896C44F0CBD30FDC0"/>
    <w:rsid w:val="00AC0473"/>
  </w:style>
  <w:style w:type="paragraph" w:customStyle="1" w:styleId="B6C9DDF4D81A4C2FB3A1708C2416FAC1">
    <w:name w:val="B6C9DDF4D81A4C2FB3A1708C2416FAC1"/>
    <w:rsid w:val="00AC0473"/>
  </w:style>
  <w:style w:type="paragraph" w:customStyle="1" w:styleId="BE8BA4F134C44D3C8999FFEB174D88AB">
    <w:name w:val="BE8BA4F134C44D3C8999FFEB174D88AB"/>
    <w:rsid w:val="00AC0473"/>
  </w:style>
  <w:style w:type="paragraph" w:customStyle="1" w:styleId="9BF2B95350B54854898EA105CD193E98">
    <w:name w:val="9BF2B95350B54854898EA105CD193E98"/>
    <w:rsid w:val="00AC0473"/>
  </w:style>
  <w:style w:type="paragraph" w:customStyle="1" w:styleId="E419AA0EF82149538E15995A47A84446">
    <w:name w:val="E419AA0EF82149538E15995A47A84446"/>
    <w:rsid w:val="00AC0473"/>
  </w:style>
  <w:style w:type="paragraph" w:customStyle="1" w:styleId="68EEF09D200540849356F51014994BC1">
    <w:name w:val="68EEF09D200540849356F51014994BC1"/>
    <w:rsid w:val="00AC0473"/>
  </w:style>
  <w:style w:type="paragraph" w:customStyle="1" w:styleId="7138A965CEFD41E2A64762CE72A71CB5">
    <w:name w:val="7138A965CEFD41E2A64762CE72A71CB5"/>
    <w:rsid w:val="00AC0473"/>
  </w:style>
  <w:style w:type="paragraph" w:customStyle="1" w:styleId="62A863CFAB5D4D4F9DE24115C8D32852">
    <w:name w:val="62A863CFAB5D4D4F9DE24115C8D32852"/>
    <w:rsid w:val="00AC0473"/>
  </w:style>
  <w:style w:type="paragraph" w:customStyle="1" w:styleId="6B971BD1AF0B4229A3302EC2A22E941F">
    <w:name w:val="6B971BD1AF0B4229A3302EC2A22E941F"/>
    <w:rsid w:val="00AC0473"/>
  </w:style>
  <w:style w:type="paragraph" w:customStyle="1" w:styleId="752D6D977722478B8A537360C4D1B3AC">
    <w:name w:val="752D6D977722478B8A537360C4D1B3AC"/>
    <w:rsid w:val="00AC0473"/>
  </w:style>
  <w:style w:type="paragraph" w:customStyle="1" w:styleId="F3DD2648EA754808A9D108F69D2EA5AC">
    <w:name w:val="F3DD2648EA754808A9D108F69D2EA5AC"/>
    <w:rsid w:val="00AC0473"/>
  </w:style>
  <w:style w:type="paragraph" w:customStyle="1" w:styleId="C6074205F6B0440C8614B104E2A78F57">
    <w:name w:val="C6074205F6B0440C8614B104E2A78F57"/>
    <w:rsid w:val="00AC0473"/>
  </w:style>
  <w:style w:type="paragraph" w:customStyle="1" w:styleId="40330147CDAF41DEB42F29DBD7BE8651">
    <w:name w:val="40330147CDAF41DEB42F29DBD7BE8651"/>
    <w:rsid w:val="00AC0473"/>
  </w:style>
  <w:style w:type="paragraph" w:customStyle="1" w:styleId="537A159083EB4651AB44361C526D9298">
    <w:name w:val="537A159083EB4651AB44361C526D9298"/>
    <w:rsid w:val="00AC0473"/>
  </w:style>
  <w:style w:type="paragraph" w:customStyle="1" w:styleId="8E1BF8147DBF4629BC8A52E064A06EFF">
    <w:name w:val="8E1BF8147DBF4629BC8A52E064A06EFF"/>
    <w:rsid w:val="00AC0473"/>
  </w:style>
  <w:style w:type="paragraph" w:customStyle="1" w:styleId="7C4E1FD24329494B9BB5407DAFBBE1C8">
    <w:name w:val="7C4E1FD24329494B9BB5407DAFBBE1C8"/>
    <w:rsid w:val="00AC0473"/>
  </w:style>
  <w:style w:type="paragraph" w:customStyle="1" w:styleId="3BF375A11BC948AC94833F2652C9521E">
    <w:name w:val="3BF375A11BC948AC94833F2652C9521E"/>
    <w:rsid w:val="00AC0473"/>
  </w:style>
  <w:style w:type="paragraph" w:customStyle="1" w:styleId="CAA89CB0D80F4CDD9FC33493D9726A6A">
    <w:name w:val="CAA89CB0D80F4CDD9FC33493D9726A6A"/>
    <w:rsid w:val="00AC0473"/>
  </w:style>
  <w:style w:type="paragraph" w:customStyle="1" w:styleId="C392930768DD44D7A0DF6E234D2F7FCD">
    <w:name w:val="C392930768DD44D7A0DF6E234D2F7FCD"/>
    <w:rsid w:val="00AC0473"/>
  </w:style>
  <w:style w:type="paragraph" w:customStyle="1" w:styleId="4B55A326DA3C474BB6FDC4355D900127">
    <w:name w:val="4B55A326DA3C474BB6FDC4355D900127"/>
    <w:rsid w:val="00AC0473"/>
  </w:style>
  <w:style w:type="paragraph" w:customStyle="1" w:styleId="83DA71D26E114CCFB29F30831D62C036">
    <w:name w:val="83DA71D26E114CCFB29F30831D62C036"/>
    <w:rsid w:val="00AC0473"/>
  </w:style>
  <w:style w:type="paragraph" w:customStyle="1" w:styleId="163679F5C2584DC28FBA0B958FCDF64E">
    <w:name w:val="163679F5C2584DC28FBA0B958FCDF64E"/>
    <w:rsid w:val="00AC0473"/>
  </w:style>
  <w:style w:type="paragraph" w:customStyle="1" w:styleId="34681B50B6084AACBC9356EB47E5DE5A">
    <w:name w:val="34681B50B6084AACBC9356EB47E5DE5A"/>
    <w:rsid w:val="00AC0473"/>
  </w:style>
  <w:style w:type="paragraph" w:customStyle="1" w:styleId="8C6A8DFA642D4B379BB2975806C0BF68">
    <w:name w:val="8C6A8DFA642D4B379BB2975806C0BF68"/>
    <w:rsid w:val="00AC0473"/>
  </w:style>
  <w:style w:type="paragraph" w:customStyle="1" w:styleId="ECBD8AD451454061A5898AAEE575639A">
    <w:name w:val="ECBD8AD451454061A5898AAEE575639A"/>
    <w:rsid w:val="00AC0473"/>
  </w:style>
  <w:style w:type="paragraph" w:customStyle="1" w:styleId="53D388590CC44FED9F3E6E50D0530DDA">
    <w:name w:val="53D388590CC44FED9F3E6E50D0530DDA"/>
    <w:rsid w:val="00AC0473"/>
  </w:style>
  <w:style w:type="paragraph" w:customStyle="1" w:styleId="38604483D1E240079C2A68B743E54AA4">
    <w:name w:val="38604483D1E240079C2A68B743E54AA4"/>
    <w:rsid w:val="00AC0473"/>
  </w:style>
  <w:style w:type="paragraph" w:customStyle="1" w:styleId="C349F7AB72CA463D8A5ED16AAC9206DF">
    <w:name w:val="C349F7AB72CA463D8A5ED16AAC9206DF"/>
    <w:rsid w:val="00AC0473"/>
  </w:style>
  <w:style w:type="paragraph" w:customStyle="1" w:styleId="3E5D886DFF88441C875BF0DCA757563D">
    <w:name w:val="3E5D886DFF88441C875BF0DCA757563D"/>
    <w:rsid w:val="00AC0473"/>
  </w:style>
  <w:style w:type="paragraph" w:customStyle="1" w:styleId="088E7CB0DD174A7C84E4B7CEC360C3BA">
    <w:name w:val="088E7CB0DD174A7C84E4B7CEC360C3BA"/>
    <w:rsid w:val="00AC0473"/>
  </w:style>
  <w:style w:type="paragraph" w:customStyle="1" w:styleId="04A7E79DE3AA4431ACCA10BBB674A6BB">
    <w:name w:val="04A7E79DE3AA4431ACCA10BBB674A6BB"/>
    <w:rsid w:val="00AC0473"/>
  </w:style>
  <w:style w:type="paragraph" w:customStyle="1" w:styleId="18C17A3DF453409A9C901C6651BACE90">
    <w:name w:val="18C17A3DF453409A9C901C6651BACE90"/>
    <w:rsid w:val="00AC0473"/>
  </w:style>
  <w:style w:type="paragraph" w:customStyle="1" w:styleId="2F081F2250C14056937B521C63B8C599">
    <w:name w:val="2F081F2250C14056937B521C63B8C599"/>
    <w:rsid w:val="00AC0473"/>
  </w:style>
  <w:style w:type="paragraph" w:customStyle="1" w:styleId="ACC73AB2DDBA4D859F8C6D9C01BED796">
    <w:name w:val="ACC73AB2DDBA4D859F8C6D9C01BED796"/>
    <w:rsid w:val="00AC0473"/>
  </w:style>
  <w:style w:type="paragraph" w:customStyle="1" w:styleId="F01654EF24FD4124A817E9C03BBA3765">
    <w:name w:val="F01654EF24FD4124A817E9C03BBA3765"/>
    <w:rsid w:val="00AC0473"/>
  </w:style>
  <w:style w:type="paragraph" w:customStyle="1" w:styleId="36F66B424A114FB6A36A2348992B751C">
    <w:name w:val="36F66B424A114FB6A36A2348992B751C"/>
    <w:rsid w:val="00AC0473"/>
  </w:style>
  <w:style w:type="paragraph" w:customStyle="1" w:styleId="043C4D0495BB4EABB2063EDB0DDEE897">
    <w:name w:val="043C4D0495BB4EABB2063EDB0DDEE897"/>
    <w:rsid w:val="00AC0473"/>
  </w:style>
  <w:style w:type="paragraph" w:customStyle="1" w:styleId="B04DB1BBD64A44A191CF6A0702601ABA">
    <w:name w:val="B04DB1BBD64A44A191CF6A0702601ABA"/>
    <w:rsid w:val="00AC0473"/>
  </w:style>
  <w:style w:type="paragraph" w:customStyle="1" w:styleId="6E18A3D5B4F6416BA6DB593E80E4379F">
    <w:name w:val="6E18A3D5B4F6416BA6DB593E80E4379F"/>
    <w:rsid w:val="00AC0473"/>
  </w:style>
  <w:style w:type="paragraph" w:customStyle="1" w:styleId="E96F5671BCBB4536A43E6574E13E70A7">
    <w:name w:val="E96F5671BCBB4536A43E6574E13E70A7"/>
    <w:rsid w:val="00AC0473"/>
  </w:style>
  <w:style w:type="paragraph" w:customStyle="1" w:styleId="A54EB303EC2C425587F56A260A8B3EB6">
    <w:name w:val="A54EB303EC2C425587F56A260A8B3EB6"/>
    <w:rsid w:val="00AC0473"/>
  </w:style>
  <w:style w:type="paragraph" w:customStyle="1" w:styleId="008166A54C4D4F7FB3C7E6FF4DC273AC">
    <w:name w:val="008166A54C4D4F7FB3C7E6FF4DC273AC"/>
    <w:rsid w:val="00AC0473"/>
  </w:style>
  <w:style w:type="paragraph" w:customStyle="1" w:styleId="B6DFBA472A894BE099822D55EF3A306C">
    <w:name w:val="B6DFBA472A894BE099822D55EF3A306C"/>
    <w:rsid w:val="00AC0473"/>
  </w:style>
  <w:style w:type="paragraph" w:customStyle="1" w:styleId="0A13C644A3DE4611AA303DCEE49F573C">
    <w:name w:val="0A13C644A3DE4611AA303DCEE49F573C"/>
    <w:rsid w:val="00AC0473"/>
  </w:style>
  <w:style w:type="paragraph" w:customStyle="1" w:styleId="1A5886E562444E0594EA5FE5C1949870">
    <w:name w:val="1A5886E562444E0594EA5FE5C1949870"/>
    <w:rsid w:val="00AC0473"/>
  </w:style>
  <w:style w:type="paragraph" w:customStyle="1" w:styleId="9E2E28FCA4B3417BA2133420A545031B">
    <w:name w:val="9E2E28FCA4B3417BA2133420A545031B"/>
    <w:rsid w:val="00AC0473"/>
  </w:style>
  <w:style w:type="paragraph" w:customStyle="1" w:styleId="A409D3B05EEA455A9E5BE7F7E101E1AF">
    <w:name w:val="A409D3B05EEA455A9E5BE7F7E101E1AF"/>
    <w:rsid w:val="00AC0473"/>
  </w:style>
  <w:style w:type="paragraph" w:customStyle="1" w:styleId="1C42687081A8462BAF6F6CDAF86C2C1C">
    <w:name w:val="1C42687081A8462BAF6F6CDAF86C2C1C"/>
    <w:rsid w:val="00AC0473"/>
  </w:style>
  <w:style w:type="paragraph" w:customStyle="1" w:styleId="BE7C6D954B6646E995E0D802410BA8FE">
    <w:name w:val="BE7C6D954B6646E995E0D802410BA8FE"/>
    <w:rsid w:val="00AC0473"/>
  </w:style>
  <w:style w:type="paragraph" w:customStyle="1" w:styleId="51FC0BDA7C3D487E9179F51084A841BA">
    <w:name w:val="51FC0BDA7C3D487E9179F51084A841BA"/>
    <w:rsid w:val="00AC0473"/>
  </w:style>
  <w:style w:type="paragraph" w:customStyle="1" w:styleId="B4071D93BA344CCCB266E12E3ABD83F7">
    <w:name w:val="B4071D93BA344CCCB266E12E3ABD83F7"/>
    <w:rsid w:val="00AC0473"/>
  </w:style>
  <w:style w:type="paragraph" w:customStyle="1" w:styleId="B571F93E1129463F95DA9A4B9EC26624">
    <w:name w:val="B571F93E1129463F95DA9A4B9EC26624"/>
    <w:rsid w:val="00AC0473"/>
  </w:style>
  <w:style w:type="paragraph" w:customStyle="1" w:styleId="D59E510601E74EC8939D42E9CB7AC5CE">
    <w:name w:val="D59E510601E74EC8939D42E9CB7AC5CE"/>
    <w:rsid w:val="00AC0473"/>
  </w:style>
  <w:style w:type="paragraph" w:customStyle="1" w:styleId="90642C8BBC0A422DAAE32CFA9D3CCA39">
    <w:name w:val="90642C8BBC0A422DAAE32CFA9D3CCA39"/>
    <w:rsid w:val="00AC0473"/>
  </w:style>
  <w:style w:type="paragraph" w:customStyle="1" w:styleId="517E2190B53847DB83DE1E7212159532">
    <w:name w:val="517E2190B53847DB83DE1E7212159532"/>
    <w:rsid w:val="00AC0473"/>
  </w:style>
  <w:style w:type="paragraph" w:customStyle="1" w:styleId="339B8DD0DCE0491AACA6443489213F1C">
    <w:name w:val="339B8DD0DCE0491AACA6443489213F1C"/>
    <w:rsid w:val="00AC0473"/>
  </w:style>
  <w:style w:type="paragraph" w:customStyle="1" w:styleId="FE21CE21B3014F07B1B3148349A67AE5">
    <w:name w:val="FE21CE21B3014F07B1B3148349A67AE5"/>
    <w:rsid w:val="00AC0473"/>
  </w:style>
  <w:style w:type="paragraph" w:customStyle="1" w:styleId="FCE3058B742E4442A725F063F51632D0">
    <w:name w:val="FCE3058B742E4442A725F063F51632D0"/>
    <w:rsid w:val="00AC0473"/>
  </w:style>
  <w:style w:type="paragraph" w:customStyle="1" w:styleId="CE4368FF32F248F39752ED43F6ACC0CC">
    <w:name w:val="CE4368FF32F248F39752ED43F6ACC0CC"/>
    <w:rsid w:val="00AC0473"/>
  </w:style>
  <w:style w:type="paragraph" w:customStyle="1" w:styleId="83EA09172785472D91B5ACFDCD7AF192">
    <w:name w:val="83EA09172785472D91B5ACFDCD7AF192"/>
    <w:rsid w:val="00AC0473"/>
  </w:style>
  <w:style w:type="paragraph" w:customStyle="1" w:styleId="2A85A4C7878340438E14DE380C71729F">
    <w:name w:val="2A85A4C7878340438E14DE380C71729F"/>
    <w:rsid w:val="00AC0473"/>
  </w:style>
  <w:style w:type="paragraph" w:customStyle="1" w:styleId="FC68875D166D4666B8A94025888BE846">
    <w:name w:val="FC68875D166D4666B8A94025888BE846"/>
    <w:rsid w:val="00AC0473"/>
  </w:style>
  <w:style w:type="paragraph" w:customStyle="1" w:styleId="2DE5A735991A4DBF9D74AEA78BCC20A1">
    <w:name w:val="2DE5A735991A4DBF9D74AEA78BCC20A1"/>
    <w:rsid w:val="00AC0473"/>
  </w:style>
  <w:style w:type="paragraph" w:customStyle="1" w:styleId="FB15661BCC7E4CD4BE671C6FEE6C099B">
    <w:name w:val="FB15661BCC7E4CD4BE671C6FEE6C099B"/>
    <w:rsid w:val="00AC0473"/>
  </w:style>
  <w:style w:type="paragraph" w:customStyle="1" w:styleId="B18327BCBC624D3092C57ED776F20FEC">
    <w:name w:val="B18327BCBC624D3092C57ED776F20FEC"/>
    <w:rsid w:val="00AC0473"/>
  </w:style>
  <w:style w:type="paragraph" w:customStyle="1" w:styleId="CBB2BB3314924057993072D86CA72015">
    <w:name w:val="CBB2BB3314924057993072D86CA72015"/>
    <w:rsid w:val="00AC0473"/>
  </w:style>
  <w:style w:type="paragraph" w:customStyle="1" w:styleId="9D562530C2504ADBA99B78244345E6EA">
    <w:name w:val="9D562530C2504ADBA99B78244345E6EA"/>
    <w:rsid w:val="00AC0473"/>
  </w:style>
  <w:style w:type="paragraph" w:customStyle="1" w:styleId="D18727EB429D4C4490DE3984CA8AA7F1">
    <w:name w:val="D18727EB429D4C4490DE3984CA8AA7F1"/>
    <w:rsid w:val="00AC0473"/>
  </w:style>
  <w:style w:type="paragraph" w:customStyle="1" w:styleId="E5D62B1628544817810343E806A4FB16">
    <w:name w:val="E5D62B1628544817810343E806A4FB16"/>
    <w:rsid w:val="00AC0473"/>
  </w:style>
  <w:style w:type="paragraph" w:customStyle="1" w:styleId="ED18F190FCC4498DB7720163F1339535">
    <w:name w:val="ED18F190FCC4498DB7720163F1339535"/>
    <w:rsid w:val="00AC0473"/>
  </w:style>
  <w:style w:type="paragraph" w:customStyle="1" w:styleId="5D0A5434DF0043029DF78F398F9A59A3">
    <w:name w:val="5D0A5434DF0043029DF78F398F9A59A3"/>
    <w:rsid w:val="00AC0473"/>
  </w:style>
  <w:style w:type="paragraph" w:customStyle="1" w:styleId="BEC6BA5C0E894A72920279E6A7558471">
    <w:name w:val="BEC6BA5C0E894A72920279E6A7558471"/>
    <w:rsid w:val="00AC0473"/>
  </w:style>
  <w:style w:type="paragraph" w:customStyle="1" w:styleId="61B1FC15E5D047E482181DCF35621CC5">
    <w:name w:val="61B1FC15E5D047E482181DCF35621CC5"/>
    <w:rsid w:val="00AC0473"/>
  </w:style>
  <w:style w:type="paragraph" w:customStyle="1" w:styleId="E8ECB6808BAF4A9181822CD711A40418">
    <w:name w:val="E8ECB6808BAF4A9181822CD711A40418"/>
    <w:rsid w:val="00AC0473"/>
  </w:style>
  <w:style w:type="paragraph" w:customStyle="1" w:styleId="B7E67E4AB9554AC4A2F99DD2DFFB4FEC">
    <w:name w:val="B7E67E4AB9554AC4A2F99DD2DFFB4FEC"/>
    <w:rsid w:val="00AC0473"/>
  </w:style>
  <w:style w:type="paragraph" w:customStyle="1" w:styleId="C2B463F1CA6C41958F5FF3F9567C3B61">
    <w:name w:val="C2B463F1CA6C41958F5FF3F9567C3B61"/>
    <w:rsid w:val="00AC0473"/>
  </w:style>
  <w:style w:type="paragraph" w:customStyle="1" w:styleId="011BC3CDD0C34FBA87D45BA7A8D62DC5">
    <w:name w:val="011BC3CDD0C34FBA87D45BA7A8D62DC5"/>
    <w:rsid w:val="00AC0473"/>
  </w:style>
  <w:style w:type="paragraph" w:customStyle="1" w:styleId="4EC9851072AF4590867C1925D2F4BE95">
    <w:name w:val="4EC9851072AF4590867C1925D2F4BE95"/>
    <w:rsid w:val="00AC0473"/>
  </w:style>
  <w:style w:type="paragraph" w:customStyle="1" w:styleId="B71A1D1A10244F5693D03BEE60862088">
    <w:name w:val="B71A1D1A10244F5693D03BEE60862088"/>
    <w:rsid w:val="00AC0473"/>
  </w:style>
  <w:style w:type="paragraph" w:customStyle="1" w:styleId="06D782C387174DB684B225AD2E064D64">
    <w:name w:val="06D782C387174DB684B225AD2E064D64"/>
    <w:rsid w:val="00AC0473"/>
  </w:style>
  <w:style w:type="paragraph" w:customStyle="1" w:styleId="C820088E0E0D48569BCE2364BC97F17D">
    <w:name w:val="C820088E0E0D48569BCE2364BC97F17D"/>
    <w:rsid w:val="00AC0473"/>
  </w:style>
  <w:style w:type="paragraph" w:customStyle="1" w:styleId="38BFBCB2649344DCB3253BE11B337731">
    <w:name w:val="38BFBCB2649344DCB3253BE11B337731"/>
    <w:rsid w:val="00AC0473"/>
  </w:style>
  <w:style w:type="paragraph" w:customStyle="1" w:styleId="B7005AE83E804C3FBDA42B670BB0514A">
    <w:name w:val="B7005AE83E804C3FBDA42B670BB0514A"/>
    <w:rsid w:val="00AC0473"/>
  </w:style>
  <w:style w:type="paragraph" w:customStyle="1" w:styleId="CBA1E72E1ACB48DEB9FB7B4C12BA7311">
    <w:name w:val="CBA1E72E1ACB48DEB9FB7B4C12BA7311"/>
    <w:rsid w:val="00AC0473"/>
  </w:style>
  <w:style w:type="paragraph" w:customStyle="1" w:styleId="43A6BFCB6BAA4FB3A6BB97268F996530">
    <w:name w:val="43A6BFCB6BAA4FB3A6BB97268F996530"/>
    <w:rsid w:val="00AC0473"/>
  </w:style>
  <w:style w:type="paragraph" w:customStyle="1" w:styleId="B4B175B5E2B4425BB63428F0DD781613">
    <w:name w:val="B4B175B5E2B4425BB63428F0DD781613"/>
    <w:rsid w:val="00AC0473"/>
  </w:style>
  <w:style w:type="paragraph" w:customStyle="1" w:styleId="B8439480BB424CD2A46545C211D569AD">
    <w:name w:val="B8439480BB424CD2A46545C211D569AD"/>
    <w:rsid w:val="00AC0473"/>
  </w:style>
  <w:style w:type="paragraph" w:customStyle="1" w:styleId="190EF807A77B40E29C9FA66C6C5F303C">
    <w:name w:val="190EF807A77B40E29C9FA66C6C5F303C"/>
    <w:rsid w:val="00AC0473"/>
  </w:style>
  <w:style w:type="paragraph" w:customStyle="1" w:styleId="D0D4F7293D544FB991A5C98E901F456A">
    <w:name w:val="D0D4F7293D544FB991A5C98E901F456A"/>
    <w:rsid w:val="00AC0473"/>
  </w:style>
  <w:style w:type="paragraph" w:customStyle="1" w:styleId="28C36F6198D2489ABEDBC4A455CB3CE0">
    <w:name w:val="28C36F6198D2489ABEDBC4A455CB3CE0"/>
    <w:rsid w:val="00AC0473"/>
  </w:style>
  <w:style w:type="paragraph" w:customStyle="1" w:styleId="C8B7A95A1B234E66A54BB8D9BCA712B8">
    <w:name w:val="C8B7A95A1B234E66A54BB8D9BCA712B8"/>
    <w:rsid w:val="00AC0473"/>
  </w:style>
  <w:style w:type="paragraph" w:customStyle="1" w:styleId="EABB58BC6E5C47CD9B911499DAE3C684">
    <w:name w:val="EABB58BC6E5C47CD9B911499DAE3C684"/>
    <w:rsid w:val="00AC0473"/>
  </w:style>
  <w:style w:type="paragraph" w:customStyle="1" w:styleId="E825AE460BFC4C38AFD145AEF4151BDE">
    <w:name w:val="E825AE460BFC4C38AFD145AEF4151BDE"/>
    <w:rsid w:val="00AC0473"/>
  </w:style>
  <w:style w:type="paragraph" w:customStyle="1" w:styleId="0CB3EA3E3D0F4158B0C8B6C683A99C1B">
    <w:name w:val="0CB3EA3E3D0F4158B0C8B6C683A99C1B"/>
    <w:rsid w:val="00AC0473"/>
  </w:style>
  <w:style w:type="paragraph" w:customStyle="1" w:styleId="0A763837B9E74E0B9416996F32058DF7">
    <w:name w:val="0A763837B9E74E0B9416996F32058DF7"/>
    <w:rsid w:val="00AC0473"/>
  </w:style>
  <w:style w:type="paragraph" w:customStyle="1" w:styleId="10F2383F776B4A6099AD56267A52020A">
    <w:name w:val="10F2383F776B4A6099AD56267A52020A"/>
    <w:rsid w:val="00AC0473"/>
  </w:style>
  <w:style w:type="paragraph" w:customStyle="1" w:styleId="ED710406944B4A0C91090C0DD7DD4F82">
    <w:name w:val="ED710406944B4A0C91090C0DD7DD4F82"/>
    <w:rsid w:val="00AC0473"/>
  </w:style>
  <w:style w:type="paragraph" w:customStyle="1" w:styleId="ED47E4EB39BA4C6484FB2FD57EA9B2BB">
    <w:name w:val="ED47E4EB39BA4C6484FB2FD57EA9B2BB"/>
    <w:rsid w:val="00AC0473"/>
  </w:style>
  <w:style w:type="paragraph" w:customStyle="1" w:styleId="1A19AECE47FF42F596742533DAD66285">
    <w:name w:val="1A19AECE47FF42F596742533DAD66285"/>
    <w:rsid w:val="00AC0473"/>
  </w:style>
  <w:style w:type="paragraph" w:customStyle="1" w:styleId="78496216455A4D1E8C5E1F77DAE6F270">
    <w:name w:val="78496216455A4D1E8C5E1F77DAE6F270"/>
    <w:rsid w:val="00AC0473"/>
  </w:style>
  <w:style w:type="paragraph" w:customStyle="1" w:styleId="6CCE1E8EF02D4B9DA1FBFA7302A164A3">
    <w:name w:val="6CCE1E8EF02D4B9DA1FBFA7302A164A3"/>
    <w:rsid w:val="00AC0473"/>
  </w:style>
  <w:style w:type="paragraph" w:customStyle="1" w:styleId="AEAC66DEDC5E43B2BB61E078130BE0DF">
    <w:name w:val="AEAC66DEDC5E43B2BB61E078130BE0DF"/>
    <w:rsid w:val="00AC0473"/>
  </w:style>
  <w:style w:type="paragraph" w:customStyle="1" w:styleId="0BFAFA6C6B8745969F36CB7820AD9027">
    <w:name w:val="0BFAFA6C6B8745969F36CB7820AD9027"/>
    <w:rsid w:val="00AC0473"/>
  </w:style>
  <w:style w:type="paragraph" w:customStyle="1" w:styleId="E39D7A5DC7A441ABB3AE06A9BEDC7462">
    <w:name w:val="E39D7A5DC7A441ABB3AE06A9BEDC7462"/>
    <w:rsid w:val="00AC0473"/>
  </w:style>
  <w:style w:type="paragraph" w:customStyle="1" w:styleId="94CBA94C825B46F18B356FFA95399349">
    <w:name w:val="94CBA94C825B46F18B356FFA95399349"/>
    <w:rsid w:val="00AC0473"/>
  </w:style>
  <w:style w:type="paragraph" w:customStyle="1" w:styleId="7C432FA9326244E1A02F302B96C9B7E8">
    <w:name w:val="7C432FA9326244E1A02F302B96C9B7E8"/>
    <w:rsid w:val="00AC0473"/>
  </w:style>
  <w:style w:type="paragraph" w:customStyle="1" w:styleId="0F6633AEC77C44C3B09328AECE894298">
    <w:name w:val="0F6633AEC77C44C3B09328AECE894298"/>
    <w:rsid w:val="00AC0473"/>
  </w:style>
  <w:style w:type="paragraph" w:customStyle="1" w:styleId="7EB2E32831E04255847E9E18AD1CE048">
    <w:name w:val="7EB2E32831E04255847E9E18AD1CE048"/>
    <w:rsid w:val="00AC0473"/>
  </w:style>
  <w:style w:type="paragraph" w:customStyle="1" w:styleId="9C9B05F464D64238993FEC3AAD18D083">
    <w:name w:val="9C9B05F464D64238993FEC3AAD18D083"/>
    <w:rsid w:val="00AC0473"/>
  </w:style>
  <w:style w:type="paragraph" w:customStyle="1" w:styleId="1CA2350880B74888B254B5090C810F56">
    <w:name w:val="1CA2350880B74888B254B5090C810F56"/>
    <w:rsid w:val="00AC0473"/>
  </w:style>
  <w:style w:type="paragraph" w:customStyle="1" w:styleId="BDE3CBAA73AB4FFEA0ACEDF0F62E643B">
    <w:name w:val="BDE3CBAA73AB4FFEA0ACEDF0F62E643B"/>
    <w:rsid w:val="00AC0473"/>
  </w:style>
  <w:style w:type="paragraph" w:customStyle="1" w:styleId="D7D55FBECFC64F528A1141787C6BF687">
    <w:name w:val="D7D55FBECFC64F528A1141787C6BF687"/>
    <w:rsid w:val="00AC0473"/>
  </w:style>
  <w:style w:type="paragraph" w:customStyle="1" w:styleId="2AB32C3E53FC48DE8C252EE2E8FADDB7">
    <w:name w:val="2AB32C3E53FC48DE8C252EE2E8FADDB7"/>
    <w:rsid w:val="00AC0473"/>
  </w:style>
  <w:style w:type="paragraph" w:customStyle="1" w:styleId="EC7E2190D13346D18F952A42B2ADBE6B">
    <w:name w:val="EC7E2190D13346D18F952A42B2ADBE6B"/>
    <w:rsid w:val="00AC0473"/>
  </w:style>
  <w:style w:type="paragraph" w:customStyle="1" w:styleId="C3EE9ECF89AC4A148EA0152B1116D47A">
    <w:name w:val="C3EE9ECF89AC4A148EA0152B1116D47A"/>
    <w:rsid w:val="00AC0473"/>
  </w:style>
  <w:style w:type="paragraph" w:customStyle="1" w:styleId="3CF67A4912D94574891CED8F9BAAE5E6">
    <w:name w:val="3CF67A4912D94574891CED8F9BAAE5E6"/>
    <w:rsid w:val="00AC0473"/>
  </w:style>
  <w:style w:type="paragraph" w:customStyle="1" w:styleId="0196E9A88AFA409A85449CE6EB9D7790">
    <w:name w:val="0196E9A88AFA409A85449CE6EB9D7790"/>
    <w:rsid w:val="00AC0473"/>
  </w:style>
  <w:style w:type="paragraph" w:customStyle="1" w:styleId="F8763BB0C27B4AC8BA281CF97E4B023A">
    <w:name w:val="F8763BB0C27B4AC8BA281CF97E4B023A"/>
    <w:rsid w:val="00AC0473"/>
  </w:style>
  <w:style w:type="paragraph" w:customStyle="1" w:styleId="10D46A33915F4FC4B969D6B86B08D01D">
    <w:name w:val="10D46A33915F4FC4B969D6B86B08D01D"/>
    <w:rsid w:val="00AC0473"/>
  </w:style>
  <w:style w:type="paragraph" w:customStyle="1" w:styleId="9FCC989818464418B446BAC102A73696">
    <w:name w:val="9FCC989818464418B446BAC102A73696"/>
    <w:rsid w:val="00AC0473"/>
  </w:style>
  <w:style w:type="paragraph" w:customStyle="1" w:styleId="59674C93892B49798AB1EE179D6FC265">
    <w:name w:val="59674C93892B49798AB1EE179D6FC265"/>
    <w:rsid w:val="00AC0473"/>
  </w:style>
  <w:style w:type="paragraph" w:customStyle="1" w:styleId="FD57A5E758F244FA9D3B68C82484137D">
    <w:name w:val="FD57A5E758F244FA9D3B68C82484137D"/>
    <w:rsid w:val="00AC0473"/>
  </w:style>
  <w:style w:type="paragraph" w:customStyle="1" w:styleId="8B9D5B9813704A1E8BD8BE4F259B301B">
    <w:name w:val="8B9D5B9813704A1E8BD8BE4F259B301B"/>
    <w:rsid w:val="00AC0473"/>
  </w:style>
  <w:style w:type="paragraph" w:customStyle="1" w:styleId="3043A38A6ADA43F5A906AAA07E10E8A4">
    <w:name w:val="3043A38A6ADA43F5A906AAA07E10E8A4"/>
    <w:rsid w:val="00AC0473"/>
  </w:style>
  <w:style w:type="paragraph" w:customStyle="1" w:styleId="3498CA0ED97B4D16971E557EDCE8F87C">
    <w:name w:val="3498CA0ED97B4D16971E557EDCE8F87C"/>
    <w:rsid w:val="00AC0473"/>
  </w:style>
  <w:style w:type="paragraph" w:customStyle="1" w:styleId="6E8DAF9AE92E4B85916BFD38C14B5E92">
    <w:name w:val="6E8DAF9AE92E4B85916BFD38C14B5E92"/>
    <w:rsid w:val="00AC0473"/>
  </w:style>
  <w:style w:type="paragraph" w:customStyle="1" w:styleId="E9BCE8FFB4104827AF95CCD3A893A3D4">
    <w:name w:val="E9BCE8FFB4104827AF95CCD3A893A3D4"/>
    <w:rsid w:val="00AC0473"/>
  </w:style>
  <w:style w:type="paragraph" w:customStyle="1" w:styleId="64D429A729F84231972D49B3C98F9A4A">
    <w:name w:val="64D429A729F84231972D49B3C98F9A4A"/>
    <w:rsid w:val="00AC0473"/>
  </w:style>
  <w:style w:type="paragraph" w:customStyle="1" w:styleId="4735179FE2DF433890C9E2F66F5EE337">
    <w:name w:val="4735179FE2DF433890C9E2F66F5EE337"/>
    <w:rsid w:val="00AC0473"/>
  </w:style>
  <w:style w:type="paragraph" w:customStyle="1" w:styleId="CB6970E4DE7A40F793FA256B1C9140E5">
    <w:name w:val="CB6970E4DE7A40F793FA256B1C9140E5"/>
    <w:rsid w:val="00AC0473"/>
  </w:style>
  <w:style w:type="paragraph" w:customStyle="1" w:styleId="295CDA788A72492C9D4B3809BF00585B">
    <w:name w:val="295CDA788A72492C9D4B3809BF00585B"/>
    <w:rsid w:val="00AC0473"/>
  </w:style>
  <w:style w:type="paragraph" w:customStyle="1" w:styleId="7860FD53855446BEB3059C8C44ADAB52">
    <w:name w:val="7860FD53855446BEB3059C8C44ADAB52"/>
    <w:rsid w:val="00AC0473"/>
  </w:style>
  <w:style w:type="paragraph" w:customStyle="1" w:styleId="3ABEBFBBE73B4F5D895806500377A09B">
    <w:name w:val="3ABEBFBBE73B4F5D895806500377A09B"/>
    <w:rsid w:val="00AC0473"/>
  </w:style>
  <w:style w:type="paragraph" w:customStyle="1" w:styleId="B0C868A342EA4E4AACC06F445CC56EE0">
    <w:name w:val="B0C868A342EA4E4AACC06F445CC56EE0"/>
    <w:rsid w:val="00AC0473"/>
  </w:style>
  <w:style w:type="paragraph" w:customStyle="1" w:styleId="DDFD3E95A7A641BABEDA5A6524424EB0">
    <w:name w:val="DDFD3E95A7A641BABEDA5A6524424EB0"/>
    <w:rsid w:val="00AC0473"/>
  </w:style>
  <w:style w:type="paragraph" w:customStyle="1" w:styleId="84B77017899B430197DEA08DAED093AA">
    <w:name w:val="84B77017899B430197DEA08DAED093AA"/>
    <w:rsid w:val="00AC0473"/>
  </w:style>
  <w:style w:type="paragraph" w:customStyle="1" w:styleId="C1B38B949E3143C5ACABE467B88ED3CC">
    <w:name w:val="C1B38B949E3143C5ACABE467B88ED3CC"/>
    <w:rsid w:val="00AC0473"/>
  </w:style>
  <w:style w:type="paragraph" w:customStyle="1" w:styleId="933DBE05580645AD9D96D71F1186DDD7">
    <w:name w:val="933DBE05580645AD9D96D71F1186DDD7"/>
    <w:rsid w:val="00AC0473"/>
  </w:style>
  <w:style w:type="paragraph" w:customStyle="1" w:styleId="B47B53B6CA7D4631972070C0CEE9AF9B">
    <w:name w:val="B47B53B6CA7D4631972070C0CEE9AF9B"/>
    <w:rsid w:val="00AC0473"/>
  </w:style>
  <w:style w:type="paragraph" w:customStyle="1" w:styleId="039DAAE13F6B49C68A091A1D8E00C9F9">
    <w:name w:val="039DAAE13F6B49C68A091A1D8E00C9F9"/>
    <w:rsid w:val="00AC0473"/>
  </w:style>
  <w:style w:type="paragraph" w:customStyle="1" w:styleId="FEEFB45188CD4FF9863ED23CA55813A1">
    <w:name w:val="FEEFB45188CD4FF9863ED23CA55813A1"/>
    <w:rsid w:val="00AC0473"/>
  </w:style>
  <w:style w:type="paragraph" w:customStyle="1" w:styleId="2A325A43F3B346259C8F8EBBBBF0A009">
    <w:name w:val="2A325A43F3B346259C8F8EBBBBF0A009"/>
    <w:rsid w:val="00AC0473"/>
  </w:style>
  <w:style w:type="paragraph" w:customStyle="1" w:styleId="05F1A3DAAD9242C2B7705DD784294771">
    <w:name w:val="05F1A3DAAD9242C2B7705DD784294771"/>
    <w:rsid w:val="00AC0473"/>
  </w:style>
  <w:style w:type="paragraph" w:customStyle="1" w:styleId="C0DFD9B0D1984991B3237B42BD021D67">
    <w:name w:val="C0DFD9B0D1984991B3237B42BD021D67"/>
    <w:rsid w:val="00AC0473"/>
  </w:style>
  <w:style w:type="paragraph" w:customStyle="1" w:styleId="59D9683DE1454FDBAD823152DA0C42B3">
    <w:name w:val="59D9683DE1454FDBAD823152DA0C42B3"/>
    <w:rsid w:val="00AC0473"/>
  </w:style>
  <w:style w:type="paragraph" w:customStyle="1" w:styleId="BC9BFF37723B4EF7AB9468E8B3E3C8AE">
    <w:name w:val="BC9BFF37723B4EF7AB9468E8B3E3C8AE"/>
    <w:rsid w:val="00AC0473"/>
  </w:style>
  <w:style w:type="paragraph" w:customStyle="1" w:styleId="5F5B60F257314E30BFFC9CBDFAE5C6EC">
    <w:name w:val="5F5B60F257314E30BFFC9CBDFAE5C6EC"/>
    <w:rsid w:val="00AC0473"/>
  </w:style>
  <w:style w:type="paragraph" w:customStyle="1" w:styleId="AA5B5EC117B44A5D8C54718716CD9CB0">
    <w:name w:val="AA5B5EC117B44A5D8C54718716CD9CB0"/>
    <w:rsid w:val="00AC0473"/>
  </w:style>
  <w:style w:type="paragraph" w:customStyle="1" w:styleId="83E80A041E0D44C5A773233AE7D429DA">
    <w:name w:val="83E80A041E0D44C5A773233AE7D429DA"/>
    <w:rsid w:val="00AC0473"/>
  </w:style>
  <w:style w:type="paragraph" w:customStyle="1" w:styleId="8369987C04AC4BCAA317502CAFFF2091">
    <w:name w:val="8369987C04AC4BCAA317502CAFFF2091"/>
    <w:rsid w:val="00AC0473"/>
  </w:style>
  <w:style w:type="paragraph" w:customStyle="1" w:styleId="86ABB023477F4F0FA53DD05E836BCBA9">
    <w:name w:val="86ABB023477F4F0FA53DD05E836BCBA9"/>
    <w:rsid w:val="00AC0473"/>
  </w:style>
  <w:style w:type="paragraph" w:customStyle="1" w:styleId="9C9170E291C243AF87E2D41496D85202">
    <w:name w:val="9C9170E291C243AF87E2D41496D85202"/>
    <w:rsid w:val="00AC0473"/>
  </w:style>
  <w:style w:type="paragraph" w:customStyle="1" w:styleId="41C63A4DAEF345BE9C267B404CD7A643">
    <w:name w:val="41C63A4DAEF345BE9C267B404CD7A643"/>
    <w:rsid w:val="00AC0473"/>
  </w:style>
  <w:style w:type="paragraph" w:customStyle="1" w:styleId="063D887E67274BFA80F05871016DE2B0">
    <w:name w:val="063D887E67274BFA80F05871016DE2B0"/>
    <w:rsid w:val="00AC0473"/>
  </w:style>
  <w:style w:type="paragraph" w:customStyle="1" w:styleId="5D19F57769E8496EACBE9B9EB8E99961">
    <w:name w:val="5D19F57769E8496EACBE9B9EB8E99961"/>
    <w:rsid w:val="00AC0473"/>
  </w:style>
  <w:style w:type="paragraph" w:customStyle="1" w:styleId="56C6188D98834CAC81BCDE6D0AB005DA">
    <w:name w:val="56C6188D98834CAC81BCDE6D0AB005DA"/>
    <w:rsid w:val="00AC0473"/>
  </w:style>
  <w:style w:type="paragraph" w:customStyle="1" w:styleId="1265F4DFBB2B49FBA8C99EA00CB1AF74">
    <w:name w:val="1265F4DFBB2B49FBA8C99EA00CB1AF74"/>
    <w:rsid w:val="00AC0473"/>
  </w:style>
  <w:style w:type="paragraph" w:customStyle="1" w:styleId="E3EED289B32B4369A891CD3D4B9E69EC">
    <w:name w:val="E3EED289B32B4369A891CD3D4B9E69EC"/>
    <w:rsid w:val="00AC0473"/>
  </w:style>
  <w:style w:type="paragraph" w:customStyle="1" w:styleId="1C8781E1A1ED45D5A1B7D109AF7B426C">
    <w:name w:val="1C8781E1A1ED45D5A1B7D109AF7B426C"/>
    <w:rsid w:val="00AC0473"/>
  </w:style>
  <w:style w:type="paragraph" w:customStyle="1" w:styleId="FEEA190D31F54CFA9869E9D7EA3B98D1">
    <w:name w:val="FEEA190D31F54CFA9869E9D7EA3B98D1"/>
    <w:rsid w:val="00AC0473"/>
  </w:style>
  <w:style w:type="paragraph" w:customStyle="1" w:styleId="3B474F898E3541AFA8A05674A2C1D072">
    <w:name w:val="3B474F898E3541AFA8A05674A2C1D072"/>
    <w:rsid w:val="00AC0473"/>
  </w:style>
  <w:style w:type="paragraph" w:customStyle="1" w:styleId="1EB0EA79201B4DD2BB6A82667F4E5F9B">
    <w:name w:val="1EB0EA79201B4DD2BB6A82667F4E5F9B"/>
    <w:rsid w:val="00AC0473"/>
  </w:style>
  <w:style w:type="paragraph" w:customStyle="1" w:styleId="88E97F40505D427FB229A9579E1BE11A">
    <w:name w:val="88E97F40505D427FB229A9579E1BE11A"/>
    <w:rsid w:val="00AC0473"/>
  </w:style>
  <w:style w:type="paragraph" w:customStyle="1" w:styleId="0142C588211F4DFE9696E74FB191AC8C">
    <w:name w:val="0142C588211F4DFE9696E74FB191AC8C"/>
    <w:rsid w:val="00AC0473"/>
  </w:style>
  <w:style w:type="paragraph" w:customStyle="1" w:styleId="F471C77B56E94AE9A2FF6A0846097FAE">
    <w:name w:val="F471C77B56E94AE9A2FF6A0846097FAE"/>
    <w:rsid w:val="00AC0473"/>
  </w:style>
  <w:style w:type="paragraph" w:customStyle="1" w:styleId="CA4B9D00C8C5405BA86ADF3A2BA01693">
    <w:name w:val="CA4B9D00C8C5405BA86ADF3A2BA01693"/>
    <w:rsid w:val="00AC0473"/>
  </w:style>
  <w:style w:type="paragraph" w:customStyle="1" w:styleId="A4B63F1F289D401B9F627E4E5C40943B">
    <w:name w:val="A4B63F1F289D401B9F627E4E5C40943B"/>
    <w:rsid w:val="00AC0473"/>
  </w:style>
  <w:style w:type="paragraph" w:customStyle="1" w:styleId="A694C8E240864973AAFD87FED8D5652C">
    <w:name w:val="A694C8E240864973AAFD87FED8D5652C"/>
    <w:rsid w:val="00AC0473"/>
  </w:style>
  <w:style w:type="paragraph" w:customStyle="1" w:styleId="45F76357994745F39F37EE0AFBE9A416">
    <w:name w:val="45F76357994745F39F37EE0AFBE9A416"/>
    <w:rsid w:val="00AC0473"/>
  </w:style>
  <w:style w:type="paragraph" w:customStyle="1" w:styleId="C3CF3B675AB641FB81A03E2C14260494">
    <w:name w:val="C3CF3B675AB641FB81A03E2C14260494"/>
    <w:rsid w:val="00AC0473"/>
  </w:style>
  <w:style w:type="paragraph" w:customStyle="1" w:styleId="8A3C66C6002149C997E37726451CC04B">
    <w:name w:val="8A3C66C6002149C997E37726451CC04B"/>
    <w:rsid w:val="00AC0473"/>
  </w:style>
  <w:style w:type="paragraph" w:customStyle="1" w:styleId="BCE375811CBF4EFA94F5DF8C72B914DF">
    <w:name w:val="BCE375811CBF4EFA94F5DF8C72B914DF"/>
    <w:rsid w:val="00AC0473"/>
  </w:style>
  <w:style w:type="paragraph" w:customStyle="1" w:styleId="801AD636E407486289547B46D62F988B">
    <w:name w:val="801AD636E407486289547B46D62F988B"/>
    <w:rsid w:val="00AC0473"/>
  </w:style>
  <w:style w:type="paragraph" w:customStyle="1" w:styleId="D690DDFD312A4B0A9B812909052903F2">
    <w:name w:val="D690DDFD312A4B0A9B812909052903F2"/>
    <w:rsid w:val="00AC0473"/>
  </w:style>
  <w:style w:type="paragraph" w:customStyle="1" w:styleId="1CA3B21DACBC4C9581E868B1BA51EDCC">
    <w:name w:val="1CA3B21DACBC4C9581E868B1BA51EDCC"/>
    <w:rsid w:val="00AC0473"/>
  </w:style>
  <w:style w:type="paragraph" w:customStyle="1" w:styleId="22B3F3FA37424A9FB7F910327876D044">
    <w:name w:val="22B3F3FA37424A9FB7F910327876D044"/>
    <w:rsid w:val="00AC0473"/>
  </w:style>
  <w:style w:type="paragraph" w:customStyle="1" w:styleId="B75035B87937467DB5A66F693B7C82A2">
    <w:name w:val="B75035B87937467DB5A66F693B7C82A2"/>
    <w:rsid w:val="00AC0473"/>
  </w:style>
  <w:style w:type="paragraph" w:customStyle="1" w:styleId="081F8D280266468CB9EBB9C20ED1F66A">
    <w:name w:val="081F8D280266468CB9EBB9C20ED1F66A"/>
    <w:rsid w:val="00AC0473"/>
  </w:style>
  <w:style w:type="paragraph" w:customStyle="1" w:styleId="DBF1C818FDE4445DBFA55B0E72D1630E">
    <w:name w:val="DBF1C818FDE4445DBFA55B0E72D1630E"/>
    <w:rsid w:val="00AC0473"/>
  </w:style>
  <w:style w:type="paragraph" w:customStyle="1" w:styleId="5E62A8AE42E04425ACEC2A4AA5582985">
    <w:name w:val="5E62A8AE42E04425ACEC2A4AA5582985"/>
    <w:rsid w:val="00AC0473"/>
  </w:style>
  <w:style w:type="paragraph" w:customStyle="1" w:styleId="DA12D2F8D655485181B77B35B4227412">
    <w:name w:val="DA12D2F8D655485181B77B35B4227412"/>
    <w:rsid w:val="00AC0473"/>
  </w:style>
  <w:style w:type="paragraph" w:customStyle="1" w:styleId="529F0053130B47D6A8F11BB2332A8497">
    <w:name w:val="529F0053130B47D6A8F11BB2332A8497"/>
    <w:rsid w:val="00AC0473"/>
  </w:style>
  <w:style w:type="paragraph" w:customStyle="1" w:styleId="BF9A41BEF6764396BCF7515B656F3827">
    <w:name w:val="BF9A41BEF6764396BCF7515B656F3827"/>
    <w:rsid w:val="00AC0473"/>
  </w:style>
  <w:style w:type="paragraph" w:customStyle="1" w:styleId="DD7E85BCFA7E4A5A8852DA8BF47BAF21">
    <w:name w:val="DD7E85BCFA7E4A5A8852DA8BF47BAF21"/>
    <w:rsid w:val="00AC0473"/>
  </w:style>
  <w:style w:type="paragraph" w:customStyle="1" w:styleId="C217B0AFA54E40AD94E4FB4DF8AC2F03">
    <w:name w:val="C217B0AFA54E40AD94E4FB4DF8AC2F03"/>
    <w:rsid w:val="00AC0473"/>
  </w:style>
  <w:style w:type="paragraph" w:customStyle="1" w:styleId="39E63530028D48ECB2A0C166963CA45E">
    <w:name w:val="39E63530028D48ECB2A0C166963CA45E"/>
    <w:rsid w:val="00AC0473"/>
  </w:style>
  <w:style w:type="paragraph" w:customStyle="1" w:styleId="42076431EA084F28A3460D094A9F4071">
    <w:name w:val="42076431EA084F28A3460D094A9F4071"/>
    <w:rsid w:val="00AC0473"/>
  </w:style>
  <w:style w:type="paragraph" w:customStyle="1" w:styleId="CC0E69D412004828BBCB69AACA650DB7">
    <w:name w:val="CC0E69D412004828BBCB69AACA650DB7"/>
    <w:rsid w:val="00AC0473"/>
  </w:style>
  <w:style w:type="paragraph" w:customStyle="1" w:styleId="97D94D8597834BFA8A797B49DE581D57">
    <w:name w:val="97D94D8597834BFA8A797B49DE581D57"/>
    <w:rsid w:val="00AC0473"/>
  </w:style>
  <w:style w:type="paragraph" w:customStyle="1" w:styleId="5156E45E6814460AB0983DF1DAE0C43E">
    <w:name w:val="5156E45E6814460AB0983DF1DAE0C43E"/>
    <w:rsid w:val="00AC0473"/>
  </w:style>
  <w:style w:type="paragraph" w:customStyle="1" w:styleId="96FAB26FC7AB4A40AB4075B2E4524C55">
    <w:name w:val="96FAB26FC7AB4A40AB4075B2E4524C55"/>
    <w:rsid w:val="00AC0473"/>
  </w:style>
  <w:style w:type="paragraph" w:customStyle="1" w:styleId="ABA11E804999428E829F8E8FE089DA55">
    <w:name w:val="ABA11E804999428E829F8E8FE089DA55"/>
    <w:rsid w:val="00AC0473"/>
  </w:style>
  <w:style w:type="paragraph" w:customStyle="1" w:styleId="03B5CCF6BEF847979305597091EF6323">
    <w:name w:val="03B5CCF6BEF847979305597091EF6323"/>
    <w:rsid w:val="00AC0473"/>
  </w:style>
  <w:style w:type="paragraph" w:customStyle="1" w:styleId="3C3530E0F4064E518E68FDD88E1F35AF">
    <w:name w:val="3C3530E0F4064E518E68FDD88E1F35AF"/>
    <w:rsid w:val="00AC0473"/>
  </w:style>
  <w:style w:type="paragraph" w:customStyle="1" w:styleId="938A798AACD74759B112FCCC8A0739B1">
    <w:name w:val="938A798AACD74759B112FCCC8A0739B1"/>
    <w:rsid w:val="00AC0473"/>
  </w:style>
  <w:style w:type="paragraph" w:customStyle="1" w:styleId="6B09C17D4E0E495193185557836E28E1">
    <w:name w:val="6B09C17D4E0E495193185557836E28E1"/>
    <w:rsid w:val="00AC0473"/>
  </w:style>
  <w:style w:type="paragraph" w:customStyle="1" w:styleId="4EC48ACE38C84A9F8DE5B602CA10CCCF">
    <w:name w:val="4EC48ACE38C84A9F8DE5B602CA10CCCF"/>
    <w:rsid w:val="00AC0473"/>
  </w:style>
  <w:style w:type="paragraph" w:customStyle="1" w:styleId="E76FB8E26B5C4A1FAEA54F758828D060">
    <w:name w:val="E76FB8E26B5C4A1FAEA54F758828D060"/>
    <w:rsid w:val="00AC0473"/>
  </w:style>
  <w:style w:type="paragraph" w:customStyle="1" w:styleId="0FA30A6B7907417D8F287C9DE332475A">
    <w:name w:val="0FA30A6B7907417D8F287C9DE332475A"/>
    <w:rsid w:val="00AC0473"/>
  </w:style>
  <w:style w:type="paragraph" w:customStyle="1" w:styleId="922B524DD921411799B9142EE16D83D7">
    <w:name w:val="922B524DD921411799B9142EE16D83D7"/>
    <w:rsid w:val="00AC0473"/>
  </w:style>
  <w:style w:type="paragraph" w:customStyle="1" w:styleId="256CEFB57D0C4363826821D7C30D34DD">
    <w:name w:val="256CEFB57D0C4363826821D7C30D34DD"/>
    <w:rsid w:val="00AC0473"/>
  </w:style>
  <w:style w:type="paragraph" w:customStyle="1" w:styleId="87362602F8604ED98F2A4FA8513A31E8">
    <w:name w:val="87362602F8604ED98F2A4FA8513A31E8"/>
    <w:rsid w:val="00AC0473"/>
  </w:style>
  <w:style w:type="paragraph" w:customStyle="1" w:styleId="96C90D9E6CBA4E77B5A157C2031F4A94">
    <w:name w:val="96C90D9E6CBA4E77B5A157C2031F4A94"/>
    <w:rsid w:val="00AC0473"/>
  </w:style>
  <w:style w:type="paragraph" w:customStyle="1" w:styleId="48B4EABC51D94EC889E8ECF4997A8DA9">
    <w:name w:val="48B4EABC51D94EC889E8ECF4997A8DA9"/>
    <w:rsid w:val="00AC0473"/>
  </w:style>
  <w:style w:type="paragraph" w:customStyle="1" w:styleId="9E1E98401A0C48E6ADE0A940FC522A5F">
    <w:name w:val="9E1E98401A0C48E6ADE0A940FC522A5F"/>
    <w:rsid w:val="00AC0473"/>
  </w:style>
  <w:style w:type="paragraph" w:customStyle="1" w:styleId="FE07B4FF5374434C8C546382CE4C1E40">
    <w:name w:val="FE07B4FF5374434C8C546382CE4C1E40"/>
    <w:rsid w:val="00AC0473"/>
  </w:style>
  <w:style w:type="paragraph" w:customStyle="1" w:styleId="076BFFA93384440896AF4C515F8659AC">
    <w:name w:val="076BFFA93384440896AF4C515F8659AC"/>
    <w:rsid w:val="00AC0473"/>
  </w:style>
  <w:style w:type="paragraph" w:customStyle="1" w:styleId="6D59AD88E2404D6E85BFB4C0E727D4CE">
    <w:name w:val="6D59AD88E2404D6E85BFB4C0E727D4CE"/>
    <w:rsid w:val="00AC0473"/>
  </w:style>
  <w:style w:type="paragraph" w:customStyle="1" w:styleId="A072699A5AF04C258C5D23966BBC0436">
    <w:name w:val="A072699A5AF04C258C5D23966BBC0436"/>
    <w:rsid w:val="00AC0473"/>
  </w:style>
  <w:style w:type="paragraph" w:customStyle="1" w:styleId="5E456A5E310649AF89F3388C996BB02E">
    <w:name w:val="5E456A5E310649AF89F3388C996BB02E"/>
    <w:rsid w:val="00AC0473"/>
  </w:style>
  <w:style w:type="paragraph" w:customStyle="1" w:styleId="3F75F5E6E1B3400F8D10D57A569CFE65">
    <w:name w:val="3F75F5E6E1B3400F8D10D57A569CFE65"/>
    <w:rsid w:val="00AC0473"/>
  </w:style>
  <w:style w:type="paragraph" w:customStyle="1" w:styleId="23497B13A15E4C5DB2517EBC41E140EC">
    <w:name w:val="23497B13A15E4C5DB2517EBC41E140EC"/>
    <w:rsid w:val="00AC0473"/>
  </w:style>
  <w:style w:type="paragraph" w:customStyle="1" w:styleId="5428E07C751F4E439CD03E635D54A44A">
    <w:name w:val="5428E07C751F4E439CD03E635D54A44A"/>
    <w:rsid w:val="00AC0473"/>
  </w:style>
  <w:style w:type="paragraph" w:customStyle="1" w:styleId="C5E66EBD30464291A65B3DA49AE5575B">
    <w:name w:val="C5E66EBD30464291A65B3DA49AE5575B"/>
    <w:rsid w:val="00AC0473"/>
  </w:style>
  <w:style w:type="paragraph" w:customStyle="1" w:styleId="C700F70EE88D4FAE935BF5B1AB23AACD">
    <w:name w:val="C700F70EE88D4FAE935BF5B1AB23AACD"/>
    <w:rsid w:val="00AC0473"/>
  </w:style>
  <w:style w:type="paragraph" w:customStyle="1" w:styleId="68F13B7858F2475F94490DB9AFAC73D6">
    <w:name w:val="68F13B7858F2475F94490DB9AFAC73D6"/>
    <w:rsid w:val="00AC0473"/>
  </w:style>
  <w:style w:type="paragraph" w:customStyle="1" w:styleId="61FF2533BA2B46E9B72C8D03EC0FBEE3">
    <w:name w:val="61FF2533BA2B46E9B72C8D03EC0FBEE3"/>
    <w:rsid w:val="00AC0473"/>
  </w:style>
  <w:style w:type="paragraph" w:customStyle="1" w:styleId="EE6230D0E43B40E0A6CFD1B4C502B86A">
    <w:name w:val="EE6230D0E43B40E0A6CFD1B4C502B86A"/>
    <w:rsid w:val="00AC0473"/>
  </w:style>
  <w:style w:type="paragraph" w:customStyle="1" w:styleId="7B37E78E0174462692343FDB56553D67">
    <w:name w:val="7B37E78E0174462692343FDB56553D67"/>
    <w:rsid w:val="00AC0473"/>
  </w:style>
  <w:style w:type="paragraph" w:customStyle="1" w:styleId="144B35B52DF244AD9773B6EB797A799A">
    <w:name w:val="144B35B52DF244AD9773B6EB797A799A"/>
    <w:rsid w:val="00AC0473"/>
  </w:style>
  <w:style w:type="paragraph" w:customStyle="1" w:styleId="EE9EABAA5A2247599BD2C318D1582DCF">
    <w:name w:val="EE9EABAA5A2247599BD2C318D1582DCF"/>
    <w:rsid w:val="00AC0473"/>
  </w:style>
  <w:style w:type="paragraph" w:customStyle="1" w:styleId="1E20E2E6F4E147B29EDF77C3326602E3">
    <w:name w:val="1E20E2E6F4E147B29EDF77C3326602E3"/>
    <w:rsid w:val="00AC0473"/>
  </w:style>
  <w:style w:type="paragraph" w:customStyle="1" w:styleId="ECB074412C1E4FAAA1B81BAE7C0978BD">
    <w:name w:val="ECB074412C1E4FAAA1B81BAE7C0978BD"/>
    <w:rsid w:val="00AC0473"/>
  </w:style>
  <w:style w:type="paragraph" w:customStyle="1" w:styleId="C77C78BA189D422AA2EB0D07C4F1F441">
    <w:name w:val="C77C78BA189D422AA2EB0D07C4F1F441"/>
    <w:rsid w:val="00AC0473"/>
  </w:style>
  <w:style w:type="paragraph" w:customStyle="1" w:styleId="DFF716E9295348CAAA6EC831C88C84F6">
    <w:name w:val="DFF716E9295348CAAA6EC831C88C84F6"/>
    <w:rsid w:val="00AC0473"/>
  </w:style>
  <w:style w:type="paragraph" w:customStyle="1" w:styleId="DC878DB7ED74495186B4EE32DEDC8732">
    <w:name w:val="DC878DB7ED74495186B4EE32DEDC8732"/>
    <w:rsid w:val="00AC0473"/>
  </w:style>
  <w:style w:type="paragraph" w:customStyle="1" w:styleId="43CD123E3724463F9EA325FD2CA2E8D1">
    <w:name w:val="43CD123E3724463F9EA325FD2CA2E8D1"/>
    <w:rsid w:val="00AC0473"/>
  </w:style>
  <w:style w:type="paragraph" w:customStyle="1" w:styleId="B562D6D4CCDB44DF9F5D21215C7EC5E9">
    <w:name w:val="B562D6D4CCDB44DF9F5D21215C7EC5E9"/>
    <w:rsid w:val="00AC0473"/>
  </w:style>
  <w:style w:type="paragraph" w:customStyle="1" w:styleId="138CCAA0366340C2BD8A2B5E6C27C06C">
    <w:name w:val="138CCAA0366340C2BD8A2B5E6C27C06C"/>
    <w:rsid w:val="00AC0473"/>
  </w:style>
  <w:style w:type="paragraph" w:customStyle="1" w:styleId="BB173F1CE692474CA075B214F9A00515">
    <w:name w:val="BB173F1CE692474CA075B214F9A00515"/>
    <w:rsid w:val="00AC0473"/>
  </w:style>
  <w:style w:type="paragraph" w:customStyle="1" w:styleId="565D1ACB388C41A39C131F020A225CBF">
    <w:name w:val="565D1ACB388C41A39C131F020A225CBF"/>
    <w:rsid w:val="00AC0473"/>
  </w:style>
  <w:style w:type="paragraph" w:customStyle="1" w:styleId="54B8B21737644C5CAD34340098862514">
    <w:name w:val="54B8B21737644C5CAD34340098862514"/>
    <w:rsid w:val="00AC0473"/>
  </w:style>
  <w:style w:type="paragraph" w:customStyle="1" w:styleId="3CBC96C3E6624DA1BD7F44764A90DB66">
    <w:name w:val="3CBC96C3E6624DA1BD7F44764A90DB66"/>
    <w:rsid w:val="00AC0473"/>
  </w:style>
  <w:style w:type="paragraph" w:customStyle="1" w:styleId="017D329713B744B8B982C05B25AC87D8">
    <w:name w:val="017D329713B744B8B982C05B25AC87D8"/>
    <w:rsid w:val="00AC0473"/>
  </w:style>
  <w:style w:type="paragraph" w:customStyle="1" w:styleId="5335A6751820413484F8C7FA942DC57B">
    <w:name w:val="5335A6751820413484F8C7FA942DC57B"/>
    <w:rsid w:val="00AC0473"/>
  </w:style>
  <w:style w:type="paragraph" w:customStyle="1" w:styleId="97D88E1EECC94CC390E8EAD8AA64ED88">
    <w:name w:val="97D88E1EECC94CC390E8EAD8AA64ED88"/>
    <w:rsid w:val="00AC0473"/>
  </w:style>
  <w:style w:type="paragraph" w:customStyle="1" w:styleId="9179F097411F4A09B4201BA01D8A5ACD">
    <w:name w:val="9179F097411F4A09B4201BA01D8A5ACD"/>
    <w:rsid w:val="00AC0473"/>
  </w:style>
  <w:style w:type="paragraph" w:customStyle="1" w:styleId="9D564811D88048D99294719FF86F53C7">
    <w:name w:val="9D564811D88048D99294719FF86F53C7"/>
    <w:rsid w:val="00AC0473"/>
  </w:style>
  <w:style w:type="paragraph" w:customStyle="1" w:styleId="73B58D4D9CEF4B8B8D5ADEA6B3C347E8">
    <w:name w:val="73B58D4D9CEF4B8B8D5ADEA6B3C347E8"/>
    <w:rsid w:val="00AC0473"/>
  </w:style>
  <w:style w:type="paragraph" w:customStyle="1" w:styleId="AFFCC671F5A7469BB386343D41712333">
    <w:name w:val="AFFCC671F5A7469BB386343D41712333"/>
    <w:rsid w:val="00AC0473"/>
  </w:style>
  <w:style w:type="paragraph" w:customStyle="1" w:styleId="C8A885565B7842F09818E5148388AB53">
    <w:name w:val="C8A885565B7842F09818E5148388AB53"/>
    <w:rsid w:val="00AC0473"/>
  </w:style>
  <w:style w:type="paragraph" w:customStyle="1" w:styleId="7FA4E5D789504E66A8AF3F7DA1E221F0">
    <w:name w:val="7FA4E5D789504E66A8AF3F7DA1E221F0"/>
    <w:rsid w:val="00AC0473"/>
  </w:style>
  <w:style w:type="paragraph" w:customStyle="1" w:styleId="1B58C89DA6144FEBA4B84BB8CB30DCCF">
    <w:name w:val="1B58C89DA6144FEBA4B84BB8CB30DCCF"/>
    <w:rsid w:val="00AC0473"/>
  </w:style>
  <w:style w:type="paragraph" w:customStyle="1" w:styleId="CB4C18F97D964A8994F87E2F5A68B649">
    <w:name w:val="CB4C18F97D964A8994F87E2F5A68B649"/>
    <w:rsid w:val="00AC0473"/>
  </w:style>
  <w:style w:type="paragraph" w:customStyle="1" w:styleId="CF2C12AB18FB48179308079B467F2D23">
    <w:name w:val="CF2C12AB18FB48179308079B467F2D23"/>
    <w:rsid w:val="00AC0473"/>
  </w:style>
  <w:style w:type="paragraph" w:customStyle="1" w:styleId="7C19D7450AE3494FB9063E7188FC6DFA">
    <w:name w:val="7C19D7450AE3494FB9063E7188FC6DFA"/>
    <w:rsid w:val="00AC0473"/>
  </w:style>
  <w:style w:type="paragraph" w:customStyle="1" w:styleId="132D1748F20A44BE9ECDC657441A775D">
    <w:name w:val="132D1748F20A44BE9ECDC657441A775D"/>
    <w:rsid w:val="00AC0473"/>
  </w:style>
  <w:style w:type="paragraph" w:customStyle="1" w:styleId="ACE0C955582E4197B337C3424651B3E2">
    <w:name w:val="ACE0C955582E4197B337C3424651B3E2"/>
    <w:rsid w:val="00AC0473"/>
  </w:style>
  <w:style w:type="paragraph" w:customStyle="1" w:styleId="E5E974640D7F41BAB30F92DC6595BDCD">
    <w:name w:val="E5E974640D7F41BAB30F92DC6595BDCD"/>
    <w:rsid w:val="00AC0473"/>
  </w:style>
  <w:style w:type="paragraph" w:customStyle="1" w:styleId="AEE2769DAC5C410882DDBE1CC6CEA4F7">
    <w:name w:val="AEE2769DAC5C410882DDBE1CC6CEA4F7"/>
    <w:rsid w:val="00AC0473"/>
  </w:style>
  <w:style w:type="paragraph" w:customStyle="1" w:styleId="256F93D7817447CE8B0F23147811F348">
    <w:name w:val="256F93D7817447CE8B0F23147811F348"/>
    <w:rsid w:val="00AC0473"/>
  </w:style>
  <w:style w:type="paragraph" w:customStyle="1" w:styleId="06FF52FB23DB4FFA9E0D8DCF803D702B">
    <w:name w:val="06FF52FB23DB4FFA9E0D8DCF803D702B"/>
    <w:rsid w:val="00AC0473"/>
  </w:style>
  <w:style w:type="paragraph" w:customStyle="1" w:styleId="FAA3C26E83504E49A2BD633540754FB1">
    <w:name w:val="FAA3C26E83504E49A2BD633540754FB1"/>
    <w:rsid w:val="00AC0473"/>
  </w:style>
  <w:style w:type="paragraph" w:customStyle="1" w:styleId="12D64F3D1EFE4D84A5D75E09FB96FEB8">
    <w:name w:val="12D64F3D1EFE4D84A5D75E09FB96FEB8"/>
    <w:rsid w:val="00AC0473"/>
  </w:style>
  <w:style w:type="paragraph" w:customStyle="1" w:styleId="4FB1895B9C524891AD5E4A4F1A73D64D">
    <w:name w:val="4FB1895B9C524891AD5E4A4F1A73D64D"/>
    <w:rsid w:val="00AC0473"/>
  </w:style>
  <w:style w:type="paragraph" w:customStyle="1" w:styleId="018027831BCC46428597335479807FCB">
    <w:name w:val="018027831BCC46428597335479807FCB"/>
    <w:rsid w:val="00AC0473"/>
  </w:style>
  <w:style w:type="paragraph" w:customStyle="1" w:styleId="128EED50C20F4D06A5B08CC6199A3B9F">
    <w:name w:val="128EED50C20F4D06A5B08CC6199A3B9F"/>
    <w:rsid w:val="00AC0473"/>
  </w:style>
  <w:style w:type="paragraph" w:customStyle="1" w:styleId="E05213F6A9D3432A9E831B23A9F5FAAC">
    <w:name w:val="E05213F6A9D3432A9E831B23A9F5FAAC"/>
    <w:rsid w:val="00AC0473"/>
  </w:style>
  <w:style w:type="paragraph" w:customStyle="1" w:styleId="8E5493352A5943688C0B8BD1F392A0FD">
    <w:name w:val="8E5493352A5943688C0B8BD1F392A0FD"/>
    <w:rsid w:val="00AC0473"/>
  </w:style>
  <w:style w:type="paragraph" w:customStyle="1" w:styleId="6BD6951A23FB4177AB7AF5C3A6CC6118">
    <w:name w:val="6BD6951A23FB4177AB7AF5C3A6CC6118"/>
    <w:rsid w:val="00AC0473"/>
  </w:style>
  <w:style w:type="paragraph" w:customStyle="1" w:styleId="427EF4C328F6485095D6E73AE2E40E13">
    <w:name w:val="427EF4C328F6485095D6E73AE2E40E13"/>
    <w:rsid w:val="00AC0473"/>
  </w:style>
  <w:style w:type="paragraph" w:customStyle="1" w:styleId="CC3BD4A6452F4A11854AC4FF9BEEF2B5">
    <w:name w:val="CC3BD4A6452F4A11854AC4FF9BEEF2B5"/>
    <w:rsid w:val="00AC0473"/>
  </w:style>
  <w:style w:type="paragraph" w:customStyle="1" w:styleId="08CF8F7587ED444F874C51899F5457FA">
    <w:name w:val="08CF8F7587ED444F874C51899F5457FA"/>
    <w:rsid w:val="00AC0473"/>
  </w:style>
  <w:style w:type="paragraph" w:customStyle="1" w:styleId="B0E8A6C071BA40DE849E73A3C0C1B508">
    <w:name w:val="B0E8A6C071BA40DE849E73A3C0C1B508"/>
    <w:rsid w:val="00AC0473"/>
  </w:style>
  <w:style w:type="paragraph" w:customStyle="1" w:styleId="152D9E39AA6D420B97D52144CD42BC1A">
    <w:name w:val="152D9E39AA6D420B97D52144CD42BC1A"/>
    <w:rsid w:val="00AC0473"/>
  </w:style>
  <w:style w:type="paragraph" w:customStyle="1" w:styleId="4DF264728E6C41B8AB7881F0623FED76">
    <w:name w:val="4DF264728E6C41B8AB7881F0623FED76"/>
    <w:rsid w:val="00AC0473"/>
  </w:style>
  <w:style w:type="paragraph" w:customStyle="1" w:styleId="62714FF9FC3B4D36A1171F181697A096">
    <w:name w:val="62714FF9FC3B4D36A1171F181697A096"/>
    <w:rsid w:val="00AC0473"/>
  </w:style>
  <w:style w:type="paragraph" w:customStyle="1" w:styleId="78360A0052284D03B472874A03BF3DAF">
    <w:name w:val="78360A0052284D03B472874A03BF3DAF"/>
    <w:rsid w:val="00AC0473"/>
  </w:style>
  <w:style w:type="paragraph" w:customStyle="1" w:styleId="9046B540342440589CBB3764296ADED5">
    <w:name w:val="9046B540342440589CBB3764296ADED5"/>
    <w:rsid w:val="00AC0473"/>
  </w:style>
  <w:style w:type="paragraph" w:customStyle="1" w:styleId="7384FFD0D9AB49478DEA90E078B64326">
    <w:name w:val="7384FFD0D9AB49478DEA90E078B64326"/>
    <w:rsid w:val="00AC0473"/>
  </w:style>
  <w:style w:type="paragraph" w:customStyle="1" w:styleId="ED87A82F948E47C38ADB695FC0865DC9">
    <w:name w:val="ED87A82F948E47C38ADB695FC0865DC9"/>
    <w:rsid w:val="00AC0473"/>
  </w:style>
  <w:style w:type="paragraph" w:customStyle="1" w:styleId="35C9D4B7F20141FB83C31FDB61C547BE">
    <w:name w:val="35C9D4B7F20141FB83C31FDB61C547BE"/>
    <w:rsid w:val="00AC0473"/>
  </w:style>
  <w:style w:type="paragraph" w:customStyle="1" w:styleId="0896E3652E0D4D2E88D07B233DB6AA35">
    <w:name w:val="0896E3652E0D4D2E88D07B233DB6AA35"/>
    <w:rsid w:val="00AC0473"/>
  </w:style>
  <w:style w:type="paragraph" w:customStyle="1" w:styleId="83CA87A8688249FDB2A6D6E00D8F7DEB">
    <w:name w:val="83CA87A8688249FDB2A6D6E00D8F7DEB"/>
    <w:rsid w:val="00AC0473"/>
  </w:style>
  <w:style w:type="paragraph" w:customStyle="1" w:styleId="A474C01644B94FB4862495FDC4CAD635">
    <w:name w:val="A474C01644B94FB4862495FDC4CAD635"/>
    <w:rsid w:val="00AC0473"/>
  </w:style>
  <w:style w:type="paragraph" w:customStyle="1" w:styleId="1478EB12C7394CBC934AAF6C09528E2C">
    <w:name w:val="1478EB12C7394CBC934AAF6C09528E2C"/>
    <w:rsid w:val="00AC0473"/>
  </w:style>
  <w:style w:type="paragraph" w:customStyle="1" w:styleId="DA238B26D0934728AA9D9D0D8EF700AD">
    <w:name w:val="DA238B26D0934728AA9D9D0D8EF700AD"/>
    <w:rsid w:val="00AC0473"/>
  </w:style>
  <w:style w:type="paragraph" w:customStyle="1" w:styleId="0164BCEAE660482B9E71D761C5717766">
    <w:name w:val="0164BCEAE660482B9E71D761C5717766"/>
    <w:rsid w:val="00AC0473"/>
  </w:style>
  <w:style w:type="paragraph" w:customStyle="1" w:styleId="AEF2EC62B5EC4ADAA8C9BD672BE2F643">
    <w:name w:val="AEF2EC62B5EC4ADAA8C9BD672BE2F643"/>
    <w:rsid w:val="00AC0473"/>
  </w:style>
  <w:style w:type="paragraph" w:customStyle="1" w:styleId="C2EA82FED85D4ED19B57156F6DF5CB8E">
    <w:name w:val="C2EA82FED85D4ED19B57156F6DF5CB8E"/>
    <w:rsid w:val="00AC0473"/>
  </w:style>
  <w:style w:type="paragraph" w:customStyle="1" w:styleId="B680CD1D3F4343BB8044CCFF830BACD7">
    <w:name w:val="B680CD1D3F4343BB8044CCFF830BACD7"/>
    <w:rsid w:val="00AC0473"/>
  </w:style>
  <w:style w:type="paragraph" w:customStyle="1" w:styleId="BB0BB29C6D8C4491B3D06BD61F5A478C">
    <w:name w:val="BB0BB29C6D8C4491B3D06BD61F5A478C"/>
    <w:rsid w:val="00AC0473"/>
  </w:style>
  <w:style w:type="paragraph" w:customStyle="1" w:styleId="820B5EE083D84519A7C64CBD8B10FE19">
    <w:name w:val="820B5EE083D84519A7C64CBD8B10FE19"/>
    <w:rsid w:val="00AC0473"/>
  </w:style>
  <w:style w:type="paragraph" w:customStyle="1" w:styleId="6DBB1E32F5404A9FBBD856ECF43487C4">
    <w:name w:val="6DBB1E32F5404A9FBBD856ECF43487C4"/>
    <w:rsid w:val="00AC0473"/>
  </w:style>
  <w:style w:type="paragraph" w:customStyle="1" w:styleId="8D87E37D6B9F4A94907C216A9308D86E">
    <w:name w:val="8D87E37D6B9F4A94907C216A9308D86E"/>
    <w:rsid w:val="00AC0473"/>
  </w:style>
  <w:style w:type="paragraph" w:customStyle="1" w:styleId="3C37490472E342EA93F7A8E4207E70F2">
    <w:name w:val="3C37490472E342EA93F7A8E4207E70F2"/>
    <w:rsid w:val="00AC0473"/>
  </w:style>
  <w:style w:type="paragraph" w:customStyle="1" w:styleId="0F3E4AD3BB4B45BE857288A8489B4612">
    <w:name w:val="0F3E4AD3BB4B45BE857288A8489B4612"/>
    <w:rsid w:val="00AC0473"/>
  </w:style>
  <w:style w:type="paragraph" w:customStyle="1" w:styleId="2E262D14671E4E49BE9845B08D63FF7F">
    <w:name w:val="2E262D14671E4E49BE9845B08D63FF7F"/>
    <w:rsid w:val="00AC0473"/>
  </w:style>
  <w:style w:type="paragraph" w:customStyle="1" w:styleId="55DAD0E77F44433EAD2997191B795E83">
    <w:name w:val="55DAD0E77F44433EAD2997191B795E83"/>
    <w:rsid w:val="00AC0473"/>
  </w:style>
  <w:style w:type="paragraph" w:customStyle="1" w:styleId="D987F17A42414D2E8B30BCC2C5875434">
    <w:name w:val="D987F17A42414D2E8B30BCC2C5875434"/>
    <w:rsid w:val="00AC0473"/>
  </w:style>
  <w:style w:type="paragraph" w:customStyle="1" w:styleId="C806551DF06E4BF1B7E4F0BEFD5BF8DC">
    <w:name w:val="C806551DF06E4BF1B7E4F0BEFD5BF8DC"/>
    <w:rsid w:val="00AC0473"/>
  </w:style>
  <w:style w:type="paragraph" w:customStyle="1" w:styleId="1A1E35170F2F475FB1C4E6D5B53D4E61">
    <w:name w:val="1A1E35170F2F475FB1C4E6D5B53D4E61"/>
    <w:rsid w:val="00AC0473"/>
  </w:style>
  <w:style w:type="paragraph" w:customStyle="1" w:styleId="2F5D7F82A5334988B933A93537BA84E0">
    <w:name w:val="2F5D7F82A5334988B933A93537BA84E0"/>
    <w:rsid w:val="00AC0473"/>
  </w:style>
  <w:style w:type="paragraph" w:customStyle="1" w:styleId="ED4F1312E78E46159535169AE1115CEA">
    <w:name w:val="ED4F1312E78E46159535169AE1115CEA"/>
    <w:rsid w:val="00AC0473"/>
  </w:style>
  <w:style w:type="paragraph" w:customStyle="1" w:styleId="8ACBE32129FF4931953CFC1D420D9BF7">
    <w:name w:val="8ACBE32129FF4931953CFC1D420D9BF7"/>
    <w:rsid w:val="00AC0473"/>
  </w:style>
  <w:style w:type="paragraph" w:customStyle="1" w:styleId="9B175E7DCF0D47D98D72D8D5218A9440">
    <w:name w:val="9B175E7DCF0D47D98D72D8D5218A9440"/>
    <w:rsid w:val="00AC0473"/>
  </w:style>
  <w:style w:type="paragraph" w:customStyle="1" w:styleId="DB0AB347237F40038CAF2D7E45DFED49">
    <w:name w:val="DB0AB347237F40038CAF2D7E45DFED49"/>
    <w:rsid w:val="00AC0473"/>
  </w:style>
  <w:style w:type="paragraph" w:customStyle="1" w:styleId="502EA392DB1F497B87C76AA1FE2B6780">
    <w:name w:val="502EA392DB1F497B87C76AA1FE2B6780"/>
    <w:rsid w:val="00AC0473"/>
  </w:style>
  <w:style w:type="paragraph" w:customStyle="1" w:styleId="969AD9034AB541B199724ACBEEF5A9F9">
    <w:name w:val="969AD9034AB541B199724ACBEEF5A9F9"/>
    <w:rsid w:val="00AC0473"/>
  </w:style>
  <w:style w:type="paragraph" w:customStyle="1" w:styleId="15D4D69D3C8A405E91B8215388B85C68">
    <w:name w:val="15D4D69D3C8A405E91B8215388B85C68"/>
    <w:rsid w:val="00AC0473"/>
  </w:style>
  <w:style w:type="paragraph" w:customStyle="1" w:styleId="E5CC22175F8542DB928900CD4E951964">
    <w:name w:val="E5CC22175F8542DB928900CD4E951964"/>
    <w:rsid w:val="00AC0473"/>
  </w:style>
  <w:style w:type="paragraph" w:customStyle="1" w:styleId="58920D1A27AB4BE08FA01758D73FDFC4">
    <w:name w:val="58920D1A27AB4BE08FA01758D73FDFC4"/>
    <w:rsid w:val="00AC0473"/>
  </w:style>
  <w:style w:type="paragraph" w:customStyle="1" w:styleId="AC9522E3EF2E45BBA3B5E135B650F60E">
    <w:name w:val="AC9522E3EF2E45BBA3B5E135B650F60E"/>
    <w:rsid w:val="00AC0473"/>
  </w:style>
  <w:style w:type="paragraph" w:customStyle="1" w:styleId="7AA2CDE191B94F8BA2AEE2423D6A083D">
    <w:name w:val="7AA2CDE191B94F8BA2AEE2423D6A083D"/>
    <w:rsid w:val="00AC0473"/>
  </w:style>
  <w:style w:type="paragraph" w:customStyle="1" w:styleId="3262FF6E2AA34BA192FEB1A63C25F443">
    <w:name w:val="3262FF6E2AA34BA192FEB1A63C25F443"/>
    <w:rsid w:val="00AC0473"/>
  </w:style>
  <w:style w:type="paragraph" w:customStyle="1" w:styleId="6EA186E8BB574495971B788A535C1840">
    <w:name w:val="6EA186E8BB574495971B788A535C1840"/>
    <w:rsid w:val="00AC0473"/>
  </w:style>
  <w:style w:type="paragraph" w:customStyle="1" w:styleId="8608CED85C4842F686FC54BE7F27E7A8">
    <w:name w:val="8608CED85C4842F686FC54BE7F27E7A8"/>
    <w:rsid w:val="00AC0473"/>
  </w:style>
  <w:style w:type="paragraph" w:customStyle="1" w:styleId="00BC1DAABAEF47099A3752CF5BC1B01A">
    <w:name w:val="00BC1DAABAEF47099A3752CF5BC1B01A"/>
    <w:rsid w:val="00AC0473"/>
  </w:style>
  <w:style w:type="paragraph" w:customStyle="1" w:styleId="D6DFE43701564B4FB57371FAFD2F5AAE">
    <w:name w:val="D6DFE43701564B4FB57371FAFD2F5AAE"/>
    <w:rsid w:val="00AC0473"/>
  </w:style>
  <w:style w:type="paragraph" w:customStyle="1" w:styleId="E3BDEC278CE6492CA1DB472A4DCF96C5">
    <w:name w:val="E3BDEC278CE6492CA1DB472A4DCF96C5"/>
    <w:rsid w:val="00AC0473"/>
  </w:style>
  <w:style w:type="paragraph" w:customStyle="1" w:styleId="C2EF7565A0A746E2AC7FBCAB947AB929">
    <w:name w:val="C2EF7565A0A746E2AC7FBCAB947AB929"/>
    <w:rsid w:val="00AC0473"/>
  </w:style>
  <w:style w:type="paragraph" w:customStyle="1" w:styleId="8BFA7DCCDE14499FBC5C0998240EAE51">
    <w:name w:val="8BFA7DCCDE14499FBC5C0998240EAE51"/>
    <w:rsid w:val="00AC0473"/>
  </w:style>
  <w:style w:type="paragraph" w:customStyle="1" w:styleId="36FD15DDE5F94F8E97EEDDD6CB13609C">
    <w:name w:val="36FD15DDE5F94F8E97EEDDD6CB13609C"/>
    <w:rsid w:val="00AC0473"/>
  </w:style>
  <w:style w:type="paragraph" w:customStyle="1" w:styleId="7F4A5D48794544ACA2BB8B7964AE6E9A">
    <w:name w:val="7F4A5D48794544ACA2BB8B7964AE6E9A"/>
    <w:rsid w:val="00AC0473"/>
  </w:style>
  <w:style w:type="paragraph" w:customStyle="1" w:styleId="3C64BB3BF38D47BD87D61DF448DEDD21">
    <w:name w:val="3C64BB3BF38D47BD87D61DF448DEDD21"/>
    <w:rsid w:val="00AC0473"/>
  </w:style>
  <w:style w:type="paragraph" w:customStyle="1" w:styleId="3422654238C742659D254F4E2FCC474D">
    <w:name w:val="3422654238C742659D254F4E2FCC474D"/>
    <w:rsid w:val="00AC0473"/>
  </w:style>
  <w:style w:type="paragraph" w:customStyle="1" w:styleId="1992ACC86CC9478684420F8719D90C63">
    <w:name w:val="1992ACC86CC9478684420F8719D90C63"/>
    <w:rsid w:val="00AC0473"/>
  </w:style>
  <w:style w:type="paragraph" w:customStyle="1" w:styleId="9D39D7C7EE364189BB4EE7C10430297A">
    <w:name w:val="9D39D7C7EE364189BB4EE7C10430297A"/>
    <w:rsid w:val="00AC0473"/>
  </w:style>
  <w:style w:type="paragraph" w:customStyle="1" w:styleId="18C6CBD3DBF84B249DBC42610A3081F2">
    <w:name w:val="18C6CBD3DBF84B249DBC42610A3081F2"/>
    <w:rsid w:val="00AC0473"/>
  </w:style>
  <w:style w:type="paragraph" w:customStyle="1" w:styleId="F41B4A2F093B4782BAC0F9DF135511BF">
    <w:name w:val="F41B4A2F093B4782BAC0F9DF135511BF"/>
    <w:rsid w:val="00AC0473"/>
  </w:style>
  <w:style w:type="paragraph" w:customStyle="1" w:styleId="59968E2D7A0C43338791814441B4BB5F">
    <w:name w:val="59968E2D7A0C43338791814441B4BB5F"/>
    <w:rsid w:val="00AC0473"/>
  </w:style>
  <w:style w:type="paragraph" w:customStyle="1" w:styleId="F605CB17C52E45CF9090637839B95452">
    <w:name w:val="F605CB17C52E45CF9090637839B95452"/>
    <w:rsid w:val="00AC0473"/>
  </w:style>
  <w:style w:type="paragraph" w:customStyle="1" w:styleId="9929FC902BFF45759EDD1A5025666E71">
    <w:name w:val="9929FC902BFF45759EDD1A5025666E71"/>
    <w:rsid w:val="00AC0473"/>
  </w:style>
  <w:style w:type="paragraph" w:customStyle="1" w:styleId="C8A055ABCE8D4F89AE40FEE0784512BC">
    <w:name w:val="C8A055ABCE8D4F89AE40FEE0784512BC"/>
    <w:rsid w:val="00AC0473"/>
  </w:style>
  <w:style w:type="paragraph" w:customStyle="1" w:styleId="C87E31B5E25C43BFB06AB455A3592AFF">
    <w:name w:val="C87E31B5E25C43BFB06AB455A3592AFF"/>
    <w:rsid w:val="00AC0473"/>
  </w:style>
  <w:style w:type="paragraph" w:customStyle="1" w:styleId="E4421B49D678415A8779D35199769771">
    <w:name w:val="E4421B49D678415A8779D35199769771"/>
    <w:rsid w:val="00AC0473"/>
  </w:style>
  <w:style w:type="paragraph" w:customStyle="1" w:styleId="E860EA0A953A4F7B96364D6B74AA0C69">
    <w:name w:val="E860EA0A953A4F7B96364D6B74AA0C69"/>
    <w:rsid w:val="00AC0473"/>
  </w:style>
  <w:style w:type="paragraph" w:customStyle="1" w:styleId="657BCB0F9C6445B7A540CAB0C123980B">
    <w:name w:val="657BCB0F9C6445B7A540CAB0C123980B"/>
    <w:rsid w:val="00AC0473"/>
  </w:style>
  <w:style w:type="paragraph" w:customStyle="1" w:styleId="0383D4B78B6143768ECBBCAC9202256B">
    <w:name w:val="0383D4B78B6143768ECBBCAC9202256B"/>
    <w:rsid w:val="00AC0473"/>
  </w:style>
  <w:style w:type="paragraph" w:customStyle="1" w:styleId="E5F23FF7A89E454C97248023E7A122E4">
    <w:name w:val="E5F23FF7A89E454C97248023E7A122E4"/>
    <w:rsid w:val="00AC0473"/>
  </w:style>
  <w:style w:type="paragraph" w:customStyle="1" w:styleId="F525E09A515C4D8EA0C66CCE824A2EB5">
    <w:name w:val="F525E09A515C4D8EA0C66CCE824A2EB5"/>
    <w:rsid w:val="00AC0473"/>
  </w:style>
  <w:style w:type="paragraph" w:customStyle="1" w:styleId="3BA07C75CED64E7589F88A2FFF8C6ECC">
    <w:name w:val="3BA07C75CED64E7589F88A2FFF8C6ECC"/>
    <w:rsid w:val="00AC0473"/>
  </w:style>
  <w:style w:type="paragraph" w:customStyle="1" w:styleId="5ECF88314AD842DD8268A02ED226727D">
    <w:name w:val="5ECF88314AD842DD8268A02ED226727D"/>
    <w:rsid w:val="00AC0473"/>
  </w:style>
  <w:style w:type="paragraph" w:customStyle="1" w:styleId="D4607121E5CF4502B9C22910EA4EF02E">
    <w:name w:val="D4607121E5CF4502B9C22910EA4EF02E"/>
    <w:rsid w:val="00AC0473"/>
  </w:style>
  <w:style w:type="paragraph" w:customStyle="1" w:styleId="95E15961B0644115B4E06C05BF7C4811">
    <w:name w:val="95E15961B0644115B4E06C05BF7C4811"/>
    <w:rsid w:val="00AC0473"/>
  </w:style>
  <w:style w:type="paragraph" w:customStyle="1" w:styleId="37675899DDF149EAA6D9EAC83CD2A1C5">
    <w:name w:val="37675899DDF149EAA6D9EAC83CD2A1C5"/>
    <w:rsid w:val="00AC0473"/>
  </w:style>
  <w:style w:type="paragraph" w:customStyle="1" w:styleId="9EF056BC73AC4F8197C62FADCCD8E20C">
    <w:name w:val="9EF056BC73AC4F8197C62FADCCD8E20C"/>
    <w:rsid w:val="00AC0473"/>
  </w:style>
  <w:style w:type="paragraph" w:customStyle="1" w:styleId="DDECE433E3DB491FA44A8C7FC59F18ED">
    <w:name w:val="DDECE433E3DB491FA44A8C7FC59F18ED"/>
    <w:rsid w:val="00AC0473"/>
  </w:style>
  <w:style w:type="paragraph" w:customStyle="1" w:styleId="7A4185297FF24AC3AB40CE49E72BDAB2">
    <w:name w:val="7A4185297FF24AC3AB40CE49E72BDAB2"/>
    <w:rsid w:val="00AC0473"/>
  </w:style>
  <w:style w:type="paragraph" w:customStyle="1" w:styleId="9A3CA94CECB5466A969E061C6E52B2B5">
    <w:name w:val="9A3CA94CECB5466A969E061C6E52B2B5"/>
    <w:rsid w:val="00AC0473"/>
  </w:style>
  <w:style w:type="paragraph" w:customStyle="1" w:styleId="E3A9F4FDBDE348D8BBC814C147DEA106">
    <w:name w:val="E3A9F4FDBDE348D8BBC814C147DEA106"/>
    <w:rsid w:val="00D6457B"/>
  </w:style>
  <w:style w:type="paragraph" w:customStyle="1" w:styleId="0277FABC9B9F4305B377A1EF3CAD2ACB">
    <w:name w:val="0277FABC9B9F4305B377A1EF3CAD2ACB"/>
    <w:rsid w:val="00D6457B"/>
  </w:style>
  <w:style w:type="paragraph" w:customStyle="1" w:styleId="53AA3BD7175F467AB5BA8E78AFCE8AD5">
    <w:name w:val="53AA3BD7175F467AB5BA8E78AFCE8AD5"/>
    <w:rsid w:val="00D6457B"/>
  </w:style>
  <w:style w:type="paragraph" w:customStyle="1" w:styleId="DEC4DF5F015B4B988EFD789A522A0E5E">
    <w:name w:val="DEC4DF5F015B4B988EFD789A522A0E5E"/>
    <w:rsid w:val="00D6457B"/>
  </w:style>
  <w:style w:type="paragraph" w:customStyle="1" w:styleId="6D3914A420024390A5E1D37E3676B3CC">
    <w:name w:val="6D3914A420024390A5E1D37E3676B3CC"/>
    <w:rsid w:val="00D6457B"/>
  </w:style>
  <w:style w:type="paragraph" w:customStyle="1" w:styleId="8803A91DFD6448DAB4420BEDD2E3C633">
    <w:name w:val="8803A91DFD6448DAB4420BEDD2E3C633"/>
    <w:rsid w:val="00D6457B"/>
  </w:style>
  <w:style w:type="paragraph" w:customStyle="1" w:styleId="91AF6BB48ECB4366B696F9A0370BE8A2">
    <w:name w:val="91AF6BB48ECB4366B696F9A0370BE8A2"/>
    <w:rsid w:val="00544D76"/>
    <w:rPr>
      <w:lang w:val="fr-CH" w:eastAsia="fr-CH"/>
    </w:rPr>
  </w:style>
  <w:style w:type="paragraph" w:customStyle="1" w:styleId="1BB65E73922B4E4AACCE167721F5A608">
    <w:name w:val="1BB65E73922B4E4AACCE167721F5A608"/>
    <w:rsid w:val="00544D76"/>
    <w:rPr>
      <w:lang w:val="fr-CH" w:eastAsia="fr-CH"/>
    </w:rPr>
  </w:style>
  <w:style w:type="paragraph" w:customStyle="1" w:styleId="6CFB8D6771F245BFB03F4E95E861020A">
    <w:name w:val="6CFB8D6771F245BFB03F4E95E861020A"/>
    <w:rsid w:val="00544D76"/>
    <w:rPr>
      <w:lang w:val="fr-CH" w:eastAsia="fr-CH"/>
    </w:rPr>
  </w:style>
  <w:style w:type="paragraph" w:customStyle="1" w:styleId="66D1CB0778B441CF978028553A929946">
    <w:name w:val="66D1CB0778B441CF978028553A929946"/>
    <w:rsid w:val="00544D76"/>
    <w:rPr>
      <w:lang w:val="fr-CH" w:eastAsia="fr-CH"/>
    </w:rPr>
  </w:style>
  <w:style w:type="paragraph" w:customStyle="1" w:styleId="17783F5F60C647FBBC18B292577B1816">
    <w:name w:val="17783F5F60C647FBBC18B292577B1816"/>
    <w:rsid w:val="00544D76"/>
    <w:rPr>
      <w:lang w:val="fr-CH" w:eastAsia="fr-CH"/>
    </w:rPr>
  </w:style>
  <w:style w:type="paragraph" w:customStyle="1" w:styleId="6D41CB345C304FABAA23FBCC8A7F380C">
    <w:name w:val="6D41CB345C304FABAA23FBCC8A7F380C"/>
    <w:rsid w:val="00544D76"/>
    <w:rPr>
      <w:lang w:val="fr-CH" w:eastAsia="fr-CH"/>
    </w:rPr>
  </w:style>
  <w:style w:type="paragraph" w:customStyle="1" w:styleId="04A4BD9C29714C3D9B8AAED42BB74223">
    <w:name w:val="04A4BD9C29714C3D9B8AAED42BB74223"/>
    <w:rsid w:val="00544D76"/>
    <w:rPr>
      <w:lang w:val="fr-CH" w:eastAsia="fr-CH"/>
    </w:rPr>
  </w:style>
  <w:style w:type="paragraph" w:customStyle="1" w:styleId="DA56A7BDB6F1448B90FB3C4AFE11A9E9">
    <w:name w:val="DA56A7BDB6F1448B90FB3C4AFE11A9E9"/>
    <w:rsid w:val="00544D76"/>
    <w:rPr>
      <w:lang w:val="fr-CH" w:eastAsia="fr-CH"/>
    </w:rPr>
  </w:style>
  <w:style w:type="paragraph" w:customStyle="1" w:styleId="D75776E8AF7E443B9084472AB113FF0C">
    <w:name w:val="D75776E8AF7E443B9084472AB113FF0C"/>
    <w:rsid w:val="00544D76"/>
    <w:rPr>
      <w:lang w:val="fr-CH" w:eastAsia="fr-CH"/>
    </w:rPr>
  </w:style>
  <w:style w:type="paragraph" w:customStyle="1" w:styleId="164FB7AF32B246748E172A93A27D9305">
    <w:name w:val="164FB7AF32B246748E172A93A27D9305"/>
    <w:rsid w:val="00544D76"/>
    <w:rPr>
      <w:lang w:val="fr-CH" w:eastAsia="fr-CH"/>
    </w:rPr>
  </w:style>
  <w:style w:type="paragraph" w:customStyle="1" w:styleId="FD6828D73C414221879BCDDC1CD93E17">
    <w:name w:val="FD6828D73C414221879BCDDC1CD93E17"/>
    <w:rsid w:val="00544D76"/>
    <w:rPr>
      <w:lang w:val="fr-CH" w:eastAsia="fr-CH"/>
    </w:rPr>
  </w:style>
  <w:style w:type="paragraph" w:customStyle="1" w:styleId="F2A2D42C014644B69C021BE09C38368E">
    <w:name w:val="F2A2D42C014644B69C021BE09C38368E"/>
    <w:rsid w:val="00544D76"/>
    <w:rPr>
      <w:lang w:val="fr-CH" w:eastAsia="fr-CH"/>
    </w:rPr>
  </w:style>
  <w:style w:type="paragraph" w:customStyle="1" w:styleId="87B4897693144589B64F3C5234AA8A2E">
    <w:name w:val="87B4897693144589B64F3C5234AA8A2E"/>
    <w:rsid w:val="00544D76"/>
    <w:rPr>
      <w:lang w:val="fr-CH" w:eastAsia="fr-CH"/>
    </w:rPr>
  </w:style>
  <w:style w:type="paragraph" w:customStyle="1" w:styleId="FB0F94258BBF4BA590661DE4F91777E5">
    <w:name w:val="FB0F94258BBF4BA590661DE4F91777E5"/>
    <w:rsid w:val="00544D76"/>
    <w:rPr>
      <w:lang w:val="fr-CH" w:eastAsia="fr-CH"/>
    </w:rPr>
  </w:style>
  <w:style w:type="paragraph" w:customStyle="1" w:styleId="149B242B6C75432BAF8E29FBF8DE5ABE">
    <w:name w:val="149B242B6C75432BAF8E29FBF8DE5ABE"/>
    <w:rsid w:val="00544D76"/>
    <w:rPr>
      <w:lang w:val="fr-CH" w:eastAsia="fr-CH"/>
    </w:rPr>
  </w:style>
  <w:style w:type="paragraph" w:customStyle="1" w:styleId="B96E5A602C414A7786B2BF174D6E3447">
    <w:name w:val="B96E5A602C414A7786B2BF174D6E3447"/>
    <w:rsid w:val="00544D76"/>
    <w:rPr>
      <w:lang w:val="fr-CH" w:eastAsia="fr-CH"/>
    </w:rPr>
  </w:style>
  <w:style w:type="paragraph" w:customStyle="1" w:styleId="1C8645D2494A4D99BA64FEA930FBF768">
    <w:name w:val="1C8645D2494A4D99BA64FEA930FBF768"/>
    <w:rsid w:val="00544D76"/>
    <w:rPr>
      <w:lang w:val="fr-CH" w:eastAsia="fr-CH"/>
    </w:rPr>
  </w:style>
  <w:style w:type="paragraph" w:customStyle="1" w:styleId="0F809EBF3D874E4FAD4FA06167825AEF">
    <w:name w:val="0F809EBF3D874E4FAD4FA06167825AEF"/>
    <w:rsid w:val="00544D76"/>
    <w:rPr>
      <w:lang w:val="fr-CH" w:eastAsia="fr-CH"/>
    </w:rPr>
  </w:style>
  <w:style w:type="paragraph" w:customStyle="1" w:styleId="D9BA379CEF0E463F8495B8270B2418F3">
    <w:name w:val="D9BA379CEF0E463F8495B8270B2418F3"/>
    <w:rsid w:val="00544D76"/>
    <w:rPr>
      <w:lang w:val="fr-CH" w:eastAsia="fr-CH"/>
    </w:rPr>
  </w:style>
  <w:style w:type="paragraph" w:customStyle="1" w:styleId="115B17B3DDA04A67A4B7F2A3573E1A5E">
    <w:name w:val="115B17B3DDA04A67A4B7F2A3573E1A5E"/>
    <w:rsid w:val="00544D76"/>
    <w:rPr>
      <w:lang w:val="fr-CH" w:eastAsia="fr-CH"/>
    </w:rPr>
  </w:style>
  <w:style w:type="paragraph" w:customStyle="1" w:styleId="77916732010B49579C45F61D9AF2D040">
    <w:name w:val="77916732010B49579C45F61D9AF2D040"/>
    <w:rsid w:val="00544D76"/>
    <w:rPr>
      <w:lang w:val="fr-CH" w:eastAsia="fr-CH"/>
    </w:rPr>
  </w:style>
  <w:style w:type="paragraph" w:customStyle="1" w:styleId="97B218D01C5A481888546C09AE1E05FD">
    <w:name w:val="97B218D01C5A481888546C09AE1E05FD"/>
    <w:rsid w:val="00544D76"/>
    <w:rPr>
      <w:lang w:val="fr-CH" w:eastAsia="fr-CH"/>
    </w:rPr>
  </w:style>
  <w:style w:type="paragraph" w:customStyle="1" w:styleId="69A44E11544E453CBDDE4892366D24C8">
    <w:name w:val="69A44E11544E453CBDDE4892366D24C8"/>
    <w:rsid w:val="00544D76"/>
    <w:rPr>
      <w:lang w:val="fr-CH" w:eastAsia="fr-CH"/>
    </w:rPr>
  </w:style>
  <w:style w:type="paragraph" w:customStyle="1" w:styleId="0870FE45C6BF4193B7DBAB96079584B9">
    <w:name w:val="0870FE45C6BF4193B7DBAB96079584B9"/>
    <w:rsid w:val="00544D76"/>
    <w:rPr>
      <w:lang w:val="fr-CH" w:eastAsia="fr-CH"/>
    </w:rPr>
  </w:style>
  <w:style w:type="paragraph" w:customStyle="1" w:styleId="55EB1EB68BF5477D999AD64E7C5776A6">
    <w:name w:val="55EB1EB68BF5477D999AD64E7C5776A6"/>
    <w:rsid w:val="00544D76"/>
    <w:rPr>
      <w:lang w:val="fr-CH" w:eastAsia="fr-CH"/>
    </w:rPr>
  </w:style>
  <w:style w:type="paragraph" w:customStyle="1" w:styleId="55347428A4BC4ED1AD3DA9116E2744AC">
    <w:name w:val="55347428A4BC4ED1AD3DA9116E2744AC"/>
    <w:rsid w:val="00544D76"/>
    <w:rPr>
      <w:lang w:val="fr-CH" w:eastAsia="fr-CH"/>
    </w:rPr>
  </w:style>
  <w:style w:type="paragraph" w:customStyle="1" w:styleId="EF0B69C63F964ABBA6AE668C67F2F8D8">
    <w:name w:val="EF0B69C63F964ABBA6AE668C67F2F8D8"/>
    <w:rsid w:val="00544D76"/>
    <w:rPr>
      <w:lang w:val="fr-CH" w:eastAsia="fr-CH"/>
    </w:rPr>
  </w:style>
  <w:style w:type="paragraph" w:customStyle="1" w:styleId="87D58C01E7374A0D946606420292998D">
    <w:name w:val="87D58C01E7374A0D946606420292998D"/>
    <w:rsid w:val="00544D76"/>
    <w:rPr>
      <w:lang w:val="fr-CH" w:eastAsia="fr-CH"/>
    </w:rPr>
  </w:style>
  <w:style w:type="paragraph" w:customStyle="1" w:styleId="9C2EFF690AFD4DA6839618524FA9B2E2">
    <w:name w:val="9C2EFF690AFD4DA6839618524FA9B2E2"/>
    <w:rsid w:val="00544D76"/>
    <w:rPr>
      <w:lang w:val="fr-CH" w:eastAsia="fr-CH"/>
    </w:rPr>
  </w:style>
  <w:style w:type="paragraph" w:customStyle="1" w:styleId="A7371FC991174D7FACFB98AA2C93F327">
    <w:name w:val="A7371FC991174D7FACFB98AA2C93F327"/>
    <w:rsid w:val="00544D76"/>
    <w:rPr>
      <w:lang w:val="fr-CH" w:eastAsia="fr-CH"/>
    </w:rPr>
  </w:style>
  <w:style w:type="paragraph" w:customStyle="1" w:styleId="0ADDB04783CB4116B635A491338235BB">
    <w:name w:val="0ADDB04783CB4116B635A491338235BB"/>
    <w:rsid w:val="00544D76"/>
    <w:rPr>
      <w:lang w:val="fr-CH" w:eastAsia="fr-CH"/>
    </w:rPr>
  </w:style>
  <w:style w:type="paragraph" w:customStyle="1" w:styleId="3C0538F0E307448790F2126D9D6EBFEF">
    <w:name w:val="3C0538F0E307448790F2126D9D6EBFEF"/>
    <w:rsid w:val="00544D76"/>
    <w:rPr>
      <w:lang w:val="fr-CH" w:eastAsia="fr-CH"/>
    </w:rPr>
  </w:style>
  <w:style w:type="paragraph" w:customStyle="1" w:styleId="4C28150F98664843AEDE9CC0FBC3C4B8">
    <w:name w:val="4C28150F98664843AEDE9CC0FBC3C4B8"/>
    <w:rsid w:val="00544D76"/>
    <w:rPr>
      <w:lang w:val="fr-CH" w:eastAsia="fr-CH"/>
    </w:rPr>
  </w:style>
  <w:style w:type="paragraph" w:customStyle="1" w:styleId="ED1C43DDFDC745FBB17DE596414F135B">
    <w:name w:val="ED1C43DDFDC745FBB17DE596414F135B"/>
    <w:rsid w:val="00544D76"/>
    <w:rPr>
      <w:lang w:val="fr-CH" w:eastAsia="fr-CH"/>
    </w:rPr>
  </w:style>
  <w:style w:type="paragraph" w:customStyle="1" w:styleId="B33A284F026D4BF4AA450787B38E426D">
    <w:name w:val="B33A284F026D4BF4AA450787B38E426D"/>
    <w:rsid w:val="00544D76"/>
    <w:rPr>
      <w:lang w:val="fr-CH" w:eastAsia="fr-CH"/>
    </w:rPr>
  </w:style>
  <w:style w:type="paragraph" w:customStyle="1" w:styleId="CF580D1AC5E44F2C9BE59B88D98C1013">
    <w:name w:val="CF580D1AC5E44F2C9BE59B88D98C1013"/>
    <w:rsid w:val="00544D76"/>
    <w:rPr>
      <w:lang w:val="fr-CH" w:eastAsia="fr-CH"/>
    </w:rPr>
  </w:style>
  <w:style w:type="paragraph" w:customStyle="1" w:styleId="A9636B8224F145D68E9EE8BD4C495E85">
    <w:name w:val="A9636B8224F145D68E9EE8BD4C495E85"/>
    <w:rsid w:val="00544D76"/>
    <w:rPr>
      <w:lang w:val="fr-CH" w:eastAsia="fr-CH"/>
    </w:rPr>
  </w:style>
  <w:style w:type="paragraph" w:customStyle="1" w:styleId="5F99EE10BB874DA9AFF86277B657F9F0">
    <w:name w:val="5F99EE10BB874DA9AFF86277B657F9F0"/>
    <w:rsid w:val="00544D76"/>
    <w:rPr>
      <w:lang w:val="fr-CH" w:eastAsia="fr-CH"/>
    </w:rPr>
  </w:style>
  <w:style w:type="paragraph" w:customStyle="1" w:styleId="BF8D785098A34FBDA03907236D5A3407">
    <w:name w:val="BF8D785098A34FBDA03907236D5A3407"/>
    <w:rsid w:val="00544D76"/>
    <w:rPr>
      <w:lang w:val="fr-CH" w:eastAsia="fr-CH"/>
    </w:rPr>
  </w:style>
  <w:style w:type="paragraph" w:customStyle="1" w:styleId="048B4C6AAEFC410385E5FDFC05910009">
    <w:name w:val="048B4C6AAEFC410385E5FDFC05910009"/>
    <w:rsid w:val="00544D76"/>
    <w:rPr>
      <w:lang w:val="fr-CH" w:eastAsia="fr-CH"/>
    </w:rPr>
  </w:style>
  <w:style w:type="paragraph" w:customStyle="1" w:styleId="92A6D9AC883C4C32A244167B224A0E4B">
    <w:name w:val="92A6D9AC883C4C32A244167B224A0E4B"/>
    <w:rsid w:val="00544D76"/>
    <w:rPr>
      <w:lang w:val="fr-CH" w:eastAsia="fr-CH"/>
    </w:rPr>
  </w:style>
  <w:style w:type="paragraph" w:customStyle="1" w:styleId="43B6AAB5A4684E61AB2EA2148B77C584">
    <w:name w:val="43B6AAB5A4684E61AB2EA2148B77C584"/>
    <w:rsid w:val="00544D76"/>
    <w:rPr>
      <w:lang w:val="fr-CH" w:eastAsia="fr-CH"/>
    </w:rPr>
  </w:style>
  <w:style w:type="paragraph" w:customStyle="1" w:styleId="E5AEE6689034419ABDFA1D94B871047B">
    <w:name w:val="E5AEE6689034419ABDFA1D94B871047B"/>
    <w:rsid w:val="00544D76"/>
    <w:rPr>
      <w:lang w:val="fr-CH" w:eastAsia="fr-CH"/>
    </w:rPr>
  </w:style>
  <w:style w:type="paragraph" w:customStyle="1" w:styleId="187EF209A2DE4319BFD5B1DCCADBB151">
    <w:name w:val="187EF209A2DE4319BFD5B1DCCADBB151"/>
    <w:rsid w:val="00544D76"/>
    <w:rPr>
      <w:lang w:val="fr-CH" w:eastAsia="fr-CH"/>
    </w:rPr>
  </w:style>
  <w:style w:type="paragraph" w:customStyle="1" w:styleId="D9C0ADC1583E472D965EBA3C92D11974">
    <w:name w:val="D9C0ADC1583E472D965EBA3C92D11974"/>
    <w:rsid w:val="00544D76"/>
    <w:rPr>
      <w:lang w:val="fr-CH" w:eastAsia="fr-CH"/>
    </w:rPr>
  </w:style>
  <w:style w:type="paragraph" w:customStyle="1" w:styleId="4332EE8370FD4DB4836C4027764F2328">
    <w:name w:val="4332EE8370FD4DB4836C4027764F2328"/>
    <w:rsid w:val="00544D76"/>
    <w:rPr>
      <w:lang w:val="fr-CH" w:eastAsia="fr-CH"/>
    </w:rPr>
  </w:style>
  <w:style w:type="paragraph" w:customStyle="1" w:styleId="93D5C5A86AF243A4B6416CF3D315A3A6">
    <w:name w:val="93D5C5A86AF243A4B6416CF3D315A3A6"/>
    <w:rsid w:val="00544D76"/>
    <w:rPr>
      <w:lang w:val="fr-CH" w:eastAsia="fr-CH"/>
    </w:rPr>
  </w:style>
  <w:style w:type="paragraph" w:customStyle="1" w:styleId="C1A5118222DD4B3A9EE7F66184E6D9E3">
    <w:name w:val="C1A5118222DD4B3A9EE7F66184E6D9E3"/>
    <w:rsid w:val="00544D76"/>
    <w:rPr>
      <w:lang w:val="fr-CH" w:eastAsia="fr-CH"/>
    </w:rPr>
  </w:style>
  <w:style w:type="paragraph" w:customStyle="1" w:styleId="3C338FD9771F4DD698A24E575C0DE2E8">
    <w:name w:val="3C338FD9771F4DD698A24E575C0DE2E8"/>
    <w:rsid w:val="00544D76"/>
    <w:rPr>
      <w:lang w:val="fr-CH" w:eastAsia="fr-CH"/>
    </w:rPr>
  </w:style>
  <w:style w:type="paragraph" w:customStyle="1" w:styleId="EB246DEA7E9F4C2D8C4619328F117730">
    <w:name w:val="EB246DEA7E9F4C2D8C4619328F117730"/>
    <w:rsid w:val="00544D76"/>
    <w:rPr>
      <w:lang w:val="fr-CH" w:eastAsia="fr-CH"/>
    </w:rPr>
  </w:style>
  <w:style w:type="paragraph" w:customStyle="1" w:styleId="13C732AFA6FE486C849013369BE393EC">
    <w:name w:val="13C732AFA6FE486C849013369BE393EC"/>
    <w:rsid w:val="00544D76"/>
    <w:rPr>
      <w:lang w:val="fr-CH" w:eastAsia="fr-CH"/>
    </w:rPr>
  </w:style>
  <w:style w:type="paragraph" w:customStyle="1" w:styleId="1DDE2979C66E43E686E8CB573A7D55D3">
    <w:name w:val="1DDE2979C66E43E686E8CB573A7D55D3"/>
    <w:rsid w:val="00544D76"/>
    <w:rPr>
      <w:lang w:val="fr-CH" w:eastAsia="fr-CH"/>
    </w:rPr>
  </w:style>
  <w:style w:type="paragraph" w:customStyle="1" w:styleId="E14B4DF7E324455B987E3E81903B1F74">
    <w:name w:val="E14B4DF7E324455B987E3E81903B1F74"/>
    <w:rsid w:val="00544D76"/>
    <w:rPr>
      <w:lang w:val="fr-CH" w:eastAsia="fr-CH"/>
    </w:rPr>
  </w:style>
  <w:style w:type="paragraph" w:customStyle="1" w:styleId="E97723CDBE364BC8A52B0481ECA63D43">
    <w:name w:val="E97723CDBE364BC8A52B0481ECA63D43"/>
    <w:rsid w:val="00544D76"/>
    <w:rPr>
      <w:lang w:val="fr-CH" w:eastAsia="fr-CH"/>
    </w:rPr>
  </w:style>
  <w:style w:type="paragraph" w:customStyle="1" w:styleId="C0B8B96C416F41E4B4E21B59AAED7F52">
    <w:name w:val="C0B8B96C416F41E4B4E21B59AAED7F52"/>
    <w:rsid w:val="00544D76"/>
    <w:rPr>
      <w:lang w:val="fr-CH" w:eastAsia="fr-CH"/>
    </w:rPr>
  </w:style>
  <w:style w:type="paragraph" w:customStyle="1" w:styleId="152D0AD56D594AB0BC7588B03B7056E0">
    <w:name w:val="152D0AD56D594AB0BC7588B03B7056E0"/>
    <w:rsid w:val="00544D76"/>
    <w:rPr>
      <w:lang w:val="fr-CH" w:eastAsia="fr-CH"/>
    </w:rPr>
  </w:style>
  <w:style w:type="paragraph" w:customStyle="1" w:styleId="487F78D794A54C4A9C04BF6D2DFC072A">
    <w:name w:val="487F78D794A54C4A9C04BF6D2DFC072A"/>
    <w:rsid w:val="00544D76"/>
    <w:rPr>
      <w:lang w:val="fr-CH" w:eastAsia="fr-CH"/>
    </w:rPr>
  </w:style>
  <w:style w:type="paragraph" w:customStyle="1" w:styleId="E4BAFEFC4BE14F458E26D5DC61691E3F">
    <w:name w:val="E4BAFEFC4BE14F458E26D5DC61691E3F"/>
    <w:rsid w:val="00544D76"/>
    <w:rPr>
      <w:lang w:val="fr-CH" w:eastAsia="fr-CH"/>
    </w:rPr>
  </w:style>
  <w:style w:type="paragraph" w:customStyle="1" w:styleId="99455E2A0C104FACB2958FF7C1526038">
    <w:name w:val="99455E2A0C104FACB2958FF7C1526038"/>
    <w:rsid w:val="00544D76"/>
    <w:rPr>
      <w:lang w:val="fr-CH" w:eastAsia="fr-CH"/>
    </w:rPr>
  </w:style>
  <w:style w:type="paragraph" w:customStyle="1" w:styleId="DAB929F82F22407685D9FAA3B717640E">
    <w:name w:val="DAB929F82F22407685D9FAA3B717640E"/>
    <w:rsid w:val="00544D76"/>
    <w:rPr>
      <w:lang w:val="fr-CH" w:eastAsia="fr-CH"/>
    </w:rPr>
  </w:style>
  <w:style w:type="paragraph" w:customStyle="1" w:styleId="96213D96AC854F45A262B3DBEC0AB4F1">
    <w:name w:val="96213D96AC854F45A262B3DBEC0AB4F1"/>
    <w:rsid w:val="00544D76"/>
    <w:rPr>
      <w:lang w:val="fr-CH" w:eastAsia="fr-CH"/>
    </w:rPr>
  </w:style>
  <w:style w:type="paragraph" w:customStyle="1" w:styleId="2EDDB2C0E593479FB222386F91DDD5B9">
    <w:name w:val="2EDDB2C0E593479FB222386F91DDD5B9"/>
    <w:rsid w:val="00544D76"/>
    <w:rPr>
      <w:lang w:val="fr-CH" w:eastAsia="fr-CH"/>
    </w:rPr>
  </w:style>
  <w:style w:type="paragraph" w:customStyle="1" w:styleId="31138B2DBECE41AAA4676ED34C13CB1D">
    <w:name w:val="31138B2DBECE41AAA4676ED34C13CB1D"/>
    <w:rsid w:val="00544D76"/>
    <w:rPr>
      <w:lang w:val="fr-CH" w:eastAsia="fr-CH"/>
    </w:rPr>
  </w:style>
  <w:style w:type="paragraph" w:customStyle="1" w:styleId="FABD28EDF4A6441FAE1D8CC69BEB4B28">
    <w:name w:val="FABD28EDF4A6441FAE1D8CC69BEB4B28"/>
    <w:rsid w:val="00544D76"/>
    <w:rPr>
      <w:lang w:val="fr-CH" w:eastAsia="fr-CH"/>
    </w:rPr>
  </w:style>
  <w:style w:type="paragraph" w:customStyle="1" w:styleId="9C67840DE1B44525B1CE17E9A6D44DA5">
    <w:name w:val="9C67840DE1B44525B1CE17E9A6D44DA5"/>
    <w:rsid w:val="00544D76"/>
    <w:rPr>
      <w:lang w:val="fr-CH" w:eastAsia="fr-CH"/>
    </w:rPr>
  </w:style>
  <w:style w:type="paragraph" w:customStyle="1" w:styleId="DC88B19A5C4345E299EFC9E6EC3C4D32">
    <w:name w:val="DC88B19A5C4345E299EFC9E6EC3C4D32"/>
    <w:rsid w:val="00544D76"/>
    <w:rPr>
      <w:lang w:val="fr-CH" w:eastAsia="fr-CH"/>
    </w:rPr>
  </w:style>
  <w:style w:type="paragraph" w:customStyle="1" w:styleId="BC7948349BE64638A80D14ED6EF08D9E">
    <w:name w:val="BC7948349BE64638A80D14ED6EF08D9E"/>
    <w:rsid w:val="00544D76"/>
    <w:rPr>
      <w:lang w:val="fr-CH" w:eastAsia="fr-CH"/>
    </w:rPr>
  </w:style>
  <w:style w:type="paragraph" w:customStyle="1" w:styleId="3499BB57E511441EA0772308C2CDD2EB">
    <w:name w:val="3499BB57E511441EA0772308C2CDD2EB"/>
    <w:rsid w:val="00544D76"/>
    <w:rPr>
      <w:lang w:val="fr-CH" w:eastAsia="fr-CH"/>
    </w:rPr>
  </w:style>
  <w:style w:type="paragraph" w:customStyle="1" w:styleId="25766FC3BD6C44BD92FA6931D0E891D7">
    <w:name w:val="25766FC3BD6C44BD92FA6931D0E891D7"/>
    <w:rsid w:val="00544D76"/>
    <w:rPr>
      <w:lang w:val="fr-CH" w:eastAsia="fr-CH"/>
    </w:rPr>
  </w:style>
  <w:style w:type="paragraph" w:customStyle="1" w:styleId="7CC4C8867FD34F049C86F7789F8DB5C6">
    <w:name w:val="7CC4C8867FD34F049C86F7789F8DB5C6"/>
    <w:rsid w:val="00544D76"/>
    <w:rPr>
      <w:lang w:val="fr-CH" w:eastAsia="fr-CH"/>
    </w:rPr>
  </w:style>
  <w:style w:type="paragraph" w:customStyle="1" w:styleId="1C8E1411A09C4A3787ACB2C1088A1643">
    <w:name w:val="1C8E1411A09C4A3787ACB2C1088A1643"/>
    <w:rsid w:val="00544D76"/>
    <w:rPr>
      <w:lang w:val="fr-CH" w:eastAsia="fr-CH"/>
    </w:rPr>
  </w:style>
  <w:style w:type="paragraph" w:customStyle="1" w:styleId="3149D09E2A4E42E9A43275DA46CD1231">
    <w:name w:val="3149D09E2A4E42E9A43275DA46CD1231"/>
    <w:rsid w:val="00544D76"/>
    <w:rPr>
      <w:lang w:val="fr-CH" w:eastAsia="fr-CH"/>
    </w:rPr>
  </w:style>
  <w:style w:type="paragraph" w:customStyle="1" w:styleId="47C28F3678B94431828CC62990B62B1C">
    <w:name w:val="47C28F3678B94431828CC62990B62B1C"/>
    <w:rsid w:val="00544D76"/>
    <w:rPr>
      <w:lang w:val="fr-CH" w:eastAsia="fr-CH"/>
    </w:rPr>
  </w:style>
  <w:style w:type="paragraph" w:customStyle="1" w:styleId="BA0A2645C1A442F8A1A9FC039ABD82CB">
    <w:name w:val="BA0A2645C1A442F8A1A9FC039ABD82CB"/>
    <w:rsid w:val="00544D76"/>
    <w:rPr>
      <w:lang w:val="fr-CH" w:eastAsia="fr-CH"/>
    </w:rPr>
  </w:style>
  <w:style w:type="paragraph" w:customStyle="1" w:styleId="83A593604A25471799FDC81EBA1F1619">
    <w:name w:val="83A593604A25471799FDC81EBA1F1619"/>
    <w:rsid w:val="00544D76"/>
    <w:rPr>
      <w:lang w:val="fr-CH" w:eastAsia="fr-CH"/>
    </w:rPr>
  </w:style>
  <w:style w:type="paragraph" w:customStyle="1" w:styleId="767E6F416E8447169AD8CF617099AD44">
    <w:name w:val="767E6F416E8447169AD8CF617099AD44"/>
    <w:rsid w:val="00544D76"/>
    <w:rPr>
      <w:lang w:val="fr-CH" w:eastAsia="fr-CH"/>
    </w:rPr>
  </w:style>
  <w:style w:type="paragraph" w:customStyle="1" w:styleId="29634F24BBB44D82A49050CC48FF5FB8">
    <w:name w:val="29634F24BBB44D82A49050CC48FF5FB8"/>
    <w:rsid w:val="00544D76"/>
    <w:rPr>
      <w:lang w:val="fr-CH" w:eastAsia="fr-CH"/>
    </w:rPr>
  </w:style>
  <w:style w:type="paragraph" w:customStyle="1" w:styleId="35BFBA4BB33F4A85ABA475F23D36239E">
    <w:name w:val="35BFBA4BB33F4A85ABA475F23D36239E"/>
    <w:rsid w:val="00544D76"/>
    <w:rPr>
      <w:lang w:val="fr-CH" w:eastAsia="fr-CH"/>
    </w:rPr>
  </w:style>
  <w:style w:type="paragraph" w:customStyle="1" w:styleId="2C8A215F744043A6867C29CF7AD7EE48">
    <w:name w:val="2C8A215F744043A6867C29CF7AD7EE48"/>
    <w:rsid w:val="00544D76"/>
    <w:rPr>
      <w:lang w:val="fr-CH" w:eastAsia="fr-CH"/>
    </w:rPr>
  </w:style>
  <w:style w:type="paragraph" w:customStyle="1" w:styleId="AC3DEC239F2C4190A8640F997A6F6D16">
    <w:name w:val="AC3DEC239F2C4190A8640F997A6F6D16"/>
    <w:rsid w:val="00544D76"/>
    <w:rPr>
      <w:lang w:val="fr-CH" w:eastAsia="fr-CH"/>
    </w:rPr>
  </w:style>
  <w:style w:type="paragraph" w:customStyle="1" w:styleId="5D77C69C666542E8A3721A1136FFB817">
    <w:name w:val="5D77C69C666542E8A3721A1136FFB817"/>
    <w:rsid w:val="00544D76"/>
    <w:rPr>
      <w:lang w:val="fr-CH" w:eastAsia="fr-CH"/>
    </w:rPr>
  </w:style>
  <w:style w:type="paragraph" w:customStyle="1" w:styleId="0A940BB05E09429890D9EEBA4EAC0656">
    <w:name w:val="0A940BB05E09429890D9EEBA4EAC0656"/>
    <w:rsid w:val="00544D76"/>
    <w:rPr>
      <w:lang w:val="fr-CH" w:eastAsia="fr-CH"/>
    </w:rPr>
  </w:style>
  <w:style w:type="paragraph" w:customStyle="1" w:styleId="F60F189CB9034E6594C4F2F541C2682E">
    <w:name w:val="F60F189CB9034E6594C4F2F541C2682E"/>
    <w:rsid w:val="00544D76"/>
    <w:rPr>
      <w:lang w:val="fr-CH" w:eastAsia="fr-CH"/>
    </w:rPr>
  </w:style>
  <w:style w:type="paragraph" w:customStyle="1" w:styleId="919AF9604AD74F7A83B6C5C0B449D796">
    <w:name w:val="919AF9604AD74F7A83B6C5C0B449D796"/>
    <w:rsid w:val="00544D76"/>
    <w:rPr>
      <w:lang w:val="fr-CH" w:eastAsia="fr-CH"/>
    </w:rPr>
  </w:style>
  <w:style w:type="paragraph" w:customStyle="1" w:styleId="C2C1D686F3614AB6A68176868D71D095">
    <w:name w:val="C2C1D686F3614AB6A68176868D71D095"/>
    <w:rsid w:val="00544D76"/>
    <w:rPr>
      <w:lang w:val="fr-CH" w:eastAsia="fr-CH"/>
    </w:rPr>
  </w:style>
  <w:style w:type="paragraph" w:customStyle="1" w:styleId="17BABC74D79B4D838836FD0C4DCF93B5">
    <w:name w:val="17BABC74D79B4D838836FD0C4DCF93B5"/>
    <w:rsid w:val="00544D76"/>
    <w:rPr>
      <w:lang w:val="fr-CH" w:eastAsia="fr-CH"/>
    </w:rPr>
  </w:style>
  <w:style w:type="paragraph" w:customStyle="1" w:styleId="78C8C17A9ACE4D9994C3DAE3A97BB06C">
    <w:name w:val="78C8C17A9ACE4D9994C3DAE3A97BB06C"/>
    <w:rsid w:val="00544D76"/>
    <w:rPr>
      <w:lang w:val="fr-CH" w:eastAsia="fr-CH"/>
    </w:rPr>
  </w:style>
  <w:style w:type="paragraph" w:customStyle="1" w:styleId="615AD36A8B444E12B29EC2F1AD80451D">
    <w:name w:val="615AD36A8B444E12B29EC2F1AD80451D"/>
    <w:rsid w:val="00544D76"/>
    <w:rPr>
      <w:lang w:val="fr-CH" w:eastAsia="fr-CH"/>
    </w:rPr>
  </w:style>
  <w:style w:type="paragraph" w:customStyle="1" w:styleId="77351C3F8337453DADB87D2BD23C68CA">
    <w:name w:val="77351C3F8337453DADB87D2BD23C68CA"/>
    <w:rsid w:val="00544D76"/>
    <w:rPr>
      <w:lang w:val="fr-CH" w:eastAsia="fr-CH"/>
    </w:rPr>
  </w:style>
  <w:style w:type="paragraph" w:customStyle="1" w:styleId="76FECD6B9B4347A59C077D2A01AB572F">
    <w:name w:val="76FECD6B9B4347A59C077D2A01AB572F"/>
    <w:rsid w:val="00544D76"/>
    <w:rPr>
      <w:lang w:val="fr-CH" w:eastAsia="fr-CH"/>
    </w:rPr>
  </w:style>
  <w:style w:type="paragraph" w:customStyle="1" w:styleId="F707F3616AA841C5A56826D93CA29396">
    <w:name w:val="F707F3616AA841C5A56826D93CA29396"/>
    <w:rsid w:val="00544D76"/>
    <w:rPr>
      <w:lang w:val="fr-CH" w:eastAsia="fr-CH"/>
    </w:rPr>
  </w:style>
  <w:style w:type="paragraph" w:customStyle="1" w:styleId="0C8DDCD709274D63A6BC54934D7F1099">
    <w:name w:val="0C8DDCD709274D63A6BC54934D7F1099"/>
    <w:rsid w:val="00544D76"/>
    <w:rPr>
      <w:lang w:val="fr-CH" w:eastAsia="fr-CH"/>
    </w:rPr>
  </w:style>
  <w:style w:type="paragraph" w:customStyle="1" w:styleId="CF1FCDB35B244F2C81E206182F067FC3">
    <w:name w:val="CF1FCDB35B244F2C81E206182F067FC3"/>
    <w:rsid w:val="00544D76"/>
    <w:rPr>
      <w:lang w:val="fr-CH" w:eastAsia="fr-CH"/>
    </w:rPr>
  </w:style>
  <w:style w:type="paragraph" w:customStyle="1" w:styleId="ACAE6A35967E43ED817B6240B8BC47D0">
    <w:name w:val="ACAE6A35967E43ED817B6240B8BC47D0"/>
    <w:rsid w:val="00544D76"/>
    <w:rPr>
      <w:lang w:val="fr-CH" w:eastAsia="fr-CH"/>
    </w:rPr>
  </w:style>
  <w:style w:type="paragraph" w:customStyle="1" w:styleId="832E323A7A5F422AA5CCBA08CEF4E612">
    <w:name w:val="832E323A7A5F422AA5CCBA08CEF4E612"/>
    <w:rsid w:val="00544D76"/>
    <w:rPr>
      <w:lang w:val="fr-CH" w:eastAsia="fr-CH"/>
    </w:rPr>
  </w:style>
  <w:style w:type="paragraph" w:customStyle="1" w:styleId="C551D7DA02114FA2AB3E5C9C2F30DAB1">
    <w:name w:val="C551D7DA02114FA2AB3E5C9C2F30DAB1"/>
    <w:rsid w:val="00544D76"/>
    <w:rPr>
      <w:lang w:val="fr-CH" w:eastAsia="fr-CH"/>
    </w:rPr>
  </w:style>
  <w:style w:type="paragraph" w:customStyle="1" w:styleId="DEED1A58AD7042248B45ACFC7A61219F">
    <w:name w:val="DEED1A58AD7042248B45ACFC7A61219F"/>
    <w:rsid w:val="00544D76"/>
    <w:rPr>
      <w:lang w:val="fr-CH" w:eastAsia="fr-CH"/>
    </w:rPr>
  </w:style>
  <w:style w:type="paragraph" w:customStyle="1" w:styleId="EAC1B972C30A498EA22E3DB231C426E4">
    <w:name w:val="EAC1B972C30A498EA22E3DB231C426E4"/>
    <w:rsid w:val="00544D76"/>
    <w:rPr>
      <w:lang w:val="fr-CH" w:eastAsia="fr-CH"/>
    </w:rPr>
  </w:style>
  <w:style w:type="paragraph" w:customStyle="1" w:styleId="7331957CC22E41E18C1312EE5F0959CA">
    <w:name w:val="7331957CC22E41E18C1312EE5F0959CA"/>
    <w:rsid w:val="00544D76"/>
    <w:rPr>
      <w:lang w:val="fr-CH" w:eastAsia="fr-CH"/>
    </w:rPr>
  </w:style>
  <w:style w:type="paragraph" w:customStyle="1" w:styleId="D9492B828482430C9603A7AE5446DE48">
    <w:name w:val="D9492B828482430C9603A7AE5446DE48"/>
    <w:rsid w:val="00544D76"/>
    <w:rPr>
      <w:lang w:val="fr-CH" w:eastAsia="fr-CH"/>
    </w:rPr>
  </w:style>
  <w:style w:type="paragraph" w:customStyle="1" w:styleId="E94C5646A7C5425EB2273E273E0C35DA">
    <w:name w:val="E94C5646A7C5425EB2273E273E0C35DA"/>
    <w:rsid w:val="00544D76"/>
    <w:rPr>
      <w:lang w:val="fr-CH" w:eastAsia="fr-CH"/>
    </w:rPr>
  </w:style>
  <w:style w:type="paragraph" w:customStyle="1" w:styleId="E1C1DD8B69AB4D72B0964ECC5B581743">
    <w:name w:val="E1C1DD8B69AB4D72B0964ECC5B581743"/>
    <w:rsid w:val="00544D76"/>
    <w:rPr>
      <w:lang w:val="fr-CH" w:eastAsia="fr-CH"/>
    </w:rPr>
  </w:style>
  <w:style w:type="paragraph" w:customStyle="1" w:styleId="137CF6C02F9F48B5BC6DB4867E304812">
    <w:name w:val="137CF6C02F9F48B5BC6DB4867E304812"/>
    <w:rsid w:val="00544D76"/>
    <w:rPr>
      <w:lang w:val="fr-CH" w:eastAsia="fr-CH"/>
    </w:rPr>
  </w:style>
  <w:style w:type="paragraph" w:customStyle="1" w:styleId="BD630E1B0856415FB2C3FD9565A8676F">
    <w:name w:val="BD630E1B0856415FB2C3FD9565A8676F"/>
    <w:rsid w:val="00544D76"/>
    <w:rPr>
      <w:lang w:val="fr-CH" w:eastAsia="fr-CH"/>
    </w:rPr>
  </w:style>
  <w:style w:type="paragraph" w:customStyle="1" w:styleId="1B3DADB8F6814E94925BC8F6A8A7565F">
    <w:name w:val="1B3DADB8F6814E94925BC8F6A8A7565F"/>
    <w:rsid w:val="00544D76"/>
    <w:rPr>
      <w:lang w:val="fr-CH" w:eastAsia="fr-CH"/>
    </w:rPr>
  </w:style>
  <w:style w:type="paragraph" w:customStyle="1" w:styleId="79476FBEFB764D8995986E834077CEB6">
    <w:name w:val="79476FBEFB764D8995986E834077CEB6"/>
    <w:rsid w:val="00544D76"/>
    <w:rPr>
      <w:lang w:val="fr-CH" w:eastAsia="fr-CH"/>
    </w:rPr>
  </w:style>
  <w:style w:type="paragraph" w:customStyle="1" w:styleId="77DD1D493BA847BC87E9B9A82CAC9BF4">
    <w:name w:val="77DD1D493BA847BC87E9B9A82CAC9BF4"/>
    <w:rsid w:val="00544D76"/>
    <w:rPr>
      <w:lang w:val="fr-CH" w:eastAsia="fr-CH"/>
    </w:rPr>
  </w:style>
  <w:style w:type="paragraph" w:customStyle="1" w:styleId="E84E29B4D19D4095BD9317B655DA7BFC">
    <w:name w:val="E84E29B4D19D4095BD9317B655DA7BFC"/>
    <w:rsid w:val="00544D76"/>
    <w:rPr>
      <w:lang w:val="fr-CH" w:eastAsia="fr-CH"/>
    </w:rPr>
  </w:style>
  <w:style w:type="paragraph" w:customStyle="1" w:styleId="11EABA49BBF34ABD8D6C72CAF0A1BD67">
    <w:name w:val="11EABA49BBF34ABD8D6C72CAF0A1BD67"/>
    <w:rsid w:val="00544D76"/>
    <w:rPr>
      <w:lang w:val="fr-CH" w:eastAsia="fr-CH"/>
    </w:rPr>
  </w:style>
  <w:style w:type="paragraph" w:customStyle="1" w:styleId="530B38B989864ACC93C742952ACCEB60">
    <w:name w:val="530B38B989864ACC93C742952ACCEB60"/>
    <w:rsid w:val="00544D76"/>
    <w:rPr>
      <w:lang w:val="fr-CH" w:eastAsia="fr-CH"/>
    </w:rPr>
  </w:style>
  <w:style w:type="paragraph" w:customStyle="1" w:styleId="A55B8C37CD224B8AAD6198F39B99320F">
    <w:name w:val="A55B8C37CD224B8AAD6198F39B99320F"/>
    <w:rsid w:val="00544D76"/>
    <w:rPr>
      <w:lang w:val="fr-CH" w:eastAsia="fr-CH"/>
    </w:rPr>
  </w:style>
  <w:style w:type="paragraph" w:customStyle="1" w:styleId="D3FDAC521BEB40F3983859A7B66B6E4E">
    <w:name w:val="D3FDAC521BEB40F3983859A7B66B6E4E"/>
    <w:rsid w:val="00544D76"/>
    <w:rPr>
      <w:lang w:val="fr-CH" w:eastAsia="fr-CH"/>
    </w:rPr>
  </w:style>
  <w:style w:type="paragraph" w:customStyle="1" w:styleId="D95AE218AB544824ACD9F8CD1D0BB2F6">
    <w:name w:val="D95AE218AB544824ACD9F8CD1D0BB2F6"/>
    <w:rsid w:val="00544D76"/>
    <w:rPr>
      <w:lang w:val="fr-CH" w:eastAsia="fr-CH"/>
    </w:rPr>
  </w:style>
  <w:style w:type="paragraph" w:customStyle="1" w:styleId="DD53EEFC34644ED49DC4BC5D078372F7">
    <w:name w:val="DD53EEFC34644ED49DC4BC5D078372F7"/>
    <w:rsid w:val="00544D76"/>
    <w:rPr>
      <w:lang w:val="fr-CH" w:eastAsia="fr-CH"/>
    </w:rPr>
  </w:style>
  <w:style w:type="paragraph" w:customStyle="1" w:styleId="78BDF9505C2D4B6A9EA1C559091135F9">
    <w:name w:val="78BDF9505C2D4B6A9EA1C559091135F9"/>
    <w:rsid w:val="00544D76"/>
    <w:rPr>
      <w:lang w:val="fr-CH" w:eastAsia="fr-CH"/>
    </w:rPr>
  </w:style>
  <w:style w:type="paragraph" w:customStyle="1" w:styleId="49938A8B8E224B47979B8ECA82137B7F">
    <w:name w:val="49938A8B8E224B47979B8ECA82137B7F"/>
    <w:rsid w:val="00544D76"/>
    <w:rPr>
      <w:lang w:val="fr-CH" w:eastAsia="fr-CH"/>
    </w:rPr>
  </w:style>
  <w:style w:type="paragraph" w:customStyle="1" w:styleId="B8F9B356AA4742AA9B9EF0327B9B56EB">
    <w:name w:val="B8F9B356AA4742AA9B9EF0327B9B56EB"/>
    <w:rsid w:val="00544D76"/>
    <w:rPr>
      <w:lang w:val="fr-CH" w:eastAsia="fr-CH"/>
    </w:rPr>
  </w:style>
  <w:style w:type="paragraph" w:customStyle="1" w:styleId="4604BA60225E4640B5891022BD5D674D">
    <w:name w:val="4604BA60225E4640B5891022BD5D674D"/>
    <w:rsid w:val="00544D76"/>
    <w:rPr>
      <w:lang w:val="fr-CH" w:eastAsia="fr-CH"/>
    </w:rPr>
  </w:style>
  <w:style w:type="paragraph" w:customStyle="1" w:styleId="77FC8A4B8903402987503A5E3B3D6977">
    <w:name w:val="77FC8A4B8903402987503A5E3B3D6977"/>
    <w:rsid w:val="00544D76"/>
    <w:rPr>
      <w:lang w:val="fr-CH" w:eastAsia="fr-CH"/>
    </w:rPr>
  </w:style>
  <w:style w:type="paragraph" w:customStyle="1" w:styleId="861287B1B21349D59B1B732AE9940142">
    <w:name w:val="861287B1B21349D59B1B732AE9940142"/>
    <w:rsid w:val="00544D76"/>
    <w:rPr>
      <w:lang w:val="fr-CH" w:eastAsia="fr-CH"/>
    </w:rPr>
  </w:style>
  <w:style w:type="paragraph" w:customStyle="1" w:styleId="89C0ABAE4C604667B4FBE2B688A55212">
    <w:name w:val="89C0ABAE4C604667B4FBE2B688A55212"/>
    <w:rsid w:val="00544D76"/>
    <w:rPr>
      <w:lang w:val="fr-CH" w:eastAsia="fr-CH"/>
    </w:rPr>
  </w:style>
  <w:style w:type="paragraph" w:customStyle="1" w:styleId="D46E5B69FF1C4B57AB559AD2CC1D08B6">
    <w:name w:val="D46E5B69FF1C4B57AB559AD2CC1D08B6"/>
    <w:rsid w:val="00544D76"/>
    <w:rPr>
      <w:lang w:val="fr-CH" w:eastAsia="fr-CH"/>
    </w:rPr>
  </w:style>
  <w:style w:type="paragraph" w:customStyle="1" w:styleId="2A3442D08B3048C5A6DDC42A9D1AB41C">
    <w:name w:val="2A3442D08B3048C5A6DDC42A9D1AB41C"/>
    <w:rsid w:val="00544D76"/>
    <w:rPr>
      <w:lang w:val="fr-CH" w:eastAsia="fr-CH"/>
    </w:rPr>
  </w:style>
  <w:style w:type="paragraph" w:customStyle="1" w:styleId="D5D70A98A6B346ABBBAD79F68995423A">
    <w:name w:val="D5D70A98A6B346ABBBAD79F68995423A"/>
    <w:rsid w:val="00544D76"/>
    <w:rPr>
      <w:lang w:val="fr-CH" w:eastAsia="fr-CH"/>
    </w:rPr>
  </w:style>
  <w:style w:type="paragraph" w:customStyle="1" w:styleId="262F3C900EA043009A3E5CAB3FAE6498">
    <w:name w:val="262F3C900EA043009A3E5CAB3FAE6498"/>
    <w:rsid w:val="00544D76"/>
    <w:rPr>
      <w:lang w:val="fr-CH" w:eastAsia="fr-CH"/>
    </w:rPr>
  </w:style>
  <w:style w:type="paragraph" w:customStyle="1" w:styleId="9F64B14E52FF4A77868D9C15E8328E47">
    <w:name w:val="9F64B14E52FF4A77868D9C15E8328E47"/>
    <w:rsid w:val="00544D76"/>
    <w:rPr>
      <w:lang w:val="fr-CH" w:eastAsia="fr-CH"/>
    </w:rPr>
  </w:style>
  <w:style w:type="paragraph" w:customStyle="1" w:styleId="877D9CFFEE3944A69ECEC06A0991DE55">
    <w:name w:val="877D9CFFEE3944A69ECEC06A0991DE55"/>
    <w:rsid w:val="00544D76"/>
    <w:rPr>
      <w:lang w:val="fr-CH" w:eastAsia="fr-CH"/>
    </w:rPr>
  </w:style>
  <w:style w:type="paragraph" w:customStyle="1" w:styleId="FEBFC83889C24AF2A77F1C55E0CB2353">
    <w:name w:val="FEBFC83889C24AF2A77F1C55E0CB2353"/>
    <w:rsid w:val="00544D76"/>
    <w:rPr>
      <w:lang w:val="fr-CH" w:eastAsia="fr-CH"/>
    </w:rPr>
  </w:style>
  <w:style w:type="paragraph" w:customStyle="1" w:styleId="7A4B47E235BE4368AB3412D3ABA74F24">
    <w:name w:val="7A4B47E235BE4368AB3412D3ABA74F24"/>
    <w:rsid w:val="00544D76"/>
    <w:rPr>
      <w:lang w:val="fr-CH" w:eastAsia="fr-CH"/>
    </w:rPr>
  </w:style>
  <w:style w:type="paragraph" w:customStyle="1" w:styleId="E1B741F61E304632A6358D5EC19B4139">
    <w:name w:val="E1B741F61E304632A6358D5EC19B4139"/>
    <w:rsid w:val="00544D76"/>
    <w:rPr>
      <w:lang w:val="fr-CH" w:eastAsia="fr-CH"/>
    </w:rPr>
  </w:style>
  <w:style w:type="paragraph" w:customStyle="1" w:styleId="298A9E52F49A4008B5F214414459AAFD">
    <w:name w:val="298A9E52F49A4008B5F214414459AAFD"/>
    <w:rsid w:val="00544D76"/>
    <w:rPr>
      <w:lang w:val="fr-CH" w:eastAsia="fr-CH"/>
    </w:rPr>
  </w:style>
  <w:style w:type="paragraph" w:customStyle="1" w:styleId="8B800575BF524C768E6FE6247F3F3D4D">
    <w:name w:val="8B800575BF524C768E6FE6247F3F3D4D"/>
    <w:rsid w:val="00544D76"/>
    <w:rPr>
      <w:lang w:val="fr-CH" w:eastAsia="fr-CH"/>
    </w:rPr>
  </w:style>
  <w:style w:type="paragraph" w:customStyle="1" w:styleId="C907BB4B8DFB4C55A6BBECCC72412858">
    <w:name w:val="C907BB4B8DFB4C55A6BBECCC72412858"/>
    <w:rsid w:val="00544D76"/>
    <w:rPr>
      <w:lang w:val="fr-CH" w:eastAsia="fr-CH"/>
    </w:rPr>
  </w:style>
  <w:style w:type="paragraph" w:customStyle="1" w:styleId="0B46A2BE1847488AA3E8020265325D7E">
    <w:name w:val="0B46A2BE1847488AA3E8020265325D7E"/>
    <w:rsid w:val="00544D76"/>
    <w:rPr>
      <w:lang w:val="fr-CH" w:eastAsia="fr-CH"/>
    </w:rPr>
  </w:style>
  <w:style w:type="paragraph" w:customStyle="1" w:styleId="FE44CE23638040A5B1BA85C22EB208DA">
    <w:name w:val="FE44CE23638040A5B1BA85C22EB208DA"/>
    <w:rsid w:val="00544D76"/>
    <w:rPr>
      <w:lang w:val="fr-CH" w:eastAsia="fr-CH"/>
    </w:rPr>
  </w:style>
  <w:style w:type="paragraph" w:customStyle="1" w:styleId="2BE8883DDF7F4DCDA9E3E3EBCD25AB34">
    <w:name w:val="2BE8883DDF7F4DCDA9E3E3EBCD25AB34"/>
    <w:rsid w:val="00544D76"/>
    <w:rPr>
      <w:lang w:val="fr-CH" w:eastAsia="fr-CH"/>
    </w:rPr>
  </w:style>
  <w:style w:type="paragraph" w:customStyle="1" w:styleId="4DA4D64792E7422BAD8D3B537FC41C71">
    <w:name w:val="4DA4D64792E7422BAD8D3B537FC41C71"/>
    <w:rsid w:val="00544D76"/>
    <w:rPr>
      <w:lang w:val="fr-CH" w:eastAsia="fr-CH"/>
    </w:rPr>
  </w:style>
  <w:style w:type="paragraph" w:customStyle="1" w:styleId="2B756FE56DA94620A697CE751465A761">
    <w:name w:val="2B756FE56DA94620A697CE751465A761"/>
    <w:rsid w:val="00544D76"/>
    <w:rPr>
      <w:lang w:val="fr-CH" w:eastAsia="fr-CH"/>
    </w:rPr>
  </w:style>
  <w:style w:type="paragraph" w:customStyle="1" w:styleId="F0AE8F7B1DBC4331A74611A0BDE207F5">
    <w:name w:val="F0AE8F7B1DBC4331A74611A0BDE207F5"/>
    <w:rsid w:val="00544D76"/>
    <w:rPr>
      <w:lang w:val="fr-CH" w:eastAsia="fr-CH"/>
    </w:rPr>
  </w:style>
  <w:style w:type="paragraph" w:customStyle="1" w:styleId="9933DE11146A4646BCDB62C5E13372C0">
    <w:name w:val="9933DE11146A4646BCDB62C5E13372C0"/>
    <w:rsid w:val="00544D76"/>
    <w:rPr>
      <w:lang w:val="fr-CH" w:eastAsia="fr-CH"/>
    </w:rPr>
  </w:style>
  <w:style w:type="paragraph" w:customStyle="1" w:styleId="A6AD98E09BFD4176B4C18676E84E3D99">
    <w:name w:val="A6AD98E09BFD4176B4C18676E84E3D99"/>
    <w:rsid w:val="00544D76"/>
    <w:rPr>
      <w:lang w:val="fr-CH" w:eastAsia="fr-CH"/>
    </w:rPr>
  </w:style>
  <w:style w:type="paragraph" w:customStyle="1" w:styleId="363E2E7D656443B4B059A026CAF42C86">
    <w:name w:val="363E2E7D656443B4B059A026CAF42C86"/>
    <w:rsid w:val="00544D76"/>
    <w:rPr>
      <w:lang w:val="fr-CH" w:eastAsia="fr-CH"/>
    </w:rPr>
  </w:style>
  <w:style w:type="paragraph" w:customStyle="1" w:styleId="6E80792B6DAD43E3A3E5C4E16C8E9E59">
    <w:name w:val="6E80792B6DAD43E3A3E5C4E16C8E9E59"/>
    <w:rsid w:val="00544D76"/>
    <w:rPr>
      <w:lang w:val="fr-CH" w:eastAsia="fr-CH"/>
    </w:rPr>
  </w:style>
  <w:style w:type="paragraph" w:customStyle="1" w:styleId="D04E91FF82434342A4F8104D42E69DC8">
    <w:name w:val="D04E91FF82434342A4F8104D42E69DC8"/>
    <w:rsid w:val="00544D76"/>
    <w:rPr>
      <w:lang w:val="fr-CH" w:eastAsia="fr-CH"/>
    </w:rPr>
  </w:style>
  <w:style w:type="paragraph" w:customStyle="1" w:styleId="0FFD83F3CAAC464CBE96C70DE865C99B">
    <w:name w:val="0FFD83F3CAAC464CBE96C70DE865C99B"/>
    <w:rsid w:val="00544D76"/>
    <w:rPr>
      <w:lang w:val="fr-CH" w:eastAsia="fr-CH"/>
    </w:rPr>
  </w:style>
  <w:style w:type="paragraph" w:customStyle="1" w:styleId="608375FDBD6444EB973AFFC032B53AF3">
    <w:name w:val="608375FDBD6444EB973AFFC032B53AF3"/>
    <w:rsid w:val="00544D76"/>
    <w:rPr>
      <w:lang w:val="fr-CH" w:eastAsia="fr-CH"/>
    </w:rPr>
  </w:style>
  <w:style w:type="paragraph" w:customStyle="1" w:styleId="68A0EAA6E57D4C0494E6C46567C3EB2F">
    <w:name w:val="68A0EAA6E57D4C0494E6C46567C3EB2F"/>
    <w:rsid w:val="00544D76"/>
    <w:rPr>
      <w:lang w:val="fr-CH" w:eastAsia="fr-CH"/>
    </w:rPr>
  </w:style>
  <w:style w:type="paragraph" w:customStyle="1" w:styleId="9A85C3CA3FA14CF583F69C677B4A9BD7">
    <w:name w:val="9A85C3CA3FA14CF583F69C677B4A9BD7"/>
    <w:rsid w:val="00544D76"/>
    <w:rPr>
      <w:lang w:val="fr-CH" w:eastAsia="fr-CH"/>
    </w:rPr>
  </w:style>
  <w:style w:type="paragraph" w:customStyle="1" w:styleId="8BA42C11F0694A398B8C15CDF5DB9D9E">
    <w:name w:val="8BA42C11F0694A398B8C15CDF5DB9D9E"/>
    <w:rsid w:val="00544D76"/>
    <w:rPr>
      <w:lang w:val="fr-CH" w:eastAsia="fr-CH"/>
    </w:rPr>
  </w:style>
  <w:style w:type="paragraph" w:customStyle="1" w:styleId="D1A6913AC3F948829BFB92CD60DD1803">
    <w:name w:val="D1A6913AC3F948829BFB92CD60DD1803"/>
    <w:rsid w:val="00544D76"/>
    <w:rPr>
      <w:lang w:val="fr-CH" w:eastAsia="fr-CH"/>
    </w:rPr>
  </w:style>
  <w:style w:type="paragraph" w:customStyle="1" w:styleId="C44545941A684D198348D722233494CC">
    <w:name w:val="C44545941A684D198348D722233494CC"/>
    <w:rsid w:val="00544D76"/>
    <w:rPr>
      <w:lang w:val="fr-CH" w:eastAsia="fr-CH"/>
    </w:rPr>
  </w:style>
  <w:style w:type="paragraph" w:customStyle="1" w:styleId="823662936929458484490E3606DD3E84">
    <w:name w:val="823662936929458484490E3606DD3E84"/>
    <w:rsid w:val="00544D76"/>
    <w:rPr>
      <w:lang w:val="fr-CH" w:eastAsia="fr-CH"/>
    </w:rPr>
  </w:style>
  <w:style w:type="paragraph" w:customStyle="1" w:styleId="1D565ADEF21340B4BB497FA184245CA1">
    <w:name w:val="1D565ADEF21340B4BB497FA184245CA1"/>
    <w:rsid w:val="00544D76"/>
    <w:rPr>
      <w:lang w:val="fr-CH" w:eastAsia="fr-CH"/>
    </w:rPr>
  </w:style>
  <w:style w:type="paragraph" w:customStyle="1" w:styleId="739243994B0A408ABAE142F63A79EC34">
    <w:name w:val="739243994B0A408ABAE142F63A79EC34"/>
    <w:rsid w:val="00544D76"/>
    <w:rPr>
      <w:lang w:val="fr-CH" w:eastAsia="fr-CH"/>
    </w:rPr>
  </w:style>
  <w:style w:type="paragraph" w:customStyle="1" w:styleId="53EB44FB9115440BA80B79D111ACD3CF">
    <w:name w:val="53EB44FB9115440BA80B79D111ACD3CF"/>
    <w:rsid w:val="00544D76"/>
    <w:rPr>
      <w:lang w:val="fr-CH" w:eastAsia="fr-CH"/>
    </w:rPr>
  </w:style>
  <w:style w:type="paragraph" w:customStyle="1" w:styleId="922FFFE014CB466AB0F9F44A7BFCC5EA">
    <w:name w:val="922FFFE014CB466AB0F9F44A7BFCC5EA"/>
    <w:rsid w:val="00544D76"/>
    <w:rPr>
      <w:lang w:val="fr-CH" w:eastAsia="fr-CH"/>
    </w:rPr>
  </w:style>
  <w:style w:type="paragraph" w:customStyle="1" w:styleId="9802E106C44A4BE79163AEA65533F72C">
    <w:name w:val="9802E106C44A4BE79163AEA65533F72C"/>
    <w:rsid w:val="00544D76"/>
    <w:rPr>
      <w:lang w:val="fr-CH" w:eastAsia="fr-CH"/>
    </w:rPr>
  </w:style>
  <w:style w:type="paragraph" w:customStyle="1" w:styleId="8B94EEAA932F464280C48F2F58A33AA7">
    <w:name w:val="8B94EEAA932F464280C48F2F58A33AA7"/>
    <w:rsid w:val="00544D76"/>
    <w:rPr>
      <w:lang w:val="fr-CH" w:eastAsia="fr-CH"/>
    </w:rPr>
  </w:style>
  <w:style w:type="paragraph" w:customStyle="1" w:styleId="3F81F316E1694A458F962E966C0C0191">
    <w:name w:val="3F81F316E1694A458F962E966C0C0191"/>
    <w:rsid w:val="00544D76"/>
    <w:rPr>
      <w:lang w:val="fr-CH" w:eastAsia="fr-CH"/>
    </w:rPr>
  </w:style>
  <w:style w:type="paragraph" w:customStyle="1" w:styleId="189BA2B5DFF64BC9BAD56B18ABBB261C">
    <w:name w:val="189BA2B5DFF64BC9BAD56B18ABBB261C"/>
    <w:rsid w:val="00544D76"/>
    <w:rPr>
      <w:lang w:val="fr-CH" w:eastAsia="fr-CH"/>
    </w:rPr>
  </w:style>
  <w:style w:type="paragraph" w:customStyle="1" w:styleId="6C5D8EFF22FA473C970D3AD87705FBDA">
    <w:name w:val="6C5D8EFF22FA473C970D3AD87705FBDA"/>
    <w:rsid w:val="00544D76"/>
    <w:rPr>
      <w:lang w:val="fr-CH" w:eastAsia="fr-CH"/>
    </w:rPr>
  </w:style>
  <w:style w:type="paragraph" w:customStyle="1" w:styleId="4F447689728F44528D1132DBB4DCB67A">
    <w:name w:val="4F447689728F44528D1132DBB4DCB67A"/>
    <w:rsid w:val="00544D76"/>
    <w:rPr>
      <w:lang w:val="fr-CH" w:eastAsia="fr-CH"/>
    </w:rPr>
  </w:style>
  <w:style w:type="paragraph" w:customStyle="1" w:styleId="0096F96FFFB147EB8DB2BC60B36A3211">
    <w:name w:val="0096F96FFFB147EB8DB2BC60B36A3211"/>
    <w:rsid w:val="00544D76"/>
    <w:rPr>
      <w:lang w:val="fr-CH" w:eastAsia="fr-CH"/>
    </w:rPr>
  </w:style>
  <w:style w:type="paragraph" w:customStyle="1" w:styleId="945579CAE6D5429BB86B85C6DC2564AF">
    <w:name w:val="945579CAE6D5429BB86B85C6DC2564AF"/>
    <w:rsid w:val="00544D76"/>
    <w:rPr>
      <w:lang w:val="fr-CH" w:eastAsia="fr-CH"/>
    </w:rPr>
  </w:style>
  <w:style w:type="paragraph" w:customStyle="1" w:styleId="B2EA036DB31C410687080A27C0CFB93A">
    <w:name w:val="B2EA036DB31C410687080A27C0CFB93A"/>
    <w:rsid w:val="00544D76"/>
    <w:rPr>
      <w:lang w:val="fr-CH" w:eastAsia="fr-CH"/>
    </w:rPr>
  </w:style>
  <w:style w:type="paragraph" w:customStyle="1" w:styleId="2AD7723B5503459B871B1231221C8017">
    <w:name w:val="2AD7723B5503459B871B1231221C8017"/>
    <w:rsid w:val="00544D76"/>
    <w:rPr>
      <w:lang w:val="fr-CH" w:eastAsia="fr-CH"/>
    </w:rPr>
  </w:style>
  <w:style w:type="paragraph" w:customStyle="1" w:styleId="6F016D7392974362B79508A0681387A4">
    <w:name w:val="6F016D7392974362B79508A0681387A4"/>
    <w:rsid w:val="00544D76"/>
    <w:rPr>
      <w:lang w:val="fr-CH" w:eastAsia="fr-CH"/>
    </w:rPr>
  </w:style>
  <w:style w:type="paragraph" w:customStyle="1" w:styleId="7B1F741F87A54B10931CEC71F87D7D3A">
    <w:name w:val="7B1F741F87A54B10931CEC71F87D7D3A"/>
    <w:rsid w:val="00544D76"/>
    <w:rPr>
      <w:lang w:val="fr-CH" w:eastAsia="fr-CH"/>
    </w:rPr>
  </w:style>
  <w:style w:type="paragraph" w:customStyle="1" w:styleId="952D561CED0F4466A0F2E8BC036D8C0E">
    <w:name w:val="952D561CED0F4466A0F2E8BC036D8C0E"/>
    <w:rsid w:val="00544D76"/>
    <w:rPr>
      <w:lang w:val="fr-CH" w:eastAsia="fr-CH"/>
    </w:rPr>
  </w:style>
  <w:style w:type="paragraph" w:customStyle="1" w:styleId="EB7B86D14815430B9F7A8D8F54F878E1">
    <w:name w:val="EB7B86D14815430B9F7A8D8F54F878E1"/>
    <w:rsid w:val="00544D76"/>
    <w:rPr>
      <w:lang w:val="fr-CH" w:eastAsia="fr-CH"/>
    </w:rPr>
  </w:style>
  <w:style w:type="paragraph" w:customStyle="1" w:styleId="9D663BE2AAE54D0098ADB966818D043D">
    <w:name w:val="9D663BE2AAE54D0098ADB966818D043D"/>
    <w:rsid w:val="00544D76"/>
    <w:rPr>
      <w:lang w:val="fr-CH" w:eastAsia="fr-CH"/>
    </w:rPr>
  </w:style>
  <w:style w:type="paragraph" w:customStyle="1" w:styleId="D24483D39EA0497B957963A4D79BA64D">
    <w:name w:val="D24483D39EA0497B957963A4D79BA64D"/>
    <w:rsid w:val="00544D76"/>
    <w:rPr>
      <w:lang w:val="fr-CH" w:eastAsia="fr-CH"/>
    </w:rPr>
  </w:style>
  <w:style w:type="paragraph" w:customStyle="1" w:styleId="C1611B154E964BC69C7D16A53FFC7D8F">
    <w:name w:val="C1611B154E964BC69C7D16A53FFC7D8F"/>
    <w:rsid w:val="00544D76"/>
    <w:rPr>
      <w:lang w:val="fr-CH" w:eastAsia="fr-CH"/>
    </w:rPr>
  </w:style>
  <w:style w:type="paragraph" w:customStyle="1" w:styleId="4819D00B2FF94FBFB1B9074F34A6BCE1">
    <w:name w:val="4819D00B2FF94FBFB1B9074F34A6BCE1"/>
    <w:rsid w:val="00544D76"/>
    <w:rPr>
      <w:lang w:val="fr-CH" w:eastAsia="fr-CH"/>
    </w:rPr>
  </w:style>
  <w:style w:type="paragraph" w:customStyle="1" w:styleId="146615D5D4D548AD88CBC2FECA74A227">
    <w:name w:val="146615D5D4D548AD88CBC2FECA74A227"/>
    <w:rsid w:val="00544D76"/>
    <w:rPr>
      <w:lang w:val="fr-CH" w:eastAsia="fr-CH"/>
    </w:rPr>
  </w:style>
  <w:style w:type="paragraph" w:customStyle="1" w:styleId="9B2CDBC7493D484397FCDB9FFC6DC866">
    <w:name w:val="9B2CDBC7493D484397FCDB9FFC6DC866"/>
    <w:rsid w:val="00544D76"/>
    <w:rPr>
      <w:lang w:val="fr-CH" w:eastAsia="fr-CH"/>
    </w:rPr>
  </w:style>
  <w:style w:type="paragraph" w:customStyle="1" w:styleId="48A01B32A17C4458965619501DFA24F4">
    <w:name w:val="48A01B32A17C4458965619501DFA24F4"/>
    <w:rsid w:val="00544D76"/>
    <w:rPr>
      <w:lang w:val="fr-CH" w:eastAsia="fr-CH"/>
    </w:rPr>
  </w:style>
  <w:style w:type="paragraph" w:customStyle="1" w:styleId="46A6EAFE404242A5A0419018649D8803">
    <w:name w:val="46A6EAFE404242A5A0419018649D8803"/>
    <w:rsid w:val="00544D76"/>
    <w:rPr>
      <w:lang w:val="fr-CH" w:eastAsia="fr-CH"/>
    </w:rPr>
  </w:style>
  <w:style w:type="paragraph" w:customStyle="1" w:styleId="5213B2A3FA5443E682BBF3BEA0AB32F9">
    <w:name w:val="5213B2A3FA5443E682BBF3BEA0AB32F9"/>
    <w:rsid w:val="00544D76"/>
    <w:rPr>
      <w:lang w:val="fr-CH" w:eastAsia="fr-CH"/>
    </w:rPr>
  </w:style>
  <w:style w:type="paragraph" w:customStyle="1" w:styleId="F5EF0D4469B848C19BCD7B09AAD2030B">
    <w:name w:val="F5EF0D4469B848C19BCD7B09AAD2030B"/>
    <w:rsid w:val="00544D76"/>
    <w:rPr>
      <w:lang w:val="fr-CH" w:eastAsia="fr-CH"/>
    </w:rPr>
  </w:style>
  <w:style w:type="paragraph" w:customStyle="1" w:styleId="90DEDA9AE69C49C4BC4BB1A81418AB37">
    <w:name w:val="90DEDA9AE69C49C4BC4BB1A81418AB37"/>
    <w:rsid w:val="00544D76"/>
    <w:rPr>
      <w:lang w:val="fr-CH" w:eastAsia="fr-CH"/>
    </w:rPr>
  </w:style>
  <w:style w:type="paragraph" w:customStyle="1" w:styleId="B9C871F0D602423F8290CA0B7F41FE6F">
    <w:name w:val="B9C871F0D602423F8290CA0B7F41FE6F"/>
    <w:rsid w:val="00544D76"/>
    <w:rPr>
      <w:lang w:val="fr-CH" w:eastAsia="fr-CH"/>
    </w:rPr>
  </w:style>
  <w:style w:type="paragraph" w:customStyle="1" w:styleId="611E207449FD494A85366C2742F6FB44">
    <w:name w:val="611E207449FD494A85366C2742F6FB44"/>
    <w:rsid w:val="00544D76"/>
    <w:rPr>
      <w:lang w:val="fr-CH" w:eastAsia="fr-CH"/>
    </w:rPr>
  </w:style>
  <w:style w:type="paragraph" w:customStyle="1" w:styleId="E600208300D043EC808F46320D86BEBA">
    <w:name w:val="E600208300D043EC808F46320D86BEBA"/>
    <w:rsid w:val="00544D76"/>
    <w:rPr>
      <w:lang w:val="fr-CH" w:eastAsia="fr-CH"/>
    </w:rPr>
  </w:style>
  <w:style w:type="paragraph" w:customStyle="1" w:styleId="A4399168721547E3A84BABC00265BEFF">
    <w:name w:val="A4399168721547E3A84BABC00265BEFF"/>
    <w:rsid w:val="00544D76"/>
    <w:rPr>
      <w:lang w:val="fr-CH" w:eastAsia="fr-CH"/>
    </w:rPr>
  </w:style>
  <w:style w:type="paragraph" w:customStyle="1" w:styleId="86F55E96BE134FF496B5354062AD9DA0">
    <w:name w:val="86F55E96BE134FF496B5354062AD9DA0"/>
    <w:rsid w:val="00544D76"/>
    <w:rPr>
      <w:lang w:val="fr-CH" w:eastAsia="fr-CH"/>
    </w:rPr>
  </w:style>
  <w:style w:type="paragraph" w:customStyle="1" w:styleId="49642568A7CF4F7499FE9FF0CAD67AED">
    <w:name w:val="49642568A7CF4F7499FE9FF0CAD67AED"/>
    <w:rsid w:val="00544D76"/>
    <w:rPr>
      <w:lang w:val="fr-CH" w:eastAsia="fr-CH"/>
    </w:rPr>
  </w:style>
  <w:style w:type="paragraph" w:customStyle="1" w:styleId="C0299AEEA3BA45EEB18952406510DB61">
    <w:name w:val="C0299AEEA3BA45EEB18952406510DB61"/>
    <w:rsid w:val="00544D76"/>
    <w:rPr>
      <w:lang w:val="fr-CH" w:eastAsia="fr-CH"/>
    </w:rPr>
  </w:style>
  <w:style w:type="paragraph" w:customStyle="1" w:styleId="64932D6AFB3241788F3F5BE533D7683B">
    <w:name w:val="64932D6AFB3241788F3F5BE533D7683B"/>
    <w:rsid w:val="00544D76"/>
    <w:rPr>
      <w:lang w:val="fr-CH" w:eastAsia="fr-CH"/>
    </w:rPr>
  </w:style>
  <w:style w:type="paragraph" w:customStyle="1" w:styleId="BEDEE1FCA1BC4BA8852E535E0164C340">
    <w:name w:val="BEDEE1FCA1BC4BA8852E535E0164C340"/>
    <w:rsid w:val="00544D76"/>
    <w:rPr>
      <w:lang w:val="fr-CH" w:eastAsia="fr-CH"/>
    </w:rPr>
  </w:style>
  <w:style w:type="paragraph" w:customStyle="1" w:styleId="295937EC6CC94783ADE781B1EC2B3337">
    <w:name w:val="295937EC6CC94783ADE781B1EC2B3337"/>
    <w:rsid w:val="00544D76"/>
    <w:rPr>
      <w:lang w:val="fr-CH" w:eastAsia="fr-CH"/>
    </w:rPr>
  </w:style>
  <w:style w:type="paragraph" w:customStyle="1" w:styleId="75A83892FDF74758BA1133E3A84D0797">
    <w:name w:val="75A83892FDF74758BA1133E3A84D0797"/>
    <w:rsid w:val="00544D76"/>
    <w:rPr>
      <w:lang w:val="fr-CH" w:eastAsia="fr-CH"/>
    </w:rPr>
  </w:style>
  <w:style w:type="paragraph" w:customStyle="1" w:styleId="B137ADA8EA0B40E0AD1587A6B59B17E5">
    <w:name w:val="B137ADA8EA0B40E0AD1587A6B59B17E5"/>
    <w:rsid w:val="00544D76"/>
    <w:rPr>
      <w:lang w:val="fr-CH" w:eastAsia="fr-CH"/>
    </w:rPr>
  </w:style>
  <w:style w:type="paragraph" w:customStyle="1" w:styleId="FCE21A5CB0BD4D8C97C5FDE3EA604575">
    <w:name w:val="FCE21A5CB0BD4D8C97C5FDE3EA604575"/>
    <w:rsid w:val="00544D76"/>
    <w:rPr>
      <w:lang w:val="fr-CH" w:eastAsia="fr-CH"/>
    </w:rPr>
  </w:style>
  <w:style w:type="paragraph" w:customStyle="1" w:styleId="96071C12DB64424C94FECFAA28DFFCD3">
    <w:name w:val="96071C12DB64424C94FECFAA28DFFCD3"/>
    <w:rsid w:val="00544D76"/>
    <w:rPr>
      <w:lang w:val="fr-CH" w:eastAsia="fr-CH"/>
    </w:rPr>
  </w:style>
  <w:style w:type="paragraph" w:customStyle="1" w:styleId="4C8D4A7EDEAA4EFC8259469F35A1A158">
    <w:name w:val="4C8D4A7EDEAA4EFC8259469F35A1A158"/>
    <w:rsid w:val="00544D76"/>
    <w:rPr>
      <w:lang w:val="fr-CH" w:eastAsia="fr-CH"/>
    </w:rPr>
  </w:style>
  <w:style w:type="paragraph" w:customStyle="1" w:styleId="815B460F09E947E48FDC4E0A6AC30F1F">
    <w:name w:val="815B460F09E947E48FDC4E0A6AC30F1F"/>
    <w:rsid w:val="00544D76"/>
    <w:rPr>
      <w:lang w:val="fr-CH" w:eastAsia="fr-CH"/>
    </w:rPr>
  </w:style>
  <w:style w:type="paragraph" w:customStyle="1" w:styleId="2BE3B2156751436DBFA19318528845D3">
    <w:name w:val="2BE3B2156751436DBFA19318528845D3"/>
    <w:rsid w:val="00544D76"/>
    <w:rPr>
      <w:lang w:val="fr-CH" w:eastAsia="fr-CH"/>
    </w:rPr>
  </w:style>
  <w:style w:type="paragraph" w:customStyle="1" w:styleId="4589DE403BC44CBFAA989AAB3768EC81">
    <w:name w:val="4589DE403BC44CBFAA989AAB3768EC81"/>
    <w:rsid w:val="00544D76"/>
    <w:rPr>
      <w:lang w:val="fr-CH" w:eastAsia="fr-CH"/>
    </w:rPr>
  </w:style>
  <w:style w:type="paragraph" w:customStyle="1" w:styleId="F5FAC0F1A219487C9D42B5EF173E37EC">
    <w:name w:val="F5FAC0F1A219487C9D42B5EF173E37EC"/>
    <w:rsid w:val="00544D76"/>
    <w:rPr>
      <w:lang w:val="fr-CH" w:eastAsia="fr-CH"/>
    </w:rPr>
  </w:style>
  <w:style w:type="paragraph" w:customStyle="1" w:styleId="16F0F02454FF48CB9C201991FA4F4B60">
    <w:name w:val="16F0F02454FF48CB9C201991FA4F4B60"/>
    <w:rsid w:val="00544D76"/>
    <w:rPr>
      <w:lang w:val="fr-CH" w:eastAsia="fr-CH"/>
    </w:rPr>
  </w:style>
  <w:style w:type="paragraph" w:customStyle="1" w:styleId="9391A04189004E91903C6D22076B7D35">
    <w:name w:val="9391A04189004E91903C6D22076B7D35"/>
    <w:rsid w:val="00544D76"/>
    <w:rPr>
      <w:lang w:val="fr-CH" w:eastAsia="fr-CH"/>
    </w:rPr>
  </w:style>
  <w:style w:type="paragraph" w:customStyle="1" w:styleId="28B284428C1A4E999556B15E1264DE19">
    <w:name w:val="28B284428C1A4E999556B15E1264DE19"/>
    <w:rsid w:val="00544D76"/>
    <w:rPr>
      <w:lang w:val="fr-CH" w:eastAsia="fr-CH"/>
    </w:rPr>
  </w:style>
  <w:style w:type="paragraph" w:customStyle="1" w:styleId="3E2AF09BE53C42D19C50ECBE19FD19EE">
    <w:name w:val="3E2AF09BE53C42D19C50ECBE19FD19EE"/>
    <w:rsid w:val="00544D76"/>
    <w:rPr>
      <w:lang w:val="fr-CH" w:eastAsia="fr-CH"/>
    </w:rPr>
  </w:style>
  <w:style w:type="paragraph" w:customStyle="1" w:styleId="EC6E32246279457DA60A8F852F3F603E">
    <w:name w:val="EC6E32246279457DA60A8F852F3F603E"/>
    <w:rsid w:val="00544D76"/>
    <w:rPr>
      <w:lang w:val="fr-CH" w:eastAsia="fr-CH"/>
    </w:rPr>
  </w:style>
  <w:style w:type="paragraph" w:customStyle="1" w:styleId="E0E6708F64C5456D9696E4C69ECFCB65">
    <w:name w:val="E0E6708F64C5456D9696E4C69ECFCB65"/>
    <w:rsid w:val="00544D76"/>
    <w:rPr>
      <w:lang w:val="fr-CH" w:eastAsia="fr-CH"/>
    </w:rPr>
  </w:style>
  <w:style w:type="paragraph" w:customStyle="1" w:styleId="9010107E571645DCBD833CEB089D90DA">
    <w:name w:val="9010107E571645DCBD833CEB089D90DA"/>
    <w:rsid w:val="00544D76"/>
    <w:rPr>
      <w:lang w:val="fr-CH" w:eastAsia="fr-CH"/>
    </w:rPr>
  </w:style>
  <w:style w:type="paragraph" w:customStyle="1" w:styleId="625EE6251D724FD4B92E8067717709FC">
    <w:name w:val="625EE6251D724FD4B92E8067717709FC"/>
    <w:rsid w:val="00544D76"/>
    <w:rPr>
      <w:lang w:val="fr-CH" w:eastAsia="fr-CH"/>
    </w:rPr>
  </w:style>
  <w:style w:type="paragraph" w:customStyle="1" w:styleId="5CA8AF4FB4EA45809582A061E141F63A">
    <w:name w:val="5CA8AF4FB4EA45809582A061E141F63A"/>
    <w:rsid w:val="00544D76"/>
    <w:rPr>
      <w:lang w:val="fr-CH" w:eastAsia="fr-CH"/>
    </w:rPr>
  </w:style>
  <w:style w:type="paragraph" w:customStyle="1" w:styleId="FB1C4FFC3C434CE1AB33EBC171B107A8">
    <w:name w:val="FB1C4FFC3C434CE1AB33EBC171B107A8"/>
    <w:rsid w:val="00544D76"/>
    <w:rPr>
      <w:lang w:val="fr-CH" w:eastAsia="fr-CH"/>
    </w:rPr>
  </w:style>
  <w:style w:type="paragraph" w:customStyle="1" w:styleId="1BFD3BC4BCFA43F1AE03581C8F7096F4">
    <w:name w:val="1BFD3BC4BCFA43F1AE03581C8F7096F4"/>
    <w:rsid w:val="00544D76"/>
    <w:rPr>
      <w:lang w:val="fr-CH" w:eastAsia="fr-CH"/>
    </w:rPr>
  </w:style>
  <w:style w:type="paragraph" w:customStyle="1" w:styleId="4E0C8B58ACE445769DAA80F164CFD13B">
    <w:name w:val="4E0C8B58ACE445769DAA80F164CFD13B"/>
    <w:rsid w:val="00544D76"/>
    <w:rPr>
      <w:lang w:val="fr-CH" w:eastAsia="fr-CH"/>
    </w:rPr>
  </w:style>
  <w:style w:type="paragraph" w:customStyle="1" w:styleId="7B3D12166DED4F86B991386570110117">
    <w:name w:val="7B3D12166DED4F86B991386570110117"/>
    <w:rsid w:val="00544D76"/>
    <w:rPr>
      <w:lang w:val="fr-CH" w:eastAsia="fr-CH"/>
    </w:rPr>
  </w:style>
  <w:style w:type="paragraph" w:customStyle="1" w:styleId="4EB403552F3743D9A3FF6588EBFC4A79">
    <w:name w:val="4EB403552F3743D9A3FF6588EBFC4A79"/>
    <w:rsid w:val="00544D76"/>
    <w:rPr>
      <w:lang w:val="fr-CH" w:eastAsia="fr-CH"/>
    </w:rPr>
  </w:style>
  <w:style w:type="paragraph" w:customStyle="1" w:styleId="ACF4D671B6AA4DE19D4B037204F199AE">
    <w:name w:val="ACF4D671B6AA4DE19D4B037204F199AE"/>
    <w:rsid w:val="00544D76"/>
    <w:rPr>
      <w:lang w:val="fr-CH" w:eastAsia="fr-CH"/>
    </w:rPr>
  </w:style>
  <w:style w:type="paragraph" w:customStyle="1" w:styleId="022152D9D3B34C14BFB6A7DF246E3FF4">
    <w:name w:val="022152D9D3B34C14BFB6A7DF246E3FF4"/>
    <w:rsid w:val="00544D76"/>
    <w:rPr>
      <w:lang w:val="fr-CH" w:eastAsia="fr-CH"/>
    </w:rPr>
  </w:style>
  <w:style w:type="paragraph" w:customStyle="1" w:styleId="500911A614A945F28DCE51EF2A725A8D">
    <w:name w:val="500911A614A945F28DCE51EF2A725A8D"/>
    <w:rsid w:val="00544D76"/>
    <w:rPr>
      <w:lang w:val="fr-CH" w:eastAsia="fr-CH"/>
    </w:rPr>
  </w:style>
  <w:style w:type="paragraph" w:customStyle="1" w:styleId="9ED78DA5BB53479EA3401556B75ED808">
    <w:name w:val="9ED78DA5BB53479EA3401556B75ED808"/>
    <w:rsid w:val="00544D76"/>
    <w:rPr>
      <w:lang w:val="fr-CH" w:eastAsia="fr-CH"/>
    </w:rPr>
  </w:style>
  <w:style w:type="paragraph" w:customStyle="1" w:styleId="7248B0201E5B44E7A0ECE92D8EEB57A8">
    <w:name w:val="7248B0201E5B44E7A0ECE92D8EEB57A8"/>
    <w:rsid w:val="00544D76"/>
    <w:rPr>
      <w:lang w:val="fr-CH" w:eastAsia="fr-CH"/>
    </w:rPr>
  </w:style>
  <w:style w:type="paragraph" w:customStyle="1" w:styleId="75E15DDF2C49416BB36F5F605800DD21">
    <w:name w:val="75E15DDF2C49416BB36F5F605800DD21"/>
    <w:rsid w:val="00544D76"/>
    <w:rPr>
      <w:lang w:val="fr-CH" w:eastAsia="fr-CH"/>
    </w:rPr>
  </w:style>
  <w:style w:type="paragraph" w:customStyle="1" w:styleId="89FAD18B949B4ECC85DE2ECA27A833FA">
    <w:name w:val="89FAD18B949B4ECC85DE2ECA27A833FA"/>
    <w:rsid w:val="00544D76"/>
    <w:rPr>
      <w:lang w:val="fr-CH" w:eastAsia="fr-CH"/>
    </w:rPr>
  </w:style>
  <w:style w:type="paragraph" w:customStyle="1" w:styleId="DB8E3C2677F6467A9251BCCCA4AA460C">
    <w:name w:val="DB8E3C2677F6467A9251BCCCA4AA460C"/>
    <w:rsid w:val="00544D76"/>
    <w:rPr>
      <w:lang w:val="fr-CH" w:eastAsia="fr-CH"/>
    </w:rPr>
  </w:style>
  <w:style w:type="paragraph" w:customStyle="1" w:styleId="C222399A16F44C13956FA79CAADCC168">
    <w:name w:val="C222399A16F44C13956FA79CAADCC168"/>
    <w:rsid w:val="00544D76"/>
    <w:rPr>
      <w:lang w:val="fr-CH" w:eastAsia="fr-CH"/>
    </w:rPr>
  </w:style>
  <w:style w:type="paragraph" w:customStyle="1" w:styleId="39504814015F43509F34DAD4806444EE">
    <w:name w:val="39504814015F43509F34DAD4806444EE"/>
    <w:rsid w:val="00544D76"/>
    <w:rPr>
      <w:lang w:val="fr-CH" w:eastAsia="fr-CH"/>
    </w:rPr>
  </w:style>
  <w:style w:type="paragraph" w:customStyle="1" w:styleId="D6A1DCC8CF5E49CDA8B6DFC84F444A91">
    <w:name w:val="D6A1DCC8CF5E49CDA8B6DFC84F444A91"/>
    <w:rsid w:val="00544D76"/>
    <w:rPr>
      <w:lang w:val="fr-CH" w:eastAsia="fr-CH"/>
    </w:rPr>
  </w:style>
  <w:style w:type="paragraph" w:customStyle="1" w:styleId="849520ACBCAB4D9F86CFBE028EEB073F">
    <w:name w:val="849520ACBCAB4D9F86CFBE028EEB073F"/>
    <w:rsid w:val="00544D76"/>
    <w:rPr>
      <w:lang w:val="fr-CH" w:eastAsia="fr-CH"/>
    </w:rPr>
  </w:style>
  <w:style w:type="paragraph" w:customStyle="1" w:styleId="89824AA3A7774E3CAAEE84BABAD40BFC">
    <w:name w:val="89824AA3A7774E3CAAEE84BABAD40BFC"/>
    <w:rsid w:val="00544D76"/>
    <w:rPr>
      <w:lang w:val="fr-CH" w:eastAsia="fr-CH"/>
    </w:rPr>
  </w:style>
  <w:style w:type="paragraph" w:customStyle="1" w:styleId="159ACE826D4E443CB9D68079536D77DF">
    <w:name w:val="159ACE826D4E443CB9D68079536D77DF"/>
    <w:rsid w:val="00544D76"/>
    <w:rPr>
      <w:lang w:val="fr-CH" w:eastAsia="fr-CH"/>
    </w:rPr>
  </w:style>
  <w:style w:type="paragraph" w:customStyle="1" w:styleId="CC52F6173B3944FBBCD997315D855121">
    <w:name w:val="CC52F6173B3944FBBCD997315D855121"/>
    <w:rsid w:val="00544D76"/>
    <w:rPr>
      <w:lang w:val="fr-CH" w:eastAsia="fr-CH"/>
    </w:rPr>
  </w:style>
  <w:style w:type="paragraph" w:customStyle="1" w:styleId="38F1D44432C543AEA1CB63DBE9A42300">
    <w:name w:val="38F1D44432C543AEA1CB63DBE9A42300"/>
    <w:rsid w:val="00544D76"/>
    <w:rPr>
      <w:lang w:val="fr-CH" w:eastAsia="fr-CH"/>
    </w:rPr>
  </w:style>
  <w:style w:type="paragraph" w:customStyle="1" w:styleId="69300973B591445EBA23502B11E6C889">
    <w:name w:val="69300973B591445EBA23502B11E6C889"/>
    <w:rsid w:val="00544D76"/>
    <w:rPr>
      <w:lang w:val="fr-CH" w:eastAsia="fr-CH"/>
    </w:rPr>
  </w:style>
  <w:style w:type="paragraph" w:customStyle="1" w:styleId="4D49A8ED675A4366B6C2D6850A13F116">
    <w:name w:val="4D49A8ED675A4366B6C2D6850A13F116"/>
    <w:rsid w:val="00544D76"/>
    <w:rPr>
      <w:lang w:val="fr-CH" w:eastAsia="fr-CH"/>
    </w:rPr>
  </w:style>
  <w:style w:type="paragraph" w:customStyle="1" w:styleId="17A2AC9262A34DAEA2468EDCAC89DFA1">
    <w:name w:val="17A2AC9262A34DAEA2468EDCAC89DFA1"/>
    <w:rsid w:val="00544D76"/>
    <w:rPr>
      <w:lang w:val="fr-CH" w:eastAsia="fr-CH"/>
    </w:rPr>
  </w:style>
  <w:style w:type="paragraph" w:customStyle="1" w:styleId="993F602C215748599EC969B08D808B17">
    <w:name w:val="993F602C215748599EC969B08D808B17"/>
    <w:rsid w:val="00544D76"/>
    <w:rPr>
      <w:lang w:val="fr-CH" w:eastAsia="fr-CH"/>
    </w:rPr>
  </w:style>
  <w:style w:type="paragraph" w:customStyle="1" w:styleId="72A132B50C19447C855FCFD7CCDB3784">
    <w:name w:val="72A132B50C19447C855FCFD7CCDB3784"/>
    <w:rsid w:val="00544D76"/>
    <w:rPr>
      <w:lang w:val="fr-CH" w:eastAsia="fr-CH"/>
    </w:rPr>
  </w:style>
  <w:style w:type="paragraph" w:customStyle="1" w:styleId="EAF00F002CA54365963F7989C8C35AC5">
    <w:name w:val="EAF00F002CA54365963F7989C8C35AC5"/>
    <w:rsid w:val="00544D76"/>
    <w:rPr>
      <w:lang w:val="fr-CH" w:eastAsia="fr-CH"/>
    </w:rPr>
  </w:style>
  <w:style w:type="paragraph" w:customStyle="1" w:styleId="6E7D7AE70A6D4058B37BE7D44F42F41E">
    <w:name w:val="6E7D7AE70A6D4058B37BE7D44F42F41E"/>
    <w:rsid w:val="00544D76"/>
    <w:rPr>
      <w:lang w:val="fr-CH" w:eastAsia="fr-CH"/>
    </w:rPr>
  </w:style>
  <w:style w:type="paragraph" w:customStyle="1" w:styleId="7A6BB0BC99B94D41BA1B7988EB197D31">
    <w:name w:val="7A6BB0BC99B94D41BA1B7988EB197D31"/>
    <w:rsid w:val="00544D76"/>
    <w:rPr>
      <w:lang w:val="fr-CH" w:eastAsia="fr-CH"/>
    </w:rPr>
  </w:style>
  <w:style w:type="paragraph" w:customStyle="1" w:styleId="92934222C018467686F3F30A83F7936C">
    <w:name w:val="92934222C018467686F3F30A83F7936C"/>
    <w:rsid w:val="00544D76"/>
    <w:rPr>
      <w:lang w:val="fr-CH" w:eastAsia="fr-CH"/>
    </w:rPr>
  </w:style>
  <w:style w:type="paragraph" w:customStyle="1" w:styleId="1FD7FF6CCFA14DE482D1CC7FB143B592">
    <w:name w:val="1FD7FF6CCFA14DE482D1CC7FB143B592"/>
    <w:rsid w:val="00544D76"/>
    <w:rPr>
      <w:lang w:val="fr-CH" w:eastAsia="fr-CH"/>
    </w:rPr>
  </w:style>
  <w:style w:type="paragraph" w:customStyle="1" w:styleId="2F49E068C6804CAC87529BDC4D59F30D">
    <w:name w:val="2F49E068C6804CAC87529BDC4D59F30D"/>
    <w:rsid w:val="00544D76"/>
    <w:rPr>
      <w:lang w:val="fr-CH" w:eastAsia="fr-CH"/>
    </w:rPr>
  </w:style>
  <w:style w:type="paragraph" w:customStyle="1" w:styleId="EBE1978D2D744563902C771ADB455343">
    <w:name w:val="EBE1978D2D744563902C771ADB455343"/>
    <w:rsid w:val="00544D76"/>
    <w:rPr>
      <w:lang w:val="fr-CH" w:eastAsia="fr-CH"/>
    </w:rPr>
  </w:style>
  <w:style w:type="paragraph" w:customStyle="1" w:styleId="0E3EF8474CBE43CCBD782BD5AB729242">
    <w:name w:val="0E3EF8474CBE43CCBD782BD5AB729242"/>
    <w:rsid w:val="00544D76"/>
    <w:rPr>
      <w:lang w:val="fr-CH" w:eastAsia="fr-CH"/>
    </w:rPr>
  </w:style>
  <w:style w:type="paragraph" w:customStyle="1" w:styleId="6001CEC489654BFEB1784F7014D81724">
    <w:name w:val="6001CEC489654BFEB1784F7014D81724"/>
    <w:rsid w:val="00544D76"/>
    <w:rPr>
      <w:lang w:val="fr-CH" w:eastAsia="fr-CH"/>
    </w:rPr>
  </w:style>
  <w:style w:type="paragraph" w:customStyle="1" w:styleId="40D3237BFEFA4E99BE15649B2E36D11B">
    <w:name w:val="40D3237BFEFA4E99BE15649B2E36D11B"/>
    <w:rsid w:val="00544D76"/>
    <w:rPr>
      <w:lang w:val="fr-CH" w:eastAsia="fr-CH"/>
    </w:rPr>
  </w:style>
  <w:style w:type="paragraph" w:customStyle="1" w:styleId="60106B6EA48E495BAE02C310716C9DBD">
    <w:name w:val="60106B6EA48E495BAE02C310716C9DBD"/>
    <w:rsid w:val="00544D76"/>
    <w:rPr>
      <w:lang w:val="fr-CH" w:eastAsia="fr-CH"/>
    </w:rPr>
  </w:style>
  <w:style w:type="paragraph" w:customStyle="1" w:styleId="CB81928784454DA68FF91117C4B14845">
    <w:name w:val="CB81928784454DA68FF91117C4B14845"/>
    <w:rsid w:val="00544D76"/>
    <w:rPr>
      <w:lang w:val="fr-CH" w:eastAsia="fr-CH"/>
    </w:rPr>
  </w:style>
  <w:style w:type="paragraph" w:customStyle="1" w:styleId="1BF381BB1EBC446A9861DADB0E5AA956">
    <w:name w:val="1BF381BB1EBC446A9861DADB0E5AA956"/>
    <w:rsid w:val="00544D76"/>
    <w:rPr>
      <w:lang w:val="fr-CH" w:eastAsia="fr-CH"/>
    </w:rPr>
  </w:style>
  <w:style w:type="paragraph" w:customStyle="1" w:styleId="60ABC315AFF542E3A1B9CE8C8871F453">
    <w:name w:val="60ABC315AFF542E3A1B9CE8C8871F453"/>
    <w:rsid w:val="00544D76"/>
    <w:rPr>
      <w:lang w:val="fr-CH" w:eastAsia="fr-CH"/>
    </w:rPr>
  </w:style>
  <w:style w:type="paragraph" w:customStyle="1" w:styleId="B1054BCD6FB64FCD9165688009330937">
    <w:name w:val="B1054BCD6FB64FCD9165688009330937"/>
    <w:rsid w:val="00544D76"/>
    <w:rPr>
      <w:lang w:val="fr-CH" w:eastAsia="fr-CH"/>
    </w:rPr>
  </w:style>
  <w:style w:type="paragraph" w:customStyle="1" w:styleId="56BE35E3544C44A3B4C5DAED18879BA9">
    <w:name w:val="56BE35E3544C44A3B4C5DAED18879BA9"/>
    <w:rsid w:val="00544D76"/>
    <w:rPr>
      <w:lang w:val="fr-CH" w:eastAsia="fr-CH"/>
    </w:rPr>
  </w:style>
  <w:style w:type="paragraph" w:customStyle="1" w:styleId="966D89EF342340ADB150277289714FD0">
    <w:name w:val="966D89EF342340ADB150277289714FD0"/>
    <w:rsid w:val="00544D76"/>
    <w:rPr>
      <w:lang w:val="fr-CH" w:eastAsia="fr-CH"/>
    </w:rPr>
  </w:style>
  <w:style w:type="paragraph" w:customStyle="1" w:styleId="13450F808B6641FB8D9718617D5BC6BD">
    <w:name w:val="13450F808B6641FB8D9718617D5BC6BD"/>
    <w:rsid w:val="00544D76"/>
    <w:rPr>
      <w:lang w:val="fr-CH" w:eastAsia="fr-CH"/>
    </w:rPr>
  </w:style>
  <w:style w:type="paragraph" w:customStyle="1" w:styleId="18558779BB9E416CBC7EAD0EB5FF19BE">
    <w:name w:val="18558779BB9E416CBC7EAD0EB5FF19BE"/>
    <w:rsid w:val="00544D76"/>
    <w:rPr>
      <w:lang w:val="fr-CH" w:eastAsia="fr-CH"/>
    </w:rPr>
  </w:style>
  <w:style w:type="paragraph" w:customStyle="1" w:styleId="2DE8DC758A8B490081C5D8445633040F">
    <w:name w:val="2DE8DC758A8B490081C5D8445633040F"/>
    <w:rsid w:val="00544D76"/>
    <w:rPr>
      <w:lang w:val="fr-CH" w:eastAsia="fr-CH"/>
    </w:rPr>
  </w:style>
  <w:style w:type="paragraph" w:customStyle="1" w:styleId="804826275F854A8480FAE165D2DA072B">
    <w:name w:val="804826275F854A8480FAE165D2DA072B"/>
    <w:rsid w:val="00544D76"/>
    <w:rPr>
      <w:lang w:val="fr-CH" w:eastAsia="fr-CH"/>
    </w:rPr>
  </w:style>
  <w:style w:type="paragraph" w:customStyle="1" w:styleId="08662677994E416CBB0ED18A143910FF">
    <w:name w:val="08662677994E416CBB0ED18A143910FF"/>
    <w:rsid w:val="00544D76"/>
    <w:rPr>
      <w:lang w:val="fr-CH" w:eastAsia="fr-CH"/>
    </w:rPr>
  </w:style>
  <w:style w:type="paragraph" w:customStyle="1" w:styleId="C9559DA4666945879012DC85C2141044">
    <w:name w:val="C9559DA4666945879012DC85C2141044"/>
    <w:rsid w:val="00544D76"/>
    <w:rPr>
      <w:lang w:val="fr-CH" w:eastAsia="fr-CH"/>
    </w:rPr>
  </w:style>
  <w:style w:type="paragraph" w:customStyle="1" w:styleId="F3B5AE9A4D9F461FA13B593AA36A2ED0">
    <w:name w:val="F3B5AE9A4D9F461FA13B593AA36A2ED0"/>
    <w:rsid w:val="00544D76"/>
    <w:rPr>
      <w:lang w:val="fr-CH" w:eastAsia="fr-CH"/>
    </w:rPr>
  </w:style>
  <w:style w:type="paragraph" w:customStyle="1" w:styleId="BCEFD3D16A30420980D027B16F6CA5A5">
    <w:name w:val="BCEFD3D16A30420980D027B16F6CA5A5"/>
    <w:rsid w:val="00544D76"/>
    <w:rPr>
      <w:lang w:val="fr-CH" w:eastAsia="fr-CH"/>
    </w:rPr>
  </w:style>
  <w:style w:type="paragraph" w:customStyle="1" w:styleId="9C84DAFC6A3D4B6085670187527A574F">
    <w:name w:val="9C84DAFC6A3D4B6085670187527A574F"/>
    <w:rsid w:val="00544D76"/>
    <w:rPr>
      <w:lang w:val="fr-CH" w:eastAsia="fr-CH"/>
    </w:rPr>
  </w:style>
  <w:style w:type="paragraph" w:customStyle="1" w:styleId="1DC4348F690C409D83913A8F47F54A38">
    <w:name w:val="1DC4348F690C409D83913A8F47F54A38"/>
    <w:rsid w:val="00544D76"/>
    <w:rPr>
      <w:lang w:val="fr-CH" w:eastAsia="fr-CH"/>
    </w:rPr>
  </w:style>
  <w:style w:type="paragraph" w:customStyle="1" w:styleId="212854838FB54D06ACE3F7C512ED831F">
    <w:name w:val="212854838FB54D06ACE3F7C512ED831F"/>
    <w:rsid w:val="00544D76"/>
    <w:rPr>
      <w:lang w:val="fr-CH" w:eastAsia="fr-CH"/>
    </w:rPr>
  </w:style>
  <w:style w:type="paragraph" w:customStyle="1" w:styleId="C12088B965804B939E7FE174FB039320">
    <w:name w:val="C12088B965804B939E7FE174FB039320"/>
    <w:rsid w:val="00544D76"/>
    <w:rPr>
      <w:lang w:val="fr-CH" w:eastAsia="fr-CH"/>
    </w:rPr>
  </w:style>
  <w:style w:type="paragraph" w:customStyle="1" w:styleId="58F8181FF6CE4A4FBA8EE4EB6BD933CC">
    <w:name w:val="58F8181FF6CE4A4FBA8EE4EB6BD933CC"/>
    <w:rsid w:val="00544D76"/>
    <w:rPr>
      <w:lang w:val="fr-CH" w:eastAsia="fr-CH"/>
    </w:rPr>
  </w:style>
  <w:style w:type="paragraph" w:customStyle="1" w:styleId="96202B87EC4848E3A3290AB48D65BB93">
    <w:name w:val="96202B87EC4848E3A3290AB48D65BB93"/>
    <w:rsid w:val="00544D76"/>
    <w:rPr>
      <w:lang w:val="fr-CH" w:eastAsia="fr-CH"/>
    </w:rPr>
  </w:style>
  <w:style w:type="paragraph" w:customStyle="1" w:styleId="76BCCED015DC4AE6B00D39652DB64797">
    <w:name w:val="76BCCED015DC4AE6B00D39652DB64797"/>
    <w:rsid w:val="00544D76"/>
    <w:rPr>
      <w:lang w:val="fr-CH" w:eastAsia="fr-CH"/>
    </w:rPr>
  </w:style>
  <w:style w:type="paragraph" w:customStyle="1" w:styleId="D15FC7F0C926472FAE8666084F22EEA6">
    <w:name w:val="D15FC7F0C926472FAE8666084F22EEA6"/>
    <w:rsid w:val="00544D76"/>
    <w:rPr>
      <w:lang w:val="fr-CH" w:eastAsia="fr-CH"/>
    </w:rPr>
  </w:style>
  <w:style w:type="paragraph" w:customStyle="1" w:styleId="2EFB2B72CFE2488AB2AAA33426C6AE69">
    <w:name w:val="2EFB2B72CFE2488AB2AAA33426C6AE69"/>
    <w:rsid w:val="00544D76"/>
    <w:rPr>
      <w:lang w:val="fr-CH" w:eastAsia="fr-CH"/>
    </w:rPr>
  </w:style>
  <w:style w:type="paragraph" w:customStyle="1" w:styleId="F8D4AFB8D79341C5B238EB44181417EE">
    <w:name w:val="F8D4AFB8D79341C5B238EB44181417EE"/>
    <w:rsid w:val="00544D76"/>
    <w:rPr>
      <w:lang w:val="fr-CH" w:eastAsia="fr-CH"/>
    </w:rPr>
  </w:style>
  <w:style w:type="paragraph" w:customStyle="1" w:styleId="F131E8AD92254EF5B3DE3EF56C2AD91D">
    <w:name w:val="F131E8AD92254EF5B3DE3EF56C2AD91D"/>
    <w:rsid w:val="00544D76"/>
    <w:rPr>
      <w:lang w:val="fr-CH" w:eastAsia="fr-CH"/>
    </w:rPr>
  </w:style>
  <w:style w:type="paragraph" w:customStyle="1" w:styleId="14ECFCFBF335472EBF86C7EC4EB25846">
    <w:name w:val="14ECFCFBF335472EBF86C7EC4EB25846"/>
    <w:rsid w:val="00544D76"/>
    <w:rPr>
      <w:lang w:val="fr-CH" w:eastAsia="fr-CH"/>
    </w:rPr>
  </w:style>
  <w:style w:type="paragraph" w:customStyle="1" w:styleId="460E47B30569418AA0139D8CD32E26FA">
    <w:name w:val="460E47B30569418AA0139D8CD32E26FA"/>
    <w:rsid w:val="00544D76"/>
    <w:rPr>
      <w:lang w:val="fr-CH" w:eastAsia="fr-CH"/>
    </w:rPr>
  </w:style>
  <w:style w:type="paragraph" w:customStyle="1" w:styleId="F9E42FE1C4874C52BA34F77AA7936505">
    <w:name w:val="F9E42FE1C4874C52BA34F77AA7936505"/>
    <w:rsid w:val="00544D76"/>
    <w:rPr>
      <w:lang w:val="fr-CH" w:eastAsia="fr-CH"/>
    </w:rPr>
  </w:style>
  <w:style w:type="paragraph" w:customStyle="1" w:styleId="B5B552E9665E4EA38B871E6FC0242DA6">
    <w:name w:val="B5B552E9665E4EA38B871E6FC0242DA6"/>
    <w:rsid w:val="00544D76"/>
    <w:rPr>
      <w:lang w:val="fr-CH" w:eastAsia="fr-CH"/>
    </w:rPr>
  </w:style>
  <w:style w:type="paragraph" w:customStyle="1" w:styleId="806291952E9B4A80A0C558222D3B5A1F">
    <w:name w:val="806291952E9B4A80A0C558222D3B5A1F"/>
    <w:rsid w:val="00544D76"/>
    <w:rPr>
      <w:lang w:val="fr-CH" w:eastAsia="fr-CH"/>
    </w:rPr>
  </w:style>
  <w:style w:type="paragraph" w:customStyle="1" w:styleId="1A722FFC162F451281339F610E5CABF3">
    <w:name w:val="1A722FFC162F451281339F610E5CABF3"/>
    <w:rsid w:val="00544D76"/>
    <w:rPr>
      <w:lang w:val="fr-CH" w:eastAsia="fr-CH"/>
    </w:rPr>
  </w:style>
  <w:style w:type="paragraph" w:customStyle="1" w:styleId="2BE61FBEEAE54D55AC454A990BE9AA44">
    <w:name w:val="2BE61FBEEAE54D55AC454A990BE9AA44"/>
    <w:rsid w:val="00544D76"/>
    <w:rPr>
      <w:lang w:val="fr-CH" w:eastAsia="fr-CH"/>
    </w:rPr>
  </w:style>
  <w:style w:type="paragraph" w:customStyle="1" w:styleId="3DF29CB178CA45F39A170020693DB392">
    <w:name w:val="3DF29CB178CA45F39A170020693DB392"/>
    <w:rsid w:val="00544D76"/>
    <w:rPr>
      <w:lang w:val="fr-CH" w:eastAsia="fr-CH"/>
    </w:rPr>
  </w:style>
  <w:style w:type="paragraph" w:customStyle="1" w:styleId="B9656E4920A040C1868F12E6C2FE912C">
    <w:name w:val="B9656E4920A040C1868F12E6C2FE912C"/>
    <w:rsid w:val="00544D76"/>
    <w:rPr>
      <w:lang w:val="fr-CH" w:eastAsia="fr-CH"/>
    </w:rPr>
  </w:style>
  <w:style w:type="paragraph" w:customStyle="1" w:styleId="FF478AEC005B49DBB50AB23983B41855">
    <w:name w:val="FF478AEC005B49DBB50AB23983B41855"/>
    <w:rsid w:val="00544D76"/>
    <w:rPr>
      <w:lang w:val="fr-CH" w:eastAsia="fr-CH"/>
    </w:rPr>
  </w:style>
  <w:style w:type="paragraph" w:customStyle="1" w:styleId="662FE47E9CED404E88801D558E104CC1">
    <w:name w:val="662FE47E9CED404E88801D558E104CC1"/>
    <w:rsid w:val="00544D76"/>
    <w:rPr>
      <w:lang w:val="fr-CH" w:eastAsia="fr-CH"/>
    </w:rPr>
  </w:style>
  <w:style w:type="paragraph" w:customStyle="1" w:styleId="FD0FA98B3F5B4ABB9A38DA2B182852DD">
    <w:name w:val="FD0FA98B3F5B4ABB9A38DA2B182852DD"/>
    <w:rsid w:val="00544D76"/>
    <w:rPr>
      <w:lang w:val="fr-CH" w:eastAsia="fr-CH"/>
    </w:rPr>
  </w:style>
  <w:style w:type="paragraph" w:customStyle="1" w:styleId="C22F4C2FF2864CE394B770716E11557A">
    <w:name w:val="C22F4C2FF2864CE394B770716E11557A"/>
    <w:rsid w:val="00544D76"/>
    <w:rPr>
      <w:lang w:val="fr-CH" w:eastAsia="fr-CH"/>
    </w:rPr>
  </w:style>
  <w:style w:type="paragraph" w:customStyle="1" w:styleId="64E68EE0CE1F495ABCBD002080F4C436">
    <w:name w:val="64E68EE0CE1F495ABCBD002080F4C436"/>
    <w:rsid w:val="00544D76"/>
    <w:rPr>
      <w:lang w:val="fr-CH" w:eastAsia="fr-CH"/>
    </w:rPr>
  </w:style>
  <w:style w:type="paragraph" w:customStyle="1" w:styleId="D98D31BFCC904E51ADDC54596A706C37">
    <w:name w:val="D98D31BFCC904E51ADDC54596A706C37"/>
    <w:rsid w:val="00544D76"/>
    <w:rPr>
      <w:lang w:val="fr-CH" w:eastAsia="fr-CH"/>
    </w:rPr>
  </w:style>
  <w:style w:type="paragraph" w:customStyle="1" w:styleId="CF8128B1E1DA450A82104B96B8F56D9D">
    <w:name w:val="CF8128B1E1DA450A82104B96B8F56D9D"/>
    <w:rsid w:val="00544D76"/>
    <w:rPr>
      <w:lang w:val="fr-CH" w:eastAsia="fr-CH"/>
    </w:rPr>
  </w:style>
  <w:style w:type="paragraph" w:customStyle="1" w:styleId="D729154AAB17417AB2D6579F4C21FFE1">
    <w:name w:val="D729154AAB17417AB2D6579F4C21FFE1"/>
    <w:rsid w:val="00544D76"/>
    <w:rPr>
      <w:lang w:val="fr-CH" w:eastAsia="fr-CH"/>
    </w:rPr>
  </w:style>
  <w:style w:type="paragraph" w:customStyle="1" w:styleId="54720C53C852423691B926E6B0A289F4">
    <w:name w:val="54720C53C852423691B926E6B0A289F4"/>
    <w:rsid w:val="00544D76"/>
    <w:rPr>
      <w:lang w:val="fr-CH" w:eastAsia="fr-CH"/>
    </w:rPr>
  </w:style>
  <w:style w:type="paragraph" w:customStyle="1" w:styleId="0A4201C03B794E6594BC54B78E4B8059">
    <w:name w:val="0A4201C03B794E6594BC54B78E4B8059"/>
    <w:rsid w:val="00544D76"/>
    <w:rPr>
      <w:lang w:val="fr-CH" w:eastAsia="fr-CH"/>
    </w:rPr>
  </w:style>
  <w:style w:type="paragraph" w:customStyle="1" w:styleId="B7A3803051AE441481DC3C79E21CE3EC">
    <w:name w:val="B7A3803051AE441481DC3C79E21CE3EC"/>
    <w:rsid w:val="00544D76"/>
    <w:rPr>
      <w:lang w:val="fr-CH" w:eastAsia="fr-CH"/>
    </w:rPr>
  </w:style>
  <w:style w:type="paragraph" w:customStyle="1" w:styleId="97795037A45C4147BCFFFAC019C8C8A5">
    <w:name w:val="97795037A45C4147BCFFFAC019C8C8A5"/>
    <w:rsid w:val="00544D76"/>
    <w:rPr>
      <w:lang w:val="fr-CH" w:eastAsia="fr-CH"/>
    </w:rPr>
  </w:style>
  <w:style w:type="paragraph" w:customStyle="1" w:styleId="6B0F99A1B02F404C9D0CF2F8025F5E0F">
    <w:name w:val="6B0F99A1B02F404C9D0CF2F8025F5E0F"/>
    <w:rsid w:val="00544D76"/>
    <w:rPr>
      <w:lang w:val="fr-CH" w:eastAsia="fr-CH"/>
    </w:rPr>
  </w:style>
  <w:style w:type="paragraph" w:customStyle="1" w:styleId="C5B74D0D4FBD4E02ACD135E269A6CD61">
    <w:name w:val="C5B74D0D4FBD4E02ACD135E269A6CD61"/>
    <w:rsid w:val="00544D76"/>
    <w:rPr>
      <w:lang w:val="fr-CH" w:eastAsia="fr-CH"/>
    </w:rPr>
  </w:style>
  <w:style w:type="paragraph" w:customStyle="1" w:styleId="6652062DCF5249ADACF01CC4D3363B34">
    <w:name w:val="6652062DCF5249ADACF01CC4D3363B34"/>
    <w:rsid w:val="00544D76"/>
    <w:rPr>
      <w:lang w:val="fr-CH" w:eastAsia="fr-CH"/>
    </w:rPr>
  </w:style>
  <w:style w:type="paragraph" w:customStyle="1" w:styleId="D8D288DA0F9344739A40B899C81E3D82">
    <w:name w:val="D8D288DA0F9344739A40B899C81E3D82"/>
    <w:rsid w:val="00544D76"/>
    <w:rPr>
      <w:lang w:val="fr-CH" w:eastAsia="fr-CH"/>
    </w:rPr>
  </w:style>
  <w:style w:type="paragraph" w:customStyle="1" w:styleId="CA4E4D527A3D483E8D0A198B673EE66B">
    <w:name w:val="CA4E4D527A3D483E8D0A198B673EE66B"/>
    <w:rsid w:val="00544D76"/>
    <w:rPr>
      <w:lang w:val="fr-CH" w:eastAsia="fr-CH"/>
    </w:rPr>
  </w:style>
  <w:style w:type="paragraph" w:customStyle="1" w:styleId="9A79A928674E477EA86BD6E3F703235D">
    <w:name w:val="9A79A928674E477EA86BD6E3F703235D"/>
    <w:rsid w:val="00544D76"/>
    <w:rPr>
      <w:lang w:val="fr-CH" w:eastAsia="fr-CH"/>
    </w:rPr>
  </w:style>
  <w:style w:type="paragraph" w:customStyle="1" w:styleId="EDCDB0D04E6C4B6E9661FC04BAEECA5C">
    <w:name w:val="EDCDB0D04E6C4B6E9661FC04BAEECA5C"/>
    <w:rsid w:val="00544D76"/>
    <w:rPr>
      <w:lang w:val="fr-CH" w:eastAsia="fr-CH"/>
    </w:rPr>
  </w:style>
  <w:style w:type="paragraph" w:customStyle="1" w:styleId="5AD1F2BCB98A40169237BABF9C8346AC">
    <w:name w:val="5AD1F2BCB98A40169237BABF9C8346AC"/>
    <w:rsid w:val="00544D76"/>
    <w:rPr>
      <w:lang w:val="fr-CH" w:eastAsia="fr-CH"/>
    </w:rPr>
  </w:style>
  <w:style w:type="paragraph" w:customStyle="1" w:styleId="8B3EB47EBBC54056B5734364D0B7B0BC">
    <w:name w:val="8B3EB47EBBC54056B5734364D0B7B0BC"/>
    <w:rsid w:val="00544D76"/>
    <w:rPr>
      <w:lang w:val="fr-CH" w:eastAsia="fr-CH"/>
    </w:rPr>
  </w:style>
  <w:style w:type="paragraph" w:customStyle="1" w:styleId="113F5AA8DDC84BB398911716283BA6D5">
    <w:name w:val="113F5AA8DDC84BB398911716283BA6D5"/>
    <w:rsid w:val="00544D76"/>
    <w:rPr>
      <w:lang w:val="fr-CH" w:eastAsia="fr-CH"/>
    </w:rPr>
  </w:style>
  <w:style w:type="paragraph" w:customStyle="1" w:styleId="4914324A37B247C1899C98B152A7618F">
    <w:name w:val="4914324A37B247C1899C98B152A7618F"/>
    <w:rsid w:val="00544D76"/>
    <w:rPr>
      <w:lang w:val="fr-CH" w:eastAsia="fr-CH"/>
    </w:rPr>
  </w:style>
  <w:style w:type="paragraph" w:customStyle="1" w:styleId="875D986932B24A8FBB7555C38271CEC3">
    <w:name w:val="875D986932B24A8FBB7555C38271CEC3"/>
    <w:rsid w:val="00544D76"/>
    <w:rPr>
      <w:lang w:val="fr-CH" w:eastAsia="fr-CH"/>
    </w:rPr>
  </w:style>
  <w:style w:type="paragraph" w:customStyle="1" w:styleId="26BA2ED42C5A41A185A16B2CBACAAAA8">
    <w:name w:val="26BA2ED42C5A41A185A16B2CBACAAAA8"/>
    <w:rsid w:val="00544D76"/>
    <w:rPr>
      <w:lang w:val="fr-CH" w:eastAsia="fr-CH"/>
    </w:rPr>
  </w:style>
  <w:style w:type="paragraph" w:customStyle="1" w:styleId="E267431DA43A436395A688645D69C6B8">
    <w:name w:val="E267431DA43A436395A688645D69C6B8"/>
    <w:rsid w:val="00544D76"/>
    <w:rPr>
      <w:lang w:val="fr-CH" w:eastAsia="fr-CH"/>
    </w:rPr>
  </w:style>
  <w:style w:type="paragraph" w:customStyle="1" w:styleId="33F5B7D71AFD480082E83CD065DDBF96">
    <w:name w:val="33F5B7D71AFD480082E83CD065DDBF96"/>
    <w:rsid w:val="00544D76"/>
    <w:rPr>
      <w:lang w:val="fr-CH" w:eastAsia="fr-CH"/>
    </w:rPr>
  </w:style>
  <w:style w:type="paragraph" w:customStyle="1" w:styleId="895FEBFEE16A4BA78C93E631EE8429A8">
    <w:name w:val="895FEBFEE16A4BA78C93E631EE8429A8"/>
    <w:rsid w:val="00544D76"/>
    <w:rPr>
      <w:lang w:val="fr-CH" w:eastAsia="fr-CH"/>
    </w:rPr>
  </w:style>
  <w:style w:type="paragraph" w:customStyle="1" w:styleId="916244F5208F4C3082E6B99EC24C19E6">
    <w:name w:val="916244F5208F4C3082E6B99EC24C19E6"/>
    <w:rsid w:val="00544D76"/>
    <w:rPr>
      <w:lang w:val="fr-CH" w:eastAsia="fr-CH"/>
    </w:rPr>
  </w:style>
  <w:style w:type="paragraph" w:customStyle="1" w:styleId="7197EC3AB509415595F13D8C94223BF2">
    <w:name w:val="7197EC3AB509415595F13D8C94223BF2"/>
    <w:rsid w:val="00544D76"/>
    <w:rPr>
      <w:lang w:val="fr-CH" w:eastAsia="fr-CH"/>
    </w:rPr>
  </w:style>
  <w:style w:type="paragraph" w:customStyle="1" w:styleId="A5AFFAC51E3E4553A1989311AEF3FC60">
    <w:name w:val="A5AFFAC51E3E4553A1989311AEF3FC60"/>
    <w:rsid w:val="00544D76"/>
    <w:rPr>
      <w:lang w:val="fr-CH" w:eastAsia="fr-CH"/>
    </w:rPr>
  </w:style>
  <w:style w:type="paragraph" w:customStyle="1" w:styleId="43F428964404468085D820EF327C7240">
    <w:name w:val="43F428964404468085D820EF327C7240"/>
    <w:rsid w:val="00544D76"/>
    <w:rPr>
      <w:lang w:val="fr-CH" w:eastAsia="fr-CH"/>
    </w:rPr>
  </w:style>
  <w:style w:type="paragraph" w:customStyle="1" w:styleId="AF251088DC3A4F949C783F35C792419B">
    <w:name w:val="AF251088DC3A4F949C783F35C792419B"/>
    <w:rsid w:val="00544D76"/>
    <w:rPr>
      <w:lang w:val="fr-CH" w:eastAsia="fr-CH"/>
    </w:rPr>
  </w:style>
  <w:style w:type="paragraph" w:customStyle="1" w:styleId="5AB3CC2C00904D8799F6A7C425DFECCB">
    <w:name w:val="5AB3CC2C00904D8799F6A7C425DFECCB"/>
    <w:rsid w:val="00544D76"/>
    <w:rPr>
      <w:lang w:val="fr-CH" w:eastAsia="fr-CH"/>
    </w:rPr>
  </w:style>
  <w:style w:type="paragraph" w:customStyle="1" w:styleId="F3AF4FB0554645EDB4955F39F6A40140">
    <w:name w:val="F3AF4FB0554645EDB4955F39F6A40140"/>
    <w:rsid w:val="00544D76"/>
    <w:rPr>
      <w:lang w:val="fr-CH" w:eastAsia="fr-CH"/>
    </w:rPr>
  </w:style>
  <w:style w:type="paragraph" w:customStyle="1" w:styleId="6A50C149168D423EBFB45EDFC5107708">
    <w:name w:val="6A50C149168D423EBFB45EDFC5107708"/>
    <w:rsid w:val="00544D76"/>
    <w:rPr>
      <w:lang w:val="fr-CH" w:eastAsia="fr-CH"/>
    </w:rPr>
  </w:style>
  <w:style w:type="paragraph" w:customStyle="1" w:styleId="202B782D4FE5402792C83D98CCF77A5A">
    <w:name w:val="202B782D4FE5402792C83D98CCF77A5A"/>
    <w:rsid w:val="00544D76"/>
    <w:rPr>
      <w:lang w:val="fr-CH" w:eastAsia="fr-CH"/>
    </w:rPr>
  </w:style>
  <w:style w:type="paragraph" w:customStyle="1" w:styleId="48F40B3D06B7409AAFC99C2DD171331E">
    <w:name w:val="48F40B3D06B7409AAFC99C2DD171331E"/>
    <w:rsid w:val="00544D76"/>
    <w:rPr>
      <w:lang w:val="fr-CH" w:eastAsia="fr-CH"/>
    </w:rPr>
  </w:style>
  <w:style w:type="paragraph" w:customStyle="1" w:styleId="5D8B8758ABD645069AE0A56FAF325C25">
    <w:name w:val="5D8B8758ABD645069AE0A56FAF325C25"/>
    <w:rsid w:val="00544D76"/>
    <w:rPr>
      <w:lang w:val="fr-CH" w:eastAsia="fr-CH"/>
    </w:rPr>
  </w:style>
  <w:style w:type="paragraph" w:customStyle="1" w:styleId="F5AB9A61694A45319430B5F0E13DECC4">
    <w:name w:val="F5AB9A61694A45319430B5F0E13DECC4"/>
    <w:rsid w:val="00544D76"/>
    <w:rPr>
      <w:lang w:val="fr-CH" w:eastAsia="fr-CH"/>
    </w:rPr>
  </w:style>
  <w:style w:type="paragraph" w:customStyle="1" w:styleId="888473996289445FA02B5E54C2344FE6">
    <w:name w:val="888473996289445FA02B5E54C2344FE6"/>
    <w:rsid w:val="00544D76"/>
    <w:rPr>
      <w:lang w:val="fr-CH" w:eastAsia="fr-CH"/>
    </w:rPr>
  </w:style>
  <w:style w:type="paragraph" w:customStyle="1" w:styleId="3061C4357F154A2B992AEEB2E3AD62CC">
    <w:name w:val="3061C4357F154A2B992AEEB2E3AD62CC"/>
    <w:rsid w:val="00544D76"/>
    <w:rPr>
      <w:lang w:val="fr-CH" w:eastAsia="fr-CH"/>
    </w:rPr>
  </w:style>
  <w:style w:type="paragraph" w:customStyle="1" w:styleId="512B287E632F4008B38BC265118ACC37">
    <w:name w:val="512B287E632F4008B38BC265118ACC37"/>
    <w:rsid w:val="00544D76"/>
    <w:rPr>
      <w:lang w:val="fr-CH" w:eastAsia="fr-CH"/>
    </w:rPr>
  </w:style>
  <w:style w:type="paragraph" w:customStyle="1" w:styleId="87BE32759A284BFFA095A62931305F32">
    <w:name w:val="87BE32759A284BFFA095A62931305F32"/>
    <w:rsid w:val="00544D76"/>
    <w:rPr>
      <w:lang w:val="fr-CH" w:eastAsia="fr-CH"/>
    </w:rPr>
  </w:style>
  <w:style w:type="paragraph" w:customStyle="1" w:styleId="D2B60479D248414897D77DD9EED177A6">
    <w:name w:val="D2B60479D248414897D77DD9EED177A6"/>
    <w:rsid w:val="00544D76"/>
    <w:rPr>
      <w:lang w:val="fr-CH" w:eastAsia="fr-CH"/>
    </w:rPr>
  </w:style>
  <w:style w:type="paragraph" w:customStyle="1" w:styleId="3347E1CBCF4244439A642931808A9CC2">
    <w:name w:val="3347E1CBCF4244439A642931808A9CC2"/>
    <w:rsid w:val="00544D76"/>
    <w:rPr>
      <w:lang w:val="fr-CH" w:eastAsia="fr-CH"/>
    </w:rPr>
  </w:style>
  <w:style w:type="paragraph" w:customStyle="1" w:styleId="474E8637DDD8453D8B702E4766F962B3">
    <w:name w:val="474E8637DDD8453D8B702E4766F962B3"/>
    <w:rsid w:val="00544D76"/>
    <w:rPr>
      <w:lang w:val="fr-CH" w:eastAsia="fr-CH"/>
    </w:rPr>
  </w:style>
  <w:style w:type="paragraph" w:customStyle="1" w:styleId="0DF3CB2C70E6469CA2773618623B238C">
    <w:name w:val="0DF3CB2C70E6469CA2773618623B238C"/>
    <w:rsid w:val="00544D76"/>
    <w:rPr>
      <w:lang w:val="fr-CH" w:eastAsia="fr-CH"/>
    </w:rPr>
  </w:style>
  <w:style w:type="paragraph" w:customStyle="1" w:styleId="8F0DB8CCCA71444C84A3C4EAC0D1F912">
    <w:name w:val="8F0DB8CCCA71444C84A3C4EAC0D1F912"/>
    <w:rsid w:val="00544D76"/>
    <w:rPr>
      <w:lang w:val="fr-CH" w:eastAsia="fr-CH"/>
    </w:rPr>
  </w:style>
  <w:style w:type="paragraph" w:customStyle="1" w:styleId="358E35E8E08D40A1A156699E819F00AB">
    <w:name w:val="358E35E8E08D40A1A156699E819F00AB"/>
    <w:rsid w:val="00544D76"/>
    <w:rPr>
      <w:lang w:val="fr-CH" w:eastAsia="fr-CH"/>
    </w:rPr>
  </w:style>
  <w:style w:type="paragraph" w:customStyle="1" w:styleId="285417309EF942179C6845D8543C32E7">
    <w:name w:val="285417309EF942179C6845D8543C32E7"/>
    <w:rsid w:val="00544D76"/>
    <w:rPr>
      <w:lang w:val="fr-CH" w:eastAsia="fr-CH"/>
    </w:rPr>
  </w:style>
  <w:style w:type="paragraph" w:customStyle="1" w:styleId="D2B8F0EA33E44863B07C4D8B5AB4D2C5">
    <w:name w:val="D2B8F0EA33E44863B07C4D8B5AB4D2C5"/>
    <w:rsid w:val="00544D76"/>
    <w:rPr>
      <w:lang w:val="fr-CH" w:eastAsia="fr-CH"/>
    </w:rPr>
  </w:style>
  <w:style w:type="paragraph" w:customStyle="1" w:styleId="E69FE980E138441A9E3B07F09FBB074A">
    <w:name w:val="E69FE980E138441A9E3B07F09FBB074A"/>
    <w:rsid w:val="00544D76"/>
    <w:rPr>
      <w:lang w:val="fr-CH" w:eastAsia="fr-CH"/>
    </w:rPr>
  </w:style>
  <w:style w:type="paragraph" w:customStyle="1" w:styleId="AC5CBC1389AE4860802150A839D9844B">
    <w:name w:val="AC5CBC1389AE4860802150A839D9844B"/>
    <w:rsid w:val="00544D76"/>
    <w:rPr>
      <w:lang w:val="fr-CH" w:eastAsia="fr-CH"/>
    </w:rPr>
  </w:style>
  <w:style w:type="paragraph" w:customStyle="1" w:styleId="BD13652A3D2542CCB397295017147973">
    <w:name w:val="BD13652A3D2542CCB397295017147973"/>
    <w:rsid w:val="00544D76"/>
    <w:rPr>
      <w:lang w:val="fr-CH" w:eastAsia="fr-CH"/>
    </w:rPr>
  </w:style>
  <w:style w:type="paragraph" w:customStyle="1" w:styleId="95313A2341704E71B9986587F7C810A7">
    <w:name w:val="95313A2341704E71B9986587F7C810A7"/>
    <w:rsid w:val="00544D76"/>
    <w:rPr>
      <w:lang w:val="fr-CH" w:eastAsia="fr-CH"/>
    </w:rPr>
  </w:style>
  <w:style w:type="paragraph" w:customStyle="1" w:styleId="359D2E4A8DA64282A2E66AC3F65DD132">
    <w:name w:val="359D2E4A8DA64282A2E66AC3F65DD132"/>
    <w:rsid w:val="00544D76"/>
    <w:rPr>
      <w:lang w:val="fr-CH" w:eastAsia="fr-CH"/>
    </w:rPr>
  </w:style>
  <w:style w:type="paragraph" w:customStyle="1" w:styleId="7352F36ECC8644AA9A322A90B83838EA">
    <w:name w:val="7352F36ECC8644AA9A322A90B83838EA"/>
    <w:rsid w:val="00544D76"/>
    <w:rPr>
      <w:lang w:val="fr-CH" w:eastAsia="fr-CH"/>
    </w:rPr>
  </w:style>
  <w:style w:type="paragraph" w:customStyle="1" w:styleId="C1D2D4FDA1C54D4AB9CD6812920CC871">
    <w:name w:val="C1D2D4FDA1C54D4AB9CD6812920CC871"/>
    <w:rsid w:val="00544D76"/>
    <w:rPr>
      <w:lang w:val="fr-CH" w:eastAsia="fr-CH"/>
    </w:rPr>
  </w:style>
  <w:style w:type="paragraph" w:customStyle="1" w:styleId="0F386E6EB54346CBA53A736FE4437321">
    <w:name w:val="0F386E6EB54346CBA53A736FE4437321"/>
    <w:rsid w:val="00544D76"/>
    <w:rPr>
      <w:lang w:val="fr-CH" w:eastAsia="fr-CH"/>
    </w:rPr>
  </w:style>
  <w:style w:type="paragraph" w:customStyle="1" w:styleId="672D2B5320524E0890E49D703F8B46A2">
    <w:name w:val="672D2B5320524E0890E49D703F8B46A2"/>
    <w:rsid w:val="00544D76"/>
    <w:rPr>
      <w:lang w:val="fr-CH" w:eastAsia="fr-CH"/>
    </w:rPr>
  </w:style>
  <w:style w:type="paragraph" w:customStyle="1" w:styleId="05264BAEB3DF4960A7F33E4BE89AA1CD">
    <w:name w:val="05264BAEB3DF4960A7F33E4BE89AA1CD"/>
    <w:rsid w:val="00544D76"/>
    <w:rPr>
      <w:lang w:val="fr-CH" w:eastAsia="fr-CH"/>
    </w:rPr>
  </w:style>
  <w:style w:type="paragraph" w:customStyle="1" w:styleId="ECDB5230CB4A4ACC9E7FBC8BD2B666C7">
    <w:name w:val="ECDB5230CB4A4ACC9E7FBC8BD2B666C7"/>
    <w:rsid w:val="00544D76"/>
    <w:rPr>
      <w:lang w:val="fr-CH" w:eastAsia="fr-CH"/>
    </w:rPr>
  </w:style>
  <w:style w:type="paragraph" w:customStyle="1" w:styleId="9561BEC7CA864455A5CE0144AC4F5C0F">
    <w:name w:val="9561BEC7CA864455A5CE0144AC4F5C0F"/>
    <w:rsid w:val="00544D76"/>
    <w:rPr>
      <w:lang w:val="fr-CH" w:eastAsia="fr-CH"/>
    </w:rPr>
  </w:style>
  <w:style w:type="paragraph" w:customStyle="1" w:styleId="31D9535EB6E44F62AC719D7C70568EBD">
    <w:name w:val="31D9535EB6E44F62AC719D7C70568EBD"/>
    <w:rsid w:val="00544D76"/>
    <w:rPr>
      <w:lang w:val="fr-CH" w:eastAsia="fr-CH"/>
    </w:rPr>
  </w:style>
  <w:style w:type="paragraph" w:customStyle="1" w:styleId="EAF1F73189B94B3AA76BFC862E3209CC">
    <w:name w:val="EAF1F73189B94B3AA76BFC862E3209CC"/>
    <w:rsid w:val="00544D76"/>
    <w:rPr>
      <w:lang w:val="fr-CH" w:eastAsia="fr-CH"/>
    </w:rPr>
  </w:style>
  <w:style w:type="paragraph" w:customStyle="1" w:styleId="6EE98C37801041748A654BCFDE258E22">
    <w:name w:val="6EE98C37801041748A654BCFDE258E22"/>
    <w:rsid w:val="00544D76"/>
    <w:rPr>
      <w:lang w:val="fr-CH" w:eastAsia="fr-CH"/>
    </w:rPr>
  </w:style>
  <w:style w:type="paragraph" w:customStyle="1" w:styleId="45350214CA6E4354A24C913FC0942339">
    <w:name w:val="45350214CA6E4354A24C913FC0942339"/>
    <w:rsid w:val="00544D76"/>
    <w:rPr>
      <w:lang w:val="fr-CH" w:eastAsia="fr-CH"/>
    </w:rPr>
  </w:style>
  <w:style w:type="paragraph" w:customStyle="1" w:styleId="1CE9DB60E9754F3B804F067909ABC8C3">
    <w:name w:val="1CE9DB60E9754F3B804F067909ABC8C3"/>
    <w:rsid w:val="00544D76"/>
    <w:rPr>
      <w:lang w:val="fr-CH" w:eastAsia="fr-CH"/>
    </w:rPr>
  </w:style>
  <w:style w:type="paragraph" w:customStyle="1" w:styleId="613078AF75F9449FA90DC840DBD693C8">
    <w:name w:val="613078AF75F9449FA90DC840DBD693C8"/>
    <w:rsid w:val="00544D76"/>
    <w:rPr>
      <w:lang w:val="fr-CH" w:eastAsia="fr-CH"/>
    </w:rPr>
  </w:style>
  <w:style w:type="paragraph" w:customStyle="1" w:styleId="543C2678546C4EB1ABADF5C84C7D398C">
    <w:name w:val="543C2678546C4EB1ABADF5C84C7D398C"/>
    <w:rsid w:val="00544D76"/>
    <w:rPr>
      <w:lang w:val="fr-CH" w:eastAsia="fr-CH"/>
    </w:rPr>
  </w:style>
  <w:style w:type="paragraph" w:customStyle="1" w:styleId="CB2D270EDD694BFE9CB2F926BE996C53">
    <w:name w:val="CB2D270EDD694BFE9CB2F926BE996C53"/>
    <w:rsid w:val="00544D76"/>
    <w:rPr>
      <w:lang w:val="fr-CH" w:eastAsia="fr-CH"/>
    </w:rPr>
  </w:style>
  <w:style w:type="paragraph" w:customStyle="1" w:styleId="98AD4BB410624687A34FF5739C386FA1">
    <w:name w:val="98AD4BB410624687A34FF5739C386FA1"/>
    <w:rsid w:val="00544D76"/>
    <w:rPr>
      <w:lang w:val="fr-CH" w:eastAsia="fr-CH"/>
    </w:rPr>
  </w:style>
  <w:style w:type="paragraph" w:customStyle="1" w:styleId="88E563F863B9432EBDFAE4351CE8F5C1">
    <w:name w:val="88E563F863B9432EBDFAE4351CE8F5C1"/>
    <w:rsid w:val="00544D76"/>
    <w:rPr>
      <w:lang w:val="fr-CH" w:eastAsia="fr-CH"/>
    </w:rPr>
  </w:style>
  <w:style w:type="paragraph" w:customStyle="1" w:styleId="D02185A5DC0540BAAE574DF1A8C613AB">
    <w:name w:val="D02185A5DC0540BAAE574DF1A8C613AB"/>
    <w:rsid w:val="00544D76"/>
    <w:rPr>
      <w:lang w:val="fr-CH" w:eastAsia="fr-CH"/>
    </w:rPr>
  </w:style>
  <w:style w:type="paragraph" w:customStyle="1" w:styleId="A309FA04770E42ECB51AEBA982D13E3B">
    <w:name w:val="A309FA04770E42ECB51AEBA982D13E3B"/>
    <w:rsid w:val="00544D76"/>
    <w:rPr>
      <w:lang w:val="fr-CH" w:eastAsia="fr-CH"/>
    </w:rPr>
  </w:style>
  <w:style w:type="paragraph" w:customStyle="1" w:styleId="859521F76DCF4ABDB31EFCDDD2E089C1">
    <w:name w:val="859521F76DCF4ABDB31EFCDDD2E089C1"/>
    <w:rsid w:val="00544D76"/>
    <w:rPr>
      <w:lang w:val="fr-CH" w:eastAsia="fr-CH"/>
    </w:rPr>
  </w:style>
  <w:style w:type="paragraph" w:customStyle="1" w:styleId="A478A7A230974781876F9ABB2A34BEAE">
    <w:name w:val="A478A7A230974781876F9ABB2A34BEAE"/>
    <w:rsid w:val="00544D76"/>
    <w:rPr>
      <w:lang w:val="fr-CH" w:eastAsia="fr-CH"/>
    </w:rPr>
  </w:style>
  <w:style w:type="paragraph" w:customStyle="1" w:styleId="E6AD7844148B4323A848E5A5FEBCC04E">
    <w:name w:val="E6AD7844148B4323A848E5A5FEBCC04E"/>
    <w:rsid w:val="00544D76"/>
    <w:rPr>
      <w:lang w:val="fr-CH" w:eastAsia="fr-CH"/>
    </w:rPr>
  </w:style>
  <w:style w:type="paragraph" w:customStyle="1" w:styleId="F1617660748F40C5B1C6B9B30AA8CD4D">
    <w:name w:val="F1617660748F40C5B1C6B9B30AA8CD4D"/>
    <w:rsid w:val="00544D76"/>
    <w:rPr>
      <w:lang w:val="fr-CH" w:eastAsia="fr-CH"/>
    </w:rPr>
  </w:style>
  <w:style w:type="paragraph" w:customStyle="1" w:styleId="97ACA375E6084D8BA27A7AA985C475F8">
    <w:name w:val="97ACA375E6084D8BA27A7AA985C475F8"/>
    <w:rsid w:val="00544D76"/>
    <w:rPr>
      <w:lang w:val="fr-CH" w:eastAsia="fr-CH"/>
    </w:rPr>
  </w:style>
  <w:style w:type="paragraph" w:customStyle="1" w:styleId="E0DA56A1DD5D46A5A0613C0B41BA9A9B">
    <w:name w:val="E0DA56A1DD5D46A5A0613C0B41BA9A9B"/>
    <w:rsid w:val="00544D76"/>
    <w:rPr>
      <w:lang w:val="fr-CH" w:eastAsia="fr-CH"/>
    </w:rPr>
  </w:style>
  <w:style w:type="paragraph" w:customStyle="1" w:styleId="007ECCF833774B189B77540DBA6D819F">
    <w:name w:val="007ECCF833774B189B77540DBA6D819F"/>
    <w:rsid w:val="00544D76"/>
    <w:rPr>
      <w:lang w:val="fr-CH" w:eastAsia="fr-CH"/>
    </w:rPr>
  </w:style>
  <w:style w:type="paragraph" w:customStyle="1" w:styleId="DEB78BD6A5AF42728D8D9FA4E701D5F8">
    <w:name w:val="DEB78BD6A5AF42728D8D9FA4E701D5F8"/>
    <w:rsid w:val="00544D76"/>
    <w:rPr>
      <w:lang w:val="fr-CH" w:eastAsia="fr-CH"/>
    </w:rPr>
  </w:style>
  <w:style w:type="paragraph" w:customStyle="1" w:styleId="1B06461F3E3B43AC9B6851D6A514DF5E">
    <w:name w:val="1B06461F3E3B43AC9B6851D6A514DF5E"/>
    <w:rsid w:val="00544D76"/>
    <w:rPr>
      <w:lang w:val="fr-CH" w:eastAsia="fr-CH"/>
    </w:rPr>
  </w:style>
  <w:style w:type="paragraph" w:customStyle="1" w:styleId="8C41A4A5364B4F33BA054647C8CD76C0">
    <w:name w:val="8C41A4A5364B4F33BA054647C8CD76C0"/>
    <w:rsid w:val="00544D76"/>
    <w:rPr>
      <w:lang w:val="fr-CH" w:eastAsia="fr-CH"/>
    </w:rPr>
  </w:style>
  <w:style w:type="paragraph" w:customStyle="1" w:styleId="D8CFF0C386CD43E6A3CCA1B5D42AE826">
    <w:name w:val="D8CFF0C386CD43E6A3CCA1B5D42AE826"/>
    <w:rsid w:val="00544D76"/>
    <w:rPr>
      <w:lang w:val="fr-CH" w:eastAsia="fr-CH"/>
    </w:rPr>
  </w:style>
  <w:style w:type="paragraph" w:customStyle="1" w:styleId="E3192C8F7CD04B1E9807E34C9EB5895F">
    <w:name w:val="E3192C8F7CD04B1E9807E34C9EB5895F"/>
    <w:rsid w:val="00544D76"/>
    <w:rPr>
      <w:lang w:val="fr-CH" w:eastAsia="fr-CH"/>
    </w:rPr>
  </w:style>
  <w:style w:type="paragraph" w:customStyle="1" w:styleId="0F3548F8BF0E490681077DC519EF0878">
    <w:name w:val="0F3548F8BF0E490681077DC519EF0878"/>
    <w:rsid w:val="00544D76"/>
    <w:rPr>
      <w:lang w:val="fr-CH" w:eastAsia="fr-CH"/>
    </w:rPr>
  </w:style>
  <w:style w:type="paragraph" w:customStyle="1" w:styleId="868087C76F534CF8ACF3B46F78245232">
    <w:name w:val="868087C76F534CF8ACF3B46F78245232"/>
    <w:rsid w:val="00544D76"/>
    <w:rPr>
      <w:lang w:val="fr-CH" w:eastAsia="fr-CH"/>
    </w:rPr>
  </w:style>
  <w:style w:type="paragraph" w:customStyle="1" w:styleId="E3B9F6B6980549268BAA0CE8944114CD">
    <w:name w:val="E3B9F6B6980549268BAA0CE8944114CD"/>
    <w:rsid w:val="00544D76"/>
    <w:rPr>
      <w:lang w:val="fr-CH" w:eastAsia="fr-CH"/>
    </w:rPr>
  </w:style>
  <w:style w:type="paragraph" w:customStyle="1" w:styleId="32BA59D5A5834920940F79F45F600C93">
    <w:name w:val="32BA59D5A5834920940F79F45F600C93"/>
    <w:rsid w:val="00544D76"/>
    <w:rPr>
      <w:lang w:val="fr-CH" w:eastAsia="fr-CH"/>
    </w:rPr>
  </w:style>
  <w:style w:type="paragraph" w:customStyle="1" w:styleId="BC3DF5126A0C4CCE8C91B57451EDE75C">
    <w:name w:val="BC3DF5126A0C4CCE8C91B57451EDE75C"/>
    <w:rsid w:val="00544D76"/>
    <w:rPr>
      <w:lang w:val="fr-CH" w:eastAsia="fr-CH"/>
    </w:rPr>
  </w:style>
  <w:style w:type="paragraph" w:customStyle="1" w:styleId="4543A2790C314806BCFA7F31DC666988">
    <w:name w:val="4543A2790C314806BCFA7F31DC666988"/>
    <w:rsid w:val="00544D76"/>
    <w:rPr>
      <w:lang w:val="fr-CH" w:eastAsia="fr-CH"/>
    </w:rPr>
  </w:style>
  <w:style w:type="paragraph" w:customStyle="1" w:styleId="8C82A21406DA429CACF7B8E66B86D3A8">
    <w:name w:val="8C82A21406DA429CACF7B8E66B86D3A8"/>
    <w:rsid w:val="00544D76"/>
    <w:rPr>
      <w:lang w:val="fr-CH" w:eastAsia="fr-CH"/>
    </w:rPr>
  </w:style>
  <w:style w:type="paragraph" w:customStyle="1" w:styleId="CF4364ABBF754EDFB246EEDA7911F12A">
    <w:name w:val="CF4364ABBF754EDFB246EEDA7911F12A"/>
    <w:rsid w:val="00544D76"/>
    <w:rPr>
      <w:lang w:val="fr-CH" w:eastAsia="fr-CH"/>
    </w:rPr>
  </w:style>
  <w:style w:type="paragraph" w:customStyle="1" w:styleId="8B3C91440E4B430897C9EF25493AFAEC">
    <w:name w:val="8B3C91440E4B430897C9EF25493AFAEC"/>
    <w:rsid w:val="00544D76"/>
    <w:rPr>
      <w:lang w:val="fr-CH" w:eastAsia="fr-CH"/>
    </w:rPr>
  </w:style>
  <w:style w:type="paragraph" w:customStyle="1" w:styleId="3131675D6990464FB47B0961D039BD2B">
    <w:name w:val="3131675D6990464FB47B0961D039BD2B"/>
    <w:rsid w:val="00544D76"/>
    <w:rPr>
      <w:lang w:val="fr-CH" w:eastAsia="fr-CH"/>
    </w:rPr>
  </w:style>
  <w:style w:type="paragraph" w:customStyle="1" w:styleId="07217C652BD34D38927EC14563D8B16C">
    <w:name w:val="07217C652BD34D38927EC14563D8B16C"/>
    <w:rsid w:val="00544D76"/>
    <w:rPr>
      <w:lang w:val="fr-CH" w:eastAsia="fr-CH"/>
    </w:rPr>
  </w:style>
  <w:style w:type="paragraph" w:customStyle="1" w:styleId="6A26FA1E768F4711916646FCC0B3A5DE">
    <w:name w:val="6A26FA1E768F4711916646FCC0B3A5DE"/>
    <w:rsid w:val="00544D76"/>
    <w:rPr>
      <w:lang w:val="fr-CH" w:eastAsia="fr-CH"/>
    </w:rPr>
  </w:style>
  <w:style w:type="paragraph" w:customStyle="1" w:styleId="8ECE24F3E3B0429A81CAED638DA3B046">
    <w:name w:val="8ECE24F3E3B0429A81CAED638DA3B046"/>
    <w:rsid w:val="00544D76"/>
    <w:rPr>
      <w:lang w:val="fr-CH" w:eastAsia="fr-CH"/>
    </w:rPr>
  </w:style>
  <w:style w:type="paragraph" w:customStyle="1" w:styleId="4FB98B7D082C47409AC1A9F3FD8F51C4">
    <w:name w:val="4FB98B7D082C47409AC1A9F3FD8F51C4"/>
    <w:rsid w:val="00544D76"/>
    <w:rPr>
      <w:lang w:val="fr-CH" w:eastAsia="fr-CH"/>
    </w:rPr>
  </w:style>
  <w:style w:type="paragraph" w:customStyle="1" w:styleId="BFC1C6F65BBD4D1CB2306A80223A2CB3">
    <w:name w:val="BFC1C6F65BBD4D1CB2306A80223A2CB3"/>
    <w:rsid w:val="00544D76"/>
    <w:rPr>
      <w:lang w:val="fr-CH" w:eastAsia="fr-CH"/>
    </w:rPr>
  </w:style>
  <w:style w:type="paragraph" w:customStyle="1" w:styleId="7F7C572835AD48CE9EADE3BFA584C9C5">
    <w:name w:val="7F7C572835AD48CE9EADE3BFA584C9C5"/>
    <w:rsid w:val="00544D76"/>
    <w:rPr>
      <w:lang w:val="fr-CH" w:eastAsia="fr-CH"/>
    </w:rPr>
  </w:style>
  <w:style w:type="paragraph" w:customStyle="1" w:styleId="C4BD8505EB834F59BD4FBB626307DC2B">
    <w:name w:val="C4BD8505EB834F59BD4FBB626307DC2B"/>
    <w:rsid w:val="00544D76"/>
    <w:rPr>
      <w:lang w:val="fr-CH" w:eastAsia="fr-CH"/>
    </w:rPr>
  </w:style>
  <w:style w:type="paragraph" w:customStyle="1" w:styleId="7833114810344E40AD295B22909E2711">
    <w:name w:val="7833114810344E40AD295B22909E2711"/>
    <w:rsid w:val="00544D76"/>
    <w:rPr>
      <w:lang w:val="fr-CH" w:eastAsia="fr-CH"/>
    </w:rPr>
  </w:style>
  <w:style w:type="paragraph" w:customStyle="1" w:styleId="1E19C010D0524608801FAE8CA98A9A26">
    <w:name w:val="1E19C010D0524608801FAE8CA98A9A26"/>
    <w:rsid w:val="00544D76"/>
    <w:rPr>
      <w:lang w:val="fr-CH" w:eastAsia="fr-CH"/>
    </w:rPr>
  </w:style>
  <w:style w:type="paragraph" w:customStyle="1" w:styleId="38030DBBD8354A5798CE17B2B8E3EBBB">
    <w:name w:val="38030DBBD8354A5798CE17B2B8E3EBBB"/>
    <w:rsid w:val="00544D76"/>
    <w:rPr>
      <w:lang w:val="fr-CH" w:eastAsia="fr-CH"/>
    </w:rPr>
  </w:style>
  <w:style w:type="paragraph" w:customStyle="1" w:styleId="5239B98BE938406DB3E55E88D6564041">
    <w:name w:val="5239B98BE938406DB3E55E88D6564041"/>
    <w:rsid w:val="00544D76"/>
    <w:rPr>
      <w:lang w:val="fr-CH" w:eastAsia="fr-CH"/>
    </w:rPr>
  </w:style>
  <w:style w:type="paragraph" w:customStyle="1" w:styleId="37A925FE0A63479EB200917C0017FDAF">
    <w:name w:val="37A925FE0A63479EB200917C0017FDAF"/>
    <w:rsid w:val="00544D76"/>
    <w:rPr>
      <w:lang w:val="fr-CH" w:eastAsia="fr-CH"/>
    </w:rPr>
  </w:style>
  <w:style w:type="paragraph" w:customStyle="1" w:styleId="32C11134D53F4800A5FD97629ADA981C">
    <w:name w:val="32C11134D53F4800A5FD97629ADA981C"/>
    <w:rsid w:val="00544D76"/>
    <w:rPr>
      <w:lang w:val="fr-CH" w:eastAsia="fr-CH"/>
    </w:rPr>
  </w:style>
  <w:style w:type="paragraph" w:customStyle="1" w:styleId="2528A0DB51D3412AAE5C0648F263C029">
    <w:name w:val="2528A0DB51D3412AAE5C0648F263C029"/>
    <w:rsid w:val="00544D76"/>
    <w:rPr>
      <w:lang w:val="fr-CH" w:eastAsia="fr-CH"/>
    </w:rPr>
  </w:style>
  <w:style w:type="paragraph" w:customStyle="1" w:styleId="CE4030DF66C74AEF85F6A3C42FFA5B27">
    <w:name w:val="CE4030DF66C74AEF85F6A3C42FFA5B27"/>
    <w:rsid w:val="00544D76"/>
    <w:rPr>
      <w:lang w:val="fr-CH" w:eastAsia="fr-CH"/>
    </w:rPr>
  </w:style>
  <w:style w:type="paragraph" w:customStyle="1" w:styleId="788619BD7EE247B3B027C3D3B1E63973">
    <w:name w:val="788619BD7EE247B3B027C3D3B1E63973"/>
    <w:rsid w:val="00544D76"/>
    <w:rPr>
      <w:lang w:val="fr-CH" w:eastAsia="fr-CH"/>
    </w:rPr>
  </w:style>
  <w:style w:type="paragraph" w:customStyle="1" w:styleId="A1495BE8A0684EB4B9AE70713FD4F1B0">
    <w:name w:val="A1495BE8A0684EB4B9AE70713FD4F1B0"/>
    <w:rsid w:val="00544D76"/>
    <w:rPr>
      <w:lang w:val="fr-CH" w:eastAsia="fr-CH"/>
    </w:rPr>
  </w:style>
  <w:style w:type="paragraph" w:customStyle="1" w:styleId="0FE68B2DC07647BE90D4DD90CD3D04E6">
    <w:name w:val="0FE68B2DC07647BE90D4DD90CD3D04E6"/>
    <w:rsid w:val="00544D76"/>
    <w:rPr>
      <w:lang w:val="fr-CH" w:eastAsia="fr-CH"/>
    </w:rPr>
  </w:style>
  <w:style w:type="paragraph" w:customStyle="1" w:styleId="E1A17A3CC6CC440C9123B86C8A719612">
    <w:name w:val="E1A17A3CC6CC440C9123B86C8A719612"/>
    <w:rsid w:val="00544D76"/>
    <w:rPr>
      <w:lang w:val="fr-CH" w:eastAsia="fr-CH"/>
    </w:rPr>
  </w:style>
  <w:style w:type="paragraph" w:customStyle="1" w:styleId="BE89D2BD5E30416AA0BD6436D38AC07A">
    <w:name w:val="BE89D2BD5E30416AA0BD6436D38AC07A"/>
    <w:rsid w:val="00544D76"/>
    <w:rPr>
      <w:lang w:val="fr-CH" w:eastAsia="fr-CH"/>
    </w:rPr>
  </w:style>
  <w:style w:type="paragraph" w:customStyle="1" w:styleId="257B6DEB006C41CD99DD494A501B5732">
    <w:name w:val="257B6DEB006C41CD99DD494A501B5732"/>
    <w:rsid w:val="00544D76"/>
    <w:rPr>
      <w:lang w:val="fr-CH" w:eastAsia="fr-CH"/>
    </w:rPr>
  </w:style>
  <w:style w:type="paragraph" w:customStyle="1" w:styleId="6E3E624E575A4C38B0B4859625A2725B">
    <w:name w:val="6E3E624E575A4C38B0B4859625A2725B"/>
    <w:rsid w:val="00544D76"/>
    <w:rPr>
      <w:lang w:val="fr-CH" w:eastAsia="fr-CH"/>
    </w:rPr>
  </w:style>
  <w:style w:type="paragraph" w:customStyle="1" w:styleId="766A1E7AA9DC489A8C062F2471C00341">
    <w:name w:val="766A1E7AA9DC489A8C062F2471C00341"/>
    <w:rsid w:val="00544D76"/>
    <w:rPr>
      <w:lang w:val="fr-CH" w:eastAsia="fr-CH"/>
    </w:rPr>
  </w:style>
  <w:style w:type="paragraph" w:customStyle="1" w:styleId="E5CD3BE99F7649A185B6429CB4013C74">
    <w:name w:val="E5CD3BE99F7649A185B6429CB4013C74"/>
    <w:rsid w:val="00544D76"/>
    <w:rPr>
      <w:lang w:val="fr-CH" w:eastAsia="fr-CH"/>
    </w:rPr>
  </w:style>
  <w:style w:type="paragraph" w:customStyle="1" w:styleId="5EB2AC512FBE4B6F90ED78C502350749">
    <w:name w:val="5EB2AC512FBE4B6F90ED78C502350749"/>
    <w:rsid w:val="00544D76"/>
    <w:rPr>
      <w:lang w:val="fr-CH" w:eastAsia="fr-CH"/>
    </w:rPr>
  </w:style>
  <w:style w:type="paragraph" w:customStyle="1" w:styleId="326C2BECDA294230A42D7C3C1112B018">
    <w:name w:val="326C2BECDA294230A42D7C3C1112B018"/>
    <w:rsid w:val="00544D76"/>
    <w:rPr>
      <w:lang w:val="fr-CH" w:eastAsia="fr-CH"/>
    </w:rPr>
  </w:style>
  <w:style w:type="paragraph" w:customStyle="1" w:styleId="E10609FC35FB4294A83D5051C2F8A342">
    <w:name w:val="E10609FC35FB4294A83D5051C2F8A342"/>
    <w:rsid w:val="00544D76"/>
    <w:rPr>
      <w:lang w:val="fr-CH" w:eastAsia="fr-CH"/>
    </w:rPr>
  </w:style>
  <w:style w:type="paragraph" w:customStyle="1" w:styleId="28B40F9FF1834138B016F28C8E5A62C5">
    <w:name w:val="28B40F9FF1834138B016F28C8E5A62C5"/>
    <w:rsid w:val="00544D76"/>
    <w:rPr>
      <w:lang w:val="fr-CH" w:eastAsia="fr-CH"/>
    </w:rPr>
  </w:style>
  <w:style w:type="paragraph" w:customStyle="1" w:styleId="C0ADE879C21B4F0E968FD70C6FDDE9D1">
    <w:name w:val="C0ADE879C21B4F0E968FD70C6FDDE9D1"/>
    <w:rsid w:val="00544D76"/>
    <w:rPr>
      <w:lang w:val="fr-CH" w:eastAsia="fr-CH"/>
    </w:rPr>
  </w:style>
  <w:style w:type="paragraph" w:customStyle="1" w:styleId="8522295C8B524DEE9592590533ED3512">
    <w:name w:val="8522295C8B524DEE9592590533ED3512"/>
    <w:rsid w:val="00544D76"/>
    <w:rPr>
      <w:lang w:val="fr-CH" w:eastAsia="fr-CH"/>
    </w:rPr>
  </w:style>
  <w:style w:type="paragraph" w:customStyle="1" w:styleId="224DB37CB9B5475091B5954894FF0D6F">
    <w:name w:val="224DB37CB9B5475091B5954894FF0D6F"/>
    <w:rsid w:val="00544D76"/>
    <w:rPr>
      <w:lang w:val="fr-CH" w:eastAsia="fr-CH"/>
    </w:rPr>
  </w:style>
  <w:style w:type="paragraph" w:customStyle="1" w:styleId="4C949C0F3EC04BED9E13A0955B5121AF">
    <w:name w:val="4C949C0F3EC04BED9E13A0955B5121AF"/>
    <w:rsid w:val="00544D76"/>
    <w:rPr>
      <w:lang w:val="fr-CH" w:eastAsia="fr-CH"/>
    </w:rPr>
  </w:style>
  <w:style w:type="paragraph" w:customStyle="1" w:styleId="300663CFABFA48DC9F2B76891D358650">
    <w:name w:val="300663CFABFA48DC9F2B76891D358650"/>
    <w:rsid w:val="00544D76"/>
    <w:rPr>
      <w:lang w:val="fr-CH" w:eastAsia="fr-CH"/>
    </w:rPr>
  </w:style>
  <w:style w:type="paragraph" w:customStyle="1" w:styleId="E2AEEF2B88B04470B423175F48099544">
    <w:name w:val="E2AEEF2B88B04470B423175F48099544"/>
    <w:rsid w:val="00544D76"/>
    <w:rPr>
      <w:lang w:val="fr-CH" w:eastAsia="fr-CH"/>
    </w:rPr>
  </w:style>
  <w:style w:type="paragraph" w:customStyle="1" w:styleId="0A35FCBA61784B89AF2FDDA28E14F316">
    <w:name w:val="0A35FCBA61784B89AF2FDDA28E14F316"/>
    <w:rsid w:val="00544D76"/>
    <w:rPr>
      <w:lang w:val="fr-CH" w:eastAsia="fr-CH"/>
    </w:rPr>
  </w:style>
  <w:style w:type="paragraph" w:customStyle="1" w:styleId="AADEBB5E4BE1419C93E01801AB0D0FFF">
    <w:name w:val="AADEBB5E4BE1419C93E01801AB0D0FFF"/>
    <w:rsid w:val="00544D76"/>
    <w:rPr>
      <w:lang w:val="fr-CH" w:eastAsia="fr-CH"/>
    </w:rPr>
  </w:style>
  <w:style w:type="paragraph" w:customStyle="1" w:styleId="694C064BC9D64CF09025709F9AE3EDBE">
    <w:name w:val="694C064BC9D64CF09025709F9AE3EDBE"/>
    <w:rsid w:val="00544D76"/>
    <w:rPr>
      <w:lang w:val="fr-CH" w:eastAsia="fr-CH"/>
    </w:rPr>
  </w:style>
  <w:style w:type="paragraph" w:customStyle="1" w:styleId="A672E72D2CC444FDB4BD24296B847154">
    <w:name w:val="A672E72D2CC444FDB4BD24296B847154"/>
    <w:rsid w:val="00544D76"/>
    <w:rPr>
      <w:lang w:val="fr-CH" w:eastAsia="fr-CH"/>
    </w:rPr>
  </w:style>
  <w:style w:type="paragraph" w:customStyle="1" w:styleId="B3E1515824774CB2827125A0704A5FED">
    <w:name w:val="B3E1515824774CB2827125A0704A5FED"/>
    <w:rsid w:val="00544D76"/>
    <w:rPr>
      <w:lang w:val="fr-CH" w:eastAsia="fr-CH"/>
    </w:rPr>
  </w:style>
  <w:style w:type="paragraph" w:customStyle="1" w:styleId="4D575334CCF54616A51408BA63BCF92C">
    <w:name w:val="4D575334CCF54616A51408BA63BCF92C"/>
    <w:rsid w:val="00544D76"/>
    <w:rPr>
      <w:lang w:val="fr-CH" w:eastAsia="fr-CH"/>
    </w:rPr>
  </w:style>
  <w:style w:type="paragraph" w:customStyle="1" w:styleId="035E192EB78349218E40D898216AFBAA">
    <w:name w:val="035E192EB78349218E40D898216AFBAA"/>
    <w:rsid w:val="00544D76"/>
    <w:rPr>
      <w:lang w:val="fr-CH" w:eastAsia="fr-CH"/>
    </w:rPr>
  </w:style>
  <w:style w:type="paragraph" w:customStyle="1" w:styleId="E5591E27ACA84B2F8F4F22599F2DD560">
    <w:name w:val="E5591E27ACA84B2F8F4F22599F2DD560"/>
    <w:rsid w:val="00544D76"/>
    <w:rPr>
      <w:lang w:val="fr-CH" w:eastAsia="fr-CH"/>
    </w:rPr>
  </w:style>
  <w:style w:type="paragraph" w:customStyle="1" w:styleId="4F5B98DD95424B288B1BBD67BC25C555">
    <w:name w:val="4F5B98DD95424B288B1BBD67BC25C555"/>
    <w:rsid w:val="00544D76"/>
    <w:rPr>
      <w:lang w:val="fr-CH" w:eastAsia="fr-CH"/>
    </w:rPr>
  </w:style>
  <w:style w:type="paragraph" w:customStyle="1" w:styleId="669DA247F2CB4A41A80B670E982AB6C4">
    <w:name w:val="669DA247F2CB4A41A80B670E982AB6C4"/>
    <w:rsid w:val="00544D76"/>
    <w:rPr>
      <w:lang w:val="fr-CH" w:eastAsia="fr-CH"/>
    </w:rPr>
  </w:style>
  <w:style w:type="paragraph" w:customStyle="1" w:styleId="878CA8E857514D0FB716BCE4D727F31C">
    <w:name w:val="878CA8E857514D0FB716BCE4D727F31C"/>
    <w:rsid w:val="00544D76"/>
    <w:rPr>
      <w:lang w:val="fr-CH" w:eastAsia="fr-CH"/>
    </w:rPr>
  </w:style>
  <w:style w:type="paragraph" w:customStyle="1" w:styleId="A127E634A94941A2B886722BEEC0C462">
    <w:name w:val="A127E634A94941A2B886722BEEC0C462"/>
    <w:rsid w:val="00544D76"/>
    <w:rPr>
      <w:lang w:val="fr-CH" w:eastAsia="fr-CH"/>
    </w:rPr>
  </w:style>
  <w:style w:type="paragraph" w:customStyle="1" w:styleId="FB1FA62F383F4ECBA86ED18227AE1586">
    <w:name w:val="FB1FA62F383F4ECBA86ED18227AE1586"/>
    <w:rsid w:val="00544D76"/>
    <w:rPr>
      <w:lang w:val="fr-CH" w:eastAsia="fr-CH"/>
    </w:rPr>
  </w:style>
  <w:style w:type="paragraph" w:customStyle="1" w:styleId="900483F04CAC420CB18D98A1BD78AC0B">
    <w:name w:val="900483F04CAC420CB18D98A1BD78AC0B"/>
    <w:rsid w:val="00544D76"/>
    <w:rPr>
      <w:lang w:val="fr-CH" w:eastAsia="fr-CH"/>
    </w:rPr>
  </w:style>
  <w:style w:type="paragraph" w:customStyle="1" w:styleId="6142CEE1F4084CAABD39BBBAF61AEC41">
    <w:name w:val="6142CEE1F4084CAABD39BBBAF61AEC41"/>
    <w:rsid w:val="00544D76"/>
    <w:rPr>
      <w:lang w:val="fr-CH" w:eastAsia="fr-CH"/>
    </w:rPr>
  </w:style>
  <w:style w:type="paragraph" w:customStyle="1" w:styleId="C3F0EBA4FCB341AABF14C4CE1C3AD01E">
    <w:name w:val="C3F0EBA4FCB341AABF14C4CE1C3AD01E"/>
    <w:rsid w:val="00544D76"/>
    <w:rPr>
      <w:lang w:val="fr-CH" w:eastAsia="fr-CH"/>
    </w:rPr>
  </w:style>
  <w:style w:type="paragraph" w:customStyle="1" w:styleId="6AC43F4BC13A4F00B6916D96A641CA4C">
    <w:name w:val="6AC43F4BC13A4F00B6916D96A641CA4C"/>
    <w:rsid w:val="00544D76"/>
    <w:rPr>
      <w:lang w:val="fr-CH" w:eastAsia="fr-CH"/>
    </w:rPr>
  </w:style>
  <w:style w:type="paragraph" w:customStyle="1" w:styleId="6B0E046F4BAA44BFAB049C1B32967A97">
    <w:name w:val="6B0E046F4BAA44BFAB049C1B32967A97"/>
    <w:rsid w:val="00544D76"/>
    <w:rPr>
      <w:lang w:val="fr-CH" w:eastAsia="fr-CH"/>
    </w:rPr>
  </w:style>
  <w:style w:type="paragraph" w:customStyle="1" w:styleId="E91F57B7D735442884AEF26040741F5C">
    <w:name w:val="E91F57B7D735442884AEF26040741F5C"/>
    <w:rsid w:val="00544D76"/>
    <w:rPr>
      <w:lang w:val="fr-CH" w:eastAsia="fr-CH"/>
    </w:rPr>
  </w:style>
  <w:style w:type="paragraph" w:customStyle="1" w:styleId="9292EA32846F435696C80818E013F715">
    <w:name w:val="9292EA32846F435696C80818E013F715"/>
    <w:rsid w:val="00544D76"/>
    <w:rPr>
      <w:lang w:val="fr-CH" w:eastAsia="fr-CH"/>
    </w:rPr>
  </w:style>
  <w:style w:type="paragraph" w:customStyle="1" w:styleId="2444105E3D5C4A3ABD78A47394C9A23A">
    <w:name w:val="2444105E3D5C4A3ABD78A47394C9A23A"/>
    <w:rsid w:val="00544D76"/>
    <w:rPr>
      <w:lang w:val="fr-CH" w:eastAsia="fr-CH"/>
    </w:rPr>
  </w:style>
  <w:style w:type="paragraph" w:customStyle="1" w:styleId="BA0064FA3643480EB2473889889F3DEE">
    <w:name w:val="BA0064FA3643480EB2473889889F3DEE"/>
    <w:rsid w:val="00544D76"/>
    <w:rPr>
      <w:lang w:val="fr-CH" w:eastAsia="fr-CH"/>
    </w:rPr>
  </w:style>
  <w:style w:type="paragraph" w:customStyle="1" w:styleId="95B9341ED08E4C86947186334964402E">
    <w:name w:val="95B9341ED08E4C86947186334964402E"/>
    <w:rsid w:val="00544D76"/>
    <w:rPr>
      <w:lang w:val="fr-CH" w:eastAsia="fr-CH"/>
    </w:rPr>
  </w:style>
  <w:style w:type="paragraph" w:customStyle="1" w:styleId="59FDB8C3293D4E54909306993117B32E">
    <w:name w:val="59FDB8C3293D4E54909306993117B32E"/>
    <w:rsid w:val="00544D76"/>
    <w:rPr>
      <w:lang w:val="fr-CH" w:eastAsia="fr-CH"/>
    </w:rPr>
  </w:style>
  <w:style w:type="paragraph" w:customStyle="1" w:styleId="B559821C49E34667A95CAC923D14B58D">
    <w:name w:val="B559821C49E34667A95CAC923D14B58D"/>
    <w:rsid w:val="00544D76"/>
    <w:rPr>
      <w:lang w:val="fr-CH" w:eastAsia="fr-CH"/>
    </w:rPr>
  </w:style>
  <w:style w:type="paragraph" w:customStyle="1" w:styleId="4B5506D089E24B8F8B68DADFA6FE5F4E">
    <w:name w:val="4B5506D089E24B8F8B68DADFA6FE5F4E"/>
    <w:rsid w:val="00544D76"/>
    <w:rPr>
      <w:lang w:val="fr-CH" w:eastAsia="fr-CH"/>
    </w:rPr>
  </w:style>
  <w:style w:type="paragraph" w:customStyle="1" w:styleId="BF73DEDBE6E1469C8E89DA1990DA19D1">
    <w:name w:val="BF73DEDBE6E1469C8E89DA1990DA19D1"/>
    <w:rsid w:val="00544D76"/>
    <w:rPr>
      <w:lang w:val="fr-CH" w:eastAsia="fr-CH"/>
    </w:rPr>
  </w:style>
  <w:style w:type="paragraph" w:customStyle="1" w:styleId="6DC174150E934A09B509EFF53922A8D2">
    <w:name w:val="6DC174150E934A09B509EFF53922A8D2"/>
    <w:rsid w:val="00544D76"/>
    <w:rPr>
      <w:lang w:val="fr-CH" w:eastAsia="fr-CH"/>
    </w:rPr>
  </w:style>
  <w:style w:type="paragraph" w:customStyle="1" w:styleId="64337D84A7224A06A1FED84EF08469BC">
    <w:name w:val="64337D84A7224A06A1FED84EF08469BC"/>
    <w:rsid w:val="00544D76"/>
    <w:rPr>
      <w:lang w:val="fr-CH" w:eastAsia="fr-CH"/>
    </w:rPr>
  </w:style>
  <w:style w:type="paragraph" w:customStyle="1" w:styleId="206DC32660DF4377887E5C4119D4C58E">
    <w:name w:val="206DC32660DF4377887E5C4119D4C58E"/>
    <w:rsid w:val="00544D76"/>
    <w:rPr>
      <w:lang w:val="fr-CH" w:eastAsia="fr-CH"/>
    </w:rPr>
  </w:style>
  <w:style w:type="paragraph" w:customStyle="1" w:styleId="A58C045DF0C441AEB0B07BDB515EA727">
    <w:name w:val="A58C045DF0C441AEB0B07BDB515EA727"/>
    <w:rsid w:val="00544D76"/>
    <w:rPr>
      <w:lang w:val="fr-CH" w:eastAsia="fr-CH"/>
    </w:rPr>
  </w:style>
  <w:style w:type="paragraph" w:customStyle="1" w:styleId="79EA8BCF32B64FA689525678D3C993D5">
    <w:name w:val="79EA8BCF32B64FA689525678D3C993D5"/>
    <w:rsid w:val="00544D76"/>
    <w:rPr>
      <w:lang w:val="fr-CH" w:eastAsia="fr-CH"/>
    </w:rPr>
  </w:style>
  <w:style w:type="paragraph" w:customStyle="1" w:styleId="1AC534689B9547F08A613A09F8D3BF20">
    <w:name w:val="1AC534689B9547F08A613A09F8D3BF20"/>
    <w:rsid w:val="00544D76"/>
    <w:rPr>
      <w:lang w:val="fr-CH" w:eastAsia="fr-CH"/>
    </w:rPr>
  </w:style>
  <w:style w:type="paragraph" w:customStyle="1" w:styleId="3D7BB53417944075993595B5F6F72929">
    <w:name w:val="3D7BB53417944075993595B5F6F72929"/>
    <w:rsid w:val="00544D76"/>
    <w:rPr>
      <w:lang w:val="fr-CH" w:eastAsia="fr-CH"/>
    </w:rPr>
  </w:style>
  <w:style w:type="paragraph" w:customStyle="1" w:styleId="DD41E341C29B4D5486015D1E0F5BAA73">
    <w:name w:val="DD41E341C29B4D5486015D1E0F5BAA73"/>
    <w:rsid w:val="00544D76"/>
    <w:rPr>
      <w:lang w:val="fr-CH" w:eastAsia="fr-CH"/>
    </w:rPr>
  </w:style>
  <w:style w:type="paragraph" w:customStyle="1" w:styleId="60B27589951D4EA3BA701D49F1E42F79">
    <w:name w:val="60B27589951D4EA3BA701D49F1E42F79"/>
    <w:rsid w:val="00544D76"/>
    <w:rPr>
      <w:lang w:val="fr-CH" w:eastAsia="fr-CH"/>
    </w:rPr>
  </w:style>
  <w:style w:type="paragraph" w:customStyle="1" w:styleId="A225CB2521F64B50A101DB56A22BD47E">
    <w:name w:val="A225CB2521F64B50A101DB56A22BD47E"/>
    <w:rsid w:val="00544D76"/>
    <w:rPr>
      <w:lang w:val="fr-CH" w:eastAsia="fr-CH"/>
    </w:rPr>
  </w:style>
  <w:style w:type="paragraph" w:customStyle="1" w:styleId="5C3F0A8A1497424883E94289B1CBE57A">
    <w:name w:val="5C3F0A8A1497424883E94289B1CBE57A"/>
    <w:rsid w:val="00544D76"/>
    <w:rPr>
      <w:lang w:val="fr-CH" w:eastAsia="fr-CH"/>
    </w:rPr>
  </w:style>
  <w:style w:type="paragraph" w:customStyle="1" w:styleId="E2764F3A4BAE4E90A372FD37BEF5E68C">
    <w:name w:val="E2764F3A4BAE4E90A372FD37BEF5E68C"/>
    <w:rsid w:val="00544D76"/>
    <w:rPr>
      <w:lang w:val="fr-CH" w:eastAsia="fr-CH"/>
    </w:rPr>
  </w:style>
  <w:style w:type="paragraph" w:customStyle="1" w:styleId="60F1428854314F288F08A4DE6EB24EAC">
    <w:name w:val="60F1428854314F288F08A4DE6EB24EAC"/>
    <w:rsid w:val="00544D76"/>
    <w:rPr>
      <w:lang w:val="fr-CH" w:eastAsia="fr-CH"/>
    </w:rPr>
  </w:style>
  <w:style w:type="paragraph" w:customStyle="1" w:styleId="D9B59FB677534705ACAF4C09807D57D3">
    <w:name w:val="D9B59FB677534705ACAF4C09807D57D3"/>
    <w:rsid w:val="00544D76"/>
    <w:rPr>
      <w:lang w:val="fr-CH" w:eastAsia="fr-CH"/>
    </w:rPr>
  </w:style>
  <w:style w:type="paragraph" w:customStyle="1" w:styleId="595DE52E9E014AEBAB4CDD42EC83A261">
    <w:name w:val="595DE52E9E014AEBAB4CDD42EC83A261"/>
    <w:rsid w:val="00544D76"/>
    <w:rPr>
      <w:lang w:val="fr-CH" w:eastAsia="fr-CH"/>
    </w:rPr>
  </w:style>
  <w:style w:type="paragraph" w:customStyle="1" w:styleId="CE39093823284417938EC7D24432955A">
    <w:name w:val="CE39093823284417938EC7D24432955A"/>
    <w:rsid w:val="00544D76"/>
    <w:rPr>
      <w:lang w:val="fr-CH" w:eastAsia="fr-CH"/>
    </w:rPr>
  </w:style>
  <w:style w:type="paragraph" w:customStyle="1" w:styleId="15314A86A00E400C9A57F86A3117893D">
    <w:name w:val="15314A86A00E400C9A57F86A3117893D"/>
    <w:rsid w:val="00544D76"/>
    <w:rPr>
      <w:lang w:val="fr-CH" w:eastAsia="fr-CH"/>
    </w:rPr>
  </w:style>
  <w:style w:type="paragraph" w:customStyle="1" w:styleId="6B4D058D02594B57B8F7C1F9F620C1FA">
    <w:name w:val="6B4D058D02594B57B8F7C1F9F620C1FA"/>
    <w:rsid w:val="00544D76"/>
    <w:rPr>
      <w:lang w:val="fr-CH" w:eastAsia="fr-CH"/>
    </w:rPr>
  </w:style>
  <w:style w:type="paragraph" w:customStyle="1" w:styleId="9D1756BF6751493EA995C78FFDD4D6DE">
    <w:name w:val="9D1756BF6751493EA995C78FFDD4D6DE"/>
    <w:rsid w:val="00544D76"/>
    <w:rPr>
      <w:lang w:val="fr-CH" w:eastAsia="fr-CH"/>
    </w:rPr>
  </w:style>
  <w:style w:type="paragraph" w:customStyle="1" w:styleId="06F0836F0A234351AFF35B1F0CA88848">
    <w:name w:val="06F0836F0A234351AFF35B1F0CA88848"/>
    <w:rsid w:val="00544D76"/>
    <w:rPr>
      <w:lang w:val="fr-CH" w:eastAsia="fr-CH"/>
    </w:rPr>
  </w:style>
  <w:style w:type="paragraph" w:customStyle="1" w:styleId="AA8137F743D34D7EB0C851ECB8006AEF">
    <w:name w:val="AA8137F743D34D7EB0C851ECB8006AEF"/>
    <w:rsid w:val="00544D76"/>
    <w:rPr>
      <w:lang w:val="fr-CH" w:eastAsia="fr-CH"/>
    </w:rPr>
  </w:style>
  <w:style w:type="paragraph" w:customStyle="1" w:styleId="8CA8F81F817042F6BE71C424EA0296F2">
    <w:name w:val="8CA8F81F817042F6BE71C424EA0296F2"/>
    <w:rsid w:val="00544D76"/>
    <w:rPr>
      <w:lang w:val="fr-CH" w:eastAsia="fr-CH"/>
    </w:rPr>
  </w:style>
  <w:style w:type="paragraph" w:customStyle="1" w:styleId="4EA40F79D5B94FAD91ECE0AC0328D2DB">
    <w:name w:val="4EA40F79D5B94FAD91ECE0AC0328D2DB"/>
    <w:rsid w:val="00544D76"/>
    <w:rPr>
      <w:lang w:val="fr-CH" w:eastAsia="fr-CH"/>
    </w:rPr>
  </w:style>
  <w:style w:type="paragraph" w:customStyle="1" w:styleId="369FB75AF29A44E5B94DB93990C4D551">
    <w:name w:val="369FB75AF29A44E5B94DB93990C4D551"/>
    <w:rsid w:val="00544D76"/>
    <w:rPr>
      <w:lang w:val="fr-CH" w:eastAsia="fr-CH"/>
    </w:rPr>
  </w:style>
  <w:style w:type="paragraph" w:customStyle="1" w:styleId="9B400D51A048433090F63526B38D0229">
    <w:name w:val="9B400D51A048433090F63526B38D0229"/>
    <w:rsid w:val="00544D76"/>
    <w:rPr>
      <w:lang w:val="fr-CH" w:eastAsia="fr-CH"/>
    </w:rPr>
  </w:style>
  <w:style w:type="paragraph" w:customStyle="1" w:styleId="0AC14A4738D7406CBE3561E5B2D84FC5">
    <w:name w:val="0AC14A4738D7406CBE3561E5B2D84FC5"/>
    <w:rsid w:val="00544D76"/>
    <w:rPr>
      <w:lang w:val="fr-CH" w:eastAsia="fr-CH"/>
    </w:rPr>
  </w:style>
  <w:style w:type="paragraph" w:customStyle="1" w:styleId="621CC910DEEA496B82DC7C1D515830D8">
    <w:name w:val="621CC910DEEA496B82DC7C1D515830D8"/>
    <w:rsid w:val="00544D76"/>
    <w:rPr>
      <w:lang w:val="fr-CH" w:eastAsia="fr-CH"/>
    </w:rPr>
  </w:style>
  <w:style w:type="paragraph" w:customStyle="1" w:styleId="C3179FDDA59247C9A926CDF2B37CEEE1">
    <w:name w:val="C3179FDDA59247C9A926CDF2B37CEEE1"/>
    <w:rsid w:val="00544D76"/>
    <w:rPr>
      <w:lang w:val="fr-CH" w:eastAsia="fr-CH"/>
    </w:rPr>
  </w:style>
  <w:style w:type="paragraph" w:customStyle="1" w:styleId="1A19BDA6BA354025B22C8094013F52CB">
    <w:name w:val="1A19BDA6BA354025B22C8094013F52CB"/>
    <w:rsid w:val="00544D76"/>
    <w:rPr>
      <w:lang w:val="fr-CH" w:eastAsia="fr-CH"/>
    </w:rPr>
  </w:style>
  <w:style w:type="paragraph" w:customStyle="1" w:styleId="B7818E70C86646DEA3C327D0CCA18661">
    <w:name w:val="B7818E70C86646DEA3C327D0CCA18661"/>
    <w:rsid w:val="00544D76"/>
    <w:rPr>
      <w:lang w:val="fr-CH" w:eastAsia="fr-CH"/>
    </w:rPr>
  </w:style>
  <w:style w:type="paragraph" w:customStyle="1" w:styleId="62321F0FDF3E47D498F365BF06267B13">
    <w:name w:val="62321F0FDF3E47D498F365BF06267B13"/>
    <w:rsid w:val="00544D76"/>
    <w:rPr>
      <w:lang w:val="fr-CH" w:eastAsia="fr-CH"/>
    </w:rPr>
  </w:style>
  <w:style w:type="paragraph" w:customStyle="1" w:styleId="A533EEBC632C4FF6B46ED9AAF3CE8A04">
    <w:name w:val="A533EEBC632C4FF6B46ED9AAF3CE8A04"/>
    <w:rsid w:val="00544D76"/>
    <w:rPr>
      <w:lang w:val="fr-CH" w:eastAsia="fr-CH"/>
    </w:rPr>
  </w:style>
  <w:style w:type="paragraph" w:customStyle="1" w:styleId="0205F32724DD4DF0BC017BD599E64ED9">
    <w:name w:val="0205F32724DD4DF0BC017BD599E64ED9"/>
    <w:rsid w:val="00544D76"/>
    <w:rPr>
      <w:lang w:val="fr-CH" w:eastAsia="fr-CH"/>
    </w:rPr>
  </w:style>
  <w:style w:type="paragraph" w:customStyle="1" w:styleId="D529196055844417BE6C028200BB56F4">
    <w:name w:val="D529196055844417BE6C028200BB56F4"/>
    <w:rsid w:val="00544D76"/>
    <w:rPr>
      <w:lang w:val="fr-CH" w:eastAsia="fr-CH"/>
    </w:rPr>
  </w:style>
  <w:style w:type="paragraph" w:customStyle="1" w:styleId="B873990F8B8F4C8FAEBC2F12BBC2E6E0">
    <w:name w:val="B873990F8B8F4C8FAEBC2F12BBC2E6E0"/>
    <w:rsid w:val="00544D76"/>
    <w:rPr>
      <w:lang w:val="fr-CH" w:eastAsia="fr-CH"/>
    </w:rPr>
  </w:style>
  <w:style w:type="paragraph" w:customStyle="1" w:styleId="AF5B20BAF66B43EEB377817AE11A1550">
    <w:name w:val="AF5B20BAF66B43EEB377817AE11A1550"/>
    <w:rsid w:val="00544D76"/>
    <w:rPr>
      <w:lang w:val="fr-CH" w:eastAsia="fr-CH"/>
    </w:rPr>
  </w:style>
  <w:style w:type="paragraph" w:customStyle="1" w:styleId="A9DB40FDDB344F2588912C9CA589BCB8">
    <w:name w:val="A9DB40FDDB344F2588912C9CA589BCB8"/>
    <w:rsid w:val="00544D76"/>
    <w:rPr>
      <w:lang w:val="fr-CH" w:eastAsia="fr-CH"/>
    </w:rPr>
  </w:style>
  <w:style w:type="paragraph" w:customStyle="1" w:styleId="A5DD340EE2264F77AA7F3BF7D6BF306E">
    <w:name w:val="A5DD340EE2264F77AA7F3BF7D6BF306E"/>
    <w:rsid w:val="00544D76"/>
    <w:rPr>
      <w:lang w:val="fr-CH" w:eastAsia="fr-CH"/>
    </w:rPr>
  </w:style>
  <w:style w:type="paragraph" w:customStyle="1" w:styleId="DFF074D9C5B540709FB340C5D27C38EB">
    <w:name w:val="DFF074D9C5B540709FB340C5D27C38EB"/>
    <w:rsid w:val="00544D76"/>
    <w:rPr>
      <w:lang w:val="fr-CH" w:eastAsia="fr-CH"/>
    </w:rPr>
  </w:style>
  <w:style w:type="paragraph" w:customStyle="1" w:styleId="545072E29BC9444680613F3A71F0A049">
    <w:name w:val="545072E29BC9444680613F3A71F0A049"/>
    <w:rsid w:val="00544D76"/>
    <w:rPr>
      <w:lang w:val="fr-CH" w:eastAsia="fr-CH"/>
    </w:rPr>
  </w:style>
  <w:style w:type="paragraph" w:customStyle="1" w:styleId="1F7C0B30C9034AB98408EEEFDB8E71D5">
    <w:name w:val="1F7C0B30C9034AB98408EEEFDB8E71D5"/>
    <w:rsid w:val="00544D76"/>
    <w:rPr>
      <w:lang w:val="fr-CH" w:eastAsia="fr-CH"/>
    </w:rPr>
  </w:style>
  <w:style w:type="paragraph" w:customStyle="1" w:styleId="D7AE1ED0EF3B41208E7D910A5146A1BB">
    <w:name w:val="D7AE1ED0EF3B41208E7D910A5146A1BB"/>
    <w:rsid w:val="00544D76"/>
    <w:rPr>
      <w:lang w:val="fr-CH" w:eastAsia="fr-CH"/>
    </w:rPr>
  </w:style>
  <w:style w:type="paragraph" w:customStyle="1" w:styleId="B5C8AD7F3DC546DBB47E805A602502C7">
    <w:name w:val="B5C8AD7F3DC546DBB47E805A602502C7"/>
    <w:rsid w:val="00544D76"/>
    <w:rPr>
      <w:lang w:val="fr-CH" w:eastAsia="fr-CH"/>
    </w:rPr>
  </w:style>
  <w:style w:type="paragraph" w:customStyle="1" w:styleId="222E976E2F3943629270B3A502EEE05F">
    <w:name w:val="222E976E2F3943629270B3A502EEE05F"/>
    <w:rsid w:val="00544D76"/>
    <w:rPr>
      <w:lang w:val="fr-CH" w:eastAsia="fr-CH"/>
    </w:rPr>
  </w:style>
  <w:style w:type="paragraph" w:customStyle="1" w:styleId="8C26E343DFE84636BE0D34EBDF4F5C8E">
    <w:name w:val="8C26E343DFE84636BE0D34EBDF4F5C8E"/>
    <w:rsid w:val="00544D76"/>
    <w:rPr>
      <w:lang w:val="fr-CH" w:eastAsia="fr-CH"/>
    </w:rPr>
  </w:style>
  <w:style w:type="paragraph" w:customStyle="1" w:styleId="31D9418C66D5429F997D4EB436ABE1B8">
    <w:name w:val="31D9418C66D5429F997D4EB436ABE1B8"/>
    <w:rsid w:val="00544D76"/>
    <w:rPr>
      <w:lang w:val="fr-CH" w:eastAsia="fr-CH"/>
    </w:rPr>
  </w:style>
  <w:style w:type="paragraph" w:customStyle="1" w:styleId="94F54E46D5314BF5A4DB7733E62C07AB">
    <w:name w:val="94F54E46D5314BF5A4DB7733E62C07AB"/>
    <w:rsid w:val="00544D76"/>
    <w:rPr>
      <w:lang w:val="fr-CH" w:eastAsia="fr-CH"/>
    </w:rPr>
  </w:style>
  <w:style w:type="paragraph" w:customStyle="1" w:styleId="E7168A31B3BF4ECFBEDAFDDB0E66868F">
    <w:name w:val="E7168A31B3BF4ECFBEDAFDDB0E66868F"/>
    <w:rsid w:val="00544D76"/>
    <w:rPr>
      <w:lang w:val="fr-CH" w:eastAsia="fr-CH"/>
    </w:rPr>
  </w:style>
  <w:style w:type="paragraph" w:customStyle="1" w:styleId="BEC86706797843F38C4B93D74B575F74">
    <w:name w:val="BEC86706797843F38C4B93D74B575F74"/>
    <w:rsid w:val="00544D76"/>
    <w:rPr>
      <w:lang w:val="fr-CH" w:eastAsia="fr-CH"/>
    </w:rPr>
  </w:style>
  <w:style w:type="paragraph" w:customStyle="1" w:styleId="C7D6D4A2D8E34AB3AB8DEA1B74C4A27B">
    <w:name w:val="C7D6D4A2D8E34AB3AB8DEA1B74C4A27B"/>
    <w:rsid w:val="00544D76"/>
    <w:rPr>
      <w:lang w:val="fr-CH" w:eastAsia="fr-CH"/>
    </w:rPr>
  </w:style>
  <w:style w:type="paragraph" w:customStyle="1" w:styleId="ADCED65CDDEB42A7BD6FD88B4131ED3A">
    <w:name w:val="ADCED65CDDEB42A7BD6FD88B4131ED3A"/>
    <w:rsid w:val="00544D76"/>
    <w:rPr>
      <w:lang w:val="fr-CH" w:eastAsia="fr-CH"/>
    </w:rPr>
  </w:style>
  <w:style w:type="paragraph" w:customStyle="1" w:styleId="A2A1859CCC8F49ADA634339186C3D1EC">
    <w:name w:val="A2A1859CCC8F49ADA634339186C3D1EC"/>
    <w:rsid w:val="00544D76"/>
    <w:rPr>
      <w:lang w:val="fr-CH" w:eastAsia="fr-CH"/>
    </w:rPr>
  </w:style>
  <w:style w:type="paragraph" w:customStyle="1" w:styleId="F3A92AA4BE974A22890A09CFD0603AD5">
    <w:name w:val="F3A92AA4BE974A22890A09CFD0603AD5"/>
    <w:rsid w:val="00544D76"/>
    <w:rPr>
      <w:lang w:val="fr-CH" w:eastAsia="fr-CH"/>
    </w:rPr>
  </w:style>
  <w:style w:type="paragraph" w:customStyle="1" w:styleId="070FE7994A0B46CDA21BE71D10A18DC5">
    <w:name w:val="070FE7994A0B46CDA21BE71D10A18DC5"/>
    <w:rsid w:val="00544D76"/>
    <w:rPr>
      <w:lang w:val="fr-CH" w:eastAsia="fr-CH"/>
    </w:rPr>
  </w:style>
  <w:style w:type="paragraph" w:customStyle="1" w:styleId="BB8F8ACC224546038E1AA2119E9BEF9E">
    <w:name w:val="BB8F8ACC224546038E1AA2119E9BEF9E"/>
    <w:rsid w:val="00544D76"/>
    <w:rPr>
      <w:lang w:val="fr-CH" w:eastAsia="fr-CH"/>
    </w:rPr>
  </w:style>
  <w:style w:type="paragraph" w:customStyle="1" w:styleId="DFB4CAA286764B66B8237249D45B4FFB">
    <w:name w:val="DFB4CAA286764B66B8237249D45B4FFB"/>
    <w:rsid w:val="00544D76"/>
    <w:rPr>
      <w:lang w:val="fr-CH" w:eastAsia="fr-CH"/>
    </w:rPr>
  </w:style>
  <w:style w:type="paragraph" w:customStyle="1" w:styleId="BCA76AD990CB4C7B826BF1C17014479D">
    <w:name w:val="BCA76AD990CB4C7B826BF1C17014479D"/>
    <w:rsid w:val="00544D76"/>
    <w:rPr>
      <w:lang w:val="fr-CH" w:eastAsia="fr-CH"/>
    </w:rPr>
  </w:style>
  <w:style w:type="paragraph" w:customStyle="1" w:styleId="C9FA6915DE0C4D69966BD7D79344F586">
    <w:name w:val="C9FA6915DE0C4D69966BD7D79344F586"/>
    <w:rsid w:val="00544D76"/>
    <w:rPr>
      <w:lang w:val="fr-CH" w:eastAsia="fr-CH"/>
    </w:rPr>
  </w:style>
  <w:style w:type="paragraph" w:customStyle="1" w:styleId="89E3B22689D2435EAFBE00516F39E488">
    <w:name w:val="89E3B22689D2435EAFBE00516F39E488"/>
    <w:rsid w:val="00544D76"/>
    <w:rPr>
      <w:lang w:val="fr-CH" w:eastAsia="fr-CH"/>
    </w:rPr>
  </w:style>
  <w:style w:type="paragraph" w:customStyle="1" w:styleId="3856D3D224BA4BCFABB752032047262A">
    <w:name w:val="3856D3D224BA4BCFABB752032047262A"/>
    <w:rsid w:val="00544D76"/>
    <w:rPr>
      <w:lang w:val="fr-CH" w:eastAsia="fr-CH"/>
    </w:rPr>
  </w:style>
  <w:style w:type="paragraph" w:customStyle="1" w:styleId="F228F510AA7C43E4BA59949D5AA8CD38">
    <w:name w:val="F228F510AA7C43E4BA59949D5AA8CD38"/>
    <w:rsid w:val="00544D76"/>
    <w:rPr>
      <w:lang w:val="fr-CH" w:eastAsia="fr-CH"/>
    </w:rPr>
  </w:style>
  <w:style w:type="paragraph" w:customStyle="1" w:styleId="8ACA41A70E554B16BAACAF8EB8BE43B4">
    <w:name w:val="8ACA41A70E554B16BAACAF8EB8BE43B4"/>
    <w:rsid w:val="00544D76"/>
    <w:rPr>
      <w:lang w:val="fr-CH" w:eastAsia="fr-CH"/>
    </w:rPr>
  </w:style>
  <w:style w:type="paragraph" w:customStyle="1" w:styleId="B69C0BD0FD19489FB9E94FFA197D967E">
    <w:name w:val="B69C0BD0FD19489FB9E94FFA197D967E"/>
    <w:rsid w:val="00544D76"/>
    <w:rPr>
      <w:lang w:val="fr-CH" w:eastAsia="fr-CH"/>
    </w:rPr>
  </w:style>
  <w:style w:type="paragraph" w:customStyle="1" w:styleId="36AD1D45B1D246B7934D2E30A89759FF">
    <w:name w:val="36AD1D45B1D246B7934D2E30A89759FF"/>
    <w:rsid w:val="00544D76"/>
    <w:rPr>
      <w:lang w:val="fr-CH" w:eastAsia="fr-CH"/>
    </w:rPr>
  </w:style>
  <w:style w:type="paragraph" w:customStyle="1" w:styleId="0ACAA81EAD42460291B14170BC89DB6D">
    <w:name w:val="0ACAA81EAD42460291B14170BC89DB6D"/>
    <w:rsid w:val="00544D76"/>
    <w:rPr>
      <w:lang w:val="fr-CH" w:eastAsia="fr-CH"/>
    </w:rPr>
  </w:style>
  <w:style w:type="paragraph" w:customStyle="1" w:styleId="5AF783B36C3F478487C1064B1D13602F">
    <w:name w:val="5AF783B36C3F478487C1064B1D13602F"/>
    <w:rsid w:val="00544D76"/>
    <w:rPr>
      <w:lang w:val="fr-CH" w:eastAsia="fr-CH"/>
    </w:rPr>
  </w:style>
  <w:style w:type="paragraph" w:customStyle="1" w:styleId="F0E57B710223409D84B85D161DDB65AD">
    <w:name w:val="F0E57B710223409D84B85D161DDB65AD"/>
    <w:rsid w:val="00544D76"/>
    <w:rPr>
      <w:lang w:val="fr-CH" w:eastAsia="fr-CH"/>
    </w:rPr>
  </w:style>
  <w:style w:type="paragraph" w:customStyle="1" w:styleId="2C8C98A560FC48439D417FBB517ADD8F">
    <w:name w:val="2C8C98A560FC48439D417FBB517ADD8F"/>
    <w:rsid w:val="00544D76"/>
    <w:rPr>
      <w:lang w:val="fr-CH" w:eastAsia="fr-CH"/>
    </w:rPr>
  </w:style>
  <w:style w:type="paragraph" w:customStyle="1" w:styleId="0FFDBA2E0D034B578668826C9DA4FF1B">
    <w:name w:val="0FFDBA2E0D034B578668826C9DA4FF1B"/>
    <w:rsid w:val="00544D76"/>
    <w:rPr>
      <w:lang w:val="fr-CH" w:eastAsia="fr-CH"/>
    </w:rPr>
  </w:style>
  <w:style w:type="paragraph" w:customStyle="1" w:styleId="1A1B156D3A0F4F2387F717AD70FA33E9">
    <w:name w:val="1A1B156D3A0F4F2387F717AD70FA33E9"/>
    <w:rsid w:val="00544D76"/>
    <w:rPr>
      <w:lang w:val="fr-CH" w:eastAsia="fr-CH"/>
    </w:rPr>
  </w:style>
  <w:style w:type="paragraph" w:customStyle="1" w:styleId="ADED0DC35EBB407C8C5F832CA1CCB16C">
    <w:name w:val="ADED0DC35EBB407C8C5F832CA1CCB16C"/>
    <w:rsid w:val="00544D76"/>
    <w:rPr>
      <w:lang w:val="fr-CH" w:eastAsia="fr-CH"/>
    </w:rPr>
  </w:style>
  <w:style w:type="paragraph" w:customStyle="1" w:styleId="83DABBB7EE1844DB9796F36C336D558A">
    <w:name w:val="83DABBB7EE1844DB9796F36C336D558A"/>
    <w:rsid w:val="00544D76"/>
    <w:rPr>
      <w:lang w:val="fr-CH" w:eastAsia="fr-CH"/>
    </w:rPr>
  </w:style>
  <w:style w:type="paragraph" w:customStyle="1" w:styleId="0CE699A7E73746F0BB9F6CF9BE2951D1">
    <w:name w:val="0CE699A7E73746F0BB9F6CF9BE2951D1"/>
    <w:rsid w:val="00544D76"/>
    <w:rPr>
      <w:lang w:val="fr-CH" w:eastAsia="fr-CH"/>
    </w:rPr>
  </w:style>
  <w:style w:type="paragraph" w:customStyle="1" w:styleId="1F1DF37CEA46404A94FAE7480309B7E1">
    <w:name w:val="1F1DF37CEA46404A94FAE7480309B7E1"/>
    <w:rsid w:val="00544D76"/>
    <w:rPr>
      <w:lang w:val="fr-CH" w:eastAsia="fr-CH"/>
    </w:rPr>
  </w:style>
  <w:style w:type="paragraph" w:customStyle="1" w:styleId="A1DCA2026584445B8A18F91CB993712B">
    <w:name w:val="A1DCA2026584445B8A18F91CB993712B"/>
    <w:rsid w:val="00544D76"/>
    <w:rPr>
      <w:lang w:val="fr-CH" w:eastAsia="fr-CH"/>
    </w:rPr>
  </w:style>
  <w:style w:type="paragraph" w:customStyle="1" w:styleId="96933A74A85E42549FD3486441F709E6">
    <w:name w:val="96933A74A85E42549FD3486441F709E6"/>
    <w:rsid w:val="00544D76"/>
    <w:rPr>
      <w:lang w:val="fr-CH" w:eastAsia="fr-CH"/>
    </w:rPr>
  </w:style>
  <w:style w:type="paragraph" w:customStyle="1" w:styleId="AFFB4DD6A077440A8DB6D18355C53D4E">
    <w:name w:val="AFFB4DD6A077440A8DB6D18355C53D4E"/>
    <w:rsid w:val="00544D76"/>
    <w:rPr>
      <w:lang w:val="fr-CH" w:eastAsia="fr-CH"/>
    </w:rPr>
  </w:style>
  <w:style w:type="paragraph" w:customStyle="1" w:styleId="6BADD62AEC9343BF932F5101E19B651B">
    <w:name w:val="6BADD62AEC9343BF932F5101E19B651B"/>
    <w:rsid w:val="00544D76"/>
    <w:rPr>
      <w:lang w:val="fr-CH" w:eastAsia="fr-CH"/>
    </w:rPr>
  </w:style>
  <w:style w:type="paragraph" w:customStyle="1" w:styleId="ACFD2C0235A84FB78C2E9EBA4C70A2CB">
    <w:name w:val="ACFD2C0235A84FB78C2E9EBA4C70A2CB"/>
    <w:rsid w:val="00544D76"/>
    <w:rPr>
      <w:lang w:val="fr-CH" w:eastAsia="fr-CH"/>
    </w:rPr>
  </w:style>
  <w:style w:type="paragraph" w:customStyle="1" w:styleId="FFEA8096AC294BA1929E195DDD4507E1">
    <w:name w:val="FFEA8096AC294BA1929E195DDD4507E1"/>
    <w:rsid w:val="00544D76"/>
    <w:rPr>
      <w:lang w:val="fr-CH" w:eastAsia="fr-CH"/>
    </w:rPr>
  </w:style>
  <w:style w:type="paragraph" w:customStyle="1" w:styleId="66617D3725044E3089F4E92AA4038A96">
    <w:name w:val="66617D3725044E3089F4E92AA4038A96"/>
    <w:rsid w:val="00544D76"/>
    <w:rPr>
      <w:lang w:val="fr-CH" w:eastAsia="fr-CH"/>
    </w:rPr>
  </w:style>
  <w:style w:type="paragraph" w:customStyle="1" w:styleId="F0183E7D5D904A8583CF80CA71C6F2B7">
    <w:name w:val="F0183E7D5D904A8583CF80CA71C6F2B7"/>
    <w:rsid w:val="00544D76"/>
    <w:rPr>
      <w:lang w:val="fr-CH" w:eastAsia="fr-CH"/>
    </w:rPr>
  </w:style>
  <w:style w:type="paragraph" w:customStyle="1" w:styleId="A3E3CF0476CB48BEB833C0D82A956201">
    <w:name w:val="A3E3CF0476CB48BEB833C0D82A956201"/>
    <w:rsid w:val="00544D76"/>
    <w:rPr>
      <w:lang w:val="fr-CH" w:eastAsia="fr-CH"/>
    </w:rPr>
  </w:style>
  <w:style w:type="paragraph" w:customStyle="1" w:styleId="6DA283FC0D464BA4BF45E1DA79825DA1">
    <w:name w:val="6DA283FC0D464BA4BF45E1DA79825DA1"/>
    <w:rsid w:val="00544D76"/>
    <w:rPr>
      <w:lang w:val="fr-CH" w:eastAsia="fr-CH"/>
    </w:rPr>
  </w:style>
  <w:style w:type="paragraph" w:customStyle="1" w:styleId="27B86C39EB0E48F99B84F965D3D84A84">
    <w:name w:val="27B86C39EB0E48F99B84F965D3D84A84"/>
    <w:rsid w:val="00544D76"/>
    <w:rPr>
      <w:lang w:val="fr-CH" w:eastAsia="fr-CH"/>
    </w:rPr>
  </w:style>
  <w:style w:type="paragraph" w:customStyle="1" w:styleId="FA0B3526528A4F98BDC7DEB4582439F4">
    <w:name w:val="FA0B3526528A4F98BDC7DEB4582439F4"/>
    <w:rsid w:val="00544D76"/>
    <w:rPr>
      <w:lang w:val="fr-CH" w:eastAsia="fr-CH"/>
    </w:rPr>
  </w:style>
  <w:style w:type="paragraph" w:customStyle="1" w:styleId="9E07BCA706AD4253B527C8AADA0CD23A">
    <w:name w:val="9E07BCA706AD4253B527C8AADA0CD23A"/>
    <w:rsid w:val="00544D76"/>
    <w:rPr>
      <w:lang w:val="fr-CH" w:eastAsia="fr-CH"/>
    </w:rPr>
  </w:style>
  <w:style w:type="paragraph" w:customStyle="1" w:styleId="FB5F97CFD53D459B9D6CF2981D13C619">
    <w:name w:val="FB5F97CFD53D459B9D6CF2981D13C619"/>
    <w:rsid w:val="00544D76"/>
    <w:rPr>
      <w:lang w:val="fr-CH" w:eastAsia="fr-CH"/>
    </w:rPr>
  </w:style>
  <w:style w:type="paragraph" w:customStyle="1" w:styleId="9682947472E74349B603517EF9249DA5">
    <w:name w:val="9682947472E74349B603517EF9249DA5"/>
    <w:rsid w:val="00544D76"/>
    <w:rPr>
      <w:lang w:val="fr-CH" w:eastAsia="fr-CH"/>
    </w:rPr>
  </w:style>
  <w:style w:type="paragraph" w:customStyle="1" w:styleId="05615783D9374C8BBF27D10B9B89CB83">
    <w:name w:val="05615783D9374C8BBF27D10B9B89CB83"/>
    <w:rsid w:val="00544D76"/>
    <w:rPr>
      <w:lang w:val="fr-CH" w:eastAsia="fr-CH"/>
    </w:rPr>
  </w:style>
  <w:style w:type="paragraph" w:customStyle="1" w:styleId="58310332927D470289698380007ECA8E">
    <w:name w:val="58310332927D470289698380007ECA8E"/>
    <w:rsid w:val="00544D76"/>
    <w:rPr>
      <w:lang w:val="fr-CH" w:eastAsia="fr-CH"/>
    </w:rPr>
  </w:style>
  <w:style w:type="paragraph" w:customStyle="1" w:styleId="824B99DD3E4F4A17A11835528AD64AAB">
    <w:name w:val="824B99DD3E4F4A17A11835528AD64AAB"/>
    <w:rsid w:val="00544D76"/>
    <w:rPr>
      <w:lang w:val="fr-CH" w:eastAsia="fr-CH"/>
    </w:rPr>
  </w:style>
  <w:style w:type="paragraph" w:customStyle="1" w:styleId="850A2563D5F046A59DF7A9F2397BE6F8">
    <w:name w:val="850A2563D5F046A59DF7A9F2397BE6F8"/>
    <w:rsid w:val="00544D76"/>
    <w:rPr>
      <w:lang w:val="fr-CH" w:eastAsia="fr-CH"/>
    </w:rPr>
  </w:style>
  <w:style w:type="paragraph" w:customStyle="1" w:styleId="C5B84B01A65E470B9C88BE48D12C4BB9">
    <w:name w:val="C5B84B01A65E470B9C88BE48D12C4BB9"/>
    <w:rsid w:val="00544D76"/>
    <w:rPr>
      <w:lang w:val="fr-CH" w:eastAsia="fr-CH"/>
    </w:rPr>
  </w:style>
  <w:style w:type="paragraph" w:customStyle="1" w:styleId="0A0F54C9FF5245CBB56EA735D39A462D">
    <w:name w:val="0A0F54C9FF5245CBB56EA735D39A462D"/>
    <w:rsid w:val="00544D76"/>
    <w:rPr>
      <w:lang w:val="fr-CH" w:eastAsia="fr-CH"/>
    </w:rPr>
  </w:style>
  <w:style w:type="paragraph" w:customStyle="1" w:styleId="A6FE041F9F8E4704B9A7811C85887901">
    <w:name w:val="A6FE041F9F8E4704B9A7811C85887901"/>
    <w:rsid w:val="00544D76"/>
    <w:rPr>
      <w:lang w:val="fr-CH" w:eastAsia="fr-CH"/>
    </w:rPr>
  </w:style>
  <w:style w:type="paragraph" w:customStyle="1" w:styleId="8B350CD8E0A24C048718C4DB7B50EB82">
    <w:name w:val="8B350CD8E0A24C048718C4DB7B50EB82"/>
    <w:rsid w:val="00544D76"/>
    <w:rPr>
      <w:lang w:val="fr-CH" w:eastAsia="fr-CH"/>
    </w:rPr>
  </w:style>
  <w:style w:type="paragraph" w:customStyle="1" w:styleId="BF97B81AF00F4F4DB6337977235C254E">
    <w:name w:val="BF97B81AF00F4F4DB6337977235C254E"/>
    <w:rsid w:val="00544D76"/>
    <w:rPr>
      <w:lang w:val="fr-CH" w:eastAsia="fr-CH"/>
    </w:rPr>
  </w:style>
  <w:style w:type="paragraph" w:customStyle="1" w:styleId="4E88361F165146329311F0E0F71EEBD3">
    <w:name w:val="4E88361F165146329311F0E0F71EEBD3"/>
    <w:rsid w:val="00544D76"/>
    <w:rPr>
      <w:lang w:val="fr-CH" w:eastAsia="fr-CH"/>
    </w:rPr>
  </w:style>
  <w:style w:type="paragraph" w:customStyle="1" w:styleId="92F734E1D5EF4976A2A4C83D9F738DDA">
    <w:name w:val="92F734E1D5EF4976A2A4C83D9F738DDA"/>
    <w:rsid w:val="00544D76"/>
    <w:rPr>
      <w:lang w:val="fr-CH" w:eastAsia="fr-CH"/>
    </w:rPr>
  </w:style>
  <w:style w:type="paragraph" w:customStyle="1" w:styleId="48E291AE2B594DA1B864C8540BDF9C1D">
    <w:name w:val="48E291AE2B594DA1B864C8540BDF9C1D"/>
    <w:rsid w:val="00544D76"/>
    <w:rPr>
      <w:lang w:val="fr-CH" w:eastAsia="fr-CH"/>
    </w:rPr>
  </w:style>
  <w:style w:type="paragraph" w:customStyle="1" w:styleId="F08FDCFAC1E749879957633C9EA60321">
    <w:name w:val="F08FDCFAC1E749879957633C9EA60321"/>
    <w:rsid w:val="00544D76"/>
    <w:rPr>
      <w:lang w:val="fr-CH" w:eastAsia="fr-CH"/>
    </w:rPr>
  </w:style>
  <w:style w:type="paragraph" w:customStyle="1" w:styleId="A6F407D1353F4EB485721C8306D6D541">
    <w:name w:val="A6F407D1353F4EB485721C8306D6D541"/>
    <w:rsid w:val="00544D76"/>
    <w:rPr>
      <w:lang w:val="fr-CH" w:eastAsia="fr-CH"/>
    </w:rPr>
  </w:style>
  <w:style w:type="paragraph" w:customStyle="1" w:styleId="FBA09CBB13924308AC26CBEAEC271314">
    <w:name w:val="FBA09CBB13924308AC26CBEAEC271314"/>
    <w:rsid w:val="00544D76"/>
    <w:rPr>
      <w:lang w:val="fr-CH" w:eastAsia="fr-CH"/>
    </w:rPr>
  </w:style>
  <w:style w:type="paragraph" w:customStyle="1" w:styleId="EF44B5A11A0340A99337FEFCE815446C">
    <w:name w:val="EF44B5A11A0340A99337FEFCE815446C"/>
    <w:rsid w:val="00544D76"/>
    <w:rPr>
      <w:lang w:val="fr-CH" w:eastAsia="fr-CH"/>
    </w:rPr>
  </w:style>
  <w:style w:type="paragraph" w:customStyle="1" w:styleId="AFE41B74F1444D9DBAC0B9CF8B28D59C">
    <w:name w:val="AFE41B74F1444D9DBAC0B9CF8B28D59C"/>
    <w:rsid w:val="00544D76"/>
    <w:rPr>
      <w:lang w:val="fr-CH" w:eastAsia="fr-CH"/>
    </w:rPr>
  </w:style>
  <w:style w:type="paragraph" w:customStyle="1" w:styleId="7438798D7DAE405A8E89728B161388B0">
    <w:name w:val="7438798D7DAE405A8E89728B161388B0"/>
    <w:rsid w:val="00544D76"/>
    <w:rPr>
      <w:lang w:val="fr-CH" w:eastAsia="fr-CH"/>
    </w:rPr>
  </w:style>
  <w:style w:type="paragraph" w:customStyle="1" w:styleId="984958CA067C479F9C2BF9890AC005BD">
    <w:name w:val="984958CA067C479F9C2BF9890AC005BD"/>
    <w:rsid w:val="00544D76"/>
    <w:rPr>
      <w:lang w:val="fr-CH" w:eastAsia="fr-CH"/>
    </w:rPr>
  </w:style>
  <w:style w:type="paragraph" w:customStyle="1" w:styleId="A39E0874C0184686BFF6873BA0FD8552">
    <w:name w:val="A39E0874C0184686BFF6873BA0FD8552"/>
    <w:rsid w:val="00544D76"/>
    <w:rPr>
      <w:lang w:val="fr-CH" w:eastAsia="fr-CH"/>
    </w:rPr>
  </w:style>
  <w:style w:type="paragraph" w:customStyle="1" w:styleId="D9CF87D413A94E2F89844863D09F9998">
    <w:name w:val="D9CF87D413A94E2F89844863D09F9998"/>
    <w:rsid w:val="00544D76"/>
    <w:rPr>
      <w:lang w:val="fr-CH" w:eastAsia="fr-CH"/>
    </w:rPr>
  </w:style>
  <w:style w:type="paragraph" w:customStyle="1" w:styleId="DEF0B8C96EE74B0D9A9933DF8B609FC3">
    <w:name w:val="DEF0B8C96EE74B0D9A9933DF8B609FC3"/>
    <w:rsid w:val="00544D76"/>
    <w:rPr>
      <w:lang w:val="fr-CH" w:eastAsia="fr-CH"/>
    </w:rPr>
  </w:style>
  <w:style w:type="paragraph" w:customStyle="1" w:styleId="0D236423CEBF4D2EB32DD74A6671C985">
    <w:name w:val="0D236423CEBF4D2EB32DD74A6671C985"/>
    <w:rsid w:val="00544D76"/>
    <w:rPr>
      <w:lang w:val="fr-CH" w:eastAsia="fr-CH"/>
    </w:rPr>
  </w:style>
  <w:style w:type="paragraph" w:customStyle="1" w:styleId="787F8C42751E4BDB8FFD82D92D283892">
    <w:name w:val="787F8C42751E4BDB8FFD82D92D283892"/>
    <w:rsid w:val="00544D76"/>
    <w:rPr>
      <w:lang w:val="fr-CH" w:eastAsia="fr-CH"/>
    </w:rPr>
  </w:style>
  <w:style w:type="paragraph" w:customStyle="1" w:styleId="6FB15E266345448B8452E4C0084E1612">
    <w:name w:val="6FB15E266345448B8452E4C0084E1612"/>
    <w:rsid w:val="00544D76"/>
    <w:rPr>
      <w:lang w:val="fr-CH" w:eastAsia="fr-CH"/>
    </w:rPr>
  </w:style>
  <w:style w:type="paragraph" w:customStyle="1" w:styleId="B357B11DD9424BAB9A5A734044E2E3C1">
    <w:name w:val="B357B11DD9424BAB9A5A734044E2E3C1"/>
    <w:rsid w:val="00544D76"/>
    <w:rPr>
      <w:lang w:val="fr-CH" w:eastAsia="fr-CH"/>
    </w:rPr>
  </w:style>
  <w:style w:type="paragraph" w:customStyle="1" w:styleId="98EB1358DE9F45C8A96D9E89F8CD4766">
    <w:name w:val="98EB1358DE9F45C8A96D9E89F8CD4766"/>
    <w:rsid w:val="00544D76"/>
    <w:rPr>
      <w:lang w:val="fr-CH" w:eastAsia="fr-CH"/>
    </w:rPr>
  </w:style>
  <w:style w:type="paragraph" w:customStyle="1" w:styleId="AABC2AF7BB28476284E393F11A8D9128">
    <w:name w:val="AABC2AF7BB28476284E393F11A8D9128"/>
    <w:rsid w:val="00544D76"/>
    <w:rPr>
      <w:lang w:val="fr-CH" w:eastAsia="fr-CH"/>
    </w:rPr>
  </w:style>
  <w:style w:type="paragraph" w:customStyle="1" w:styleId="7720E48BE1704AD49FF1B36C99CAD4FA">
    <w:name w:val="7720E48BE1704AD49FF1B36C99CAD4FA"/>
    <w:rsid w:val="00544D76"/>
    <w:rPr>
      <w:lang w:val="fr-CH" w:eastAsia="fr-CH"/>
    </w:rPr>
  </w:style>
  <w:style w:type="paragraph" w:customStyle="1" w:styleId="DAD4BC54E600408DA32DA78BF9B765FD">
    <w:name w:val="DAD4BC54E600408DA32DA78BF9B765FD"/>
    <w:rsid w:val="00544D76"/>
    <w:rPr>
      <w:lang w:val="fr-CH" w:eastAsia="fr-CH"/>
    </w:rPr>
  </w:style>
  <w:style w:type="paragraph" w:customStyle="1" w:styleId="77A6CB34998D46CE8BB019AF775410C0">
    <w:name w:val="77A6CB34998D46CE8BB019AF775410C0"/>
    <w:rsid w:val="00544D76"/>
    <w:rPr>
      <w:lang w:val="fr-CH" w:eastAsia="fr-CH"/>
    </w:rPr>
  </w:style>
  <w:style w:type="paragraph" w:customStyle="1" w:styleId="A129659FAB4E4571B11F32C5D865C22C">
    <w:name w:val="A129659FAB4E4571B11F32C5D865C22C"/>
    <w:rsid w:val="00544D76"/>
    <w:rPr>
      <w:lang w:val="fr-CH" w:eastAsia="fr-CH"/>
    </w:rPr>
  </w:style>
  <w:style w:type="paragraph" w:customStyle="1" w:styleId="B51CAAA417CA49AD9158411F19565C5A">
    <w:name w:val="B51CAAA417CA49AD9158411F19565C5A"/>
    <w:rsid w:val="00544D76"/>
    <w:rPr>
      <w:lang w:val="fr-CH" w:eastAsia="fr-CH"/>
    </w:rPr>
  </w:style>
  <w:style w:type="paragraph" w:customStyle="1" w:styleId="B58A853C9D6442AB80D879FF45DF2943">
    <w:name w:val="B58A853C9D6442AB80D879FF45DF2943"/>
    <w:rsid w:val="00544D76"/>
    <w:rPr>
      <w:lang w:val="fr-CH" w:eastAsia="fr-CH"/>
    </w:rPr>
  </w:style>
  <w:style w:type="paragraph" w:customStyle="1" w:styleId="A8290F1493C04FE28C28C5520C96E7A8">
    <w:name w:val="A8290F1493C04FE28C28C5520C96E7A8"/>
    <w:rsid w:val="00544D76"/>
    <w:rPr>
      <w:lang w:val="fr-CH" w:eastAsia="fr-CH"/>
    </w:rPr>
  </w:style>
  <w:style w:type="paragraph" w:customStyle="1" w:styleId="9F692AAD7E654FD9B116041540B968DE">
    <w:name w:val="9F692AAD7E654FD9B116041540B968DE"/>
    <w:rsid w:val="00544D76"/>
    <w:rPr>
      <w:lang w:val="fr-CH" w:eastAsia="fr-CH"/>
    </w:rPr>
  </w:style>
  <w:style w:type="paragraph" w:customStyle="1" w:styleId="E8D5D0CF3E5C4A30A34639756664C05C">
    <w:name w:val="E8D5D0CF3E5C4A30A34639756664C05C"/>
    <w:rsid w:val="00544D76"/>
    <w:rPr>
      <w:lang w:val="fr-CH" w:eastAsia="fr-CH"/>
    </w:rPr>
  </w:style>
  <w:style w:type="paragraph" w:customStyle="1" w:styleId="412D9A2F4279479D9161D7C6C4587B67">
    <w:name w:val="412D9A2F4279479D9161D7C6C4587B67"/>
    <w:rsid w:val="00544D76"/>
    <w:rPr>
      <w:lang w:val="fr-CH" w:eastAsia="fr-CH"/>
    </w:rPr>
  </w:style>
  <w:style w:type="paragraph" w:customStyle="1" w:styleId="3A13B314D25D4374BE894458245D0E08">
    <w:name w:val="3A13B314D25D4374BE894458245D0E08"/>
    <w:rsid w:val="00544D76"/>
    <w:rPr>
      <w:lang w:val="fr-CH" w:eastAsia="fr-CH"/>
    </w:rPr>
  </w:style>
  <w:style w:type="paragraph" w:customStyle="1" w:styleId="A63044FA4F8042FD8095B7B42A9969B8">
    <w:name w:val="A63044FA4F8042FD8095B7B42A9969B8"/>
    <w:rsid w:val="00544D76"/>
    <w:rPr>
      <w:lang w:val="fr-CH" w:eastAsia="fr-CH"/>
    </w:rPr>
  </w:style>
  <w:style w:type="paragraph" w:customStyle="1" w:styleId="8D1835940FB84737A15F430E108CE3D2">
    <w:name w:val="8D1835940FB84737A15F430E108CE3D2"/>
    <w:rsid w:val="00544D76"/>
    <w:rPr>
      <w:lang w:val="fr-CH" w:eastAsia="fr-CH"/>
    </w:rPr>
  </w:style>
  <w:style w:type="paragraph" w:customStyle="1" w:styleId="F27B4E45E1C04A01849E91B059A2CB77">
    <w:name w:val="F27B4E45E1C04A01849E91B059A2CB77"/>
    <w:rsid w:val="00544D76"/>
    <w:rPr>
      <w:lang w:val="fr-CH" w:eastAsia="fr-CH"/>
    </w:rPr>
  </w:style>
  <w:style w:type="paragraph" w:customStyle="1" w:styleId="EA6C37A8FE87441DAEAE8F14A2B8C63D">
    <w:name w:val="EA6C37A8FE87441DAEAE8F14A2B8C63D"/>
    <w:rsid w:val="00544D76"/>
    <w:rPr>
      <w:lang w:val="fr-CH" w:eastAsia="fr-CH"/>
    </w:rPr>
  </w:style>
  <w:style w:type="paragraph" w:customStyle="1" w:styleId="94E16EE5155C4DB2A27F81AA9FFB980A">
    <w:name w:val="94E16EE5155C4DB2A27F81AA9FFB980A"/>
    <w:rsid w:val="00544D76"/>
    <w:rPr>
      <w:lang w:val="fr-CH" w:eastAsia="fr-CH"/>
    </w:rPr>
  </w:style>
  <w:style w:type="paragraph" w:customStyle="1" w:styleId="66BC2DE5CFC74863911442D96DB9B8A3">
    <w:name w:val="66BC2DE5CFC74863911442D96DB9B8A3"/>
    <w:rsid w:val="00544D76"/>
    <w:rPr>
      <w:lang w:val="fr-CH" w:eastAsia="fr-CH"/>
    </w:rPr>
  </w:style>
  <w:style w:type="paragraph" w:customStyle="1" w:styleId="90B0C403766544299CB409B19754DAA6">
    <w:name w:val="90B0C403766544299CB409B19754DAA6"/>
    <w:rsid w:val="00544D76"/>
    <w:rPr>
      <w:lang w:val="fr-CH" w:eastAsia="fr-CH"/>
    </w:rPr>
  </w:style>
  <w:style w:type="paragraph" w:customStyle="1" w:styleId="07EA25608744429DBA4DCBF2C7A10F35">
    <w:name w:val="07EA25608744429DBA4DCBF2C7A10F35"/>
    <w:rsid w:val="00544D76"/>
    <w:rPr>
      <w:lang w:val="fr-CH" w:eastAsia="fr-CH"/>
    </w:rPr>
  </w:style>
  <w:style w:type="paragraph" w:customStyle="1" w:styleId="2272FA5B47CD44119159E0E003ABB35B">
    <w:name w:val="2272FA5B47CD44119159E0E003ABB35B"/>
    <w:rsid w:val="00544D76"/>
    <w:rPr>
      <w:lang w:val="fr-CH" w:eastAsia="fr-CH"/>
    </w:rPr>
  </w:style>
  <w:style w:type="paragraph" w:customStyle="1" w:styleId="B887F707ABA54D01A4344EF0EB8F48E3">
    <w:name w:val="B887F707ABA54D01A4344EF0EB8F48E3"/>
    <w:rsid w:val="00544D76"/>
    <w:rPr>
      <w:lang w:val="fr-CH" w:eastAsia="fr-CH"/>
    </w:rPr>
  </w:style>
  <w:style w:type="paragraph" w:customStyle="1" w:styleId="2B4F272E638740EA9C21AF550CE41CD4">
    <w:name w:val="2B4F272E638740EA9C21AF550CE41CD4"/>
    <w:rsid w:val="00544D76"/>
    <w:rPr>
      <w:lang w:val="fr-CH" w:eastAsia="fr-CH"/>
    </w:rPr>
  </w:style>
  <w:style w:type="paragraph" w:customStyle="1" w:styleId="F9AA75049C5242C185D7FAC9461FFA2A">
    <w:name w:val="F9AA75049C5242C185D7FAC9461FFA2A"/>
    <w:rsid w:val="00544D76"/>
    <w:rPr>
      <w:lang w:val="fr-CH" w:eastAsia="fr-CH"/>
    </w:rPr>
  </w:style>
  <w:style w:type="paragraph" w:customStyle="1" w:styleId="A371CB07B1C0465392168549D10790F1">
    <w:name w:val="A371CB07B1C0465392168549D10790F1"/>
    <w:rsid w:val="00544D76"/>
    <w:rPr>
      <w:lang w:val="fr-CH" w:eastAsia="fr-CH"/>
    </w:rPr>
  </w:style>
  <w:style w:type="paragraph" w:customStyle="1" w:styleId="20538BA6542947E88E8889E1479B091B">
    <w:name w:val="20538BA6542947E88E8889E1479B091B"/>
    <w:rsid w:val="00544D76"/>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FF00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D1E8C70E-4C6A-47A8-8BE1-7DF06BF23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KJA de.dotx</Template>
  <TotalTime>0</TotalTime>
  <Pages>9</Pages>
  <Words>2003</Words>
  <Characters>12622</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Habegger Manuel, DIJ-KJA</dc:creator>
  <dc:description>Dokumentennummer</dc:description>
  <cp:lastModifiedBy>Schmid Manon, DIJ-KJA</cp:lastModifiedBy>
  <cp:revision>11</cp:revision>
  <cp:lastPrinted>2019-09-11T20:00:00Z</cp:lastPrinted>
  <dcterms:created xsi:type="dcterms:W3CDTF">2021-11-10T13:01:00Z</dcterms:created>
  <dcterms:modified xsi:type="dcterms:W3CDTF">2023-12-06T07:10:00Z</dcterms:modified>
</cp:coreProperties>
</file>