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840"/>
      </w:tblGrid>
      <w:tr w:rsidR="00BE1D37" w:rsidTr="00BE1D37">
        <w:trPr>
          <w:gridAfter w:val="1"/>
          <w:wAfter w:w="4840" w:type="dxa"/>
          <w:trHeight w:val="573"/>
        </w:trPr>
        <w:tc>
          <w:tcPr>
            <w:tcW w:w="5065" w:type="dxa"/>
            <w:vMerge w:val="restart"/>
          </w:tcPr>
          <w:p w:rsidR="00BE1D37" w:rsidRPr="00336989" w:rsidRDefault="00BE1D37" w:rsidP="0060039E">
            <w:pPr>
              <w:pStyle w:val="Text85pt"/>
            </w:pPr>
            <w:r>
              <w:t>Direktion für Inneres und Justiz</w:t>
            </w:r>
          </w:p>
          <w:p w:rsidR="00BE1D37" w:rsidRPr="00336989" w:rsidRDefault="00BE1D37" w:rsidP="0060039E">
            <w:pPr>
              <w:pStyle w:val="Text85pt"/>
            </w:pPr>
            <w:r>
              <w:t>KJA - Kantonales Jugendamt</w:t>
            </w:r>
          </w:p>
          <w:p w:rsidR="00BE1D37" w:rsidRPr="00336989" w:rsidRDefault="00BE1D37" w:rsidP="0060039E">
            <w:pPr>
              <w:pStyle w:val="Text85pt"/>
            </w:pPr>
          </w:p>
          <w:p w:rsidR="00BE1D37" w:rsidRDefault="00BE1D37" w:rsidP="0060039E">
            <w:pPr>
              <w:pStyle w:val="Text85pt"/>
            </w:pPr>
            <w:r>
              <w:t>Hallerstrasse 5</w:t>
            </w:r>
          </w:p>
          <w:p w:rsidR="00BE1D37" w:rsidRPr="00336989" w:rsidRDefault="00BE1D37" w:rsidP="0060039E">
            <w:pPr>
              <w:pStyle w:val="Text85pt"/>
            </w:pPr>
            <w:r>
              <w:t>Postfach</w:t>
            </w:r>
          </w:p>
          <w:p w:rsidR="00BE1D37" w:rsidRPr="00336989" w:rsidRDefault="00BE1D37" w:rsidP="0060039E">
            <w:pPr>
              <w:pStyle w:val="Text85pt"/>
            </w:pPr>
            <w:r>
              <w:t>3001 Bern</w:t>
            </w:r>
          </w:p>
          <w:p w:rsidR="00BE1D37" w:rsidRPr="00336989" w:rsidRDefault="00BE1D37" w:rsidP="0060039E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BE1D37" w:rsidRPr="00336989" w:rsidRDefault="00BE1D37" w:rsidP="0060039E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BE1D37" w:rsidRPr="00336989" w:rsidRDefault="00BE1D37" w:rsidP="0060039E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BE1D37" w:rsidRPr="00336989" w:rsidRDefault="00BE1D37" w:rsidP="0060039E">
            <w:pPr>
              <w:pStyle w:val="Text85pt"/>
            </w:pPr>
          </w:p>
          <w:p w:rsidR="00BE1D37" w:rsidRPr="00EB4FB0" w:rsidRDefault="00BE1D37" w:rsidP="0060039E">
            <w:pPr>
              <w:pStyle w:val="Text85pt"/>
            </w:pPr>
          </w:p>
        </w:tc>
      </w:tr>
      <w:tr w:rsidR="00E50683" w:rsidTr="00BE1D37">
        <w:trPr>
          <w:trHeight w:val="1032"/>
        </w:trPr>
        <w:tc>
          <w:tcPr>
            <w:tcW w:w="5065" w:type="dxa"/>
            <w:vMerge/>
          </w:tcPr>
          <w:p w:rsidR="0060039E" w:rsidRPr="00336989" w:rsidRDefault="0060039E" w:rsidP="0060039E"/>
        </w:tc>
        <w:tc>
          <w:tcPr>
            <w:tcW w:w="4840" w:type="dxa"/>
          </w:tcPr>
          <w:p w:rsidR="0060039E" w:rsidRPr="00336989" w:rsidRDefault="0060039E" w:rsidP="0060039E">
            <w:pPr>
              <w:pStyle w:val="Text85pt"/>
            </w:pPr>
          </w:p>
          <w:p w:rsidR="0060039E" w:rsidRPr="00336989" w:rsidRDefault="0060039E" w:rsidP="0060039E">
            <w:pPr>
              <w:pStyle w:val="Text85pt"/>
            </w:pPr>
          </w:p>
          <w:sdt>
            <w:sdtPr>
              <w:id w:val="-1874996956"/>
              <w:placeholder>
                <w:docPart w:val="211A295111CF4CB3A3DC75DC9D552F02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60039E" w:rsidRPr="00336989" w:rsidRDefault="0060039E" w:rsidP="0060039E">
                <w:pPr>
                  <w:pStyle w:val="Text85pt"/>
                </w:pPr>
                <w:r w:rsidRPr="00336989">
                  <w:rPr>
                    <w:rStyle w:val="Platzhaltertext"/>
                  </w:rPr>
                  <w:t>Datum auswählen</w:t>
                </w:r>
              </w:p>
            </w:sdtContent>
          </w:sdt>
        </w:tc>
      </w:tr>
      <w:tr w:rsidR="00E50683" w:rsidTr="00BE1D37">
        <w:trPr>
          <w:trHeight w:val="133"/>
        </w:trPr>
        <w:tc>
          <w:tcPr>
            <w:tcW w:w="5065" w:type="dxa"/>
            <w:vMerge/>
          </w:tcPr>
          <w:p w:rsidR="0060039E" w:rsidRPr="00336989" w:rsidRDefault="0060039E" w:rsidP="0060039E"/>
        </w:tc>
        <w:tc>
          <w:tcPr>
            <w:tcW w:w="4840" w:type="dxa"/>
          </w:tcPr>
          <w:p w:rsidR="0060039E" w:rsidRPr="00336989" w:rsidRDefault="0060039E" w:rsidP="0060039E">
            <w:pPr>
              <w:pStyle w:val="Text85pt"/>
            </w:pPr>
          </w:p>
        </w:tc>
      </w:tr>
    </w:tbl>
    <w:p w:rsidR="00BE1D37" w:rsidRPr="00FE6B76" w:rsidRDefault="00BE1D37" w:rsidP="00FE6B76">
      <w:pPr>
        <w:pStyle w:val="Brieftitel"/>
      </w:pPr>
      <w:r w:rsidRPr="00397773">
        <w:rPr>
          <w:rFonts w:eastAsia="Times New Roman" w:cs="Times New Roman"/>
          <w:sz w:val="28"/>
          <w:szCs w:val="20"/>
          <w:lang w:eastAsia="de-DE"/>
        </w:rPr>
        <w:t xml:space="preserve">Formular </w:t>
      </w:r>
      <w:r w:rsidR="00F2489D">
        <w:rPr>
          <w:rFonts w:eastAsia="Times New Roman" w:cs="Times New Roman"/>
          <w:sz w:val="28"/>
          <w:szCs w:val="20"/>
          <w:lang w:eastAsia="de-DE"/>
        </w:rPr>
        <w:t>Erfassung besondere</w:t>
      </w:r>
      <w:r w:rsidRPr="00397773">
        <w:rPr>
          <w:rFonts w:eastAsia="Times New Roman" w:cs="Times New Roman"/>
          <w:sz w:val="28"/>
          <w:szCs w:val="20"/>
          <w:lang w:eastAsia="de-DE"/>
        </w:rPr>
        <w:t xml:space="preserve"> Vorkommnisse</w:t>
      </w:r>
      <w:r>
        <w:rPr>
          <w:rFonts w:eastAsia="Times New Roman" w:cs="Times New Roman"/>
          <w:sz w:val="28"/>
          <w:szCs w:val="20"/>
          <w:lang w:eastAsia="de-DE"/>
        </w:rPr>
        <w:t xml:space="preserve"> </w:t>
      </w:r>
      <w:r w:rsidR="0060039E" w:rsidRPr="0060039E">
        <w:rPr>
          <w:rFonts w:eastAsia="Times New Roman" w:cs="Times New Roman"/>
          <w:b w:val="0"/>
          <w:sz w:val="16"/>
          <w:szCs w:val="16"/>
          <w:lang w:eastAsia="de-DE"/>
        </w:rPr>
        <w:t>(</w:t>
      </w:r>
      <w:r w:rsidRPr="0060039E">
        <w:rPr>
          <w:rFonts w:eastAsia="Times New Roman" w:cs="Times New Roman"/>
          <w:b w:val="0"/>
          <w:sz w:val="16"/>
          <w:szCs w:val="16"/>
          <w:lang w:eastAsia="de-DE"/>
        </w:rPr>
        <w:t>Quelle: www.buendner-standard.ch</w:t>
      </w:r>
      <w:r w:rsidR="0060039E" w:rsidRPr="0060039E">
        <w:rPr>
          <w:rFonts w:eastAsia="Times New Roman" w:cs="Times New Roman"/>
          <w:b w:val="0"/>
          <w:sz w:val="16"/>
          <w:szCs w:val="16"/>
          <w:lang w:eastAsia="de-DE"/>
        </w:rPr>
        <w:t>)</w:t>
      </w:r>
      <w:r w:rsidRPr="0060039E">
        <w:rPr>
          <w:rFonts w:eastAsia="Times New Roman" w:cs="Times New Roman"/>
          <w:b w:val="0"/>
          <w:sz w:val="28"/>
          <w:szCs w:val="20"/>
          <w:lang w:eastAsia="de-DE"/>
        </w:rPr>
        <w:t xml:space="preserve"> </w:t>
      </w:r>
    </w:p>
    <w:p w:rsidR="00BE1D37" w:rsidRPr="00AD1EE3" w:rsidRDefault="00F345D4" w:rsidP="00BE1D37">
      <w:pPr>
        <w:shd w:val="clear" w:color="auto" w:fill="C6D9F1"/>
        <w:spacing w:before="20" w:after="20" w:line="240" w:lineRule="auto"/>
        <w:contextualSpacing/>
        <w:rPr>
          <w:rFonts w:eastAsia="Cambria" w:cs="Arial"/>
          <w:i/>
          <w:sz w:val="20"/>
          <w:szCs w:val="20"/>
        </w:rPr>
      </w:pPr>
      <w:r>
        <w:rPr>
          <w:rFonts w:eastAsia="Cambria" w:cs="Arial"/>
          <w:i/>
          <w:sz w:val="20"/>
          <w:szCs w:val="20"/>
        </w:rPr>
        <w:t>Besondere</w:t>
      </w:r>
      <w:r w:rsidR="00BE1D37">
        <w:rPr>
          <w:rFonts w:eastAsia="Cambria" w:cs="Arial"/>
          <w:i/>
          <w:sz w:val="20"/>
          <w:szCs w:val="20"/>
        </w:rPr>
        <w:t xml:space="preserve"> Vorkommnisse</w:t>
      </w:r>
      <w:r w:rsidR="00BE1D37" w:rsidRPr="00AD1EE3">
        <w:rPr>
          <w:rFonts w:eastAsia="Cambria" w:cs="Arial"/>
          <w:i/>
          <w:sz w:val="20"/>
          <w:szCs w:val="20"/>
          <w:u w:val="single"/>
        </w:rPr>
        <w:t xml:space="preserve"> der Stufe 3 und 4</w:t>
      </w:r>
      <w:r w:rsidR="00BE1D37" w:rsidRPr="00AD1EE3">
        <w:rPr>
          <w:rFonts w:eastAsia="Cambria" w:cs="Arial"/>
          <w:i/>
          <w:sz w:val="20"/>
          <w:szCs w:val="20"/>
        </w:rPr>
        <w:t xml:space="preserve"> müssen in jedem Fall </w:t>
      </w:r>
      <w:r w:rsidR="0060039E">
        <w:rPr>
          <w:rFonts w:eastAsia="Cambria" w:cs="Arial"/>
          <w:i/>
          <w:sz w:val="20"/>
          <w:szCs w:val="20"/>
        </w:rPr>
        <w:t xml:space="preserve">der Aufsichtsbehörde </w:t>
      </w:r>
      <w:r w:rsidR="00BE1D37" w:rsidRPr="00AD1EE3">
        <w:rPr>
          <w:rFonts w:eastAsia="Cambria" w:cs="Arial"/>
          <w:i/>
          <w:sz w:val="20"/>
          <w:szCs w:val="20"/>
        </w:rPr>
        <w:t xml:space="preserve">gemeldet werden. </w:t>
      </w:r>
    </w:p>
    <w:p w:rsidR="00BE1D37" w:rsidRPr="00AD1EE3" w:rsidRDefault="00BE1D37" w:rsidP="00BE1D37">
      <w:pPr>
        <w:spacing w:before="20" w:after="20" w:line="240" w:lineRule="auto"/>
        <w:contextualSpacing/>
        <w:rPr>
          <w:rFonts w:eastAsia="Cambria" w:cs="Arial"/>
          <w:i/>
          <w:sz w:val="12"/>
          <w:szCs w:val="20"/>
        </w:rPr>
      </w:pPr>
    </w:p>
    <w:tbl>
      <w:tblPr>
        <w:tblW w:w="9274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6"/>
        <w:gridCol w:w="425"/>
        <w:gridCol w:w="757"/>
        <w:gridCol w:w="142"/>
        <w:gridCol w:w="533"/>
        <w:gridCol w:w="459"/>
        <w:gridCol w:w="1417"/>
        <w:gridCol w:w="111"/>
        <w:gridCol w:w="173"/>
        <w:gridCol w:w="142"/>
        <w:gridCol w:w="33"/>
        <w:gridCol w:w="54"/>
        <w:gridCol w:w="54"/>
        <w:gridCol w:w="324"/>
        <w:gridCol w:w="102"/>
        <w:gridCol w:w="460"/>
        <w:gridCol w:w="94"/>
        <w:gridCol w:w="205"/>
        <w:gridCol w:w="233"/>
        <w:gridCol w:w="142"/>
        <w:gridCol w:w="175"/>
        <w:gridCol w:w="108"/>
        <w:gridCol w:w="142"/>
        <w:gridCol w:w="351"/>
        <w:gridCol w:w="370"/>
        <w:gridCol w:w="129"/>
        <w:gridCol w:w="50"/>
        <w:gridCol w:w="38"/>
        <w:gridCol w:w="479"/>
        <w:gridCol w:w="1242"/>
        <w:gridCol w:w="68"/>
        <w:gridCol w:w="26"/>
      </w:tblGrid>
      <w:tr w:rsidR="00BE1D37" w:rsidRPr="00AD1EE3" w:rsidTr="00BE396F">
        <w:trPr>
          <w:gridAfter w:val="1"/>
          <w:wAfter w:w="26" w:type="dxa"/>
          <w:trHeight w:val="288"/>
        </w:trPr>
        <w:tc>
          <w:tcPr>
            <w:tcW w:w="9248" w:type="dxa"/>
            <w:gridSpan w:val="31"/>
            <w:tcBorders>
              <w:bottom w:val="single" w:sz="4" w:space="0" w:color="auto"/>
            </w:tcBorders>
            <w:shd w:val="clear" w:color="auto" w:fill="DFE3E5" w:themeFill="text2" w:themeFillTint="33"/>
          </w:tcPr>
          <w:p w:rsidR="00BE1D37" w:rsidRPr="00AD1EE3" w:rsidRDefault="00BE1D37" w:rsidP="00CF37A8">
            <w:pPr>
              <w:spacing w:before="60" w:after="6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Erfassung </w:t>
            </w:r>
            <w:r w:rsidR="00D40454">
              <w:rPr>
                <w:rFonts w:eastAsia="Times New Roman" w:cs="Arial"/>
                <w:b/>
                <w:sz w:val="20"/>
                <w:szCs w:val="20"/>
                <w:lang w:eastAsia="de-DE"/>
              </w:rPr>
              <w:t>besondere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Vorkommnisse</w:t>
            </w:r>
            <w:r w:rsidR="00BE396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inkl. Grenzverletzungen</w:t>
            </w:r>
            <w:r w:rsidR="00CF37A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(innerhalb 48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Std)</w:t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eastAsia="Times New Roman" w:cs="Arial"/>
                <w:sz w:val="16"/>
                <w:lang w:eastAsia="de-DE"/>
              </w:rPr>
            </w:pPr>
            <w:r>
              <w:rPr>
                <w:rFonts w:eastAsia="Times New Roman" w:cs="Arial"/>
                <w:sz w:val="16"/>
                <w:lang w:val="de-DE" w:eastAsia="de-DE"/>
              </w:rPr>
              <w:t>Vorkommnisse</w:t>
            </w:r>
            <w:r w:rsidRPr="00AD1EE3">
              <w:rPr>
                <w:rFonts w:eastAsia="Times New Roman" w:cs="Arial"/>
                <w:sz w:val="16"/>
                <w:lang w:val="de-DE" w:eastAsia="de-DE"/>
              </w:rPr>
              <w:t xml:space="preserve"> möglichst genau umschreiben, damit eine präzise Einschätzung resultieren kann.</w:t>
            </w:r>
          </w:p>
          <w:p w:rsidR="00BE1D37" w:rsidRPr="00AD1EE3" w:rsidRDefault="00BE1D37" w:rsidP="00BE1D37">
            <w:pPr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eastAsia="Times New Roman" w:cs="Arial"/>
                <w:sz w:val="16"/>
                <w:lang w:eastAsia="de-DE"/>
              </w:rPr>
            </w:pPr>
            <w:r w:rsidRPr="00AD1EE3">
              <w:rPr>
                <w:rFonts w:eastAsia="Times New Roman" w:cs="Arial"/>
                <w:b/>
                <w:sz w:val="14"/>
                <w:lang w:val="de-DE" w:eastAsia="de-DE"/>
              </w:rPr>
              <w:t>Erfassung</w:t>
            </w:r>
            <w:r w:rsidRPr="00AD1EE3">
              <w:rPr>
                <w:rFonts w:eastAsia="Times New Roman" w:cs="Arial"/>
                <w:sz w:val="14"/>
                <w:lang w:val="de-DE" w:eastAsia="de-DE"/>
              </w:rPr>
              <w:t xml:space="preserve"> innerhalb</w:t>
            </w:r>
            <w:r w:rsidR="00CF37A8">
              <w:rPr>
                <w:rFonts w:eastAsia="Times New Roman" w:cs="Arial"/>
                <w:sz w:val="14"/>
                <w:lang w:val="de-DE" w:eastAsia="de-DE"/>
              </w:rPr>
              <w:t xml:space="preserve"> 48</w:t>
            </w:r>
            <w:r w:rsidR="004E3F5D">
              <w:rPr>
                <w:rFonts w:eastAsia="Times New Roman" w:cs="Arial"/>
                <w:sz w:val="14"/>
                <w:lang w:val="de-DE" w:eastAsia="de-DE"/>
              </w:rPr>
              <w:t xml:space="preserve"> Std per Mail</w:t>
            </w:r>
            <w:r w:rsidR="00CF37A8">
              <w:rPr>
                <w:rFonts w:eastAsia="Times New Roman" w:cs="Arial"/>
                <w:sz w:val="14"/>
                <w:lang w:val="de-DE" w:eastAsia="de-DE"/>
              </w:rPr>
              <w:t xml:space="preserve"> an HL</w:t>
            </w:r>
            <w:r w:rsidR="0060039E">
              <w:rPr>
                <w:rFonts w:eastAsia="Times New Roman" w:cs="Arial"/>
                <w:sz w:val="14"/>
                <w:lang w:val="de-DE" w:eastAsia="de-DE"/>
              </w:rPr>
              <w:t>, Trägerschaft</w:t>
            </w:r>
            <w:r w:rsidRPr="00AD1EE3">
              <w:rPr>
                <w:rFonts w:eastAsia="Times New Roman" w:cs="Arial"/>
                <w:sz w:val="14"/>
                <w:lang w:val="de-DE" w:eastAsia="de-DE"/>
              </w:rPr>
              <w:t xml:space="preserve"> </w:t>
            </w:r>
            <w:r>
              <w:rPr>
                <w:rFonts w:eastAsia="Times New Roman" w:cs="Arial"/>
                <w:sz w:val="14"/>
                <w:lang w:val="de-DE" w:eastAsia="de-DE"/>
              </w:rPr>
              <w:t xml:space="preserve">und KJA </w:t>
            </w:r>
            <w:r w:rsidRPr="00AD1EE3">
              <w:rPr>
                <w:rFonts w:eastAsia="Times New Roman" w:cs="Arial"/>
                <w:sz w:val="14"/>
                <w:lang w:val="de-DE" w:eastAsia="de-DE"/>
              </w:rPr>
              <w:t xml:space="preserve">/ </w:t>
            </w:r>
            <w:r w:rsidRPr="00AD1EE3">
              <w:rPr>
                <w:rFonts w:eastAsia="Times New Roman" w:cs="Arial"/>
                <w:b/>
                <w:sz w:val="14"/>
                <w:lang w:val="de-DE" w:eastAsia="de-DE"/>
              </w:rPr>
              <w:t>Vorgehen</w:t>
            </w:r>
            <w:r w:rsidRPr="00AD1EE3">
              <w:rPr>
                <w:rFonts w:eastAsia="Times New Roman" w:cs="Arial"/>
                <w:sz w:val="14"/>
                <w:lang w:val="de-DE" w:eastAsia="de-DE"/>
              </w:rPr>
              <w:t xml:space="preserve"> und </w:t>
            </w:r>
            <w:r w:rsidRPr="00AD1EE3">
              <w:rPr>
                <w:rFonts w:eastAsia="Times New Roman" w:cs="Arial"/>
                <w:b/>
                <w:sz w:val="14"/>
                <w:lang w:val="de-DE" w:eastAsia="de-DE"/>
              </w:rPr>
              <w:t>Beurteilung</w:t>
            </w:r>
            <w:r w:rsidRPr="00AD1EE3">
              <w:rPr>
                <w:rFonts w:eastAsia="Times New Roman" w:cs="Arial"/>
                <w:sz w:val="14"/>
                <w:lang w:val="de-DE" w:eastAsia="de-DE"/>
              </w:rPr>
              <w:t xml:space="preserve"> </w:t>
            </w:r>
            <w:r w:rsidR="00CF37A8">
              <w:rPr>
                <w:rFonts w:eastAsia="Times New Roman" w:cs="Arial"/>
                <w:sz w:val="14"/>
                <w:lang w:val="de-DE" w:eastAsia="de-DE"/>
              </w:rPr>
              <w:t>wenn Vorfall abgeschlossen an HL</w:t>
            </w:r>
            <w:r w:rsidR="0060039E">
              <w:rPr>
                <w:rFonts w:eastAsia="Times New Roman" w:cs="Arial"/>
                <w:sz w:val="14"/>
                <w:lang w:val="de-DE" w:eastAsia="de-DE"/>
              </w:rPr>
              <w:t>, Trägerschaft</w:t>
            </w:r>
            <w:r>
              <w:rPr>
                <w:rFonts w:eastAsia="Times New Roman" w:cs="Arial"/>
                <w:sz w:val="14"/>
                <w:lang w:val="de-DE" w:eastAsia="de-DE"/>
              </w:rPr>
              <w:t xml:space="preserve"> und KJA</w:t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bottom w:val="single" w:sz="4" w:space="0" w:color="auto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396F" w:rsidRPr="00AD1EE3" w:rsidTr="00BE396F">
        <w:trPr>
          <w:gridAfter w:val="1"/>
          <w:wAfter w:w="26" w:type="dxa"/>
          <w:trHeight w:val="288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6F" w:rsidRPr="00AD1EE3" w:rsidRDefault="00BE396F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Datum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Vorkommnis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sdt>
          <w:sdtPr>
            <w:id w:val="218167132"/>
            <w:placeholder>
              <w:docPart w:val="7FD42C52E55D44F98160E22AADCCADF0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E396F" w:rsidRPr="00AD1EE3" w:rsidRDefault="00BE396F" w:rsidP="0060039E">
                <w:pPr>
                  <w:spacing w:before="60" w:after="60" w:line="240" w:lineRule="auto"/>
                  <w:jc w:val="both"/>
                  <w:rPr>
                    <w:rFonts w:eastAsia="Times New Roman" w:cs="Arial"/>
                    <w:sz w:val="20"/>
                    <w:szCs w:val="20"/>
                    <w:lang w:eastAsia="de-DE"/>
                  </w:rPr>
                </w:pPr>
                <w:r w:rsidRPr="00336989">
                  <w:rPr>
                    <w:rStyle w:val="Platzhaltertext"/>
                  </w:rPr>
                  <w:t>Datum auswählen</w:t>
                </w:r>
              </w:p>
            </w:tc>
          </w:sdtContent>
        </w:sdt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6F" w:rsidRPr="00AD1EE3" w:rsidRDefault="00BE396F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Zeitraum: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6F" w:rsidRPr="00AD1EE3" w:rsidRDefault="00BE396F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instrText xml:space="preserve"> FORMTEXT </w:instrText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separate"/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BE396F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Pr="00AD1EE3" w:rsidRDefault="0060039E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Einrichtung</w:t>
            </w:r>
            <w:r w:rsidR="00BE1D37"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:   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Gruppe:</w:t>
            </w:r>
          </w:p>
        </w:tc>
        <w:tc>
          <w:tcPr>
            <w:tcW w:w="3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CF37A8" w:rsidRPr="00AD1EE3" w:rsidRDefault="00CF37A8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Hinweis: Involvierte Klienten und Mitarbeitende sind mit dem </w:t>
            </w:r>
            <w:r w:rsidRPr="00CF37A8">
              <w:rPr>
                <w:rFonts w:eastAsia="Times New Roman" w:cs="Arial"/>
                <w:b/>
                <w:sz w:val="20"/>
                <w:szCs w:val="20"/>
                <w:lang w:eastAsia="de-DE"/>
              </w:rPr>
              <w:t>ausgeschriebenen Vornamen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und dem </w:t>
            </w:r>
            <w:r w:rsidRPr="00CF37A8">
              <w:rPr>
                <w:rFonts w:eastAsia="Times New Roman" w:cs="Arial"/>
                <w:b/>
                <w:sz w:val="20"/>
                <w:szCs w:val="20"/>
                <w:lang w:eastAsia="de-DE"/>
              </w:rPr>
              <w:t>Anfangsbuchstaben Nachname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zu erfassen.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CF37A8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Involvierte Klienten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8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Alter: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CF37A8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Involvierte Klienten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8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Alter: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Involvierte Klienten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8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Alter: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Involvierte Klienten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8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Alter: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  <w:trHeight w:val="283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Involvierte Mitarbeitende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9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Funk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Involvierte Mitarbeitende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9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Funk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Involvierte Mitarbeitende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9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Funk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2552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Involvierte Mitarbeitende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19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Funk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männlich</w:t>
            </w:r>
          </w:p>
        </w:tc>
        <w:tc>
          <w:tcPr>
            <w:tcW w:w="479" w:type="dxa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weiblich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16"/>
                <w:szCs w:val="20"/>
                <w:lang w:eastAsia="de-DE"/>
              </w:rPr>
              <w:t>Funktion: (HL= Heimleitung / LP=Lehrpersonen /  GL= Gruppenleitung / S = Sozialpädagoge / M= Miterzieher / P = Praktikant / PF= Pflegefamilien / A= Andere)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Bemerkung: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Cs w:val="21"/>
                <w:lang w:eastAsia="de-DE"/>
              </w:rPr>
            </w:pPr>
          </w:p>
          <w:p w:rsidR="00B0732C" w:rsidRPr="00B0732C" w:rsidRDefault="00B0732C" w:rsidP="00B0732C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0732C">
              <w:rPr>
                <w:rFonts w:eastAsia="Times New Roman" w:cs="Arial"/>
                <w:b/>
                <w:sz w:val="20"/>
                <w:szCs w:val="20"/>
                <w:lang w:eastAsia="de-DE"/>
              </w:rPr>
              <w:t>Grenzüberschreitendes Verhalten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B0732C" w:rsidRDefault="00B0732C" w:rsidP="00B0732C">
            <w:p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0732C">
              <w:rPr>
                <w:rFonts w:eastAsia="Times New Roman" w:cs="Arial"/>
                <w:b/>
                <w:sz w:val="20"/>
                <w:szCs w:val="20"/>
                <w:lang w:eastAsia="de-DE"/>
              </w:rPr>
              <w:t>1.1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 w:rsidR="005B1B3F" w:rsidRPr="00B0732C">
              <w:rPr>
                <w:rFonts w:eastAsia="Times New Roman" w:cs="Arial"/>
                <w:b/>
                <w:sz w:val="20"/>
                <w:szCs w:val="20"/>
                <w:lang w:eastAsia="de-DE"/>
              </w:rPr>
              <w:t>Ebene Grenzverletzung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Klienten / Klienten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Mitarbeitende / Klienten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Klienten / Mitarbeitende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Mitarbeitende / Mitarbeitende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Gegen sich selber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B0732C" w:rsidRPr="00AD1EE3" w:rsidRDefault="00B0732C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Andere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C4042D" w:rsidP="00B0732C">
            <w:p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lastRenderedPageBreak/>
              <w:t>1.2</w:t>
            </w:r>
            <w:r w:rsidR="00B0732C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 w:rsidR="005B1B3F"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Thematik des Grenzverletzung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Körperliche  Gewalt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Verbale Gewalt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Sexuelle Gewalt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Belästigung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Diebstahl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Sachbeschädigung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Suchtmittelmissbrauch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Drohungen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Bedrohung mit Gegenständen 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Intervention zum Schutz von MA</w:t>
            </w:r>
          </w:p>
        </w:tc>
      </w:tr>
      <w:tr w:rsidR="005B1B3F" w:rsidRPr="00AD1EE3" w:rsidTr="005B1B3F">
        <w:trPr>
          <w:gridAfter w:val="2"/>
          <w:wAfter w:w="94" w:type="dxa"/>
        </w:trPr>
        <w:tc>
          <w:tcPr>
            <w:tcW w:w="4080" w:type="dxa"/>
            <w:gridSpan w:val="8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644" w:type="dxa"/>
            <w:gridSpan w:val="17"/>
            <w:shd w:val="clear" w:color="auto" w:fill="FFFFFF"/>
          </w:tcPr>
          <w:p w:rsidR="005B1B3F" w:rsidRPr="00AD1EE3" w:rsidRDefault="005B1B3F" w:rsidP="00C4042D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Anderes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5B1B3F" w:rsidRPr="00B0732C" w:rsidTr="005B1B3F">
        <w:trPr>
          <w:gridAfter w:val="2"/>
          <w:wAfter w:w="94" w:type="dxa"/>
        </w:trPr>
        <w:tc>
          <w:tcPr>
            <w:tcW w:w="9180" w:type="dxa"/>
            <w:gridSpan w:val="30"/>
            <w:shd w:val="clear" w:color="auto" w:fill="FFFFFF"/>
          </w:tcPr>
          <w:p w:rsidR="005B1B3F" w:rsidRPr="00AD1EE3" w:rsidRDefault="00B0732C" w:rsidP="00F345D4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Bemerkung (i</w:t>
            </w:r>
            <w:r w:rsidR="00C4042D">
              <w:rPr>
                <w:rFonts w:eastAsia="Times New Roman" w:cs="Arial"/>
                <w:sz w:val="20"/>
                <w:szCs w:val="20"/>
                <w:lang w:eastAsia="de-DE"/>
              </w:rPr>
              <w:t>nsbesondere</w:t>
            </w:r>
            <w:r w:rsidR="00F345D4">
              <w:rPr>
                <w:rFonts w:eastAsia="Times New Roman" w:cs="Arial"/>
                <w:sz w:val="20"/>
                <w:szCs w:val="20"/>
                <w:lang w:eastAsia="de-DE"/>
              </w:rPr>
              <w:t>, ob die in das besondere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Vorkommnis involvierten Personen bereits vorgängig in</w:t>
            </w:r>
            <w:r w:rsidR="001155EC">
              <w:rPr>
                <w:rFonts w:eastAsia="Times New Roman" w:cs="Arial"/>
                <w:sz w:val="20"/>
                <w:szCs w:val="20"/>
                <w:lang w:eastAsia="de-DE"/>
              </w:rPr>
              <w:t xml:space="preserve"> einen oder mehrere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ähnliche V</w:t>
            </w:r>
            <w:r w:rsidR="001155EC">
              <w:rPr>
                <w:rFonts w:eastAsia="Times New Roman" w:cs="Arial"/>
                <w:sz w:val="20"/>
                <w:szCs w:val="20"/>
                <w:lang w:eastAsia="de-DE"/>
              </w:rPr>
              <w:t>orkommnisse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involviert waren, sei aus auf Opfer- oder auf Täterseite</w:t>
            </w:r>
            <w:r w:rsidR="001155EC">
              <w:rPr>
                <w:rFonts w:eastAsia="Times New Roman" w:cs="Arial"/>
                <w:sz w:val="20"/>
                <w:szCs w:val="20"/>
                <w:lang w:eastAsia="de-DE"/>
              </w:rPr>
              <w:t>; w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enn ja, ob dem KJA diesbezüglich ein</w:t>
            </w:r>
            <w:r w:rsidR="001155EC">
              <w:rPr>
                <w:rFonts w:eastAsia="Times New Roman" w:cs="Arial"/>
                <w:sz w:val="20"/>
                <w:szCs w:val="20"/>
                <w:lang w:eastAsia="de-DE"/>
              </w:rPr>
              <w:t>es oder mehrere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Formular</w:t>
            </w:r>
            <w:r w:rsidR="001155EC">
              <w:rPr>
                <w:rFonts w:eastAsia="Times New Roman" w:cs="Arial"/>
                <w:sz w:val="20"/>
                <w:szCs w:val="20"/>
                <w:lang w:eastAsia="de-DE"/>
              </w:rPr>
              <w:t>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«</w:t>
            </w:r>
            <w:r w:rsidRPr="00B0732C">
              <w:rPr>
                <w:rFonts w:eastAsia="Times New Roman" w:cs="Arial"/>
                <w:sz w:val="20"/>
                <w:szCs w:val="20"/>
                <w:lang w:eastAsia="de-DE"/>
              </w:rPr>
              <w:t xml:space="preserve">Erfassung </w:t>
            </w:r>
            <w:r w:rsidR="00F345D4">
              <w:rPr>
                <w:rFonts w:eastAsia="Times New Roman" w:cs="Arial"/>
                <w:sz w:val="20"/>
                <w:szCs w:val="20"/>
                <w:lang w:eastAsia="de-DE"/>
              </w:rPr>
              <w:t xml:space="preserve">besondere </w:t>
            </w:r>
            <w:r w:rsidRPr="00B0732C">
              <w:rPr>
                <w:rFonts w:eastAsia="Times New Roman" w:cs="Arial"/>
                <w:sz w:val="20"/>
                <w:szCs w:val="20"/>
                <w:lang w:eastAsia="de-DE"/>
              </w:rPr>
              <w:t>Vorkommnisse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» vorliegt oder ob es sich um eines oder mehrere Vorkommnisse handelte, welche </w:t>
            </w:r>
            <w:r w:rsidR="00F345D4">
              <w:rPr>
                <w:rFonts w:eastAsia="Times New Roman" w:cs="Arial"/>
                <w:sz w:val="20"/>
                <w:szCs w:val="20"/>
                <w:lang w:eastAsia="de-DE"/>
              </w:rPr>
              <w:t xml:space="preserve">nicht als besondere Vorkommnisse eingestuft und demnach nicht gemeldet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wurden):</w: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t> </w: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t> </w: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t> </w: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t> </w: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t> </w:t>
            </w:r>
            <w:r w:rsidR="005B1B3F" w:rsidRPr="00B0732C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5B1B3F" w:rsidRPr="005B1B3F" w:rsidRDefault="005B1B3F" w:rsidP="005B1B3F">
            <w:pPr>
              <w:spacing w:before="20" w:after="20" w:line="240" w:lineRule="auto"/>
              <w:ind w:left="-72" w:firstLine="72"/>
              <w:jc w:val="both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682E27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82E27">
              <w:rPr>
                <w:b/>
              </w:rPr>
              <w:t>Organisatorische oder betriebliche Vorkommnisse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82E27">
              <w:rPr>
                <w:rFonts w:eastAsia="Times New Roman" w:cs="Arial"/>
                <w:sz w:val="20"/>
                <w:szCs w:val="20"/>
                <w:lang w:eastAsia="de-DE"/>
              </w:rPr>
              <w:t>Wesentliche Änderungen der Organisation, der Einrichtungen, der Trägerschaft oder der Tätigkeit des Heims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82E27">
              <w:rPr>
                <w:rFonts w:eastAsia="Times New Roman" w:cs="Arial"/>
                <w:sz w:val="20"/>
                <w:szCs w:val="20"/>
                <w:lang w:eastAsia="de-DE"/>
              </w:rPr>
              <w:t>Kündigung der Heimleitung sowie der Wechsel von Personen in der Trägerschaft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82E27">
              <w:rPr>
                <w:rFonts w:eastAsia="Times New Roman" w:cs="Arial"/>
                <w:sz w:val="20"/>
                <w:szCs w:val="20"/>
                <w:lang w:eastAsia="de-DE"/>
              </w:rPr>
              <w:t>Die Erweiterung, Verlegung oder Einstellung des Betriebs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4A5467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A5467">
              <w:rPr>
                <w:sz w:val="20"/>
                <w:szCs w:val="20"/>
              </w:rPr>
              <w:t>Wirtschaftliche Schwierigkeiten: Anzeichen dafür, dass die wirtschaftlichen Voraussetzungen für den Betrieb der Einrichtung nicht mehr erfüllt werden.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4A5467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A5467">
              <w:rPr>
                <w:sz w:val="20"/>
                <w:szCs w:val="20"/>
              </w:rPr>
              <w:t>Erhebliche personelle Ausfälle, dadurch zu wenig ausgebildetes Personal vorhanden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4A5467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A5467">
              <w:rPr>
                <w:sz w:val="20"/>
                <w:szCs w:val="20"/>
              </w:rPr>
              <w:t>Verwarnungen, Freistellung, Fristlose Entlassung von Personal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4A5467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A5467">
              <w:rPr>
                <w:sz w:val="20"/>
                <w:szCs w:val="20"/>
              </w:rPr>
              <w:t>Beschwerden seitens Eltern, Behörden oder anderen Personen über die Einrichtung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4A5467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A5467">
              <w:rPr>
                <w:sz w:val="20"/>
                <w:szCs w:val="20"/>
              </w:rPr>
              <w:t>Hygiene und Sicherheitsstandards weisen schwerwiegende Mängel auf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Anderes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  <w:p w:rsidR="005B1B3F" w:rsidRPr="00AD1EE3" w:rsidRDefault="005B1B3F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682E27" w:rsidRDefault="00BE1D37" w:rsidP="00BE1D37">
            <w:pPr>
              <w:pStyle w:val="Listenabsatz"/>
              <w:numPr>
                <w:ilvl w:val="0"/>
                <w:numId w:val="21"/>
              </w:numPr>
              <w:spacing w:after="220" w:line="280" w:lineRule="atLeast"/>
              <w:rPr>
                <w:b/>
              </w:rPr>
            </w:pPr>
            <w:r>
              <w:rPr>
                <w:b/>
              </w:rPr>
              <w:t>Straftaten bzw. Strafverfolgung der Heimleitung oder der Mitarbeitenden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682E27" w:rsidRDefault="00BE1D37" w:rsidP="00BE1D37">
            <w:pPr>
              <w:pStyle w:val="Listenabsatz"/>
              <w:numPr>
                <w:ilvl w:val="0"/>
                <w:numId w:val="21"/>
              </w:numPr>
              <w:spacing w:after="220" w:line="280" w:lineRule="atLeast"/>
              <w:rPr>
                <w:b/>
              </w:rPr>
            </w:pPr>
            <w:r w:rsidRPr="00682E27">
              <w:rPr>
                <w:b/>
              </w:rPr>
              <w:t>Schwere Krankheiten, Todesfälle und schwere Unfälle von Kindern und Jugendlichen sowie der Heimleitung und Mitarbeitenden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682E27" w:rsidRDefault="00BE1D37" w:rsidP="00BE1D37">
            <w:pPr>
              <w:pStyle w:val="Listenabsatz"/>
              <w:numPr>
                <w:ilvl w:val="0"/>
                <w:numId w:val="21"/>
              </w:numPr>
              <w:spacing w:after="220" w:line="280" w:lineRule="atLeast"/>
              <w:rPr>
                <w:b/>
              </w:rPr>
            </w:pPr>
            <w:r>
              <w:rPr>
                <w:b/>
              </w:rPr>
              <w:lastRenderedPageBreak/>
              <w:t>Medienrelevante Ereignisse oder Anschuldigungen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080" w:type="dxa"/>
            <w:gridSpan w:val="8"/>
            <w:shd w:val="clear" w:color="auto" w:fill="FFFFFF"/>
          </w:tcPr>
          <w:p w:rsidR="00BE1D37" w:rsidRPr="00682E27" w:rsidRDefault="00BE1D37" w:rsidP="00BE1D37">
            <w:pPr>
              <w:pStyle w:val="Listenabsatz"/>
              <w:numPr>
                <w:ilvl w:val="0"/>
                <w:numId w:val="21"/>
              </w:numPr>
              <w:spacing w:after="220" w:line="280" w:lineRule="atLeast"/>
              <w:rPr>
                <w:b/>
              </w:rPr>
            </w:pPr>
            <w:r>
              <w:rPr>
                <w:b/>
              </w:rPr>
              <w:t>Katastrophenähnliche Ereignisse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ind w:left="2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4E3F5D">
        <w:trPr>
          <w:gridAfter w:val="1"/>
          <w:wAfter w:w="26" w:type="dxa"/>
          <w:trHeight w:val="2117"/>
        </w:trPr>
        <w:tc>
          <w:tcPr>
            <w:tcW w:w="4080" w:type="dxa"/>
            <w:gridSpan w:val="8"/>
            <w:shd w:val="clear" w:color="auto" w:fill="FFFFFF"/>
          </w:tcPr>
          <w:p w:rsidR="00BE1D37" w:rsidRPr="00682E27" w:rsidRDefault="00BE1D37" w:rsidP="00BE1D37">
            <w:pPr>
              <w:pStyle w:val="Listenabsatz"/>
              <w:numPr>
                <w:ilvl w:val="0"/>
                <w:numId w:val="21"/>
              </w:numPr>
              <w:spacing w:after="220" w:line="280" w:lineRule="atLeast"/>
              <w:rPr>
                <w:b/>
              </w:rPr>
            </w:pPr>
            <w:r>
              <w:rPr>
                <w:b/>
              </w:rPr>
              <w:t>Weitere Vorkommnisse</w:t>
            </w:r>
          </w:p>
        </w:tc>
        <w:tc>
          <w:tcPr>
            <w:tcW w:w="456" w:type="dxa"/>
            <w:gridSpan w:val="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712" w:type="dxa"/>
            <w:gridSpan w:val="18"/>
            <w:shd w:val="clear" w:color="auto" w:fill="FFFFFF"/>
          </w:tcPr>
          <w:p w:rsidR="00BE1D37" w:rsidRDefault="00BE1D37" w:rsidP="0060039E">
            <w:r>
              <w:t xml:space="preserve">Z.B. </w:t>
            </w:r>
            <w:r w:rsidRPr="00D90CCE">
              <w:t>Mängelfeststellung und/oder Auflagen anderer Behörden (</w:t>
            </w:r>
            <w:r>
              <w:t>z.B. Baubehörde, Lebensmittelinspektorat…)</w:t>
            </w:r>
          </w:p>
          <w:p w:rsidR="00BE1D37" w:rsidRPr="001155EC" w:rsidRDefault="00BE1D37" w:rsidP="001155EC">
            <w:r>
              <w:t>Z.B. Meldepflichtige Krankheiten: epidemieartig auftretende Krankheiten oder mehrfaches Vorkom</w:t>
            </w:r>
            <w:r w:rsidR="001155EC">
              <w:t xml:space="preserve">men von Salmonelleninfektionen 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4E3F5D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Cs w:val="21"/>
                <w:lang w:eastAsia="de-DE"/>
              </w:rPr>
            </w:pPr>
            <w:r w:rsidRPr="004E3F5D">
              <w:rPr>
                <w:rFonts w:eastAsia="Times New Roman" w:cs="Arial"/>
                <w:b/>
                <w:szCs w:val="21"/>
                <w:lang w:eastAsia="de-DE"/>
              </w:rPr>
              <w:t>B</w:t>
            </w:r>
            <w:r w:rsidR="00F345D4">
              <w:rPr>
                <w:rFonts w:eastAsia="Times New Roman" w:cs="Arial"/>
                <w:b/>
                <w:szCs w:val="21"/>
                <w:lang w:eastAsia="de-DE"/>
              </w:rPr>
              <w:t>eschreibung des besonderen</w:t>
            </w:r>
            <w:r w:rsidRPr="004E3F5D">
              <w:rPr>
                <w:rFonts w:eastAsia="Times New Roman" w:cs="Arial"/>
                <w:b/>
                <w:szCs w:val="21"/>
                <w:lang w:eastAsia="de-DE"/>
              </w:rPr>
              <w:t xml:space="preserve"> Vorkommnisses</w:t>
            </w:r>
            <w:r w:rsidR="004E3F5D" w:rsidRPr="004E3F5D">
              <w:rPr>
                <w:rFonts w:eastAsia="Times New Roman" w:cs="Arial"/>
                <w:b/>
                <w:szCs w:val="21"/>
                <w:lang w:eastAsia="de-DE"/>
              </w:rPr>
              <w:t xml:space="preserve"> </w:t>
            </w:r>
          </w:p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005"/>
        </w:trPr>
        <w:tc>
          <w:tcPr>
            <w:tcW w:w="9248" w:type="dxa"/>
            <w:gridSpan w:val="31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Einstufung der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Vorkommnisse gemäss Einschätzung der Einrichtungsleitung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6"/>
              <w:gridCol w:w="2366"/>
              <w:gridCol w:w="2366"/>
              <w:gridCol w:w="2366"/>
            </w:tblGrid>
            <w:tr w:rsidR="00BE1D37" w:rsidRPr="00AD1EE3" w:rsidTr="0060039E">
              <w:trPr>
                <w:trHeight w:val="576"/>
              </w:trPr>
              <w:tc>
                <w:tcPr>
                  <w:tcW w:w="2366" w:type="dxa"/>
                  <w:shd w:val="clear" w:color="auto" w:fill="92D050"/>
                </w:tcPr>
                <w:p w:rsidR="00BE1D37" w:rsidRPr="00AD1EE3" w:rsidRDefault="00BE1D37" w:rsidP="0060039E">
                  <w:pPr>
                    <w:spacing w:before="60" w:after="6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  <w:t>1</w:t>
                  </w:r>
                </w:p>
                <w:p w:rsidR="00BE1D37" w:rsidRPr="00AD1EE3" w:rsidRDefault="00BE1D37" w:rsidP="0060039E">
                  <w:pPr>
                    <w:spacing w:before="60" w:after="6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A313B7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A313B7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CC00"/>
                </w:tcPr>
                <w:p w:rsidR="00BE1D37" w:rsidRPr="00AD1EE3" w:rsidRDefault="00BE1D37" w:rsidP="0060039E">
                  <w:pPr>
                    <w:spacing w:before="20" w:after="20" w:line="240" w:lineRule="auto"/>
                    <w:ind w:left="360"/>
                    <w:contextualSpacing/>
                    <w:jc w:val="center"/>
                    <w:rPr>
                      <w:rFonts w:eastAsia="Cambria" w:cs="Arial"/>
                      <w:b/>
                      <w:sz w:val="20"/>
                      <w:szCs w:val="20"/>
                    </w:rPr>
                  </w:pPr>
                  <w:r w:rsidRPr="00AD1EE3">
                    <w:rPr>
                      <w:rFonts w:eastAsia="Cambria" w:cs="Arial"/>
                      <w:b/>
                      <w:sz w:val="20"/>
                      <w:szCs w:val="20"/>
                    </w:rPr>
                    <w:t>2</w:t>
                  </w:r>
                </w:p>
                <w:p w:rsidR="00BE1D37" w:rsidRPr="00AD1EE3" w:rsidRDefault="00BE1D37" w:rsidP="0060039E">
                  <w:pPr>
                    <w:spacing w:before="20" w:after="20" w:line="240" w:lineRule="auto"/>
                    <w:ind w:left="360"/>
                    <w:contextualSpacing/>
                    <w:jc w:val="center"/>
                    <w:rPr>
                      <w:rFonts w:eastAsia="Cambria" w:cs="Arial"/>
                      <w:b/>
                      <w:sz w:val="20"/>
                      <w:szCs w:val="20"/>
                    </w:rPr>
                  </w:pPr>
                  <w:r w:rsidRPr="00AD1EE3">
                    <w:rPr>
                      <w:rFonts w:eastAsia="Cambria" w:cs="Arial"/>
                      <w:sz w:val="20"/>
                      <w:szCs w:val="20"/>
                      <w:lang w:val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Cambria" w:cs="Arial"/>
                      <w:sz w:val="20"/>
                      <w:szCs w:val="20"/>
                      <w:lang w:val="de-DE"/>
                    </w:rPr>
                    <w:instrText xml:space="preserve"> FORMCHECKBOX </w:instrText>
                  </w:r>
                  <w:r w:rsidR="00A313B7">
                    <w:rPr>
                      <w:rFonts w:eastAsia="Cambria" w:cs="Arial"/>
                      <w:sz w:val="20"/>
                      <w:szCs w:val="20"/>
                      <w:lang w:val="de-DE"/>
                    </w:rPr>
                  </w:r>
                  <w:r w:rsidR="00A313B7">
                    <w:rPr>
                      <w:rFonts w:eastAsia="Cambria" w:cs="Arial"/>
                      <w:sz w:val="20"/>
                      <w:szCs w:val="20"/>
                      <w:lang w:val="de-DE"/>
                    </w:rPr>
                    <w:fldChar w:fldCharType="separate"/>
                  </w:r>
                  <w:r w:rsidRPr="00AD1EE3">
                    <w:rPr>
                      <w:rFonts w:eastAsia="Cambria" w:cs="Arial"/>
                      <w:sz w:val="20"/>
                      <w:szCs w:val="20"/>
                      <w:lang w:val="de-DE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E36C0A"/>
                </w:tcPr>
                <w:p w:rsidR="00BE1D37" w:rsidRPr="00AD1EE3" w:rsidRDefault="00BE1D37" w:rsidP="0060039E">
                  <w:pPr>
                    <w:spacing w:before="60" w:after="6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  <w:t>3</w:t>
                  </w:r>
                </w:p>
                <w:p w:rsidR="00BE1D37" w:rsidRPr="00AD1EE3" w:rsidRDefault="00BE1D37" w:rsidP="0060039E">
                  <w:pPr>
                    <w:spacing w:before="60" w:after="6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A313B7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A313B7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0000"/>
                </w:tcPr>
                <w:p w:rsidR="00BE1D37" w:rsidRPr="00AD1EE3" w:rsidRDefault="00BE1D37" w:rsidP="0060039E">
                  <w:pPr>
                    <w:spacing w:before="60" w:after="6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b/>
                      <w:sz w:val="20"/>
                      <w:szCs w:val="20"/>
                      <w:lang w:eastAsia="de-DE"/>
                    </w:rPr>
                    <w:t>4</w:t>
                  </w:r>
                </w:p>
                <w:p w:rsidR="00BE1D37" w:rsidRPr="00AD1EE3" w:rsidRDefault="00BE1D37" w:rsidP="0060039E">
                  <w:pPr>
                    <w:spacing w:before="60" w:after="60" w:line="240" w:lineRule="auto"/>
                    <w:contextualSpacing/>
                    <w:jc w:val="center"/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A313B7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A313B7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BE1D37" w:rsidRPr="00AD1EE3" w:rsidTr="0060039E">
              <w:trPr>
                <w:trHeight w:val="195"/>
              </w:trPr>
              <w:tc>
                <w:tcPr>
                  <w:tcW w:w="2366" w:type="dxa"/>
                  <w:shd w:val="clear" w:color="auto" w:fill="D9D9D9"/>
                </w:tcPr>
                <w:p w:rsidR="00BE1D37" w:rsidRPr="00AD1EE3" w:rsidRDefault="00BE1D37" w:rsidP="00600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b/>
                      <w:sz w:val="18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lang w:eastAsia="de-DE"/>
                    </w:rPr>
                    <w:t>Alltäglich</w:t>
                  </w:r>
                </w:p>
              </w:tc>
              <w:tc>
                <w:tcPr>
                  <w:tcW w:w="2366" w:type="dxa"/>
                  <w:shd w:val="clear" w:color="auto" w:fill="D9D9D9"/>
                </w:tcPr>
                <w:p w:rsidR="00BE1D37" w:rsidRPr="00AD1EE3" w:rsidRDefault="00BE1D37" w:rsidP="00600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b/>
                      <w:sz w:val="18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b/>
                      <w:sz w:val="18"/>
                      <w:lang w:eastAsia="de-DE"/>
                    </w:rPr>
                    <w:t>Grenz</w:t>
                  </w:r>
                  <w:r>
                    <w:rPr>
                      <w:rFonts w:eastAsia="Times New Roman" w:cs="Arial"/>
                      <w:b/>
                      <w:sz w:val="18"/>
                      <w:lang w:eastAsia="de-DE"/>
                    </w:rPr>
                    <w:t>wertig</w:t>
                  </w:r>
                </w:p>
              </w:tc>
              <w:tc>
                <w:tcPr>
                  <w:tcW w:w="2366" w:type="dxa"/>
                  <w:shd w:val="clear" w:color="auto" w:fill="D9D9D9"/>
                </w:tcPr>
                <w:p w:rsidR="00BE1D37" w:rsidRPr="00AD1EE3" w:rsidRDefault="00BE1D37" w:rsidP="00600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b/>
                      <w:sz w:val="18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lang w:eastAsia="de-DE"/>
                    </w:rPr>
                    <w:t>Schwerwiegend</w:t>
                  </w:r>
                </w:p>
              </w:tc>
              <w:tc>
                <w:tcPr>
                  <w:tcW w:w="2366" w:type="dxa"/>
                  <w:shd w:val="clear" w:color="auto" w:fill="D9D9D9"/>
                </w:tcPr>
                <w:p w:rsidR="00BE1D37" w:rsidRPr="00AD1EE3" w:rsidRDefault="00BE1D37" w:rsidP="00600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b/>
                      <w:sz w:val="18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lang w:eastAsia="de-DE"/>
                    </w:rPr>
                    <w:t>Massiv</w:t>
                  </w:r>
                </w:p>
              </w:tc>
            </w:tr>
          </w:tbl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  <w:trHeight w:val="288"/>
        </w:trPr>
        <w:tc>
          <w:tcPr>
            <w:tcW w:w="9248" w:type="dxa"/>
            <w:gridSpan w:val="31"/>
            <w:tcBorders>
              <w:bottom w:val="single" w:sz="4" w:space="0" w:color="auto"/>
            </w:tcBorders>
            <w:shd w:val="clear" w:color="auto" w:fill="DFE3E5" w:themeFill="text2" w:themeFillTint="33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Vorgehen </w:t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Welche Schritt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e wurden im Zusammenhang mit dem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Vorfall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unternommen? </w:t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Default="00BE1D37" w:rsidP="0060039E">
            <w:pPr>
              <w:tabs>
                <w:tab w:val="left" w:pos="1102"/>
              </w:tabs>
              <w:spacing w:before="20" w:after="20" w:line="240" w:lineRule="auto"/>
              <w:ind w:left="360" w:hanging="360"/>
              <w:contextualSpacing/>
              <w:jc w:val="both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noProof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  <w:p w:rsidR="004E3F5D" w:rsidRDefault="004E3F5D" w:rsidP="004E3F5D">
            <w:pPr>
              <w:tabs>
                <w:tab w:val="left" w:pos="1102"/>
              </w:tabs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</w:p>
          <w:p w:rsidR="004E3F5D" w:rsidRPr="00AD1EE3" w:rsidRDefault="004E3F5D" w:rsidP="0060039E">
            <w:pPr>
              <w:tabs>
                <w:tab w:val="left" w:pos="1102"/>
              </w:tabs>
              <w:spacing w:before="20" w:after="20" w:line="240" w:lineRule="auto"/>
              <w:ind w:left="360" w:hanging="360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</w:p>
        </w:tc>
      </w:tr>
      <w:tr w:rsidR="004E3F5D" w:rsidRPr="00AD1EE3" w:rsidTr="004E3F5D">
        <w:trPr>
          <w:gridAfter w:val="2"/>
          <w:wAfter w:w="94" w:type="dxa"/>
        </w:trPr>
        <w:tc>
          <w:tcPr>
            <w:tcW w:w="9180" w:type="dxa"/>
            <w:gridSpan w:val="30"/>
            <w:shd w:val="clear" w:color="auto" w:fill="FFFFFF"/>
          </w:tcPr>
          <w:p w:rsidR="004E3F5D" w:rsidRPr="00AD1EE3" w:rsidRDefault="004E3F5D" w:rsidP="00C4042D">
            <w:pPr>
              <w:spacing w:before="20" w:after="20" w:line="240" w:lineRule="auto"/>
              <w:ind w:left="360" w:hanging="360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</w:p>
          <w:p w:rsidR="004E3F5D" w:rsidRPr="00AD1EE3" w:rsidRDefault="004E3F5D" w:rsidP="00C4042D">
            <w:pPr>
              <w:tabs>
                <w:tab w:val="left" w:pos="5485"/>
              </w:tabs>
              <w:spacing w:before="20" w:after="20" w:line="240" w:lineRule="auto"/>
              <w:ind w:left="360" w:hanging="360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</w:rPr>
              <w:t xml:space="preserve">Wann und mit welchen Beteiligten </w:t>
            </w:r>
            <w:r w:rsidRPr="00AD1EE3">
              <w:rPr>
                <w:rFonts w:eastAsia="Cambria" w:cs="Arial"/>
                <w:sz w:val="20"/>
                <w:szCs w:val="20"/>
              </w:rPr>
              <w:tab/>
              <w:t xml:space="preserve">Was </w:t>
            </w:r>
          </w:p>
          <w:tbl>
            <w:tblPr>
              <w:tblW w:w="0" w:type="auto"/>
              <w:shd w:val="clear" w:color="auto" w:fill="FFFFFF"/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4996"/>
              <w:gridCol w:w="3758"/>
            </w:tblGrid>
            <w:tr w:rsidR="004E3F5D" w:rsidRPr="00AD1EE3" w:rsidTr="00C4042D">
              <w:tc>
                <w:tcPr>
                  <w:tcW w:w="284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4E3F5D" w:rsidRPr="00AD1EE3" w:rsidTr="00C4042D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4E3F5D" w:rsidRPr="00AD1EE3" w:rsidRDefault="004E3F5D" w:rsidP="00C4042D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</w:tbl>
          <w:p w:rsidR="004E3F5D" w:rsidRPr="00AD1EE3" w:rsidRDefault="004E3F5D" w:rsidP="00C4042D">
            <w:pPr>
              <w:tabs>
                <w:tab w:val="left" w:pos="1102"/>
              </w:tabs>
              <w:spacing w:before="20" w:after="20" w:line="240" w:lineRule="auto"/>
              <w:ind w:left="360" w:hanging="360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20" w:after="20" w:line="240" w:lineRule="auto"/>
              <w:ind w:left="360" w:hanging="360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5422" w:type="dxa"/>
            <w:gridSpan w:val="16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Welche Stellen wurden informiert und kontaktiert</w:t>
            </w:r>
          </w:p>
        </w:tc>
        <w:tc>
          <w:tcPr>
            <w:tcW w:w="3826" w:type="dxa"/>
            <w:gridSpan w:val="15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Wann/ durch wen/ in welcher Form /was wurde informiert?</w:t>
            </w:r>
          </w:p>
        </w:tc>
      </w:tr>
      <w:tr w:rsidR="00BE1D37" w:rsidRPr="00AD1EE3" w:rsidTr="0060039E">
        <w:tc>
          <w:tcPr>
            <w:tcW w:w="236" w:type="dxa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Trägerschaft</w:t>
            </w:r>
          </w:p>
        </w:tc>
        <w:tc>
          <w:tcPr>
            <w:tcW w:w="3758" w:type="dxa"/>
            <w:gridSpan w:val="15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Heimleitung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Einweisende Behörde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und Beistandsperson</w:t>
            </w:r>
          </w:p>
        </w:tc>
        <w:tc>
          <w:tcPr>
            <w:tcW w:w="3758" w:type="dxa"/>
            <w:gridSpan w:val="15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KJA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Eltern und Angehörige der Klienten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Opferhilfe 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Mitarbeitende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Jugendanwaltschaft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Polizei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Feuerwehr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Nachbarschaft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Andere …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395" w:type="dxa"/>
            <w:gridSpan w:val="10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Care</w:t>
            </w:r>
          </w:p>
        </w:tc>
        <w:tc>
          <w:tcPr>
            <w:tcW w:w="4853" w:type="dxa"/>
            <w:gridSpan w:val="2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color w:val="FF0000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Brauchen involvierte Klienten/Klientinnen und/oder Mitarbeitende aufgrund des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Ereignisses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 eine Nachbegleitung? </w:t>
            </w:r>
            <w:r w:rsidRPr="00AD1EE3">
              <w:rPr>
                <w:rFonts w:eastAsia="Times New Roman" w:cs="Arial"/>
                <w:sz w:val="16"/>
                <w:szCs w:val="20"/>
                <w:lang w:eastAsia="de-DE"/>
              </w:rPr>
              <w:t>(Bsp: KJPD, Heimleitung, andere psychologische Unterstützung, Supervision)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Care</w:t>
            </w:r>
          </w:p>
        </w:tc>
        <w:tc>
          <w:tcPr>
            <w:tcW w:w="2835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Nein</w:t>
            </w:r>
          </w:p>
        </w:tc>
        <w:tc>
          <w:tcPr>
            <w:tcW w:w="1701" w:type="dxa"/>
            <w:gridSpan w:val="10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16"/>
                <w:szCs w:val="20"/>
                <w:lang w:eastAsia="de-DE"/>
              </w:rPr>
              <w:t>Wenn JA welche?</w:t>
            </w:r>
          </w:p>
        </w:tc>
        <w:tc>
          <w:tcPr>
            <w:tcW w:w="3152" w:type="dxa"/>
            <w:gridSpan w:val="1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gridSpan w:val="6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gridSpan w:val="10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16"/>
                <w:szCs w:val="20"/>
                <w:lang w:eastAsia="de-DE"/>
              </w:rPr>
              <w:t>Wenn JA wer?</w:t>
            </w:r>
          </w:p>
        </w:tc>
        <w:tc>
          <w:tcPr>
            <w:tcW w:w="3152" w:type="dxa"/>
            <w:gridSpan w:val="1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4395" w:type="dxa"/>
            <w:gridSpan w:val="10"/>
            <w:shd w:val="clear" w:color="auto" w:fill="FFFFFF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Strafrechtliche Folgen</w:t>
            </w:r>
          </w:p>
        </w:tc>
        <w:tc>
          <w:tcPr>
            <w:tcW w:w="4853" w:type="dxa"/>
            <w:gridSpan w:val="2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Straftatbestand vermutet?</w:t>
            </w:r>
          </w:p>
        </w:tc>
        <w:tc>
          <w:tcPr>
            <w:tcW w:w="2835" w:type="dxa"/>
            <w:gridSpan w:val="6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Nein</w:t>
            </w:r>
          </w:p>
        </w:tc>
        <w:tc>
          <w:tcPr>
            <w:tcW w:w="1701" w:type="dxa"/>
            <w:gridSpan w:val="10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16"/>
                <w:szCs w:val="20"/>
                <w:lang w:eastAsia="de-DE"/>
              </w:rPr>
              <w:t>Wenn JA aber keine Anzeige warum?</w:t>
            </w:r>
          </w:p>
        </w:tc>
        <w:tc>
          <w:tcPr>
            <w:tcW w:w="3152" w:type="dxa"/>
            <w:gridSpan w:val="11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Strafanzeige / Strafantrag:</w:t>
            </w:r>
          </w:p>
        </w:tc>
        <w:tc>
          <w:tcPr>
            <w:tcW w:w="2835" w:type="dxa"/>
            <w:gridSpan w:val="6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Nein</w:t>
            </w:r>
          </w:p>
        </w:tc>
        <w:tc>
          <w:tcPr>
            <w:tcW w:w="1701" w:type="dxa"/>
            <w:gridSpan w:val="10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Durch wen:</w:t>
            </w:r>
          </w:p>
        </w:tc>
        <w:tc>
          <w:tcPr>
            <w:tcW w:w="3152" w:type="dxa"/>
            <w:gridSpan w:val="11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BFBFBF"/>
            </w:tcBorders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Verurteilung:</w:t>
            </w:r>
          </w:p>
        </w:tc>
        <w:tc>
          <w:tcPr>
            <w:tcW w:w="2835" w:type="dxa"/>
            <w:gridSpan w:val="6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Nein</w:t>
            </w:r>
          </w:p>
        </w:tc>
        <w:tc>
          <w:tcPr>
            <w:tcW w:w="1701" w:type="dxa"/>
            <w:gridSpan w:val="10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Durch wen:</w:t>
            </w:r>
          </w:p>
        </w:tc>
        <w:tc>
          <w:tcPr>
            <w:tcW w:w="3152" w:type="dxa"/>
            <w:gridSpan w:val="11"/>
            <w:tcBorders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Falls Nein:</w:t>
            </w:r>
          </w:p>
        </w:tc>
        <w:tc>
          <w:tcPr>
            <w:tcW w:w="3300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Strafverfahren hängig</w:t>
            </w:r>
          </w:p>
        </w:tc>
        <w:tc>
          <w:tcPr>
            <w:tcW w:w="4388" w:type="dxa"/>
            <w:gridSpan w:val="17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0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Einstellung</w:t>
            </w:r>
          </w:p>
        </w:tc>
        <w:tc>
          <w:tcPr>
            <w:tcW w:w="4388" w:type="dxa"/>
            <w:gridSpan w:val="17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156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0" w:type="dxa"/>
            <w:gridSpan w:val="10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 Anderer Entscheid</w:t>
            </w:r>
          </w:p>
        </w:tc>
        <w:tc>
          <w:tcPr>
            <w:tcW w:w="4388" w:type="dxa"/>
            <w:gridSpan w:val="17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BFBFBF"/>
            </w:tcBorders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FFFFFF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Bemerkung: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Welche Belege über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das Ereignis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sind vorhanden?</w:t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Tagesjournal</w:t>
            </w:r>
          </w:p>
        </w:tc>
        <w:tc>
          <w:tcPr>
            <w:tcW w:w="3758" w:type="dxa"/>
            <w:gridSpan w:val="15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Protokolle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Stellungnahmen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Information an Eltern und Behörden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Information an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Trägerschaft /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 Stiftungsleitung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Urteile 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Berichte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Andere …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5422" w:type="dxa"/>
            <w:gridSpan w:val="16"/>
            <w:tcBorders>
              <w:top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826" w:type="dxa"/>
            <w:gridSpan w:val="15"/>
            <w:tcBorders>
              <w:top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tcBorders>
              <w:bottom w:val="single" w:sz="4" w:space="0" w:color="auto"/>
            </w:tcBorders>
            <w:shd w:val="clear" w:color="auto" w:fill="DFE3E5" w:themeFill="text2" w:themeFillTint="33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Beurteilung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des Ereignisses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: (Wenn Fall abgeschlossen)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5422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82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4482" w:type="dxa"/>
            <w:gridSpan w:val="12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Das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 w:rsidR="00F345D4">
              <w:rPr>
                <w:rFonts w:eastAsia="Times New Roman" w:cs="Arial"/>
                <w:b/>
                <w:sz w:val="20"/>
                <w:szCs w:val="20"/>
                <w:lang w:eastAsia="de-DE"/>
              </w:rPr>
              <w:t>besondere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Vorkommnis 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wurde rückblickend richtig eingestuft</w:t>
            </w:r>
          </w:p>
        </w:tc>
        <w:tc>
          <w:tcPr>
            <w:tcW w:w="480" w:type="dxa"/>
            <w:gridSpan w:val="3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910" w:type="dxa"/>
            <w:gridSpan w:val="9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              </w:t>
            </w:r>
          </w:p>
        </w:tc>
        <w:tc>
          <w:tcPr>
            <w:tcW w:w="499" w:type="dxa"/>
            <w:gridSpan w:val="2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77" w:type="dxa"/>
            <w:gridSpan w:val="5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Nein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Wenn Nein Begründung: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5422" w:type="dxa"/>
            <w:gridSpan w:val="16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826" w:type="dxa"/>
            <w:gridSpan w:val="15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Was / Optimierung</w:t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Vorkommnis</w:t>
            </w: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 wurde falsch eingestuft</w:t>
            </w:r>
          </w:p>
        </w:tc>
        <w:tc>
          <w:tcPr>
            <w:tcW w:w="3758" w:type="dxa"/>
            <w:gridSpan w:val="15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Externe Fachperson einbeziehen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Betriebsintern thematisieren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Schutz der Klienten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Schutz der Mitarbeitenden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Auswirkungen unterschätzt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Andere …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4482" w:type="dxa"/>
            <w:gridSpan w:val="12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>Wie verlief die Information? Alle nötigen Stellen involviert?</w:t>
            </w:r>
          </w:p>
        </w:tc>
        <w:tc>
          <w:tcPr>
            <w:tcW w:w="480" w:type="dxa"/>
            <w:gridSpan w:val="3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910" w:type="dxa"/>
            <w:gridSpan w:val="9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In Ordnung</w:t>
            </w:r>
          </w:p>
        </w:tc>
        <w:tc>
          <w:tcPr>
            <w:tcW w:w="370" w:type="dxa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006" w:type="dxa"/>
            <w:gridSpan w:val="6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Optimierung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5422" w:type="dxa"/>
            <w:gridSpan w:val="16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826" w:type="dxa"/>
            <w:gridSpan w:val="15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Was / Optimierung</w:t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Einweisende Behörde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und Beistände</w:t>
            </w:r>
          </w:p>
        </w:tc>
        <w:tc>
          <w:tcPr>
            <w:tcW w:w="3758" w:type="dxa"/>
            <w:gridSpan w:val="15"/>
            <w:tcBorders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Opferhilfe 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KJA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Eltern und Angehörige der Klienten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Mitarbeitende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Jugendanwaltschaft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Nachbarschaft</w:t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60039E">
        <w:tblPrEx>
          <w:shd w:val="clear" w:color="auto" w:fill="auto"/>
        </w:tblPrEx>
        <w:tc>
          <w:tcPr>
            <w:tcW w:w="2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4855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Andere …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758" w:type="dxa"/>
            <w:gridSpan w:val="1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Bemerkung: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17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tcBorders>
              <w:top w:val="single" w:sz="4" w:space="0" w:color="BFBFBF"/>
            </w:tcBorders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Was hätte anders gemacht werden sollen? (Optimierung – Reflexion des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Ereignisses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)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Begründung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17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Welche Massnahmen wurden aufgrund des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Ereignisses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beschlossen? 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17"/>
              </w:numPr>
              <w:spacing w:before="20" w:after="20" w:line="240" w:lineRule="auto"/>
              <w:contextualSpacing/>
              <w:jc w:val="both"/>
              <w:rPr>
                <w:rFonts w:eastAsia="Cambria" w:cs="Arial"/>
                <w:sz w:val="20"/>
                <w:szCs w:val="20"/>
              </w:rPr>
            </w:pP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instrText xml:space="preserve"> FORMTEXT </w:instrTex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separate"/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t> </w:t>
            </w:r>
            <w:r w:rsidRPr="00AD1EE3">
              <w:rPr>
                <w:rFonts w:eastAsia="Cambria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4482" w:type="dxa"/>
            <w:gridSpan w:val="12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Hat 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das Ereignis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Auswirkungen auf die konzeptionellen Grundlagen der Institution?</w:t>
            </w:r>
          </w:p>
        </w:tc>
        <w:tc>
          <w:tcPr>
            <w:tcW w:w="480" w:type="dxa"/>
            <w:gridSpan w:val="3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910" w:type="dxa"/>
            <w:gridSpan w:val="9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              </w:t>
            </w:r>
          </w:p>
        </w:tc>
        <w:tc>
          <w:tcPr>
            <w:tcW w:w="499" w:type="dxa"/>
            <w:gridSpan w:val="2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77" w:type="dxa"/>
            <w:gridSpan w:val="5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Nein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Wenn Ja Begründung:  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4482" w:type="dxa"/>
            <w:gridSpan w:val="12"/>
            <w:shd w:val="clear" w:color="auto" w:fill="auto"/>
          </w:tcPr>
          <w:p w:rsidR="00BE1D37" w:rsidRPr="00AD1EE3" w:rsidRDefault="00BE1D37" w:rsidP="00BE1D37">
            <w:pPr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Ist der Fall</w:t>
            </w:r>
            <w:r w:rsidRPr="00AD1EE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abgeschlossen?</w:t>
            </w:r>
          </w:p>
        </w:tc>
        <w:tc>
          <w:tcPr>
            <w:tcW w:w="480" w:type="dxa"/>
            <w:gridSpan w:val="3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910" w:type="dxa"/>
            <w:gridSpan w:val="9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Ja                              </w:t>
            </w:r>
          </w:p>
        </w:tc>
        <w:tc>
          <w:tcPr>
            <w:tcW w:w="499" w:type="dxa"/>
            <w:gridSpan w:val="2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="00A313B7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77" w:type="dxa"/>
            <w:gridSpan w:val="5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Nein</w:t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Wenn Nein Begründung:  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  <w:trHeight w:val="138"/>
        </w:trPr>
        <w:tc>
          <w:tcPr>
            <w:tcW w:w="9248" w:type="dxa"/>
            <w:gridSpan w:val="31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3969" w:type="dxa"/>
            <w:gridSpan w:val="7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>Beurteilung des Vorfalls durch:</w:t>
            </w:r>
          </w:p>
        </w:tc>
        <w:tc>
          <w:tcPr>
            <w:tcW w:w="2552" w:type="dxa"/>
            <w:gridSpan w:val="16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900" w:type="dxa"/>
            <w:gridSpan w:val="4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Datum: </w:t>
            </w:r>
          </w:p>
        </w:tc>
        <w:tc>
          <w:tcPr>
            <w:tcW w:w="1827" w:type="dxa"/>
            <w:gridSpan w:val="4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3969" w:type="dxa"/>
            <w:gridSpan w:val="7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gridSpan w:val="16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900" w:type="dxa"/>
            <w:gridSpan w:val="4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Datum: </w:t>
            </w:r>
          </w:p>
        </w:tc>
        <w:tc>
          <w:tcPr>
            <w:tcW w:w="1827" w:type="dxa"/>
            <w:gridSpan w:val="4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E1D37" w:rsidRPr="00AD1EE3" w:rsidTr="00BE396F">
        <w:tblPrEx>
          <w:shd w:val="clear" w:color="auto" w:fill="auto"/>
        </w:tblPrEx>
        <w:trPr>
          <w:gridAfter w:val="1"/>
          <w:wAfter w:w="26" w:type="dxa"/>
        </w:trPr>
        <w:tc>
          <w:tcPr>
            <w:tcW w:w="3969" w:type="dxa"/>
            <w:gridSpan w:val="7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gridSpan w:val="16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900" w:type="dxa"/>
            <w:gridSpan w:val="4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eastAsia="de-DE"/>
              </w:rPr>
              <w:t xml:space="preserve">Datum: </w:t>
            </w:r>
          </w:p>
        </w:tc>
        <w:tc>
          <w:tcPr>
            <w:tcW w:w="1827" w:type="dxa"/>
            <w:gridSpan w:val="4"/>
            <w:shd w:val="clear" w:color="auto" w:fill="auto"/>
          </w:tcPr>
          <w:p w:rsidR="00BE1D37" w:rsidRPr="00AD1EE3" w:rsidRDefault="00BE1D37" w:rsidP="0060039E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separate"/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t> </w:t>
            </w:r>
            <w:r w:rsidRPr="00AD1EE3">
              <w:rPr>
                <w:rFonts w:eastAsia="Times New Roman" w:cs="Arial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60039E" w:rsidRPr="00336989" w:rsidRDefault="0060039E" w:rsidP="004E3F5D"/>
    <w:sectPr w:rsidR="0060039E" w:rsidRPr="00336989" w:rsidSect="00BE1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1133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D" w:rsidRDefault="00C4042D">
      <w:pPr>
        <w:spacing w:line="240" w:lineRule="auto"/>
      </w:pPr>
      <w:r>
        <w:separator/>
      </w:r>
    </w:p>
  </w:endnote>
  <w:endnote w:type="continuationSeparator" w:id="0">
    <w:p w:rsidR="00C4042D" w:rsidRDefault="00C40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B7" w:rsidRDefault="00981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D" w:rsidRPr="00BD4A9C" w:rsidRDefault="00981CB7" w:rsidP="0060039E">
    <w:pPr>
      <w:pStyle w:val="Fuzeile"/>
    </w:pPr>
    <w:r>
      <w:t>Stand 08</w:t>
    </w:r>
    <w:r w:rsidR="00C4042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042D" w:rsidRPr="005C6148" w:rsidRDefault="00C4042D" w:rsidP="0060039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313B7" w:rsidRPr="00A313B7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313B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C4042D" w:rsidRPr="005C6148" w:rsidRDefault="00C4042D" w:rsidP="0060039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313B7" w:rsidRPr="00A313B7">
                      <w:rPr>
                        <w:noProof/>
                        <w:lang w:val="de-DE"/>
                      </w:rPr>
                      <w:t>6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313B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>.05.2023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D" w:rsidRPr="003C4D36" w:rsidRDefault="00C4042D" w:rsidP="0060039E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042D" w:rsidRPr="005C6148" w:rsidRDefault="00C4042D" w:rsidP="0060039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313B7" w:rsidRPr="00A313B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313B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C4042D" w:rsidRPr="005C6148" w:rsidRDefault="00C4042D" w:rsidP="0060039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313B7" w:rsidRPr="00A313B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313B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D" w:rsidRDefault="00C4042D">
      <w:pPr>
        <w:spacing w:line="240" w:lineRule="auto"/>
      </w:pPr>
      <w:r>
        <w:separator/>
      </w:r>
    </w:p>
  </w:footnote>
  <w:footnote w:type="continuationSeparator" w:id="0">
    <w:p w:rsidR="00C4042D" w:rsidRDefault="00C40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B7" w:rsidRDefault="00981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770"/>
      <w:gridCol w:w="4642"/>
    </w:tblGrid>
    <w:tr w:rsidR="00C4042D" w:rsidTr="0060039E">
      <w:tc>
        <w:tcPr>
          <w:tcW w:w="5100" w:type="dxa"/>
        </w:tcPr>
        <w:p w:rsidR="00C4042D" w:rsidRPr="00D5069D" w:rsidRDefault="00C4042D" w:rsidP="0060039E">
          <w:pPr>
            <w:pStyle w:val="Kopfzeile"/>
            <w:rPr>
              <w:color w:val="FFFFFF" w:themeColor="background1"/>
            </w:rPr>
          </w:pPr>
        </w:p>
        <w:p w:rsidR="00C4042D" w:rsidRPr="00832D99" w:rsidRDefault="00C4042D" w:rsidP="0060039E">
          <w:pPr>
            <w:pStyle w:val="Kopfzeile"/>
          </w:pPr>
        </w:p>
      </w:tc>
      <w:tc>
        <w:tcPr>
          <w:tcW w:w="4878" w:type="dxa"/>
        </w:tcPr>
        <w:p w:rsidR="00C4042D" w:rsidRPr="00832D99" w:rsidRDefault="00C4042D" w:rsidP="0060039E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A313B7">
            <w:rPr>
              <w:lang w:val="de-DE"/>
            </w:rPr>
            <w:t>Formular Erfassung besondere Vorkommnisse (Quelle: www.buendner-standard.ch)</w:t>
          </w:r>
          <w:r>
            <w:rPr>
              <w:lang w:val="de-DE"/>
            </w:rPr>
            <w:fldChar w:fldCharType="end"/>
          </w:r>
        </w:p>
      </w:tc>
    </w:tr>
  </w:tbl>
  <w:p w:rsidR="00C4042D" w:rsidRPr="0039616D" w:rsidRDefault="00C4042D" w:rsidP="0060039E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D" w:rsidRDefault="00C4042D" w:rsidP="0060039E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10CB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1DDC"/>
    <w:multiLevelType w:val="hybridMultilevel"/>
    <w:tmpl w:val="555AB75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650C77"/>
    <w:multiLevelType w:val="hybridMultilevel"/>
    <w:tmpl w:val="05E0B9D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B0E41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370737FE"/>
    <w:multiLevelType w:val="multilevel"/>
    <w:tmpl w:val="4E92CBA2"/>
    <w:lvl w:ilvl="0">
      <w:start w:val="1"/>
      <w:numFmt w:val="lowerLetter"/>
      <w:pStyle w:val="AufzhlungABCSGH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562E48"/>
    <w:multiLevelType w:val="multilevel"/>
    <w:tmpl w:val="0C72EB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DF05201"/>
    <w:multiLevelType w:val="hybridMultilevel"/>
    <w:tmpl w:val="556EC162"/>
    <w:lvl w:ilvl="0" w:tplc="23CEEA56">
      <w:start w:val="1"/>
      <w:numFmt w:val="bullet"/>
      <w:pStyle w:val="AufzhlungenPunkteSG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4E0D063E"/>
    <w:multiLevelType w:val="hybridMultilevel"/>
    <w:tmpl w:val="B59229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F4E72"/>
    <w:multiLevelType w:val="multilevel"/>
    <w:tmpl w:val="33F257C0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9D4CE9"/>
    <w:multiLevelType w:val="multilevel"/>
    <w:tmpl w:val="0807001D"/>
    <w:styleLink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263F7C"/>
    <w:multiLevelType w:val="multilevel"/>
    <w:tmpl w:val="FEAA4AB2"/>
    <w:lvl w:ilvl="0">
      <w:start w:val="1"/>
      <w:numFmt w:val="decimal"/>
      <w:pStyle w:val="AufzhlungZahlenSG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F21433"/>
    <w:multiLevelType w:val="multilevel"/>
    <w:tmpl w:val="006EC0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7564B9"/>
    <w:multiLevelType w:val="hybridMultilevel"/>
    <w:tmpl w:val="534E570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D22604"/>
    <w:multiLevelType w:val="hybridMultilevel"/>
    <w:tmpl w:val="4ECAFC62"/>
    <w:lvl w:ilvl="0" w:tplc="D764CBB4">
      <w:start w:val="23"/>
      <w:numFmt w:val="bullet"/>
      <w:lvlText w:val=""/>
      <w:lvlJc w:val="left"/>
      <w:pPr>
        <w:ind w:left="360" w:hanging="360"/>
      </w:pPr>
      <w:rPr>
        <w:rFonts w:ascii="Wingdings" w:eastAsia="Cambria" w:hAnsi="Wingdings" w:cs="Arial" w:hint="default"/>
        <w:b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C7FBA"/>
    <w:multiLevelType w:val="hybridMultilevel"/>
    <w:tmpl w:val="0F00C332"/>
    <w:lvl w:ilvl="0" w:tplc="FFFFFFFF">
      <w:start w:val="1"/>
      <w:numFmt w:val="bullet"/>
      <w:pStyle w:val="AufzhlungenKonzep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1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16"/>
  </w:num>
  <w:num w:numId="14">
    <w:abstractNumId w:val="9"/>
  </w:num>
  <w:num w:numId="15">
    <w:abstractNumId w:val="21"/>
  </w:num>
  <w:num w:numId="16">
    <w:abstractNumId w:val="8"/>
  </w:num>
  <w:num w:numId="17">
    <w:abstractNumId w:val="12"/>
  </w:num>
  <w:num w:numId="18">
    <w:abstractNumId w:val="3"/>
  </w:num>
  <w:num w:numId="19">
    <w:abstractNumId w:val="19"/>
  </w:num>
  <w:num w:numId="20">
    <w:abstractNumId w:val="20"/>
  </w:num>
  <w:num w:numId="21">
    <w:abstractNumId w:val="18"/>
  </w:num>
  <w:num w:numId="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</w:docVars>
  <w:rsids>
    <w:rsidRoot w:val="00E50683"/>
    <w:rsid w:val="000C5022"/>
    <w:rsid w:val="001155EC"/>
    <w:rsid w:val="004E3F5D"/>
    <w:rsid w:val="005B1B3F"/>
    <w:rsid w:val="0060039E"/>
    <w:rsid w:val="006E50B5"/>
    <w:rsid w:val="009005BE"/>
    <w:rsid w:val="00981CB7"/>
    <w:rsid w:val="00A313B7"/>
    <w:rsid w:val="00B0732C"/>
    <w:rsid w:val="00BE1D37"/>
    <w:rsid w:val="00BE396F"/>
    <w:rsid w:val="00C4042D"/>
    <w:rsid w:val="00C818BA"/>
    <w:rsid w:val="00CF37A8"/>
    <w:rsid w:val="00D40454"/>
    <w:rsid w:val="00DD2200"/>
    <w:rsid w:val="00DF21CA"/>
    <w:rsid w:val="00E50683"/>
    <w:rsid w:val="00F2489D"/>
    <w:rsid w:val="00F345D4"/>
    <w:rsid w:val="00FE19D8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F15CCE3"/>
  <w15:docId w15:val="{6040EF6E-FE53-468A-B0EF-9DAB0F23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aliases w:val="SGH_1,Überschrift 1 päd konzept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aliases w:val="SGH_2,Überschrift 2 Päd Konzept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aliases w:val="SGH_3,Überschrift 3 päd konzept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SGH_1 Zchn,Überschrift 1 päd konzept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aliases w:val="SGH_2 Zchn,Überschrift 2 Päd Konzept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aliases w:val="SGH_3 Zchn,Überschrift 3 päd konzept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aliases w:val="SGh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aliases w:val="SGH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aliases w:val="Verzeichnis SGh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KeinLeerraum">
    <w:name w:val="No Spacing"/>
    <w:basedOn w:val="Standard"/>
    <w:link w:val="KeinLeerraumZchn"/>
    <w:uiPriority w:val="1"/>
    <w:qFormat/>
    <w:rsid w:val="00BE1D37"/>
    <w:pPr>
      <w:spacing w:line="280" w:lineRule="atLeast"/>
    </w:pPr>
    <w:rPr>
      <w:rFonts w:ascii="Arial" w:hAnsi="Arial" w:cstheme="minorBidi"/>
      <w:bCs w:val="0"/>
      <w:spacing w:val="0"/>
      <w:sz w:val="22"/>
    </w:rPr>
  </w:style>
  <w:style w:type="paragraph" w:customStyle="1" w:styleId="BetreffTitel">
    <w:name w:val="Betreff_Titel"/>
    <w:basedOn w:val="Standard"/>
    <w:uiPriority w:val="3"/>
    <w:qFormat/>
    <w:rsid w:val="00BE1D37"/>
    <w:pPr>
      <w:spacing w:after="220" w:line="280" w:lineRule="atLeast"/>
    </w:pPr>
    <w:rPr>
      <w:rFonts w:ascii="Arial" w:hAnsi="Arial" w:cstheme="minorBidi"/>
      <w:b/>
      <w:bCs w:val="0"/>
      <w:spacing w:val="0"/>
      <w:sz w:val="22"/>
    </w:rPr>
  </w:style>
  <w:style w:type="paragraph" w:customStyle="1" w:styleId="Aufzhlung">
    <w:name w:val="Aufzählung"/>
    <w:basedOn w:val="Standard"/>
    <w:uiPriority w:val="2"/>
    <w:qFormat/>
    <w:rsid w:val="00BE1D37"/>
    <w:pPr>
      <w:numPr>
        <w:numId w:val="7"/>
      </w:numPr>
      <w:spacing w:after="220" w:line="280" w:lineRule="atLeast"/>
      <w:contextualSpacing/>
    </w:pPr>
    <w:rPr>
      <w:rFonts w:ascii="Arial" w:hAnsi="Arial" w:cstheme="minorBidi"/>
      <w:bCs w:val="0"/>
      <w:spacing w:val="0"/>
      <w:sz w:val="22"/>
    </w:rPr>
  </w:style>
  <w:style w:type="paragraph" w:customStyle="1" w:styleId="Nummerierung">
    <w:name w:val="Nummerierung"/>
    <w:basedOn w:val="Standard"/>
    <w:uiPriority w:val="2"/>
    <w:qFormat/>
    <w:rsid w:val="00BE1D37"/>
    <w:pPr>
      <w:numPr>
        <w:numId w:val="8"/>
      </w:numPr>
      <w:spacing w:after="220" w:line="280" w:lineRule="atLeast"/>
      <w:contextualSpacing/>
    </w:pPr>
    <w:rPr>
      <w:rFonts w:ascii="Arial" w:hAnsi="Arial" w:cstheme="minorBidi"/>
      <w:bCs w:val="0"/>
      <w:spacing w:val="0"/>
      <w:sz w:val="22"/>
    </w:rPr>
  </w:style>
  <w:style w:type="numbering" w:customStyle="1" w:styleId="KantonListe">
    <w:name w:val="Kanton_Liste"/>
    <w:uiPriority w:val="99"/>
    <w:rsid w:val="00BE1D37"/>
  </w:style>
  <w:style w:type="table" w:styleId="HelleListe-Akzent1">
    <w:name w:val="Light List Accent 1"/>
    <w:aliases w:val="Kanton_Tab"/>
    <w:basedOn w:val="NormaleTabelle"/>
    <w:uiPriority w:val="61"/>
    <w:rsid w:val="00BE1D37"/>
    <w:pPr>
      <w:spacing w:after="0" w:line="240" w:lineRule="auto"/>
    </w:pPr>
    <w:rPr>
      <w:rFonts w:cstheme="minorBidi"/>
    </w:rPr>
    <w:tblPr>
      <w:tblStyleRowBandSize w:val="1"/>
      <w:tblStyleColBandSize w:val="1"/>
      <w:tblBorders>
        <w:top w:val="single" w:sz="4" w:space="0" w:color="3C505A" w:themeColor="accent1"/>
        <w:left w:val="single" w:sz="4" w:space="0" w:color="3C505A" w:themeColor="accent1"/>
        <w:bottom w:val="single" w:sz="4" w:space="0" w:color="3C505A" w:themeColor="accent1"/>
        <w:right w:val="single" w:sz="4" w:space="0" w:color="3C505A" w:themeColor="accent1"/>
        <w:insideH w:val="single" w:sz="4" w:space="0" w:color="3C505A" w:themeColor="accent1"/>
        <w:insideV w:val="single" w:sz="4" w:space="0" w:color="3C505A" w:themeColor="accent1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rsid w:val="00BE1D37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E1D37"/>
    <w:pPr>
      <w:spacing w:after="0" w:line="240" w:lineRule="auto"/>
    </w:pPr>
    <w:rPr>
      <w:rFonts w:cstheme="minorBidi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Index1">
    <w:name w:val="index 1"/>
    <w:basedOn w:val="Standard"/>
    <w:next w:val="Standard"/>
    <w:uiPriority w:val="99"/>
    <w:unhideWhenUsed/>
    <w:rsid w:val="00BE1D37"/>
    <w:pPr>
      <w:spacing w:line="280" w:lineRule="atLeast"/>
      <w:ind w:left="220" w:hanging="220"/>
    </w:pPr>
    <w:rPr>
      <w:rFonts w:cstheme="minorHAnsi"/>
      <w:bCs w:val="0"/>
      <w:spacing w:val="0"/>
      <w:sz w:val="16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BE1D37"/>
    <w:pPr>
      <w:spacing w:line="280" w:lineRule="atLeast"/>
      <w:ind w:left="440" w:hanging="220"/>
    </w:pPr>
    <w:rPr>
      <w:rFonts w:cstheme="minorHAnsi"/>
      <w:bCs w:val="0"/>
      <w:spacing w:val="0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BE1D37"/>
    <w:pPr>
      <w:spacing w:line="280" w:lineRule="atLeast"/>
      <w:ind w:left="880" w:hanging="220"/>
    </w:pPr>
    <w:rPr>
      <w:rFonts w:cstheme="minorHAnsi"/>
      <w:bCs w:val="0"/>
      <w:spacing w:val="0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BE1D37"/>
    <w:pPr>
      <w:spacing w:line="280" w:lineRule="atLeast"/>
      <w:ind w:left="660" w:hanging="220"/>
    </w:pPr>
    <w:rPr>
      <w:rFonts w:cstheme="minorHAnsi"/>
      <w:bCs w:val="0"/>
      <w:spacing w:val="0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BE1D37"/>
    <w:pPr>
      <w:spacing w:line="280" w:lineRule="atLeast"/>
      <w:ind w:left="1100" w:hanging="220"/>
    </w:pPr>
    <w:rPr>
      <w:rFonts w:cstheme="minorHAnsi"/>
      <w:bCs w:val="0"/>
      <w:spacing w:val="0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BE1D37"/>
    <w:pPr>
      <w:spacing w:line="280" w:lineRule="atLeast"/>
      <w:ind w:left="1320" w:hanging="220"/>
    </w:pPr>
    <w:rPr>
      <w:rFonts w:cstheme="minorHAnsi"/>
      <w:bCs w:val="0"/>
      <w:spacing w:val="0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BE1D37"/>
    <w:pPr>
      <w:spacing w:line="280" w:lineRule="atLeast"/>
      <w:ind w:left="1540" w:hanging="220"/>
    </w:pPr>
    <w:rPr>
      <w:rFonts w:cstheme="minorHAnsi"/>
      <w:bCs w:val="0"/>
      <w:spacing w:val="0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BE1D37"/>
    <w:pPr>
      <w:spacing w:line="280" w:lineRule="atLeast"/>
      <w:ind w:left="1760" w:hanging="220"/>
    </w:pPr>
    <w:rPr>
      <w:rFonts w:cstheme="minorHAnsi"/>
      <w:bCs w:val="0"/>
      <w:spacing w:val="0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BE1D37"/>
    <w:pPr>
      <w:spacing w:line="280" w:lineRule="atLeast"/>
      <w:ind w:left="1980" w:hanging="220"/>
    </w:pPr>
    <w:rPr>
      <w:rFonts w:cstheme="minorHAnsi"/>
      <w:bCs w:val="0"/>
      <w:spacing w:val="0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BE1D37"/>
    <w:pPr>
      <w:spacing w:before="240" w:after="220" w:line="280" w:lineRule="atLeast"/>
    </w:pPr>
    <w:rPr>
      <w:rFonts w:asciiTheme="majorHAnsi" w:hAnsiTheme="majorHAnsi" w:cstheme="majorHAnsi"/>
      <w:b/>
      <w:spacing w:val="0"/>
      <w:sz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E1D37"/>
    <w:rPr>
      <w:rFonts w:ascii="Arial" w:hAnsi="Arial" w:cstheme="minorBidi"/>
    </w:rPr>
  </w:style>
  <w:style w:type="numbering" w:customStyle="1" w:styleId="Test">
    <w:name w:val="Test"/>
    <w:uiPriority w:val="99"/>
    <w:locked/>
    <w:rsid w:val="00BE1D37"/>
    <w:pPr>
      <w:numPr>
        <w:numId w:val="6"/>
      </w:numPr>
    </w:pPr>
  </w:style>
  <w:style w:type="paragraph" w:customStyle="1" w:styleId="Projektblock">
    <w:name w:val="Projektblock"/>
    <w:basedOn w:val="Standard"/>
    <w:uiPriority w:val="11"/>
    <w:rsid w:val="00BE1D37"/>
    <w:pPr>
      <w:framePr w:hSpace="141" w:wrap="around" w:vAnchor="text" w:hAnchor="margin" w:xAlign="right" w:y="3561"/>
      <w:spacing w:after="360" w:line="240" w:lineRule="auto"/>
    </w:pPr>
    <w:rPr>
      <w:rFonts w:ascii="Arial" w:hAnsi="Arial" w:cs="Arial"/>
      <w:bCs w:val="0"/>
      <w:spacing w:val="0"/>
      <w:sz w:val="22"/>
      <w:szCs w:val="28"/>
    </w:rPr>
  </w:style>
  <w:style w:type="paragraph" w:customStyle="1" w:styleId="TitelProjektblock">
    <w:name w:val="Titel_Projektblock"/>
    <w:basedOn w:val="Projektblock"/>
    <w:uiPriority w:val="11"/>
    <w:rsid w:val="00BE1D37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E1D37"/>
    <w:pPr>
      <w:spacing w:after="0" w:line="240" w:lineRule="auto"/>
    </w:pPr>
    <w:rPr>
      <w:rFonts w:ascii="Arial" w:hAnsi="Arial" w:cstheme="minorBidi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7F8C92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BE1D37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BE1D37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BE1D37"/>
    <w:pPr>
      <w:spacing w:line="200" w:lineRule="exact"/>
    </w:pPr>
    <w:rPr>
      <w:rFonts w:ascii="Arial" w:eastAsia="Times New Roman" w:hAnsi="Arial" w:cs="Times New Roman"/>
      <w:b/>
      <w:bCs w:val="0"/>
      <w:spacing w:val="0"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BE1D37"/>
    <w:pPr>
      <w:spacing w:line="280" w:lineRule="atLeast"/>
    </w:pPr>
    <w:rPr>
      <w:rFonts w:ascii="Arial" w:eastAsia="Times New Roman" w:hAnsi="Arial" w:cs="Times New Roman"/>
      <w:b/>
      <w:bCs w:val="0"/>
      <w:spacing w:val="0"/>
      <w:sz w:val="22"/>
      <w:lang w:eastAsia="de-CH"/>
    </w:rPr>
  </w:style>
  <w:style w:type="paragraph" w:customStyle="1" w:styleId="UntertitelProjekt">
    <w:name w:val="Untertitel_Projekt"/>
    <w:basedOn w:val="TitelProjektblock"/>
    <w:rsid w:val="00BE1D37"/>
    <w:pPr>
      <w:framePr w:hSpace="142" w:wrap="around" w:vAnchor="page" w:hAnchor="page" w:x="6011" w:y="8109"/>
    </w:pPr>
    <w:rPr>
      <w:sz w:val="22"/>
    </w:rPr>
  </w:style>
  <w:style w:type="paragraph" w:customStyle="1" w:styleId="MetaDaten">
    <w:name w:val="Meta Daten"/>
    <w:basedOn w:val="Projektblock"/>
    <w:uiPriority w:val="4"/>
    <w:rsid w:val="00BE1D37"/>
    <w:pPr>
      <w:framePr w:hSpace="142" w:wrap="around" w:vAnchor="page" w:hAnchor="page" w:x="6011" w:y="8109"/>
      <w:spacing w:after="120"/>
    </w:pPr>
    <w:rPr>
      <w:sz w:val="18"/>
    </w:rPr>
  </w:style>
  <w:style w:type="paragraph" w:customStyle="1" w:styleId="Absender9pt">
    <w:name w:val="Absender 9pt"/>
    <w:basedOn w:val="Standard"/>
    <w:rsid w:val="00BE1D37"/>
    <w:pPr>
      <w:spacing w:line="240" w:lineRule="atLeast"/>
    </w:pPr>
    <w:rPr>
      <w:rFonts w:ascii="Arial" w:hAnsi="Arial" w:cstheme="minorBidi"/>
      <w:bCs w:val="0"/>
      <w:noProof/>
      <w:spacing w:val="0"/>
      <w:sz w:val="18"/>
      <w:szCs w:val="18"/>
    </w:rPr>
  </w:style>
  <w:style w:type="paragraph" w:customStyle="1" w:styleId="KopfDirektionFett9pt">
    <w:name w:val="Kopf Direktion Fett 9pt"/>
    <w:basedOn w:val="Kopfzeile"/>
    <w:rsid w:val="00BE1D37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/>
      <w:bCs w:val="0"/>
      <w:noProof w:val="0"/>
      <w:color w:val="808080" w:themeColor="background1" w:themeShade="80"/>
      <w:spacing w:val="0"/>
      <w:sz w:val="18"/>
      <w:szCs w:val="22"/>
      <w:lang w:eastAsia="en-US"/>
    </w:rPr>
  </w:style>
  <w:style w:type="paragraph" w:customStyle="1" w:styleId="KopfAmt9pt">
    <w:name w:val="Kopf Amt 9pt"/>
    <w:basedOn w:val="Kopfzeile"/>
    <w:rsid w:val="00BE1D37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Cs w:val="0"/>
      <w:noProof w:val="0"/>
      <w:color w:val="808080" w:themeColor="background1" w:themeShade="80"/>
      <w:spacing w:val="0"/>
      <w:sz w:val="18"/>
      <w:szCs w:val="22"/>
      <w:lang w:eastAsia="en-US"/>
    </w:rPr>
  </w:style>
  <w:style w:type="paragraph" w:customStyle="1" w:styleId="KleinschriftfrTabelle9pt">
    <w:name w:val="Kleinschrift für Tabelle 9pt"/>
    <w:basedOn w:val="Standard"/>
    <w:uiPriority w:val="10"/>
    <w:qFormat/>
    <w:rsid w:val="00BE1D37"/>
    <w:pPr>
      <w:spacing w:line="240" w:lineRule="atLeast"/>
    </w:pPr>
    <w:rPr>
      <w:rFonts w:ascii="Arial" w:hAnsi="Arial" w:cstheme="minorBidi"/>
      <w:bCs w:val="0"/>
      <w:spacing w:val="0"/>
      <w:sz w:val="18"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BE1D37"/>
    <w:pPr>
      <w:numPr>
        <w:numId w:val="9"/>
      </w:numPr>
      <w:ind w:left="170" w:hanging="170"/>
      <w:contextualSpacing/>
    </w:p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BE1D37"/>
    <w:rPr>
      <w:b/>
    </w:rPr>
  </w:style>
  <w:style w:type="numbering" w:customStyle="1" w:styleId="ListeAufzhlungAltX">
    <w:name w:val="Liste Aufzählung (Alt+X)"/>
    <w:uiPriority w:val="99"/>
    <w:rsid w:val="00BE1D37"/>
    <w:pPr>
      <w:numPr>
        <w:numId w:val="10"/>
      </w:numPr>
    </w:pPr>
  </w:style>
  <w:style w:type="numbering" w:customStyle="1" w:styleId="ListegemischtAltG">
    <w:name w:val="Liste gemischt (Alt+G)"/>
    <w:uiPriority w:val="99"/>
    <w:locked/>
    <w:rsid w:val="00BE1D37"/>
    <w:pPr>
      <w:numPr>
        <w:numId w:val="11"/>
      </w:numPr>
    </w:pPr>
  </w:style>
  <w:style w:type="numbering" w:customStyle="1" w:styleId="ListeNummernAltL">
    <w:name w:val="Liste Nummern (Alt+L)"/>
    <w:uiPriority w:val="99"/>
    <w:rsid w:val="00BE1D37"/>
    <w:pPr>
      <w:numPr>
        <w:numId w:val="5"/>
      </w:numPr>
    </w:pPr>
  </w:style>
  <w:style w:type="paragraph" w:customStyle="1" w:styleId="Titelgross14pt">
    <w:name w:val="Titel gross 14pt"/>
    <w:basedOn w:val="Titel"/>
    <w:uiPriority w:val="3"/>
    <w:qFormat/>
    <w:rsid w:val="00BE1D3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1D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1D37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1D37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D37"/>
    <w:rPr>
      <w:rFonts w:ascii="Arial" w:hAnsi="Arial" w:cstheme="minorBidi"/>
      <w:b/>
      <w:bCs/>
      <w:sz w:val="20"/>
      <w:szCs w:val="20"/>
    </w:rPr>
  </w:style>
  <w:style w:type="paragraph" w:customStyle="1" w:styleId="Default">
    <w:name w:val="Default"/>
    <w:rsid w:val="00BE1D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KeineListe1">
    <w:name w:val="Keine Liste1"/>
    <w:next w:val="KeineListe"/>
    <w:uiPriority w:val="99"/>
    <w:semiHidden/>
    <w:unhideWhenUsed/>
    <w:rsid w:val="00BE1D37"/>
  </w:style>
  <w:style w:type="paragraph" w:customStyle="1" w:styleId="AufzhlungABCSGH">
    <w:name w:val="Aufzählung ABC SGH"/>
    <w:basedOn w:val="Standard"/>
    <w:qFormat/>
    <w:rsid w:val="00BE1D37"/>
    <w:pPr>
      <w:numPr>
        <w:numId w:val="12"/>
      </w:numPr>
      <w:spacing w:before="60" w:after="60" w:line="240" w:lineRule="auto"/>
      <w:jc w:val="both"/>
    </w:pPr>
    <w:rPr>
      <w:rFonts w:ascii="Arial" w:eastAsia="Times New Roman" w:hAnsi="Arial" w:cs="Times New Roman"/>
      <w:bCs w:val="0"/>
      <w:noProof/>
      <w:spacing w:val="0"/>
      <w:sz w:val="20"/>
      <w:szCs w:val="20"/>
      <w:lang w:val="de-DE" w:eastAsia="de-CH"/>
    </w:rPr>
  </w:style>
  <w:style w:type="paragraph" w:customStyle="1" w:styleId="AufzhlungZahlenSGH">
    <w:name w:val="Aufzählung Zahlen SGH"/>
    <w:basedOn w:val="Standard"/>
    <w:qFormat/>
    <w:rsid w:val="00BE1D37"/>
    <w:pPr>
      <w:numPr>
        <w:numId w:val="13"/>
      </w:numPr>
      <w:spacing w:before="60" w:after="60" w:line="240" w:lineRule="auto"/>
      <w:jc w:val="both"/>
    </w:pPr>
    <w:rPr>
      <w:rFonts w:ascii="Arial" w:eastAsia="Times New Roman" w:hAnsi="Arial" w:cs="Times New Roman"/>
      <w:bCs w:val="0"/>
      <w:noProof/>
      <w:spacing w:val="0"/>
      <w:sz w:val="20"/>
      <w:szCs w:val="20"/>
      <w:lang w:val="de-DE" w:eastAsia="de-CH"/>
    </w:rPr>
  </w:style>
  <w:style w:type="paragraph" w:customStyle="1" w:styleId="AufzhlungenPunkteSGH">
    <w:name w:val="Aufzählungen Punkte SGH"/>
    <w:basedOn w:val="Standard"/>
    <w:qFormat/>
    <w:rsid w:val="00BE1D37"/>
    <w:pPr>
      <w:numPr>
        <w:numId w:val="14"/>
      </w:numPr>
      <w:spacing w:before="60" w:after="60" w:line="240" w:lineRule="auto"/>
      <w:ind w:left="567" w:hanging="567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DE"/>
    </w:rPr>
  </w:style>
  <w:style w:type="paragraph" w:customStyle="1" w:styleId="berschrift">
    <w:name w:val="Überschrift"/>
    <w:aliases w:val="SGH_4"/>
    <w:basedOn w:val="berschrift4"/>
    <w:rsid w:val="00BE1D37"/>
    <w:pPr>
      <w:keepLines w:val="0"/>
      <w:numPr>
        <w:ilvl w:val="3"/>
      </w:numPr>
      <w:tabs>
        <w:tab w:val="num" w:pos="864"/>
      </w:tabs>
      <w:spacing w:before="120" w:after="120" w:line="240" w:lineRule="auto"/>
      <w:ind w:left="862" w:hanging="862"/>
      <w:jc w:val="both"/>
    </w:pPr>
    <w:rPr>
      <w:rFonts w:ascii="Arial" w:eastAsia="Times New Roman" w:hAnsi="Arial" w:cs="Times New Roman"/>
      <w:b w:val="0"/>
      <w:noProof/>
      <w:spacing w:val="0"/>
      <w:sz w:val="24"/>
      <w:szCs w:val="20"/>
      <w:lang w:eastAsia="de-CH"/>
    </w:rPr>
  </w:style>
  <w:style w:type="paragraph" w:customStyle="1" w:styleId="Standardschattiert">
    <w:name w:val="Standard schattiert"/>
    <w:basedOn w:val="Standard"/>
    <w:qFormat/>
    <w:rsid w:val="00BE1D37"/>
    <w:pPr>
      <w:shd w:val="pct20" w:color="auto" w:fill="auto"/>
      <w:spacing w:before="60" w:after="60" w:line="240" w:lineRule="auto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ar-SA"/>
    </w:rPr>
  </w:style>
  <w:style w:type="paragraph" w:customStyle="1" w:styleId="DokumenttitelSGH">
    <w:name w:val="Dokumenttitel_SGH"/>
    <w:basedOn w:val="Standard"/>
    <w:qFormat/>
    <w:rsid w:val="00BE1D37"/>
    <w:pPr>
      <w:pBdr>
        <w:bottom w:val="single" w:sz="4" w:space="1" w:color="A6A6A6"/>
      </w:pBdr>
      <w:spacing w:before="60" w:after="240" w:line="240" w:lineRule="auto"/>
    </w:pPr>
    <w:rPr>
      <w:rFonts w:ascii="Arial" w:eastAsia="Times New Roman" w:hAnsi="Arial" w:cs="Times New Roman"/>
      <w:bCs w:val="0"/>
      <w:color w:val="548DD4"/>
      <w:spacing w:val="0"/>
      <w:sz w:val="36"/>
      <w:szCs w:val="20"/>
      <w:lang w:val="de-DE" w:eastAsia="de-DE"/>
    </w:rPr>
  </w:style>
  <w:style w:type="paragraph" w:customStyle="1" w:styleId="TabelleKopfzeileSGH">
    <w:name w:val="Tabelle Kopfzeile_SGH"/>
    <w:basedOn w:val="Standard"/>
    <w:qFormat/>
    <w:rsid w:val="00BE1D37"/>
    <w:pPr>
      <w:spacing w:line="240" w:lineRule="auto"/>
    </w:pPr>
    <w:rPr>
      <w:rFonts w:ascii="Arial" w:eastAsia="Times New Roman" w:hAnsi="Arial" w:cs="Times New Roman"/>
      <w:bCs w:val="0"/>
      <w:spacing w:val="0"/>
      <w:sz w:val="16"/>
      <w:szCs w:val="20"/>
      <w:lang w:val="de-DE" w:eastAsia="de-DE"/>
    </w:rPr>
  </w:style>
  <w:style w:type="paragraph" w:customStyle="1" w:styleId="AufzhlungenKonzept">
    <w:name w:val="Aufzählungen Konzept"/>
    <w:basedOn w:val="Standard"/>
    <w:rsid w:val="00BE1D37"/>
    <w:pPr>
      <w:numPr>
        <w:numId w:val="15"/>
      </w:numPr>
      <w:spacing w:before="20" w:after="20" w:line="264" w:lineRule="auto"/>
      <w:ind w:left="357" w:hanging="357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DE"/>
    </w:rPr>
  </w:style>
  <w:style w:type="character" w:customStyle="1" w:styleId="SchwacherVerweis1">
    <w:name w:val="Schwacher Verweis1"/>
    <w:basedOn w:val="Absatz-Standardschriftart"/>
    <w:uiPriority w:val="31"/>
    <w:qFormat/>
    <w:rsid w:val="00BE1D37"/>
    <w:rPr>
      <w:smallCaps/>
      <w:color w:val="C0504D"/>
      <w:u w:val="single"/>
    </w:rPr>
  </w:style>
  <w:style w:type="character" w:customStyle="1" w:styleId="MitgeltendeUnterlagen1">
    <w:name w:val="Mitgeltende Unterlagen1"/>
    <w:basedOn w:val="Absatz-Standardschriftart"/>
    <w:uiPriority w:val="32"/>
    <w:qFormat/>
    <w:rsid w:val="00BE1D37"/>
    <w:rPr>
      <w:b/>
      <w:bCs/>
      <w:i/>
      <w:smallCaps/>
      <w:color w:val="548DD4"/>
      <w:spacing w:val="5"/>
      <w:u w:val="none"/>
    </w:rPr>
  </w:style>
  <w:style w:type="paragraph" w:customStyle="1" w:styleId="Formatvorlage2">
    <w:name w:val="Formatvorlage2"/>
    <w:basedOn w:val="Standard"/>
    <w:rsid w:val="00BE1D37"/>
    <w:pPr>
      <w:numPr>
        <w:ilvl w:val="1"/>
        <w:numId w:val="16"/>
      </w:numPr>
      <w:spacing w:before="60" w:after="60" w:line="312" w:lineRule="auto"/>
      <w:jc w:val="both"/>
    </w:pPr>
    <w:rPr>
      <w:rFonts w:ascii="Arial" w:eastAsia="Times New Roman" w:hAnsi="Arial" w:cs="Times New Roman"/>
      <w:bCs w:val="0"/>
      <w:spacing w:val="0"/>
      <w:sz w:val="20"/>
      <w:szCs w:val="24"/>
      <w:lang w:val="de-DE" w:eastAsia="de-DE"/>
    </w:rPr>
  </w:style>
  <w:style w:type="paragraph" w:customStyle="1" w:styleId="MitgelgendeUnterlagenSGh">
    <w:name w:val="Mitgelgende Unterlagen SGh"/>
    <w:basedOn w:val="AufzhlungABCSGH"/>
    <w:qFormat/>
    <w:rsid w:val="00BE1D37"/>
    <w:pPr>
      <w:numPr>
        <w:numId w:val="0"/>
      </w:numPr>
    </w:pPr>
    <w:rPr>
      <w:color w:val="548DD4"/>
    </w:rPr>
  </w:style>
  <w:style w:type="character" w:styleId="Hervorhebung">
    <w:name w:val="Emphasis"/>
    <w:basedOn w:val="Absatz-Standardschriftart"/>
    <w:uiPriority w:val="20"/>
    <w:qFormat/>
    <w:rsid w:val="00BE1D37"/>
    <w:rPr>
      <w:i/>
      <w:iCs/>
    </w:rPr>
  </w:style>
  <w:style w:type="paragraph" w:customStyle="1" w:styleId="bodytext">
    <w:name w:val="bodytext"/>
    <w:basedOn w:val="Standard"/>
    <w:rsid w:val="00BE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pacing w:val="0"/>
      <w:sz w:val="24"/>
      <w:szCs w:val="24"/>
      <w:lang w:eastAsia="de-CH"/>
    </w:rPr>
  </w:style>
  <w:style w:type="character" w:customStyle="1" w:styleId="csc-uploads-filename">
    <w:name w:val="csc-uploads-filename"/>
    <w:basedOn w:val="Absatz-Standardschriftart"/>
    <w:rsid w:val="00BE1D37"/>
  </w:style>
  <w:style w:type="character" w:customStyle="1" w:styleId="Absatz-Standardschriftart1">
    <w:name w:val="Absatz-Standardschriftart1"/>
    <w:rsid w:val="00BE1D37"/>
  </w:style>
  <w:style w:type="character" w:customStyle="1" w:styleId="SprechblasentextZchn1">
    <w:name w:val="Sprechblasentext Zchn1"/>
    <w:basedOn w:val="Absatz-Standardschriftart"/>
    <w:uiPriority w:val="99"/>
    <w:semiHidden/>
    <w:rsid w:val="00BE1D37"/>
    <w:rPr>
      <w:rFonts w:ascii="Tahoma" w:eastAsia="Times New Roman" w:hAnsi="Tahoma" w:cs="Tahoma"/>
      <w:sz w:val="16"/>
      <w:szCs w:val="16"/>
      <w:lang w:val="de-DE" w:eastAsia="de-DE"/>
    </w:rPr>
  </w:style>
  <w:style w:type="character" w:styleId="SchwacherVerweis">
    <w:name w:val="Subtle Reference"/>
    <w:basedOn w:val="Absatz-Standardschriftart"/>
    <w:uiPriority w:val="31"/>
    <w:qFormat/>
    <w:rsid w:val="00BE1D37"/>
    <w:rPr>
      <w:smallCaps/>
      <w:color w:val="96D7F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E1D37"/>
    <w:rPr>
      <w:b/>
      <w:bCs/>
      <w:smallCaps/>
      <w:color w:val="96D7F0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1A295111CF4CB3A3DC75DC9D552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AB982-3FD0-4282-8684-D1235A47A3BE}"/>
      </w:docPartPr>
      <w:docPartBody>
        <w:p w:rsidR="00FD0BA5" w:rsidRDefault="00FD0BA5" w:rsidP="00FD0BA5">
          <w:pPr>
            <w:pStyle w:val="211A295111CF4CB3A3DC75DC9D552F02"/>
          </w:pPr>
          <w:r w:rsidRPr="00336989">
            <w:rPr>
              <w:rStyle w:val="Platzhaltertext"/>
            </w:rPr>
            <w:t>Datum auswählen</w:t>
          </w:r>
        </w:p>
      </w:docPartBody>
    </w:docPart>
    <w:docPart>
      <w:docPartPr>
        <w:name w:val="7FD42C52E55D44F98160E22AADCCA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AF164-904E-4385-BB70-49C9389A2A49}"/>
      </w:docPartPr>
      <w:docPartBody>
        <w:p w:rsidR="009B4A9D" w:rsidRDefault="00FD0BA5" w:rsidP="00FD0BA5">
          <w:pPr>
            <w:pStyle w:val="7FD42C52E55D44F98160E22AADCCADF0"/>
          </w:pPr>
          <w:r w:rsidRPr="00336989">
            <w:rPr>
              <w:rStyle w:val="Platzhaltertext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A5"/>
    <w:rsid w:val="009B4A9D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0BA5"/>
  </w:style>
  <w:style w:type="paragraph" w:customStyle="1" w:styleId="8404BAD873934A22A014CA50B987BE74">
    <w:name w:val="8404BAD873934A22A014CA50B987BE74"/>
  </w:style>
  <w:style w:type="paragraph" w:customStyle="1" w:styleId="6AD45135D874490ABAA6C8536CAB6A36">
    <w:name w:val="6AD45135D874490ABAA6C8536CAB6A36"/>
  </w:style>
  <w:style w:type="paragraph" w:customStyle="1" w:styleId="AFFFDDEFA37D406CBDCA9971B0D4F53B">
    <w:name w:val="AFFFDDEFA37D406CBDCA9971B0D4F53B"/>
  </w:style>
  <w:style w:type="paragraph" w:customStyle="1" w:styleId="97F909AE8C9F4D5781A77F4BC4662A7C">
    <w:name w:val="97F909AE8C9F4D5781A77F4BC4662A7C"/>
  </w:style>
  <w:style w:type="paragraph" w:customStyle="1" w:styleId="4F46BDA8B80649D1B518C7476FA502B8">
    <w:name w:val="4F46BDA8B80649D1B518C7476FA502B8"/>
  </w:style>
  <w:style w:type="paragraph" w:customStyle="1" w:styleId="F2353D45640F4D71A9CEE552C3591762">
    <w:name w:val="F2353D45640F4D71A9CEE552C3591762"/>
  </w:style>
  <w:style w:type="paragraph" w:customStyle="1" w:styleId="2437F5EC43654B0A8A88432983692D05">
    <w:name w:val="2437F5EC43654B0A8A88432983692D05"/>
  </w:style>
  <w:style w:type="paragraph" w:customStyle="1" w:styleId="548D68949F1942DEBBFE3EA15C4D3797">
    <w:name w:val="548D68949F1942DEBBFE3EA15C4D3797"/>
  </w:style>
  <w:style w:type="paragraph" w:customStyle="1" w:styleId="112C7F513FFF420BAB1B1C293F92120E">
    <w:name w:val="112C7F513FFF420BAB1B1C293F92120E"/>
  </w:style>
  <w:style w:type="paragraph" w:customStyle="1" w:styleId="47335826129645368CED7C59792940A5">
    <w:name w:val="47335826129645368CED7C59792940A5"/>
  </w:style>
  <w:style w:type="paragraph" w:customStyle="1" w:styleId="FAE125DE1AA9422ABE421E26A10093C6">
    <w:name w:val="FAE125DE1AA9422ABE421E26A10093C6"/>
  </w:style>
  <w:style w:type="paragraph" w:customStyle="1" w:styleId="EC5B39AFA34847C79574829DE07F9EC0">
    <w:name w:val="EC5B39AFA34847C79574829DE07F9EC0"/>
  </w:style>
  <w:style w:type="paragraph" w:customStyle="1" w:styleId="20BDF86576544CC79D53FE167E8AFFC5">
    <w:name w:val="20BDF86576544CC79D53FE167E8AFFC5"/>
  </w:style>
  <w:style w:type="paragraph" w:customStyle="1" w:styleId="1F916E188D5846F7B3A1BC07AF8E3681">
    <w:name w:val="1F916E188D5846F7B3A1BC07AF8E3681"/>
  </w:style>
  <w:style w:type="paragraph" w:customStyle="1" w:styleId="02695AD86692475AA8E03DBB61B49111">
    <w:name w:val="02695AD86692475AA8E03DBB61B49111"/>
  </w:style>
  <w:style w:type="paragraph" w:customStyle="1" w:styleId="211A295111CF4CB3A3DC75DC9D552F02">
    <w:name w:val="211A295111CF4CB3A3DC75DC9D552F02"/>
    <w:rsid w:val="00FD0BA5"/>
  </w:style>
  <w:style w:type="paragraph" w:customStyle="1" w:styleId="1A3437D46F864DD09006465E657327C6">
    <w:name w:val="1A3437D46F864DD09006465E657327C6"/>
    <w:rsid w:val="00FD0BA5"/>
  </w:style>
  <w:style w:type="paragraph" w:customStyle="1" w:styleId="F1903D166BA0423883D6820AB960B943">
    <w:name w:val="F1903D166BA0423883D6820AB960B943"/>
    <w:rsid w:val="00FD0BA5"/>
  </w:style>
  <w:style w:type="paragraph" w:customStyle="1" w:styleId="8BAB1E803A964B1AA34AF34BFDF5499C">
    <w:name w:val="8BAB1E803A964B1AA34AF34BFDF5499C"/>
    <w:rsid w:val="00FD0BA5"/>
  </w:style>
  <w:style w:type="paragraph" w:customStyle="1" w:styleId="0A5564E886654A189083502AA0A6ED12">
    <w:name w:val="0A5564E886654A189083502AA0A6ED12"/>
    <w:rsid w:val="00FD0BA5"/>
  </w:style>
  <w:style w:type="paragraph" w:customStyle="1" w:styleId="7FD42C52E55D44F98160E22AADCCADF0">
    <w:name w:val="7FD42C52E55D44F98160E22AADCCADF0"/>
    <w:rsid w:val="00FD0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FEFAB5C-D64C-40A8-A0D4-8F3931EF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Allenbach Verena, JGK-KJA</dc:creator>
  <dc:description>Dokumentennummer</dc:description>
  <cp:lastModifiedBy>Jenkins Eliane, DIJ-KJA</cp:lastModifiedBy>
  <cp:revision>13</cp:revision>
  <cp:lastPrinted>2019-09-11T20:00:00Z</cp:lastPrinted>
  <dcterms:created xsi:type="dcterms:W3CDTF">2022-01-19T08:17:00Z</dcterms:created>
  <dcterms:modified xsi:type="dcterms:W3CDTF">2023-05-08T12:57:00Z</dcterms:modified>
</cp:coreProperties>
</file>