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E141" w14:textId="5FE9B464" w:rsidR="00CC0DE8" w:rsidRPr="00762000" w:rsidRDefault="00CC0DE8" w:rsidP="00CC0DE8">
      <w:pPr>
        <w:pStyle w:val="Brieftitel"/>
        <w:spacing w:before="0" w:after="360" w:line="240" w:lineRule="auto"/>
        <w:contextualSpacing w:val="0"/>
        <w:rPr>
          <w:rFonts w:ascii="Arial" w:hAnsi="Arial" w:cs="Arial"/>
          <w:sz w:val="22"/>
        </w:rPr>
      </w:pPr>
      <w:bookmarkStart w:id="0" w:name="_Hlk14861871"/>
      <w:r w:rsidRPr="001940FC">
        <w:rPr>
          <w:rFonts w:ascii="Arial" w:hAnsi="Arial" w:cs="Arial"/>
          <w:sz w:val="48"/>
          <w:szCs w:val="48"/>
        </w:rPr>
        <w:t>Vereinbarung</w:t>
      </w:r>
      <w:r w:rsidRPr="00762000">
        <w:rPr>
          <w:rFonts w:ascii="Arial" w:hAnsi="Arial" w:cs="Arial"/>
          <w:sz w:val="32"/>
          <w:szCs w:val="32"/>
        </w:rPr>
        <w:br/>
      </w:r>
      <w:bookmarkEnd w:id="0"/>
      <w:r>
        <w:rPr>
          <w:rFonts w:ascii="Arial" w:hAnsi="Arial" w:cs="Arial"/>
          <w:sz w:val="22"/>
        </w:rPr>
        <w:br/>
        <w:t xml:space="preserve">zur </w:t>
      </w:r>
      <w:r w:rsidRPr="00762000">
        <w:rPr>
          <w:rFonts w:ascii="Arial" w:hAnsi="Arial" w:cs="Arial"/>
          <w:sz w:val="22"/>
        </w:rPr>
        <w:t xml:space="preserve">Kostenbeteiligung </w:t>
      </w:r>
      <w:r>
        <w:rPr>
          <w:rFonts w:ascii="Arial" w:hAnsi="Arial" w:cs="Arial"/>
          <w:sz w:val="22"/>
        </w:rPr>
        <w:t>an den ambulanten oder stationären Förder- und Schutzleistungen gemäss Artikel 33 ff. KFSV</w:t>
      </w:r>
    </w:p>
    <w:p w14:paraId="47E450CC" w14:textId="77777777" w:rsidR="00CC0DE8" w:rsidRDefault="00CC0DE8" w:rsidP="00CC0DE8">
      <w:pPr>
        <w:tabs>
          <w:tab w:val="left" w:pos="5670"/>
        </w:tabs>
        <w:spacing w:after="120" w:line="240" w:lineRule="auto"/>
        <w:rPr>
          <w:rFonts w:cstheme="minorHAnsi"/>
          <w:szCs w:val="21"/>
        </w:rPr>
      </w:pPr>
      <w:r w:rsidRPr="00A53420">
        <w:rPr>
          <w:rFonts w:ascii="Arial" w:hAnsi="Arial" w:cs="Arial"/>
          <w:szCs w:val="21"/>
        </w:rPr>
        <w:t>Leistungsbeziehendes Kind:</w:t>
      </w:r>
      <w:r w:rsidRPr="00A53420">
        <w:rPr>
          <w:rFonts w:ascii="Arial" w:hAnsi="Arial" w:cs="Arial"/>
          <w:szCs w:val="21"/>
        </w:rPr>
        <w:tab/>
      </w:r>
      <w:r>
        <w:rPr>
          <w:rFonts w:cstheme="minorHAnsi"/>
          <w:szCs w:val="21"/>
        </w:rPr>
        <w:fldChar w:fldCharType="begin">
          <w:ffData>
            <w:name w:val=""/>
            <w:enabled/>
            <w:calcOnExit/>
            <w:textInput>
              <w:default w:val="Name_Vorname_Kind"/>
            </w:textInput>
          </w:ffData>
        </w:fldChar>
      </w:r>
      <w:r>
        <w:rPr>
          <w:rFonts w:cstheme="minorHAnsi"/>
          <w:szCs w:val="21"/>
        </w:rPr>
        <w:instrText xml:space="preserve"> FORMTEXT </w:instrText>
      </w:r>
      <w:r>
        <w:rPr>
          <w:rFonts w:cstheme="minorHAnsi"/>
          <w:szCs w:val="21"/>
        </w:rPr>
      </w:r>
      <w:r>
        <w:rPr>
          <w:rFonts w:cstheme="minorHAnsi"/>
          <w:szCs w:val="21"/>
        </w:rPr>
        <w:fldChar w:fldCharType="separate"/>
      </w:r>
      <w:r>
        <w:rPr>
          <w:rFonts w:cstheme="minorHAnsi"/>
          <w:noProof/>
          <w:szCs w:val="21"/>
        </w:rPr>
        <w:t>Name_Vorname_Kind</w:t>
      </w:r>
      <w:r>
        <w:rPr>
          <w:rFonts w:cstheme="minorHAnsi"/>
          <w:szCs w:val="21"/>
        </w:rPr>
        <w:fldChar w:fldCharType="end"/>
      </w:r>
    </w:p>
    <w:p w14:paraId="1CFC86EE" w14:textId="77777777" w:rsidR="00CC0DE8" w:rsidRPr="00A53420" w:rsidRDefault="00CC0DE8" w:rsidP="00CC0DE8">
      <w:pPr>
        <w:tabs>
          <w:tab w:val="left" w:pos="5670"/>
        </w:tabs>
        <w:spacing w:after="120" w:line="240" w:lineRule="auto"/>
        <w:rPr>
          <w:rFonts w:ascii="Arial" w:hAnsi="Arial" w:cs="Arial"/>
          <w:szCs w:val="21"/>
        </w:rPr>
      </w:pPr>
      <w:r>
        <w:rPr>
          <w:rFonts w:cstheme="minorHAnsi"/>
          <w:szCs w:val="21"/>
        </w:rPr>
        <w:t>Sozialversicherungsnummer Kind:</w:t>
      </w:r>
      <w:r>
        <w:rPr>
          <w:rFonts w:cstheme="minorHAnsi"/>
          <w:szCs w:val="21"/>
        </w:rPr>
        <w:tab/>
      </w:r>
      <w:r>
        <w:rPr>
          <w:rFonts w:cstheme="minorHAnsi"/>
          <w:szCs w:val="21"/>
        </w:rPr>
        <w:fldChar w:fldCharType="begin">
          <w:ffData>
            <w:name w:val=""/>
            <w:enabled/>
            <w:calcOnExit/>
            <w:textInput>
              <w:default w:val="756."/>
            </w:textInput>
          </w:ffData>
        </w:fldChar>
      </w:r>
      <w:r>
        <w:rPr>
          <w:rFonts w:cstheme="minorHAnsi"/>
          <w:szCs w:val="21"/>
        </w:rPr>
        <w:instrText xml:space="preserve"> FORMTEXT </w:instrText>
      </w:r>
      <w:r>
        <w:rPr>
          <w:rFonts w:cstheme="minorHAnsi"/>
          <w:szCs w:val="21"/>
        </w:rPr>
      </w:r>
      <w:r>
        <w:rPr>
          <w:rFonts w:cstheme="minorHAnsi"/>
          <w:szCs w:val="21"/>
        </w:rPr>
        <w:fldChar w:fldCharType="separate"/>
      </w:r>
      <w:r>
        <w:rPr>
          <w:rFonts w:cstheme="minorHAnsi"/>
          <w:noProof/>
          <w:szCs w:val="21"/>
        </w:rPr>
        <w:t>756.</w:t>
      </w:r>
      <w:r>
        <w:rPr>
          <w:rFonts w:cstheme="minorHAnsi"/>
          <w:szCs w:val="21"/>
        </w:rPr>
        <w:fldChar w:fldCharType="end"/>
      </w:r>
    </w:p>
    <w:p w14:paraId="1ED11382" w14:textId="77777777" w:rsidR="00CC0DE8" w:rsidRDefault="00CC0DE8" w:rsidP="00CC0DE8">
      <w:pPr>
        <w:tabs>
          <w:tab w:val="left" w:pos="5670"/>
          <w:tab w:val="left" w:pos="6663"/>
        </w:tabs>
        <w:spacing w:after="120" w:line="240" w:lineRule="auto"/>
        <w:rPr>
          <w:rFonts w:cstheme="minorHAnsi"/>
          <w:szCs w:val="21"/>
        </w:rPr>
      </w:pPr>
      <w:r w:rsidRPr="00A53420">
        <w:rPr>
          <w:rFonts w:cstheme="minorHAnsi"/>
          <w:szCs w:val="21"/>
        </w:rPr>
        <w:t>Leistung gemäss KFSG:</w:t>
      </w:r>
      <w:r>
        <w:rPr>
          <w:rFonts w:cstheme="minorHAnsi"/>
          <w:szCs w:val="21"/>
        </w:rPr>
        <w:tab/>
      </w:r>
      <w:r>
        <w:rPr>
          <w:rFonts w:cstheme="minorHAnsi"/>
          <w:szCs w:val="21"/>
        </w:rPr>
        <w:fldChar w:fldCharType="begin">
          <w:ffData>
            <w:name w:val=""/>
            <w:enabled/>
            <w:calcOnExit/>
            <w:textInput>
              <w:default w:val="ambulant"/>
            </w:textInput>
          </w:ffData>
        </w:fldChar>
      </w:r>
      <w:r>
        <w:rPr>
          <w:rFonts w:cstheme="minorHAnsi"/>
          <w:szCs w:val="21"/>
        </w:rPr>
        <w:instrText xml:space="preserve"> FORMTEXT </w:instrText>
      </w:r>
      <w:r>
        <w:rPr>
          <w:rFonts w:cstheme="minorHAnsi"/>
          <w:szCs w:val="21"/>
        </w:rPr>
      </w:r>
      <w:r>
        <w:rPr>
          <w:rFonts w:cstheme="minorHAnsi"/>
          <w:szCs w:val="21"/>
        </w:rPr>
        <w:fldChar w:fldCharType="separate"/>
      </w:r>
      <w:r>
        <w:rPr>
          <w:rFonts w:cstheme="minorHAnsi"/>
          <w:noProof/>
          <w:szCs w:val="21"/>
        </w:rPr>
        <w:t>ambulant</w:t>
      </w:r>
      <w:r>
        <w:rPr>
          <w:rFonts w:cstheme="minorHAnsi"/>
          <w:szCs w:val="21"/>
        </w:rPr>
        <w:fldChar w:fldCharType="end"/>
      </w:r>
      <w:r w:rsidRPr="00A53420">
        <w:rPr>
          <w:rFonts w:cstheme="minorHAnsi"/>
          <w:szCs w:val="21"/>
        </w:rPr>
        <w:tab/>
      </w:r>
      <w:r>
        <w:rPr>
          <w:rFonts w:cstheme="minorHAnsi"/>
          <w:sz w:val="16"/>
          <w:szCs w:val="16"/>
        </w:rPr>
        <w:fldChar w:fldCharType="begin">
          <w:ffData>
            <w:name w:val=""/>
            <w:enabled/>
            <w:calcOnExit/>
            <w:textInput>
              <w:default w:val="(Bezeichnung Leistung)"/>
            </w:textInput>
          </w:ffData>
        </w:fldChar>
      </w:r>
      <w:r>
        <w:rPr>
          <w:rFonts w:cstheme="minorHAnsi"/>
          <w:sz w:val="16"/>
          <w:szCs w:val="16"/>
        </w:rPr>
        <w:instrText xml:space="preserve"> FORMTEXT </w:instrText>
      </w:r>
      <w:r>
        <w:rPr>
          <w:rFonts w:cstheme="minorHAnsi"/>
          <w:sz w:val="16"/>
          <w:szCs w:val="16"/>
        </w:rPr>
      </w:r>
      <w:r>
        <w:rPr>
          <w:rFonts w:cstheme="minorHAnsi"/>
          <w:sz w:val="16"/>
          <w:szCs w:val="16"/>
        </w:rPr>
        <w:fldChar w:fldCharType="separate"/>
      </w:r>
      <w:r>
        <w:rPr>
          <w:rFonts w:cstheme="minorHAnsi"/>
          <w:noProof/>
          <w:sz w:val="16"/>
          <w:szCs w:val="16"/>
        </w:rPr>
        <w:t>(Bezeichnung Leistung)</w:t>
      </w:r>
      <w:r>
        <w:rPr>
          <w:rFonts w:cstheme="minorHAnsi"/>
          <w:sz w:val="16"/>
          <w:szCs w:val="16"/>
        </w:rPr>
        <w:fldChar w:fldCharType="end"/>
      </w:r>
      <w:r>
        <w:rPr>
          <w:rFonts w:cstheme="minorHAnsi"/>
          <w:szCs w:val="21"/>
        </w:rPr>
        <w:br/>
        <w:t xml:space="preserve"> </w:t>
      </w:r>
      <w:r>
        <w:rPr>
          <w:rFonts w:cstheme="minorHAnsi"/>
          <w:szCs w:val="21"/>
        </w:rPr>
        <w:tab/>
      </w:r>
      <w:r>
        <w:rPr>
          <w:rFonts w:cstheme="minorHAnsi"/>
          <w:szCs w:val="21"/>
        </w:rPr>
        <w:fldChar w:fldCharType="begin">
          <w:ffData>
            <w:name w:val=""/>
            <w:enabled/>
            <w:calcOnExit/>
            <w:textInput>
              <w:default w:val="stationär"/>
            </w:textInput>
          </w:ffData>
        </w:fldChar>
      </w:r>
      <w:r>
        <w:rPr>
          <w:rFonts w:cstheme="minorHAnsi"/>
          <w:szCs w:val="21"/>
        </w:rPr>
        <w:instrText xml:space="preserve"> FORMTEXT </w:instrText>
      </w:r>
      <w:r>
        <w:rPr>
          <w:rFonts w:cstheme="minorHAnsi"/>
          <w:szCs w:val="21"/>
        </w:rPr>
      </w:r>
      <w:r>
        <w:rPr>
          <w:rFonts w:cstheme="minorHAnsi"/>
          <w:szCs w:val="21"/>
        </w:rPr>
        <w:fldChar w:fldCharType="separate"/>
      </w:r>
      <w:r>
        <w:rPr>
          <w:rFonts w:cstheme="minorHAnsi"/>
          <w:noProof/>
          <w:szCs w:val="21"/>
        </w:rPr>
        <w:t>stationär</w:t>
      </w:r>
      <w:r>
        <w:rPr>
          <w:rFonts w:cstheme="minorHAnsi"/>
          <w:szCs w:val="21"/>
        </w:rPr>
        <w:fldChar w:fldCharType="end"/>
      </w:r>
      <w:r w:rsidRPr="00A53420">
        <w:rPr>
          <w:rFonts w:cstheme="minorHAnsi"/>
          <w:szCs w:val="21"/>
        </w:rPr>
        <w:tab/>
      </w:r>
      <w:r>
        <w:rPr>
          <w:rFonts w:cstheme="minorHAnsi"/>
          <w:sz w:val="16"/>
          <w:szCs w:val="16"/>
        </w:rPr>
        <w:fldChar w:fldCharType="begin">
          <w:ffData>
            <w:name w:val=""/>
            <w:enabled/>
            <w:calcOnExit/>
            <w:textInput>
              <w:default w:val="(Bezeichnung Einrichtung)"/>
            </w:textInput>
          </w:ffData>
        </w:fldChar>
      </w:r>
      <w:r>
        <w:rPr>
          <w:rFonts w:cstheme="minorHAnsi"/>
          <w:sz w:val="16"/>
          <w:szCs w:val="16"/>
        </w:rPr>
        <w:instrText xml:space="preserve"> FORMTEXT </w:instrText>
      </w:r>
      <w:r>
        <w:rPr>
          <w:rFonts w:cstheme="minorHAnsi"/>
          <w:sz w:val="16"/>
          <w:szCs w:val="16"/>
        </w:rPr>
      </w:r>
      <w:r>
        <w:rPr>
          <w:rFonts w:cstheme="minorHAnsi"/>
          <w:sz w:val="16"/>
          <w:szCs w:val="16"/>
        </w:rPr>
        <w:fldChar w:fldCharType="separate"/>
      </w:r>
      <w:r>
        <w:rPr>
          <w:rFonts w:cstheme="minorHAnsi"/>
          <w:noProof/>
          <w:sz w:val="16"/>
          <w:szCs w:val="16"/>
        </w:rPr>
        <w:t>(Bezeichnung Einrichtung)</w:t>
      </w:r>
      <w:r>
        <w:rPr>
          <w:rFonts w:cstheme="minorHAnsi"/>
          <w:sz w:val="16"/>
          <w:szCs w:val="16"/>
        </w:rPr>
        <w:fldChar w:fldCharType="end"/>
      </w:r>
    </w:p>
    <w:p w14:paraId="55E61ACC" w14:textId="489C8A89" w:rsidR="00CC0DE8" w:rsidRPr="002D2900" w:rsidRDefault="00CC0DE8" w:rsidP="00CC0DE8">
      <w:pPr>
        <w:tabs>
          <w:tab w:val="left" w:pos="5670"/>
        </w:tabs>
        <w:spacing w:after="120" w:line="240" w:lineRule="auto"/>
        <w:rPr>
          <w:rFonts w:ascii="Arial" w:hAnsi="Arial" w:cs="Arial"/>
          <w:szCs w:val="21"/>
        </w:rPr>
      </w:pPr>
      <w:r w:rsidRPr="00A53420">
        <w:rPr>
          <w:rFonts w:ascii="Arial" w:hAnsi="Arial" w:cs="Arial"/>
          <w:szCs w:val="21"/>
        </w:rPr>
        <w:t>Leistungsbeginn:</w:t>
      </w:r>
      <w:r w:rsidRPr="00A53420">
        <w:rPr>
          <w:rFonts w:ascii="Arial" w:hAnsi="Arial" w:cs="Arial"/>
          <w:szCs w:val="21"/>
        </w:rPr>
        <w:tab/>
      </w:r>
      <w:r w:rsidR="009813F6">
        <w:rPr>
          <w:rFonts w:cstheme="minorHAnsi"/>
          <w:szCs w:val="21"/>
        </w:rPr>
        <w:fldChar w:fldCharType="begin">
          <w:ffData>
            <w:name w:val="Beginn"/>
            <w:enabled/>
            <w:calcOnExit/>
            <w:textInput>
              <w:default w:val="Datum"/>
            </w:textInput>
          </w:ffData>
        </w:fldChar>
      </w:r>
      <w:r w:rsidR="009813F6">
        <w:rPr>
          <w:rFonts w:cstheme="minorHAnsi"/>
          <w:szCs w:val="21"/>
        </w:rPr>
        <w:instrText xml:space="preserve"> </w:instrText>
      </w:r>
      <w:bookmarkStart w:id="1" w:name="Beginn"/>
      <w:r w:rsidR="009813F6">
        <w:rPr>
          <w:rFonts w:cstheme="minorHAnsi"/>
          <w:szCs w:val="21"/>
        </w:rPr>
        <w:instrText xml:space="preserve">FORMTEXT </w:instrText>
      </w:r>
      <w:r w:rsidR="009813F6">
        <w:rPr>
          <w:rFonts w:cstheme="minorHAnsi"/>
          <w:szCs w:val="21"/>
        </w:rPr>
      </w:r>
      <w:r w:rsidR="009813F6">
        <w:rPr>
          <w:rFonts w:cstheme="minorHAnsi"/>
          <w:szCs w:val="21"/>
        </w:rPr>
        <w:fldChar w:fldCharType="separate"/>
      </w:r>
      <w:r w:rsidR="009813F6">
        <w:rPr>
          <w:rFonts w:cstheme="minorHAnsi"/>
          <w:noProof/>
          <w:szCs w:val="21"/>
        </w:rPr>
        <w:t>Datum</w:t>
      </w:r>
      <w:r w:rsidR="009813F6">
        <w:rPr>
          <w:rFonts w:cstheme="minorHAnsi"/>
          <w:szCs w:val="21"/>
        </w:rPr>
        <w:fldChar w:fldCharType="end"/>
      </w:r>
      <w:bookmarkEnd w:id="1"/>
    </w:p>
    <w:p w14:paraId="117522EE" w14:textId="7BD35452" w:rsidR="00CC0DE8" w:rsidRDefault="00CC0DE8" w:rsidP="00CC0DE8">
      <w:pPr>
        <w:tabs>
          <w:tab w:val="left" w:pos="5670"/>
        </w:tabs>
        <w:spacing w:after="120" w:line="240" w:lineRule="auto"/>
        <w:ind w:left="5669" w:hanging="5669"/>
        <w:rPr>
          <w:rFonts w:cstheme="minorHAnsi"/>
          <w:szCs w:val="21"/>
        </w:rPr>
      </w:pPr>
      <w:r w:rsidRPr="00A53420">
        <w:rPr>
          <w:rFonts w:cstheme="minorHAnsi"/>
          <w:szCs w:val="21"/>
        </w:rPr>
        <w:t>Höhe der Kostenbeteiligung pro Monat</w:t>
      </w:r>
      <w:r>
        <w:rPr>
          <w:rFonts w:cstheme="minorHAnsi"/>
          <w:szCs w:val="21"/>
        </w:rPr>
        <w:t xml:space="preserve"> bis 31.07.2025</w:t>
      </w:r>
      <w:r w:rsidRPr="00A53420">
        <w:rPr>
          <w:rFonts w:cstheme="minorHAnsi"/>
          <w:szCs w:val="21"/>
        </w:rPr>
        <w:t>:</w:t>
      </w:r>
      <w:r>
        <w:rPr>
          <w:rFonts w:cstheme="minorHAnsi"/>
          <w:szCs w:val="21"/>
        </w:rPr>
        <w:tab/>
      </w:r>
      <w:r w:rsidRPr="007A2AD8">
        <w:rPr>
          <w:rFonts w:cstheme="minorHAnsi"/>
          <w:b/>
          <w:bCs w:val="0"/>
          <w:szCs w:val="21"/>
        </w:rPr>
        <w:t xml:space="preserve">CHF </w:t>
      </w:r>
      <w:r w:rsidRPr="007A2AD8">
        <w:rPr>
          <w:rFonts w:cstheme="minorHAnsi"/>
          <w:b/>
          <w:bCs w:val="0"/>
          <w:szCs w:val="21"/>
        </w:rPr>
        <w:fldChar w:fldCharType="begin">
          <w:ffData>
            <w:name w:val=""/>
            <w:enabled/>
            <w:calcOnExit/>
            <w:textInput>
              <w:type w:val="number"/>
              <w:format w:val="#’##0.00"/>
            </w:textInput>
          </w:ffData>
        </w:fldChar>
      </w:r>
      <w:r w:rsidRPr="007A2AD8">
        <w:rPr>
          <w:rFonts w:cstheme="minorHAnsi"/>
          <w:b/>
          <w:bCs w:val="0"/>
          <w:szCs w:val="21"/>
        </w:rPr>
        <w:instrText xml:space="preserve"> FORMTEXT </w:instrText>
      </w:r>
      <w:r w:rsidRPr="007A2AD8">
        <w:rPr>
          <w:rFonts w:cstheme="minorHAnsi"/>
          <w:b/>
          <w:bCs w:val="0"/>
          <w:szCs w:val="21"/>
        </w:rPr>
      </w:r>
      <w:r w:rsidRPr="007A2AD8">
        <w:rPr>
          <w:rFonts w:cstheme="minorHAnsi"/>
          <w:b/>
          <w:bCs w:val="0"/>
          <w:szCs w:val="21"/>
        </w:rPr>
        <w:fldChar w:fldCharType="separate"/>
      </w:r>
      <w:r>
        <w:rPr>
          <w:rFonts w:cstheme="minorHAnsi"/>
          <w:b/>
          <w:bCs w:val="0"/>
          <w:noProof/>
          <w:szCs w:val="21"/>
        </w:rPr>
        <w:t> </w:t>
      </w:r>
      <w:r>
        <w:rPr>
          <w:rFonts w:cstheme="minorHAnsi"/>
          <w:b/>
          <w:bCs w:val="0"/>
          <w:noProof/>
          <w:szCs w:val="21"/>
        </w:rPr>
        <w:t> </w:t>
      </w:r>
      <w:r>
        <w:rPr>
          <w:rFonts w:cstheme="minorHAnsi"/>
          <w:b/>
          <w:bCs w:val="0"/>
          <w:noProof/>
          <w:szCs w:val="21"/>
        </w:rPr>
        <w:t> </w:t>
      </w:r>
      <w:r>
        <w:rPr>
          <w:rFonts w:cstheme="minorHAnsi"/>
          <w:b/>
          <w:bCs w:val="0"/>
          <w:noProof/>
          <w:szCs w:val="21"/>
        </w:rPr>
        <w:t> </w:t>
      </w:r>
      <w:r>
        <w:rPr>
          <w:rFonts w:cstheme="minorHAnsi"/>
          <w:b/>
          <w:bCs w:val="0"/>
          <w:noProof/>
          <w:szCs w:val="21"/>
        </w:rPr>
        <w:t> </w:t>
      </w:r>
      <w:r w:rsidRPr="007A2AD8">
        <w:rPr>
          <w:rFonts w:cstheme="minorHAnsi"/>
          <w:b/>
          <w:bCs w:val="0"/>
          <w:szCs w:val="21"/>
        </w:rPr>
        <w:fldChar w:fldCharType="end"/>
      </w:r>
    </w:p>
    <w:p w14:paraId="779EE344" w14:textId="40E7A36B" w:rsidR="00CC0DE8" w:rsidRPr="00A53420" w:rsidRDefault="00CC0DE8" w:rsidP="00CC0DE8">
      <w:pPr>
        <w:tabs>
          <w:tab w:val="left" w:pos="5670"/>
        </w:tabs>
        <w:spacing w:after="120" w:line="240" w:lineRule="auto"/>
        <w:ind w:left="5669" w:hanging="5669"/>
        <w:rPr>
          <w:rFonts w:ascii="Arial" w:hAnsi="Arial" w:cs="Arial"/>
          <w:szCs w:val="21"/>
        </w:rPr>
      </w:pPr>
      <w:r w:rsidRPr="00A53420">
        <w:rPr>
          <w:rFonts w:cstheme="minorHAnsi"/>
          <w:szCs w:val="21"/>
        </w:rPr>
        <w:t>Höhe der Kostenbeteiligung pro Monat</w:t>
      </w:r>
      <w:r>
        <w:rPr>
          <w:rFonts w:cstheme="minorHAnsi"/>
          <w:szCs w:val="21"/>
        </w:rPr>
        <w:t xml:space="preserve"> ab 01.08.2025</w:t>
      </w:r>
      <w:r w:rsidRPr="00A53420">
        <w:rPr>
          <w:rFonts w:cstheme="minorHAnsi"/>
          <w:szCs w:val="21"/>
        </w:rPr>
        <w:t>:</w:t>
      </w:r>
      <w:r w:rsidRPr="00A53420">
        <w:rPr>
          <w:rFonts w:cstheme="minorHAnsi"/>
          <w:szCs w:val="21"/>
        </w:rPr>
        <w:tab/>
      </w:r>
      <w:r w:rsidRPr="007A2AD8">
        <w:rPr>
          <w:rFonts w:cstheme="minorHAnsi"/>
          <w:b/>
          <w:bCs w:val="0"/>
          <w:szCs w:val="21"/>
        </w:rPr>
        <w:t xml:space="preserve">CHF </w:t>
      </w:r>
      <w:r w:rsidRPr="007A2AD8">
        <w:rPr>
          <w:rFonts w:cstheme="minorHAnsi"/>
          <w:b/>
          <w:bCs w:val="0"/>
          <w:szCs w:val="21"/>
        </w:rPr>
        <w:fldChar w:fldCharType="begin">
          <w:ffData>
            <w:name w:val=""/>
            <w:enabled/>
            <w:calcOnExit/>
            <w:textInput>
              <w:type w:val="number"/>
              <w:format w:val="#’##0.00"/>
            </w:textInput>
          </w:ffData>
        </w:fldChar>
      </w:r>
      <w:r w:rsidRPr="007A2AD8">
        <w:rPr>
          <w:rFonts w:cstheme="minorHAnsi"/>
          <w:b/>
          <w:bCs w:val="0"/>
          <w:szCs w:val="21"/>
        </w:rPr>
        <w:instrText xml:space="preserve"> FORMTEXT </w:instrText>
      </w:r>
      <w:r w:rsidRPr="007A2AD8">
        <w:rPr>
          <w:rFonts w:cstheme="minorHAnsi"/>
          <w:b/>
          <w:bCs w:val="0"/>
          <w:szCs w:val="21"/>
        </w:rPr>
      </w:r>
      <w:r w:rsidRPr="007A2AD8">
        <w:rPr>
          <w:rFonts w:cstheme="minorHAnsi"/>
          <w:b/>
          <w:bCs w:val="0"/>
          <w:szCs w:val="21"/>
        </w:rPr>
        <w:fldChar w:fldCharType="separate"/>
      </w:r>
      <w:r>
        <w:rPr>
          <w:rFonts w:cstheme="minorHAnsi"/>
          <w:b/>
          <w:bCs w:val="0"/>
          <w:noProof/>
          <w:szCs w:val="21"/>
        </w:rPr>
        <w:t> </w:t>
      </w:r>
      <w:r>
        <w:rPr>
          <w:rFonts w:cstheme="minorHAnsi"/>
          <w:b/>
          <w:bCs w:val="0"/>
          <w:noProof/>
          <w:szCs w:val="21"/>
        </w:rPr>
        <w:t> </w:t>
      </w:r>
      <w:r>
        <w:rPr>
          <w:rFonts w:cstheme="minorHAnsi"/>
          <w:b/>
          <w:bCs w:val="0"/>
          <w:noProof/>
          <w:szCs w:val="21"/>
        </w:rPr>
        <w:t> </w:t>
      </w:r>
      <w:r>
        <w:rPr>
          <w:rFonts w:cstheme="minorHAnsi"/>
          <w:b/>
          <w:bCs w:val="0"/>
          <w:noProof/>
          <w:szCs w:val="21"/>
        </w:rPr>
        <w:t> </w:t>
      </w:r>
      <w:r>
        <w:rPr>
          <w:rFonts w:cstheme="minorHAnsi"/>
          <w:b/>
          <w:bCs w:val="0"/>
          <w:noProof/>
          <w:szCs w:val="21"/>
        </w:rPr>
        <w:t> </w:t>
      </w:r>
      <w:r w:rsidRPr="007A2AD8">
        <w:rPr>
          <w:rFonts w:cstheme="minorHAnsi"/>
          <w:b/>
          <w:bCs w:val="0"/>
          <w:szCs w:val="21"/>
        </w:rPr>
        <w:fldChar w:fldCharType="end"/>
      </w:r>
    </w:p>
    <w:p w14:paraId="25819BC5" w14:textId="1257C06B" w:rsidR="00CC0DE8" w:rsidRPr="008C649E" w:rsidRDefault="00CC0DE8" w:rsidP="00CC0DE8">
      <w:pPr>
        <w:tabs>
          <w:tab w:val="left" w:pos="5670"/>
        </w:tabs>
        <w:spacing w:after="120" w:line="240" w:lineRule="auto"/>
        <w:rPr>
          <w:rFonts w:cstheme="minorHAnsi"/>
          <w:noProof/>
          <w:szCs w:val="21"/>
        </w:rPr>
      </w:pPr>
      <w:r w:rsidRPr="00A53420">
        <w:rPr>
          <w:rFonts w:ascii="Arial" w:hAnsi="Arial" w:cs="Arial"/>
          <w:szCs w:val="21"/>
        </w:rPr>
        <w:t>Kostenbeteiligungspflichtige Person</w:t>
      </w:r>
      <w:r>
        <w:rPr>
          <w:rFonts w:ascii="Arial" w:hAnsi="Arial" w:cs="Arial"/>
          <w:szCs w:val="21"/>
        </w:rPr>
        <w:t>(en)</w:t>
      </w:r>
      <w:r w:rsidRPr="00A53420">
        <w:rPr>
          <w:rFonts w:ascii="Arial" w:hAnsi="Arial" w:cs="Arial"/>
          <w:szCs w:val="21"/>
        </w:rPr>
        <w:t>:</w:t>
      </w:r>
      <w:r w:rsidRPr="00A53420">
        <w:rPr>
          <w:rFonts w:ascii="Arial" w:hAnsi="Arial" w:cs="Arial"/>
          <w:szCs w:val="21"/>
        </w:rPr>
        <w:tab/>
      </w:r>
      <w:r w:rsidR="003F5A5D">
        <w:rPr>
          <w:rFonts w:cstheme="minorHAnsi"/>
          <w:noProof/>
          <w:szCs w:val="21"/>
        </w:rPr>
        <w:fldChar w:fldCharType="begin">
          <w:ffData>
            <w:name w:val="Kostenbeteiligungsp1"/>
            <w:enabled/>
            <w:calcOnExit/>
            <w:textInput>
              <w:default w:val="Kostenbeteiligungspflichtige Person 1"/>
            </w:textInput>
          </w:ffData>
        </w:fldChar>
      </w:r>
      <w:bookmarkStart w:id="2" w:name="Kostenbeteiligungsp1"/>
      <w:r w:rsidR="003F5A5D">
        <w:rPr>
          <w:rFonts w:cstheme="minorHAnsi"/>
          <w:noProof/>
          <w:szCs w:val="21"/>
        </w:rPr>
        <w:instrText xml:space="preserve"> FORMTEXT </w:instrText>
      </w:r>
      <w:r w:rsidR="003F5A5D">
        <w:rPr>
          <w:rFonts w:cstheme="minorHAnsi"/>
          <w:noProof/>
          <w:szCs w:val="21"/>
        </w:rPr>
      </w:r>
      <w:r w:rsidR="003F5A5D">
        <w:rPr>
          <w:rFonts w:cstheme="minorHAnsi"/>
          <w:noProof/>
          <w:szCs w:val="21"/>
        </w:rPr>
        <w:fldChar w:fldCharType="separate"/>
      </w:r>
      <w:r w:rsidR="003F5A5D">
        <w:rPr>
          <w:rFonts w:cstheme="minorHAnsi"/>
          <w:noProof/>
          <w:szCs w:val="21"/>
        </w:rPr>
        <w:t>Kostenbeteiligungspflichtige Person 1</w:t>
      </w:r>
      <w:r w:rsidR="003F5A5D">
        <w:rPr>
          <w:rFonts w:cstheme="minorHAnsi"/>
          <w:noProof/>
          <w:szCs w:val="21"/>
        </w:rPr>
        <w:fldChar w:fldCharType="end"/>
      </w:r>
      <w:bookmarkEnd w:id="2"/>
      <w:r>
        <w:rPr>
          <w:rFonts w:cstheme="minorHAnsi"/>
          <w:noProof/>
          <w:szCs w:val="21"/>
        </w:rPr>
        <w:br/>
        <w:t xml:space="preserve"> </w:t>
      </w:r>
      <w:r>
        <w:rPr>
          <w:rFonts w:cstheme="minorHAnsi"/>
          <w:noProof/>
          <w:szCs w:val="21"/>
        </w:rPr>
        <w:tab/>
      </w:r>
      <w:r>
        <w:rPr>
          <w:rFonts w:cstheme="minorHAnsi"/>
          <w:szCs w:val="21"/>
        </w:rPr>
        <w:fldChar w:fldCharType="begin">
          <w:ffData>
            <w:name w:val=""/>
            <w:enabled/>
            <w:calcOnExit/>
            <w:textInput>
              <w:default w:val="Adresse"/>
            </w:textInput>
          </w:ffData>
        </w:fldChar>
      </w:r>
      <w:r>
        <w:rPr>
          <w:rFonts w:cstheme="minorHAnsi"/>
          <w:szCs w:val="21"/>
        </w:rPr>
        <w:instrText xml:space="preserve"> FORMTEXT </w:instrText>
      </w:r>
      <w:r>
        <w:rPr>
          <w:rFonts w:cstheme="minorHAnsi"/>
          <w:szCs w:val="21"/>
        </w:rPr>
      </w:r>
      <w:r>
        <w:rPr>
          <w:rFonts w:cstheme="minorHAnsi"/>
          <w:szCs w:val="21"/>
        </w:rPr>
        <w:fldChar w:fldCharType="separate"/>
      </w:r>
      <w:r>
        <w:rPr>
          <w:rFonts w:cstheme="minorHAnsi"/>
          <w:noProof/>
          <w:szCs w:val="21"/>
        </w:rPr>
        <w:t>Adresse</w:t>
      </w:r>
      <w:r>
        <w:rPr>
          <w:rFonts w:cstheme="minorHAnsi"/>
          <w:szCs w:val="21"/>
        </w:rPr>
        <w:fldChar w:fldCharType="end"/>
      </w:r>
    </w:p>
    <w:p w14:paraId="784195FA" w14:textId="05B2FF1B" w:rsidR="00CC0DE8" w:rsidRPr="00A53420" w:rsidRDefault="00CC0DE8" w:rsidP="00CC0DE8">
      <w:pPr>
        <w:tabs>
          <w:tab w:val="left" w:pos="5670"/>
        </w:tabs>
        <w:spacing w:after="120" w:line="240" w:lineRule="auto"/>
        <w:rPr>
          <w:rFonts w:ascii="Arial" w:hAnsi="Arial" w:cs="Arial"/>
          <w:szCs w:val="21"/>
        </w:rPr>
      </w:pPr>
      <w:r w:rsidRPr="008C649E">
        <w:rPr>
          <w:rFonts w:cstheme="minorHAnsi"/>
          <w:noProof/>
          <w:szCs w:val="21"/>
        </w:rPr>
        <w:tab/>
      </w:r>
      <w:r w:rsidR="003F5A5D">
        <w:rPr>
          <w:rFonts w:cstheme="minorHAnsi"/>
          <w:noProof/>
          <w:szCs w:val="21"/>
        </w:rPr>
        <w:fldChar w:fldCharType="begin">
          <w:ffData>
            <w:name w:val="Unterhaltspfl2"/>
            <w:enabled/>
            <w:calcOnExit/>
            <w:textInput>
              <w:default w:val="Kostenbeteiligungspflichtige Person 2"/>
            </w:textInput>
          </w:ffData>
        </w:fldChar>
      </w:r>
      <w:bookmarkStart w:id="3" w:name="Unterhaltspfl2"/>
      <w:r w:rsidR="003F5A5D">
        <w:rPr>
          <w:rFonts w:cstheme="minorHAnsi"/>
          <w:noProof/>
          <w:szCs w:val="21"/>
        </w:rPr>
        <w:instrText xml:space="preserve"> FORMTEXT </w:instrText>
      </w:r>
      <w:r w:rsidR="003F5A5D">
        <w:rPr>
          <w:rFonts w:cstheme="minorHAnsi"/>
          <w:noProof/>
          <w:szCs w:val="21"/>
        </w:rPr>
      </w:r>
      <w:r w:rsidR="003F5A5D">
        <w:rPr>
          <w:rFonts w:cstheme="minorHAnsi"/>
          <w:noProof/>
          <w:szCs w:val="21"/>
        </w:rPr>
        <w:fldChar w:fldCharType="separate"/>
      </w:r>
      <w:r w:rsidR="003F5A5D">
        <w:rPr>
          <w:rFonts w:cstheme="minorHAnsi"/>
          <w:noProof/>
          <w:szCs w:val="21"/>
        </w:rPr>
        <w:t>Kostenbeteiligungspflichtige Person 2</w:t>
      </w:r>
      <w:r w:rsidR="003F5A5D">
        <w:rPr>
          <w:rFonts w:cstheme="minorHAnsi"/>
          <w:noProof/>
          <w:szCs w:val="21"/>
        </w:rPr>
        <w:fldChar w:fldCharType="end"/>
      </w:r>
      <w:bookmarkEnd w:id="3"/>
      <w:r>
        <w:rPr>
          <w:rFonts w:ascii="Arial" w:hAnsi="Arial" w:cs="Arial"/>
          <w:szCs w:val="21"/>
        </w:rPr>
        <w:br/>
        <w:t xml:space="preserve"> </w:t>
      </w:r>
      <w:r>
        <w:rPr>
          <w:rFonts w:ascii="Arial" w:hAnsi="Arial" w:cs="Arial"/>
          <w:szCs w:val="21"/>
        </w:rPr>
        <w:tab/>
      </w:r>
      <w:r>
        <w:rPr>
          <w:rFonts w:cstheme="minorHAnsi"/>
          <w:szCs w:val="21"/>
        </w:rPr>
        <w:fldChar w:fldCharType="begin">
          <w:ffData>
            <w:name w:val=""/>
            <w:enabled/>
            <w:calcOnExit/>
            <w:textInput>
              <w:default w:val="Adresse"/>
            </w:textInput>
          </w:ffData>
        </w:fldChar>
      </w:r>
      <w:r>
        <w:rPr>
          <w:rFonts w:cstheme="minorHAnsi"/>
          <w:szCs w:val="21"/>
        </w:rPr>
        <w:instrText xml:space="preserve"> FORMTEXT </w:instrText>
      </w:r>
      <w:r>
        <w:rPr>
          <w:rFonts w:cstheme="minorHAnsi"/>
          <w:szCs w:val="21"/>
        </w:rPr>
      </w:r>
      <w:r>
        <w:rPr>
          <w:rFonts w:cstheme="minorHAnsi"/>
          <w:szCs w:val="21"/>
        </w:rPr>
        <w:fldChar w:fldCharType="separate"/>
      </w:r>
      <w:r>
        <w:rPr>
          <w:rFonts w:cstheme="minorHAnsi"/>
          <w:noProof/>
          <w:szCs w:val="21"/>
        </w:rPr>
        <w:t>Adresse</w:t>
      </w:r>
      <w:r>
        <w:rPr>
          <w:rFonts w:cstheme="minorHAnsi"/>
          <w:szCs w:val="21"/>
        </w:rPr>
        <w:fldChar w:fldCharType="end"/>
      </w:r>
    </w:p>
    <w:p w14:paraId="27A9B9AB" w14:textId="77777777" w:rsidR="00CC0DE8" w:rsidRDefault="00CC0DE8" w:rsidP="005B669E">
      <w:pPr>
        <w:tabs>
          <w:tab w:val="left" w:pos="5670"/>
        </w:tabs>
        <w:spacing w:after="120" w:line="240" w:lineRule="auto"/>
        <w:rPr>
          <w:rFonts w:ascii="Arial" w:hAnsi="Arial" w:cs="Arial"/>
          <w:szCs w:val="21"/>
        </w:rPr>
      </w:pPr>
    </w:p>
    <w:p w14:paraId="097B6ED2" w14:textId="7C0FDA2F" w:rsidR="00CC0DE8" w:rsidRDefault="00CC0DE8" w:rsidP="00CC0DE8">
      <w:pPr>
        <w:pStyle w:val="Listenabsatz"/>
        <w:numPr>
          <w:ilvl w:val="0"/>
          <w:numId w:val="29"/>
        </w:numPr>
        <w:spacing w:after="240"/>
      </w:pPr>
      <w:r>
        <w:t>Die beiliegenden Berechnungsblätter sind integrierender Bestandteil der Vereinbarung.</w:t>
      </w:r>
      <w:r w:rsidRPr="00515C4E">
        <w:t xml:space="preserve"> </w:t>
      </w:r>
      <w:r>
        <w:t>Es werden höchstens die effektiven Kosten der erbrachten Leistungen in Rechnung gestellt.</w:t>
      </w:r>
      <w:r w:rsidRPr="00D2256A">
        <w:t xml:space="preserve"> </w:t>
      </w:r>
    </w:p>
    <w:p w14:paraId="5F57219D" w14:textId="77777777" w:rsidR="00CC0DE8" w:rsidRDefault="00CC0DE8" w:rsidP="00CC0DE8">
      <w:pPr>
        <w:numPr>
          <w:ilvl w:val="0"/>
          <w:numId w:val="29"/>
        </w:numPr>
        <w:spacing w:after="240"/>
      </w:pPr>
      <w:r>
        <w:t xml:space="preserve">Die Pflicht zur Leistung der Kostenbeteiligung dauert vom Leistungsbeginn bis zum Leistungsabschluss. </w:t>
      </w:r>
    </w:p>
    <w:p w14:paraId="2CB16E23" w14:textId="77777777" w:rsidR="00CC0DE8" w:rsidRPr="00D2256A" w:rsidRDefault="00CC0DE8" w:rsidP="00CC0DE8">
      <w:pPr>
        <w:pStyle w:val="Listenabsatz"/>
        <w:numPr>
          <w:ilvl w:val="0"/>
          <w:numId w:val="29"/>
        </w:numPr>
        <w:spacing w:after="240"/>
      </w:pPr>
      <w:r>
        <w:t xml:space="preserve">Die Rechnungsstellung erfolgt monatlich. </w:t>
      </w:r>
      <w:r w:rsidRPr="00FC23C7">
        <w:rPr>
          <w:rFonts w:ascii="Arial" w:hAnsi="Arial" w:cs="Arial"/>
          <w:szCs w:val="21"/>
        </w:rPr>
        <w:t xml:space="preserve">Für die bis zur Unterzeichnung der Vereinbarung anfallende Kostenbeteiligung erfolgt eine </w:t>
      </w:r>
      <w:r>
        <w:rPr>
          <w:rFonts w:ascii="Arial" w:hAnsi="Arial" w:cs="Arial"/>
          <w:szCs w:val="21"/>
        </w:rPr>
        <w:t>einzelne Rechnung</w:t>
      </w:r>
      <w:r w:rsidRPr="00FC23C7">
        <w:rPr>
          <w:rFonts w:ascii="Arial" w:hAnsi="Arial" w:cs="Arial"/>
          <w:szCs w:val="21"/>
        </w:rPr>
        <w:t>. Die</w:t>
      </w:r>
      <w:r>
        <w:rPr>
          <w:rFonts w:ascii="Arial" w:hAnsi="Arial" w:cs="Arial"/>
          <w:szCs w:val="21"/>
        </w:rPr>
        <w:t xml:space="preserve">se kann auf Antrag </w:t>
      </w:r>
      <w:r w:rsidRPr="00FC23C7">
        <w:rPr>
          <w:rFonts w:ascii="Arial" w:hAnsi="Arial" w:cs="Arial"/>
          <w:szCs w:val="21"/>
        </w:rPr>
        <w:t xml:space="preserve">in Raten </w:t>
      </w:r>
      <w:r>
        <w:rPr>
          <w:rFonts w:ascii="Arial" w:hAnsi="Arial" w:cs="Arial"/>
          <w:szCs w:val="21"/>
        </w:rPr>
        <w:t>beglichen werden</w:t>
      </w:r>
      <w:r w:rsidRPr="00FC23C7">
        <w:rPr>
          <w:rFonts w:ascii="Arial" w:hAnsi="Arial" w:cs="Arial"/>
          <w:szCs w:val="21"/>
        </w:rPr>
        <w:t xml:space="preserve">. </w:t>
      </w:r>
    </w:p>
    <w:p w14:paraId="2DDAEFFC" w14:textId="22CCC3D7" w:rsidR="00CC0DE8" w:rsidRPr="001940FC" w:rsidRDefault="00CC0DE8" w:rsidP="00CC0DE8">
      <w:pPr>
        <w:numPr>
          <w:ilvl w:val="0"/>
          <w:numId w:val="29"/>
        </w:numPr>
        <w:spacing w:before="240" w:after="240"/>
        <w:rPr>
          <w:szCs w:val="21"/>
        </w:rPr>
      </w:pPr>
      <w:r w:rsidRPr="00A53420">
        <w:rPr>
          <w:szCs w:val="21"/>
        </w:rPr>
        <w:t xml:space="preserve">Die </w:t>
      </w:r>
      <w:r>
        <w:rPr>
          <w:szCs w:val="21"/>
        </w:rPr>
        <w:t>Kostenbeteiligungspflichtigen</w:t>
      </w:r>
      <w:r w:rsidRPr="00A53420">
        <w:rPr>
          <w:szCs w:val="21"/>
        </w:rPr>
        <w:t xml:space="preserve"> </w:t>
      </w:r>
      <w:r>
        <w:rPr>
          <w:szCs w:val="21"/>
        </w:rPr>
        <w:t>haben</w:t>
      </w:r>
      <w:r w:rsidRPr="00A53420">
        <w:rPr>
          <w:szCs w:val="21"/>
        </w:rPr>
        <w:t xml:space="preserve"> dem </w:t>
      </w:r>
      <w:r w:rsidR="00D859C8">
        <w:rPr>
          <w:szCs w:val="21"/>
        </w:rPr>
        <w:t>Kantonalen Jugendamt (</w:t>
      </w:r>
      <w:r w:rsidRPr="00A53420">
        <w:rPr>
          <w:szCs w:val="21"/>
        </w:rPr>
        <w:t>KJA</w:t>
      </w:r>
      <w:r w:rsidR="00D859C8">
        <w:rPr>
          <w:szCs w:val="21"/>
        </w:rPr>
        <w:t>)</w:t>
      </w:r>
      <w:r>
        <w:rPr>
          <w:szCs w:val="21"/>
        </w:rPr>
        <w:t xml:space="preserve"> zu melden</w:t>
      </w:r>
      <w:r w:rsidRPr="00A53420">
        <w:rPr>
          <w:szCs w:val="21"/>
        </w:rPr>
        <w:t xml:space="preserve">, wenn sich ihr massgebendes Einkommen um mehr als </w:t>
      </w:r>
      <w:r w:rsidRPr="00AE3450">
        <w:t>zehn</w:t>
      </w:r>
      <w:r w:rsidRPr="00A53420">
        <w:rPr>
          <w:szCs w:val="21"/>
        </w:rPr>
        <w:t xml:space="preserve"> Prozent ändert, damit die Kostenbeteiligung neu berechnet werden kann (Art. 38 KFSV).</w:t>
      </w:r>
      <w:r>
        <w:rPr>
          <w:szCs w:val="21"/>
        </w:rPr>
        <w:t xml:space="preserve"> Weiter sind Änderungen im Leistungsbezug, Ein- und Austritte sowie Adress- und </w:t>
      </w:r>
      <w:proofErr w:type="spellStart"/>
      <w:r>
        <w:rPr>
          <w:szCs w:val="21"/>
        </w:rPr>
        <w:t>Zivilstandsänderungen</w:t>
      </w:r>
      <w:proofErr w:type="spellEnd"/>
      <w:r w:rsidR="00D859C8" w:rsidRPr="00D859C8">
        <w:rPr>
          <w:szCs w:val="21"/>
        </w:rPr>
        <w:t xml:space="preserve"> </w:t>
      </w:r>
      <w:r w:rsidR="00D859C8">
        <w:rPr>
          <w:szCs w:val="21"/>
        </w:rPr>
        <w:t>zu melden</w:t>
      </w:r>
      <w:r>
        <w:rPr>
          <w:szCs w:val="21"/>
        </w:rPr>
        <w:t>.</w:t>
      </w:r>
    </w:p>
    <w:p w14:paraId="43356406" w14:textId="77777777" w:rsidR="00CC0DE8" w:rsidRDefault="00CC0DE8" w:rsidP="00CC0DE8">
      <w:pPr>
        <w:numPr>
          <w:ilvl w:val="0"/>
          <w:numId w:val="29"/>
        </w:numPr>
        <w:spacing w:before="240" w:after="240"/>
        <w:rPr>
          <w:szCs w:val="21"/>
        </w:rPr>
      </w:pPr>
      <w:r>
        <w:rPr>
          <w:szCs w:val="21"/>
        </w:rPr>
        <w:t xml:space="preserve">Die Vereinbarung wird zweifach ausgefertigt. </w:t>
      </w:r>
    </w:p>
    <w:p w14:paraId="071A4858" w14:textId="77777777" w:rsidR="00883CF5" w:rsidRDefault="00883CF5" w:rsidP="002D2900">
      <w:pPr>
        <w:tabs>
          <w:tab w:val="left" w:pos="4253"/>
        </w:tabs>
      </w:pPr>
    </w:p>
    <w:p w14:paraId="11EDBAB9" w14:textId="335CB862" w:rsidR="002D2900" w:rsidRPr="00097F19" w:rsidRDefault="002D2900" w:rsidP="002D2900">
      <w:pPr>
        <w:tabs>
          <w:tab w:val="left" w:pos="4253"/>
        </w:tabs>
      </w:pPr>
      <w:r w:rsidRPr="00097F19">
        <w:t>Ort und Datum</w:t>
      </w:r>
      <w:r w:rsidRPr="00097F19">
        <w:tab/>
        <w:t>Ort und Datum</w:t>
      </w:r>
    </w:p>
    <w:p w14:paraId="6820FEE8" w14:textId="77777777" w:rsidR="002D2900" w:rsidRPr="00097F19" w:rsidRDefault="002D2900" w:rsidP="002D2900"/>
    <w:p w14:paraId="54DFF0DB" w14:textId="77777777" w:rsidR="002D2900" w:rsidRPr="00097F19" w:rsidRDefault="002D2900" w:rsidP="002D2900">
      <w:r w:rsidRPr="00097F19">
        <w:t>...................................................................</w:t>
      </w:r>
      <w:r w:rsidRPr="00097F19">
        <w:tab/>
        <w:t>..................................................................</w:t>
      </w:r>
    </w:p>
    <w:p w14:paraId="2E27F4F3" w14:textId="77777777" w:rsidR="002D2900" w:rsidRPr="00097F19" w:rsidRDefault="002D2900" w:rsidP="002D2900"/>
    <w:p w14:paraId="4DECDDA0" w14:textId="77777777" w:rsidR="002D2900" w:rsidRPr="00097F19" w:rsidRDefault="002D2900" w:rsidP="002D2900"/>
    <w:p w14:paraId="12FF2AAE" w14:textId="77777777" w:rsidR="002D2900" w:rsidRPr="00C87C1B" w:rsidRDefault="002D2900" w:rsidP="002D2900">
      <w:r w:rsidRPr="00C87C1B">
        <w:t>...................................................................</w:t>
      </w:r>
      <w:r w:rsidRPr="00C87C1B">
        <w:tab/>
        <w:t>..................................................................</w:t>
      </w:r>
    </w:p>
    <w:bookmarkStart w:id="4" w:name="_Hlk192496338"/>
    <w:p w14:paraId="52EC1988" w14:textId="367BCE17" w:rsidR="002D2900" w:rsidRDefault="00513921" w:rsidP="002D2900">
      <w:r>
        <w:rPr>
          <w:rFonts w:cstheme="minorHAnsi"/>
          <w:szCs w:val="21"/>
        </w:rPr>
        <w:fldChar w:fldCharType="begin">
          <w:ffData>
            <w:name w:val=""/>
            <w:enabled/>
            <w:calcOnExit/>
            <w:textInput>
              <w:default w:val="Vorname Name"/>
            </w:textInput>
          </w:ffData>
        </w:fldChar>
      </w:r>
      <w:r>
        <w:rPr>
          <w:rFonts w:cstheme="minorHAnsi"/>
          <w:szCs w:val="21"/>
        </w:rPr>
        <w:instrText xml:space="preserve"> FORMTEXT </w:instrText>
      </w:r>
      <w:r>
        <w:rPr>
          <w:rFonts w:cstheme="minorHAnsi"/>
          <w:szCs w:val="21"/>
        </w:rPr>
      </w:r>
      <w:r>
        <w:rPr>
          <w:rFonts w:cstheme="minorHAnsi"/>
          <w:szCs w:val="21"/>
        </w:rPr>
        <w:fldChar w:fldCharType="separate"/>
      </w:r>
      <w:r>
        <w:rPr>
          <w:rFonts w:cstheme="minorHAnsi"/>
          <w:noProof/>
          <w:szCs w:val="21"/>
        </w:rPr>
        <w:t>Vorname Name</w:t>
      </w:r>
      <w:r>
        <w:rPr>
          <w:rFonts w:cstheme="minorHAnsi"/>
          <w:szCs w:val="21"/>
        </w:rPr>
        <w:fldChar w:fldCharType="end"/>
      </w:r>
      <w:r>
        <w:rPr>
          <w:rFonts w:cstheme="minorHAnsi"/>
          <w:szCs w:val="21"/>
        </w:rPr>
        <w:tab/>
      </w:r>
      <w:r>
        <w:rPr>
          <w:rFonts w:cstheme="minorHAnsi"/>
          <w:szCs w:val="21"/>
        </w:rPr>
        <w:tab/>
      </w:r>
      <w:r>
        <w:rPr>
          <w:rFonts w:cstheme="minorHAnsi"/>
          <w:szCs w:val="21"/>
        </w:rPr>
        <w:tab/>
      </w:r>
      <w:r>
        <w:rPr>
          <w:rFonts w:cstheme="minorHAnsi"/>
          <w:szCs w:val="21"/>
        </w:rPr>
        <w:tab/>
      </w:r>
      <w:r>
        <w:rPr>
          <w:rFonts w:cstheme="minorHAnsi"/>
          <w:szCs w:val="21"/>
        </w:rPr>
        <w:fldChar w:fldCharType="begin">
          <w:ffData>
            <w:name w:val=""/>
            <w:enabled/>
            <w:calcOnExit/>
            <w:textInput>
              <w:default w:val="Vorname Name"/>
            </w:textInput>
          </w:ffData>
        </w:fldChar>
      </w:r>
      <w:r>
        <w:rPr>
          <w:rFonts w:cstheme="minorHAnsi"/>
          <w:szCs w:val="21"/>
        </w:rPr>
        <w:instrText xml:space="preserve"> FORMTEXT </w:instrText>
      </w:r>
      <w:r>
        <w:rPr>
          <w:rFonts w:cstheme="minorHAnsi"/>
          <w:szCs w:val="21"/>
        </w:rPr>
      </w:r>
      <w:r>
        <w:rPr>
          <w:rFonts w:cstheme="minorHAnsi"/>
          <w:szCs w:val="21"/>
        </w:rPr>
        <w:fldChar w:fldCharType="separate"/>
      </w:r>
      <w:r>
        <w:rPr>
          <w:rFonts w:cstheme="minorHAnsi"/>
          <w:noProof/>
          <w:szCs w:val="21"/>
        </w:rPr>
        <w:t>Vorname Name</w:t>
      </w:r>
      <w:r>
        <w:rPr>
          <w:rFonts w:cstheme="minorHAnsi"/>
          <w:szCs w:val="21"/>
        </w:rPr>
        <w:fldChar w:fldCharType="end"/>
      </w:r>
      <w:bookmarkEnd w:id="4"/>
    </w:p>
    <w:p w14:paraId="74CAFD8C" w14:textId="77777777" w:rsidR="002D2900" w:rsidRDefault="002D2900" w:rsidP="002D2900"/>
    <w:p w14:paraId="3F00BA97" w14:textId="77777777" w:rsidR="00513921" w:rsidRPr="00097F19" w:rsidRDefault="00513921" w:rsidP="002D2900"/>
    <w:p w14:paraId="2A6DE8A2" w14:textId="3FCA63FB" w:rsidR="002D2900" w:rsidRDefault="00513921" w:rsidP="002D2900">
      <w:r>
        <w:rPr>
          <w:rFonts w:cstheme="minorHAnsi"/>
          <w:szCs w:val="21"/>
        </w:rPr>
        <w:fldChar w:fldCharType="begin">
          <w:ffData>
            <w:name w:val=""/>
            <w:enabled/>
            <w:calcOnExit/>
            <w:textInput>
              <w:default w:val="Ort."/>
            </w:textInput>
          </w:ffData>
        </w:fldChar>
      </w:r>
      <w:r>
        <w:rPr>
          <w:rFonts w:cstheme="minorHAnsi"/>
          <w:szCs w:val="21"/>
        </w:rPr>
        <w:instrText xml:space="preserve"> FORMTEXT </w:instrText>
      </w:r>
      <w:r>
        <w:rPr>
          <w:rFonts w:cstheme="minorHAnsi"/>
          <w:szCs w:val="21"/>
        </w:rPr>
      </w:r>
      <w:r>
        <w:rPr>
          <w:rFonts w:cstheme="minorHAnsi"/>
          <w:szCs w:val="21"/>
        </w:rPr>
        <w:fldChar w:fldCharType="separate"/>
      </w:r>
      <w:r>
        <w:rPr>
          <w:rFonts w:cstheme="minorHAnsi"/>
          <w:noProof/>
          <w:szCs w:val="21"/>
        </w:rPr>
        <w:t>Ort.</w:t>
      </w:r>
      <w:r>
        <w:rPr>
          <w:rFonts w:cstheme="minorHAnsi"/>
          <w:szCs w:val="21"/>
        </w:rPr>
        <w:fldChar w:fldCharType="end"/>
      </w:r>
      <w:r w:rsidR="002D2900">
        <w:t xml:space="preserve">, </w:t>
      </w:r>
      <w:r>
        <w:rPr>
          <w:rFonts w:cstheme="minorHAnsi"/>
          <w:szCs w:val="21"/>
        </w:rPr>
        <w:fldChar w:fldCharType="begin">
          <w:ffData>
            <w:name w:val=""/>
            <w:enabled/>
            <w:calcOnExit/>
            <w:textInput>
              <w:default w:val="Datum"/>
            </w:textInput>
          </w:ffData>
        </w:fldChar>
      </w:r>
      <w:r>
        <w:rPr>
          <w:rFonts w:cstheme="minorHAnsi"/>
          <w:szCs w:val="21"/>
        </w:rPr>
        <w:instrText xml:space="preserve"> FORMTEXT </w:instrText>
      </w:r>
      <w:r>
        <w:rPr>
          <w:rFonts w:cstheme="minorHAnsi"/>
          <w:szCs w:val="21"/>
        </w:rPr>
      </w:r>
      <w:r>
        <w:rPr>
          <w:rFonts w:cstheme="minorHAnsi"/>
          <w:szCs w:val="21"/>
        </w:rPr>
        <w:fldChar w:fldCharType="separate"/>
      </w:r>
      <w:r>
        <w:rPr>
          <w:rFonts w:cstheme="minorHAnsi"/>
          <w:noProof/>
          <w:szCs w:val="21"/>
        </w:rPr>
        <w:t>Datum</w:t>
      </w:r>
      <w:r>
        <w:rPr>
          <w:rFonts w:cstheme="minorHAnsi"/>
          <w:szCs w:val="21"/>
        </w:rPr>
        <w:fldChar w:fldCharType="end"/>
      </w:r>
    </w:p>
    <w:p w14:paraId="55826398" w14:textId="77777777" w:rsidR="002D2900" w:rsidRPr="00097F19" w:rsidRDefault="002D2900" w:rsidP="002D2900"/>
    <w:p w14:paraId="0633A8C5" w14:textId="77777777" w:rsidR="002D2900" w:rsidRPr="00097F19" w:rsidRDefault="002D2900" w:rsidP="002D2900"/>
    <w:p w14:paraId="69903671" w14:textId="71C7C3E5" w:rsidR="00E34FC5" w:rsidRDefault="002D2900" w:rsidP="002D2900">
      <w:r w:rsidRPr="00097F19">
        <w:t>.................................................................</w:t>
      </w:r>
      <w:r>
        <w:t>.....</w:t>
      </w:r>
    </w:p>
    <w:bookmarkStart w:id="5" w:name="_Hlk192496355"/>
    <w:p w14:paraId="5F6AB812" w14:textId="47B00534" w:rsidR="004D3FFC" w:rsidRDefault="004D3FFC" w:rsidP="0077779C">
      <w:r>
        <w:rPr>
          <w:rFonts w:cstheme="minorHAnsi"/>
          <w:szCs w:val="21"/>
        </w:rPr>
        <w:fldChar w:fldCharType="begin">
          <w:ffData>
            <w:name w:val=""/>
            <w:enabled/>
            <w:calcOnExit/>
            <w:textInput>
              <w:default w:val="Vorname Name, Funktion"/>
            </w:textInput>
          </w:ffData>
        </w:fldChar>
      </w:r>
      <w:r>
        <w:rPr>
          <w:rFonts w:cstheme="minorHAnsi"/>
          <w:szCs w:val="21"/>
        </w:rPr>
        <w:instrText xml:space="preserve"> FORMTEXT </w:instrText>
      </w:r>
      <w:r>
        <w:rPr>
          <w:rFonts w:cstheme="minorHAnsi"/>
          <w:szCs w:val="21"/>
        </w:rPr>
      </w:r>
      <w:r>
        <w:rPr>
          <w:rFonts w:cstheme="minorHAnsi"/>
          <w:szCs w:val="21"/>
        </w:rPr>
        <w:fldChar w:fldCharType="separate"/>
      </w:r>
      <w:r>
        <w:rPr>
          <w:rFonts w:cstheme="minorHAnsi"/>
          <w:noProof/>
          <w:szCs w:val="21"/>
        </w:rPr>
        <w:t>Vorname Name, Funktion</w:t>
      </w:r>
      <w:r>
        <w:rPr>
          <w:rFonts w:cstheme="minorHAnsi"/>
          <w:szCs w:val="21"/>
        </w:rPr>
        <w:fldChar w:fldCharType="end"/>
      </w:r>
    </w:p>
    <w:p w14:paraId="138D7471" w14:textId="46C465EB" w:rsidR="002D2900" w:rsidRPr="002D2900" w:rsidRDefault="00361CD9" w:rsidP="002D2900">
      <w:r>
        <w:rPr>
          <w:rFonts w:cstheme="minorHAnsi"/>
          <w:szCs w:val="21"/>
        </w:rPr>
        <w:fldChar w:fldCharType="begin">
          <w:ffData>
            <w:name w:val=""/>
            <w:enabled/>
            <w:calcOnExit/>
            <w:textInput>
              <w:default w:val="Organisation"/>
            </w:textInput>
          </w:ffData>
        </w:fldChar>
      </w:r>
      <w:r>
        <w:rPr>
          <w:rFonts w:cstheme="minorHAnsi"/>
          <w:szCs w:val="21"/>
        </w:rPr>
        <w:instrText xml:space="preserve"> FORMTEXT </w:instrText>
      </w:r>
      <w:r>
        <w:rPr>
          <w:rFonts w:cstheme="minorHAnsi"/>
          <w:szCs w:val="21"/>
        </w:rPr>
      </w:r>
      <w:r>
        <w:rPr>
          <w:rFonts w:cstheme="minorHAnsi"/>
          <w:szCs w:val="21"/>
        </w:rPr>
        <w:fldChar w:fldCharType="separate"/>
      </w:r>
      <w:r>
        <w:rPr>
          <w:rFonts w:cstheme="minorHAnsi"/>
          <w:noProof/>
          <w:szCs w:val="21"/>
        </w:rPr>
        <w:t>Organisation</w:t>
      </w:r>
      <w:r>
        <w:rPr>
          <w:rFonts w:cstheme="minorHAnsi"/>
          <w:szCs w:val="21"/>
        </w:rPr>
        <w:fldChar w:fldCharType="end"/>
      </w:r>
      <w:bookmarkEnd w:id="5"/>
    </w:p>
    <w:sectPr w:rsidR="002D2900" w:rsidRPr="002D2900" w:rsidSect="005D76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284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AE41" w14:textId="77777777" w:rsidR="00D63671" w:rsidRDefault="00D63671">
      <w:pPr>
        <w:spacing w:line="240" w:lineRule="auto"/>
      </w:pPr>
      <w:r>
        <w:separator/>
      </w:r>
    </w:p>
  </w:endnote>
  <w:endnote w:type="continuationSeparator" w:id="0">
    <w:p w14:paraId="5E26B948" w14:textId="77777777" w:rsidR="00D63671" w:rsidRDefault="00D63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2B84" w14:textId="77777777" w:rsidR="0058283E" w:rsidRPr="0058283E" w:rsidRDefault="0058283E" w:rsidP="0058283E">
    <w:pPr>
      <w:pStyle w:val="Fuzeile"/>
    </w:pPr>
    <w:bookmarkStart w:id="6" w:name="_Hlk192496490"/>
    <w:r w:rsidRPr="0058283E">
      <w:t>Gesetz über die Leistungen für Kinder mit besonderem Förder- und Schutzbedarf (KFSG)</w:t>
    </w:r>
  </w:p>
  <w:p w14:paraId="65F75655" w14:textId="77777777" w:rsidR="0058283E" w:rsidRPr="0058283E" w:rsidRDefault="0058283E" w:rsidP="0058283E">
    <w:pPr>
      <w:pStyle w:val="Fuzeile"/>
    </w:pPr>
    <w:r w:rsidRPr="0058283E">
      <w:t>Verordnung über die Leistungen für Kinder mit besonderem Förder- und Schutzbedarf (KFSV)</w:t>
    </w:r>
  </w:p>
  <w:bookmarkEnd w:id="6"/>
  <w:p w14:paraId="0D15B797" w14:textId="305F45F0" w:rsidR="00762000" w:rsidRPr="00BD4A9C" w:rsidRDefault="00B102B0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FB6B70F" wp14:editId="6F9962D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B0B7AA" w14:textId="018319B7" w:rsidR="00762000" w:rsidRPr="005C6148" w:rsidRDefault="00B102B0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84979" w:rsidRPr="00284979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8497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B6B70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6AB0B7AA" w14:textId="018319B7" w:rsidR="00762000" w:rsidRPr="005C6148" w:rsidRDefault="00B102B0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84979" w:rsidRPr="00284979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8497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6834" w14:textId="77777777" w:rsidR="00762000" w:rsidRPr="003C4D36" w:rsidRDefault="00B102B0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04BEAF6" wp14:editId="6B81B95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EE20A" w14:textId="20F8FF5B" w:rsidR="00C20DAE" w:rsidRPr="005C6148" w:rsidRDefault="00C20DAE" w:rsidP="00C20DAE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D2351" w:rsidRPr="003D2351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D235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04BEAF6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71AEE20A" w14:textId="20F8FF5B" w:rsidR="00C20DAE" w:rsidRPr="005C6148" w:rsidRDefault="00C20DAE" w:rsidP="00C20DAE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D2351" w:rsidRPr="003D2351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D235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6576" w14:textId="77777777" w:rsidR="00D63671" w:rsidRDefault="00D63671">
      <w:pPr>
        <w:spacing w:line="240" w:lineRule="auto"/>
      </w:pPr>
      <w:r>
        <w:separator/>
      </w:r>
    </w:p>
  </w:footnote>
  <w:footnote w:type="continuationSeparator" w:id="0">
    <w:p w14:paraId="37E34A2D" w14:textId="77777777" w:rsidR="00D63671" w:rsidRDefault="00D636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</w:tblGrid>
    <w:tr w:rsidR="00ED1B0D" w14:paraId="6533AD47" w14:textId="77777777" w:rsidTr="00840B34">
      <w:tc>
        <w:tcPr>
          <w:tcW w:w="5100" w:type="dxa"/>
        </w:tcPr>
        <w:p w14:paraId="503B28F7" w14:textId="77777777" w:rsidR="00ED1B0D" w:rsidRPr="00D5069D" w:rsidRDefault="00ED1B0D" w:rsidP="00840B34">
          <w:pPr>
            <w:pStyle w:val="Kopfzeile"/>
            <w:rPr>
              <w:color w:val="FFFFFF" w:themeColor="background1"/>
            </w:rPr>
          </w:pPr>
        </w:p>
        <w:p w14:paraId="089F6007" w14:textId="77777777" w:rsidR="00ED1B0D" w:rsidRPr="00832D99" w:rsidRDefault="00ED1B0D" w:rsidP="00840B34">
          <w:pPr>
            <w:pStyle w:val="Kopfzeile"/>
          </w:pPr>
        </w:p>
      </w:tc>
    </w:tr>
  </w:tbl>
  <w:p w14:paraId="0A8B7A9A" w14:textId="77777777" w:rsidR="00762000" w:rsidRPr="0039616D" w:rsidRDefault="00B102B0" w:rsidP="00D5069D">
    <w:pPr>
      <w:pStyle w:val="Kopfzeile"/>
    </w:pPr>
    <w:r w:rsidRPr="00B0249E">
      <w:drawing>
        <wp:anchor distT="0" distB="0" distL="114300" distR="114300" simplePos="0" relativeHeight="251663360" behindDoc="0" locked="1" layoutInCell="1" allowOverlap="1" wp14:anchorId="102D35FA" wp14:editId="317C7C3B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0814" w14:textId="77777777" w:rsidR="00762000" w:rsidRDefault="00B102B0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6A7181E8" wp14:editId="1F919D4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5764F46"/>
    <w:multiLevelType w:val="hybridMultilevel"/>
    <w:tmpl w:val="C7D0FDCC"/>
    <w:lvl w:ilvl="0" w:tplc="24B0C1AE">
      <w:start w:val="3001"/>
      <w:numFmt w:val="bullet"/>
      <w:lvlText w:val=""/>
      <w:lvlJc w:val="left"/>
      <w:pPr>
        <w:ind w:left="645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347782C"/>
    <w:multiLevelType w:val="hybridMultilevel"/>
    <w:tmpl w:val="07A0F1A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CE7CECDE">
      <w:start w:val="1"/>
      <w:numFmt w:val="decimal"/>
      <w:lvlText w:val="%1."/>
      <w:lvlJc w:val="left"/>
      <w:pPr>
        <w:ind w:left="720" w:hanging="360"/>
      </w:pPr>
    </w:lvl>
    <w:lvl w:ilvl="1" w:tplc="BF9EAB2C" w:tentative="1">
      <w:start w:val="1"/>
      <w:numFmt w:val="lowerLetter"/>
      <w:lvlText w:val="%2."/>
      <w:lvlJc w:val="left"/>
      <w:pPr>
        <w:ind w:left="1440" w:hanging="360"/>
      </w:pPr>
    </w:lvl>
    <w:lvl w:ilvl="2" w:tplc="3118CE3E" w:tentative="1">
      <w:start w:val="1"/>
      <w:numFmt w:val="lowerRoman"/>
      <w:lvlText w:val="%3."/>
      <w:lvlJc w:val="right"/>
      <w:pPr>
        <w:ind w:left="2160" w:hanging="180"/>
      </w:pPr>
    </w:lvl>
    <w:lvl w:ilvl="3" w:tplc="A846F168" w:tentative="1">
      <w:start w:val="1"/>
      <w:numFmt w:val="decimal"/>
      <w:lvlText w:val="%4."/>
      <w:lvlJc w:val="left"/>
      <w:pPr>
        <w:ind w:left="2880" w:hanging="360"/>
      </w:pPr>
    </w:lvl>
    <w:lvl w:ilvl="4" w:tplc="B1023C82" w:tentative="1">
      <w:start w:val="1"/>
      <w:numFmt w:val="lowerLetter"/>
      <w:lvlText w:val="%5."/>
      <w:lvlJc w:val="left"/>
      <w:pPr>
        <w:ind w:left="3600" w:hanging="360"/>
      </w:pPr>
    </w:lvl>
    <w:lvl w:ilvl="5" w:tplc="BBEA79EE" w:tentative="1">
      <w:start w:val="1"/>
      <w:numFmt w:val="lowerRoman"/>
      <w:lvlText w:val="%6."/>
      <w:lvlJc w:val="right"/>
      <w:pPr>
        <w:ind w:left="4320" w:hanging="180"/>
      </w:pPr>
    </w:lvl>
    <w:lvl w:ilvl="6" w:tplc="1026EC08" w:tentative="1">
      <w:start w:val="1"/>
      <w:numFmt w:val="decimal"/>
      <w:lvlText w:val="%7."/>
      <w:lvlJc w:val="left"/>
      <w:pPr>
        <w:ind w:left="5040" w:hanging="360"/>
      </w:pPr>
    </w:lvl>
    <w:lvl w:ilvl="7" w:tplc="9DEE609C" w:tentative="1">
      <w:start w:val="1"/>
      <w:numFmt w:val="lowerLetter"/>
      <w:lvlText w:val="%8."/>
      <w:lvlJc w:val="left"/>
      <w:pPr>
        <w:ind w:left="5760" w:hanging="360"/>
      </w:pPr>
    </w:lvl>
    <w:lvl w:ilvl="8" w:tplc="CB88A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9DC41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4F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3EE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45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A2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03C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09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04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282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9A1A8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C4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04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68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7C7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29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087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07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B1300"/>
    <w:multiLevelType w:val="hybridMultilevel"/>
    <w:tmpl w:val="350EA01C"/>
    <w:lvl w:ilvl="0" w:tplc="D4320AD8">
      <w:start w:val="1"/>
      <w:numFmt w:val="bullet"/>
      <w:lvlText w:val=""/>
      <w:lvlJc w:val="left"/>
      <w:pPr>
        <w:ind w:left="288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3D402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AF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0E6E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AF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2A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2EE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67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48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5EB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7779D"/>
    <w:multiLevelType w:val="singleLevel"/>
    <w:tmpl w:val="0A6A05C4"/>
    <w:lvl w:ilvl="0">
      <w:start w:val="1"/>
      <w:numFmt w:val="decimal"/>
      <w:lvlText w:val="%1."/>
      <w:lvlJc w:val="left"/>
      <w:pPr>
        <w:tabs>
          <w:tab w:val="num" w:pos="448"/>
        </w:tabs>
        <w:ind w:left="448" w:hanging="448"/>
      </w:pPr>
      <w:rPr>
        <w:sz w:val="21"/>
        <w:szCs w:val="21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FD88D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BEA582" w:tentative="1">
      <w:start w:val="1"/>
      <w:numFmt w:val="lowerLetter"/>
      <w:lvlText w:val="%2."/>
      <w:lvlJc w:val="left"/>
      <w:pPr>
        <w:ind w:left="1440" w:hanging="360"/>
      </w:pPr>
    </w:lvl>
    <w:lvl w:ilvl="2" w:tplc="D5A22B2E" w:tentative="1">
      <w:start w:val="1"/>
      <w:numFmt w:val="lowerRoman"/>
      <w:lvlText w:val="%3."/>
      <w:lvlJc w:val="right"/>
      <w:pPr>
        <w:ind w:left="2160" w:hanging="180"/>
      </w:pPr>
    </w:lvl>
    <w:lvl w:ilvl="3" w:tplc="FE0817B6" w:tentative="1">
      <w:start w:val="1"/>
      <w:numFmt w:val="decimal"/>
      <w:lvlText w:val="%4."/>
      <w:lvlJc w:val="left"/>
      <w:pPr>
        <w:ind w:left="2880" w:hanging="360"/>
      </w:pPr>
    </w:lvl>
    <w:lvl w:ilvl="4" w:tplc="E0246E16" w:tentative="1">
      <w:start w:val="1"/>
      <w:numFmt w:val="lowerLetter"/>
      <w:lvlText w:val="%5."/>
      <w:lvlJc w:val="left"/>
      <w:pPr>
        <w:ind w:left="3600" w:hanging="360"/>
      </w:pPr>
    </w:lvl>
    <w:lvl w:ilvl="5" w:tplc="C04CDA34" w:tentative="1">
      <w:start w:val="1"/>
      <w:numFmt w:val="lowerRoman"/>
      <w:lvlText w:val="%6."/>
      <w:lvlJc w:val="right"/>
      <w:pPr>
        <w:ind w:left="4320" w:hanging="180"/>
      </w:pPr>
    </w:lvl>
    <w:lvl w:ilvl="6" w:tplc="ABB4C780" w:tentative="1">
      <w:start w:val="1"/>
      <w:numFmt w:val="decimal"/>
      <w:lvlText w:val="%7."/>
      <w:lvlJc w:val="left"/>
      <w:pPr>
        <w:ind w:left="5040" w:hanging="360"/>
      </w:pPr>
    </w:lvl>
    <w:lvl w:ilvl="7" w:tplc="EC0043A0" w:tentative="1">
      <w:start w:val="1"/>
      <w:numFmt w:val="lowerLetter"/>
      <w:lvlText w:val="%8."/>
      <w:lvlJc w:val="left"/>
      <w:pPr>
        <w:ind w:left="5760" w:hanging="360"/>
      </w:pPr>
    </w:lvl>
    <w:lvl w:ilvl="8" w:tplc="AC5CEFD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88550">
    <w:abstractNumId w:val="9"/>
  </w:num>
  <w:num w:numId="2" w16cid:durableId="1476096720">
    <w:abstractNumId w:val="7"/>
  </w:num>
  <w:num w:numId="3" w16cid:durableId="1362172678">
    <w:abstractNumId w:val="6"/>
  </w:num>
  <w:num w:numId="4" w16cid:durableId="1751082209">
    <w:abstractNumId w:val="5"/>
  </w:num>
  <w:num w:numId="5" w16cid:durableId="6954274">
    <w:abstractNumId w:val="4"/>
  </w:num>
  <w:num w:numId="6" w16cid:durableId="1883055728">
    <w:abstractNumId w:val="8"/>
  </w:num>
  <w:num w:numId="7" w16cid:durableId="388068652">
    <w:abstractNumId w:val="3"/>
  </w:num>
  <w:num w:numId="8" w16cid:durableId="137066763">
    <w:abstractNumId w:val="2"/>
  </w:num>
  <w:num w:numId="9" w16cid:durableId="2074035787">
    <w:abstractNumId w:val="1"/>
  </w:num>
  <w:num w:numId="10" w16cid:durableId="814495111">
    <w:abstractNumId w:val="0"/>
  </w:num>
  <w:num w:numId="11" w16cid:durableId="139032369">
    <w:abstractNumId w:val="24"/>
  </w:num>
  <w:num w:numId="12" w16cid:durableId="1217474262">
    <w:abstractNumId w:val="18"/>
  </w:num>
  <w:num w:numId="13" w16cid:durableId="1331833891">
    <w:abstractNumId w:val="15"/>
  </w:num>
  <w:num w:numId="14" w16cid:durableId="2015254882">
    <w:abstractNumId w:val="27"/>
  </w:num>
  <w:num w:numId="15" w16cid:durableId="1600023533">
    <w:abstractNumId w:val="26"/>
  </w:num>
  <w:num w:numId="16" w16cid:durableId="472479958">
    <w:abstractNumId w:val="10"/>
  </w:num>
  <w:num w:numId="17" w16cid:durableId="2026706465">
    <w:abstractNumId w:val="16"/>
  </w:num>
  <w:num w:numId="18" w16cid:durableId="656918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5901799">
    <w:abstractNumId w:val="23"/>
  </w:num>
  <w:num w:numId="20" w16cid:durableId="39474825">
    <w:abstractNumId w:val="14"/>
  </w:num>
  <w:num w:numId="21" w16cid:durableId="2046296675">
    <w:abstractNumId w:val="20"/>
  </w:num>
  <w:num w:numId="22" w16cid:durableId="2004551093">
    <w:abstractNumId w:val="19"/>
  </w:num>
  <w:num w:numId="23" w16cid:durableId="1331717984">
    <w:abstractNumId w:val="12"/>
  </w:num>
  <w:num w:numId="24" w16cid:durableId="154494816">
    <w:abstractNumId w:val="17"/>
  </w:num>
  <w:num w:numId="25" w16cid:durableId="1926570204">
    <w:abstractNumId w:val="21"/>
  </w:num>
  <w:num w:numId="26" w16cid:durableId="1983269851">
    <w:abstractNumId w:val="11"/>
  </w:num>
  <w:num w:numId="27" w16cid:durableId="601496294">
    <w:abstractNumId w:val="22"/>
  </w:num>
  <w:num w:numId="28" w16cid:durableId="1359892103">
    <w:abstractNumId w:val="13"/>
  </w:num>
  <w:num w:numId="29" w16cid:durableId="10215418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KJA"/>
  </w:docVars>
  <w:rsids>
    <w:rsidRoot w:val="006915B7"/>
    <w:rsid w:val="0000696F"/>
    <w:rsid w:val="00025264"/>
    <w:rsid w:val="00032FB6"/>
    <w:rsid w:val="00056209"/>
    <w:rsid w:val="00073A2C"/>
    <w:rsid w:val="00095A78"/>
    <w:rsid w:val="000B7ED8"/>
    <w:rsid w:val="000C0E8A"/>
    <w:rsid w:val="000C229E"/>
    <w:rsid w:val="000F6EFC"/>
    <w:rsid w:val="00117782"/>
    <w:rsid w:val="001178A4"/>
    <w:rsid w:val="00117F21"/>
    <w:rsid w:val="0013317E"/>
    <w:rsid w:val="00144606"/>
    <w:rsid w:val="00165632"/>
    <w:rsid w:val="00172D90"/>
    <w:rsid w:val="001875C7"/>
    <w:rsid w:val="001A4679"/>
    <w:rsid w:val="001B520B"/>
    <w:rsid w:val="001E3A9A"/>
    <w:rsid w:val="001E7FBD"/>
    <w:rsid w:val="002042AC"/>
    <w:rsid w:val="002322D9"/>
    <w:rsid w:val="0024333D"/>
    <w:rsid w:val="00262FB7"/>
    <w:rsid w:val="00265325"/>
    <w:rsid w:val="00274A1E"/>
    <w:rsid w:val="00284979"/>
    <w:rsid w:val="002A27A9"/>
    <w:rsid w:val="002A77FD"/>
    <w:rsid w:val="002C4A24"/>
    <w:rsid w:val="002D2900"/>
    <w:rsid w:val="002E3EE1"/>
    <w:rsid w:val="002E587A"/>
    <w:rsid w:val="00307F0B"/>
    <w:rsid w:val="00315886"/>
    <w:rsid w:val="00325A77"/>
    <w:rsid w:val="00330743"/>
    <w:rsid w:val="00361CD9"/>
    <w:rsid w:val="0038782A"/>
    <w:rsid w:val="003A1C8D"/>
    <w:rsid w:val="003A5239"/>
    <w:rsid w:val="003C2EA9"/>
    <w:rsid w:val="003D2351"/>
    <w:rsid w:val="003D4155"/>
    <w:rsid w:val="003F1B5A"/>
    <w:rsid w:val="003F5A5D"/>
    <w:rsid w:val="00477D78"/>
    <w:rsid w:val="004801EC"/>
    <w:rsid w:val="00487808"/>
    <w:rsid w:val="004D07EF"/>
    <w:rsid w:val="004D3FFC"/>
    <w:rsid w:val="004F47E6"/>
    <w:rsid w:val="00513921"/>
    <w:rsid w:val="0055523D"/>
    <w:rsid w:val="00564BF8"/>
    <w:rsid w:val="00567A05"/>
    <w:rsid w:val="0058283E"/>
    <w:rsid w:val="0058587A"/>
    <w:rsid w:val="005B2819"/>
    <w:rsid w:val="005B669E"/>
    <w:rsid w:val="005D754A"/>
    <w:rsid w:val="005D7624"/>
    <w:rsid w:val="00616EAA"/>
    <w:rsid w:val="0064601B"/>
    <w:rsid w:val="00680741"/>
    <w:rsid w:val="00680D09"/>
    <w:rsid w:val="006915B7"/>
    <w:rsid w:val="006C2A15"/>
    <w:rsid w:val="006C30A3"/>
    <w:rsid w:val="006C6AB4"/>
    <w:rsid w:val="006F1B2E"/>
    <w:rsid w:val="00703A3F"/>
    <w:rsid w:val="00740271"/>
    <w:rsid w:val="00757199"/>
    <w:rsid w:val="007601B4"/>
    <w:rsid w:val="00762000"/>
    <w:rsid w:val="00771AE5"/>
    <w:rsid w:val="00771B51"/>
    <w:rsid w:val="0077779C"/>
    <w:rsid w:val="007A2AD8"/>
    <w:rsid w:val="007E4628"/>
    <w:rsid w:val="007F7BB3"/>
    <w:rsid w:val="008309C4"/>
    <w:rsid w:val="00872FCF"/>
    <w:rsid w:val="00883CF5"/>
    <w:rsid w:val="00886092"/>
    <w:rsid w:val="008C649E"/>
    <w:rsid w:val="008D7121"/>
    <w:rsid w:val="008E2A1C"/>
    <w:rsid w:val="008F60BC"/>
    <w:rsid w:val="009404DB"/>
    <w:rsid w:val="00945FE9"/>
    <w:rsid w:val="00964AAE"/>
    <w:rsid w:val="0098040B"/>
    <w:rsid w:val="009813F6"/>
    <w:rsid w:val="00A03E37"/>
    <w:rsid w:val="00A32916"/>
    <w:rsid w:val="00A37B50"/>
    <w:rsid w:val="00A53420"/>
    <w:rsid w:val="00A63355"/>
    <w:rsid w:val="00AB6DC0"/>
    <w:rsid w:val="00AE3450"/>
    <w:rsid w:val="00AF7E8C"/>
    <w:rsid w:val="00B102B0"/>
    <w:rsid w:val="00B2386A"/>
    <w:rsid w:val="00B32C45"/>
    <w:rsid w:val="00B44065"/>
    <w:rsid w:val="00B74184"/>
    <w:rsid w:val="00BD0055"/>
    <w:rsid w:val="00BE1F50"/>
    <w:rsid w:val="00BE22AE"/>
    <w:rsid w:val="00C021AA"/>
    <w:rsid w:val="00C1337B"/>
    <w:rsid w:val="00C13D12"/>
    <w:rsid w:val="00C20DAE"/>
    <w:rsid w:val="00C2360A"/>
    <w:rsid w:val="00C34F25"/>
    <w:rsid w:val="00C5564D"/>
    <w:rsid w:val="00C7607D"/>
    <w:rsid w:val="00C92B09"/>
    <w:rsid w:val="00CA6A29"/>
    <w:rsid w:val="00CC0DE8"/>
    <w:rsid w:val="00CC3DE0"/>
    <w:rsid w:val="00CF5030"/>
    <w:rsid w:val="00D15A40"/>
    <w:rsid w:val="00D17693"/>
    <w:rsid w:val="00D2256A"/>
    <w:rsid w:val="00D3543E"/>
    <w:rsid w:val="00D5701F"/>
    <w:rsid w:val="00D63671"/>
    <w:rsid w:val="00D72935"/>
    <w:rsid w:val="00D859C8"/>
    <w:rsid w:val="00DA4141"/>
    <w:rsid w:val="00DA6C24"/>
    <w:rsid w:val="00DB7F04"/>
    <w:rsid w:val="00DC5D2E"/>
    <w:rsid w:val="00DC7D3B"/>
    <w:rsid w:val="00DF7341"/>
    <w:rsid w:val="00E34FC5"/>
    <w:rsid w:val="00E42672"/>
    <w:rsid w:val="00E42CCF"/>
    <w:rsid w:val="00E638DC"/>
    <w:rsid w:val="00E865E0"/>
    <w:rsid w:val="00EA51C2"/>
    <w:rsid w:val="00ED1B0D"/>
    <w:rsid w:val="00ED1BF9"/>
    <w:rsid w:val="00EE39E9"/>
    <w:rsid w:val="00EF2E35"/>
    <w:rsid w:val="00F035B0"/>
    <w:rsid w:val="00F107EA"/>
    <w:rsid w:val="00F71FA4"/>
    <w:rsid w:val="00F9690E"/>
    <w:rsid w:val="00FD2F05"/>
    <w:rsid w:val="00F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A17D7D"/>
  <w15:docId w15:val="{DF04F8D7-0785-4C5D-9805-59261B6F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3CF5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0D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0D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0D09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0D09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0D09"/>
    <w:rPr>
      <w:rFonts w:cs="System"/>
      <w:b/>
      <w:bCs/>
      <w:spacing w:val="2"/>
      <w:sz w:val="20"/>
      <w:szCs w:val="20"/>
    </w:rPr>
  </w:style>
  <w:style w:type="paragraph" w:customStyle="1" w:styleId="Texte85pt">
    <w:name w:val="Texte 8.5 pt"/>
    <w:basedOn w:val="Standard"/>
    <w:qFormat/>
    <w:rsid w:val="00703A3F"/>
    <w:pPr>
      <w:spacing w:line="215" w:lineRule="atLeast"/>
    </w:pPr>
    <w:rPr>
      <w:sz w:val="17"/>
    </w:rPr>
  </w:style>
  <w:style w:type="paragraph" w:styleId="berarbeitung">
    <w:name w:val="Revision"/>
    <w:hidden/>
    <w:uiPriority w:val="99"/>
    <w:semiHidden/>
    <w:rsid w:val="00D859C8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9057A00-A17E-4AE3-8833-97D46B98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Allenbach Verena, DIJ-KJA</dc:creator>
  <dc:description>Dokumentennummer</dc:description>
  <cp:lastModifiedBy>Lergier Laura, DIJ-KJA</cp:lastModifiedBy>
  <cp:revision>14</cp:revision>
  <cp:lastPrinted>2023-08-08T13:32:00Z</cp:lastPrinted>
  <dcterms:created xsi:type="dcterms:W3CDTF">2025-03-10T09:32:00Z</dcterms:created>
  <dcterms:modified xsi:type="dcterms:W3CDTF">2025-05-02T12:25:00Z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2024-11-19T15:21:28Z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58e2db70-5dde-49c1-bee5-ed077719bc04</vt:lpwstr>
  </property>
  <property fmtid="{D5CDD505-2E9C-101B-9397-08002B2CF9AE}" pid="8" name="MSIP_Label_74fdd986-87d9-48c6-acda-407b1ab5fef0_ContentBits">
    <vt:lpwstr>0</vt:lpwstr>
  </property>
</Properties>
</file>