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1"/>
        <w:tblW w:w="14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  <w:gridCol w:w="4876"/>
      </w:tblGrid>
      <w:tr w:rsidR="00A42D26" w:rsidRPr="00BD4EF1" w14:paraId="7FF66D2C" w14:textId="77777777" w:rsidTr="005E7F6F">
        <w:trPr>
          <w:gridAfter w:val="1"/>
          <w:wAfter w:w="4876" w:type="dxa"/>
          <w:trHeight w:val="227"/>
        </w:trPr>
        <w:tc>
          <w:tcPr>
            <w:tcW w:w="9498" w:type="dxa"/>
            <w:vMerge w:val="restart"/>
          </w:tcPr>
          <w:p w14:paraId="4689933D" w14:textId="77777777" w:rsidR="00A42D26" w:rsidRPr="00336989" w:rsidRDefault="00A42D26" w:rsidP="003E0D7F">
            <w:pPr>
              <w:pStyle w:val="Text85pt"/>
            </w:pPr>
            <w:r>
              <w:t>Direktion für Inneres und Justiz</w:t>
            </w:r>
          </w:p>
          <w:p w14:paraId="26E2617B" w14:textId="77777777" w:rsidR="00A42D26" w:rsidRPr="00336989" w:rsidRDefault="00A42D26" w:rsidP="003E0D7F">
            <w:pPr>
              <w:pStyle w:val="Text85pt"/>
            </w:pPr>
            <w:r>
              <w:t>KJA - Kantonales Jugendamt</w:t>
            </w:r>
          </w:p>
          <w:p w14:paraId="55C268C0" w14:textId="77777777" w:rsidR="00A42D26" w:rsidRPr="00336989" w:rsidRDefault="00A42D26" w:rsidP="003E0D7F">
            <w:pPr>
              <w:pStyle w:val="Text85pt"/>
            </w:pPr>
          </w:p>
          <w:p w14:paraId="1E396904" w14:textId="77777777" w:rsidR="00A42D26" w:rsidRDefault="00A42D26" w:rsidP="003E0D7F">
            <w:pPr>
              <w:pStyle w:val="Text85pt"/>
            </w:pPr>
            <w:r>
              <w:t>Hallerstrasse 5</w:t>
            </w:r>
          </w:p>
          <w:p w14:paraId="1B7E7B13" w14:textId="77777777" w:rsidR="00A42D26" w:rsidRPr="00336989" w:rsidRDefault="00A42D26" w:rsidP="003E0D7F">
            <w:pPr>
              <w:pStyle w:val="Text85pt"/>
            </w:pPr>
            <w:r>
              <w:t>Postfach</w:t>
            </w:r>
          </w:p>
          <w:p w14:paraId="5E44395A" w14:textId="77777777" w:rsidR="00A42D26" w:rsidRPr="00336989" w:rsidRDefault="00A42D26" w:rsidP="003E0D7F">
            <w:pPr>
              <w:pStyle w:val="Text85pt"/>
            </w:pPr>
            <w:r>
              <w:t>3001 Bern</w:t>
            </w:r>
          </w:p>
          <w:p w14:paraId="7A592D66" w14:textId="77777777" w:rsidR="00A42D26" w:rsidRPr="00336989" w:rsidRDefault="00A42D26" w:rsidP="003E0D7F">
            <w:pPr>
              <w:pStyle w:val="Text85pt"/>
            </w:pPr>
            <w:r w:rsidRPr="00336989">
              <w:t xml:space="preserve">+41 31 </w:t>
            </w:r>
            <w:r>
              <w:t>633 76 33</w:t>
            </w:r>
          </w:p>
          <w:p w14:paraId="4A2F9DFC" w14:textId="77777777" w:rsidR="00A42D26" w:rsidRPr="00336989" w:rsidRDefault="00A42D26" w:rsidP="003E0D7F">
            <w:pPr>
              <w:pStyle w:val="Text85pt"/>
            </w:pPr>
            <w:r>
              <w:t>kja-bern</w:t>
            </w:r>
            <w:r w:rsidRPr="00336989">
              <w:t>@be.ch</w:t>
            </w:r>
          </w:p>
          <w:p w14:paraId="018900F5" w14:textId="2072DFCA" w:rsidR="00CA444F" w:rsidRPr="005E7F6F" w:rsidRDefault="00A42D26" w:rsidP="005E7F6F">
            <w:pPr>
              <w:pStyle w:val="Text85pt"/>
            </w:pPr>
            <w:r w:rsidRPr="00336989">
              <w:t>www.be.ch/</w:t>
            </w:r>
            <w:r>
              <w:t>kja</w:t>
            </w:r>
          </w:p>
        </w:tc>
      </w:tr>
      <w:tr w:rsidR="00A42D26" w:rsidRPr="00BD4EF1" w14:paraId="1596E60E" w14:textId="77777777" w:rsidTr="00CD3623">
        <w:trPr>
          <w:gridAfter w:val="1"/>
          <w:wAfter w:w="4876" w:type="dxa"/>
          <w:trHeight w:val="1919"/>
        </w:trPr>
        <w:tc>
          <w:tcPr>
            <w:tcW w:w="9498" w:type="dxa"/>
            <w:vMerge/>
          </w:tcPr>
          <w:p w14:paraId="2BC73DB4" w14:textId="77777777" w:rsidR="00A42D26" w:rsidRPr="00BD4EF1" w:rsidRDefault="00A42D26" w:rsidP="003E0D7F"/>
        </w:tc>
      </w:tr>
      <w:tr w:rsidR="000D7F08" w:rsidRPr="00BD4EF1" w14:paraId="0F9284BD" w14:textId="77777777" w:rsidTr="00470981">
        <w:trPr>
          <w:trHeight w:val="83"/>
        </w:trPr>
        <w:tc>
          <w:tcPr>
            <w:tcW w:w="9498" w:type="dxa"/>
            <w:vMerge/>
          </w:tcPr>
          <w:p w14:paraId="59045B62" w14:textId="77777777" w:rsidR="000D7F08" w:rsidRPr="00BD4EF1" w:rsidRDefault="000D7F08" w:rsidP="003E0D7F"/>
        </w:tc>
        <w:tc>
          <w:tcPr>
            <w:tcW w:w="4876" w:type="dxa"/>
          </w:tcPr>
          <w:p w14:paraId="1732B691" w14:textId="77777777" w:rsidR="000D7F08" w:rsidRPr="00BD4EF1" w:rsidRDefault="000D7F08" w:rsidP="000D7F08">
            <w:pPr>
              <w:pStyle w:val="Text85pt"/>
            </w:pPr>
          </w:p>
        </w:tc>
      </w:tr>
    </w:tbl>
    <w:p w14:paraId="603C9B91" w14:textId="4E3C27B6" w:rsidR="00CE782A" w:rsidRPr="005E7F6F" w:rsidRDefault="00CB33EE" w:rsidP="003D4DC9">
      <w:pPr>
        <w:pStyle w:val="Brieftext"/>
        <w:spacing w:before="840"/>
        <w:rPr>
          <w:rFonts w:asciiTheme="majorHAnsi" w:eastAsiaTheme="majorEastAsia" w:hAnsiTheme="majorHAnsi" w:cstheme="majorBidi"/>
          <w:spacing w:val="0"/>
          <w:kern w:val="28"/>
          <w:sz w:val="36"/>
          <w:szCs w:val="36"/>
        </w:rPr>
      </w:pPr>
      <w:r w:rsidRPr="005E7F6F">
        <w:rPr>
          <w:rFonts w:asciiTheme="majorHAnsi" w:eastAsiaTheme="majorEastAsia" w:hAnsiTheme="majorHAnsi" w:cstheme="majorBidi"/>
          <w:spacing w:val="0"/>
          <w:kern w:val="28"/>
          <w:sz w:val="36"/>
          <w:szCs w:val="36"/>
        </w:rPr>
        <w:t>Erhebungsformular</w:t>
      </w:r>
    </w:p>
    <w:tbl>
      <w:tblPr>
        <w:tblStyle w:val="BETabelle1"/>
        <w:tblW w:w="0" w:type="auto"/>
        <w:tblLook w:val="04A0" w:firstRow="1" w:lastRow="0" w:firstColumn="1" w:lastColumn="0" w:noHBand="0" w:noVBand="1"/>
      </w:tblPr>
      <w:tblGrid>
        <w:gridCol w:w="4989"/>
        <w:gridCol w:w="4989"/>
      </w:tblGrid>
      <w:tr w:rsidR="00CE782A" w14:paraId="10CEB587" w14:textId="77777777" w:rsidTr="005B4D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78" w:type="dxa"/>
            <w:gridSpan w:val="2"/>
            <w:tcBorders>
              <w:bottom w:val="single" w:sz="4" w:space="0" w:color="auto"/>
            </w:tcBorders>
          </w:tcPr>
          <w:p w14:paraId="102905C3" w14:textId="4A72FAE1" w:rsidR="00CE782A" w:rsidRDefault="003D4DC9" w:rsidP="00CE782A">
            <w:pPr>
              <w:pStyle w:val="H1"/>
              <w:numPr>
                <w:ilvl w:val="0"/>
                <w:numId w:val="40"/>
              </w:numPr>
              <w:tabs>
                <w:tab w:val="num" w:pos="360"/>
              </w:tabs>
              <w:ind w:left="851" w:hanging="851"/>
            </w:pPr>
            <w:r>
              <w:t>A</w:t>
            </w:r>
            <w:r w:rsidR="00CE782A" w:rsidRPr="00AC01C4">
              <w:t>ngaben zum untergebrachten Kind</w:t>
            </w:r>
            <w:r w:rsidR="00CE782A">
              <w:t xml:space="preserve"> respektive</w:t>
            </w:r>
            <w:r w:rsidR="00CE782A" w:rsidRPr="00AC01C4">
              <w:t xml:space="preserve"> zum</w:t>
            </w:r>
            <w:r w:rsidR="00CE782A">
              <w:t xml:space="preserve"> </w:t>
            </w:r>
            <w:r w:rsidR="00CE782A" w:rsidRPr="00AC01C4">
              <w:t>/</w:t>
            </w:r>
            <w:r w:rsidR="00CE782A">
              <w:t xml:space="preserve"> </w:t>
            </w:r>
            <w:r w:rsidR="00CE782A" w:rsidRPr="00AC01C4">
              <w:t>zur untergebrachten Jugendlichen</w:t>
            </w:r>
          </w:p>
        </w:tc>
      </w:tr>
      <w:tr w:rsidR="00CE782A" w:rsidRPr="000D2209" w14:paraId="2CE0A119" w14:textId="77777777" w:rsidTr="005B4DD1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AB8C" w14:textId="77777777" w:rsidR="00CE782A" w:rsidRPr="00E57EEA" w:rsidRDefault="00CE782A" w:rsidP="005B4DD1">
            <w:pPr>
              <w:spacing w:after="120"/>
              <w:ind w:left="142"/>
              <w:rPr>
                <w:szCs w:val="21"/>
              </w:rPr>
            </w:pPr>
            <w:r w:rsidRPr="00E57EEA">
              <w:rPr>
                <w:szCs w:val="21"/>
              </w:rPr>
              <w:t>Sozialversicherung Nummer</w:t>
            </w:r>
            <w:r>
              <w:rPr>
                <w:szCs w:val="21"/>
              </w:rPr>
              <w:t xml:space="preserve"> (AHV-Nr.)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0F1" w:themeFill="background2" w:themeFillTint="33"/>
          </w:tcPr>
          <w:p w14:paraId="31BFF9D8" w14:textId="77777777" w:rsidR="00CE782A" w:rsidRPr="000D2209" w:rsidRDefault="00CE782A" w:rsidP="005B4DD1">
            <w:pPr>
              <w:spacing w:after="120"/>
              <w:ind w:left="251"/>
              <w:rPr>
                <w:sz w:val="22"/>
              </w:rPr>
            </w:pPr>
            <w:r w:rsidRPr="00A50224">
              <w:t>756.</w:t>
            </w:r>
          </w:p>
        </w:tc>
      </w:tr>
      <w:tr w:rsidR="00CE782A" w14:paraId="307C4518" w14:textId="77777777" w:rsidTr="005B4DD1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F674" w14:textId="77777777" w:rsidR="00CE782A" w:rsidRPr="000D2209" w:rsidRDefault="00CE782A" w:rsidP="005B4DD1">
            <w:pPr>
              <w:spacing w:after="120"/>
              <w:ind w:left="142"/>
            </w:pPr>
            <w:r w:rsidRPr="000D2209">
              <w:t>Name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0F1" w:themeFill="background2" w:themeFillTint="33"/>
          </w:tcPr>
          <w:p w14:paraId="144B86BA" w14:textId="77777777" w:rsidR="00CE782A" w:rsidRDefault="00CE782A" w:rsidP="005B4DD1">
            <w:pPr>
              <w:spacing w:after="120"/>
              <w:ind w:left="251"/>
            </w:pPr>
          </w:p>
        </w:tc>
      </w:tr>
      <w:tr w:rsidR="00CE782A" w14:paraId="3A68CBC9" w14:textId="77777777" w:rsidTr="005B4DD1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740D" w14:textId="77777777" w:rsidR="00CE782A" w:rsidRDefault="00CE782A" w:rsidP="005B4DD1">
            <w:pPr>
              <w:spacing w:after="120"/>
              <w:ind w:left="142"/>
            </w:pPr>
            <w:r>
              <w:t>Vorname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0F1" w:themeFill="background2" w:themeFillTint="33"/>
          </w:tcPr>
          <w:p w14:paraId="2A37D165" w14:textId="77777777" w:rsidR="00CE782A" w:rsidRDefault="00CE782A" w:rsidP="005B4DD1">
            <w:pPr>
              <w:spacing w:after="120"/>
              <w:ind w:left="251"/>
            </w:pPr>
          </w:p>
        </w:tc>
      </w:tr>
      <w:tr w:rsidR="00CE782A" w14:paraId="2E6BAAC2" w14:textId="77777777" w:rsidTr="005B4DD1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AB6B" w14:textId="77777777" w:rsidR="00CE782A" w:rsidRDefault="00CE782A" w:rsidP="005B4DD1">
            <w:pPr>
              <w:spacing w:after="120"/>
              <w:ind w:left="142"/>
            </w:pPr>
            <w:r>
              <w:t>Geburtsdatum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0F1" w:themeFill="background2" w:themeFillTint="33"/>
          </w:tcPr>
          <w:p w14:paraId="07E31A11" w14:textId="77777777" w:rsidR="00CE782A" w:rsidRDefault="00CE782A" w:rsidP="005B4DD1">
            <w:pPr>
              <w:spacing w:after="120"/>
              <w:ind w:left="251"/>
            </w:pPr>
          </w:p>
        </w:tc>
      </w:tr>
      <w:tr w:rsidR="00CE782A" w:rsidRPr="000D2209" w14:paraId="724A5948" w14:textId="77777777" w:rsidTr="005B4DD1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B13C" w14:textId="77777777" w:rsidR="00CE782A" w:rsidRPr="00E57EEA" w:rsidRDefault="00CE782A" w:rsidP="005B4DD1">
            <w:pPr>
              <w:spacing w:after="120"/>
              <w:ind w:left="142"/>
              <w:rPr>
                <w:szCs w:val="21"/>
              </w:rPr>
            </w:pPr>
            <w:r w:rsidRPr="00E57EEA">
              <w:rPr>
                <w:szCs w:val="21"/>
              </w:rPr>
              <w:t>Zivilrechtlicher Wohnsitz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0F1" w:themeFill="background2" w:themeFillTint="33"/>
          </w:tcPr>
          <w:p w14:paraId="77D6460D" w14:textId="77777777" w:rsidR="00CE782A" w:rsidRPr="000D2209" w:rsidRDefault="00CE782A" w:rsidP="005B4DD1">
            <w:pPr>
              <w:spacing w:after="120"/>
              <w:ind w:left="251"/>
              <w:rPr>
                <w:sz w:val="22"/>
              </w:rPr>
            </w:pPr>
          </w:p>
        </w:tc>
      </w:tr>
      <w:tr w:rsidR="00CE782A" w14:paraId="79E5CD4C" w14:textId="77777777" w:rsidTr="005B4DD1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030A" w14:textId="77777777" w:rsidR="00CE782A" w:rsidRPr="00083595" w:rsidRDefault="00CE782A" w:rsidP="005B4DD1">
            <w:pPr>
              <w:spacing w:after="120"/>
              <w:ind w:left="142"/>
            </w:pPr>
            <w:r w:rsidRPr="00083595">
              <w:t>Besteht eine Beistandschaft / Vormundschaft?</w:t>
            </w:r>
          </w:p>
          <w:p w14:paraId="7D914F0D" w14:textId="77777777" w:rsidR="00CE782A" w:rsidRPr="00083595" w:rsidRDefault="00CE782A" w:rsidP="005B4DD1">
            <w:pPr>
              <w:spacing w:after="120"/>
              <w:ind w:left="142"/>
            </w:pPr>
          </w:p>
          <w:p w14:paraId="4A929D4F" w14:textId="77777777" w:rsidR="00CE782A" w:rsidRPr="00083595" w:rsidRDefault="00CE782A" w:rsidP="005B4DD1">
            <w:pPr>
              <w:spacing w:after="120"/>
              <w:ind w:left="142"/>
            </w:pPr>
          </w:p>
          <w:p w14:paraId="75A9B5A4" w14:textId="77777777" w:rsidR="00CE782A" w:rsidRPr="00083595" w:rsidRDefault="00CE782A" w:rsidP="005B4DD1">
            <w:pPr>
              <w:spacing w:after="120"/>
              <w:ind w:left="142"/>
            </w:pPr>
            <w:r w:rsidRPr="00083595">
              <w:t xml:space="preserve">Falls </w:t>
            </w:r>
            <w:proofErr w:type="gramStart"/>
            <w:r w:rsidRPr="00083595">
              <w:t>ja bitte</w:t>
            </w:r>
            <w:proofErr w:type="gramEnd"/>
            <w:r w:rsidRPr="00083595">
              <w:t xml:space="preserve"> vollständige Adresse inkl. E-Mail und Telefonnummer angeben.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0F1" w:themeFill="background2" w:themeFillTint="33"/>
          </w:tcPr>
          <w:p w14:paraId="0AAA3B88" w14:textId="77777777" w:rsidR="00CE782A" w:rsidRPr="00083595" w:rsidRDefault="005E7F6F" w:rsidP="005B4DD1">
            <w:pPr>
              <w:spacing w:after="120"/>
              <w:ind w:left="393" w:hanging="284"/>
              <w:rPr>
                <w:rFonts w:cstheme="minorHAnsi"/>
                <w:szCs w:val="21"/>
              </w:rPr>
            </w:pPr>
            <w:sdt>
              <w:sdtPr>
                <w:rPr>
                  <w:rFonts w:cstheme="minorHAnsi"/>
                  <w:szCs w:val="21"/>
                </w:rPr>
                <w:id w:val="-211820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82A" w:rsidRPr="00083595">
                  <w:rPr>
                    <w:rFonts w:ascii="MS Gothic" w:eastAsia="MS Gothic" w:hAnsi="MS Gothic" w:cstheme="minorHAnsi" w:hint="eastAsia"/>
                    <w:szCs w:val="21"/>
                  </w:rPr>
                  <w:t>☐</w:t>
                </w:r>
              </w:sdtContent>
            </w:sdt>
            <w:r w:rsidR="00CE782A" w:rsidRPr="00083595">
              <w:rPr>
                <w:rFonts w:cstheme="minorHAnsi"/>
                <w:szCs w:val="21"/>
              </w:rPr>
              <w:tab/>
              <w:t>nein</w:t>
            </w:r>
            <w:r w:rsidR="00CE782A" w:rsidRPr="00083595">
              <w:rPr>
                <w:szCs w:val="21"/>
              </w:rPr>
              <w:tab/>
            </w:r>
            <w:r w:rsidR="00CE782A" w:rsidRPr="00083595">
              <w:rPr>
                <w:rFonts w:ascii="MS Gothic" w:eastAsia="MS Gothic" w:hAnsi="MS Gothic" w:hint="eastAsia"/>
                <w:szCs w:val="21"/>
              </w:rPr>
              <w:t>☐</w:t>
            </w:r>
            <w:r w:rsidR="00CE782A" w:rsidRPr="00083595">
              <w:rPr>
                <w:rFonts w:cstheme="minorHAnsi"/>
                <w:szCs w:val="21"/>
              </w:rPr>
              <w:t xml:space="preserve"> </w:t>
            </w:r>
            <w:r w:rsidR="00CE782A" w:rsidRPr="00083595">
              <w:rPr>
                <w:szCs w:val="21"/>
              </w:rPr>
              <w:t>ja,</w:t>
            </w:r>
            <w:r w:rsidR="00CE782A" w:rsidRPr="00083595">
              <w:rPr>
                <w:rFonts w:cstheme="minorHAnsi"/>
                <w:szCs w:val="21"/>
              </w:rPr>
              <w:t xml:space="preserve"> Beistand/</w:t>
            </w:r>
            <w:r w:rsidR="00CE782A" w:rsidRPr="00083595">
              <w:rPr>
                <w:szCs w:val="21"/>
              </w:rPr>
              <w:t>Beiständin</w:t>
            </w:r>
          </w:p>
          <w:p w14:paraId="3FBA9A10" w14:textId="4C272FA8" w:rsidR="00CE782A" w:rsidRPr="00083595" w:rsidRDefault="00CE782A" w:rsidP="005B4DD1">
            <w:pPr>
              <w:tabs>
                <w:tab w:val="left" w:pos="2519"/>
              </w:tabs>
              <w:spacing w:after="120"/>
              <w:ind w:left="1680" w:hanging="252"/>
              <w:rPr>
                <w:rFonts w:cstheme="minorHAnsi"/>
                <w:szCs w:val="21"/>
              </w:rPr>
            </w:pPr>
            <w:r w:rsidRPr="00083595">
              <w:rPr>
                <w:rFonts w:ascii="MS Gothic" w:eastAsia="MS Gothic" w:hAnsi="MS Gothic" w:hint="eastAsia"/>
                <w:szCs w:val="21"/>
              </w:rPr>
              <w:t>☐</w:t>
            </w:r>
            <w:r w:rsidRPr="00083595">
              <w:rPr>
                <w:rFonts w:cstheme="minorHAnsi"/>
                <w:szCs w:val="21"/>
              </w:rPr>
              <w:tab/>
            </w:r>
            <w:r w:rsidRPr="00083595">
              <w:rPr>
                <w:szCs w:val="21"/>
              </w:rPr>
              <w:t>ja,</w:t>
            </w:r>
            <w:r w:rsidR="002462BB" w:rsidRPr="00083595">
              <w:rPr>
                <w:szCs w:val="21"/>
              </w:rPr>
              <w:t xml:space="preserve"> </w:t>
            </w:r>
            <w:r w:rsidRPr="00083595">
              <w:rPr>
                <w:szCs w:val="21"/>
              </w:rPr>
              <w:t>Vormund/Vormundin</w:t>
            </w:r>
          </w:p>
          <w:p w14:paraId="74B5207D" w14:textId="77777777" w:rsidR="00CE782A" w:rsidRPr="00083595" w:rsidRDefault="00CE782A" w:rsidP="005B4DD1">
            <w:pPr>
              <w:spacing w:after="120"/>
              <w:ind w:left="120"/>
            </w:pPr>
          </w:p>
          <w:p w14:paraId="63AC62F4" w14:textId="77777777" w:rsidR="00CE782A" w:rsidRPr="00083595" w:rsidRDefault="00CE782A" w:rsidP="005B4DD1">
            <w:pPr>
              <w:spacing w:after="120"/>
              <w:ind w:left="120"/>
            </w:pPr>
          </w:p>
          <w:p w14:paraId="675D1B1B" w14:textId="77777777" w:rsidR="00CE782A" w:rsidRPr="00083595" w:rsidRDefault="00CE782A" w:rsidP="005B4DD1">
            <w:pPr>
              <w:spacing w:after="120"/>
              <w:ind w:left="120"/>
            </w:pPr>
          </w:p>
        </w:tc>
      </w:tr>
      <w:tr w:rsidR="00CE782A" w14:paraId="5FE60750" w14:textId="77777777" w:rsidTr="005B4DD1">
        <w:tc>
          <w:tcPr>
            <w:tcW w:w="9978" w:type="dxa"/>
            <w:gridSpan w:val="2"/>
            <w:tcBorders>
              <w:bottom w:val="single" w:sz="4" w:space="0" w:color="auto"/>
            </w:tcBorders>
          </w:tcPr>
          <w:p w14:paraId="0001CB6F" w14:textId="77777777" w:rsidR="00CE782A" w:rsidRDefault="00CE782A" w:rsidP="00CE782A">
            <w:pPr>
              <w:pStyle w:val="H1"/>
              <w:numPr>
                <w:ilvl w:val="0"/>
                <w:numId w:val="40"/>
              </w:numPr>
              <w:tabs>
                <w:tab w:val="num" w:pos="360"/>
              </w:tabs>
              <w:ind w:left="851" w:hanging="851"/>
            </w:pPr>
            <w:r w:rsidRPr="008D00C8">
              <w:t>Angaben zur unterhaltspflichtigen Person</w:t>
            </w:r>
            <w:r>
              <w:rPr>
                <w:b w:val="0"/>
              </w:rPr>
              <w:t xml:space="preserve"> </w:t>
            </w:r>
            <w:r w:rsidRPr="00AE66CA">
              <w:t>1</w:t>
            </w:r>
          </w:p>
        </w:tc>
      </w:tr>
      <w:tr w:rsidR="00CE782A" w14:paraId="674E2F2E" w14:textId="77777777" w:rsidTr="005B4DD1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656D" w14:textId="77777777" w:rsidR="00CE782A" w:rsidRDefault="00CE782A" w:rsidP="005B4DD1">
            <w:pPr>
              <w:spacing w:after="120"/>
              <w:ind w:left="142"/>
            </w:pPr>
            <w:r>
              <w:t>Name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0F1" w:themeFill="background2" w:themeFillTint="33"/>
          </w:tcPr>
          <w:p w14:paraId="7B46D45F" w14:textId="77777777" w:rsidR="00CE782A" w:rsidRDefault="00CE782A" w:rsidP="005B4DD1">
            <w:pPr>
              <w:spacing w:after="120"/>
              <w:ind w:left="109"/>
            </w:pPr>
          </w:p>
        </w:tc>
      </w:tr>
      <w:tr w:rsidR="00CE782A" w14:paraId="529D919E" w14:textId="77777777" w:rsidTr="005B4DD1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DC7D" w14:textId="77777777" w:rsidR="00CE782A" w:rsidRDefault="00CE782A" w:rsidP="005B4DD1">
            <w:pPr>
              <w:spacing w:after="120"/>
              <w:ind w:left="142"/>
            </w:pPr>
            <w:r>
              <w:t>Vorname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0F1" w:themeFill="background2" w:themeFillTint="33"/>
          </w:tcPr>
          <w:p w14:paraId="473B8D03" w14:textId="77777777" w:rsidR="00CE782A" w:rsidRDefault="00CE782A" w:rsidP="005B4DD1">
            <w:pPr>
              <w:spacing w:after="120"/>
              <w:ind w:left="109"/>
            </w:pPr>
          </w:p>
        </w:tc>
      </w:tr>
      <w:tr w:rsidR="00CE782A" w14:paraId="0294BC93" w14:textId="77777777" w:rsidTr="005B4DD1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38F6" w14:textId="77777777" w:rsidR="00CE782A" w:rsidRDefault="00CE782A" w:rsidP="005B4DD1">
            <w:pPr>
              <w:spacing w:after="120"/>
              <w:ind w:left="142"/>
            </w:pPr>
            <w:bookmarkStart w:id="0" w:name="_Hlk190330908"/>
            <w:r w:rsidRPr="00B75688">
              <w:t>Adresse (Strasse,</w:t>
            </w:r>
            <w:r>
              <w:t xml:space="preserve"> Hausnummer,</w:t>
            </w:r>
            <w:r w:rsidRPr="00B75688">
              <w:t xml:space="preserve"> PLZ, Ort, Kanton)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0F1" w:themeFill="background2" w:themeFillTint="33"/>
          </w:tcPr>
          <w:p w14:paraId="44DDF1AF" w14:textId="77777777" w:rsidR="00CE782A" w:rsidRDefault="00CE782A" w:rsidP="005B4DD1">
            <w:pPr>
              <w:spacing w:after="120"/>
              <w:ind w:left="109"/>
            </w:pPr>
          </w:p>
          <w:p w14:paraId="118DA8E3" w14:textId="77777777" w:rsidR="00CE782A" w:rsidRDefault="00CE782A" w:rsidP="005B4DD1">
            <w:pPr>
              <w:spacing w:after="120"/>
              <w:ind w:left="109"/>
            </w:pPr>
          </w:p>
        </w:tc>
      </w:tr>
      <w:tr w:rsidR="00CE782A" w14:paraId="04424131" w14:textId="77777777" w:rsidTr="005B4DD1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F80B" w14:textId="77777777" w:rsidR="00CE782A" w:rsidRPr="00B75688" w:rsidRDefault="00CE782A" w:rsidP="005B4DD1">
            <w:pPr>
              <w:spacing w:after="120"/>
              <w:ind w:left="142"/>
            </w:pPr>
            <w:r>
              <w:lastRenderedPageBreak/>
              <w:t>E-Mail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0F1" w:themeFill="background2" w:themeFillTint="33"/>
          </w:tcPr>
          <w:p w14:paraId="35C29105" w14:textId="77777777" w:rsidR="00CE782A" w:rsidRDefault="00CE782A" w:rsidP="005B4DD1">
            <w:pPr>
              <w:spacing w:after="120"/>
              <w:ind w:left="109"/>
            </w:pPr>
          </w:p>
        </w:tc>
      </w:tr>
      <w:tr w:rsidR="00CE782A" w14:paraId="5E60FE14" w14:textId="77777777" w:rsidTr="005B4DD1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9624" w14:textId="77777777" w:rsidR="00CE782A" w:rsidRDefault="00CE782A" w:rsidP="005B4DD1">
            <w:pPr>
              <w:spacing w:after="120"/>
              <w:ind w:left="142"/>
            </w:pPr>
            <w:r>
              <w:t>Telefonnummer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0F1" w:themeFill="background2" w:themeFillTint="33"/>
          </w:tcPr>
          <w:p w14:paraId="294BDCC3" w14:textId="77777777" w:rsidR="00CE782A" w:rsidRDefault="00CE782A" w:rsidP="005B4DD1">
            <w:pPr>
              <w:spacing w:after="120"/>
              <w:ind w:left="109"/>
            </w:pPr>
          </w:p>
        </w:tc>
      </w:tr>
      <w:bookmarkEnd w:id="0"/>
      <w:tr w:rsidR="00CE782A" w14:paraId="6C11A360" w14:textId="77777777" w:rsidTr="005B4DD1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2BEB" w14:textId="77777777" w:rsidR="00CE782A" w:rsidRPr="0023683B" w:rsidRDefault="00CE782A" w:rsidP="005B4DD1">
            <w:pPr>
              <w:spacing w:after="120"/>
              <w:ind w:left="142"/>
            </w:pPr>
            <w:r>
              <w:t>Bezug wirtschaftlicher Sozialhilfe oder Ergänzungshilfe (EL)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0F1" w:themeFill="background2" w:themeFillTint="33"/>
          </w:tcPr>
          <w:p w14:paraId="03A1AA5F" w14:textId="77777777" w:rsidR="00CE782A" w:rsidRDefault="00CE782A" w:rsidP="005B4DD1">
            <w:pPr>
              <w:spacing w:after="120"/>
              <w:ind w:left="393" w:hanging="284"/>
              <w:rPr>
                <w:rFonts w:cstheme="minorHAnsi"/>
                <w:sz w:val="20"/>
                <w:szCs w:val="20"/>
              </w:rPr>
            </w:pPr>
            <w:r>
              <w:rPr>
                <w:rFonts w:ascii="MS Gothic" w:eastAsia="MS Gothic" w:hAnsi="MS Gothic" w:cstheme="minorHAnsi" w:hint="eastAsia"/>
                <w:sz w:val="20"/>
                <w:szCs w:val="20"/>
              </w:rPr>
              <w:t>☐</w:t>
            </w:r>
            <w:r w:rsidRPr="000904F1">
              <w:rPr>
                <w:rFonts w:cstheme="minorHAnsi"/>
                <w:sz w:val="20"/>
                <w:szCs w:val="20"/>
              </w:rPr>
              <w:tab/>
            </w:r>
            <w:r w:rsidRPr="008D00C8">
              <w:t>ja</w:t>
            </w:r>
            <w:r w:rsidRPr="000904F1">
              <w:rPr>
                <w:rFonts w:cstheme="minorHAnsi"/>
                <w:sz w:val="20"/>
                <w:szCs w:val="20"/>
              </w:rPr>
              <w:tab/>
            </w:r>
            <w:r w:rsidRPr="000904F1">
              <w:rPr>
                <w:rFonts w:cstheme="minorHAnsi"/>
                <w:sz w:val="20"/>
                <w:szCs w:val="20"/>
              </w:rPr>
              <w:tab/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nein</w:t>
            </w:r>
          </w:p>
        </w:tc>
      </w:tr>
      <w:tr w:rsidR="00CE782A" w14:paraId="4E4F9565" w14:textId="77777777" w:rsidTr="005B4DD1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099E" w14:textId="4D2FB0FF" w:rsidR="00CE782A" w:rsidRDefault="00CE782A" w:rsidP="005B4DD1">
            <w:pPr>
              <w:spacing w:after="120"/>
              <w:ind w:left="142"/>
            </w:pPr>
            <w:bookmarkStart w:id="1" w:name="_Hlk190331355"/>
            <w:r>
              <w:t>Wie</w:t>
            </w:r>
            <w:r w:rsidR="003A00F3">
              <w:t xml:space="preserve"> </w:t>
            </w:r>
            <w:r>
              <w:t>viele unterhalts</w:t>
            </w:r>
            <w:r w:rsidR="006954CE">
              <w:t>berechtigte</w:t>
            </w:r>
            <w:r>
              <w:t xml:space="preserve"> Kinder leben in Ihre</w:t>
            </w:r>
            <w:r w:rsidR="003A00F3">
              <w:t>m</w:t>
            </w:r>
            <w:r w:rsidR="006954CE">
              <w:t xml:space="preserve"> Haushalt</w:t>
            </w:r>
            <w:r>
              <w:t xml:space="preserve"> oder kommen regelmässig zu Ihnen auf Besuch (inkl. Übernachtung)?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0F1" w:themeFill="background2" w:themeFillTint="33"/>
          </w:tcPr>
          <w:p w14:paraId="3ED6B7A2" w14:textId="77777777" w:rsidR="00CE782A" w:rsidRDefault="00CE782A" w:rsidP="005B4DD1">
            <w:pPr>
              <w:spacing w:after="120"/>
              <w:ind w:left="109"/>
            </w:pPr>
          </w:p>
        </w:tc>
      </w:tr>
      <w:tr w:rsidR="00F52624" w14:paraId="54ABA257" w14:textId="77777777" w:rsidTr="005B4DD1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57AD" w14:textId="7C2F76EE" w:rsidR="00F52624" w:rsidRDefault="00F52624" w:rsidP="005B4DD1">
            <w:pPr>
              <w:spacing w:after="120"/>
              <w:ind w:left="142"/>
            </w:pPr>
            <w:r>
              <w:t>Leben Sie mit unterhaltspflichtiger Person 2 zusammen?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0F1" w:themeFill="background2" w:themeFillTint="33"/>
          </w:tcPr>
          <w:p w14:paraId="63CD43B7" w14:textId="08693466" w:rsidR="00F52624" w:rsidRDefault="006954CE" w:rsidP="005B4DD1">
            <w:pPr>
              <w:spacing w:after="120"/>
              <w:ind w:left="109"/>
            </w:pPr>
            <w:r>
              <w:rPr>
                <w:rFonts w:ascii="MS Gothic" w:eastAsia="MS Gothic" w:hAnsi="MS Gothic" w:cstheme="minorHAnsi" w:hint="eastAsia"/>
                <w:sz w:val="20"/>
                <w:szCs w:val="20"/>
              </w:rPr>
              <w:t>☐</w:t>
            </w:r>
            <w:r w:rsidRPr="000904F1">
              <w:rPr>
                <w:rFonts w:cstheme="minorHAnsi"/>
                <w:sz w:val="20"/>
                <w:szCs w:val="20"/>
              </w:rPr>
              <w:tab/>
            </w:r>
            <w:r w:rsidRPr="008D00C8">
              <w:t>ja</w:t>
            </w:r>
            <w:r w:rsidRPr="000904F1">
              <w:rPr>
                <w:rFonts w:cstheme="minorHAnsi"/>
                <w:sz w:val="20"/>
                <w:szCs w:val="20"/>
              </w:rPr>
              <w:tab/>
            </w:r>
            <w:r w:rsidRPr="000904F1">
              <w:rPr>
                <w:rFonts w:cstheme="minorHAnsi"/>
                <w:sz w:val="20"/>
                <w:szCs w:val="20"/>
              </w:rPr>
              <w:tab/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nein</w:t>
            </w:r>
          </w:p>
        </w:tc>
      </w:tr>
      <w:bookmarkEnd w:id="1"/>
      <w:tr w:rsidR="00CE782A" w14:paraId="19363D07" w14:textId="77777777" w:rsidTr="005B4DD1">
        <w:trPr>
          <w:trHeight w:hRule="exact" w:val="57"/>
        </w:trPr>
        <w:tc>
          <w:tcPr>
            <w:tcW w:w="4989" w:type="dxa"/>
            <w:tcBorders>
              <w:top w:val="single" w:sz="4" w:space="0" w:color="auto"/>
            </w:tcBorders>
            <w:shd w:val="clear" w:color="auto" w:fill="auto"/>
          </w:tcPr>
          <w:p w14:paraId="5E2331D6" w14:textId="77777777" w:rsidR="00CE782A" w:rsidRDefault="00CE782A" w:rsidP="005B4DD1">
            <w:pPr>
              <w:spacing w:after="120"/>
            </w:pPr>
          </w:p>
        </w:tc>
        <w:tc>
          <w:tcPr>
            <w:tcW w:w="4989" w:type="dxa"/>
            <w:tcBorders>
              <w:top w:val="single" w:sz="4" w:space="0" w:color="auto"/>
            </w:tcBorders>
            <w:shd w:val="clear" w:color="auto" w:fill="auto"/>
          </w:tcPr>
          <w:p w14:paraId="073BB909" w14:textId="77777777" w:rsidR="00CE782A" w:rsidRDefault="00CE782A" w:rsidP="005B4DD1">
            <w:pPr>
              <w:spacing w:after="120"/>
            </w:pPr>
          </w:p>
        </w:tc>
      </w:tr>
      <w:tr w:rsidR="00CE782A" w14:paraId="55251FBA" w14:textId="77777777" w:rsidTr="005B4DD1">
        <w:tc>
          <w:tcPr>
            <w:tcW w:w="9978" w:type="dxa"/>
            <w:gridSpan w:val="2"/>
            <w:tcBorders>
              <w:bottom w:val="single" w:sz="4" w:space="0" w:color="auto"/>
            </w:tcBorders>
          </w:tcPr>
          <w:p w14:paraId="50CFF635" w14:textId="77777777" w:rsidR="00CE782A" w:rsidRDefault="00CE782A" w:rsidP="00CE782A">
            <w:pPr>
              <w:pStyle w:val="H1"/>
              <w:numPr>
                <w:ilvl w:val="0"/>
                <w:numId w:val="40"/>
              </w:numPr>
              <w:tabs>
                <w:tab w:val="num" w:pos="360"/>
              </w:tabs>
              <w:ind w:left="851" w:hanging="851"/>
            </w:pPr>
            <w:r w:rsidRPr="008D00C8">
              <w:t>Angaben zur unterhaltspflichtigen Person</w:t>
            </w:r>
            <w:r>
              <w:rPr>
                <w:b w:val="0"/>
              </w:rPr>
              <w:t xml:space="preserve"> </w:t>
            </w:r>
            <w:r>
              <w:t>2</w:t>
            </w:r>
          </w:p>
        </w:tc>
      </w:tr>
      <w:tr w:rsidR="00CE782A" w14:paraId="6A869FB9" w14:textId="77777777" w:rsidTr="005B4DD1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FF8F" w14:textId="77777777" w:rsidR="00CE782A" w:rsidRDefault="00CE782A" w:rsidP="005B4DD1">
            <w:pPr>
              <w:spacing w:after="120"/>
              <w:ind w:left="142"/>
            </w:pPr>
            <w:r>
              <w:t>Name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0F1" w:themeFill="background2" w:themeFillTint="33"/>
          </w:tcPr>
          <w:p w14:paraId="67DED462" w14:textId="77777777" w:rsidR="00CE782A" w:rsidRDefault="00CE782A" w:rsidP="005B4DD1">
            <w:pPr>
              <w:spacing w:after="120"/>
              <w:ind w:left="109"/>
            </w:pPr>
          </w:p>
        </w:tc>
      </w:tr>
      <w:tr w:rsidR="00CE782A" w14:paraId="0E2DB849" w14:textId="77777777" w:rsidTr="005B4DD1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5A2B" w14:textId="77777777" w:rsidR="00CE782A" w:rsidRDefault="00CE782A" w:rsidP="005B4DD1">
            <w:pPr>
              <w:spacing w:after="120"/>
              <w:ind w:left="142"/>
            </w:pPr>
            <w:r>
              <w:t>Vorname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0F1" w:themeFill="background2" w:themeFillTint="33"/>
          </w:tcPr>
          <w:p w14:paraId="2751F4EC" w14:textId="77777777" w:rsidR="00CE782A" w:rsidRDefault="00CE782A" w:rsidP="005B4DD1">
            <w:pPr>
              <w:spacing w:after="120"/>
              <w:ind w:left="109"/>
            </w:pPr>
          </w:p>
        </w:tc>
      </w:tr>
      <w:tr w:rsidR="00F52624" w14:paraId="43204C63" w14:textId="77777777" w:rsidTr="005B4DD1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98DA" w14:textId="6173518D" w:rsidR="00F52624" w:rsidRDefault="00F52624" w:rsidP="005B4DD1">
            <w:pPr>
              <w:spacing w:after="120"/>
              <w:ind w:left="142"/>
            </w:pPr>
            <w:r w:rsidRPr="00B75688">
              <w:t>Adresse (Strasse,</w:t>
            </w:r>
            <w:r>
              <w:t xml:space="preserve"> Hausnummer,</w:t>
            </w:r>
            <w:r w:rsidRPr="00B75688">
              <w:t xml:space="preserve"> PLZ, Ort, Kanton)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0F1" w:themeFill="background2" w:themeFillTint="33"/>
          </w:tcPr>
          <w:p w14:paraId="6AB1D409" w14:textId="77777777" w:rsidR="00F52624" w:rsidRDefault="00F52624" w:rsidP="005B4DD1">
            <w:pPr>
              <w:spacing w:after="120"/>
              <w:ind w:left="109"/>
            </w:pPr>
          </w:p>
        </w:tc>
      </w:tr>
      <w:tr w:rsidR="00F52624" w14:paraId="01A86F3D" w14:textId="77777777" w:rsidTr="005B4DD1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4078" w14:textId="278406F3" w:rsidR="00F52624" w:rsidRPr="00B75688" w:rsidRDefault="00F52624" w:rsidP="005B4DD1">
            <w:pPr>
              <w:spacing w:after="120"/>
              <w:ind w:left="142"/>
            </w:pPr>
            <w:r>
              <w:t>E-Mail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0F1" w:themeFill="background2" w:themeFillTint="33"/>
          </w:tcPr>
          <w:p w14:paraId="62B62B4F" w14:textId="77777777" w:rsidR="00F52624" w:rsidRDefault="00F52624" w:rsidP="005B4DD1">
            <w:pPr>
              <w:spacing w:after="120"/>
              <w:ind w:left="109"/>
            </w:pPr>
          </w:p>
        </w:tc>
      </w:tr>
      <w:tr w:rsidR="00F52624" w14:paraId="718AB207" w14:textId="77777777" w:rsidTr="005B4DD1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D61B" w14:textId="03673AEC" w:rsidR="00F52624" w:rsidRPr="00B75688" w:rsidRDefault="00F52624" w:rsidP="005B4DD1">
            <w:pPr>
              <w:spacing w:after="120"/>
              <w:ind w:left="142"/>
            </w:pPr>
            <w:r>
              <w:t>Telefonnummer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0F1" w:themeFill="background2" w:themeFillTint="33"/>
          </w:tcPr>
          <w:p w14:paraId="2BB59E67" w14:textId="77777777" w:rsidR="00F52624" w:rsidRDefault="00F52624" w:rsidP="005B4DD1">
            <w:pPr>
              <w:spacing w:after="120"/>
              <w:ind w:left="109"/>
            </w:pPr>
          </w:p>
        </w:tc>
      </w:tr>
      <w:tr w:rsidR="00CE782A" w:rsidRPr="003A00F3" w14:paraId="14E660EE" w14:textId="77777777" w:rsidTr="005B4DD1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77E9" w14:textId="77777777" w:rsidR="00CE782A" w:rsidRPr="003A00F3" w:rsidRDefault="00CE782A" w:rsidP="005B4DD1">
            <w:pPr>
              <w:spacing w:after="120"/>
              <w:ind w:left="142"/>
            </w:pPr>
            <w:r w:rsidRPr="003A00F3">
              <w:t>Bezug wirtschaftlicher Sozialhilfe oder Ergänzungshilfe (EL)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0F1" w:themeFill="background2" w:themeFillTint="33"/>
          </w:tcPr>
          <w:p w14:paraId="07D5172A" w14:textId="77777777" w:rsidR="00CE782A" w:rsidRPr="003A00F3" w:rsidRDefault="00CE782A" w:rsidP="005B4DD1">
            <w:pPr>
              <w:spacing w:after="120"/>
              <w:ind w:left="393" w:hanging="284"/>
              <w:rPr>
                <w:rFonts w:cstheme="minorHAnsi"/>
                <w:sz w:val="20"/>
                <w:szCs w:val="20"/>
              </w:rPr>
            </w:pPr>
            <w:r w:rsidRPr="003A00F3">
              <w:rPr>
                <w:rFonts w:ascii="MS Gothic" w:eastAsia="MS Gothic" w:hAnsi="MS Gothic" w:cstheme="minorHAnsi" w:hint="eastAsia"/>
                <w:sz w:val="20"/>
                <w:szCs w:val="20"/>
              </w:rPr>
              <w:t>☐</w:t>
            </w:r>
            <w:r w:rsidRPr="003A00F3">
              <w:rPr>
                <w:rFonts w:cstheme="minorHAnsi"/>
                <w:sz w:val="20"/>
                <w:szCs w:val="20"/>
              </w:rPr>
              <w:tab/>
            </w:r>
            <w:r w:rsidRPr="003A00F3">
              <w:t>ja</w:t>
            </w:r>
            <w:r w:rsidRPr="003A00F3">
              <w:rPr>
                <w:rFonts w:cstheme="minorHAnsi"/>
                <w:sz w:val="20"/>
                <w:szCs w:val="20"/>
              </w:rPr>
              <w:tab/>
            </w:r>
            <w:r w:rsidRPr="003A00F3">
              <w:rPr>
                <w:rFonts w:cstheme="minorHAnsi"/>
                <w:sz w:val="20"/>
                <w:szCs w:val="20"/>
              </w:rPr>
              <w:tab/>
            </w:r>
            <w:r w:rsidRPr="003A00F3">
              <w:rPr>
                <w:rFonts w:ascii="MS Gothic" w:eastAsia="MS Gothic" w:hAnsi="MS Gothic" w:hint="eastAsia"/>
              </w:rPr>
              <w:t>☐</w:t>
            </w:r>
            <w:r w:rsidRPr="003A00F3">
              <w:t xml:space="preserve"> nein</w:t>
            </w:r>
          </w:p>
        </w:tc>
      </w:tr>
      <w:tr w:rsidR="006954CE" w:rsidRPr="003A00F3" w14:paraId="3D109EF3" w14:textId="77777777" w:rsidTr="003D4DC9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28C83" w14:textId="4234525F" w:rsidR="006954CE" w:rsidRPr="003A00F3" w:rsidRDefault="003A00F3" w:rsidP="006954CE">
            <w:pPr>
              <w:spacing w:after="120"/>
              <w:ind w:left="142"/>
            </w:pPr>
            <w:r w:rsidRPr="003A00F3">
              <w:t>Wie viele unterhaltsberechtigte Kinder leben in Ihrem Haushalt oder kommen regelmässig zu Ihnen auf Besuch (inkl. Übernachtung)?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3E5" w:themeFill="text2" w:themeFillTint="33"/>
          </w:tcPr>
          <w:p w14:paraId="041537F7" w14:textId="77777777" w:rsidR="006954CE" w:rsidRPr="003A00F3" w:rsidRDefault="006954CE" w:rsidP="003A00F3">
            <w:pPr>
              <w:spacing w:after="120"/>
              <w:ind w:left="142"/>
            </w:pPr>
          </w:p>
        </w:tc>
      </w:tr>
      <w:tr w:rsidR="006954CE" w:rsidRPr="003A00F3" w14:paraId="4ED2C3A6" w14:textId="77777777" w:rsidTr="003D4DC9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D736E" w14:textId="5C43AF40" w:rsidR="006954CE" w:rsidRPr="003A00F3" w:rsidRDefault="003A00F3" w:rsidP="006954CE">
            <w:pPr>
              <w:spacing w:after="120"/>
              <w:ind w:left="142"/>
            </w:pPr>
            <w:r w:rsidRPr="003A00F3">
              <w:t>L</w:t>
            </w:r>
            <w:r w:rsidR="006954CE" w:rsidRPr="003A00F3">
              <w:t>eben Sie mit unterhaltspflichtiger Person 1 zusammen?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3E5" w:themeFill="text2" w:themeFillTint="33"/>
          </w:tcPr>
          <w:p w14:paraId="13A22785" w14:textId="40F4215F" w:rsidR="006954CE" w:rsidRPr="003A00F3" w:rsidRDefault="006954CE" w:rsidP="006954CE">
            <w:pPr>
              <w:spacing w:after="120"/>
              <w:ind w:left="393" w:hanging="284"/>
              <w:rPr>
                <w:rFonts w:ascii="MS Gothic" w:eastAsia="MS Gothic" w:hAnsi="MS Gothic" w:cstheme="minorHAnsi"/>
                <w:sz w:val="20"/>
                <w:szCs w:val="20"/>
              </w:rPr>
            </w:pPr>
            <w:r w:rsidRPr="003A00F3">
              <w:rPr>
                <w:rFonts w:ascii="MS Gothic" w:eastAsia="MS Gothic" w:hAnsi="MS Gothic" w:cstheme="minorHAnsi" w:hint="eastAsia"/>
                <w:sz w:val="20"/>
                <w:szCs w:val="20"/>
              </w:rPr>
              <w:t>☐</w:t>
            </w:r>
            <w:r w:rsidRPr="003A00F3">
              <w:rPr>
                <w:rFonts w:cstheme="minorHAnsi"/>
                <w:sz w:val="20"/>
                <w:szCs w:val="20"/>
              </w:rPr>
              <w:tab/>
            </w:r>
            <w:r w:rsidRPr="003A00F3">
              <w:t>ja</w:t>
            </w:r>
            <w:r w:rsidRPr="003A00F3">
              <w:rPr>
                <w:rFonts w:cstheme="minorHAnsi"/>
                <w:sz w:val="20"/>
                <w:szCs w:val="20"/>
              </w:rPr>
              <w:tab/>
            </w:r>
            <w:r w:rsidRPr="003A00F3">
              <w:rPr>
                <w:rFonts w:cstheme="minorHAnsi"/>
                <w:sz w:val="20"/>
                <w:szCs w:val="20"/>
              </w:rPr>
              <w:tab/>
            </w:r>
            <w:r w:rsidRPr="003A00F3">
              <w:rPr>
                <w:rFonts w:ascii="MS Gothic" w:eastAsia="MS Gothic" w:hAnsi="MS Gothic" w:hint="eastAsia"/>
              </w:rPr>
              <w:t>☐</w:t>
            </w:r>
            <w:r w:rsidRPr="003A00F3">
              <w:t xml:space="preserve"> nein</w:t>
            </w:r>
          </w:p>
        </w:tc>
      </w:tr>
      <w:tr w:rsidR="00CE782A" w:rsidRPr="003A00F3" w14:paraId="489C82FD" w14:textId="77777777" w:rsidTr="005B4DD1">
        <w:tc>
          <w:tcPr>
            <w:tcW w:w="9978" w:type="dxa"/>
            <w:gridSpan w:val="2"/>
            <w:tcBorders>
              <w:bottom w:val="single" w:sz="4" w:space="0" w:color="auto"/>
            </w:tcBorders>
          </w:tcPr>
          <w:p w14:paraId="6521468D" w14:textId="59149C4A" w:rsidR="00CE782A" w:rsidRPr="003A00F3" w:rsidRDefault="00CE782A" w:rsidP="002643EE">
            <w:pPr>
              <w:pStyle w:val="H1"/>
              <w:numPr>
                <w:ilvl w:val="0"/>
                <w:numId w:val="40"/>
              </w:numPr>
              <w:tabs>
                <w:tab w:val="num" w:pos="426"/>
              </w:tabs>
              <w:ind w:left="426" w:hanging="426"/>
            </w:pPr>
            <w:r w:rsidRPr="003A00F3">
              <w:t>Angaben zur elterlichen Sorge zum untergebrachten Kind respektive zum / zur untergebrac</w:t>
            </w:r>
            <w:r w:rsidR="002462BB">
              <w:t>h</w:t>
            </w:r>
            <w:r w:rsidRPr="003A00F3">
              <w:t>ten Jugendlichen</w:t>
            </w:r>
          </w:p>
        </w:tc>
      </w:tr>
      <w:tr w:rsidR="00CE782A" w14:paraId="40A42F12" w14:textId="77777777" w:rsidTr="005B4DD1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EFBD" w14:textId="77777777" w:rsidR="00CE782A" w:rsidRDefault="00CE782A" w:rsidP="005B4DD1">
            <w:pPr>
              <w:spacing w:after="120"/>
              <w:ind w:left="142"/>
            </w:pPr>
            <w:r>
              <w:t>Elterliche Sorge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0F1" w:themeFill="background2" w:themeFillTint="33"/>
          </w:tcPr>
          <w:p w14:paraId="104EF89C" w14:textId="77777777" w:rsidR="00CE782A" w:rsidRDefault="00CE782A" w:rsidP="005B4DD1">
            <w:pPr>
              <w:spacing w:after="120"/>
              <w:ind w:left="109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Gemeinsam </w:t>
            </w:r>
            <w:r w:rsidRPr="000904F1">
              <w:rPr>
                <w:rFonts w:cstheme="minorHAnsi"/>
                <w:sz w:val="20"/>
                <w:szCs w:val="20"/>
              </w:rPr>
              <w:tab/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Mutter</w:t>
            </w:r>
            <w:r w:rsidRPr="000904F1">
              <w:rPr>
                <w:rFonts w:cstheme="minorHAnsi"/>
                <w:sz w:val="20"/>
                <w:szCs w:val="20"/>
              </w:rPr>
              <w:tab/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Vater</w:t>
            </w:r>
            <w:r w:rsidRPr="000904F1">
              <w:rPr>
                <w:rFonts w:cstheme="minorHAnsi"/>
                <w:sz w:val="20"/>
                <w:szCs w:val="20"/>
              </w:rPr>
              <w:tab/>
            </w:r>
            <w:r>
              <w:t xml:space="preserve">  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keine </w:t>
            </w:r>
          </w:p>
        </w:tc>
      </w:tr>
      <w:tr w:rsidR="00CE782A" w14:paraId="1E60731D" w14:textId="77777777" w:rsidTr="005B4DD1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9A6E" w14:textId="77777777" w:rsidR="00CE782A" w:rsidRDefault="00CE782A" w:rsidP="005B4DD1">
            <w:pPr>
              <w:spacing w:after="120"/>
              <w:ind w:left="142"/>
            </w:pPr>
            <w:r>
              <w:lastRenderedPageBreak/>
              <w:t>Obhut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0F1" w:themeFill="background2" w:themeFillTint="33"/>
          </w:tcPr>
          <w:p w14:paraId="46676672" w14:textId="77777777" w:rsidR="00CE782A" w:rsidRDefault="00CE782A" w:rsidP="005B4DD1">
            <w:pPr>
              <w:spacing w:after="120"/>
              <w:ind w:left="109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gemeinsam </w:t>
            </w:r>
            <w:r w:rsidRPr="000904F1">
              <w:rPr>
                <w:rFonts w:cstheme="minorHAnsi"/>
                <w:sz w:val="20"/>
                <w:szCs w:val="20"/>
              </w:rPr>
              <w:tab/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alternierend</w:t>
            </w:r>
          </w:p>
          <w:p w14:paraId="07D20041" w14:textId="77777777" w:rsidR="00CE782A" w:rsidRDefault="00CE782A" w:rsidP="005B4DD1">
            <w:pPr>
              <w:spacing w:after="120"/>
              <w:ind w:left="109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Mutter</w:t>
            </w:r>
            <w:r w:rsidRPr="000904F1">
              <w:rPr>
                <w:rFonts w:cstheme="minorHAnsi"/>
                <w:sz w:val="20"/>
                <w:szCs w:val="20"/>
              </w:rPr>
              <w:tab/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Vater</w:t>
            </w:r>
          </w:p>
        </w:tc>
      </w:tr>
      <w:tr w:rsidR="00CE782A" w14:paraId="696ADE86" w14:textId="77777777" w:rsidTr="005B4DD1">
        <w:trPr>
          <w:trHeight w:hRule="exact" w:val="57"/>
        </w:trPr>
        <w:tc>
          <w:tcPr>
            <w:tcW w:w="4989" w:type="dxa"/>
            <w:tcBorders>
              <w:top w:val="single" w:sz="4" w:space="0" w:color="auto"/>
            </w:tcBorders>
          </w:tcPr>
          <w:p w14:paraId="752CED88" w14:textId="77777777" w:rsidR="00CE782A" w:rsidRDefault="00CE782A" w:rsidP="005B4DD1">
            <w:pPr>
              <w:spacing w:after="120"/>
            </w:pPr>
          </w:p>
        </w:tc>
        <w:tc>
          <w:tcPr>
            <w:tcW w:w="4989" w:type="dxa"/>
            <w:tcBorders>
              <w:top w:val="single" w:sz="4" w:space="0" w:color="auto"/>
            </w:tcBorders>
          </w:tcPr>
          <w:p w14:paraId="57A17DFB" w14:textId="77777777" w:rsidR="00CE782A" w:rsidRDefault="00CE782A" w:rsidP="005B4DD1">
            <w:pPr>
              <w:spacing w:after="120"/>
            </w:pPr>
          </w:p>
        </w:tc>
      </w:tr>
    </w:tbl>
    <w:p w14:paraId="43E79A70" w14:textId="77777777" w:rsidR="00CE782A" w:rsidRPr="005F4F99" w:rsidRDefault="00CE782A" w:rsidP="00CE782A">
      <w:pPr>
        <w:pStyle w:val="H1"/>
        <w:numPr>
          <w:ilvl w:val="0"/>
          <w:numId w:val="40"/>
        </w:numPr>
        <w:tabs>
          <w:tab w:val="num" w:pos="360"/>
        </w:tabs>
        <w:ind w:left="851" w:hanging="851"/>
        <w:outlineLvl w:val="9"/>
      </w:pPr>
      <w:r w:rsidRPr="005F4F99">
        <w:t>Angaben zur</w:t>
      </w:r>
      <w:r>
        <w:t xml:space="preserve"> Unterbringung</w:t>
      </w:r>
    </w:p>
    <w:tbl>
      <w:tblPr>
        <w:tblStyle w:val="BETabelle1"/>
        <w:tblW w:w="9978" w:type="dxa"/>
        <w:tblInd w:w="-5" w:type="dxa"/>
        <w:tblLook w:val="04A0" w:firstRow="1" w:lastRow="0" w:firstColumn="1" w:lastColumn="0" w:noHBand="0" w:noVBand="1"/>
      </w:tblPr>
      <w:tblGrid>
        <w:gridCol w:w="4989"/>
        <w:gridCol w:w="4989"/>
      </w:tblGrid>
      <w:tr w:rsidR="00CE782A" w14:paraId="13E8886F" w14:textId="77777777" w:rsidTr="005B4D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99C6" w14:textId="77777777" w:rsidR="00CE782A" w:rsidRDefault="00CE782A" w:rsidP="005B4DD1">
            <w:pPr>
              <w:spacing w:after="120"/>
              <w:ind w:left="142"/>
            </w:pPr>
            <w:r>
              <w:t>Name der Einrichtung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0F1" w:themeFill="background2" w:themeFillTint="33"/>
          </w:tcPr>
          <w:p w14:paraId="0F4407AA" w14:textId="77777777" w:rsidR="00CE782A" w:rsidRDefault="00CE782A" w:rsidP="005B4DD1">
            <w:pPr>
              <w:spacing w:after="120"/>
              <w:ind w:left="109"/>
            </w:pPr>
          </w:p>
          <w:p w14:paraId="3FE6CA37" w14:textId="77777777" w:rsidR="00CE782A" w:rsidRDefault="00CE782A" w:rsidP="005B4DD1">
            <w:pPr>
              <w:spacing w:after="120"/>
              <w:ind w:left="109"/>
            </w:pPr>
          </w:p>
        </w:tc>
      </w:tr>
      <w:tr w:rsidR="00CE782A" w14:paraId="1C1AC43E" w14:textId="77777777" w:rsidTr="005B4DD1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C5BE" w14:textId="77777777" w:rsidR="00CE782A" w:rsidRDefault="00CE782A" w:rsidP="005B4DD1">
            <w:pPr>
              <w:spacing w:after="120"/>
              <w:ind w:left="142"/>
            </w:pPr>
            <w:r>
              <w:t>Anzahl Nächte pro Woche, an welchen das Kind / die/der Jugendliche in der Einrichtung stationär untergebracht ist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0F1" w:themeFill="background2" w:themeFillTint="33"/>
          </w:tcPr>
          <w:p w14:paraId="169CE570" w14:textId="77777777" w:rsidR="00CE782A" w:rsidRDefault="00CE782A" w:rsidP="005B4DD1">
            <w:pPr>
              <w:spacing w:after="120"/>
              <w:ind w:left="109"/>
            </w:pPr>
          </w:p>
        </w:tc>
      </w:tr>
    </w:tbl>
    <w:p w14:paraId="1AE94113" w14:textId="6314FCED" w:rsidR="00CE782A" w:rsidRDefault="002643EE" w:rsidP="002643EE">
      <w:pPr>
        <w:pStyle w:val="H1"/>
        <w:numPr>
          <w:ilvl w:val="0"/>
          <w:numId w:val="40"/>
        </w:numPr>
        <w:tabs>
          <w:tab w:val="num" w:pos="360"/>
        </w:tabs>
        <w:spacing w:before="840" w:after="240"/>
        <w:ind w:left="851" w:hanging="851"/>
        <w:outlineLvl w:val="9"/>
      </w:pPr>
      <w:r>
        <w:t>Modellwahl Kostenbeteiligung</w:t>
      </w:r>
    </w:p>
    <w:p w14:paraId="23F75984" w14:textId="77777777" w:rsidR="00A2116D" w:rsidRDefault="00A2116D" w:rsidP="00A2116D"/>
    <w:tbl>
      <w:tblPr>
        <w:tblStyle w:val="BETabelle1"/>
        <w:tblW w:w="9978" w:type="dxa"/>
        <w:tblInd w:w="-5" w:type="dxa"/>
        <w:tblLook w:val="04A0" w:firstRow="1" w:lastRow="0" w:firstColumn="1" w:lastColumn="0" w:noHBand="0" w:noVBand="1"/>
      </w:tblPr>
      <w:tblGrid>
        <w:gridCol w:w="4989"/>
        <w:gridCol w:w="4989"/>
      </w:tblGrid>
      <w:tr w:rsidR="00A2116D" w14:paraId="79F1F349" w14:textId="77777777" w:rsidTr="005B4D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02EE" w14:textId="40DE681B" w:rsidR="00A2116D" w:rsidRDefault="00A2116D" w:rsidP="005B4DD1">
            <w:pPr>
              <w:spacing w:after="120"/>
              <w:ind w:left="142"/>
            </w:pPr>
            <w:r>
              <w:t>Ich / wir beantragen das Modell der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0F1" w:themeFill="background2" w:themeFillTint="33"/>
          </w:tcPr>
          <w:p w14:paraId="2061E8C5" w14:textId="5617F624" w:rsidR="00A2116D" w:rsidRPr="002643EE" w:rsidRDefault="00E52259" w:rsidP="005B4DD1">
            <w:pPr>
              <w:spacing w:after="120"/>
              <w:ind w:left="109"/>
            </w:pPr>
            <w:r w:rsidRPr="002643EE">
              <w:rPr>
                <w:rFonts w:ascii="Segoe UI Symbol" w:hAnsi="Segoe UI Symbol" w:cs="Segoe UI Symbol"/>
              </w:rPr>
              <w:t>☐</w:t>
            </w:r>
            <w:r w:rsidRPr="002643EE">
              <w:t xml:space="preserve"> </w:t>
            </w:r>
            <w:r w:rsidR="002643EE">
              <w:t>Modell wirtschaftliche Leistungsfähigkeit</w:t>
            </w:r>
            <w:r w:rsidR="002643EE">
              <w:br/>
            </w:r>
            <w:r w:rsidR="002643EE" w:rsidRPr="002643EE">
              <w:rPr>
                <w:i/>
                <w:iCs/>
              </w:rPr>
              <w:t xml:space="preserve"> </w:t>
            </w:r>
            <w:proofErr w:type="gramStart"/>
            <w:r w:rsidR="002643EE" w:rsidRPr="002643EE">
              <w:rPr>
                <w:i/>
                <w:iCs/>
              </w:rPr>
              <w:t xml:space="preserve">   </w:t>
            </w:r>
            <w:r w:rsidR="002643EE" w:rsidRPr="00083595">
              <w:rPr>
                <w:i/>
                <w:iCs/>
              </w:rPr>
              <w:t>(</w:t>
            </w:r>
            <w:proofErr w:type="gramEnd"/>
            <w:r w:rsidR="002643EE" w:rsidRPr="00083595">
              <w:rPr>
                <w:i/>
                <w:iCs/>
              </w:rPr>
              <w:t>Steuerunterlagen sind beizulegen)</w:t>
            </w:r>
            <w:r w:rsidR="002643EE">
              <w:br/>
            </w:r>
          </w:p>
          <w:p w14:paraId="0E192543" w14:textId="77777777" w:rsidR="00E52259" w:rsidRPr="002643EE" w:rsidRDefault="00E52259" w:rsidP="005B4DD1">
            <w:pPr>
              <w:spacing w:after="120"/>
              <w:ind w:left="109"/>
            </w:pPr>
          </w:p>
          <w:p w14:paraId="4090469E" w14:textId="626A7D57" w:rsidR="00E52259" w:rsidRDefault="00E52259" w:rsidP="002643EE">
            <w:pPr>
              <w:spacing w:after="120"/>
              <w:ind w:left="109"/>
            </w:pPr>
            <w:r w:rsidRPr="005B4DD1">
              <w:rPr>
                <w:rFonts w:ascii="Segoe UI Symbol" w:hAnsi="Segoe UI Symbol" w:cs="Segoe UI Symbol"/>
              </w:rPr>
              <w:t>☐</w:t>
            </w:r>
            <w:r w:rsidRPr="005B4DD1">
              <w:t xml:space="preserve"> </w:t>
            </w:r>
            <w:r w:rsidR="002643EE">
              <w:t>Verpflegungskostenmodell</w:t>
            </w:r>
          </w:p>
        </w:tc>
      </w:tr>
    </w:tbl>
    <w:p w14:paraId="57C41C84" w14:textId="77777777" w:rsidR="00A2116D" w:rsidRPr="002643EE" w:rsidRDefault="00A2116D" w:rsidP="002643EE">
      <w:pPr>
        <w:rPr>
          <w:b/>
        </w:rPr>
      </w:pPr>
    </w:p>
    <w:p w14:paraId="3E9738A5" w14:textId="3F475E60" w:rsidR="00F257FC" w:rsidRDefault="00F257FC" w:rsidP="002643EE">
      <w:pPr>
        <w:spacing w:after="200" w:line="24" w:lineRule="auto"/>
        <w:rPr>
          <w:rFonts w:asciiTheme="majorHAnsi" w:eastAsiaTheme="majorEastAsia" w:hAnsiTheme="majorHAnsi" w:cstheme="majorBidi"/>
          <w:b/>
          <w:bCs w:val="0"/>
          <w:szCs w:val="21"/>
          <w:highlight w:val="lightGray"/>
        </w:rPr>
      </w:pPr>
    </w:p>
    <w:p w14:paraId="0E23A96A" w14:textId="77777777" w:rsidR="002643EE" w:rsidRDefault="002643EE" w:rsidP="002643EE">
      <w:pPr>
        <w:spacing w:after="200" w:line="24" w:lineRule="auto"/>
        <w:rPr>
          <w:rFonts w:asciiTheme="majorHAnsi" w:eastAsiaTheme="majorEastAsia" w:hAnsiTheme="majorHAnsi" w:cstheme="majorBidi"/>
          <w:b/>
          <w:bCs w:val="0"/>
          <w:szCs w:val="21"/>
          <w:highlight w:val="lightGray"/>
        </w:rPr>
      </w:pPr>
    </w:p>
    <w:p w14:paraId="633A1DCB" w14:textId="77777777" w:rsidR="002643EE" w:rsidRPr="00097F19" w:rsidRDefault="002643EE" w:rsidP="002643EE">
      <w:pPr>
        <w:tabs>
          <w:tab w:val="left" w:pos="4253"/>
        </w:tabs>
      </w:pPr>
      <w:r w:rsidRPr="00097F19">
        <w:t>Ort und Datum</w:t>
      </w:r>
      <w:r w:rsidRPr="00097F19">
        <w:tab/>
        <w:t>Ort und Datum</w:t>
      </w:r>
    </w:p>
    <w:p w14:paraId="4795F147" w14:textId="77777777" w:rsidR="002643EE" w:rsidRPr="00097F19" w:rsidRDefault="002643EE" w:rsidP="002643EE"/>
    <w:p w14:paraId="5E560649" w14:textId="77777777" w:rsidR="002643EE" w:rsidRPr="00097F19" w:rsidRDefault="002643EE" w:rsidP="002643EE">
      <w:r w:rsidRPr="00097F19">
        <w:t>...................................................................</w:t>
      </w:r>
      <w:r w:rsidRPr="00097F19">
        <w:tab/>
        <w:t>..................................................................</w:t>
      </w:r>
    </w:p>
    <w:p w14:paraId="253C0207" w14:textId="77777777" w:rsidR="002643EE" w:rsidRPr="00097F19" w:rsidRDefault="002643EE" w:rsidP="002643EE"/>
    <w:p w14:paraId="0A26826A" w14:textId="77777777" w:rsidR="002643EE" w:rsidRPr="00097F19" w:rsidRDefault="002643EE" w:rsidP="002643EE"/>
    <w:p w14:paraId="0265D502" w14:textId="77777777" w:rsidR="002643EE" w:rsidRPr="00C87C1B" w:rsidRDefault="002643EE" w:rsidP="002643EE">
      <w:r w:rsidRPr="00C87C1B">
        <w:t>...................................................................</w:t>
      </w:r>
      <w:r w:rsidRPr="00C87C1B">
        <w:tab/>
        <w:t>..................................................................</w:t>
      </w:r>
    </w:p>
    <w:p w14:paraId="10B5F74F" w14:textId="77777777" w:rsidR="002B2FC6" w:rsidRPr="002B2FC6" w:rsidRDefault="002B2FC6" w:rsidP="002B2FC6">
      <w:r w:rsidRPr="002B2FC6">
        <w:t>Vorname Nachname</w:t>
      </w:r>
      <w:r w:rsidRPr="002B2FC6">
        <w:tab/>
      </w:r>
      <w:r w:rsidRPr="002B2FC6">
        <w:tab/>
      </w:r>
      <w:r w:rsidRPr="002B2FC6">
        <w:tab/>
      </w:r>
      <w:r w:rsidRPr="002B2FC6">
        <w:tab/>
        <w:t>Vorname Nachname</w:t>
      </w:r>
    </w:p>
    <w:p w14:paraId="35650F15" w14:textId="2FDD3BA9" w:rsidR="002643EE" w:rsidRDefault="002643EE" w:rsidP="002B2FC6">
      <w:pPr>
        <w:rPr>
          <w:highlight w:val="yellow"/>
        </w:rPr>
      </w:pPr>
    </w:p>
    <w:p w14:paraId="3A8AA467" w14:textId="565870AE" w:rsidR="002B2FC6" w:rsidRPr="00B0167A" w:rsidRDefault="002B2FC6" w:rsidP="002B2FC6">
      <w:pPr>
        <w:rPr>
          <w:rFonts w:asciiTheme="majorHAnsi" w:eastAsiaTheme="majorEastAsia" w:hAnsiTheme="majorHAnsi" w:cstheme="majorBidi"/>
          <w:b/>
          <w:szCs w:val="21"/>
          <w:highlight w:val="lightGray"/>
        </w:rPr>
      </w:pPr>
    </w:p>
    <w:sectPr w:rsidR="002B2FC6" w:rsidRPr="00B0167A" w:rsidSect="00CF6E2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567" w:bottom="709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F3C3B" w14:textId="77777777" w:rsidR="000F3BDE" w:rsidRDefault="000F3BDE" w:rsidP="00F91D37">
      <w:pPr>
        <w:spacing w:line="240" w:lineRule="auto"/>
      </w:pPr>
      <w:r>
        <w:separator/>
      </w:r>
    </w:p>
  </w:endnote>
  <w:endnote w:type="continuationSeparator" w:id="0">
    <w:p w14:paraId="6C1C20E1" w14:textId="77777777" w:rsidR="000F3BDE" w:rsidRDefault="000F3BDE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4899A" w14:textId="77777777" w:rsidR="00797FDE" w:rsidRPr="00BD4A9C" w:rsidRDefault="00797FDE" w:rsidP="00632704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7695" behindDoc="0" locked="1" layoutInCell="1" allowOverlap="1" wp14:anchorId="32B6B7E0" wp14:editId="26B8EA30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E4D5FF" w14:textId="64AD4A68" w:rsidR="00797FDE" w:rsidRPr="005C6148" w:rsidRDefault="00797FDE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7E7965" w:rsidRPr="007E7965">
                            <w:rPr>
                              <w:noProof/>
                              <w:lang w:val="de-DE"/>
                            </w:rPr>
                            <w:t>3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7E7965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B6B7E0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7769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" filled="f" stroked="f" strokeweight=".5pt">
              <v:textbox inset="0,0,0,8mm">
                <w:txbxContent>
                  <w:p w14:paraId="0AE4D5FF" w14:textId="64AD4A68" w:rsidR="00797FDE" w:rsidRPr="005C6148" w:rsidRDefault="00797FDE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7E7965" w:rsidRPr="007E7965">
                      <w:rPr>
                        <w:noProof/>
                        <w:lang w:val="de-DE"/>
                      </w:rPr>
                      <w:t>3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7E7965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98322" w14:textId="77777777" w:rsidR="00DB3A3D" w:rsidRDefault="00DB3A3D">
    <w:pPr>
      <w:pStyle w:val="Fuzeile"/>
    </w:pPr>
  </w:p>
  <w:p w14:paraId="0868689A" w14:textId="77777777" w:rsidR="00DB3A3D" w:rsidRDefault="00DB3A3D">
    <w:pPr>
      <w:pStyle w:val="Fuzeile"/>
    </w:pPr>
  </w:p>
  <w:p w14:paraId="288186BB" w14:textId="77777777" w:rsidR="00DB3A3D" w:rsidRDefault="00DB3A3D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2815" behindDoc="0" locked="0" layoutInCell="0" allowOverlap="1" wp14:anchorId="0DC64D6D" wp14:editId="0B94F929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4" name="Rechteck 4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C28E82" w14:textId="6E7AF259" w:rsidR="00DB3A3D" w:rsidRPr="002F13AC" w:rsidRDefault="00DB3A3D">
                          <w:pPr>
                            <w:rPr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0DC64D6D" id="Rechteck 454" o:spid="_x0000_s1027" style="position:absolute;margin-left:0;margin-top:0;width:467.65pt;height:58.3pt;z-index:251682815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" o:allowincell="f" filled="f" stroked="f">
              <v:textbox inset=",0">
                <w:txbxContent>
                  <w:p w14:paraId="74C28E82" w14:textId="6E7AF259" w:rsidR="00DB3A3D" w:rsidRPr="002F13AC" w:rsidRDefault="00DB3A3D">
                    <w:pPr>
                      <w:rPr>
                        <w:sz w:val="17"/>
                        <w:szCs w:val="17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  <w:p w14:paraId="0C1A82E9" w14:textId="77777777" w:rsidR="00797FDE" w:rsidRPr="003C4D36" w:rsidRDefault="00797FDE" w:rsidP="003C4D36">
    <w:pPr>
      <w:tabs>
        <w:tab w:val="left" w:pos="2552"/>
        <w:tab w:val="left" w:pos="5103"/>
        <w:tab w:val="left" w:pos="7655"/>
        <w:tab w:val="right" w:pos="9979"/>
      </w:tabs>
      <w:spacing w:line="240" w:lineRule="auto"/>
      <w:rPr>
        <w:rFonts w:ascii="Arial" w:eastAsia="Arial" w:hAnsi="Arial"/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9FFF8" w14:textId="77777777" w:rsidR="000F3BDE" w:rsidRDefault="000F3BDE" w:rsidP="00F91D37">
      <w:pPr>
        <w:spacing w:line="240" w:lineRule="auto"/>
      </w:pPr>
    </w:p>
    <w:p w14:paraId="420D7614" w14:textId="77777777" w:rsidR="000F3BDE" w:rsidRDefault="000F3BDE" w:rsidP="00F91D37">
      <w:pPr>
        <w:spacing w:line="240" w:lineRule="auto"/>
      </w:pPr>
    </w:p>
  </w:footnote>
  <w:footnote w:type="continuationSeparator" w:id="0">
    <w:p w14:paraId="22C660D1" w14:textId="77777777" w:rsidR="000F3BDE" w:rsidRDefault="000F3BDE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D5069D" w:rsidRPr="00832D99" w14:paraId="09D2F003" w14:textId="77777777" w:rsidTr="00840B34">
      <w:tc>
        <w:tcPr>
          <w:tcW w:w="5100" w:type="dxa"/>
        </w:tcPr>
        <w:p w14:paraId="6AF8248C" w14:textId="77777777" w:rsidR="00D5069D" w:rsidRPr="00832D99" w:rsidRDefault="00D5069D" w:rsidP="00840B34">
          <w:pPr>
            <w:pStyle w:val="Kopfzeile"/>
          </w:pPr>
        </w:p>
      </w:tc>
      <w:tc>
        <w:tcPr>
          <w:tcW w:w="4878" w:type="dxa"/>
        </w:tcPr>
        <w:p w14:paraId="4C9EF968" w14:textId="77777777" w:rsidR="00D5069D" w:rsidRPr="00832D99" w:rsidRDefault="00D5069D" w:rsidP="00840B34">
          <w:pPr>
            <w:pStyle w:val="Kopfzeile"/>
          </w:pPr>
        </w:p>
      </w:tc>
    </w:tr>
  </w:tbl>
  <w:p w14:paraId="7C4E65C6" w14:textId="77777777" w:rsidR="00797FDE" w:rsidRPr="0039616D" w:rsidRDefault="00D5069D" w:rsidP="00D5069D">
    <w:pPr>
      <w:pStyle w:val="Kopfzeile"/>
    </w:pPr>
    <w:r w:rsidRPr="00B0249E">
      <w:drawing>
        <wp:anchor distT="0" distB="0" distL="114300" distR="114300" simplePos="0" relativeHeight="251679743" behindDoc="0" locked="1" layoutInCell="1" allowOverlap="1" wp14:anchorId="156D4312" wp14:editId="1BB2BAD8">
          <wp:simplePos x="0" y="0"/>
          <wp:positionH relativeFrom="page">
            <wp:posOffset>855133</wp:posOffset>
          </wp:positionH>
          <wp:positionV relativeFrom="page">
            <wp:posOffset>313267</wp:posOffset>
          </wp:positionV>
          <wp:extent cx="939600" cy="230400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E83E1" w14:textId="77777777" w:rsidR="00797FDE" w:rsidRDefault="00797FDE" w:rsidP="000822A6">
    <w:pPr>
      <w:pStyle w:val="Kopfzeile"/>
      <w:jc w:val="right"/>
    </w:pPr>
    <w:r>
      <w:drawing>
        <wp:anchor distT="0" distB="0" distL="114300" distR="114300" simplePos="0" relativeHeight="251669503" behindDoc="0" locked="1" layoutInCell="1" allowOverlap="1" wp14:anchorId="1EFCF6CD" wp14:editId="6994D543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03A60"/>
    <w:multiLevelType w:val="hybridMultilevel"/>
    <w:tmpl w:val="81CE4EC8"/>
    <w:lvl w:ilvl="0" w:tplc="5C800F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BA45D1"/>
    <w:multiLevelType w:val="hybridMultilevel"/>
    <w:tmpl w:val="69A2C4D2"/>
    <w:lvl w:ilvl="0" w:tplc="D9C4ABAC">
      <w:numFmt w:val="bullet"/>
      <w:lvlText w:val=""/>
      <w:lvlJc w:val="left"/>
      <w:pPr>
        <w:ind w:left="720" w:hanging="360"/>
      </w:pPr>
      <w:rPr>
        <w:rFonts w:ascii="Symbol" w:eastAsiaTheme="minorHAnsi" w:hAnsi="Symbol" w:cs="System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822D28"/>
    <w:multiLevelType w:val="hybridMultilevel"/>
    <w:tmpl w:val="4214738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FF0FB4"/>
    <w:multiLevelType w:val="hybridMultilevel"/>
    <w:tmpl w:val="1A6A977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656637"/>
    <w:multiLevelType w:val="hybridMultilevel"/>
    <w:tmpl w:val="73EA64CA"/>
    <w:lvl w:ilvl="0" w:tplc="5C800FC0">
      <w:numFmt w:val="bullet"/>
      <w:lvlText w:val="-"/>
      <w:lvlJc w:val="left"/>
      <w:pPr>
        <w:ind w:left="2136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154B1557"/>
    <w:multiLevelType w:val="hybridMultilevel"/>
    <w:tmpl w:val="A30EFBD0"/>
    <w:lvl w:ilvl="0" w:tplc="08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92228E8"/>
    <w:multiLevelType w:val="hybridMultilevel"/>
    <w:tmpl w:val="22AC96C0"/>
    <w:lvl w:ilvl="0" w:tplc="0534E3C8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453CDF"/>
    <w:multiLevelType w:val="hybridMultilevel"/>
    <w:tmpl w:val="351CDAB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C12553"/>
    <w:multiLevelType w:val="hybridMultilevel"/>
    <w:tmpl w:val="18781666"/>
    <w:lvl w:ilvl="0" w:tplc="5C800F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115B9"/>
    <w:multiLevelType w:val="hybridMultilevel"/>
    <w:tmpl w:val="2820B7E0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016E6D"/>
    <w:multiLevelType w:val="hybridMultilevel"/>
    <w:tmpl w:val="4DB8E48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6FF6777"/>
    <w:multiLevelType w:val="hybridMultilevel"/>
    <w:tmpl w:val="3544E74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28" w15:restartNumberingAfterBreak="0">
    <w:nsid w:val="57406A9D"/>
    <w:multiLevelType w:val="hybridMultilevel"/>
    <w:tmpl w:val="20EEC81A"/>
    <w:lvl w:ilvl="0" w:tplc="92263F62">
      <w:numFmt w:val="bullet"/>
      <w:lvlText w:val=""/>
      <w:lvlJc w:val="left"/>
      <w:pPr>
        <w:ind w:left="720" w:hanging="360"/>
      </w:pPr>
      <w:rPr>
        <w:rFonts w:ascii="Symbol" w:eastAsiaTheme="minorHAnsi" w:hAnsi="Symbol" w:cs="System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EB4B89"/>
    <w:multiLevelType w:val="hybridMultilevel"/>
    <w:tmpl w:val="95F2CBFA"/>
    <w:lvl w:ilvl="0" w:tplc="5C800F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AB4B60"/>
    <w:multiLevelType w:val="hybridMultilevel"/>
    <w:tmpl w:val="D8EC4DB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661EEB"/>
    <w:multiLevelType w:val="hybridMultilevel"/>
    <w:tmpl w:val="AE06BCD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137281"/>
    <w:multiLevelType w:val="hybridMultilevel"/>
    <w:tmpl w:val="57468CD0"/>
    <w:lvl w:ilvl="0" w:tplc="8A2AEC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49A0836"/>
    <w:multiLevelType w:val="hybridMultilevel"/>
    <w:tmpl w:val="796C9B5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2C2143"/>
    <w:multiLevelType w:val="hybridMultilevel"/>
    <w:tmpl w:val="AF74A6C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96627">
    <w:abstractNumId w:val="9"/>
  </w:num>
  <w:num w:numId="2" w16cid:durableId="288753294">
    <w:abstractNumId w:val="7"/>
  </w:num>
  <w:num w:numId="3" w16cid:durableId="1220018334">
    <w:abstractNumId w:val="6"/>
  </w:num>
  <w:num w:numId="4" w16cid:durableId="2145926221">
    <w:abstractNumId w:val="5"/>
  </w:num>
  <w:num w:numId="5" w16cid:durableId="70739676">
    <w:abstractNumId w:val="4"/>
  </w:num>
  <w:num w:numId="6" w16cid:durableId="417798438">
    <w:abstractNumId w:val="8"/>
  </w:num>
  <w:num w:numId="7" w16cid:durableId="751200482">
    <w:abstractNumId w:val="3"/>
  </w:num>
  <w:num w:numId="8" w16cid:durableId="1268538340">
    <w:abstractNumId w:val="2"/>
  </w:num>
  <w:num w:numId="9" w16cid:durableId="1125004666">
    <w:abstractNumId w:val="1"/>
  </w:num>
  <w:num w:numId="10" w16cid:durableId="1392727387">
    <w:abstractNumId w:val="0"/>
  </w:num>
  <w:num w:numId="11" w16cid:durableId="1970815070">
    <w:abstractNumId w:val="34"/>
  </w:num>
  <w:num w:numId="12" w16cid:durableId="1025639432">
    <w:abstractNumId w:val="29"/>
  </w:num>
  <w:num w:numId="13" w16cid:durableId="164130830">
    <w:abstractNumId w:val="25"/>
  </w:num>
  <w:num w:numId="14" w16cid:durableId="891573682">
    <w:abstractNumId w:val="42"/>
  </w:num>
  <w:num w:numId="15" w16cid:durableId="1045758455">
    <w:abstractNumId w:val="39"/>
  </w:num>
  <w:num w:numId="16" w16cid:durableId="464394377">
    <w:abstractNumId w:val="16"/>
  </w:num>
  <w:num w:numId="17" w16cid:durableId="2065787697">
    <w:abstractNumId w:val="26"/>
  </w:num>
  <w:num w:numId="18" w16cid:durableId="19656531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64568303">
    <w:abstractNumId w:val="33"/>
  </w:num>
  <w:num w:numId="20" w16cid:durableId="1911308946">
    <w:abstractNumId w:val="23"/>
  </w:num>
  <w:num w:numId="21" w16cid:durableId="403915194">
    <w:abstractNumId w:val="31"/>
  </w:num>
  <w:num w:numId="22" w16cid:durableId="1396586557">
    <w:abstractNumId w:val="30"/>
  </w:num>
  <w:num w:numId="23" w16cid:durableId="2137792341">
    <w:abstractNumId w:val="17"/>
  </w:num>
  <w:num w:numId="24" w16cid:durableId="1568301974">
    <w:abstractNumId w:val="27"/>
  </w:num>
  <w:num w:numId="25" w16cid:durableId="1804419421">
    <w:abstractNumId w:val="32"/>
  </w:num>
  <w:num w:numId="26" w16cid:durableId="1565680899">
    <w:abstractNumId w:val="28"/>
  </w:num>
  <w:num w:numId="27" w16cid:durableId="1741054501">
    <w:abstractNumId w:val="11"/>
  </w:num>
  <w:num w:numId="28" w16cid:durableId="1744140839">
    <w:abstractNumId w:val="33"/>
  </w:num>
  <w:num w:numId="29" w16cid:durableId="1250114461">
    <w:abstractNumId w:val="35"/>
  </w:num>
  <w:num w:numId="30" w16cid:durableId="1166940762">
    <w:abstractNumId w:val="20"/>
  </w:num>
  <w:num w:numId="31" w16cid:durableId="1243174242">
    <w:abstractNumId w:val="14"/>
  </w:num>
  <w:num w:numId="32" w16cid:durableId="1773935586">
    <w:abstractNumId w:val="12"/>
  </w:num>
  <w:num w:numId="33" w16cid:durableId="1448623229">
    <w:abstractNumId w:val="10"/>
  </w:num>
  <w:num w:numId="34" w16cid:durableId="1316567924">
    <w:abstractNumId w:val="33"/>
  </w:num>
  <w:num w:numId="35" w16cid:durableId="349726002">
    <w:abstractNumId w:val="36"/>
  </w:num>
  <w:num w:numId="36" w16cid:durableId="788166152">
    <w:abstractNumId w:val="41"/>
  </w:num>
  <w:num w:numId="37" w16cid:durableId="1082067046">
    <w:abstractNumId w:val="19"/>
  </w:num>
  <w:num w:numId="38" w16cid:durableId="519587877">
    <w:abstractNumId w:val="24"/>
  </w:num>
  <w:num w:numId="39" w16cid:durableId="1304770237">
    <w:abstractNumId w:val="40"/>
  </w:num>
  <w:num w:numId="40" w16cid:durableId="1272512964">
    <w:abstractNumId w:val="38"/>
  </w:num>
  <w:num w:numId="41" w16cid:durableId="516427027">
    <w:abstractNumId w:val="18"/>
  </w:num>
  <w:num w:numId="42" w16cid:durableId="603848953">
    <w:abstractNumId w:val="15"/>
  </w:num>
  <w:num w:numId="43" w16cid:durableId="225410524">
    <w:abstractNumId w:val="22"/>
  </w:num>
  <w:num w:numId="44" w16cid:durableId="567302520">
    <w:abstractNumId w:val="13"/>
  </w:num>
  <w:num w:numId="45" w16cid:durableId="1656640570">
    <w:abstractNumId w:val="37"/>
  </w:num>
  <w:num w:numId="46" w16cid:durableId="68806896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0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5E3"/>
    <w:rsid w:val="00002978"/>
    <w:rsid w:val="00003A72"/>
    <w:rsid w:val="0000490D"/>
    <w:rsid w:val="0001010F"/>
    <w:rsid w:val="000116E1"/>
    <w:rsid w:val="000118C1"/>
    <w:rsid w:val="00011F22"/>
    <w:rsid w:val="00015D48"/>
    <w:rsid w:val="0002147A"/>
    <w:rsid w:val="00022547"/>
    <w:rsid w:val="000258FF"/>
    <w:rsid w:val="000266B7"/>
    <w:rsid w:val="00026EAF"/>
    <w:rsid w:val="0002739A"/>
    <w:rsid w:val="00032B92"/>
    <w:rsid w:val="00032E23"/>
    <w:rsid w:val="0003644B"/>
    <w:rsid w:val="000409C8"/>
    <w:rsid w:val="00041700"/>
    <w:rsid w:val="0004410F"/>
    <w:rsid w:val="00045945"/>
    <w:rsid w:val="00045DA0"/>
    <w:rsid w:val="0004775B"/>
    <w:rsid w:val="00050A69"/>
    <w:rsid w:val="000529A7"/>
    <w:rsid w:val="00054BDC"/>
    <w:rsid w:val="00056A1C"/>
    <w:rsid w:val="000610F6"/>
    <w:rsid w:val="00061F5D"/>
    <w:rsid w:val="00063BC2"/>
    <w:rsid w:val="000701F1"/>
    <w:rsid w:val="0007095A"/>
    <w:rsid w:val="00071780"/>
    <w:rsid w:val="000822A6"/>
    <w:rsid w:val="000823C7"/>
    <w:rsid w:val="00083595"/>
    <w:rsid w:val="00084759"/>
    <w:rsid w:val="0008697D"/>
    <w:rsid w:val="00095CB1"/>
    <w:rsid w:val="0009664E"/>
    <w:rsid w:val="00096E8E"/>
    <w:rsid w:val="00097476"/>
    <w:rsid w:val="000A1884"/>
    <w:rsid w:val="000A42E5"/>
    <w:rsid w:val="000A7EED"/>
    <w:rsid w:val="000B0159"/>
    <w:rsid w:val="000B35AD"/>
    <w:rsid w:val="000B595D"/>
    <w:rsid w:val="000B64EC"/>
    <w:rsid w:val="000C49C1"/>
    <w:rsid w:val="000C5AA0"/>
    <w:rsid w:val="000D06EA"/>
    <w:rsid w:val="000D1743"/>
    <w:rsid w:val="000D2B21"/>
    <w:rsid w:val="000D7F08"/>
    <w:rsid w:val="000E0CEF"/>
    <w:rsid w:val="000E0D69"/>
    <w:rsid w:val="000E174A"/>
    <w:rsid w:val="000E32A7"/>
    <w:rsid w:val="000E756F"/>
    <w:rsid w:val="000F037E"/>
    <w:rsid w:val="000F3BDE"/>
    <w:rsid w:val="000F4FE9"/>
    <w:rsid w:val="000F576F"/>
    <w:rsid w:val="000F78CE"/>
    <w:rsid w:val="0010021F"/>
    <w:rsid w:val="00102345"/>
    <w:rsid w:val="00105C3D"/>
    <w:rsid w:val="00106688"/>
    <w:rsid w:val="001069C5"/>
    <w:rsid w:val="00106DB8"/>
    <w:rsid w:val="00107F09"/>
    <w:rsid w:val="001113C2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6835"/>
    <w:rsid w:val="001273A1"/>
    <w:rsid w:val="00127A77"/>
    <w:rsid w:val="00130557"/>
    <w:rsid w:val="001307C8"/>
    <w:rsid w:val="00132A83"/>
    <w:rsid w:val="00134353"/>
    <w:rsid w:val="001375AB"/>
    <w:rsid w:val="00140075"/>
    <w:rsid w:val="00140244"/>
    <w:rsid w:val="00140272"/>
    <w:rsid w:val="001407C6"/>
    <w:rsid w:val="00144122"/>
    <w:rsid w:val="001471AF"/>
    <w:rsid w:val="00154677"/>
    <w:rsid w:val="001551F1"/>
    <w:rsid w:val="00157227"/>
    <w:rsid w:val="0016119E"/>
    <w:rsid w:val="001617BB"/>
    <w:rsid w:val="00166023"/>
    <w:rsid w:val="00167916"/>
    <w:rsid w:val="00170371"/>
    <w:rsid w:val="0017672D"/>
    <w:rsid w:val="00176B6F"/>
    <w:rsid w:val="00181A47"/>
    <w:rsid w:val="00181DC3"/>
    <w:rsid w:val="00186050"/>
    <w:rsid w:val="00190A82"/>
    <w:rsid w:val="00190F94"/>
    <w:rsid w:val="00196ABC"/>
    <w:rsid w:val="00196B03"/>
    <w:rsid w:val="00196C0B"/>
    <w:rsid w:val="001A0029"/>
    <w:rsid w:val="001A37E9"/>
    <w:rsid w:val="001A666F"/>
    <w:rsid w:val="001A79AB"/>
    <w:rsid w:val="001B166D"/>
    <w:rsid w:val="001B1F85"/>
    <w:rsid w:val="001B4DBF"/>
    <w:rsid w:val="001B5E85"/>
    <w:rsid w:val="001C4D4E"/>
    <w:rsid w:val="001D1DC4"/>
    <w:rsid w:val="001D546C"/>
    <w:rsid w:val="001E2720"/>
    <w:rsid w:val="001E3FF4"/>
    <w:rsid w:val="001E5742"/>
    <w:rsid w:val="001E7A77"/>
    <w:rsid w:val="001F086E"/>
    <w:rsid w:val="001F2AA2"/>
    <w:rsid w:val="001F4671"/>
    <w:rsid w:val="001F4A7E"/>
    <w:rsid w:val="001F4B8C"/>
    <w:rsid w:val="001F5DB0"/>
    <w:rsid w:val="001F6048"/>
    <w:rsid w:val="002008D7"/>
    <w:rsid w:val="00203AF7"/>
    <w:rsid w:val="00212D1C"/>
    <w:rsid w:val="002141FD"/>
    <w:rsid w:val="002214E4"/>
    <w:rsid w:val="00224C53"/>
    <w:rsid w:val="00224C9B"/>
    <w:rsid w:val="00225571"/>
    <w:rsid w:val="0022685B"/>
    <w:rsid w:val="002272D9"/>
    <w:rsid w:val="00227B98"/>
    <w:rsid w:val="0023205B"/>
    <w:rsid w:val="00236C8A"/>
    <w:rsid w:val="002428DE"/>
    <w:rsid w:val="00243EED"/>
    <w:rsid w:val="00244323"/>
    <w:rsid w:val="00245C6B"/>
    <w:rsid w:val="002462BB"/>
    <w:rsid w:val="00246EC6"/>
    <w:rsid w:val="0025644A"/>
    <w:rsid w:val="00256F55"/>
    <w:rsid w:val="002628E6"/>
    <w:rsid w:val="002643EE"/>
    <w:rsid w:val="00266772"/>
    <w:rsid w:val="00267F71"/>
    <w:rsid w:val="002712AE"/>
    <w:rsid w:val="00276865"/>
    <w:rsid w:val="002770BA"/>
    <w:rsid w:val="002824F2"/>
    <w:rsid w:val="00290E37"/>
    <w:rsid w:val="0029375B"/>
    <w:rsid w:val="002945F1"/>
    <w:rsid w:val="00295DEC"/>
    <w:rsid w:val="00296F68"/>
    <w:rsid w:val="002970A9"/>
    <w:rsid w:val="002A3098"/>
    <w:rsid w:val="002B2FC6"/>
    <w:rsid w:val="002C25BA"/>
    <w:rsid w:val="002C2DC3"/>
    <w:rsid w:val="002C4AA4"/>
    <w:rsid w:val="002C6EF1"/>
    <w:rsid w:val="002D25EA"/>
    <w:rsid w:val="002D272F"/>
    <w:rsid w:val="002D2BD3"/>
    <w:rsid w:val="002D3461"/>
    <w:rsid w:val="002D3712"/>
    <w:rsid w:val="002D38AE"/>
    <w:rsid w:val="002D3CF3"/>
    <w:rsid w:val="002E3239"/>
    <w:rsid w:val="002E3249"/>
    <w:rsid w:val="002E4096"/>
    <w:rsid w:val="002E51F9"/>
    <w:rsid w:val="002E541B"/>
    <w:rsid w:val="002E7CBA"/>
    <w:rsid w:val="002F06AA"/>
    <w:rsid w:val="002F13AC"/>
    <w:rsid w:val="002F534D"/>
    <w:rsid w:val="002F68A2"/>
    <w:rsid w:val="002F7482"/>
    <w:rsid w:val="00301185"/>
    <w:rsid w:val="0030245A"/>
    <w:rsid w:val="0030480F"/>
    <w:rsid w:val="00305154"/>
    <w:rsid w:val="003062AD"/>
    <w:rsid w:val="0031139B"/>
    <w:rsid w:val="003127DA"/>
    <w:rsid w:val="003210FB"/>
    <w:rsid w:val="0032330D"/>
    <w:rsid w:val="00325AC5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53F9D"/>
    <w:rsid w:val="003607BD"/>
    <w:rsid w:val="00363671"/>
    <w:rsid w:val="00364EE3"/>
    <w:rsid w:val="00365626"/>
    <w:rsid w:val="00367A93"/>
    <w:rsid w:val="00370747"/>
    <w:rsid w:val="003722B9"/>
    <w:rsid w:val="003757E4"/>
    <w:rsid w:val="00375834"/>
    <w:rsid w:val="00375D0E"/>
    <w:rsid w:val="003771E2"/>
    <w:rsid w:val="00380D67"/>
    <w:rsid w:val="003865F1"/>
    <w:rsid w:val="003878A9"/>
    <w:rsid w:val="0039090B"/>
    <w:rsid w:val="00396082"/>
    <w:rsid w:val="0039616D"/>
    <w:rsid w:val="00396A4E"/>
    <w:rsid w:val="003A00F3"/>
    <w:rsid w:val="003A396E"/>
    <w:rsid w:val="003B02F8"/>
    <w:rsid w:val="003B2CBD"/>
    <w:rsid w:val="003B4BF5"/>
    <w:rsid w:val="003C1BCF"/>
    <w:rsid w:val="003C3147"/>
    <w:rsid w:val="003C4D36"/>
    <w:rsid w:val="003D0D2C"/>
    <w:rsid w:val="003D0FAA"/>
    <w:rsid w:val="003D1066"/>
    <w:rsid w:val="003D4DC9"/>
    <w:rsid w:val="003D4FCF"/>
    <w:rsid w:val="003E0D7F"/>
    <w:rsid w:val="003F1A56"/>
    <w:rsid w:val="003F421D"/>
    <w:rsid w:val="003F591A"/>
    <w:rsid w:val="003F70F2"/>
    <w:rsid w:val="003F711B"/>
    <w:rsid w:val="004007B2"/>
    <w:rsid w:val="0040593D"/>
    <w:rsid w:val="00410AF1"/>
    <w:rsid w:val="004165DE"/>
    <w:rsid w:val="004212A5"/>
    <w:rsid w:val="00421DB9"/>
    <w:rsid w:val="00427E73"/>
    <w:rsid w:val="0043022F"/>
    <w:rsid w:val="004378C7"/>
    <w:rsid w:val="0044096D"/>
    <w:rsid w:val="0044715C"/>
    <w:rsid w:val="00450B32"/>
    <w:rsid w:val="004519B6"/>
    <w:rsid w:val="00452D49"/>
    <w:rsid w:val="00452E96"/>
    <w:rsid w:val="004607F4"/>
    <w:rsid w:val="0046519D"/>
    <w:rsid w:val="00466CA6"/>
    <w:rsid w:val="00470981"/>
    <w:rsid w:val="00470BD2"/>
    <w:rsid w:val="004714DD"/>
    <w:rsid w:val="00481775"/>
    <w:rsid w:val="00482A95"/>
    <w:rsid w:val="00482FCC"/>
    <w:rsid w:val="00484DB4"/>
    <w:rsid w:val="00484FC6"/>
    <w:rsid w:val="00486DBB"/>
    <w:rsid w:val="00491992"/>
    <w:rsid w:val="0049364E"/>
    <w:rsid w:val="00494FD7"/>
    <w:rsid w:val="0049577D"/>
    <w:rsid w:val="00497AB1"/>
    <w:rsid w:val="004A039B"/>
    <w:rsid w:val="004A0479"/>
    <w:rsid w:val="004A41E9"/>
    <w:rsid w:val="004A60C5"/>
    <w:rsid w:val="004B0FDB"/>
    <w:rsid w:val="004B6A97"/>
    <w:rsid w:val="004C1329"/>
    <w:rsid w:val="004C3880"/>
    <w:rsid w:val="004C442B"/>
    <w:rsid w:val="004C575A"/>
    <w:rsid w:val="004D0F2F"/>
    <w:rsid w:val="004D179F"/>
    <w:rsid w:val="004D20CE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4F2AE8"/>
    <w:rsid w:val="00500294"/>
    <w:rsid w:val="00501AEF"/>
    <w:rsid w:val="00503C04"/>
    <w:rsid w:val="00507418"/>
    <w:rsid w:val="00513F66"/>
    <w:rsid w:val="005161DB"/>
    <w:rsid w:val="0051679B"/>
    <w:rsid w:val="00516C61"/>
    <w:rsid w:val="005172EE"/>
    <w:rsid w:val="00526C93"/>
    <w:rsid w:val="00530B4B"/>
    <w:rsid w:val="00530BCC"/>
    <w:rsid w:val="00532631"/>
    <w:rsid w:val="00535EA2"/>
    <w:rsid w:val="00536A91"/>
    <w:rsid w:val="00537410"/>
    <w:rsid w:val="00537C85"/>
    <w:rsid w:val="00540A95"/>
    <w:rsid w:val="00541889"/>
    <w:rsid w:val="00542DE9"/>
    <w:rsid w:val="00543872"/>
    <w:rsid w:val="00543CAB"/>
    <w:rsid w:val="00543F57"/>
    <w:rsid w:val="00545363"/>
    <w:rsid w:val="0054591C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45A1"/>
    <w:rsid w:val="00574AAC"/>
    <w:rsid w:val="005818BC"/>
    <w:rsid w:val="00581FD9"/>
    <w:rsid w:val="00587481"/>
    <w:rsid w:val="00591832"/>
    <w:rsid w:val="00592632"/>
    <w:rsid w:val="00592841"/>
    <w:rsid w:val="00592AA5"/>
    <w:rsid w:val="00593340"/>
    <w:rsid w:val="005943C6"/>
    <w:rsid w:val="00596EEB"/>
    <w:rsid w:val="00597339"/>
    <w:rsid w:val="005A2033"/>
    <w:rsid w:val="005A7EB9"/>
    <w:rsid w:val="005B0650"/>
    <w:rsid w:val="005B153F"/>
    <w:rsid w:val="005B2B96"/>
    <w:rsid w:val="005B4DEC"/>
    <w:rsid w:val="005B5CD0"/>
    <w:rsid w:val="005B6FD0"/>
    <w:rsid w:val="005B7CD8"/>
    <w:rsid w:val="005B7FCF"/>
    <w:rsid w:val="005C6148"/>
    <w:rsid w:val="005C7B9A"/>
    <w:rsid w:val="005D05F7"/>
    <w:rsid w:val="005D161E"/>
    <w:rsid w:val="005D39E8"/>
    <w:rsid w:val="005D4FBB"/>
    <w:rsid w:val="005D545F"/>
    <w:rsid w:val="005D682F"/>
    <w:rsid w:val="005E3592"/>
    <w:rsid w:val="005E46D2"/>
    <w:rsid w:val="005E74A9"/>
    <w:rsid w:val="005E7F6F"/>
    <w:rsid w:val="005F60CA"/>
    <w:rsid w:val="005F64F0"/>
    <w:rsid w:val="005F6C5B"/>
    <w:rsid w:val="00602616"/>
    <w:rsid w:val="006044D5"/>
    <w:rsid w:val="006051C4"/>
    <w:rsid w:val="0060750F"/>
    <w:rsid w:val="00610E84"/>
    <w:rsid w:val="00614396"/>
    <w:rsid w:val="00616484"/>
    <w:rsid w:val="006201A2"/>
    <w:rsid w:val="0062050C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5F4"/>
    <w:rsid w:val="0064360F"/>
    <w:rsid w:val="00643EFA"/>
    <w:rsid w:val="00645850"/>
    <w:rsid w:val="006458A1"/>
    <w:rsid w:val="006513D1"/>
    <w:rsid w:val="00651C2B"/>
    <w:rsid w:val="006522B5"/>
    <w:rsid w:val="00652553"/>
    <w:rsid w:val="0065274C"/>
    <w:rsid w:val="006528DF"/>
    <w:rsid w:val="00655093"/>
    <w:rsid w:val="006562E0"/>
    <w:rsid w:val="00657051"/>
    <w:rsid w:val="006577E3"/>
    <w:rsid w:val="00662C23"/>
    <w:rsid w:val="0066491F"/>
    <w:rsid w:val="00666A91"/>
    <w:rsid w:val="006704EE"/>
    <w:rsid w:val="0068083D"/>
    <w:rsid w:val="006822FA"/>
    <w:rsid w:val="006854F3"/>
    <w:rsid w:val="00686D14"/>
    <w:rsid w:val="00687ED7"/>
    <w:rsid w:val="00693B4C"/>
    <w:rsid w:val="0069453E"/>
    <w:rsid w:val="006954CE"/>
    <w:rsid w:val="006B215D"/>
    <w:rsid w:val="006B3473"/>
    <w:rsid w:val="006B355A"/>
    <w:rsid w:val="006B61C1"/>
    <w:rsid w:val="006C055A"/>
    <w:rsid w:val="006C144C"/>
    <w:rsid w:val="006C1669"/>
    <w:rsid w:val="006C1863"/>
    <w:rsid w:val="006C3C69"/>
    <w:rsid w:val="006E0F4E"/>
    <w:rsid w:val="006E354E"/>
    <w:rsid w:val="006E3A9E"/>
    <w:rsid w:val="006E3D3B"/>
    <w:rsid w:val="006E6B42"/>
    <w:rsid w:val="006E6B7A"/>
    <w:rsid w:val="006E713C"/>
    <w:rsid w:val="006E7F8F"/>
    <w:rsid w:val="006F0345"/>
    <w:rsid w:val="006F0469"/>
    <w:rsid w:val="006F0FE2"/>
    <w:rsid w:val="006F12BA"/>
    <w:rsid w:val="006F323E"/>
    <w:rsid w:val="006F60D1"/>
    <w:rsid w:val="006F7CED"/>
    <w:rsid w:val="0070207C"/>
    <w:rsid w:val="007023CA"/>
    <w:rsid w:val="00702ECF"/>
    <w:rsid w:val="00703409"/>
    <w:rsid w:val="007040B6"/>
    <w:rsid w:val="00705076"/>
    <w:rsid w:val="00705F92"/>
    <w:rsid w:val="00706DD2"/>
    <w:rsid w:val="0070761B"/>
    <w:rsid w:val="00711147"/>
    <w:rsid w:val="00711FB3"/>
    <w:rsid w:val="00712B01"/>
    <w:rsid w:val="00712F37"/>
    <w:rsid w:val="00715921"/>
    <w:rsid w:val="0071668C"/>
    <w:rsid w:val="00723605"/>
    <w:rsid w:val="0072377C"/>
    <w:rsid w:val="0072543E"/>
    <w:rsid w:val="007254A0"/>
    <w:rsid w:val="00725C9E"/>
    <w:rsid w:val="007277E3"/>
    <w:rsid w:val="0073126D"/>
    <w:rsid w:val="00731A17"/>
    <w:rsid w:val="00732D76"/>
    <w:rsid w:val="00734458"/>
    <w:rsid w:val="00734CC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2AE2"/>
    <w:rsid w:val="00754E65"/>
    <w:rsid w:val="00756062"/>
    <w:rsid w:val="00760BEF"/>
    <w:rsid w:val="007623FE"/>
    <w:rsid w:val="0076326D"/>
    <w:rsid w:val="00763A45"/>
    <w:rsid w:val="00771F4F"/>
    <w:rsid w:val="007721BF"/>
    <w:rsid w:val="00774913"/>
    <w:rsid w:val="00774E70"/>
    <w:rsid w:val="00780035"/>
    <w:rsid w:val="00784279"/>
    <w:rsid w:val="00786EF3"/>
    <w:rsid w:val="00787D98"/>
    <w:rsid w:val="00790ED9"/>
    <w:rsid w:val="00796CEE"/>
    <w:rsid w:val="00797FDE"/>
    <w:rsid w:val="007A3524"/>
    <w:rsid w:val="007A5432"/>
    <w:rsid w:val="007A6304"/>
    <w:rsid w:val="007B0A9B"/>
    <w:rsid w:val="007B0D94"/>
    <w:rsid w:val="007B168C"/>
    <w:rsid w:val="007B2D50"/>
    <w:rsid w:val="007C0B2A"/>
    <w:rsid w:val="007C6CAA"/>
    <w:rsid w:val="007D06C7"/>
    <w:rsid w:val="007D2308"/>
    <w:rsid w:val="007D6F53"/>
    <w:rsid w:val="007E0460"/>
    <w:rsid w:val="007E3459"/>
    <w:rsid w:val="007E7965"/>
    <w:rsid w:val="007E7C5C"/>
    <w:rsid w:val="007F0876"/>
    <w:rsid w:val="007F34B1"/>
    <w:rsid w:val="007F6C97"/>
    <w:rsid w:val="00801778"/>
    <w:rsid w:val="00807940"/>
    <w:rsid w:val="00810972"/>
    <w:rsid w:val="00814BE6"/>
    <w:rsid w:val="008200C7"/>
    <w:rsid w:val="00823EA6"/>
    <w:rsid w:val="00824CE1"/>
    <w:rsid w:val="00826534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0566"/>
    <w:rsid w:val="00853B4E"/>
    <w:rsid w:val="0085512D"/>
    <w:rsid w:val="008577F6"/>
    <w:rsid w:val="00857D8A"/>
    <w:rsid w:val="00863501"/>
    <w:rsid w:val="00865145"/>
    <w:rsid w:val="00865D15"/>
    <w:rsid w:val="00867D1A"/>
    <w:rsid w:val="00870017"/>
    <w:rsid w:val="00880F57"/>
    <w:rsid w:val="008822E5"/>
    <w:rsid w:val="00882473"/>
    <w:rsid w:val="00883CC4"/>
    <w:rsid w:val="008849F4"/>
    <w:rsid w:val="00886881"/>
    <w:rsid w:val="0089690A"/>
    <w:rsid w:val="008A0B72"/>
    <w:rsid w:val="008A2609"/>
    <w:rsid w:val="008A3A66"/>
    <w:rsid w:val="008B28A7"/>
    <w:rsid w:val="008B6C1A"/>
    <w:rsid w:val="008B6E4E"/>
    <w:rsid w:val="008C0290"/>
    <w:rsid w:val="008C2769"/>
    <w:rsid w:val="008D07FD"/>
    <w:rsid w:val="008D2891"/>
    <w:rsid w:val="008D3282"/>
    <w:rsid w:val="008D331E"/>
    <w:rsid w:val="008D57E8"/>
    <w:rsid w:val="008D6164"/>
    <w:rsid w:val="008D6E0C"/>
    <w:rsid w:val="008E3CDA"/>
    <w:rsid w:val="008E7456"/>
    <w:rsid w:val="008F1D13"/>
    <w:rsid w:val="008F23FC"/>
    <w:rsid w:val="008F252D"/>
    <w:rsid w:val="008F45B1"/>
    <w:rsid w:val="00901821"/>
    <w:rsid w:val="0090347A"/>
    <w:rsid w:val="00904EB5"/>
    <w:rsid w:val="009052E4"/>
    <w:rsid w:val="009054F9"/>
    <w:rsid w:val="0090753C"/>
    <w:rsid w:val="00911410"/>
    <w:rsid w:val="00913183"/>
    <w:rsid w:val="009132FF"/>
    <w:rsid w:val="00913373"/>
    <w:rsid w:val="00915303"/>
    <w:rsid w:val="00920B9C"/>
    <w:rsid w:val="0092680C"/>
    <w:rsid w:val="009344CF"/>
    <w:rsid w:val="00935A5B"/>
    <w:rsid w:val="0093619F"/>
    <w:rsid w:val="009427E5"/>
    <w:rsid w:val="0094343A"/>
    <w:rsid w:val="0094371E"/>
    <w:rsid w:val="009454B7"/>
    <w:rsid w:val="00951617"/>
    <w:rsid w:val="00955032"/>
    <w:rsid w:val="009568A7"/>
    <w:rsid w:val="009613D8"/>
    <w:rsid w:val="00961618"/>
    <w:rsid w:val="00971F77"/>
    <w:rsid w:val="0097384E"/>
    <w:rsid w:val="00973C10"/>
    <w:rsid w:val="00974275"/>
    <w:rsid w:val="009746FC"/>
    <w:rsid w:val="0098029F"/>
    <w:rsid w:val="009804FC"/>
    <w:rsid w:val="00983F7F"/>
    <w:rsid w:val="0098474B"/>
    <w:rsid w:val="00986522"/>
    <w:rsid w:val="00990B1F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C0699"/>
    <w:rsid w:val="009C1CDB"/>
    <w:rsid w:val="009C222B"/>
    <w:rsid w:val="009C60F7"/>
    <w:rsid w:val="009C67A8"/>
    <w:rsid w:val="009D0B5C"/>
    <w:rsid w:val="009D201B"/>
    <w:rsid w:val="009D4B30"/>
    <w:rsid w:val="009D5D9C"/>
    <w:rsid w:val="009D7905"/>
    <w:rsid w:val="009E1244"/>
    <w:rsid w:val="009E2171"/>
    <w:rsid w:val="009E363A"/>
    <w:rsid w:val="009E537F"/>
    <w:rsid w:val="009E5BCA"/>
    <w:rsid w:val="009F0B80"/>
    <w:rsid w:val="009F1B31"/>
    <w:rsid w:val="009F3464"/>
    <w:rsid w:val="009F6AD9"/>
    <w:rsid w:val="00A02DA9"/>
    <w:rsid w:val="00A033C6"/>
    <w:rsid w:val="00A037AB"/>
    <w:rsid w:val="00A04CC5"/>
    <w:rsid w:val="00A06F53"/>
    <w:rsid w:val="00A073A5"/>
    <w:rsid w:val="00A12A2E"/>
    <w:rsid w:val="00A12B05"/>
    <w:rsid w:val="00A15841"/>
    <w:rsid w:val="00A2116D"/>
    <w:rsid w:val="00A21DED"/>
    <w:rsid w:val="00A26194"/>
    <w:rsid w:val="00A26A74"/>
    <w:rsid w:val="00A35A36"/>
    <w:rsid w:val="00A36ED7"/>
    <w:rsid w:val="00A42D26"/>
    <w:rsid w:val="00A45E6C"/>
    <w:rsid w:val="00A5451D"/>
    <w:rsid w:val="00A552B7"/>
    <w:rsid w:val="00A55C83"/>
    <w:rsid w:val="00A57815"/>
    <w:rsid w:val="00A6174D"/>
    <w:rsid w:val="00A62F82"/>
    <w:rsid w:val="00A66D29"/>
    <w:rsid w:val="00A70CDC"/>
    <w:rsid w:val="00A710E1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913BE"/>
    <w:rsid w:val="00AA0E6D"/>
    <w:rsid w:val="00AA43EF"/>
    <w:rsid w:val="00AA4C88"/>
    <w:rsid w:val="00AA666C"/>
    <w:rsid w:val="00AB1032"/>
    <w:rsid w:val="00AB29BF"/>
    <w:rsid w:val="00AB601A"/>
    <w:rsid w:val="00AB7BCA"/>
    <w:rsid w:val="00AC00C8"/>
    <w:rsid w:val="00AC2D5B"/>
    <w:rsid w:val="00AC321A"/>
    <w:rsid w:val="00AC4630"/>
    <w:rsid w:val="00AC6A31"/>
    <w:rsid w:val="00AD138A"/>
    <w:rsid w:val="00AD36B2"/>
    <w:rsid w:val="00AD7AE5"/>
    <w:rsid w:val="00AE2DE1"/>
    <w:rsid w:val="00AE5880"/>
    <w:rsid w:val="00AE77CF"/>
    <w:rsid w:val="00AF3845"/>
    <w:rsid w:val="00AF47AE"/>
    <w:rsid w:val="00AF7575"/>
    <w:rsid w:val="00AF7BA9"/>
    <w:rsid w:val="00AF7CA8"/>
    <w:rsid w:val="00B0167A"/>
    <w:rsid w:val="00B0249E"/>
    <w:rsid w:val="00B02EC7"/>
    <w:rsid w:val="00B043A7"/>
    <w:rsid w:val="00B11A9B"/>
    <w:rsid w:val="00B124A3"/>
    <w:rsid w:val="00B140B2"/>
    <w:rsid w:val="00B14161"/>
    <w:rsid w:val="00B20BFC"/>
    <w:rsid w:val="00B225B2"/>
    <w:rsid w:val="00B26F7D"/>
    <w:rsid w:val="00B327F1"/>
    <w:rsid w:val="00B32ABB"/>
    <w:rsid w:val="00B33759"/>
    <w:rsid w:val="00B337E3"/>
    <w:rsid w:val="00B41FD3"/>
    <w:rsid w:val="00B426D3"/>
    <w:rsid w:val="00B431DE"/>
    <w:rsid w:val="00B451BB"/>
    <w:rsid w:val="00B452C0"/>
    <w:rsid w:val="00B56332"/>
    <w:rsid w:val="00B57CED"/>
    <w:rsid w:val="00B607E3"/>
    <w:rsid w:val="00B70D03"/>
    <w:rsid w:val="00B7110A"/>
    <w:rsid w:val="00B71F06"/>
    <w:rsid w:val="00B75770"/>
    <w:rsid w:val="00B803E7"/>
    <w:rsid w:val="00B82098"/>
    <w:rsid w:val="00B82E14"/>
    <w:rsid w:val="00B95FF3"/>
    <w:rsid w:val="00B97F73"/>
    <w:rsid w:val="00BA0356"/>
    <w:rsid w:val="00BA24B8"/>
    <w:rsid w:val="00BA2823"/>
    <w:rsid w:val="00BA4DDE"/>
    <w:rsid w:val="00BA68A9"/>
    <w:rsid w:val="00BA741D"/>
    <w:rsid w:val="00BB49D5"/>
    <w:rsid w:val="00BB6C6A"/>
    <w:rsid w:val="00BC3E90"/>
    <w:rsid w:val="00BC655F"/>
    <w:rsid w:val="00BD3717"/>
    <w:rsid w:val="00BD4A9C"/>
    <w:rsid w:val="00BD4EF1"/>
    <w:rsid w:val="00BD7A25"/>
    <w:rsid w:val="00BE1E62"/>
    <w:rsid w:val="00BE345E"/>
    <w:rsid w:val="00BF2ED5"/>
    <w:rsid w:val="00BF4094"/>
    <w:rsid w:val="00BF7052"/>
    <w:rsid w:val="00C00357"/>
    <w:rsid w:val="00C034B4"/>
    <w:rsid w:val="00C04415"/>
    <w:rsid w:val="00C05274"/>
    <w:rsid w:val="00C05FAB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3DBA"/>
    <w:rsid w:val="00C3438E"/>
    <w:rsid w:val="00C34F25"/>
    <w:rsid w:val="00C35000"/>
    <w:rsid w:val="00C3546C"/>
    <w:rsid w:val="00C3555B"/>
    <w:rsid w:val="00C3674D"/>
    <w:rsid w:val="00C372A8"/>
    <w:rsid w:val="00C378BE"/>
    <w:rsid w:val="00C40DC3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72351"/>
    <w:rsid w:val="00C7482A"/>
    <w:rsid w:val="00C74920"/>
    <w:rsid w:val="00C803F1"/>
    <w:rsid w:val="00C822D2"/>
    <w:rsid w:val="00C86E8E"/>
    <w:rsid w:val="00C8751F"/>
    <w:rsid w:val="00C90365"/>
    <w:rsid w:val="00C92B74"/>
    <w:rsid w:val="00C9495E"/>
    <w:rsid w:val="00CA0842"/>
    <w:rsid w:val="00CA2399"/>
    <w:rsid w:val="00CA348A"/>
    <w:rsid w:val="00CA352D"/>
    <w:rsid w:val="00CA366B"/>
    <w:rsid w:val="00CA444F"/>
    <w:rsid w:val="00CA6658"/>
    <w:rsid w:val="00CA6F26"/>
    <w:rsid w:val="00CB1AC8"/>
    <w:rsid w:val="00CB2CE6"/>
    <w:rsid w:val="00CB33EE"/>
    <w:rsid w:val="00CB35D9"/>
    <w:rsid w:val="00CB399B"/>
    <w:rsid w:val="00CC30D8"/>
    <w:rsid w:val="00CC420F"/>
    <w:rsid w:val="00CD159A"/>
    <w:rsid w:val="00CD3623"/>
    <w:rsid w:val="00CD3626"/>
    <w:rsid w:val="00CE0AE1"/>
    <w:rsid w:val="00CE0B88"/>
    <w:rsid w:val="00CE782A"/>
    <w:rsid w:val="00CF08BB"/>
    <w:rsid w:val="00CF4B38"/>
    <w:rsid w:val="00CF6E29"/>
    <w:rsid w:val="00D030AD"/>
    <w:rsid w:val="00D07417"/>
    <w:rsid w:val="00D10386"/>
    <w:rsid w:val="00D15439"/>
    <w:rsid w:val="00D156FC"/>
    <w:rsid w:val="00D15A37"/>
    <w:rsid w:val="00D222D6"/>
    <w:rsid w:val="00D22985"/>
    <w:rsid w:val="00D231DB"/>
    <w:rsid w:val="00D249DE"/>
    <w:rsid w:val="00D24F92"/>
    <w:rsid w:val="00D30E68"/>
    <w:rsid w:val="00D4115E"/>
    <w:rsid w:val="00D4246A"/>
    <w:rsid w:val="00D47355"/>
    <w:rsid w:val="00D473FF"/>
    <w:rsid w:val="00D47CBE"/>
    <w:rsid w:val="00D5069D"/>
    <w:rsid w:val="00D50C48"/>
    <w:rsid w:val="00D52BBF"/>
    <w:rsid w:val="00D554AB"/>
    <w:rsid w:val="00D57397"/>
    <w:rsid w:val="00D61996"/>
    <w:rsid w:val="00D61E23"/>
    <w:rsid w:val="00D70A4F"/>
    <w:rsid w:val="00D76935"/>
    <w:rsid w:val="00D85061"/>
    <w:rsid w:val="00D8674A"/>
    <w:rsid w:val="00D9415C"/>
    <w:rsid w:val="00D94590"/>
    <w:rsid w:val="00D97D62"/>
    <w:rsid w:val="00DA24D2"/>
    <w:rsid w:val="00DA469E"/>
    <w:rsid w:val="00DA5D0F"/>
    <w:rsid w:val="00DA5E0D"/>
    <w:rsid w:val="00DB03F7"/>
    <w:rsid w:val="00DB2D55"/>
    <w:rsid w:val="00DB3A3D"/>
    <w:rsid w:val="00DB4021"/>
    <w:rsid w:val="00DB7675"/>
    <w:rsid w:val="00DC343F"/>
    <w:rsid w:val="00DC36B9"/>
    <w:rsid w:val="00DC54BA"/>
    <w:rsid w:val="00DC61ED"/>
    <w:rsid w:val="00DC7D3B"/>
    <w:rsid w:val="00DD1D5E"/>
    <w:rsid w:val="00DD1F80"/>
    <w:rsid w:val="00DD2BB2"/>
    <w:rsid w:val="00DD2E12"/>
    <w:rsid w:val="00DD5C42"/>
    <w:rsid w:val="00DE0955"/>
    <w:rsid w:val="00DE14F0"/>
    <w:rsid w:val="00DE1D8D"/>
    <w:rsid w:val="00DE476A"/>
    <w:rsid w:val="00DE49FA"/>
    <w:rsid w:val="00DE5338"/>
    <w:rsid w:val="00DF0BC0"/>
    <w:rsid w:val="00DF4E3D"/>
    <w:rsid w:val="00DF62F4"/>
    <w:rsid w:val="00E0021E"/>
    <w:rsid w:val="00E01431"/>
    <w:rsid w:val="00E0430F"/>
    <w:rsid w:val="00E04A81"/>
    <w:rsid w:val="00E05E7B"/>
    <w:rsid w:val="00E0649A"/>
    <w:rsid w:val="00E0654C"/>
    <w:rsid w:val="00E1228E"/>
    <w:rsid w:val="00E136E5"/>
    <w:rsid w:val="00E13FBB"/>
    <w:rsid w:val="00E1409F"/>
    <w:rsid w:val="00E22965"/>
    <w:rsid w:val="00E2351D"/>
    <w:rsid w:val="00E25DCD"/>
    <w:rsid w:val="00E269E1"/>
    <w:rsid w:val="00E27019"/>
    <w:rsid w:val="00E31EED"/>
    <w:rsid w:val="00E337D0"/>
    <w:rsid w:val="00E345E3"/>
    <w:rsid w:val="00E41851"/>
    <w:rsid w:val="00E42F90"/>
    <w:rsid w:val="00E45F13"/>
    <w:rsid w:val="00E479C7"/>
    <w:rsid w:val="00E510BC"/>
    <w:rsid w:val="00E52259"/>
    <w:rsid w:val="00E52BA4"/>
    <w:rsid w:val="00E530CC"/>
    <w:rsid w:val="00E60E14"/>
    <w:rsid w:val="00E61256"/>
    <w:rsid w:val="00E62D12"/>
    <w:rsid w:val="00E65BF8"/>
    <w:rsid w:val="00E66AC1"/>
    <w:rsid w:val="00E66B3B"/>
    <w:rsid w:val="00E73CB2"/>
    <w:rsid w:val="00E746D7"/>
    <w:rsid w:val="00E75E18"/>
    <w:rsid w:val="00E8303C"/>
    <w:rsid w:val="00E839BA"/>
    <w:rsid w:val="00E8428A"/>
    <w:rsid w:val="00E90D03"/>
    <w:rsid w:val="00E92370"/>
    <w:rsid w:val="00E949A8"/>
    <w:rsid w:val="00E96364"/>
    <w:rsid w:val="00EA0F01"/>
    <w:rsid w:val="00EA5080"/>
    <w:rsid w:val="00EA59B8"/>
    <w:rsid w:val="00EA5A01"/>
    <w:rsid w:val="00EB3332"/>
    <w:rsid w:val="00EB4FB0"/>
    <w:rsid w:val="00EC03E4"/>
    <w:rsid w:val="00EC1D69"/>
    <w:rsid w:val="00EC2DF9"/>
    <w:rsid w:val="00EC6A5B"/>
    <w:rsid w:val="00EC6EC9"/>
    <w:rsid w:val="00ED01CB"/>
    <w:rsid w:val="00ED240B"/>
    <w:rsid w:val="00ED423C"/>
    <w:rsid w:val="00ED4F63"/>
    <w:rsid w:val="00ED60E9"/>
    <w:rsid w:val="00EE0BC4"/>
    <w:rsid w:val="00EE6E36"/>
    <w:rsid w:val="00EF1AEA"/>
    <w:rsid w:val="00EF3988"/>
    <w:rsid w:val="00EF4BA0"/>
    <w:rsid w:val="00EF5E4D"/>
    <w:rsid w:val="00F016BC"/>
    <w:rsid w:val="00F01EA9"/>
    <w:rsid w:val="00F03F53"/>
    <w:rsid w:val="00F04AF6"/>
    <w:rsid w:val="00F05D1D"/>
    <w:rsid w:val="00F0660B"/>
    <w:rsid w:val="00F07D9D"/>
    <w:rsid w:val="00F11F49"/>
    <w:rsid w:val="00F123AE"/>
    <w:rsid w:val="00F12B1D"/>
    <w:rsid w:val="00F13F0C"/>
    <w:rsid w:val="00F1552A"/>
    <w:rsid w:val="00F16C91"/>
    <w:rsid w:val="00F22F9C"/>
    <w:rsid w:val="00F25768"/>
    <w:rsid w:val="00F257FC"/>
    <w:rsid w:val="00F261EC"/>
    <w:rsid w:val="00F32B93"/>
    <w:rsid w:val="00F333E7"/>
    <w:rsid w:val="00F37F4F"/>
    <w:rsid w:val="00F401BD"/>
    <w:rsid w:val="00F4094E"/>
    <w:rsid w:val="00F417C0"/>
    <w:rsid w:val="00F4230F"/>
    <w:rsid w:val="00F4237F"/>
    <w:rsid w:val="00F4622A"/>
    <w:rsid w:val="00F51185"/>
    <w:rsid w:val="00F52624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75FC2"/>
    <w:rsid w:val="00F800D9"/>
    <w:rsid w:val="00F80FBB"/>
    <w:rsid w:val="00F85D20"/>
    <w:rsid w:val="00F87174"/>
    <w:rsid w:val="00F91D37"/>
    <w:rsid w:val="00F921E8"/>
    <w:rsid w:val="00F92E65"/>
    <w:rsid w:val="00F95CEF"/>
    <w:rsid w:val="00F9610D"/>
    <w:rsid w:val="00FA4A45"/>
    <w:rsid w:val="00FB239D"/>
    <w:rsid w:val="00FB5828"/>
    <w:rsid w:val="00FB657F"/>
    <w:rsid w:val="00FB6D9C"/>
    <w:rsid w:val="00FB7DDF"/>
    <w:rsid w:val="00FC2EBB"/>
    <w:rsid w:val="00FC3087"/>
    <w:rsid w:val="00FC5023"/>
    <w:rsid w:val="00FD2271"/>
    <w:rsid w:val="00FD2544"/>
    <w:rsid w:val="00FD42FF"/>
    <w:rsid w:val="00FD4FBC"/>
    <w:rsid w:val="00FE5A21"/>
    <w:rsid w:val="00FE70E5"/>
    <w:rsid w:val="00FE7D09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/>
    <o:shapelayout v:ext="edit">
      <o:idmap v:ext="edit" data="1"/>
    </o:shapelayout>
  </w:shapeDefaults>
  <w:decimalSymbol w:val="."/>
  <w:listSeparator w:val=";"/>
  <w14:docId w14:val="7A2A13AF"/>
  <w15:docId w15:val="{0FF970B5-F344-4833-B4F8-98C600D4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27B98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3359D8"/>
    <w:rPr>
      <w:rFonts w:cs="System"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99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99"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F0000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F39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F398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F3988"/>
    <w:rPr>
      <w:rFonts w:cs="System"/>
      <w:bCs/>
      <w:spacing w:val="2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F3988"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F3988"/>
    <w:rPr>
      <w:rFonts w:cs="System"/>
      <w:b/>
      <w:bCs/>
      <w:spacing w:val="2"/>
      <w:sz w:val="20"/>
      <w:szCs w:val="20"/>
    </w:rPr>
  </w:style>
  <w:style w:type="paragraph" w:styleId="berarbeitung">
    <w:name w:val="Revision"/>
    <w:hidden/>
    <w:uiPriority w:val="99"/>
    <w:semiHidden/>
    <w:rsid w:val="005B153F"/>
    <w:pPr>
      <w:spacing w:after="0" w:line="240" w:lineRule="auto"/>
    </w:pPr>
    <w:rPr>
      <w:rFonts w:cs="System"/>
      <w:bCs/>
      <w:spacing w:val="2"/>
      <w:sz w:val="2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878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FF0000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Okt.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6EA47CE-358E-4F68-B984-7F9DAD5CB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311</Words>
  <Characters>1962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Gfeller Annette, JGK-KJA</dc:creator>
  <dc:description>Dokumentennummer</dc:description>
  <cp:lastModifiedBy>Lergier Laura, DIJ-KJA</cp:lastModifiedBy>
  <cp:revision>38</cp:revision>
  <cp:lastPrinted>2019-09-11T20:00:00Z</cp:lastPrinted>
  <dcterms:created xsi:type="dcterms:W3CDTF">2023-11-01T06:36:00Z</dcterms:created>
  <dcterms:modified xsi:type="dcterms:W3CDTF">2025-05-02T13:15:00Z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4fdd986-87d9-48c6-acda-407b1ab5fef0_Enabled">
    <vt:lpwstr>true</vt:lpwstr>
  </property>
  <property fmtid="{D5CDD505-2E9C-101B-9397-08002B2CF9AE}" pid="3" name="MSIP_Label_74fdd986-87d9-48c6-acda-407b1ab5fef0_SetDate">
    <vt:lpwstr>2025-02-13T08:12:16Z</vt:lpwstr>
  </property>
  <property fmtid="{D5CDD505-2E9C-101B-9397-08002B2CF9AE}" pid="4" name="MSIP_Label_74fdd986-87d9-48c6-acda-407b1ab5fef0_Method">
    <vt:lpwstr>Standard</vt:lpwstr>
  </property>
  <property fmtid="{D5CDD505-2E9C-101B-9397-08002B2CF9AE}" pid="5" name="MSIP_Label_74fdd986-87d9-48c6-acda-407b1ab5fef0_Name">
    <vt:lpwstr>NICHT KLASSIFIZIERT</vt:lpwstr>
  </property>
  <property fmtid="{D5CDD505-2E9C-101B-9397-08002B2CF9AE}" pid="6" name="MSIP_Label_74fdd986-87d9-48c6-acda-407b1ab5fef0_SiteId">
    <vt:lpwstr>cb96f99a-a111-42d7-9f65-e111197ba4bb</vt:lpwstr>
  </property>
  <property fmtid="{D5CDD505-2E9C-101B-9397-08002B2CF9AE}" pid="7" name="MSIP_Label_74fdd986-87d9-48c6-acda-407b1ab5fef0_ActionId">
    <vt:lpwstr>1a1a8731-9eb6-4cf1-9974-f24b7e01d91a</vt:lpwstr>
  </property>
  <property fmtid="{D5CDD505-2E9C-101B-9397-08002B2CF9AE}" pid="8" name="MSIP_Label_74fdd986-87d9-48c6-acda-407b1ab5fef0_ContentBits">
    <vt:lpwstr>0</vt:lpwstr>
  </property>
</Properties>
</file>