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7509" w:rsidRPr="00336989" w:rsidRDefault="00144FD0" w:rsidP="005222C9">
      <w:pPr>
        <w:pStyle w:val="Titel"/>
        <w:spacing w:before="40"/>
        <w:jc w:val="center"/>
      </w:pPr>
      <w:sdt>
        <w:sdtPr>
          <w:id w:val="1479183066"/>
          <w:placeholder>
            <w:docPart w:val="F9F1FCE7EFFC4E0B95CD5F0D283BB71C"/>
          </w:placeholder>
          <w:text w:multiLine="1"/>
        </w:sdtPr>
        <w:sdtEndPr/>
        <w:sdtContent>
          <w:r w:rsidR="005222C9">
            <w:br/>
          </w:r>
          <w:r w:rsidR="00BA7509">
            <w:t xml:space="preserve">Vereinbarung Kostenbeteiligung </w:t>
          </w:r>
          <w:r w:rsidR="00BA7509">
            <w:br/>
          </w:r>
        </w:sdtContent>
      </w:sdt>
    </w:p>
    <w:p w:rsidR="00BA7509" w:rsidRDefault="00BA7509" w:rsidP="00BA7509">
      <w:pPr>
        <w:jc w:val="center"/>
      </w:pPr>
      <w:r>
        <w:t>zwischen</w:t>
      </w:r>
    </w:p>
    <w:p w:rsidR="00BA7509" w:rsidRDefault="00BA7509" w:rsidP="00BA7509">
      <w:pPr>
        <w:jc w:val="center"/>
      </w:pPr>
    </w:p>
    <w:p w:rsidR="00BA7509" w:rsidRDefault="00BA7509" w:rsidP="00BA7509"/>
    <w:p w:rsidR="00BA7509" w:rsidRPr="0057534B" w:rsidRDefault="00144FD0" w:rsidP="00BA7509">
      <w:pPr>
        <w:pStyle w:val="Listenabsatz"/>
        <w:numPr>
          <w:ilvl w:val="0"/>
          <w:numId w:val="26"/>
        </w:numPr>
        <w:rPr>
          <w:u w:val="single"/>
        </w:rPr>
      </w:pPr>
      <w:sdt>
        <w:sdtPr>
          <w:rPr>
            <w:u w:val="single"/>
          </w:rPr>
          <w:id w:val="-2014136116"/>
          <w:placeholder>
            <w:docPart w:val="D0F6927239DC41D7894E4CDA61B4160D"/>
          </w:placeholder>
          <w:showingPlcHdr/>
          <w:text/>
        </w:sdtPr>
        <w:sdtEndPr/>
        <w:sdtContent>
          <w:r w:rsidR="0033357D">
            <w:rPr>
              <w:rStyle w:val="Platzhaltertext"/>
            </w:rPr>
            <w:t>Name, Vorname Elternteil</w:t>
          </w:r>
        </w:sdtContent>
      </w:sdt>
      <w:r w:rsidR="00BA7509" w:rsidRPr="0057534B">
        <w:rPr>
          <w:u w:val="single"/>
        </w:rPr>
        <w:fldChar w:fldCharType="begin"/>
      </w:r>
      <w:r w:rsidR="00BA7509" w:rsidRPr="0057534B">
        <w:rPr>
          <w:u w:val="single"/>
        </w:rPr>
        <w:instrText xml:space="preserve"> DOCPROPERTY KLIB_AN4_1A# </w:instrText>
      </w:r>
      <w:r w:rsidR="00BA7509" w:rsidRPr="0057534B">
        <w:rPr>
          <w:u w:val="single"/>
        </w:rPr>
        <w:fldChar w:fldCharType="end"/>
      </w:r>
      <w:r w:rsidR="00BA7509" w:rsidRPr="0057534B">
        <w:rPr>
          <w:u w:val="single"/>
        </w:rPr>
        <w:fldChar w:fldCharType="begin"/>
      </w:r>
      <w:r w:rsidR="00BA7509" w:rsidRPr="0057534B">
        <w:rPr>
          <w:u w:val="single"/>
        </w:rPr>
        <w:instrText xml:space="preserve"> DOCPROPERTY KLIB_AN4_1B# </w:instrText>
      </w:r>
      <w:r w:rsidR="00BA7509" w:rsidRPr="0057534B">
        <w:rPr>
          <w:u w:val="single"/>
        </w:rPr>
        <w:fldChar w:fldCharType="end"/>
      </w:r>
      <w:r w:rsidR="00BA7509" w:rsidRPr="0057534B">
        <w:rPr>
          <w:u w:val="single"/>
        </w:rPr>
        <w:fldChar w:fldCharType="begin"/>
      </w:r>
      <w:r w:rsidR="00BA7509" w:rsidRPr="0057534B">
        <w:rPr>
          <w:u w:val="single"/>
        </w:rPr>
        <w:instrText xml:space="preserve"> DOCPROPERTY KLIB_AN4_1C# </w:instrText>
      </w:r>
      <w:r w:rsidR="00BA7509" w:rsidRPr="0057534B">
        <w:rPr>
          <w:u w:val="single"/>
        </w:rPr>
        <w:fldChar w:fldCharType="end"/>
      </w:r>
      <w:r w:rsidR="00BA7509" w:rsidRPr="0057534B">
        <w:rPr>
          <w:u w:val="single"/>
        </w:rPr>
        <w:fldChar w:fldCharType="begin"/>
      </w:r>
      <w:r w:rsidR="00BA7509" w:rsidRPr="0057534B">
        <w:rPr>
          <w:u w:val="single"/>
        </w:rPr>
        <w:instrText xml:space="preserve"> DOCPROPERTY KLIB_AN4_1D# </w:instrText>
      </w:r>
      <w:r w:rsidR="00BA7509" w:rsidRPr="0057534B">
        <w:rPr>
          <w:u w:val="single"/>
        </w:rPr>
        <w:fldChar w:fldCharType="end"/>
      </w:r>
      <w:r w:rsidR="00BA7509" w:rsidRPr="0057534B">
        <w:rPr>
          <w:u w:val="single"/>
        </w:rPr>
        <w:fldChar w:fldCharType="begin"/>
      </w:r>
      <w:r w:rsidR="00BA7509" w:rsidRPr="0057534B">
        <w:rPr>
          <w:u w:val="single"/>
        </w:rPr>
        <w:instrText xml:space="preserve"> DOCPROPERTY KLIB_AN4_1E# </w:instrText>
      </w:r>
      <w:r w:rsidR="00BA7509" w:rsidRPr="0057534B">
        <w:rPr>
          <w:u w:val="single"/>
        </w:rPr>
        <w:fldChar w:fldCharType="end"/>
      </w:r>
      <w:r w:rsidR="00BA7509" w:rsidRPr="0057534B">
        <w:rPr>
          <w:u w:val="single"/>
        </w:rPr>
        <w:fldChar w:fldCharType="begin"/>
      </w:r>
      <w:r w:rsidR="00BA7509" w:rsidRPr="0057534B">
        <w:rPr>
          <w:u w:val="single"/>
        </w:rPr>
        <w:instrText xml:space="preserve"> DOCPROPERTY KLIB_AN4_1F# </w:instrText>
      </w:r>
      <w:r w:rsidR="00BA7509" w:rsidRPr="0057534B">
        <w:rPr>
          <w:u w:val="single"/>
        </w:rPr>
        <w:fldChar w:fldCharType="end"/>
      </w:r>
      <w:r w:rsidR="00BA7509" w:rsidRPr="0057534B">
        <w:rPr>
          <w:u w:val="single"/>
        </w:rPr>
        <w:fldChar w:fldCharType="begin"/>
      </w:r>
      <w:r w:rsidR="00BA7509" w:rsidRPr="0057534B">
        <w:rPr>
          <w:u w:val="single"/>
        </w:rPr>
        <w:instrText xml:space="preserve"> DOCPROPERTY KLIB_AN4A# </w:instrText>
      </w:r>
      <w:r w:rsidR="00BA7509" w:rsidRPr="0057534B">
        <w:rPr>
          <w:u w:val="single"/>
        </w:rPr>
        <w:fldChar w:fldCharType="end"/>
      </w:r>
      <w:r w:rsidR="00BA7509" w:rsidRPr="0057534B">
        <w:rPr>
          <w:u w:val="single"/>
        </w:rPr>
        <w:fldChar w:fldCharType="begin"/>
      </w:r>
      <w:r w:rsidR="00BA7509" w:rsidRPr="0057534B">
        <w:rPr>
          <w:u w:val="single"/>
        </w:rPr>
        <w:instrText xml:space="preserve"> DOCPROPERTY KLIB_AN4B# </w:instrText>
      </w:r>
      <w:r w:rsidR="00BA7509" w:rsidRPr="0057534B">
        <w:rPr>
          <w:u w:val="single"/>
        </w:rPr>
        <w:fldChar w:fldCharType="end"/>
      </w:r>
      <w:r w:rsidR="00BA7509" w:rsidRPr="0057534B">
        <w:rPr>
          <w:u w:val="single"/>
        </w:rPr>
        <w:fldChar w:fldCharType="begin"/>
      </w:r>
      <w:r w:rsidR="00BA7509" w:rsidRPr="0057534B">
        <w:rPr>
          <w:u w:val="single"/>
        </w:rPr>
        <w:instrText xml:space="preserve"> DOCPROPERTY KLIB_AN4C# </w:instrText>
      </w:r>
      <w:r w:rsidR="00BA7509" w:rsidRPr="0057534B">
        <w:rPr>
          <w:u w:val="single"/>
        </w:rPr>
        <w:fldChar w:fldCharType="end"/>
      </w:r>
      <w:r w:rsidR="00BA7509" w:rsidRPr="0057534B">
        <w:rPr>
          <w:u w:val="single"/>
        </w:rPr>
        <w:fldChar w:fldCharType="begin"/>
      </w:r>
      <w:r w:rsidR="00BA7509" w:rsidRPr="0057534B">
        <w:rPr>
          <w:u w:val="single"/>
        </w:rPr>
        <w:instrText xml:space="preserve"> DOCPROPERTY KLIB_AN4D# </w:instrText>
      </w:r>
      <w:r w:rsidR="00BA7509" w:rsidRPr="0057534B">
        <w:rPr>
          <w:u w:val="single"/>
        </w:rPr>
        <w:fldChar w:fldCharType="end"/>
      </w:r>
      <w:r w:rsidR="00BA7509" w:rsidRPr="0057534B">
        <w:rPr>
          <w:u w:val="single"/>
        </w:rPr>
        <w:fldChar w:fldCharType="begin"/>
      </w:r>
      <w:r w:rsidR="00BA7509" w:rsidRPr="0057534B">
        <w:rPr>
          <w:u w:val="single"/>
        </w:rPr>
        <w:instrText xml:space="preserve"> DOCPROPERTY KLIB_AN4E# </w:instrText>
      </w:r>
      <w:r w:rsidR="00BA7509" w:rsidRPr="0057534B">
        <w:rPr>
          <w:u w:val="single"/>
        </w:rPr>
        <w:fldChar w:fldCharType="end"/>
      </w:r>
      <w:r w:rsidR="00BA7509" w:rsidRPr="0057534B">
        <w:rPr>
          <w:u w:val="single"/>
        </w:rPr>
        <w:fldChar w:fldCharType="begin"/>
      </w:r>
      <w:r w:rsidR="00BA7509" w:rsidRPr="0057534B">
        <w:rPr>
          <w:u w:val="single"/>
        </w:rPr>
        <w:instrText xml:space="preserve"> DOCPROPERTY KLIB_AN4F# </w:instrText>
      </w:r>
      <w:r w:rsidR="00BA7509" w:rsidRPr="0057534B">
        <w:rPr>
          <w:u w:val="single"/>
        </w:rPr>
        <w:fldChar w:fldCharType="end"/>
      </w:r>
      <w:r w:rsidR="00BA7509" w:rsidRPr="0057534B">
        <w:rPr>
          <w:u w:val="single"/>
        </w:rPr>
        <w:fldChar w:fldCharType="begin"/>
      </w:r>
      <w:r w:rsidR="00BA7509" w:rsidRPr="0057534B">
        <w:rPr>
          <w:u w:val="single"/>
        </w:rPr>
        <w:instrText xml:space="preserve"> DOCPROPERTY KLIB_AN4A# </w:instrText>
      </w:r>
      <w:r w:rsidR="00BA7509" w:rsidRPr="0057534B">
        <w:rPr>
          <w:u w:val="single"/>
        </w:rPr>
        <w:fldChar w:fldCharType="end"/>
      </w:r>
      <w:r w:rsidR="00BA7509" w:rsidRPr="0057534B">
        <w:rPr>
          <w:u w:val="single"/>
        </w:rPr>
        <w:fldChar w:fldCharType="begin"/>
      </w:r>
      <w:r w:rsidR="00BA7509" w:rsidRPr="0057534B">
        <w:rPr>
          <w:u w:val="single"/>
        </w:rPr>
        <w:instrText xml:space="preserve"> DOCPROPERTY KLIB_AN4B# </w:instrText>
      </w:r>
      <w:r w:rsidR="00BA7509" w:rsidRPr="0057534B">
        <w:rPr>
          <w:u w:val="single"/>
        </w:rPr>
        <w:fldChar w:fldCharType="end"/>
      </w:r>
      <w:r w:rsidR="00BA7509" w:rsidRPr="0057534B">
        <w:rPr>
          <w:u w:val="single"/>
        </w:rPr>
        <w:fldChar w:fldCharType="begin"/>
      </w:r>
      <w:r w:rsidR="00BA7509" w:rsidRPr="0057534B">
        <w:rPr>
          <w:u w:val="single"/>
        </w:rPr>
        <w:instrText xml:space="preserve"> DOCPROPERTY KLIB_AN4C# </w:instrText>
      </w:r>
      <w:r w:rsidR="00BA7509" w:rsidRPr="0057534B">
        <w:rPr>
          <w:u w:val="single"/>
        </w:rPr>
        <w:fldChar w:fldCharType="end"/>
      </w:r>
      <w:r w:rsidR="00BA7509" w:rsidRPr="0057534B">
        <w:rPr>
          <w:u w:val="single"/>
        </w:rPr>
        <w:fldChar w:fldCharType="begin"/>
      </w:r>
      <w:r w:rsidR="00BA7509" w:rsidRPr="0057534B">
        <w:rPr>
          <w:u w:val="single"/>
        </w:rPr>
        <w:instrText xml:space="preserve"> DOCPROPERTY KLIB_AN4D# </w:instrText>
      </w:r>
      <w:r w:rsidR="00BA7509" w:rsidRPr="0057534B">
        <w:rPr>
          <w:u w:val="single"/>
        </w:rPr>
        <w:fldChar w:fldCharType="end"/>
      </w:r>
      <w:r w:rsidR="00BA7509" w:rsidRPr="0057534B">
        <w:rPr>
          <w:u w:val="single"/>
        </w:rPr>
        <w:fldChar w:fldCharType="begin"/>
      </w:r>
      <w:r w:rsidR="00BA7509" w:rsidRPr="0057534B">
        <w:rPr>
          <w:u w:val="single"/>
        </w:rPr>
        <w:instrText xml:space="preserve"> DOCPROPERTY KLIB_AN4E# </w:instrText>
      </w:r>
      <w:r w:rsidR="00BA7509" w:rsidRPr="0057534B">
        <w:rPr>
          <w:u w:val="single"/>
        </w:rPr>
        <w:fldChar w:fldCharType="end"/>
      </w:r>
      <w:r w:rsidR="00BA7509" w:rsidRPr="0057534B">
        <w:rPr>
          <w:u w:val="single"/>
        </w:rPr>
        <w:fldChar w:fldCharType="begin"/>
      </w:r>
      <w:r w:rsidR="00BA7509" w:rsidRPr="0057534B">
        <w:rPr>
          <w:u w:val="single"/>
        </w:rPr>
        <w:instrText xml:space="preserve"> DOCPROPERTY KLIB_AN4F# </w:instrText>
      </w:r>
      <w:r w:rsidR="00BA7509" w:rsidRPr="0057534B">
        <w:rPr>
          <w:u w:val="single"/>
        </w:rPr>
        <w:fldChar w:fldCharType="end"/>
      </w:r>
      <w:r w:rsidR="00BA7509" w:rsidRPr="0057534B">
        <w:rPr>
          <w:u w:val="single"/>
        </w:rPr>
        <w:fldChar w:fldCharType="begin"/>
      </w:r>
      <w:r w:rsidR="00BA7509" w:rsidRPr="0057534B">
        <w:rPr>
          <w:u w:val="single"/>
        </w:rPr>
        <w:instrText xml:space="preserve"> DOCPROPERTY KLIB_AN4_1A# </w:instrText>
      </w:r>
      <w:r w:rsidR="00BA7509" w:rsidRPr="0057534B">
        <w:rPr>
          <w:u w:val="single"/>
        </w:rPr>
        <w:fldChar w:fldCharType="end"/>
      </w:r>
      <w:r w:rsidR="00BA7509" w:rsidRPr="0057534B">
        <w:rPr>
          <w:u w:val="single"/>
        </w:rPr>
        <w:fldChar w:fldCharType="begin"/>
      </w:r>
      <w:r w:rsidR="00BA7509" w:rsidRPr="0057534B">
        <w:rPr>
          <w:u w:val="single"/>
        </w:rPr>
        <w:instrText xml:space="preserve"> DOCPROPERTY KLIB_AN4_1B# </w:instrText>
      </w:r>
      <w:r w:rsidR="00BA7509" w:rsidRPr="0057534B">
        <w:rPr>
          <w:u w:val="single"/>
        </w:rPr>
        <w:fldChar w:fldCharType="end"/>
      </w:r>
      <w:r w:rsidR="00BA7509" w:rsidRPr="0057534B">
        <w:rPr>
          <w:u w:val="single"/>
        </w:rPr>
        <w:fldChar w:fldCharType="begin"/>
      </w:r>
      <w:r w:rsidR="00BA7509" w:rsidRPr="0057534B">
        <w:rPr>
          <w:u w:val="single"/>
        </w:rPr>
        <w:instrText xml:space="preserve"> DOCPROPERTY KLIB_AN4_1C# </w:instrText>
      </w:r>
      <w:r w:rsidR="00BA7509" w:rsidRPr="0057534B">
        <w:rPr>
          <w:u w:val="single"/>
        </w:rPr>
        <w:fldChar w:fldCharType="end"/>
      </w:r>
      <w:r w:rsidR="00BA7509" w:rsidRPr="0057534B">
        <w:rPr>
          <w:u w:val="single"/>
        </w:rPr>
        <w:fldChar w:fldCharType="begin"/>
      </w:r>
      <w:r w:rsidR="00BA7509" w:rsidRPr="0057534B">
        <w:rPr>
          <w:u w:val="single"/>
        </w:rPr>
        <w:instrText xml:space="preserve"> DOCPROPERTY KLIB_AN4_1D# </w:instrText>
      </w:r>
      <w:r w:rsidR="00BA7509" w:rsidRPr="0057534B">
        <w:rPr>
          <w:u w:val="single"/>
        </w:rPr>
        <w:fldChar w:fldCharType="end"/>
      </w:r>
      <w:r w:rsidR="00BA7509" w:rsidRPr="0057534B">
        <w:rPr>
          <w:u w:val="single"/>
        </w:rPr>
        <w:fldChar w:fldCharType="begin"/>
      </w:r>
      <w:r w:rsidR="00BA7509" w:rsidRPr="0057534B">
        <w:rPr>
          <w:u w:val="single"/>
        </w:rPr>
        <w:instrText xml:space="preserve"> DOCPROPERTY KLIB_AN4_1E# </w:instrText>
      </w:r>
      <w:r w:rsidR="00BA7509" w:rsidRPr="0057534B">
        <w:rPr>
          <w:u w:val="single"/>
        </w:rPr>
        <w:fldChar w:fldCharType="end"/>
      </w:r>
      <w:r w:rsidR="00BA7509" w:rsidRPr="0057534B">
        <w:rPr>
          <w:u w:val="single"/>
        </w:rPr>
        <w:fldChar w:fldCharType="begin"/>
      </w:r>
      <w:r w:rsidR="00BA7509" w:rsidRPr="0057534B">
        <w:rPr>
          <w:u w:val="single"/>
        </w:rPr>
        <w:instrText xml:space="preserve"> DOCPROPERTY KLIB_AN4_1F# </w:instrText>
      </w:r>
      <w:r w:rsidR="00BA7509" w:rsidRPr="0057534B">
        <w:rPr>
          <w:u w:val="single"/>
        </w:rPr>
        <w:fldChar w:fldCharType="end"/>
      </w:r>
      <w:r w:rsidR="00BA7509" w:rsidRPr="0057534B">
        <w:rPr>
          <w:u w:val="single"/>
        </w:rPr>
        <w:t xml:space="preserve">, geb. </w:t>
      </w:r>
      <w:sdt>
        <w:sdtPr>
          <w:rPr>
            <w:u w:val="single"/>
          </w:rPr>
          <w:id w:val="-513921121"/>
          <w:placeholder>
            <w:docPart w:val="3F9A0372885743718063459572CD73B1"/>
          </w:placeholder>
          <w:showingPlcHdr/>
          <w:date>
            <w:dateFormat w:val="dd.MM.yyyy"/>
            <w:lid w:val="de-CH"/>
            <w:storeMappedDataAs w:val="dateTime"/>
            <w:calendar w:val="gregorian"/>
          </w:date>
        </w:sdtPr>
        <w:sdtEndPr/>
        <w:sdtContent>
          <w:r w:rsidR="0033357D" w:rsidRPr="000C7F40">
            <w:rPr>
              <w:rStyle w:val="Platzhaltertext"/>
            </w:rPr>
            <w:t>Klicken oder tippen Sie, um ein Datum einzugeben.</w:t>
          </w:r>
        </w:sdtContent>
      </w:sdt>
      <w:r w:rsidR="00BA7509" w:rsidRPr="0057534B">
        <w:rPr>
          <w:u w:val="single"/>
        </w:rPr>
        <w:fldChar w:fldCharType="begin"/>
      </w:r>
      <w:r w:rsidR="00BA7509" w:rsidRPr="0057534B">
        <w:rPr>
          <w:u w:val="single"/>
        </w:rPr>
        <w:instrText xml:space="preserve"> DOCPROPERTY KLIB_AN36_1A# </w:instrText>
      </w:r>
      <w:r w:rsidR="00BA7509" w:rsidRPr="0057534B">
        <w:rPr>
          <w:u w:val="single"/>
        </w:rPr>
        <w:fldChar w:fldCharType="end"/>
      </w:r>
      <w:r w:rsidR="00BA7509" w:rsidRPr="0057534B">
        <w:rPr>
          <w:u w:val="single"/>
        </w:rPr>
        <w:fldChar w:fldCharType="begin"/>
      </w:r>
      <w:r w:rsidR="00BA7509" w:rsidRPr="0057534B">
        <w:rPr>
          <w:u w:val="single"/>
        </w:rPr>
        <w:instrText xml:space="preserve"> DOCPROPERTY KLIB_AN36_1B# </w:instrText>
      </w:r>
      <w:r w:rsidR="00BA7509" w:rsidRPr="0057534B">
        <w:rPr>
          <w:u w:val="single"/>
        </w:rPr>
        <w:fldChar w:fldCharType="end"/>
      </w:r>
      <w:r w:rsidR="00BA7509" w:rsidRPr="0057534B">
        <w:rPr>
          <w:u w:val="single"/>
        </w:rPr>
        <w:fldChar w:fldCharType="begin"/>
      </w:r>
      <w:r w:rsidR="00BA7509" w:rsidRPr="0057534B">
        <w:rPr>
          <w:u w:val="single"/>
        </w:rPr>
        <w:instrText xml:space="preserve"> DOCPROPERTY KLIB_AN36_1C# </w:instrText>
      </w:r>
      <w:r w:rsidR="00BA7509" w:rsidRPr="0057534B">
        <w:rPr>
          <w:u w:val="single"/>
        </w:rPr>
        <w:fldChar w:fldCharType="end"/>
      </w:r>
      <w:r w:rsidR="00BA7509" w:rsidRPr="0057534B">
        <w:rPr>
          <w:u w:val="single"/>
        </w:rPr>
        <w:fldChar w:fldCharType="begin"/>
      </w:r>
      <w:r w:rsidR="00BA7509" w:rsidRPr="0057534B">
        <w:rPr>
          <w:u w:val="single"/>
        </w:rPr>
        <w:instrText xml:space="preserve"> DOCPROPERTY KLIB_AN36_1D# </w:instrText>
      </w:r>
      <w:r w:rsidR="00BA7509" w:rsidRPr="0057534B">
        <w:rPr>
          <w:u w:val="single"/>
        </w:rPr>
        <w:fldChar w:fldCharType="end"/>
      </w:r>
      <w:r w:rsidR="00BA7509" w:rsidRPr="0057534B">
        <w:rPr>
          <w:u w:val="single"/>
        </w:rPr>
        <w:fldChar w:fldCharType="begin"/>
      </w:r>
      <w:r w:rsidR="00BA7509" w:rsidRPr="0057534B">
        <w:rPr>
          <w:u w:val="single"/>
        </w:rPr>
        <w:instrText xml:space="preserve"> DOCPROPERTY KLIB_AN36_1E# </w:instrText>
      </w:r>
      <w:r w:rsidR="00BA7509" w:rsidRPr="0057534B">
        <w:rPr>
          <w:u w:val="single"/>
        </w:rPr>
        <w:fldChar w:fldCharType="end"/>
      </w:r>
      <w:r w:rsidR="00BA7509" w:rsidRPr="0057534B">
        <w:rPr>
          <w:u w:val="single"/>
        </w:rPr>
        <w:fldChar w:fldCharType="begin"/>
      </w:r>
      <w:r w:rsidR="00BA7509" w:rsidRPr="0057534B">
        <w:rPr>
          <w:u w:val="single"/>
        </w:rPr>
        <w:instrText xml:space="preserve"> DOCPROPERTY KLIB_AN36_1F# </w:instrText>
      </w:r>
      <w:r w:rsidR="00BA7509" w:rsidRPr="0057534B">
        <w:rPr>
          <w:u w:val="single"/>
        </w:rPr>
        <w:fldChar w:fldCharType="end"/>
      </w:r>
      <w:r w:rsidR="00BA7509" w:rsidRPr="0057534B">
        <w:rPr>
          <w:u w:val="single"/>
        </w:rPr>
        <w:fldChar w:fldCharType="begin"/>
      </w:r>
      <w:r w:rsidR="00BA7509" w:rsidRPr="0057534B">
        <w:rPr>
          <w:u w:val="single"/>
        </w:rPr>
        <w:instrText xml:space="preserve"> DOCPROPERTY KLIB_AN36A# </w:instrText>
      </w:r>
      <w:r w:rsidR="00BA7509" w:rsidRPr="0057534B">
        <w:rPr>
          <w:u w:val="single"/>
        </w:rPr>
        <w:fldChar w:fldCharType="end"/>
      </w:r>
      <w:r w:rsidR="00BA7509" w:rsidRPr="0057534B">
        <w:rPr>
          <w:u w:val="single"/>
        </w:rPr>
        <w:fldChar w:fldCharType="begin"/>
      </w:r>
      <w:r w:rsidR="00BA7509" w:rsidRPr="0057534B">
        <w:rPr>
          <w:u w:val="single"/>
        </w:rPr>
        <w:instrText xml:space="preserve"> DOCPROPERTY KLIB_AN36B# </w:instrText>
      </w:r>
      <w:r w:rsidR="00BA7509" w:rsidRPr="0057534B">
        <w:rPr>
          <w:u w:val="single"/>
        </w:rPr>
        <w:fldChar w:fldCharType="end"/>
      </w:r>
      <w:r w:rsidR="00BA7509" w:rsidRPr="0057534B">
        <w:rPr>
          <w:u w:val="single"/>
        </w:rPr>
        <w:fldChar w:fldCharType="begin"/>
      </w:r>
      <w:r w:rsidR="00BA7509" w:rsidRPr="0057534B">
        <w:rPr>
          <w:u w:val="single"/>
        </w:rPr>
        <w:instrText xml:space="preserve"> DOCPROPERTY KLIB_AN36C# </w:instrText>
      </w:r>
      <w:r w:rsidR="00BA7509" w:rsidRPr="0057534B">
        <w:rPr>
          <w:u w:val="single"/>
        </w:rPr>
        <w:fldChar w:fldCharType="end"/>
      </w:r>
      <w:r w:rsidR="00BA7509" w:rsidRPr="0057534B">
        <w:rPr>
          <w:u w:val="single"/>
        </w:rPr>
        <w:fldChar w:fldCharType="begin"/>
      </w:r>
      <w:r w:rsidR="00BA7509" w:rsidRPr="0057534B">
        <w:rPr>
          <w:u w:val="single"/>
        </w:rPr>
        <w:instrText xml:space="preserve"> DOCPROPERTY KLIB_AN36D# </w:instrText>
      </w:r>
      <w:r w:rsidR="00BA7509" w:rsidRPr="0057534B">
        <w:rPr>
          <w:u w:val="single"/>
        </w:rPr>
        <w:fldChar w:fldCharType="end"/>
      </w:r>
      <w:r w:rsidR="00BA7509" w:rsidRPr="0057534B">
        <w:rPr>
          <w:u w:val="single"/>
        </w:rPr>
        <w:fldChar w:fldCharType="begin"/>
      </w:r>
      <w:r w:rsidR="00BA7509" w:rsidRPr="0057534B">
        <w:rPr>
          <w:u w:val="single"/>
        </w:rPr>
        <w:instrText xml:space="preserve"> DOCPROPERTY KLIB_AN36E# </w:instrText>
      </w:r>
      <w:r w:rsidR="00BA7509" w:rsidRPr="0057534B">
        <w:rPr>
          <w:u w:val="single"/>
        </w:rPr>
        <w:fldChar w:fldCharType="end"/>
      </w:r>
      <w:r w:rsidR="00BA7509" w:rsidRPr="0057534B">
        <w:rPr>
          <w:u w:val="single"/>
        </w:rPr>
        <w:fldChar w:fldCharType="begin"/>
      </w:r>
      <w:r w:rsidR="00BA7509" w:rsidRPr="0057534B">
        <w:rPr>
          <w:u w:val="single"/>
        </w:rPr>
        <w:instrText xml:space="preserve"> DOCPROPERTY KLIB_AN36F# </w:instrText>
      </w:r>
      <w:r w:rsidR="00BA7509" w:rsidRPr="0057534B">
        <w:rPr>
          <w:u w:val="single"/>
        </w:rPr>
        <w:fldChar w:fldCharType="end"/>
      </w:r>
      <w:r w:rsidR="00BA7509" w:rsidRPr="0057534B">
        <w:rPr>
          <w:u w:val="single"/>
        </w:rPr>
        <w:fldChar w:fldCharType="begin"/>
      </w:r>
      <w:r w:rsidR="00BA7509" w:rsidRPr="0057534B">
        <w:rPr>
          <w:u w:val="single"/>
        </w:rPr>
        <w:instrText xml:space="preserve"> DOCPROPERTY KLIB_AN36A# </w:instrText>
      </w:r>
      <w:r w:rsidR="00BA7509" w:rsidRPr="0057534B">
        <w:rPr>
          <w:u w:val="single"/>
        </w:rPr>
        <w:fldChar w:fldCharType="end"/>
      </w:r>
      <w:r w:rsidR="00BA7509" w:rsidRPr="0057534B">
        <w:rPr>
          <w:u w:val="single"/>
        </w:rPr>
        <w:fldChar w:fldCharType="begin"/>
      </w:r>
      <w:r w:rsidR="00BA7509" w:rsidRPr="0057534B">
        <w:rPr>
          <w:u w:val="single"/>
        </w:rPr>
        <w:instrText xml:space="preserve"> DOCPROPERTY KLIB_AN36B# </w:instrText>
      </w:r>
      <w:r w:rsidR="00BA7509" w:rsidRPr="0057534B">
        <w:rPr>
          <w:u w:val="single"/>
        </w:rPr>
        <w:fldChar w:fldCharType="end"/>
      </w:r>
      <w:r w:rsidR="00BA7509" w:rsidRPr="0057534B">
        <w:rPr>
          <w:u w:val="single"/>
        </w:rPr>
        <w:fldChar w:fldCharType="begin"/>
      </w:r>
      <w:r w:rsidR="00BA7509" w:rsidRPr="0057534B">
        <w:rPr>
          <w:u w:val="single"/>
        </w:rPr>
        <w:instrText xml:space="preserve"> DOCPROPERTY KLIB_AN36C# </w:instrText>
      </w:r>
      <w:r w:rsidR="00BA7509" w:rsidRPr="0057534B">
        <w:rPr>
          <w:u w:val="single"/>
        </w:rPr>
        <w:fldChar w:fldCharType="end"/>
      </w:r>
      <w:r w:rsidR="00BA7509" w:rsidRPr="0057534B">
        <w:rPr>
          <w:u w:val="single"/>
        </w:rPr>
        <w:fldChar w:fldCharType="begin"/>
      </w:r>
      <w:r w:rsidR="00BA7509" w:rsidRPr="0057534B">
        <w:rPr>
          <w:u w:val="single"/>
        </w:rPr>
        <w:instrText xml:space="preserve"> DOCPROPERTY KLIB_AN36D# </w:instrText>
      </w:r>
      <w:r w:rsidR="00BA7509" w:rsidRPr="0057534B">
        <w:rPr>
          <w:u w:val="single"/>
        </w:rPr>
        <w:fldChar w:fldCharType="end"/>
      </w:r>
      <w:r w:rsidR="00BA7509" w:rsidRPr="0057534B">
        <w:rPr>
          <w:u w:val="single"/>
        </w:rPr>
        <w:fldChar w:fldCharType="begin"/>
      </w:r>
      <w:r w:rsidR="00BA7509" w:rsidRPr="0057534B">
        <w:rPr>
          <w:u w:val="single"/>
        </w:rPr>
        <w:instrText xml:space="preserve"> DOCPROPERTY KLIB_AN36E# </w:instrText>
      </w:r>
      <w:r w:rsidR="00BA7509" w:rsidRPr="0057534B">
        <w:rPr>
          <w:u w:val="single"/>
        </w:rPr>
        <w:fldChar w:fldCharType="end"/>
      </w:r>
      <w:r w:rsidR="00BA7509" w:rsidRPr="0057534B">
        <w:rPr>
          <w:u w:val="single"/>
        </w:rPr>
        <w:fldChar w:fldCharType="begin"/>
      </w:r>
      <w:r w:rsidR="00BA7509" w:rsidRPr="0057534B">
        <w:rPr>
          <w:u w:val="single"/>
        </w:rPr>
        <w:instrText xml:space="preserve"> DOCPROPERTY KLIB_AN36F# </w:instrText>
      </w:r>
      <w:r w:rsidR="00BA7509" w:rsidRPr="0057534B">
        <w:rPr>
          <w:u w:val="single"/>
        </w:rPr>
        <w:fldChar w:fldCharType="end"/>
      </w:r>
      <w:r w:rsidR="00BA7509" w:rsidRPr="0057534B">
        <w:rPr>
          <w:u w:val="single"/>
        </w:rPr>
        <w:fldChar w:fldCharType="begin"/>
      </w:r>
      <w:r w:rsidR="00BA7509" w:rsidRPr="0057534B">
        <w:rPr>
          <w:u w:val="single"/>
        </w:rPr>
        <w:instrText xml:space="preserve"> DOCPROPERTY KLIB_AN36_1A# </w:instrText>
      </w:r>
      <w:r w:rsidR="00BA7509" w:rsidRPr="0057534B">
        <w:rPr>
          <w:u w:val="single"/>
        </w:rPr>
        <w:fldChar w:fldCharType="end"/>
      </w:r>
      <w:r w:rsidR="00BA7509" w:rsidRPr="0057534B">
        <w:rPr>
          <w:u w:val="single"/>
        </w:rPr>
        <w:fldChar w:fldCharType="begin"/>
      </w:r>
      <w:r w:rsidR="00BA7509" w:rsidRPr="0057534B">
        <w:rPr>
          <w:u w:val="single"/>
        </w:rPr>
        <w:instrText xml:space="preserve"> DOCPROPERTY KLIB_AN36_1B# </w:instrText>
      </w:r>
      <w:r w:rsidR="00BA7509" w:rsidRPr="0057534B">
        <w:rPr>
          <w:u w:val="single"/>
        </w:rPr>
        <w:fldChar w:fldCharType="end"/>
      </w:r>
      <w:r w:rsidR="00BA7509" w:rsidRPr="0057534B">
        <w:rPr>
          <w:u w:val="single"/>
        </w:rPr>
        <w:fldChar w:fldCharType="begin"/>
      </w:r>
      <w:r w:rsidR="00BA7509" w:rsidRPr="0057534B">
        <w:rPr>
          <w:u w:val="single"/>
        </w:rPr>
        <w:instrText xml:space="preserve"> DOCPROPERTY KLIB_AN36_1C# </w:instrText>
      </w:r>
      <w:r w:rsidR="00BA7509" w:rsidRPr="0057534B">
        <w:rPr>
          <w:u w:val="single"/>
        </w:rPr>
        <w:fldChar w:fldCharType="end"/>
      </w:r>
      <w:r w:rsidR="00BA7509" w:rsidRPr="0057534B">
        <w:rPr>
          <w:u w:val="single"/>
        </w:rPr>
        <w:fldChar w:fldCharType="begin"/>
      </w:r>
      <w:r w:rsidR="00BA7509" w:rsidRPr="0057534B">
        <w:rPr>
          <w:u w:val="single"/>
        </w:rPr>
        <w:instrText xml:space="preserve"> DOCPROPERTY KLIB_AN36_1D# </w:instrText>
      </w:r>
      <w:r w:rsidR="00BA7509" w:rsidRPr="0057534B">
        <w:rPr>
          <w:u w:val="single"/>
        </w:rPr>
        <w:fldChar w:fldCharType="end"/>
      </w:r>
      <w:r w:rsidR="00BA7509" w:rsidRPr="0057534B">
        <w:rPr>
          <w:u w:val="single"/>
        </w:rPr>
        <w:fldChar w:fldCharType="begin"/>
      </w:r>
      <w:r w:rsidR="00BA7509" w:rsidRPr="0057534B">
        <w:rPr>
          <w:u w:val="single"/>
        </w:rPr>
        <w:instrText xml:space="preserve"> DOCPROPERTY KLIB_AN36_1E# </w:instrText>
      </w:r>
      <w:r w:rsidR="00BA7509" w:rsidRPr="0057534B">
        <w:rPr>
          <w:u w:val="single"/>
        </w:rPr>
        <w:fldChar w:fldCharType="end"/>
      </w:r>
      <w:r w:rsidR="00BA7509" w:rsidRPr="0057534B">
        <w:rPr>
          <w:u w:val="single"/>
        </w:rPr>
        <w:fldChar w:fldCharType="begin"/>
      </w:r>
      <w:r w:rsidR="00BA7509" w:rsidRPr="0057534B">
        <w:rPr>
          <w:u w:val="single"/>
        </w:rPr>
        <w:instrText xml:space="preserve"> DOCPROPERTY KLIB_AN36_1F# </w:instrText>
      </w:r>
      <w:r w:rsidR="00BA7509" w:rsidRPr="0057534B">
        <w:rPr>
          <w:u w:val="single"/>
        </w:rPr>
        <w:fldChar w:fldCharType="end"/>
      </w:r>
      <w:r w:rsidR="00BA7509" w:rsidRPr="0057534B">
        <w:rPr>
          <w:u w:val="single"/>
        </w:rPr>
        <w:t xml:space="preserve"> und </w:t>
      </w:r>
      <w:sdt>
        <w:sdtPr>
          <w:rPr>
            <w:u w:val="single"/>
          </w:rPr>
          <w:id w:val="1957132472"/>
          <w:placeholder>
            <w:docPart w:val="6011A79F42684D2F8D30B9D4A89D40FE"/>
          </w:placeholder>
          <w:showingPlcHdr/>
          <w:text/>
        </w:sdtPr>
        <w:sdtEndPr/>
        <w:sdtContent>
          <w:r w:rsidR="0033357D">
            <w:rPr>
              <w:rStyle w:val="Platzhaltertext"/>
            </w:rPr>
            <w:t>Name, Vorname Elternteil</w:t>
          </w:r>
        </w:sdtContent>
      </w:sdt>
      <w:r w:rsidR="00BA7509" w:rsidRPr="0057534B">
        <w:rPr>
          <w:b/>
          <w:u w:val="single"/>
        </w:rPr>
        <w:fldChar w:fldCharType="begin"/>
      </w:r>
      <w:r w:rsidR="00BA7509" w:rsidRPr="0057534B">
        <w:rPr>
          <w:b/>
          <w:u w:val="single"/>
        </w:rPr>
        <w:instrText xml:space="preserve"> DOCPROPERTY KLIB_AN3_2A# </w:instrText>
      </w:r>
      <w:r w:rsidR="00BA7509" w:rsidRPr="0057534B">
        <w:rPr>
          <w:b/>
          <w:u w:val="single"/>
        </w:rPr>
        <w:fldChar w:fldCharType="end"/>
      </w:r>
      <w:r w:rsidR="00BA7509" w:rsidRPr="0057534B">
        <w:rPr>
          <w:b/>
          <w:u w:val="single"/>
        </w:rPr>
        <w:fldChar w:fldCharType="begin"/>
      </w:r>
      <w:r w:rsidR="00BA7509" w:rsidRPr="0057534B">
        <w:rPr>
          <w:b/>
          <w:u w:val="single"/>
        </w:rPr>
        <w:instrText xml:space="preserve"> DOCPROPERTY KLIB_AN3_2B# </w:instrText>
      </w:r>
      <w:r w:rsidR="00BA7509" w:rsidRPr="0057534B">
        <w:rPr>
          <w:b/>
          <w:u w:val="single"/>
        </w:rPr>
        <w:fldChar w:fldCharType="end"/>
      </w:r>
      <w:r w:rsidR="00BA7509" w:rsidRPr="0057534B">
        <w:rPr>
          <w:b/>
          <w:u w:val="single"/>
        </w:rPr>
        <w:fldChar w:fldCharType="begin"/>
      </w:r>
      <w:r w:rsidR="00BA7509" w:rsidRPr="0057534B">
        <w:rPr>
          <w:b/>
          <w:u w:val="single"/>
        </w:rPr>
        <w:instrText xml:space="preserve"> DOCPROPERTY KLIB_AN3_2C# </w:instrText>
      </w:r>
      <w:r w:rsidR="00BA7509" w:rsidRPr="0057534B">
        <w:rPr>
          <w:b/>
          <w:u w:val="single"/>
        </w:rPr>
        <w:fldChar w:fldCharType="end"/>
      </w:r>
      <w:r w:rsidR="00BA7509" w:rsidRPr="0057534B">
        <w:rPr>
          <w:b/>
          <w:u w:val="single"/>
        </w:rPr>
        <w:fldChar w:fldCharType="begin"/>
      </w:r>
      <w:r w:rsidR="00BA7509" w:rsidRPr="0057534B">
        <w:rPr>
          <w:b/>
          <w:u w:val="single"/>
        </w:rPr>
        <w:instrText xml:space="preserve"> DOCPROPERTY KLIB_AN3_2D# </w:instrText>
      </w:r>
      <w:r w:rsidR="00BA7509" w:rsidRPr="0057534B">
        <w:rPr>
          <w:b/>
          <w:u w:val="single"/>
        </w:rPr>
        <w:fldChar w:fldCharType="end"/>
      </w:r>
      <w:r w:rsidR="00BA7509" w:rsidRPr="0057534B">
        <w:rPr>
          <w:b/>
          <w:u w:val="single"/>
        </w:rPr>
        <w:fldChar w:fldCharType="begin"/>
      </w:r>
      <w:r w:rsidR="00BA7509" w:rsidRPr="0057534B">
        <w:rPr>
          <w:b/>
          <w:u w:val="single"/>
        </w:rPr>
        <w:instrText xml:space="preserve"> DOCPROPERTY KLIB_AN3_2E# </w:instrText>
      </w:r>
      <w:r w:rsidR="00BA7509" w:rsidRPr="0057534B">
        <w:rPr>
          <w:b/>
          <w:u w:val="single"/>
        </w:rPr>
        <w:fldChar w:fldCharType="end"/>
      </w:r>
      <w:r w:rsidR="00BA7509" w:rsidRPr="0057534B">
        <w:rPr>
          <w:b/>
          <w:u w:val="single"/>
        </w:rPr>
        <w:fldChar w:fldCharType="begin"/>
      </w:r>
      <w:r w:rsidR="00BA7509" w:rsidRPr="0057534B">
        <w:rPr>
          <w:b/>
          <w:u w:val="single"/>
        </w:rPr>
        <w:instrText xml:space="preserve"> DOCPROPERTY KLIB_AN3_2F# </w:instrText>
      </w:r>
      <w:r w:rsidR="00BA7509" w:rsidRPr="0057534B">
        <w:rPr>
          <w:b/>
          <w:u w:val="single"/>
        </w:rPr>
        <w:fldChar w:fldCharType="end"/>
      </w:r>
      <w:r w:rsidR="00BA7509" w:rsidRPr="0057534B">
        <w:rPr>
          <w:b/>
          <w:u w:val="single"/>
        </w:rPr>
        <w:fldChar w:fldCharType="begin"/>
      </w:r>
      <w:r w:rsidR="00BA7509" w:rsidRPr="0057534B">
        <w:rPr>
          <w:b/>
          <w:u w:val="single"/>
        </w:rPr>
        <w:instrText xml:space="preserve"> DOCPROPERTY KLIB_AN4_2 </w:instrText>
      </w:r>
      <w:r w:rsidR="00BA7509" w:rsidRPr="0057534B">
        <w:rPr>
          <w:b/>
          <w:u w:val="single"/>
        </w:rPr>
        <w:fldChar w:fldCharType="end"/>
      </w:r>
      <w:r w:rsidR="00BA7509" w:rsidRPr="0057534B">
        <w:rPr>
          <w:b/>
          <w:u w:val="single"/>
        </w:rPr>
        <w:t xml:space="preserve"> </w:t>
      </w:r>
      <w:r w:rsidR="00BA7509" w:rsidRPr="0057534B">
        <w:rPr>
          <w:b/>
          <w:u w:val="single"/>
        </w:rPr>
        <w:fldChar w:fldCharType="begin"/>
      </w:r>
      <w:r w:rsidR="00BA7509" w:rsidRPr="0057534B">
        <w:rPr>
          <w:b/>
          <w:u w:val="single"/>
        </w:rPr>
        <w:instrText xml:space="preserve"> DOCPROPERTY KLIB_AN3_2 </w:instrText>
      </w:r>
      <w:r w:rsidR="00BA7509" w:rsidRPr="0057534B">
        <w:rPr>
          <w:b/>
          <w:u w:val="single"/>
        </w:rPr>
        <w:fldChar w:fldCharType="end"/>
      </w:r>
      <w:r w:rsidR="00BA7509" w:rsidRPr="0057534B">
        <w:rPr>
          <w:u w:val="single"/>
        </w:rPr>
        <w:fldChar w:fldCharType="begin"/>
      </w:r>
      <w:r w:rsidR="00BA7509" w:rsidRPr="0057534B">
        <w:rPr>
          <w:u w:val="single"/>
        </w:rPr>
        <w:instrText xml:space="preserve"> DOCPROPERTY KLIB_AN4_2A# </w:instrText>
      </w:r>
      <w:r w:rsidR="00BA7509" w:rsidRPr="0057534B">
        <w:rPr>
          <w:u w:val="single"/>
        </w:rPr>
        <w:fldChar w:fldCharType="end"/>
      </w:r>
      <w:r w:rsidR="00BA7509" w:rsidRPr="0057534B">
        <w:rPr>
          <w:u w:val="single"/>
        </w:rPr>
        <w:fldChar w:fldCharType="begin"/>
      </w:r>
      <w:r w:rsidR="00BA7509" w:rsidRPr="0057534B">
        <w:rPr>
          <w:u w:val="single"/>
        </w:rPr>
        <w:instrText xml:space="preserve"> DOCPROPERTY KLIB_AN4_2B# </w:instrText>
      </w:r>
      <w:r w:rsidR="00BA7509" w:rsidRPr="0057534B">
        <w:rPr>
          <w:u w:val="single"/>
        </w:rPr>
        <w:fldChar w:fldCharType="end"/>
      </w:r>
      <w:r w:rsidR="00BA7509" w:rsidRPr="0057534B">
        <w:rPr>
          <w:u w:val="single"/>
        </w:rPr>
        <w:fldChar w:fldCharType="begin"/>
      </w:r>
      <w:r w:rsidR="00BA7509" w:rsidRPr="0057534B">
        <w:rPr>
          <w:u w:val="single"/>
        </w:rPr>
        <w:instrText xml:space="preserve"> DOCPROPERTY KLIB_AN4_2C# </w:instrText>
      </w:r>
      <w:r w:rsidR="00BA7509" w:rsidRPr="0057534B">
        <w:rPr>
          <w:u w:val="single"/>
        </w:rPr>
        <w:fldChar w:fldCharType="end"/>
      </w:r>
      <w:r w:rsidR="00BA7509" w:rsidRPr="0057534B">
        <w:rPr>
          <w:u w:val="single"/>
        </w:rPr>
        <w:fldChar w:fldCharType="begin"/>
      </w:r>
      <w:r w:rsidR="00BA7509" w:rsidRPr="0057534B">
        <w:rPr>
          <w:u w:val="single"/>
        </w:rPr>
        <w:instrText xml:space="preserve"> DOCPROPERTY KLIB_AN4_2D# </w:instrText>
      </w:r>
      <w:r w:rsidR="00BA7509" w:rsidRPr="0057534B">
        <w:rPr>
          <w:u w:val="single"/>
        </w:rPr>
        <w:fldChar w:fldCharType="end"/>
      </w:r>
      <w:r w:rsidR="00BA7509" w:rsidRPr="0057534B">
        <w:rPr>
          <w:u w:val="single"/>
        </w:rPr>
        <w:fldChar w:fldCharType="begin"/>
      </w:r>
      <w:r w:rsidR="00BA7509" w:rsidRPr="0057534B">
        <w:rPr>
          <w:u w:val="single"/>
        </w:rPr>
        <w:instrText xml:space="preserve"> DOCPROPERTY KLIB_AN4_2E# </w:instrText>
      </w:r>
      <w:r w:rsidR="00BA7509" w:rsidRPr="0057534B">
        <w:rPr>
          <w:u w:val="single"/>
        </w:rPr>
        <w:fldChar w:fldCharType="end"/>
      </w:r>
      <w:r w:rsidR="00BA7509" w:rsidRPr="0057534B">
        <w:rPr>
          <w:u w:val="single"/>
        </w:rPr>
        <w:fldChar w:fldCharType="begin"/>
      </w:r>
      <w:r w:rsidR="00BA7509" w:rsidRPr="0057534B">
        <w:rPr>
          <w:u w:val="single"/>
        </w:rPr>
        <w:instrText xml:space="preserve"> DOCPROPERTY KLIB_AN4_2F# </w:instrText>
      </w:r>
      <w:r w:rsidR="00BA7509" w:rsidRPr="0057534B">
        <w:rPr>
          <w:u w:val="single"/>
        </w:rPr>
        <w:fldChar w:fldCharType="end"/>
      </w:r>
      <w:r w:rsidR="00BA7509" w:rsidRPr="0057534B">
        <w:rPr>
          <w:u w:val="single"/>
        </w:rPr>
        <w:t xml:space="preserve">, geb. </w:t>
      </w:r>
      <w:sdt>
        <w:sdtPr>
          <w:rPr>
            <w:u w:val="single"/>
          </w:rPr>
          <w:id w:val="1701501311"/>
          <w:placeholder>
            <w:docPart w:val="E3F3070855084799A0E99F8294FBFBFC"/>
          </w:placeholder>
          <w:showingPlcHdr/>
          <w:date>
            <w:dateFormat w:val="dd.MM.yyyy"/>
            <w:lid w:val="de-CH"/>
            <w:storeMappedDataAs w:val="dateTime"/>
            <w:calendar w:val="gregorian"/>
          </w:date>
        </w:sdtPr>
        <w:sdtEndPr/>
        <w:sdtContent>
          <w:r w:rsidR="0033357D" w:rsidRPr="000C7F40">
            <w:rPr>
              <w:rStyle w:val="Platzhaltertext"/>
            </w:rPr>
            <w:t>Klicken oder tippen Sie, um ein Datum einzugeben.</w:t>
          </w:r>
        </w:sdtContent>
      </w:sdt>
      <w:r w:rsidR="00BA7509" w:rsidRPr="0057534B">
        <w:rPr>
          <w:u w:val="single"/>
        </w:rPr>
        <w:fldChar w:fldCharType="begin"/>
      </w:r>
      <w:r w:rsidR="00BA7509" w:rsidRPr="0057534B">
        <w:rPr>
          <w:u w:val="single"/>
        </w:rPr>
        <w:instrText xml:space="preserve"> DOCPROPERTY KLIB_AN36_2 </w:instrText>
      </w:r>
      <w:r w:rsidR="00BA7509" w:rsidRPr="0057534B">
        <w:rPr>
          <w:u w:val="single"/>
        </w:rPr>
        <w:fldChar w:fldCharType="end"/>
      </w:r>
      <w:r w:rsidR="00BA7509" w:rsidRPr="0057534B">
        <w:rPr>
          <w:u w:val="single"/>
        </w:rPr>
        <w:t xml:space="preserve">, beide wohnhaft </w:t>
      </w:r>
      <w:r w:rsidR="00BA7509" w:rsidRPr="0057534B">
        <w:rPr>
          <w:u w:val="single"/>
        </w:rPr>
        <w:fldChar w:fldCharType="begin"/>
      </w:r>
      <w:r w:rsidR="00BA7509" w:rsidRPr="0057534B">
        <w:rPr>
          <w:u w:val="single"/>
        </w:rPr>
        <w:instrText xml:space="preserve"> DOCPROPERTY KLIB_AN15_1A# </w:instrText>
      </w:r>
      <w:r w:rsidR="00BA7509" w:rsidRPr="0057534B">
        <w:rPr>
          <w:u w:val="single"/>
        </w:rPr>
        <w:fldChar w:fldCharType="end"/>
      </w:r>
      <w:r w:rsidR="00BA7509" w:rsidRPr="0057534B">
        <w:rPr>
          <w:u w:val="single"/>
        </w:rPr>
        <w:fldChar w:fldCharType="begin"/>
      </w:r>
      <w:r w:rsidR="00BA7509" w:rsidRPr="0057534B">
        <w:rPr>
          <w:u w:val="single"/>
        </w:rPr>
        <w:instrText xml:space="preserve"> DOCPROPERTY KLIB_AN15_1B# </w:instrText>
      </w:r>
      <w:r w:rsidR="00BA7509" w:rsidRPr="0057534B">
        <w:rPr>
          <w:u w:val="single"/>
        </w:rPr>
        <w:fldChar w:fldCharType="end"/>
      </w:r>
      <w:r w:rsidR="00BA7509" w:rsidRPr="0057534B">
        <w:rPr>
          <w:u w:val="single"/>
        </w:rPr>
        <w:fldChar w:fldCharType="begin"/>
      </w:r>
      <w:r w:rsidR="00BA7509" w:rsidRPr="0057534B">
        <w:rPr>
          <w:u w:val="single"/>
        </w:rPr>
        <w:instrText xml:space="preserve"> DOCPROPERTY KLIB_AN15_1C# </w:instrText>
      </w:r>
      <w:r w:rsidR="00BA7509" w:rsidRPr="0057534B">
        <w:rPr>
          <w:u w:val="single"/>
        </w:rPr>
        <w:fldChar w:fldCharType="end"/>
      </w:r>
      <w:r w:rsidR="00BA7509" w:rsidRPr="0057534B">
        <w:rPr>
          <w:u w:val="single"/>
        </w:rPr>
        <w:fldChar w:fldCharType="begin"/>
      </w:r>
      <w:r w:rsidR="00BA7509" w:rsidRPr="0057534B">
        <w:rPr>
          <w:u w:val="single"/>
        </w:rPr>
        <w:instrText xml:space="preserve"> DOCPROPERTY KLIB_AN15_1D# </w:instrText>
      </w:r>
      <w:r w:rsidR="00BA7509" w:rsidRPr="0057534B">
        <w:rPr>
          <w:u w:val="single"/>
        </w:rPr>
        <w:fldChar w:fldCharType="end"/>
      </w:r>
      <w:r w:rsidR="00BA7509" w:rsidRPr="0057534B">
        <w:rPr>
          <w:u w:val="single"/>
        </w:rPr>
        <w:fldChar w:fldCharType="begin"/>
      </w:r>
      <w:r w:rsidR="00BA7509" w:rsidRPr="0057534B">
        <w:rPr>
          <w:u w:val="single"/>
        </w:rPr>
        <w:instrText xml:space="preserve"> DOCPROPERTY KLIB_AN15_1E# </w:instrText>
      </w:r>
      <w:r w:rsidR="00BA7509" w:rsidRPr="0057534B">
        <w:rPr>
          <w:u w:val="single"/>
        </w:rPr>
        <w:fldChar w:fldCharType="end"/>
      </w:r>
      <w:r w:rsidR="00BA7509" w:rsidRPr="0057534B">
        <w:rPr>
          <w:u w:val="single"/>
        </w:rPr>
        <w:fldChar w:fldCharType="begin"/>
      </w:r>
      <w:r w:rsidR="00BA7509" w:rsidRPr="0057534B">
        <w:rPr>
          <w:u w:val="single"/>
        </w:rPr>
        <w:instrText xml:space="preserve"> DOCPROPERTY KLIB_AN15_1F# </w:instrText>
      </w:r>
      <w:r w:rsidR="00BA7509" w:rsidRPr="0057534B">
        <w:rPr>
          <w:u w:val="single"/>
        </w:rPr>
        <w:fldChar w:fldCharType="end"/>
      </w:r>
      <w:r w:rsidR="00BA7509" w:rsidRPr="0057534B">
        <w:rPr>
          <w:u w:val="single"/>
        </w:rPr>
        <w:fldChar w:fldCharType="begin"/>
      </w:r>
      <w:r w:rsidR="00BA7509" w:rsidRPr="0057534B">
        <w:rPr>
          <w:u w:val="single"/>
        </w:rPr>
        <w:instrText xml:space="preserve"> DOCPROPERTY KLIB_AN15A# </w:instrText>
      </w:r>
      <w:r w:rsidR="00BA7509" w:rsidRPr="0057534B">
        <w:rPr>
          <w:u w:val="single"/>
        </w:rPr>
        <w:fldChar w:fldCharType="end"/>
      </w:r>
      <w:r w:rsidR="00BA7509" w:rsidRPr="0057534B">
        <w:rPr>
          <w:u w:val="single"/>
        </w:rPr>
        <w:fldChar w:fldCharType="begin"/>
      </w:r>
      <w:r w:rsidR="00BA7509" w:rsidRPr="0057534B">
        <w:rPr>
          <w:u w:val="single"/>
        </w:rPr>
        <w:instrText xml:space="preserve"> DOCPROPERTY KLIB_AN15B# </w:instrText>
      </w:r>
      <w:r w:rsidR="00BA7509" w:rsidRPr="0057534B">
        <w:rPr>
          <w:u w:val="single"/>
        </w:rPr>
        <w:fldChar w:fldCharType="end"/>
      </w:r>
      <w:r w:rsidR="00BA7509" w:rsidRPr="0057534B">
        <w:rPr>
          <w:u w:val="single"/>
        </w:rPr>
        <w:fldChar w:fldCharType="begin"/>
      </w:r>
      <w:r w:rsidR="00BA7509" w:rsidRPr="0057534B">
        <w:rPr>
          <w:u w:val="single"/>
        </w:rPr>
        <w:instrText xml:space="preserve"> DOCPROPERTY KLIB_AN15C# </w:instrText>
      </w:r>
      <w:r w:rsidR="00BA7509" w:rsidRPr="0057534B">
        <w:rPr>
          <w:u w:val="single"/>
        </w:rPr>
        <w:fldChar w:fldCharType="end"/>
      </w:r>
      <w:r w:rsidR="00BA7509" w:rsidRPr="0057534B">
        <w:rPr>
          <w:u w:val="single"/>
        </w:rPr>
        <w:fldChar w:fldCharType="begin"/>
      </w:r>
      <w:r w:rsidR="00BA7509" w:rsidRPr="0057534B">
        <w:rPr>
          <w:u w:val="single"/>
        </w:rPr>
        <w:instrText xml:space="preserve"> DOCPROPERTY KLIB_AN15D# </w:instrText>
      </w:r>
      <w:r w:rsidR="00BA7509" w:rsidRPr="0057534B">
        <w:rPr>
          <w:u w:val="single"/>
        </w:rPr>
        <w:fldChar w:fldCharType="end"/>
      </w:r>
      <w:r w:rsidR="00BA7509" w:rsidRPr="0057534B">
        <w:rPr>
          <w:u w:val="single"/>
        </w:rPr>
        <w:fldChar w:fldCharType="begin"/>
      </w:r>
      <w:r w:rsidR="00BA7509" w:rsidRPr="0057534B">
        <w:rPr>
          <w:u w:val="single"/>
        </w:rPr>
        <w:instrText xml:space="preserve"> DOCPROPERTY KLIB_AN15E# </w:instrText>
      </w:r>
      <w:r w:rsidR="00BA7509" w:rsidRPr="0057534B">
        <w:rPr>
          <w:u w:val="single"/>
        </w:rPr>
        <w:fldChar w:fldCharType="end"/>
      </w:r>
      <w:r w:rsidR="00BA7509" w:rsidRPr="0057534B">
        <w:rPr>
          <w:u w:val="single"/>
        </w:rPr>
        <w:fldChar w:fldCharType="begin"/>
      </w:r>
      <w:r w:rsidR="00BA7509" w:rsidRPr="0057534B">
        <w:rPr>
          <w:u w:val="single"/>
        </w:rPr>
        <w:instrText xml:space="preserve"> DOCPROPERTY KLIB_AN15F# </w:instrText>
      </w:r>
      <w:r w:rsidR="00BA7509" w:rsidRPr="0057534B">
        <w:rPr>
          <w:u w:val="single"/>
        </w:rPr>
        <w:fldChar w:fldCharType="end"/>
      </w:r>
      <w:r w:rsidR="00BA7509" w:rsidRPr="0057534B">
        <w:rPr>
          <w:u w:val="single"/>
        </w:rPr>
        <w:fldChar w:fldCharType="begin"/>
      </w:r>
      <w:r w:rsidR="00BA7509" w:rsidRPr="0057534B">
        <w:rPr>
          <w:u w:val="single"/>
        </w:rPr>
        <w:instrText xml:space="preserve"> DOCPROPERTY KLIB_AN15A# </w:instrText>
      </w:r>
      <w:r w:rsidR="00BA7509" w:rsidRPr="0057534B">
        <w:rPr>
          <w:u w:val="single"/>
        </w:rPr>
        <w:fldChar w:fldCharType="end"/>
      </w:r>
      <w:r w:rsidR="00BA7509" w:rsidRPr="0057534B">
        <w:rPr>
          <w:u w:val="single"/>
        </w:rPr>
        <w:fldChar w:fldCharType="begin"/>
      </w:r>
      <w:r w:rsidR="00BA7509" w:rsidRPr="0057534B">
        <w:rPr>
          <w:u w:val="single"/>
        </w:rPr>
        <w:instrText xml:space="preserve"> DOCPROPERTY KLIB_AN15B# </w:instrText>
      </w:r>
      <w:r w:rsidR="00BA7509" w:rsidRPr="0057534B">
        <w:rPr>
          <w:u w:val="single"/>
        </w:rPr>
        <w:fldChar w:fldCharType="end"/>
      </w:r>
      <w:r w:rsidR="00BA7509" w:rsidRPr="0057534B">
        <w:rPr>
          <w:u w:val="single"/>
        </w:rPr>
        <w:fldChar w:fldCharType="begin"/>
      </w:r>
      <w:r w:rsidR="00BA7509" w:rsidRPr="0057534B">
        <w:rPr>
          <w:u w:val="single"/>
        </w:rPr>
        <w:instrText xml:space="preserve"> DOCPROPERTY KLIB_AN15C# </w:instrText>
      </w:r>
      <w:r w:rsidR="00BA7509" w:rsidRPr="0057534B">
        <w:rPr>
          <w:u w:val="single"/>
        </w:rPr>
        <w:fldChar w:fldCharType="end"/>
      </w:r>
      <w:r w:rsidR="00BA7509" w:rsidRPr="0057534B">
        <w:rPr>
          <w:u w:val="single"/>
        </w:rPr>
        <w:fldChar w:fldCharType="begin"/>
      </w:r>
      <w:r w:rsidR="00BA7509" w:rsidRPr="0057534B">
        <w:rPr>
          <w:u w:val="single"/>
        </w:rPr>
        <w:instrText xml:space="preserve"> DOCPROPERTY KLIB_AN15D# </w:instrText>
      </w:r>
      <w:r w:rsidR="00BA7509" w:rsidRPr="0057534B">
        <w:rPr>
          <w:u w:val="single"/>
        </w:rPr>
        <w:fldChar w:fldCharType="end"/>
      </w:r>
      <w:r w:rsidR="00BA7509" w:rsidRPr="0057534B">
        <w:rPr>
          <w:u w:val="single"/>
        </w:rPr>
        <w:fldChar w:fldCharType="begin"/>
      </w:r>
      <w:r w:rsidR="00BA7509" w:rsidRPr="0057534B">
        <w:rPr>
          <w:u w:val="single"/>
        </w:rPr>
        <w:instrText xml:space="preserve"> DOCPROPERTY KLIB_AN15E# </w:instrText>
      </w:r>
      <w:r w:rsidR="00BA7509" w:rsidRPr="0057534B">
        <w:rPr>
          <w:u w:val="single"/>
        </w:rPr>
        <w:fldChar w:fldCharType="end"/>
      </w:r>
      <w:r w:rsidR="00BA7509" w:rsidRPr="0057534B">
        <w:rPr>
          <w:u w:val="single"/>
        </w:rPr>
        <w:fldChar w:fldCharType="begin"/>
      </w:r>
      <w:r w:rsidR="00BA7509" w:rsidRPr="0057534B">
        <w:rPr>
          <w:u w:val="single"/>
        </w:rPr>
        <w:instrText xml:space="preserve"> DOCPROPERTY KLIB_AN15F# </w:instrText>
      </w:r>
      <w:r w:rsidR="00BA7509" w:rsidRPr="0057534B">
        <w:rPr>
          <w:u w:val="single"/>
        </w:rPr>
        <w:fldChar w:fldCharType="end"/>
      </w:r>
      <w:sdt>
        <w:sdtPr>
          <w:rPr>
            <w:u w:val="single"/>
          </w:rPr>
          <w:id w:val="1507246177"/>
          <w:placeholder>
            <w:docPart w:val="8D615CC610C145C989BEEE857E9BB779"/>
          </w:placeholder>
          <w:showingPlcHdr/>
          <w:text/>
        </w:sdtPr>
        <w:sdtEndPr/>
        <w:sdtContent>
          <w:r w:rsidR="0033357D">
            <w:rPr>
              <w:rStyle w:val="Platzhaltertext"/>
            </w:rPr>
            <w:t>Adresse und Wohnort</w:t>
          </w:r>
          <w:r w:rsidR="0033357D" w:rsidRPr="000C7F40">
            <w:rPr>
              <w:rStyle w:val="Platzhaltertext"/>
            </w:rPr>
            <w:t>.</w:t>
          </w:r>
        </w:sdtContent>
      </w:sdt>
      <w:r w:rsidR="00BA7509" w:rsidRPr="0057534B">
        <w:rPr>
          <w:u w:val="single"/>
        </w:rPr>
        <w:fldChar w:fldCharType="begin"/>
      </w:r>
      <w:r w:rsidR="00BA7509" w:rsidRPr="0057534B">
        <w:rPr>
          <w:u w:val="single"/>
        </w:rPr>
        <w:instrText xml:space="preserve"> DOCPROPERTY KLIB_AN8_1A# </w:instrText>
      </w:r>
      <w:r w:rsidR="00BA7509" w:rsidRPr="0057534B">
        <w:rPr>
          <w:u w:val="single"/>
        </w:rPr>
        <w:fldChar w:fldCharType="end"/>
      </w:r>
      <w:r w:rsidR="00BA7509" w:rsidRPr="0057534B">
        <w:rPr>
          <w:u w:val="single"/>
        </w:rPr>
        <w:fldChar w:fldCharType="begin"/>
      </w:r>
      <w:r w:rsidR="00BA7509" w:rsidRPr="0057534B">
        <w:rPr>
          <w:u w:val="single"/>
        </w:rPr>
        <w:instrText xml:space="preserve"> DOCPROPERTY KLIB_AN8_1B# </w:instrText>
      </w:r>
      <w:r w:rsidR="00BA7509" w:rsidRPr="0057534B">
        <w:rPr>
          <w:u w:val="single"/>
        </w:rPr>
        <w:fldChar w:fldCharType="end"/>
      </w:r>
      <w:r w:rsidR="00BA7509" w:rsidRPr="0057534B">
        <w:rPr>
          <w:u w:val="single"/>
        </w:rPr>
        <w:fldChar w:fldCharType="begin"/>
      </w:r>
      <w:r w:rsidR="00BA7509" w:rsidRPr="0057534B">
        <w:rPr>
          <w:u w:val="single"/>
        </w:rPr>
        <w:instrText xml:space="preserve"> DOCPROPERTY KLIB_AN8_1C# </w:instrText>
      </w:r>
      <w:r w:rsidR="00BA7509" w:rsidRPr="0057534B">
        <w:rPr>
          <w:u w:val="single"/>
        </w:rPr>
        <w:fldChar w:fldCharType="end"/>
      </w:r>
      <w:r w:rsidR="00BA7509" w:rsidRPr="0057534B">
        <w:rPr>
          <w:u w:val="single"/>
        </w:rPr>
        <w:fldChar w:fldCharType="begin"/>
      </w:r>
      <w:r w:rsidR="00BA7509" w:rsidRPr="0057534B">
        <w:rPr>
          <w:u w:val="single"/>
        </w:rPr>
        <w:instrText xml:space="preserve"> DOCPROPERTY KLIB_AN8_1D# </w:instrText>
      </w:r>
      <w:r w:rsidR="00BA7509" w:rsidRPr="0057534B">
        <w:rPr>
          <w:u w:val="single"/>
        </w:rPr>
        <w:fldChar w:fldCharType="end"/>
      </w:r>
      <w:r w:rsidR="00BA7509" w:rsidRPr="0057534B">
        <w:rPr>
          <w:u w:val="single"/>
        </w:rPr>
        <w:fldChar w:fldCharType="begin"/>
      </w:r>
      <w:r w:rsidR="00BA7509" w:rsidRPr="0057534B">
        <w:rPr>
          <w:u w:val="single"/>
        </w:rPr>
        <w:instrText xml:space="preserve"> DOCPROPERTY KLIB_AN8_1E# </w:instrText>
      </w:r>
      <w:r w:rsidR="00BA7509" w:rsidRPr="0057534B">
        <w:rPr>
          <w:u w:val="single"/>
        </w:rPr>
        <w:fldChar w:fldCharType="end"/>
      </w:r>
      <w:r w:rsidR="00BA7509" w:rsidRPr="0057534B">
        <w:rPr>
          <w:u w:val="single"/>
        </w:rPr>
        <w:fldChar w:fldCharType="begin"/>
      </w:r>
      <w:r w:rsidR="00BA7509" w:rsidRPr="0057534B">
        <w:rPr>
          <w:u w:val="single"/>
        </w:rPr>
        <w:instrText xml:space="preserve"> DOCPROPERTY KLIB_AN8_1F# </w:instrText>
      </w:r>
      <w:r w:rsidR="00BA7509" w:rsidRPr="0057534B">
        <w:rPr>
          <w:u w:val="single"/>
        </w:rPr>
        <w:fldChar w:fldCharType="end"/>
      </w:r>
      <w:r w:rsidR="00BA7509" w:rsidRPr="0057534B">
        <w:rPr>
          <w:u w:val="single"/>
        </w:rPr>
        <w:fldChar w:fldCharType="begin"/>
      </w:r>
      <w:r w:rsidR="00BA7509" w:rsidRPr="0057534B">
        <w:rPr>
          <w:u w:val="single"/>
        </w:rPr>
        <w:instrText xml:space="preserve"> DOCPROPERTY KLIB_AN36_2A# </w:instrText>
      </w:r>
      <w:r w:rsidR="00BA7509" w:rsidRPr="0057534B">
        <w:rPr>
          <w:u w:val="single"/>
        </w:rPr>
        <w:fldChar w:fldCharType="end"/>
      </w:r>
      <w:r w:rsidR="00BA7509" w:rsidRPr="0057534B">
        <w:rPr>
          <w:u w:val="single"/>
        </w:rPr>
        <w:fldChar w:fldCharType="begin"/>
      </w:r>
      <w:r w:rsidR="00BA7509" w:rsidRPr="0057534B">
        <w:rPr>
          <w:u w:val="single"/>
        </w:rPr>
        <w:instrText xml:space="preserve"> DOCPROPERTY KLIB_AN36_2B# </w:instrText>
      </w:r>
      <w:r w:rsidR="00BA7509" w:rsidRPr="0057534B">
        <w:rPr>
          <w:u w:val="single"/>
        </w:rPr>
        <w:fldChar w:fldCharType="end"/>
      </w:r>
      <w:r w:rsidR="00BA7509" w:rsidRPr="0057534B">
        <w:rPr>
          <w:u w:val="single"/>
        </w:rPr>
        <w:fldChar w:fldCharType="begin"/>
      </w:r>
      <w:r w:rsidR="00BA7509" w:rsidRPr="0057534B">
        <w:rPr>
          <w:u w:val="single"/>
        </w:rPr>
        <w:instrText xml:space="preserve"> DOCPROPERTY KLIB_AN36_2C# </w:instrText>
      </w:r>
      <w:r w:rsidR="00BA7509" w:rsidRPr="0057534B">
        <w:rPr>
          <w:u w:val="single"/>
        </w:rPr>
        <w:fldChar w:fldCharType="end"/>
      </w:r>
      <w:r w:rsidR="00BA7509" w:rsidRPr="0057534B">
        <w:rPr>
          <w:u w:val="single"/>
        </w:rPr>
        <w:fldChar w:fldCharType="begin"/>
      </w:r>
      <w:r w:rsidR="00BA7509" w:rsidRPr="0057534B">
        <w:rPr>
          <w:u w:val="single"/>
        </w:rPr>
        <w:instrText xml:space="preserve"> DOCPROPERTY KLIB_AN36_2D# </w:instrText>
      </w:r>
      <w:r w:rsidR="00BA7509" w:rsidRPr="0057534B">
        <w:rPr>
          <w:u w:val="single"/>
        </w:rPr>
        <w:fldChar w:fldCharType="end"/>
      </w:r>
      <w:r w:rsidR="00BA7509" w:rsidRPr="0057534B">
        <w:rPr>
          <w:u w:val="single"/>
        </w:rPr>
        <w:fldChar w:fldCharType="begin"/>
      </w:r>
      <w:r w:rsidR="00BA7509" w:rsidRPr="0057534B">
        <w:rPr>
          <w:u w:val="single"/>
        </w:rPr>
        <w:instrText xml:space="preserve"> DOCPROPERTY KLIB_AN36_2E# </w:instrText>
      </w:r>
      <w:r w:rsidR="00BA7509" w:rsidRPr="0057534B">
        <w:rPr>
          <w:u w:val="single"/>
        </w:rPr>
        <w:fldChar w:fldCharType="end"/>
      </w:r>
      <w:r w:rsidR="00BA7509" w:rsidRPr="0057534B">
        <w:rPr>
          <w:u w:val="single"/>
        </w:rPr>
        <w:fldChar w:fldCharType="begin"/>
      </w:r>
      <w:r w:rsidR="00BA7509" w:rsidRPr="0057534B">
        <w:rPr>
          <w:u w:val="single"/>
        </w:rPr>
        <w:instrText xml:space="preserve"> DOCPROPERTY KLIB_AN36_2F# </w:instrText>
      </w:r>
      <w:r w:rsidR="00BA7509" w:rsidRPr="0057534B">
        <w:rPr>
          <w:u w:val="single"/>
        </w:rPr>
        <w:fldChar w:fldCharType="end"/>
      </w:r>
      <w:r w:rsidR="00BA7509" w:rsidRPr="0057534B">
        <w:rPr>
          <w:u w:val="single"/>
        </w:rPr>
        <w:fldChar w:fldCharType="begin"/>
      </w:r>
      <w:r w:rsidR="00BA7509" w:rsidRPr="0057534B">
        <w:rPr>
          <w:u w:val="single"/>
        </w:rPr>
        <w:instrText xml:space="preserve"> DOCPROPERTY KLIB_AN6_2A# </w:instrText>
      </w:r>
      <w:r w:rsidR="00BA7509" w:rsidRPr="0057534B">
        <w:rPr>
          <w:u w:val="single"/>
        </w:rPr>
        <w:fldChar w:fldCharType="end"/>
      </w:r>
      <w:r w:rsidR="00BA7509" w:rsidRPr="0057534B">
        <w:rPr>
          <w:u w:val="single"/>
        </w:rPr>
        <w:fldChar w:fldCharType="begin"/>
      </w:r>
      <w:r w:rsidR="00BA7509" w:rsidRPr="0057534B">
        <w:rPr>
          <w:u w:val="single"/>
        </w:rPr>
        <w:instrText xml:space="preserve"> DOCPROPERTY KLIB_AN6_2B# </w:instrText>
      </w:r>
      <w:r w:rsidR="00BA7509" w:rsidRPr="0057534B">
        <w:rPr>
          <w:u w:val="single"/>
        </w:rPr>
        <w:fldChar w:fldCharType="end"/>
      </w:r>
      <w:r w:rsidR="00BA7509" w:rsidRPr="0057534B">
        <w:rPr>
          <w:u w:val="single"/>
        </w:rPr>
        <w:fldChar w:fldCharType="begin"/>
      </w:r>
      <w:r w:rsidR="00BA7509" w:rsidRPr="0057534B">
        <w:rPr>
          <w:u w:val="single"/>
        </w:rPr>
        <w:instrText xml:space="preserve"> DOCPROPERTY KLIB_AN6_2C# </w:instrText>
      </w:r>
      <w:r w:rsidR="00BA7509" w:rsidRPr="0057534B">
        <w:rPr>
          <w:u w:val="single"/>
        </w:rPr>
        <w:fldChar w:fldCharType="end"/>
      </w:r>
      <w:r w:rsidR="00BA7509" w:rsidRPr="0057534B">
        <w:rPr>
          <w:u w:val="single"/>
        </w:rPr>
        <w:fldChar w:fldCharType="begin"/>
      </w:r>
      <w:r w:rsidR="00BA7509" w:rsidRPr="0057534B">
        <w:rPr>
          <w:u w:val="single"/>
        </w:rPr>
        <w:instrText xml:space="preserve"> DOCPROPERTY KLIB_AN6_2D# </w:instrText>
      </w:r>
      <w:r w:rsidR="00BA7509" w:rsidRPr="0057534B">
        <w:rPr>
          <w:u w:val="single"/>
        </w:rPr>
        <w:fldChar w:fldCharType="end"/>
      </w:r>
      <w:r w:rsidR="00BA7509" w:rsidRPr="0057534B">
        <w:rPr>
          <w:u w:val="single"/>
        </w:rPr>
        <w:fldChar w:fldCharType="begin"/>
      </w:r>
      <w:r w:rsidR="00BA7509" w:rsidRPr="0057534B">
        <w:rPr>
          <w:u w:val="single"/>
        </w:rPr>
        <w:instrText xml:space="preserve"> DOCPROPERTY KLIB_AN6_2E# </w:instrText>
      </w:r>
      <w:r w:rsidR="00BA7509" w:rsidRPr="0057534B">
        <w:rPr>
          <w:u w:val="single"/>
        </w:rPr>
        <w:fldChar w:fldCharType="end"/>
      </w:r>
      <w:r w:rsidR="00BA7509" w:rsidRPr="0057534B">
        <w:rPr>
          <w:u w:val="single"/>
        </w:rPr>
        <w:fldChar w:fldCharType="begin"/>
      </w:r>
      <w:r w:rsidR="00BA7509" w:rsidRPr="0057534B">
        <w:rPr>
          <w:u w:val="single"/>
        </w:rPr>
        <w:instrText xml:space="preserve"> DOCPROPERTY KLIB_AN6_2F# </w:instrText>
      </w:r>
      <w:r w:rsidR="00BA7509" w:rsidRPr="0057534B">
        <w:rPr>
          <w:u w:val="single"/>
        </w:rPr>
        <w:fldChar w:fldCharType="end"/>
      </w:r>
      <w:r w:rsidR="00BA7509" w:rsidRPr="0057534B">
        <w:rPr>
          <w:u w:val="single"/>
        </w:rPr>
        <w:fldChar w:fldCharType="begin"/>
      </w:r>
      <w:r w:rsidR="00BA7509" w:rsidRPr="0057534B">
        <w:rPr>
          <w:u w:val="single"/>
        </w:rPr>
        <w:instrText xml:space="preserve"> DOCPROPERTY KLIB_AN7_2A# </w:instrText>
      </w:r>
      <w:r w:rsidR="00BA7509" w:rsidRPr="0057534B">
        <w:rPr>
          <w:u w:val="single"/>
        </w:rPr>
        <w:fldChar w:fldCharType="end"/>
      </w:r>
      <w:r w:rsidR="00BA7509" w:rsidRPr="0057534B">
        <w:rPr>
          <w:u w:val="single"/>
        </w:rPr>
        <w:fldChar w:fldCharType="begin"/>
      </w:r>
      <w:r w:rsidR="00BA7509" w:rsidRPr="0057534B">
        <w:rPr>
          <w:u w:val="single"/>
        </w:rPr>
        <w:instrText xml:space="preserve"> DOCPROPERTY KLIB_AN7_2B# </w:instrText>
      </w:r>
      <w:r w:rsidR="00BA7509" w:rsidRPr="0057534B">
        <w:rPr>
          <w:u w:val="single"/>
        </w:rPr>
        <w:fldChar w:fldCharType="end"/>
      </w:r>
      <w:r w:rsidR="00BA7509" w:rsidRPr="0057534B">
        <w:rPr>
          <w:u w:val="single"/>
        </w:rPr>
        <w:fldChar w:fldCharType="begin"/>
      </w:r>
      <w:r w:rsidR="00BA7509" w:rsidRPr="0057534B">
        <w:rPr>
          <w:u w:val="single"/>
        </w:rPr>
        <w:instrText xml:space="preserve"> DOCPROPERTY KLIB_AN7_2C# </w:instrText>
      </w:r>
      <w:r w:rsidR="00BA7509" w:rsidRPr="0057534B">
        <w:rPr>
          <w:u w:val="single"/>
        </w:rPr>
        <w:fldChar w:fldCharType="end"/>
      </w:r>
      <w:r w:rsidR="00BA7509" w:rsidRPr="0057534B">
        <w:rPr>
          <w:u w:val="single"/>
        </w:rPr>
        <w:fldChar w:fldCharType="begin"/>
      </w:r>
      <w:r w:rsidR="00BA7509" w:rsidRPr="0057534B">
        <w:rPr>
          <w:u w:val="single"/>
        </w:rPr>
        <w:instrText xml:space="preserve"> DOCPROPERTY KLIB_AN7_2D# </w:instrText>
      </w:r>
      <w:r w:rsidR="00BA7509" w:rsidRPr="0057534B">
        <w:rPr>
          <w:u w:val="single"/>
        </w:rPr>
        <w:fldChar w:fldCharType="end"/>
      </w:r>
      <w:r w:rsidR="00BA7509" w:rsidRPr="0057534B">
        <w:rPr>
          <w:u w:val="single"/>
        </w:rPr>
        <w:fldChar w:fldCharType="begin"/>
      </w:r>
      <w:r w:rsidR="00BA7509" w:rsidRPr="0057534B">
        <w:rPr>
          <w:u w:val="single"/>
        </w:rPr>
        <w:instrText xml:space="preserve"> DOCPROPERTY KLIB_AN7_2E# </w:instrText>
      </w:r>
      <w:r w:rsidR="00BA7509" w:rsidRPr="0057534B">
        <w:rPr>
          <w:u w:val="single"/>
        </w:rPr>
        <w:fldChar w:fldCharType="end"/>
      </w:r>
      <w:r w:rsidR="00BA7509" w:rsidRPr="0057534B">
        <w:rPr>
          <w:u w:val="single"/>
        </w:rPr>
        <w:fldChar w:fldCharType="begin"/>
      </w:r>
      <w:r w:rsidR="00BA7509" w:rsidRPr="0057534B">
        <w:rPr>
          <w:u w:val="single"/>
        </w:rPr>
        <w:instrText xml:space="preserve"> DOCPROPERTY KLIB_AN7_2F# </w:instrText>
      </w:r>
      <w:r w:rsidR="00BA7509" w:rsidRPr="0057534B">
        <w:rPr>
          <w:u w:val="single"/>
        </w:rPr>
        <w:fldChar w:fldCharType="end"/>
      </w:r>
      <w:r w:rsidR="00BA7509" w:rsidRPr="0057534B">
        <w:rPr>
          <w:u w:val="single"/>
        </w:rPr>
        <w:fldChar w:fldCharType="begin"/>
      </w:r>
      <w:r w:rsidR="00BA7509" w:rsidRPr="0057534B">
        <w:rPr>
          <w:u w:val="single"/>
        </w:rPr>
        <w:instrText xml:space="preserve"> DOCPROPERTY KLIB_AN8_2A# </w:instrText>
      </w:r>
      <w:r w:rsidR="00BA7509" w:rsidRPr="0057534B">
        <w:rPr>
          <w:u w:val="single"/>
        </w:rPr>
        <w:fldChar w:fldCharType="end"/>
      </w:r>
      <w:r w:rsidR="00BA7509" w:rsidRPr="0057534B">
        <w:rPr>
          <w:u w:val="single"/>
        </w:rPr>
        <w:fldChar w:fldCharType="begin"/>
      </w:r>
      <w:r w:rsidR="00BA7509" w:rsidRPr="0057534B">
        <w:rPr>
          <w:u w:val="single"/>
        </w:rPr>
        <w:instrText xml:space="preserve"> DOCPROPERTY KLIB_AN8_2B# </w:instrText>
      </w:r>
      <w:r w:rsidR="00BA7509" w:rsidRPr="0057534B">
        <w:rPr>
          <w:u w:val="single"/>
        </w:rPr>
        <w:fldChar w:fldCharType="end"/>
      </w:r>
      <w:r w:rsidR="00BA7509" w:rsidRPr="0057534B">
        <w:rPr>
          <w:u w:val="single"/>
        </w:rPr>
        <w:fldChar w:fldCharType="begin"/>
      </w:r>
      <w:r w:rsidR="00BA7509" w:rsidRPr="0057534B">
        <w:rPr>
          <w:u w:val="single"/>
        </w:rPr>
        <w:instrText xml:space="preserve"> DOCPROPERTY KLIB_AN8_2C# </w:instrText>
      </w:r>
      <w:r w:rsidR="00BA7509" w:rsidRPr="0057534B">
        <w:rPr>
          <w:u w:val="single"/>
        </w:rPr>
        <w:fldChar w:fldCharType="end"/>
      </w:r>
      <w:r w:rsidR="00BA7509" w:rsidRPr="0057534B">
        <w:rPr>
          <w:u w:val="single"/>
        </w:rPr>
        <w:fldChar w:fldCharType="begin"/>
      </w:r>
      <w:r w:rsidR="00BA7509" w:rsidRPr="0057534B">
        <w:rPr>
          <w:u w:val="single"/>
        </w:rPr>
        <w:instrText xml:space="preserve"> DOCPROPERTY KLIB_AN8_2D# </w:instrText>
      </w:r>
      <w:r w:rsidR="00BA7509" w:rsidRPr="0057534B">
        <w:rPr>
          <w:u w:val="single"/>
        </w:rPr>
        <w:fldChar w:fldCharType="end"/>
      </w:r>
      <w:r w:rsidR="00BA7509" w:rsidRPr="0057534B">
        <w:rPr>
          <w:u w:val="single"/>
        </w:rPr>
        <w:fldChar w:fldCharType="begin"/>
      </w:r>
      <w:r w:rsidR="00BA7509" w:rsidRPr="0057534B">
        <w:rPr>
          <w:u w:val="single"/>
        </w:rPr>
        <w:instrText xml:space="preserve"> DOCPROPERTY KLIB_AN8_2E# </w:instrText>
      </w:r>
      <w:r w:rsidR="00BA7509" w:rsidRPr="0057534B">
        <w:rPr>
          <w:u w:val="single"/>
        </w:rPr>
        <w:fldChar w:fldCharType="end"/>
      </w:r>
      <w:r w:rsidR="00BA7509" w:rsidRPr="0057534B">
        <w:rPr>
          <w:u w:val="single"/>
        </w:rPr>
        <w:fldChar w:fldCharType="begin"/>
      </w:r>
      <w:r w:rsidR="00BA7509" w:rsidRPr="0057534B">
        <w:rPr>
          <w:u w:val="single"/>
        </w:rPr>
        <w:instrText xml:space="preserve"> DOCPROPERTY KLIB_AN8_2F# </w:instrText>
      </w:r>
      <w:r w:rsidR="00BA7509" w:rsidRPr="0057534B">
        <w:rPr>
          <w:u w:val="single"/>
        </w:rPr>
        <w:fldChar w:fldCharType="end"/>
      </w:r>
      <w:r w:rsidR="00BA7509" w:rsidRPr="0057534B">
        <w:rPr>
          <w:u w:val="single"/>
        </w:rPr>
        <w:fldChar w:fldCharType="begin"/>
      </w:r>
      <w:r w:rsidR="00BA7509" w:rsidRPr="0057534B">
        <w:rPr>
          <w:u w:val="single"/>
        </w:rPr>
        <w:instrText xml:space="preserve"> DOCPROPERTY KLIB_AN8A# </w:instrText>
      </w:r>
      <w:r w:rsidR="00BA7509" w:rsidRPr="0057534B">
        <w:rPr>
          <w:u w:val="single"/>
        </w:rPr>
        <w:fldChar w:fldCharType="end"/>
      </w:r>
      <w:r w:rsidR="00BA7509" w:rsidRPr="0057534B">
        <w:rPr>
          <w:u w:val="single"/>
        </w:rPr>
        <w:fldChar w:fldCharType="begin"/>
      </w:r>
      <w:r w:rsidR="00BA7509" w:rsidRPr="0057534B">
        <w:rPr>
          <w:u w:val="single"/>
        </w:rPr>
        <w:instrText xml:space="preserve"> DOCPROPERTY KLIB_AN8B# </w:instrText>
      </w:r>
      <w:r w:rsidR="00BA7509" w:rsidRPr="0057534B">
        <w:rPr>
          <w:u w:val="single"/>
        </w:rPr>
        <w:fldChar w:fldCharType="end"/>
      </w:r>
      <w:r w:rsidR="00BA7509" w:rsidRPr="0057534B">
        <w:rPr>
          <w:u w:val="single"/>
        </w:rPr>
        <w:fldChar w:fldCharType="begin"/>
      </w:r>
      <w:r w:rsidR="00BA7509" w:rsidRPr="0057534B">
        <w:rPr>
          <w:u w:val="single"/>
        </w:rPr>
        <w:instrText xml:space="preserve"> DOCPROPERTY KLIB_AN8C# </w:instrText>
      </w:r>
      <w:r w:rsidR="00BA7509" w:rsidRPr="0057534B">
        <w:rPr>
          <w:u w:val="single"/>
        </w:rPr>
        <w:fldChar w:fldCharType="end"/>
      </w:r>
      <w:r w:rsidR="00BA7509" w:rsidRPr="0057534B">
        <w:rPr>
          <w:u w:val="single"/>
        </w:rPr>
        <w:fldChar w:fldCharType="begin"/>
      </w:r>
      <w:r w:rsidR="00BA7509" w:rsidRPr="0057534B">
        <w:rPr>
          <w:u w:val="single"/>
        </w:rPr>
        <w:instrText xml:space="preserve"> DOCPROPERTY KLIB_AN8D# </w:instrText>
      </w:r>
      <w:r w:rsidR="00BA7509" w:rsidRPr="0057534B">
        <w:rPr>
          <w:u w:val="single"/>
        </w:rPr>
        <w:fldChar w:fldCharType="end"/>
      </w:r>
      <w:r w:rsidR="00BA7509" w:rsidRPr="0057534B">
        <w:rPr>
          <w:u w:val="single"/>
        </w:rPr>
        <w:fldChar w:fldCharType="begin"/>
      </w:r>
      <w:r w:rsidR="00BA7509" w:rsidRPr="0057534B">
        <w:rPr>
          <w:u w:val="single"/>
        </w:rPr>
        <w:instrText xml:space="preserve"> DOCPROPERTY KLIB_AN8E# </w:instrText>
      </w:r>
      <w:r w:rsidR="00BA7509" w:rsidRPr="0057534B">
        <w:rPr>
          <w:u w:val="single"/>
        </w:rPr>
        <w:fldChar w:fldCharType="end"/>
      </w:r>
      <w:r w:rsidR="00BA7509" w:rsidRPr="0057534B">
        <w:rPr>
          <w:u w:val="single"/>
        </w:rPr>
        <w:fldChar w:fldCharType="begin"/>
      </w:r>
      <w:r w:rsidR="00BA7509" w:rsidRPr="0057534B">
        <w:rPr>
          <w:u w:val="single"/>
        </w:rPr>
        <w:instrText xml:space="preserve"> DOCPROPERTY KLIB_AN8F# </w:instrText>
      </w:r>
      <w:r w:rsidR="00BA7509" w:rsidRPr="0057534B">
        <w:rPr>
          <w:u w:val="single"/>
        </w:rPr>
        <w:fldChar w:fldCharType="end"/>
      </w:r>
      <w:r w:rsidR="00BA7509" w:rsidRPr="0057534B">
        <w:rPr>
          <w:u w:val="single"/>
        </w:rPr>
        <w:fldChar w:fldCharType="begin"/>
      </w:r>
      <w:r w:rsidR="00BA7509" w:rsidRPr="0057534B">
        <w:rPr>
          <w:u w:val="single"/>
        </w:rPr>
        <w:instrText xml:space="preserve"> DOCPROPERTY KLIB_AN8A# </w:instrText>
      </w:r>
      <w:r w:rsidR="00BA7509" w:rsidRPr="0057534B">
        <w:rPr>
          <w:u w:val="single"/>
        </w:rPr>
        <w:fldChar w:fldCharType="end"/>
      </w:r>
      <w:r w:rsidR="00BA7509" w:rsidRPr="0057534B">
        <w:rPr>
          <w:u w:val="single"/>
        </w:rPr>
        <w:fldChar w:fldCharType="begin"/>
      </w:r>
      <w:r w:rsidR="00BA7509" w:rsidRPr="0057534B">
        <w:rPr>
          <w:u w:val="single"/>
        </w:rPr>
        <w:instrText xml:space="preserve"> DOCPROPERTY KLIB_AN8B# </w:instrText>
      </w:r>
      <w:r w:rsidR="00BA7509" w:rsidRPr="0057534B">
        <w:rPr>
          <w:u w:val="single"/>
        </w:rPr>
        <w:fldChar w:fldCharType="end"/>
      </w:r>
      <w:r w:rsidR="00BA7509" w:rsidRPr="0057534B">
        <w:rPr>
          <w:u w:val="single"/>
        </w:rPr>
        <w:fldChar w:fldCharType="begin"/>
      </w:r>
      <w:r w:rsidR="00BA7509" w:rsidRPr="0057534B">
        <w:rPr>
          <w:u w:val="single"/>
        </w:rPr>
        <w:instrText xml:space="preserve"> DOCPROPERTY KLIB_AN8C# </w:instrText>
      </w:r>
      <w:r w:rsidR="00BA7509" w:rsidRPr="0057534B">
        <w:rPr>
          <w:u w:val="single"/>
        </w:rPr>
        <w:fldChar w:fldCharType="end"/>
      </w:r>
      <w:r w:rsidR="00BA7509" w:rsidRPr="0057534B">
        <w:rPr>
          <w:u w:val="single"/>
        </w:rPr>
        <w:fldChar w:fldCharType="begin"/>
      </w:r>
      <w:r w:rsidR="00BA7509" w:rsidRPr="0057534B">
        <w:rPr>
          <w:u w:val="single"/>
        </w:rPr>
        <w:instrText xml:space="preserve"> DOCPROPERTY KLIB_AN8D# </w:instrText>
      </w:r>
      <w:r w:rsidR="00BA7509" w:rsidRPr="0057534B">
        <w:rPr>
          <w:u w:val="single"/>
        </w:rPr>
        <w:fldChar w:fldCharType="end"/>
      </w:r>
      <w:r w:rsidR="00BA7509" w:rsidRPr="0057534B">
        <w:rPr>
          <w:u w:val="single"/>
        </w:rPr>
        <w:fldChar w:fldCharType="begin"/>
      </w:r>
      <w:r w:rsidR="00BA7509" w:rsidRPr="0057534B">
        <w:rPr>
          <w:u w:val="single"/>
        </w:rPr>
        <w:instrText xml:space="preserve"> DOCPROPERTY KLIB_AN8E# </w:instrText>
      </w:r>
      <w:r w:rsidR="00BA7509" w:rsidRPr="0057534B">
        <w:rPr>
          <w:u w:val="single"/>
        </w:rPr>
        <w:fldChar w:fldCharType="end"/>
      </w:r>
      <w:r w:rsidR="00BA7509" w:rsidRPr="0057534B">
        <w:rPr>
          <w:u w:val="single"/>
        </w:rPr>
        <w:fldChar w:fldCharType="begin"/>
      </w:r>
      <w:r w:rsidR="00BA7509" w:rsidRPr="0057534B">
        <w:rPr>
          <w:u w:val="single"/>
        </w:rPr>
        <w:instrText xml:space="preserve"> DOCPROPERTY KLIB_AN8F# </w:instrText>
      </w:r>
      <w:r w:rsidR="00BA7509" w:rsidRPr="0057534B">
        <w:rPr>
          <w:u w:val="single"/>
        </w:rPr>
        <w:fldChar w:fldCharType="end"/>
      </w:r>
      <w:r w:rsidR="00BA7509" w:rsidRPr="0057534B">
        <w:rPr>
          <w:u w:val="single"/>
        </w:rPr>
        <w:fldChar w:fldCharType="begin"/>
      </w:r>
      <w:r w:rsidR="00BA7509" w:rsidRPr="0057534B">
        <w:rPr>
          <w:u w:val="single"/>
        </w:rPr>
        <w:instrText xml:space="preserve">  </w:instrText>
      </w:r>
      <w:r w:rsidR="00BA7509" w:rsidRPr="0057534B">
        <w:rPr>
          <w:u w:val="single"/>
        </w:rPr>
        <w:fldChar w:fldCharType="end"/>
      </w:r>
    </w:p>
    <w:p w:rsidR="00BA7509" w:rsidRDefault="00BA7509" w:rsidP="00BA7509">
      <w:pPr>
        <w:ind w:left="360"/>
      </w:pPr>
    </w:p>
    <w:p w:rsidR="00BA7509" w:rsidRDefault="00BA7509" w:rsidP="00BA7509">
      <w:pPr>
        <w:ind w:left="360"/>
      </w:pPr>
    </w:p>
    <w:p w:rsidR="00BA7509" w:rsidRDefault="00BA7509" w:rsidP="00BA7509">
      <w:pPr>
        <w:ind w:left="708"/>
        <w:jc w:val="center"/>
      </w:pPr>
      <w:r>
        <w:t>und</w:t>
      </w:r>
    </w:p>
    <w:p w:rsidR="00BA7509" w:rsidRDefault="00BA7509" w:rsidP="00BA7509">
      <w:pPr>
        <w:ind w:left="708"/>
        <w:jc w:val="center"/>
      </w:pPr>
    </w:p>
    <w:p w:rsidR="00BA7509" w:rsidRDefault="00BA7509" w:rsidP="00BA7509">
      <w:pPr>
        <w:ind w:left="708"/>
        <w:jc w:val="center"/>
      </w:pPr>
    </w:p>
    <w:p w:rsidR="00445EC2" w:rsidRDefault="00BA7509" w:rsidP="00BA7509">
      <w:pPr>
        <w:pStyle w:val="Listenabsatz"/>
        <w:numPr>
          <w:ilvl w:val="0"/>
          <w:numId w:val="26"/>
        </w:numPr>
        <w:rPr>
          <w:u w:val="single"/>
        </w:rPr>
      </w:pPr>
      <w:r w:rsidRPr="0057534B">
        <w:rPr>
          <w:u w:val="single"/>
        </w:rPr>
        <w:t xml:space="preserve">Dem </w:t>
      </w:r>
      <w:sdt>
        <w:sdtPr>
          <w:rPr>
            <w:u w:val="single"/>
          </w:rPr>
          <w:id w:val="-2020765610"/>
          <w:placeholder>
            <w:docPart w:val="51B8CBD9AED14351916164C81364853C"/>
          </w:placeholder>
          <w:showingPlcHdr/>
          <w:text/>
        </w:sdtPr>
        <w:sdtEndPr/>
        <w:sdtContent>
          <w:r w:rsidR="0033357D">
            <w:rPr>
              <w:rStyle w:val="Platzhaltertext"/>
            </w:rPr>
            <w:t>Sozialdienst, inkl. Adresse und Ort</w:t>
          </w:r>
        </w:sdtContent>
      </w:sdt>
    </w:p>
    <w:p w:rsidR="00445EC2" w:rsidRPr="00445EC2" w:rsidRDefault="00445EC2" w:rsidP="00445EC2">
      <w:pPr>
        <w:ind w:left="360"/>
        <w:rPr>
          <w:u w:val="single"/>
        </w:rPr>
      </w:pPr>
    </w:p>
    <w:p w:rsidR="00BA7509" w:rsidRPr="00445EC2" w:rsidRDefault="00445EC2" w:rsidP="00445EC2">
      <w:pPr>
        <w:ind w:left="360"/>
        <w:jc w:val="center"/>
      </w:pPr>
      <w:r w:rsidRPr="00445EC2">
        <w:t>handelnd im Auftrag des</w:t>
      </w:r>
    </w:p>
    <w:p w:rsidR="00445EC2" w:rsidRDefault="00445EC2" w:rsidP="00445EC2">
      <w:pPr>
        <w:rPr>
          <w:u w:val="single"/>
        </w:rPr>
      </w:pPr>
    </w:p>
    <w:p w:rsidR="00445EC2" w:rsidRDefault="00445EC2" w:rsidP="00445EC2">
      <w:pPr>
        <w:ind w:left="708"/>
        <w:jc w:val="center"/>
      </w:pPr>
    </w:p>
    <w:p w:rsidR="00445EC2" w:rsidRDefault="00445EC2" w:rsidP="00445EC2">
      <w:pPr>
        <w:pStyle w:val="Listenabsatz"/>
        <w:numPr>
          <w:ilvl w:val="0"/>
          <w:numId w:val="26"/>
        </w:numPr>
        <w:rPr>
          <w:u w:val="single"/>
        </w:rPr>
      </w:pPr>
      <w:r w:rsidRPr="0057534B">
        <w:rPr>
          <w:u w:val="single"/>
        </w:rPr>
        <w:t>Kantonalen Jugendamt</w:t>
      </w:r>
      <w:r w:rsidR="00480714">
        <w:rPr>
          <w:u w:val="single"/>
        </w:rPr>
        <w:t>es</w:t>
      </w:r>
      <w:r w:rsidRPr="0057534B">
        <w:rPr>
          <w:u w:val="single"/>
        </w:rPr>
        <w:t>, Hallerstrasse 5, 3001 Bern</w:t>
      </w:r>
    </w:p>
    <w:p w:rsidR="00445EC2" w:rsidRPr="00445EC2" w:rsidRDefault="00445EC2" w:rsidP="00445EC2">
      <w:pPr>
        <w:rPr>
          <w:u w:val="single"/>
        </w:rPr>
      </w:pPr>
    </w:p>
    <w:p w:rsidR="00986522" w:rsidRPr="00336989" w:rsidRDefault="00986522" w:rsidP="005D05F7">
      <w:pPr>
        <w:pStyle w:val="Titel"/>
        <w:spacing w:before="40"/>
      </w:pPr>
    </w:p>
    <w:p w:rsidR="00097F19" w:rsidRPr="0033357D" w:rsidRDefault="00144FD0" w:rsidP="00097F19">
      <w:pPr>
        <w:numPr>
          <w:ilvl w:val="0"/>
          <w:numId w:val="27"/>
        </w:numPr>
      </w:pPr>
      <w:sdt>
        <w:sdtPr>
          <w:id w:val="1755714430"/>
          <w:placeholder>
            <w:docPart w:val="AF5B221A5C324206A3591D83A8A2D322"/>
          </w:placeholder>
          <w:showingPlcHdr/>
          <w:text/>
        </w:sdtPr>
        <w:sdtEndPr/>
        <w:sdtContent>
          <w:r w:rsidR="00C74DF7" w:rsidRPr="0033357D">
            <w:rPr>
              <w:rStyle w:val="Platzhaltertext"/>
            </w:rPr>
            <w:t>Name</w:t>
          </w:r>
          <w:r w:rsidR="00480714">
            <w:rPr>
              <w:rStyle w:val="Platzhaltertext"/>
            </w:rPr>
            <w:t>, Vorname</w:t>
          </w:r>
          <w:r w:rsidR="00C74DF7" w:rsidRPr="0033357D">
            <w:rPr>
              <w:rStyle w:val="Platzhaltertext"/>
            </w:rPr>
            <w:t xml:space="preserve"> Kind.</w:t>
          </w:r>
        </w:sdtContent>
      </w:sdt>
      <w:r w:rsidR="00097F19" w:rsidRPr="0033357D">
        <w:fldChar w:fldCharType="begin"/>
      </w:r>
      <w:r w:rsidR="00097F19" w:rsidRPr="0033357D">
        <w:instrText xml:space="preserve"> DOCPROPERTY KLIB_AN3_2A# </w:instrText>
      </w:r>
      <w:r w:rsidR="00097F19" w:rsidRPr="0033357D">
        <w:fldChar w:fldCharType="end"/>
      </w:r>
      <w:r w:rsidR="00097F19" w:rsidRPr="0033357D">
        <w:fldChar w:fldCharType="begin"/>
      </w:r>
      <w:r w:rsidR="00097F19" w:rsidRPr="0033357D">
        <w:instrText xml:space="preserve"> DOCPROPERTY KLIB_AN3_2B# </w:instrText>
      </w:r>
      <w:r w:rsidR="00097F19" w:rsidRPr="0033357D">
        <w:fldChar w:fldCharType="end"/>
      </w:r>
      <w:r w:rsidR="00097F19" w:rsidRPr="0033357D">
        <w:fldChar w:fldCharType="begin"/>
      </w:r>
      <w:r w:rsidR="00097F19" w:rsidRPr="0033357D">
        <w:instrText xml:space="preserve"> DOCPROPERTY KLIB_AN3_2C# </w:instrText>
      </w:r>
      <w:r w:rsidR="00097F19" w:rsidRPr="0033357D">
        <w:fldChar w:fldCharType="end"/>
      </w:r>
      <w:r w:rsidR="00097F19" w:rsidRPr="0033357D">
        <w:fldChar w:fldCharType="begin"/>
      </w:r>
      <w:r w:rsidR="00097F19" w:rsidRPr="0033357D">
        <w:instrText xml:space="preserve"> DOCPROPERTY KLIB_AN3_2D# </w:instrText>
      </w:r>
      <w:r w:rsidR="00097F19" w:rsidRPr="0033357D">
        <w:fldChar w:fldCharType="end"/>
      </w:r>
      <w:r w:rsidR="00097F19" w:rsidRPr="0033357D">
        <w:fldChar w:fldCharType="begin"/>
      </w:r>
      <w:r w:rsidR="00097F19" w:rsidRPr="0033357D">
        <w:instrText xml:space="preserve"> DOCPROPERTY KLIB_AN3_2E# </w:instrText>
      </w:r>
      <w:r w:rsidR="00097F19" w:rsidRPr="0033357D">
        <w:fldChar w:fldCharType="end"/>
      </w:r>
      <w:r w:rsidR="00097F19" w:rsidRPr="0033357D">
        <w:fldChar w:fldCharType="begin"/>
      </w:r>
      <w:r w:rsidR="00097F19" w:rsidRPr="0033357D">
        <w:instrText xml:space="preserve"> DOCPROPERTY KLIB_AN3_2F# </w:instrText>
      </w:r>
      <w:r w:rsidR="00097F19" w:rsidRPr="0033357D">
        <w:fldChar w:fldCharType="end"/>
      </w:r>
      <w:r w:rsidR="00097F19" w:rsidRPr="0033357D">
        <w:fldChar w:fldCharType="begin"/>
      </w:r>
      <w:r w:rsidR="00097F19" w:rsidRPr="0033357D">
        <w:instrText xml:space="preserve"> DOCPROPERTY KLIB_AN4_2A# </w:instrText>
      </w:r>
      <w:r w:rsidR="00097F19" w:rsidRPr="0033357D">
        <w:fldChar w:fldCharType="end"/>
      </w:r>
      <w:r w:rsidR="00097F19" w:rsidRPr="0033357D">
        <w:fldChar w:fldCharType="begin"/>
      </w:r>
      <w:r w:rsidR="00097F19" w:rsidRPr="0033357D">
        <w:instrText xml:space="preserve"> DOCPROPERTY KLIB_AN4_2B# </w:instrText>
      </w:r>
      <w:r w:rsidR="00097F19" w:rsidRPr="0033357D">
        <w:fldChar w:fldCharType="end"/>
      </w:r>
      <w:r w:rsidR="00097F19" w:rsidRPr="0033357D">
        <w:fldChar w:fldCharType="begin"/>
      </w:r>
      <w:r w:rsidR="00097F19" w:rsidRPr="0033357D">
        <w:instrText xml:space="preserve"> DOCPROPERTY KLIB_AN4_2C# </w:instrText>
      </w:r>
      <w:r w:rsidR="00097F19" w:rsidRPr="0033357D">
        <w:fldChar w:fldCharType="end"/>
      </w:r>
      <w:r w:rsidR="00097F19" w:rsidRPr="0033357D">
        <w:fldChar w:fldCharType="begin"/>
      </w:r>
      <w:r w:rsidR="00097F19" w:rsidRPr="0033357D">
        <w:instrText xml:space="preserve"> DOCPROPERTY KLIB_AN4_2D# </w:instrText>
      </w:r>
      <w:r w:rsidR="00097F19" w:rsidRPr="0033357D">
        <w:fldChar w:fldCharType="end"/>
      </w:r>
      <w:r w:rsidR="00097F19" w:rsidRPr="0033357D">
        <w:fldChar w:fldCharType="begin"/>
      </w:r>
      <w:r w:rsidR="00097F19" w:rsidRPr="0033357D">
        <w:instrText xml:space="preserve"> DOCPROPERTY KLIB_AN4_2E# </w:instrText>
      </w:r>
      <w:r w:rsidR="00097F19" w:rsidRPr="0033357D">
        <w:fldChar w:fldCharType="end"/>
      </w:r>
      <w:r w:rsidR="00097F19" w:rsidRPr="0033357D">
        <w:fldChar w:fldCharType="begin"/>
      </w:r>
      <w:r w:rsidR="00097F19" w:rsidRPr="0033357D">
        <w:instrText xml:space="preserve"> DOCPROPERTY KLIB_AN4_2F# </w:instrText>
      </w:r>
      <w:r w:rsidR="00097F19" w:rsidRPr="0033357D">
        <w:fldChar w:fldCharType="end"/>
      </w:r>
      <w:r w:rsidR="00097F19" w:rsidRPr="0033357D">
        <w:fldChar w:fldCharType="begin"/>
      </w:r>
      <w:r w:rsidR="00097F19" w:rsidRPr="0033357D">
        <w:instrText xml:space="preserve">  </w:instrText>
      </w:r>
      <w:r w:rsidR="00097F19" w:rsidRPr="0033357D">
        <w:fldChar w:fldCharType="end"/>
      </w:r>
      <w:r w:rsidR="00097F19" w:rsidRPr="0033357D">
        <w:t xml:space="preserve"> geb. </w:t>
      </w:r>
      <w:sdt>
        <w:sdtPr>
          <w:id w:val="-1677638354"/>
          <w:placeholder>
            <w:docPart w:val="0C9472716A3A43C89C5E2409825F92E3"/>
          </w:placeholder>
          <w:showingPlcHdr/>
          <w:date>
            <w:dateFormat w:val="dd.MM.yyyy"/>
            <w:lid w:val="de-CH"/>
            <w:storeMappedDataAs w:val="dateTime"/>
            <w:calendar w:val="gregorian"/>
          </w:date>
        </w:sdtPr>
        <w:sdtEndPr/>
        <w:sdtContent>
          <w:r w:rsidR="00F172FE" w:rsidRPr="0033357D">
            <w:rPr>
              <w:rStyle w:val="Platzhaltertext"/>
            </w:rPr>
            <w:t>Klicken oder tippen Sie, um ein Datum einzugeben.</w:t>
          </w:r>
        </w:sdtContent>
      </w:sdt>
      <w:r w:rsidR="00097F19" w:rsidRPr="0033357D">
        <w:fldChar w:fldCharType="begin"/>
      </w:r>
      <w:r w:rsidR="00097F19" w:rsidRPr="0033357D">
        <w:instrText xml:space="preserve"> DOCPROPERTY KLIB_KL22A# </w:instrText>
      </w:r>
      <w:r w:rsidR="00097F19" w:rsidRPr="0033357D">
        <w:fldChar w:fldCharType="end"/>
      </w:r>
      <w:r w:rsidR="00097F19" w:rsidRPr="0033357D">
        <w:fldChar w:fldCharType="begin"/>
      </w:r>
      <w:r w:rsidR="00097F19" w:rsidRPr="0033357D">
        <w:instrText xml:space="preserve"> DOCPROPERTY KLIB_KL22B# </w:instrText>
      </w:r>
      <w:r w:rsidR="00097F19" w:rsidRPr="0033357D">
        <w:fldChar w:fldCharType="end"/>
      </w:r>
      <w:r w:rsidR="00097F19" w:rsidRPr="0033357D">
        <w:fldChar w:fldCharType="begin"/>
      </w:r>
      <w:r w:rsidR="00097F19" w:rsidRPr="0033357D">
        <w:instrText xml:space="preserve"> DOCPROPERTY KLIB_KL22C# </w:instrText>
      </w:r>
      <w:r w:rsidR="00097F19" w:rsidRPr="0033357D">
        <w:fldChar w:fldCharType="end"/>
      </w:r>
      <w:r w:rsidR="00097F19" w:rsidRPr="0033357D">
        <w:fldChar w:fldCharType="begin"/>
      </w:r>
      <w:r w:rsidR="00097F19" w:rsidRPr="0033357D">
        <w:instrText xml:space="preserve"> DOCPROPERTY KLIB_KL22D# </w:instrText>
      </w:r>
      <w:r w:rsidR="00097F19" w:rsidRPr="0033357D">
        <w:fldChar w:fldCharType="end"/>
      </w:r>
      <w:r w:rsidR="00097F19" w:rsidRPr="0033357D">
        <w:fldChar w:fldCharType="begin"/>
      </w:r>
      <w:r w:rsidR="00097F19" w:rsidRPr="0033357D">
        <w:instrText xml:space="preserve"> DOCPROPERTY KLIB_KL22E# </w:instrText>
      </w:r>
      <w:r w:rsidR="00097F19" w:rsidRPr="0033357D">
        <w:fldChar w:fldCharType="end"/>
      </w:r>
      <w:r w:rsidR="00097F19" w:rsidRPr="0033357D">
        <w:fldChar w:fldCharType="begin"/>
      </w:r>
      <w:r w:rsidR="00097F19" w:rsidRPr="0033357D">
        <w:instrText xml:space="preserve"> DOCPROPERTY KLIB_KL22F# </w:instrText>
      </w:r>
      <w:r w:rsidR="00097F19" w:rsidRPr="0033357D">
        <w:fldChar w:fldCharType="end"/>
      </w:r>
      <w:r w:rsidR="00097F19" w:rsidRPr="0033357D">
        <w:t xml:space="preserve">, von </w:t>
      </w:r>
      <w:sdt>
        <w:sdtPr>
          <w:id w:val="1120110477"/>
          <w:placeholder>
            <w:docPart w:val="1E2B9C4E1D2544D282C948133AD5F0BA"/>
          </w:placeholder>
          <w:showingPlcHdr/>
        </w:sdtPr>
        <w:sdtEndPr/>
        <w:sdtContent>
          <w:r w:rsidR="00F172FE" w:rsidRPr="0033357D">
            <w:rPr>
              <w:rStyle w:val="Platzhaltertext"/>
            </w:rPr>
            <w:t>Heimatort</w:t>
          </w:r>
        </w:sdtContent>
      </w:sdt>
      <w:r w:rsidR="00F172FE" w:rsidRPr="0033357D">
        <w:t xml:space="preserve">, </w:t>
      </w:r>
      <w:sdt>
        <w:sdtPr>
          <w:id w:val="-1731760403"/>
          <w:placeholder>
            <w:docPart w:val="7F15B58D1CDA464CB6D30379C6F209C2"/>
          </w:placeholder>
          <w:showingPlcHdr/>
          <w:text/>
        </w:sdtPr>
        <w:sdtEndPr/>
        <w:sdtContent>
          <w:r w:rsidR="00F172FE" w:rsidRPr="0033357D">
            <w:rPr>
              <w:rStyle w:val="Platzhaltertext"/>
            </w:rPr>
            <w:t>Wohnadresse.</w:t>
          </w:r>
        </w:sdtContent>
      </w:sdt>
      <w:r w:rsidR="00097F19" w:rsidRPr="0033357D">
        <w:fldChar w:fldCharType="begin"/>
      </w:r>
      <w:r w:rsidR="00097F19" w:rsidRPr="0033357D">
        <w:instrText xml:space="preserve"> DOCPROPERTY KLIB_KL10A# </w:instrText>
      </w:r>
      <w:r w:rsidR="00097F19" w:rsidRPr="0033357D">
        <w:fldChar w:fldCharType="end"/>
      </w:r>
      <w:r w:rsidR="00097F19" w:rsidRPr="0033357D">
        <w:fldChar w:fldCharType="begin"/>
      </w:r>
      <w:r w:rsidR="00097F19" w:rsidRPr="0033357D">
        <w:instrText xml:space="preserve"> DOCPROPERTY KLIB_KL10B# </w:instrText>
      </w:r>
      <w:r w:rsidR="00097F19" w:rsidRPr="0033357D">
        <w:fldChar w:fldCharType="end"/>
      </w:r>
      <w:r w:rsidR="00097F19" w:rsidRPr="0033357D">
        <w:fldChar w:fldCharType="begin"/>
      </w:r>
      <w:r w:rsidR="00097F19" w:rsidRPr="0033357D">
        <w:instrText xml:space="preserve"> DOCPROPERTY KLIB_KL10C# </w:instrText>
      </w:r>
      <w:r w:rsidR="00097F19" w:rsidRPr="0033357D">
        <w:fldChar w:fldCharType="end"/>
      </w:r>
      <w:r w:rsidR="00097F19" w:rsidRPr="0033357D">
        <w:fldChar w:fldCharType="begin"/>
      </w:r>
      <w:r w:rsidR="00097F19" w:rsidRPr="0033357D">
        <w:instrText xml:space="preserve"> DOCPROPERTY KLIB_KL10D# </w:instrText>
      </w:r>
      <w:r w:rsidR="00097F19" w:rsidRPr="0033357D">
        <w:fldChar w:fldCharType="end"/>
      </w:r>
      <w:r w:rsidR="00097F19" w:rsidRPr="0033357D">
        <w:fldChar w:fldCharType="begin"/>
      </w:r>
      <w:r w:rsidR="00097F19" w:rsidRPr="0033357D">
        <w:instrText xml:space="preserve"> DOCPROPERTY KLIB_KL10E# </w:instrText>
      </w:r>
      <w:r w:rsidR="00097F19" w:rsidRPr="0033357D">
        <w:fldChar w:fldCharType="end"/>
      </w:r>
      <w:r w:rsidR="00097F19" w:rsidRPr="0033357D">
        <w:fldChar w:fldCharType="begin"/>
      </w:r>
      <w:r w:rsidR="00097F19" w:rsidRPr="0033357D">
        <w:instrText xml:space="preserve"> DOCPROPERTY KLIB_KL10F# </w:instrText>
      </w:r>
      <w:r w:rsidR="00097F19" w:rsidRPr="0033357D">
        <w:fldChar w:fldCharType="end"/>
      </w:r>
      <w:r w:rsidR="00097F19" w:rsidRPr="0033357D">
        <w:t xml:space="preserve">, ist </w:t>
      </w:r>
      <w:sdt>
        <w:sdtPr>
          <w:id w:val="654581204"/>
          <w:placeholder>
            <w:docPart w:val="F366D2A613954D6F8921064A19910064"/>
          </w:placeholder>
          <w:showingPlcHdr/>
          <w:comboBox>
            <w:listItem w:displayText="die" w:value="die"/>
            <w:listItem w:displayText="der" w:value="der"/>
          </w:comboBox>
        </w:sdtPr>
        <w:sdtEndPr/>
        <w:sdtContent>
          <w:r w:rsidR="00C74DF7" w:rsidRPr="0033357D">
            <w:rPr>
              <w:rStyle w:val="Platzhaltertext"/>
            </w:rPr>
            <w:t>Wählen Sie ein Element aus.</w:t>
          </w:r>
        </w:sdtContent>
      </w:sdt>
      <w:r w:rsidR="00097F19" w:rsidRPr="0033357D">
        <w:t xml:space="preserve"> gemeinsame </w:t>
      </w:r>
      <w:sdt>
        <w:sdtPr>
          <w:id w:val="-1963107315"/>
          <w:placeholder>
            <w:docPart w:val="D546C0E1E6614BF5BF99F0624E5BA8D3"/>
          </w:placeholder>
          <w:showingPlcHdr/>
          <w:comboBox>
            <w:listItem w:displayText="sohn" w:value="sohn"/>
            <w:listItem w:displayText="Tochter" w:value="Tochter"/>
          </w:comboBox>
        </w:sdtPr>
        <w:sdtEndPr/>
        <w:sdtContent>
          <w:r w:rsidR="00C74DF7" w:rsidRPr="0033357D">
            <w:rPr>
              <w:rStyle w:val="Platzhaltertext"/>
            </w:rPr>
            <w:t>Wählen Sie ein Element aus.</w:t>
          </w:r>
        </w:sdtContent>
      </w:sdt>
      <w:r w:rsidR="00097F19" w:rsidRPr="0033357D">
        <w:t xml:space="preserve"> von </w:t>
      </w:r>
      <w:sdt>
        <w:sdtPr>
          <w:id w:val="-1297209107"/>
          <w:placeholder>
            <w:docPart w:val="1A3822099D964D9D99C7EB5CD5ABB372"/>
          </w:placeholder>
          <w:showingPlcHdr/>
          <w:text/>
        </w:sdtPr>
        <w:sdtEndPr/>
        <w:sdtContent>
          <w:r w:rsidR="00C74DF7" w:rsidRPr="0033357D">
            <w:rPr>
              <w:rStyle w:val="Platzhaltertext"/>
            </w:rPr>
            <w:t>Vorname, Name Eltern.</w:t>
          </w:r>
        </w:sdtContent>
      </w:sdt>
      <w:r w:rsidR="00097F19" w:rsidRPr="0033357D">
        <w:t xml:space="preserve">und </w:t>
      </w:r>
      <w:r w:rsidR="00C74DF7" w:rsidRPr="0033357D">
        <w:rPr>
          <w:rStyle w:val="Platzhaltertext"/>
        </w:rPr>
        <w:t>Vorname, Name Eltern.</w:t>
      </w:r>
      <w:r w:rsidR="00097F19" w:rsidRPr="0033357D">
        <w:fldChar w:fldCharType="begin"/>
      </w:r>
      <w:r w:rsidR="00097F19" w:rsidRPr="0033357D">
        <w:instrText xml:space="preserve"> DOCPROPERTY KLIB_AN4_2 </w:instrText>
      </w:r>
      <w:r w:rsidR="00097F19" w:rsidRPr="0033357D">
        <w:fldChar w:fldCharType="end"/>
      </w:r>
      <w:r w:rsidR="00097F19" w:rsidRPr="0033357D">
        <w:t xml:space="preserve"> </w:t>
      </w:r>
      <w:r w:rsidR="00097F19" w:rsidRPr="0033357D">
        <w:fldChar w:fldCharType="begin"/>
      </w:r>
      <w:r w:rsidR="00097F19" w:rsidRPr="0033357D">
        <w:instrText xml:space="preserve"> DOCPROPERTY KLIB_AN3_2 </w:instrText>
      </w:r>
      <w:r w:rsidR="00097F19" w:rsidRPr="0033357D">
        <w:fldChar w:fldCharType="end"/>
      </w:r>
      <w:r w:rsidR="00097F19" w:rsidRPr="0033357D">
        <w:fldChar w:fldCharType="begin"/>
      </w:r>
      <w:r w:rsidR="00097F19" w:rsidRPr="0033357D">
        <w:instrText xml:space="preserve"> DOCPROPERTY KLIB_AN3_2A# </w:instrText>
      </w:r>
      <w:r w:rsidR="00097F19" w:rsidRPr="0033357D">
        <w:fldChar w:fldCharType="end"/>
      </w:r>
      <w:r w:rsidR="00097F19" w:rsidRPr="0033357D">
        <w:fldChar w:fldCharType="begin"/>
      </w:r>
      <w:r w:rsidR="00097F19" w:rsidRPr="0033357D">
        <w:instrText xml:space="preserve"> DOCPROPERTY KLIB_AN3_2B# </w:instrText>
      </w:r>
      <w:r w:rsidR="00097F19" w:rsidRPr="0033357D">
        <w:fldChar w:fldCharType="end"/>
      </w:r>
      <w:r w:rsidR="00097F19" w:rsidRPr="0033357D">
        <w:fldChar w:fldCharType="begin"/>
      </w:r>
      <w:r w:rsidR="00097F19" w:rsidRPr="0033357D">
        <w:instrText xml:space="preserve"> DOCPROPERTY KLIB_AN3_2C# </w:instrText>
      </w:r>
      <w:r w:rsidR="00097F19" w:rsidRPr="0033357D">
        <w:fldChar w:fldCharType="end"/>
      </w:r>
      <w:r w:rsidR="00097F19" w:rsidRPr="0033357D">
        <w:fldChar w:fldCharType="begin"/>
      </w:r>
      <w:r w:rsidR="00097F19" w:rsidRPr="0033357D">
        <w:instrText xml:space="preserve"> DOCPROPERTY KLIB_AN3_2D# </w:instrText>
      </w:r>
      <w:r w:rsidR="00097F19" w:rsidRPr="0033357D">
        <w:fldChar w:fldCharType="end"/>
      </w:r>
      <w:r w:rsidR="00097F19" w:rsidRPr="0033357D">
        <w:fldChar w:fldCharType="begin"/>
      </w:r>
      <w:r w:rsidR="00097F19" w:rsidRPr="0033357D">
        <w:instrText xml:space="preserve"> DOCPROPERTY KLIB_AN3_2E# </w:instrText>
      </w:r>
      <w:r w:rsidR="00097F19" w:rsidRPr="0033357D">
        <w:fldChar w:fldCharType="end"/>
      </w:r>
      <w:r w:rsidR="00097F19" w:rsidRPr="0033357D">
        <w:fldChar w:fldCharType="begin"/>
      </w:r>
      <w:r w:rsidR="00097F19" w:rsidRPr="0033357D">
        <w:instrText xml:space="preserve"> DOCPROPERTY KLIB_AN3_2F# </w:instrText>
      </w:r>
      <w:r w:rsidR="00097F19" w:rsidRPr="0033357D">
        <w:fldChar w:fldCharType="end"/>
      </w:r>
      <w:r w:rsidR="00097F19" w:rsidRPr="0033357D">
        <w:fldChar w:fldCharType="begin"/>
      </w:r>
      <w:r w:rsidR="00097F19" w:rsidRPr="0033357D">
        <w:instrText xml:space="preserve"> DOCPROPERTY KLIB_AN4_2A# </w:instrText>
      </w:r>
      <w:r w:rsidR="00097F19" w:rsidRPr="0033357D">
        <w:fldChar w:fldCharType="end"/>
      </w:r>
      <w:r w:rsidR="00097F19" w:rsidRPr="0033357D">
        <w:fldChar w:fldCharType="begin"/>
      </w:r>
      <w:r w:rsidR="00097F19" w:rsidRPr="0033357D">
        <w:instrText xml:space="preserve"> DOCPROPERTY KLIB_AN4_2B# </w:instrText>
      </w:r>
      <w:r w:rsidR="00097F19" w:rsidRPr="0033357D">
        <w:fldChar w:fldCharType="end"/>
      </w:r>
      <w:r w:rsidR="00097F19" w:rsidRPr="0033357D">
        <w:fldChar w:fldCharType="begin"/>
      </w:r>
      <w:r w:rsidR="00097F19" w:rsidRPr="0033357D">
        <w:instrText xml:space="preserve"> DOCPROPERTY KLIB_AN4_2C# </w:instrText>
      </w:r>
      <w:r w:rsidR="00097F19" w:rsidRPr="0033357D">
        <w:fldChar w:fldCharType="end"/>
      </w:r>
      <w:r w:rsidR="00097F19" w:rsidRPr="0033357D">
        <w:fldChar w:fldCharType="begin"/>
      </w:r>
      <w:r w:rsidR="00097F19" w:rsidRPr="0033357D">
        <w:instrText xml:space="preserve"> DOCPROPERTY KLIB_AN4_2D# </w:instrText>
      </w:r>
      <w:r w:rsidR="00097F19" w:rsidRPr="0033357D">
        <w:fldChar w:fldCharType="end"/>
      </w:r>
      <w:r w:rsidR="00097F19" w:rsidRPr="0033357D">
        <w:fldChar w:fldCharType="begin"/>
      </w:r>
      <w:r w:rsidR="00097F19" w:rsidRPr="0033357D">
        <w:instrText xml:space="preserve"> DOCPROPERTY KLIB_AN4_2E# </w:instrText>
      </w:r>
      <w:r w:rsidR="00097F19" w:rsidRPr="0033357D">
        <w:fldChar w:fldCharType="end"/>
      </w:r>
      <w:r w:rsidR="00097F19" w:rsidRPr="0033357D">
        <w:fldChar w:fldCharType="begin"/>
      </w:r>
      <w:r w:rsidR="00097F19" w:rsidRPr="0033357D">
        <w:instrText xml:space="preserve"> DOCPROPERTY KLIB_AN4_2F# </w:instrText>
      </w:r>
      <w:r w:rsidR="00097F19" w:rsidRPr="0033357D">
        <w:fldChar w:fldCharType="end"/>
      </w:r>
      <w:r w:rsidR="00097F19" w:rsidRPr="0033357D">
        <w:fldChar w:fldCharType="begin"/>
      </w:r>
      <w:r w:rsidR="00097F19" w:rsidRPr="0033357D">
        <w:instrText xml:space="preserve"> DOCPROPERTY KLIB_AN3A# </w:instrText>
      </w:r>
      <w:r w:rsidR="00097F19" w:rsidRPr="0033357D">
        <w:fldChar w:fldCharType="end"/>
      </w:r>
      <w:r w:rsidR="00097F19" w:rsidRPr="0033357D">
        <w:fldChar w:fldCharType="begin"/>
      </w:r>
      <w:r w:rsidR="00097F19" w:rsidRPr="0033357D">
        <w:instrText xml:space="preserve"> DOCPROPERTY KLIB_AN3B# </w:instrText>
      </w:r>
      <w:r w:rsidR="00097F19" w:rsidRPr="0033357D">
        <w:fldChar w:fldCharType="end"/>
      </w:r>
      <w:r w:rsidR="00097F19" w:rsidRPr="0033357D">
        <w:fldChar w:fldCharType="begin"/>
      </w:r>
      <w:r w:rsidR="00097F19" w:rsidRPr="0033357D">
        <w:instrText xml:space="preserve"> DOCPROPERTY KLIB_AN3C# </w:instrText>
      </w:r>
      <w:r w:rsidR="00097F19" w:rsidRPr="0033357D">
        <w:fldChar w:fldCharType="end"/>
      </w:r>
      <w:r w:rsidR="00097F19" w:rsidRPr="0033357D">
        <w:fldChar w:fldCharType="begin"/>
      </w:r>
      <w:r w:rsidR="00097F19" w:rsidRPr="0033357D">
        <w:instrText xml:space="preserve"> DOCPROPERTY KLIB_AN3D# </w:instrText>
      </w:r>
      <w:r w:rsidR="00097F19" w:rsidRPr="0033357D">
        <w:fldChar w:fldCharType="end"/>
      </w:r>
      <w:r w:rsidR="00097F19" w:rsidRPr="0033357D">
        <w:fldChar w:fldCharType="begin"/>
      </w:r>
      <w:r w:rsidR="00097F19" w:rsidRPr="0033357D">
        <w:instrText xml:space="preserve"> DOCPROPERTY KLIB_AN3E# </w:instrText>
      </w:r>
      <w:r w:rsidR="00097F19" w:rsidRPr="0033357D">
        <w:fldChar w:fldCharType="end"/>
      </w:r>
      <w:r w:rsidR="00097F19" w:rsidRPr="0033357D">
        <w:fldChar w:fldCharType="begin"/>
      </w:r>
      <w:r w:rsidR="00097F19" w:rsidRPr="0033357D">
        <w:instrText xml:space="preserve"> DOCPROPERTY KLIB_AN3F# </w:instrText>
      </w:r>
      <w:r w:rsidR="00097F19" w:rsidRPr="0033357D">
        <w:fldChar w:fldCharType="end"/>
      </w:r>
      <w:r w:rsidR="00097F19" w:rsidRPr="0033357D">
        <w:fldChar w:fldCharType="begin"/>
      </w:r>
      <w:r w:rsidR="00097F19" w:rsidRPr="0033357D">
        <w:instrText xml:space="preserve"> DOCPROPERTY KLIB_AN3A# </w:instrText>
      </w:r>
      <w:r w:rsidR="00097F19" w:rsidRPr="0033357D">
        <w:fldChar w:fldCharType="end"/>
      </w:r>
      <w:r w:rsidR="00097F19" w:rsidRPr="0033357D">
        <w:fldChar w:fldCharType="begin"/>
      </w:r>
      <w:r w:rsidR="00097F19" w:rsidRPr="0033357D">
        <w:instrText xml:space="preserve"> DOCPROPERTY KLIB_AN3B# </w:instrText>
      </w:r>
      <w:r w:rsidR="00097F19" w:rsidRPr="0033357D">
        <w:fldChar w:fldCharType="end"/>
      </w:r>
      <w:r w:rsidR="00097F19" w:rsidRPr="0033357D">
        <w:fldChar w:fldCharType="begin"/>
      </w:r>
      <w:r w:rsidR="00097F19" w:rsidRPr="0033357D">
        <w:instrText xml:space="preserve"> DOCPROPERTY KLIB_AN3C# </w:instrText>
      </w:r>
      <w:r w:rsidR="00097F19" w:rsidRPr="0033357D">
        <w:fldChar w:fldCharType="end"/>
      </w:r>
      <w:r w:rsidR="00097F19" w:rsidRPr="0033357D">
        <w:fldChar w:fldCharType="begin"/>
      </w:r>
      <w:r w:rsidR="00097F19" w:rsidRPr="0033357D">
        <w:instrText xml:space="preserve"> DOCPROPERTY KLIB_AN3D# </w:instrText>
      </w:r>
      <w:r w:rsidR="00097F19" w:rsidRPr="0033357D">
        <w:fldChar w:fldCharType="end"/>
      </w:r>
      <w:r w:rsidR="00097F19" w:rsidRPr="0033357D">
        <w:fldChar w:fldCharType="begin"/>
      </w:r>
      <w:r w:rsidR="00097F19" w:rsidRPr="0033357D">
        <w:instrText xml:space="preserve"> DOCPROPERTY KLIB_AN3E# </w:instrText>
      </w:r>
      <w:r w:rsidR="00097F19" w:rsidRPr="0033357D">
        <w:fldChar w:fldCharType="end"/>
      </w:r>
      <w:r w:rsidR="00097F19" w:rsidRPr="0033357D">
        <w:fldChar w:fldCharType="begin"/>
      </w:r>
      <w:r w:rsidR="00097F19" w:rsidRPr="0033357D">
        <w:instrText xml:space="preserve"> DOCPROPERTY KLIB_AN3F# </w:instrText>
      </w:r>
      <w:r w:rsidR="00097F19" w:rsidRPr="0033357D">
        <w:fldChar w:fldCharType="end"/>
      </w:r>
      <w:r w:rsidR="00097F19" w:rsidRPr="0033357D">
        <w:t>.</w:t>
      </w:r>
    </w:p>
    <w:p w:rsidR="00097F19" w:rsidRPr="00097F19" w:rsidRDefault="00097F19" w:rsidP="00097F19"/>
    <w:p w:rsidR="00097F19" w:rsidRPr="0033357D" w:rsidRDefault="00026301" w:rsidP="00D600D8">
      <w:pPr>
        <w:numPr>
          <w:ilvl w:val="0"/>
          <w:numId w:val="27"/>
        </w:numPr>
      </w:pPr>
      <w:r w:rsidRPr="0033357D">
        <w:t>Mit</w:t>
      </w:r>
      <w:r w:rsidR="00097F19" w:rsidRPr="0033357D">
        <w:t xml:space="preserve"> dem </w:t>
      </w:r>
      <w:sdt>
        <w:sdtPr>
          <w:id w:val="1757632841"/>
          <w:placeholder>
            <w:docPart w:val="EB4067E320B74D229B5C1ABC11577A53"/>
          </w:placeholder>
          <w:showingPlcHdr/>
          <w:text/>
        </w:sdtPr>
        <w:sdtEndPr/>
        <w:sdtContent>
          <w:r w:rsidR="00F172FE" w:rsidRPr="0033357D">
            <w:rPr>
              <w:rStyle w:val="Platzhaltertext"/>
            </w:rPr>
            <w:t>Name Sozialdienst eingeben.</w:t>
          </w:r>
        </w:sdtContent>
      </w:sdt>
      <w:r w:rsidR="00097F19" w:rsidRPr="0033357D">
        <w:t>wurde</w:t>
      </w:r>
      <w:r w:rsidR="00067EF1" w:rsidRPr="0033357D">
        <w:t xml:space="preserve"> für </w:t>
      </w:r>
      <w:sdt>
        <w:sdtPr>
          <w:id w:val="-1504430148"/>
          <w:placeholder>
            <w:docPart w:val="EE8D0FD677D2482B817351A3FA300E9B"/>
          </w:placeholder>
          <w:showingPlcHdr/>
          <w:text/>
        </w:sdtPr>
        <w:sdtEndPr/>
        <w:sdtContent>
          <w:r w:rsidR="00F172FE" w:rsidRPr="0033357D">
            <w:rPr>
              <w:rStyle w:val="Platzhaltertext"/>
            </w:rPr>
            <w:t>Name Kind eingeben.</w:t>
          </w:r>
        </w:sdtContent>
      </w:sdt>
      <w:r w:rsidR="00F172FE" w:rsidRPr="0033357D">
        <w:t xml:space="preserve"> </w:t>
      </w:r>
      <w:r w:rsidR="00097F19" w:rsidRPr="0033357D">
        <w:t xml:space="preserve">eine einvernehmliche Leistung gemäss </w:t>
      </w:r>
      <w:r w:rsidRPr="0033357D">
        <w:t xml:space="preserve">Art. 2 KFSG (Gesetz über die Leistungen für Kinder mit besonderem Förder- und Schutzbedarf) vereinbart. </w:t>
      </w:r>
    </w:p>
    <w:p w:rsidR="00097F19" w:rsidRDefault="00097F19" w:rsidP="00097F19"/>
    <w:p w:rsidR="00026301" w:rsidRPr="00026301" w:rsidRDefault="00026301" w:rsidP="00097F19">
      <w:pPr>
        <w:rPr>
          <w:i/>
          <w:vanish/>
        </w:rPr>
      </w:pPr>
      <w:r w:rsidRPr="00026301">
        <w:rPr>
          <w:i/>
          <w:vanish/>
        </w:rPr>
        <w:t>Bei stationärer Unterbringung:</w:t>
      </w:r>
    </w:p>
    <w:p w:rsidR="00097F19" w:rsidRPr="00097F19" w:rsidRDefault="00067EF1" w:rsidP="00097F19">
      <w:pPr>
        <w:numPr>
          <w:ilvl w:val="0"/>
          <w:numId w:val="27"/>
        </w:numPr>
      </w:pPr>
      <w:r>
        <w:t xml:space="preserve">Mit Beginn vom </w:t>
      </w:r>
      <w:sdt>
        <w:sdtPr>
          <w:id w:val="-706642474"/>
          <w:placeholder>
            <w:docPart w:val="90B768255BAC416789303C91457F5C83"/>
          </w:placeholder>
          <w:showingPlcHdr/>
          <w:date>
            <w:dateFormat w:val="dd.MM.yyyy"/>
            <w:lid w:val="de-CH"/>
            <w:storeMappedDataAs w:val="dateTime"/>
            <w:calendar w:val="gregorian"/>
          </w:date>
        </w:sdtPr>
        <w:sdtEndPr/>
        <w:sdtContent>
          <w:r w:rsidRPr="000C7F40">
            <w:rPr>
              <w:rStyle w:val="Platzhaltertext"/>
            </w:rPr>
            <w:t>Klicken oder tippen Sie, um ein Datum einzugeben.</w:t>
          </w:r>
        </w:sdtContent>
      </w:sdt>
      <w:r w:rsidR="00097F19" w:rsidRPr="00097F19">
        <w:t xml:space="preserve"> </w:t>
      </w:r>
      <w:r>
        <w:t xml:space="preserve">hält </w:t>
      </w:r>
      <w:r w:rsidR="00097F19" w:rsidRPr="00097F19">
        <w:t xml:space="preserve">sich </w:t>
      </w:r>
      <w:sdt>
        <w:sdtPr>
          <w:id w:val="-824590836"/>
          <w:placeholder>
            <w:docPart w:val="49CBECBFAF464A66AD61B04A89BDC922"/>
          </w:placeholder>
          <w:showingPlcHdr/>
        </w:sdtPr>
        <w:sdtEndPr/>
        <w:sdtContent>
          <w:r w:rsidRPr="0033357D">
            <w:rPr>
              <w:rStyle w:val="Platzhaltertext"/>
            </w:rPr>
            <w:t>Klicken oder tippen Sie hier, um Text einzugeben.</w:t>
          </w:r>
        </w:sdtContent>
      </w:sdt>
      <w:r w:rsidR="00097F19" w:rsidRPr="0033357D">
        <w:fldChar w:fldCharType="begin"/>
      </w:r>
      <w:r w:rsidR="00097F19" w:rsidRPr="0033357D">
        <w:instrText xml:space="preserve"> DOCPROPERTY KLIB_KL4A# </w:instrText>
      </w:r>
      <w:r w:rsidR="00097F19" w:rsidRPr="0033357D">
        <w:fldChar w:fldCharType="end"/>
      </w:r>
      <w:r w:rsidR="00097F19" w:rsidRPr="0033357D">
        <w:fldChar w:fldCharType="begin"/>
      </w:r>
      <w:r w:rsidR="00097F19" w:rsidRPr="0033357D">
        <w:instrText xml:space="preserve"> DOCPROPERTY KLIB_KL4B# </w:instrText>
      </w:r>
      <w:r w:rsidR="00097F19" w:rsidRPr="0033357D">
        <w:fldChar w:fldCharType="end"/>
      </w:r>
      <w:r w:rsidR="00097F19" w:rsidRPr="0033357D">
        <w:fldChar w:fldCharType="begin"/>
      </w:r>
      <w:r w:rsidR="00097F19" w:rsidRPr="0033357D">
        <w:instrText xml:space="preserve"> DOCPROPERTY KLIB_KL4C# </w:instrText>
      </w:r>
      <w:r w:rsidR="00097F19" w:rsidRPr="0033357D">
        <w:fldChar w:fldCharType="end"/>
      </w:r>
      <w:r w:rsidR="00097F19" w:rsidRPr="0033357D">
        <w:fldChar w:fldCharType="begin"/>
      </w:r>
      <w:r w:rsidR="00097F19" w:rsidRPr="0033357D">
        <w:instrText xml:space="preserve"> DOCPROPERTY KLIB_KL4D# </w:instrText>
      </w:r>
      <w:r w:rsidR="00097F19" w:rsidRPr="0033357D">
        <w:fldChar w:fldCharType="end"/>
      </w:r>
      <w:r w:rsidR="00097F19" w:rsidRPr="0033357D">
        <w:fldChar w:fldCharType="begin"/>
      </w:r>
      <w:r w:rsidR="00097F19" w:rsidRPr="0033357D">
        <w:instrText xml:space="preserve"> DOCPROPERTY KLIB_KL4E# </w:instrText>
      </w:r>
      <w:r w:rsidR="00097F19" w:rsidRPr="0033357D">
        <w:fldChar w:fldCharType="end"/>
      </w:r>
      <w:r w:rsidR="00097F19" w:rsidRPr="0033357D">
        <w:fldChar w:fldCharType="begin"/>
      </w:r>
      <w:r w:rsidR="00097F19" w:rsidRPr="0033357D">
        <w:instrText xml:space="preserve"> DOCPROPERTY KLIB_KL4F# </w:instrText>
      </w:r>
      <w:r w:rsidR="00097F19" w:rsidRPr="0033357D">
        <w:fldChar w:fldCharType="end"/>
      </w:r>
      <w:r w:rsidR="00097F19" w:rsidRPr="00097F19">
        <w:t xml:space="preserve"> in einer </w:t>
      </w:r>
      <w:r w:rsidR="00097F19" w:rsidRPr="00067EF1">
        <w:t>sozialpädagogischen</w:t>
      </w:r>
      <w:r w:rsidR="00097F19" w:rsidRPr="00097F19">
        <w:t xml:space="preserve"> Einrichtung auf. Die daraus resultierenden Kosten werden subsidiär </w:t>
      </w:r>
      <w:r w:rsidR="005222C9">
        <w:t>durch die zuständige Stelle der Direktion für Inneres und Justiz (Kantonales Jugendamt) vorfinanziert.</w:t>
      </w:r>
    </w:p>
    <w:p w:rsidR="00097F19" w:rsidRPr="00097F19" w:rsidRDefault="00097F19" w:rsidP="00097F19">
      <w:pPr>
        <w:rPr>
          <w:b/>
          <w:vanish/>
        </w:rPr>
      </w:pPr>
    </w:p>
    <w:p w:rsidR="00097F19" w:rsidRPr="005222C9" w:rsidRDefault="005222C9" w:rsidP="00097F19">
      <w:pPr>
        <w:rPr>
          <w:i/>
          <w:vanish/>
        </w:rPr>
      </w:pPr>
      <w:r w:rsidRPr="005222C9">
        <w:rPr>
          <w:i/>
          <w:vanish/>
        </w:rPr>
        <w:t>Bei ambulanten Leistungen:</w:t>
      </w:r>
    </w:p>
    <w:p w:rsidR="00097F19" w:rsidRPr="00097F19" w:rsidRDefault="00067EF1" w:rsidP="00097F19">
      <w:pPr>
        <w:numPr>
          <w:ilvl w:val="0"/>
          <w:numId w:val="27"/>
        </w:numPr>
      </w:pPr>
      <w:r>
        <w:t xml:space="preserve">Mit Beginn vom </w:t>
      </w:r>
      <w:sdt>
        <w:sdtPr>
          <w:id w:val="1664582201"/>
          <w:placeholder>
            <w:docPart w:val="E18BE2ADA8E7469395E48A6D582750DB"/>
          </w:placeholder>
          <w:showingPlcHdr/>
          <w:date>
            <w:dateFormat w:val="dd.MM.yyyy"/>
            <w:lid w:val="de-CH"/>
            <w:storeMappedDataAs w:val="dateTime"/>
            <w:calendar w:val="gregorian"/>
          </w:date>
        </w:sdtPr>
        <w:sdtEndPr/>
        <w:sdtContent>
          <w:r w:rsidRPr="000C7F40">
            <w:rPr>
              <w:rStyle w:val="Platzhaltertext"/>
            </w:rPr>
            <w:t>Klicken oder tippen Sie, um ein Datum einzugeben.</w:t>
          </w:r>
        </w:sdtContent>
      </w:sdt>
      <w:r>
        <w:t xml:space="preserve"> wurde eine einvernehmliche Leistung nach KFSG vereinbart.</w:t>
      </w:r>
      <w:r w:rsidR="00097F19" w:rsidRPr="00097F19">
        <w:t xml:space="preserve"> Die daraus resultierenden Kosten werden </w:t>
      </w:r>
      <w:r w:rsidR="005222C9">
        <w:t xml:space="preserve">durch die zuständige Stelle der Direktion für Inneres und Justiz (Kantonales Jugendamt) vorfinanziert. </w:t>
      </w:r>
    </w:p>
    <w:p w:rsidR="00097F19" w:rsidRPr="00097F19" w:rsidRDefault="00097F19" w:rsidP="00097F19"/>
    <w:p w:rsidR="00097F19" w:rsidRPr="00097F19" w:rsidRDefault="00097F19" w:rsidP="00097F19">
      <w:pPr>
        <w:numPr>
          <w:ilvl w:val="0"/>
          <w:numId w:val="27"/>
        </w:numPr>
      </w:pPr>
      <w:r w:rsidRPr="00097F19">
        <w:t xml:space="preserve">Gemäss Art. 276 Abs. 1 ZGB haben die Eltern für den Unterhalt des Kindes aufzukommen, inbegriffen die Kosten von </w:t>
      </w:r>
      <w:r w:rsidR="009851B2">
        <w:t>Betreuung und Erziehung.</w:t>
      </w:r>
    </w:p>
    <w:p w:rsidR="00097F19" w:rsidRPr="00097F19" w:rsidRDefault="00097F19" w:rsidP="00097F19"/>
    <w:p w:rsidR="00097F19" w:rsidRPr="00097F19" w:rsidRDefault="00263B3A" w:rsidP="00097F19">
      <w:pPr>
        <w:numPr>
          <w:ilvl w:val="0"/>
          <w:numId w:val="27"/>
        </w:numPr>
      </w:pPr>
      <w:r>
        <w:t xml:space="preserve">Trägt die vorfinanzierende Stelle </w:t>
      </w:r>
      <w:r w:rsidR="00097F19" w:rsidRPr="00097F19">
        <w:t xml:space="preserve">subsidiär die Kosten für ambulante oder stationäre </w:t>
      </w:r>
      <w:r>
        <w:t>Förder- und Schutzleistungen</w:t>
      </w:r>
      <w:r w:rsidR="00097F19" w:rsidRPr="00097F19">
        <w:t xml:space="preserve"> von </w:t>
      </w:r>
      <w:r>
        <w:t>minderjährigen</w:t>
      </w:r>
      <w:r w:rsidR="00097F19" w:rsidRPr="00097F19">
        <w:t xml:space="preserve"> </w:t>
      </w:r>
      <w:r>
        <w:t xml:space="preserve">Kindern und Jugendlichen </w:t>
      </w:r>
      <w:r w:rsidR="00097F19" w:rsidRPr="00097F19">
        <w:t xml:space="preserve">oder von volljährigen, noch in Erstausbildung </w:t>
      </w:r>
      <w:r>
        <w:t xml:space="preserve">stehenden jungen Erwachsenen, </w:t>
      </w:r>
      <w:r w:rsidR="00097F19" w:rsidRPr="00097F19">
        <w:t xml:space="preserve">so hat die zuständige Behörde gestützt auf Art. </w:t>
      </w:r>
      <w:r w:rsidR="00097F19" w:rsidRPr="00097F19">
        <w:lastRenderedPageBreak/>
        <w:t xml:space="preserve">289 Abs. 2 ZGB und Art. </w:t>
      </w:r>
      <w:r w:rsidR="005222C9">
        <w:t>3</w:t>
      </w:r>
      <w:r>
        <w:t>3</w:t>
      </w:r>
      <w:r w:rsidR="00097F19" w:rsidRPr="00097F19">
        <w:t xml:space="preserve"> Abs. 1 </w:t>
      </w:r>
      <w:r>
        <w:t>KFSV</w:t>
      </w:r>
      <w:r w:rsidR="00097F19" w:rsidRPr="00097F19">
        <w:t xml:space="preserve"> bei den </w:t>
      </w:r>
      <w:r>
        <w:t>Unterhaltspflichtigen</w:t>
      </w:r>
      <w:r w:rsidR="00097F19" w:rsidRPr="00097F19">
        <w:t xml:space="preserve"> für die Dauer </w:t>
      </w:r>
      <w:r>
        <w:t>des Leistungsbezugs</w:t>
      </w:r>
      <w:r w:rsidR="00097F19" w:rsidRPr="00097F19">
        <w:t xml:space="preserve"> Beiträge einzufordern.</w:t>
      </w:r>
    </w:p>
    <w:p w:rsidR="00097F19" w:rsidRPr="00097F19" w:rsidRDefault="00097F19" w:rsidP="00097F19"/>
    <w:p w:rsidR="00097F19" w:rsidRDefault="00FB051C" w:rsidP="00097F19">
      <w:pPr>
        <w:numPr>
          <w:ilvl w:val="0"/>
          <w:numId w:val="27"/>
        </w:numPr>
      </w:pPr>
      <w:r>
        <w:t xml:space="preserve">Die für die Berechnung der Kostenbeteiligung zuständige Stelle vereinbart </w:t>
      </w:r>
      <w:r w:rsidR="00097F19" w:rsidRPr="00097F19">
        <w:t xml:space="preserve">mit den Unterhaltspflichtigen nach Möglichkeit </w:t>
      </w:r>
      <w:r>
        <w:t>die Kostenbeteiligung</w:t>
      </w:r>
      <w:r w:rsidR="00097F19" w:rsidRPr="00097F19">
        <w:t xml:space="preserve">. Kommt diese nicht zu Stande, klagt </w:t>
      </w:r>
      <w:r>
        <w:t>das Kantonale Jugendamt</w:t>
      </w:r>
      <w:r w:rsidR="00097F19" w:rsidRPr="00097F19">
        <w:t xml:space="preserve"> den Anspruch nach den Bestimmungen von Art. 279 ZGB </w:t>
      </w:r>
      <w:r w:rsidR="00927935">
        <w:t>auf dem zivilen Klageweg ein (Art 43 KFSV).</w:t>
      </w:r>
    </w:p>
    <w:p w:rsidR="00FB051C" w:rsidRDefault="00FB051C" w:rsidP="00FB051C">
      <w:pPr>
        <w:pStyle w:val="Listenabsatz"/>
      </w:pPr>
    </w:p>
    <w:p w:rsidR="00FB051C" w:rsidRPr="00097F19" w:rsidRDefault="00FB051C" w:rsidP="00FB051C">
      <w:pPr>
        <w:ind w:left="448"/>
      </w:pPr>
    </w:p>
    <w:p w:rsidR="00097F19" w:rsidRPr="00097F19" w:rsidRDefault="00144FD0" w:rsidP="00445EC2">
      <w:pPr>
        <w:numPr>
          <w:ilvl w:val="0"/>
          <w:numId w:val="27"/>
        </w:numPr>
      </w:pPr>
      <w:sdt>
        <w:sdtPr>
          <w:id w:val="270216389"/>
          <w:placeholder>
            <w:docPart w:val="046432D21884408A89877188993ACAD3"/>
          </w:placeholder>
          <w:showingPlcHdr/>
          <w:text/>
        </w:sdtPr>
        <w:sdtEndPr/>
        <w:sdtContent>
          <w:r w:rsidR="005F0218" w:rsidRPr="005F0218">
            <w:rPr>
              <w:rStyle w:val="Platzhaltertext"/>
            </w:rPr>
            <w:t>Name, Vorname Elternteil</w:t>
          </w:r>
        </w:sdtContent>
      </w:sdt>
      <w:r w:rsidR="00097F19" w:rsidRPr="00FB051C">
        <w:rPr>
          <w:highlight w:val="yellow"/>
        </w:rPr>
        <w:fldChar w:fldCharType="begin"/>
      </w:r>
      <w:r w:rsidR="00097F19" w:rsidRPr="00FB051C">
        <w:rPr>
          <w:highlight w:val="yellow"/>
        </w:rPr>
        <w:instrText xml:space="preserve"> DOCPROPERTY KLIB_AN3_1A# </w:instrText>
      </w:r>
      <w:r w:rsidR="00097F19" w:rsidRPr="00FB051C">
        <w:rPr>
          <w:highlight w:val="yellow"/>
        </w:rPr>
        <w:fldChar w:fldCharType="end"/>
      </w:r>
      <w:r w:rsidR="00097F19" w:rsidRPr="00FB051C">
        <w:rPr>
          <w:highlight w:val="yellow"/>
        </w:rPr>
        <w:fldChar w:fldCharType="begin"/>
      </w:r>
      <w:r w:rsidR="00097F19" w:rsidRPr="00FB051C">
        <w:rPr>
          <w:highlight w:val="yellow"/>
        </w:rPr>
        <w:instrText xml:space="preserve"> DOCPROPERTY KLIB_AN3_1B# </w:instrText>
      </w:r>
      <w:r w:rsidR="00097F19" w:rsidRPr="00FB051C">
        <w:rPr>
          <w:highlight w:val="yellow"/>
        </w:rPr>
        <w:fldChar w:fldCharType="end"/>
      </w:r>
      <w:r w:rsidR="00097F19" w:rsidRPr="00FB051C">
        <w:rPr>
          <w:highlight w:val="yellow"/>
        </w:rPr>
        <w:fldChar w:fldCharType="begin"/>
      </w:r>
      <w:r w:rsidR="00097F19" w:rsidRPr="00FB051C">
        <w:rPr>
          <w:highlight w:val="yellow"/>
        </w:rPr>
        <w:instrText xml:space="preserve"> DOCPROPERTY KLIB_AN3_1C# </w:instrText>
      </w:r>
      <w:r w:rsidR="00097F19" w:rsidRPr="00FB051C">
        <w:rPr>
          <w:highlight w:val="yellow"/>
        </w:rPr>
        <w:fldChar w:fldCharType="end"/>
      </w:r>
      <w:r w:rsidR="00097F19" w:rsidRPr="00FB051C">
        <w:rPr>
          <w:highlight w:val="yellow"/>
        </w:rPr>
        <w:fldChar w:fldCharType="begin"/>
      </w:r>
      <w:r w:rsidR="00097F19" w:rsidRPr="00FB051C">
        <w:rPr>
          <w:highlight w:val="yellow"/>
        </w:rPr>
        <w:instrText xml:space="preserve"> DOCPROPERTY KLIB_AN3_1D# </w:instrText>
      </w:r>
      <w:r w:rsidR="00097F19" w:rsidRPr="00FB051C">
        <w:rPr>
          <w:highlight w:val="yellow"/>
        </w:rPr>
        <w:fldChar w:fldCharType="end"/>
      </w:r>
      <w:r w:rsidR="00097F19" w:rsidRPr="00FB051C">
        <w:rPr>
          <w:highlight w:val="yellow"/>
        </w:rPr>
        <w:fldChar w:fldCharType="begin"/>
      </w:r>
      <w:r w:rsidR="00097F19" w:rsidRPr="00FB051C">
        <w:rPr>
          <w:highlight w:val="yellow"/>
        </w:rPr>
        <w:instrText xml:space="preserve"> DOCPROPERTY KLIB_AN3_1E# </w:instrText>
      </w:r>
      <w:r w:rsidR="00097F19" w:rsidRPr="00FB051C">
        <w:rPr>
          <w:highlight w:val="yellow"/>
        </w:rPr>
        <w:fldChar w:fldCharType="end"/>
      </w:r>
      <w:r w:rsidR="00097F19" w:rsidRPr="00FB051C">
        <w:rPr>
          <w:highlight w:val="yellow"/>
        </w:rPr>
        <w:fldChar w:fldCharType="begin"/>
      </w:r>
      <w:r w:rsidR="00097F19" w:rsidRPr="00FB051C">
        <w:rPr>
          <w:highlight w:val="yellow"/>
        </w:rPr>
        <w:instrText xml:space="preserve"> DOCPROPERTY KLIB_AN3_1F# </w:instrText>
      </w:r>
      <w:r w:rsidR="00097F19" w:rsidRPr="00FB051C">
        <w:rPr>
          <w:highlight w:val="yellow"/>
        </w:rPr>
        <w:fldChar w:fldCharType="end"/>
      </w:r>
      <w:r w:rsidR="00097F19" w:rsidRPr="00FB051C">
        <w:rPr>
          <w:highlight w:val="yellow"/>
        </w:rPr>
        <w:fldChar w:fldCharType="begin"/>
      </w:r>
      <w:r w:rsidR="00097F19" w:rsidRPr="00FB051C">
        <w:rPr>
          <w:highlight w:val="yellow"/>
        </w:rPr>
        <w:instrText xml:space="preserve"> DOCPROPERTY KLIB_AN4_1A# </w:instrText>
      </w:r>
      <w:r w:rsidR="00097F19" w:rsidRPr="00FB051C">
        <w:rPr>
          <w:highlight w:val="yellow"/>
        </w:rPr>
        <w:fldChar w:fldCharType="end"/>
      </w:r>
      <w:r w:rsidR="00097F19" w:rsidRPr="00FB051C">
        <w:rPr>
          <w:highlight w:val="yellow"/>
        </w:rPr>
        <w:fldChar w:fldCharType="begin"/>
      </w:r>
      <w:r w:rsidR="00097F19" w:rsidRPr="00FB051C">
        <w:rPr>
          <w:highlight w:val="yellow"/>
        </w:rPr>
        <w:instrText xml:space="preserve"> DOCPROPERTY KLIB_AN4_1B# </w:instrText>
      </w:r>
      <w:r w:rsidR="00097F19" w:rsidRPr="00FB051C">
        <w:rPr>
          <w:highlight w:val="yellow"/>
        </w:rPr>
        <w:fldChar w:fldCharType="end"/>
      </w:r>
      <w:r w:rsidR="00097F19" w:rsidRPr="00FB051C">
        <w:rPr>
          <w:highlight w:val="yellow"/>
        </w:rPr>
        <w:fldChar w:fldCharType="begin"/>
      </w:r>
      <w:r w:rsidR="00097F19" w:rsidRPr="00FB051C">
        <w:rPr>
          <w:highlight w:val="yellow"/>
        </w:rPr>
        <w:instrText xml:space="preserve"> DOCPROPERTY KLIB_AN4_1C# </w:instrText>
      </w:r>
      <w:r w:rsidR="00097F19" w:rsidRPr="00FB051C">
        <w:rPr>
          <w:highlight w:val="yellow"/>
        </w:rPr>
        <w:fldChar w:fldCharType="end"/>
      </w:r>
      <w:r w:rsidR="00097F19" w:rsidRPr="00FB051C">
        <w:rPr>
          <w:highlight w:val="yellow"/>
        </w:rPr>
        <w:fldChar w:fldCharType="begin"/>
      </w:r>
      <w:r w:rsidR="00097F19" w:rsidRPr="00FB051C">
        <w:rPr>
          <w:highlight w:val="yellow"/>
        </w:rPr>
        <w:instrText xml:space="preserve"> DOCPROPERTY KLIB_AN4_1D# </w:instrText>
      </w:r>
      <w:r w:rsidR="00097F19" w:rsidRPr="00FB051C">
        <w:rPr>
          <w:highlight w:val="yellow"/>
        </w:rPr>
        <w:fldChar w:fldCharType="end"/>
      </w:r>
      <w:r w:rsidR="00097F19" w:rsidRPr="00FB051C">
        <w:rPr>
          <w:highlight w:val="yellow"/>
        </w:rPr>
        <w:fldChar w:fldCharType="begin"/>
      </w:r>
      <w:r w:rsidR="00097F19" w:rsidRPr="00FB051C">
        <w:rPr>
          <w:highlight w:val="yellow"/>
        </w:rPr>
        <w:instrText xml:space="preserve"> DOCPROPERTY KLIB_AN4_1E# </w:instrText>
      </w:r>
      <w:r w:rsidR="00097F19" w:rsidRPr="00FB051C">
        <w:rPr>
          <w:highlight w:val="yellow"/>
        </w:rPr>
        <w:fldChar w:fldCharType="end"/>
      </w:r>
      <w:r w:rsidR="00097F19" w:rsidRPr="00FB051C">
        <w:rPr>
          <w:highlight w:val="yellow"/>
        </w:rPr>
        <w:fldChar w:fldCharType="begin"/>
      </w:r>
      <w:r w:rsidR="00097F19" w:rsidRPr="00FB051C">
        <w:rPr>
          <w:highlight w:val="yellow"/>
        </w:rPr>
        <w:instrText xml:space="preserve"> DOCPROPERTY KLIB_AN4_1F# </w:instrText>
      </w:r>
      <w:r w:rsidR="00097F19" w:rsidRPr="00FB051C">
        <w:rPr>
          <w:highlight w:val="yellow"/>
        </w:rPr>
        <w:fldChar w:fldCharType="end"/>
      </w:r>
      <w:r w:rsidR="00097F19" w:rsidRPr="00097F19">
        <w:t xml:space="preserve"> und </w:t>
      </w:r>
      <w:sdt>
        <w:sdtPr>
          <w:id w:val="-538965538"/>
          <w:placeholder>
            <w:docPart w:val="4FB17DD60C3F4124A613E3FFF9E14087"/>
          </w:placeholder>
          <w:showingPlcHdr/>
          <w:text/>
        </w:sdtPr>
        <w:sdtEndPr/>
        <w:sdtContent>
          <w:r w:rsidR="005F0218">
            <w:rPr>
              <w:rStyle w:val="Platzhaltertext"/>
            </w:rPr>
            <w:t>Name, Vorname Elternteil</w:t>
          </w:r>
          <w:r w:rsidR="005F0218" w:rsidRPr="000C7F40">
            <w:rPr>
              <w:rStyle w:val="Platzhaltertext"/>
            </w:rPr>
            <w:t>.</w:t>
          </w:r>
        </w:sdtContent>
      </w:sdt>
      <w:r w:rsidR="00097F19" w:rsidRPr="005F0218">
        <w:fldChar w:fldCharType="begin"/>
      </w:r>
      <w:r w:rsidR="00097F19" w:rsidRPr="005F0218">
        <w:instrText xml:space="preserve"> DOCPROPERTY KLIB_AN4_2 </w:instrText>
      </w:r>
      <w:r w:rsidR="00097F19" w:rsidRPr="005F0218">
        <w:fldChar w:fldCharType="end"/>
      </w:r>
      <w:r w:rsidR="00097F19" w:rsidRPr="005F0218">
        <w:t xml:space="preserve"> </w:t>
      </w:r>
      <w:r w:rsidR="00097F19" w:rsidRPr="00FB051C">
        <w:rPr>
          <w:highlight w:val="yellow"/>
        </w:rPr>
        <w:fldChar w:fldCharType="begin"/>
      </w:r>
      <w:r w:rsidR="00097F19" w:rsidRPr="00FB051C">
        <w:rPr>
          <w:highlight w:val="yellow"/>
        </w:rPr>
        <w:instrText xml:space="preserve"> DOCPROPERTY KLIB_AN3_2 </w:instrText>
      </w:r>
      <w:r w:rsidR="00097F19" w:rsidRPr="00FB051C">
        <w:rPr>
          <w:highlight w:val="yellow"/>
        </w:rPr>
        <w:fldChar w:fldCharType="end"/>
      </w:r>
      <w:r w:rsidR="00097F19" w:rsidRPr="00FB051C">
        <w:rPr>
          <w:highlight w:val="yellow"/>
        </w:rPr>
        <w:fldChar w:fldCharType="begin"/>
      </w:r>
      <w:r w:rsidR="00097F19" w:rsidRPr="00FB051C">
        <w:rPr>
          <w:highlight w:val="yellow"/>
        </w:rPr>
        <w:instrText xml:space="preserve"> DOCPROPERTY KLIB_AN3_2A# </w:instrText>
      </w:r>
      <w:r w:rsidR="00097F19" w:rsidRPr="00FB051C">
        <w:rPr>
          <w:highlight w:val="yellow"/>
        </w:rPr>
        <w:fldChar w:fldCharType="end"/>
      </w:r>
      <w:r w:rsidR="00097F19" w:rsidRPr="00FB051C">
        <w:rPr>
          <w:highlight w:val="yellow"/>
        </w:rPr>
        <w:fldChar w:fldCharType="begin"/>
      </w:r>
      <w:r w:rsidR="00097F19" w:rsidRPr="00FB051C">
        <w:rPr>
          <w:highlight w:val="yellow"/>
        </w:rPr>
        <w:instrText xml:space="preserve"> DOCPROPERTY KLIB_AN3_2B# </w:instrText>
      </w:r>
      <w:r w:rsidR="00097F19" w:rsidRPr="00FB051C">
        <w:rPr>
          <w:highlight w:val="yellow"/>
        </w:rPr>
        <w:fldChar w:fldCharType="end"/>
      </w:r>
      <w:r w:rsidR="00097F19" w:rsidRPr="00FB051C">
        <w:rPr>
          <w:highlight w:val="yellow"/>
        </w:rPr>
        <w:fldChar w:fldCharType="begin"/>
      </w:r>
      <w:r w:rsidR="00097F19" w:rsidRPr="00FB051C">
        <w:rPr>
          <w:highlight w:val="yellow"/>
        </w:rPr>
        <w:instrText xml:space="preserve"> DOCPROPERTY KLIB_AN3_2C# </w:instrText>
      </w:r>
      <w:r w:rsidR="00097F19" w:rsidRPr="00FB051C">
        <w:rPr>
          <w:highlight w:val="yellow"/>
        </w:rPr>
        <w:fldChar w:fldCharType="end"/>
      </w:r>
      <w:r w:rsidR="00097F19" w:rsidRPr="00FB051C">
        <w:rPr>
          <w:highlight w:val="yellow"/>
        </w:rPr>
        <w:fldChar w:fldCharType="begin"/>
      </w:r>
      <w:r w:rsidR="00097F19" w:rsidRPr="00FB051C">
        <w:rPr>
          <w:highlight w:val="yellow"/>
        </w:rPr>
        <w:instrText xml:space="preserve"> DOCPROPERTY KLIB_AN3_2D# </w:instrText>
      </w:r>
      <w:r w:rsidR="00097F19" w:rsidRPr="00FB051C">
        <w:rPr>
          <w:highlight w:val="yellow"/>
        </w:rPr>
        <w:fldChar w:fldCharType="end"/>
      </w:r>
      <w:r w:rsidR="00097F19" w:rsidRPr="00FB051C">
        <w:rPr>
          <w:highlight w:val="yellow"/>
        </w:rPr>
        <w:fldChar w:fldCharType="begin"/>
      </w:r>
      <w:r w:rsidR="00097F19" w:rsidRPr="00FB051C">
        <w:rPr>
          <w:highlight w:val="yellow"/>
        </w:rPr>
        <w:instrText xml:space="preserve"> DOCPROPERTY KLIB_AN3_2E# </w:instrText>
      </w:r>
      <w:r w:rsidR="00097F19" w:rsidRPr="00FB051C">
        <w:rPr>
          <w:highlight w:val="yellow"/>
        </w:rPr>
        <w:fldChar w:fldCharType="end"/>
      </w:r>
      <w:r w:rsidR="00097F19" w:rsidRPr="00FB051C">
        <w:rPr>
          <w:highlight w:val="yellow"/>
        </w:rPr>
        <w:fldChar w:fldCharType="begin"/>
      </w:r>
      <w:r w:rsidR="00097F19" w:rsidRPr="00FB051C">
        <w:rPr>
          <w:highlight w:val="yellow"/>
        </w:rPr>
        <w:instrText xml:space="preserve"> DOCPROPERTY KLIB_AN3_2F# </w:instrText>
      </w:r>
      <w:r w:rsidR="00097F19" w:rsidRPr="00FB051C">
        <w:rPr>
          <w:highlight w:val="yellow"/>
        </w:rPr>
        <w:fldChar w:fldCharType="end"/>
      </w:r>
      <w:r w:rsidR="00097F19" w:rsidRPr="00097F19">
        <w:t xml:space="preserve"> </w:t>
      </w:r>
      <w:r w:rsidR="00097F19" w:rsidRPr="00097F19">
        <w:fldChar w:fldCharType="begin"/>
      </w:r>
      <w:r w:rsidR="00097F19" w:rsidRPr="00097F19">
        <w:instrText xml:space="preserve"> DOCPROPERTY KLIB_AN4_2A# </w:instrText>
      </w:r>
      <w:r w:rsidR="00097F19" w:rsidRPr="00097F19">
        <w:fldChar w:fldCharType="end"/>
      </w:r>
      <w:r w:rsidR="00097F19" w:rsidRPr="00097F19">
        <w:fldChar w:fldCharType="begin"/>
      </w:r>
      <w:r w:rsidR="00097F19" w:rsidRPr="00097F19">
        <w:instrText xml:space="preserve"> DOCPROPERTY KLIB_AN4_2B# </w:instrText>
      </w:r>
      <w:r w:rsidR="00097F19" w:rsidRPr="00097F19">
        <w:fldChar w:fldCharType="end"/>
      </w:r>
      <w:r w:rsidR="00097F19" w:rsidRPr="00097F19">
        <w:fldChar w:fldCharType="begin"/>
      </w:r>
      <w:r w:rsidR="00097F19" w:rsidRPr="00097F19">
        <w:instrText xml:space="preserve"> DOCPROPERTY KLIB_AN4_2C# </w:instrText>
      </w:r>
      <w:r w:rsidR="00097F19" w:rsidRPr="00097F19">
        <w:fldChar w:fldCharType="end"/>
      </w:r>
      <w:r w:rsidR="00097F19" w:rsidRPr="00097F19">
        <w:fldChar w:fldCharType="begin"/>
      </w:r>
      <w:r w:rsidR="00097F19" w:rsidRPr="00097F19">
        <w:instrText xml:space="preserve"> DOCPROPERTY KLIB_AN4_2D# </w:instrText>
      </w:r>
      <w:r w:rsidR="00097F19" w:rsidRPr="00097F19">
        <w:fldChar w:fldCharType="end"/>
      </w:r>
      <w:r w:rsidR="00097F19" w:rsidRPr="00097F19">
        <w:fldChar w:fldCharType="begin"/>
      </w:r>
      <w:r w:rsidR="00097F19" w:rsidRPr="00097F19">
        <w:instrText xml:space="preserve"> DOCPROPERTY KLIB_AN4_2E# </w:instrText>
      </w:r>
      <w:r w:rsidR="00097F19" w:rsidRPr="00097F19">
        <w:fldChar w:fldCharType="end"/>
      </w:r>
      <w:r w:rsidR="00097F19" w:rsidRPr="00097F19">
        <w:fldChar w:fldCharType="begin"/>
      </w:r>
      <w:r w:rsidR="00097F19" w:rsidRPr="00097F19">
        <w:instrText xml:space="preserve"> DOCPROPERTY KLIB_AN4_2F# </w:instrText>
      </w:r>
      <w:r w:rsidR="00097F19" w:rsidRPr="00097F19">
        <w:fldChar w:fldCharType="end"/>
      </w:r>
      <w:r w:rsidR="00097F19" w:rsidRPr="00097F19">
        <w:t xml:space="preserve">verpflichten sich, ab </w:t>
      </w:r>
      <w:sdt>
        <w:sdtPr>
          <w:id w:val="-765688461"/>
          <w:placeholder>
            <w:docPart w:val="AE3DA6E8186E4AB3B2C23AD35BE37BC9"/>
          </w:placeholder>
          <w:showingPlcHdr/>
          <w:date>
            <w:dateFormat w:val="dd.MM.yyyy"/>
            <w:lid w:val="de-CH"/>
            <w:storeMappedDataAs w:val="dateTime"/>
            <w:calendar w:val="gregorian"/>
          </w:date>
        </w:sdtPr>
        <w:sdtEndPr/>
        <w:sdtContent>
          <w:r w:rsidR="005F0218" w:rsidRPr="000C7F40">
            <w:rPr>
              <w:rStyle w:val="Platzhaltertext"/>
            </w:rPr>
            <w:t>Klicken oder tippen Sie, um ein Datum einzugeben.</w:t>
          </w:r>
        </w:sdtContent>
      </w:sdt>
      <w:r w:rsidR="00097F19" w:rsidRPr="00097F19">
        <w:t xml:space="preserve"> </w:t>
      </w:r>
      <w:r w:rsidR="00445EC2">
        <w:t xml:space="preserve">die vom Kantonalen Jugendamt monatlich in Rechnung gestellten Beträge </w:t>
      </w:r>
      <w:r w:rsidR="00445EC2" w:rsidRPr="00144FD0">
        <w:t xml:space="preserve">von </w:t>
      </w:r>
      <w:r w:rsidR="00590783" w:rsidRPr="00144FD0">
        <w:t xml:space="preserve">maximal </w:t>
      </w:r>
      <w:r w:rsidR="00445EC2">
        <w:t xml:space="preserve">CHF </w:t>
      </w:r>
      <w:sdt>
        <w:sdtPr>
          <w:id w:val="-1216730092"/>
          <w:placeholder>
            <w:docPart w:val="4D0D731D559B40A791727BE23CEC99E8"/>
          </w:placeholder>
          <w:showingPlcHdr/>
          <w:text/>
        </w:sdtPr>
        <w:sdtEndPr/>
        <w:sdtContent>
          <w:r w:rsidR="0033357D">
            <w:rPr>
              <w:rStyle w:val="Platzhaltertext"/>
            </w:rPr>
            <w:t>Betrag eingeben</w:t>
          </w:r>
          <w:r w:rsidR="0033357D" w:rsidRPr="000C7F40">
            <w:rPr>
              <w:rStyle w:val="Platzhaltertext"/>
            </w:rPr>
            <w:t>.</w:t>
          </w:r>
        </w:sdtContent>
      </w:sdt>
      <w:r w:rsidR="0033357D">
        <w:t xml:space="preserve"> </w:t>
      </w:r>
      <w:r w:rsidR="00445EC2">
        <w:t>zu begleichen</w:t>
      </w:r>
      <w:r w:rsidR="006676D7" w:rsidRPr="006676D7">
        <w:rPr>
          <w:color w:val="FF0000"/>
        </w:rPr>
        <w:t xml:space="preserve"> </w:t>
      </w:r>
      <w:r w:rsidR="006676D7" w:rsidRPr="00144FD0">
        <w:t>(Anhang A4 KFSV)</w:t>
      </w:r>
      <w:r w:rsidR="00445EC2" w:rsidRPr="00144FD0">
        <w:t xml:space="preserve">. </w:t>
      </w:r>
    </w:p>
    <w:p w:rsidR="00097F19" w:rsidRPr="00097F19" w:rsidRDefault="00097F19" w:rsidP="00097F19"/>
    <w:p w:rsidR="00097F19" w:rsidRDefault="00097F19" w:rsidP="00445EC2">
      <w:pPr>
        <w:pStyle w:val="Listenabsatz"/>
        <w:numPr>
          <w:ilvl w:val="0"/>
          <w:numId w:val="27"/>
        </w:numPr>
      </w:pPr>
      <w:r w:rsidRPr="00097F19">
        <w:t xml:space="preserve">Die Pflicht zur Leistung der </w:t>
      </w:r>
      <w:r w:rsidR="00445EC2">
        <w:t>Kostenbeteiligung</w:t>
      </w:r>
      <w:r w:rsidRPr="00097F19">
        <w:t xml:space="preserve"> dauert ab Beginn </w:t>
      </w:r>
      <w:r w:rsidR="00FB051C">
        <w:t>des Leistungsempfangs</w:t>
      </w:r>
      <w:r w:rsidRPr="00097F19">
        <w:t xml:space="preserve"> von </w:t>
      </w:r>
      <w:sdt>
        <w:sdtPr>
          <w:id w:val="1419049094"/>
          <w:placeholder>
            <w:docPart w:val="4197592E8C67422EBF9C0FFE4E7BC6F4"/>
          </w:placeholder>
          <w:showingPlcHdr/>
          <w:text/>
        </w:sdtPr>
        <w:sdtEndPr/>
        <w:sdtContent>
          <w:r w:rsidR="0033357D">
            <w:rPr>
              <w:rStyle w:val="Platzhaltertext"/>
            </w:rPr>
            <w:t>Name</w:t>
          </w:r>
          <w:r w:rsidR="005F0218">
            <w:rPr>
              <w:rStyle w:val="Platzhaltertext"/>
            </w:rPr>
            <w:t>, Vorname</w:t>
          </w:r>
          <w:r w:rsidR="0033357D">
            <w:rPr>
              <w:rStyle w:val="Platzhaltertext"/>
            </w:rPr>
            <w:t xml:space="preserve"> Kind</w:t>
          </w:r>
        </w:sdtContent>
      </w:sdt>
      <w:r w:rsidR="00445EC2">
        <w:t>bis zur Beendigung der vereinbarten Leistung nach KFSG</w:t>
      </w:r>
      <w:r w:rsidRPr="00097F19">
        <w:t xml:space="preserve">. </w:t>
      </w:r>
    </w:p>
    <w:p w:rsidR="00445EC2" w:rsidRPr="00097F19" w:rsidRDefault="00445EC2" w:rsidP="00445EC2"/>
    <w:p w:rsidR="00097F19" w:rsidRPr="00144FD0" w:rsidRDefault="00FB051C" w:rsidP="00927935">
      <w:pPr>
        <w:pStyle w:val="Listenabsatz"/>
        <w:numPr>
          <w:ilvl w:val="0"/>
          <w:numId w:val="27"/>
        </w:numPr>
      </w:pPr>
      <w:r w:rsidRPr="00144FD0">
        <w:t xml:space="preserve">Die Berechnung der Kostenbeteiligung richtet sich nach </w:t>
      </w:r>
      <w:r w:rsidR="00927935" w:rsidRPr="00144FD0">
        <w:t>Art. 36 ff KFSV</w:t>
      </w:r>
      <w:r w:rsidR="00915B4D" w:rsidRPr="00144FD0">
        <w:t xml:space="preserve"> und entspricht maximal den tatsächlichen Kosten. </w:t>
      </w:r>
    </w:p>
    <w:p w:rsidR="00E70CA6" w:rsidRDefault="00E70CA6" w:rsidP="00E70CA6">
      <w:pPr>
        <w:pStyle w:val="Listenabsatz"/>
        <w:ind w:left="448"/>
      </w:pPr>
    </w:p>
    <w:p w:rsidR="00E70CA6" w:rsidRDefault="00E70CA6" w:rsidP="00E70CA6">
      <w:pPr>
        <w:pStyle w:val="Listenabsatz"/>
        <w:numPr>
          <w:ilvl w:val="0"/>
          <w:numId w:val="27"/>
        </w:numPr>
      </w:pPr>
      <w:r>
        <w:t xml:space="preserve">Die aktuelle Steuerveranlagung ist jährlich dem KJA einzureichen, so dass die Höhe der Kostenbeteiligung überprüft werden kann. Sollte diese nicht automatisch zugestellt werden, kann das KJA die benötigten Daten bei der Steuerverwaltung einfordern. </w:t>
      </w:r>
    </w:p>
    <w:p w:rsidR="00927935" w:rsidRDefault="00927935" w:rsidP="00927935"/>
    <w:p w:rsidR="00927935" w:rsidRPr="00927935" w:rsidRDefault="00927935" w:rsidP="00927935">
      <w:pPr>
        <w:pStyle w:val="Listenabsatz"/>
        <w:numPr>
          <w:ilvl w:val="0"/>
          <w:numId w:val="27"/>
        </w:numPr>
      </w:pPr>
      <w:r w:rsidRPr="00927935">
        <w:t>Ändert sich das massgebende Einkommen um mehr als zehn Prozent wird die Kostenbeteiligung neu berechnet. Veränderungen, die zu einer Neuberechnung der Kostenbeteiligung führen können, sind durch die beteiligungspflichtigen Personen zu</w:t>
      </w:r>
      <w:r>
        <w:t xml:space="preserve"> melden (Art. 38 KFSV).</w:t>
      </w:r>
    </w:p>
    <w:p w:rsidR="00097F19" w:rsidRPr="00097F19" w:rsidRDefault="00097F19" w:rsidP="00927935"/>
    <w:p w:rsidR="00097F19" w:rsidRPr="00097F19" w:rsidRDefault="00927935" w:rsidP="00927935">
      <w:pPr>
        <w:pStyle w:val="Listenabsatz"/>
        <w:numPr>
          <w:ilvl w:val="0"/>
          <w:numId w:val="27"/>
        </w:numPr>
      </w:pPr>
      <w:r>
        <w:t>Die Vereinbarung wird zweifach ausgefertigt; das Kantonale Jugendamt erhält als vorfinanzierende Stelle eine Kopie der Vereinbarung.</w:t>
      </w:r>
    </w:p>
    <w:p w:rsidR="00097F19" w:rsidRPr="00097F19" w:rsidRDefault="00097F19" w:rsidP="00097F19"/>
    <w:p w:rsidR="00097F19" w:rsidRPr="00097F19" w:rsidRDefault="00097F19" w:rsidP="00097F19"/>
    <w:p w:rsidR="00097F19" w:rsidRPr="00097F19" w:rsidRDefault="00097F19" w:rsidP="00097F19">
      <w:r w:rsidRPr="00097F19">
        <w:t>Ort und Datum</w:t>
      </w:r>
      <w:r w:rsidRPr="00097F19">
        <w:tab/>
      </w:r>
      <w:r w:rsidR="00927935">
        <w:tab/>
      </w:r>
      <w:r w:rsidR="00927935">
        <w:tab/>
      </w:r>
      <w:r w:rsidR="00927935">
        <w:tab/>
      </w:r>
      <w:r w:rsidR="00927935">
        <w:tab/>
      </w:r>
      <w:r w:rsidRPr="00097F19">
        <w:t>Ort und Datum</w:t>
      </w:r>
    </w:p>
    <w:p w:rsidR="00097F19" w:rsidRPr="00097F19" w:rsidRDefault="00097F19" w:rsidP="00097F19"/>
    <w:p w:rsidR="00097F19" w:rsidRPr="00097F19" w:rsidRDefault="00097F19" w:rsidP="00097F19">
      <w:r w:rsidRPr="00097F19">
        <w:t>...................................................................</w:t>
      </w:r>
      <w:r w:rsidRPr="00097F19">
        <w:tab/>
        <w:t>..................................................................</w:t>
      </w:r>
    </w:p>
    <w:p w:rsidR="00097F19" w:rsidRPr="00097F19" w:rsidRDefault="00097F19" w:rsidP="00097F19"/>
    <w:p w:rsidR="00097F19" w:rsidRPr="00097F19" w:rsidRDefault="00097F19" w:rsidP="00097F19"/>
    <w:p w:rsidR="00097F19" w:rsidRPr="00097F19" w:rsidRDefault="00097F19" w:rsidP="00097F19">
      <w:r w:rsidRPr="00097F19">
        <w:t>.................................................................</w:t>
      </w:r>
      <w:r w:rsidRPr="00097F19">
        <w:tab/>
        <w:t>..................................................................</w:t>
      </w:r>
      <w:bookmarkStart w:id="0" w:name="_GoBack"/>
      <w:bookmarkEnd w:id="0"/>
    </w:p>
    <w:p w:rsidR="00097F19" w:rsidRPr="00097F19" w:rsidRDefault="00097F19" w:rsidP="00097F19">
      <w:r w:rsidRPr="00097F19">
        <w:fldChar w:fldCharType="begin"/>
      </w:r>
      <w:r w:rsidRPr="00097F19">
        <w:instrText xml:space="preserve"> DOCPROPERTY KLIB_AN4_2 </w:instrText>
      </w:r>
      <w:r w:rsidRPr="00097F19">
        <w:fldChar w:fldCharType="end"/>
      </w:r>
      <w:r w:rsidRPr="00097F19">
        <w:fldChar w:fldCharType="begin"/>
      </w:r>
      <w:r w:rsidRPr="00097F19">
        <w:instrText xml:space="preserve"> DOCPROPERTY KLIB_AN4_2A# </w:instrText>
      </w:r>
      <w:r w:rsidRPr="00097F19">
        <w:fldChar w:fldCharType="end"/>
      </w:r>
      <w:r w:rsidRPr="00097F19">
        <w:fldChar w:fldCharType="begin"/>
      </w:r>
      <w:r w:rsidRPr="00097F19">
        <w:instrText xml:space="preserve"> DOCPROPERTY KLIB_AN4_2B# </w:instrText>
      </w:r>
      <w:r w:rsidRPr="00097F19">
        <w:fldChar w:fldCharType="end"/>
      </w:r>
      <w:r w:rsidRPr="00097F19">
        <w:fldChar w:fldCharType="begin"/>
      </w:r>
      <w:r w:rsidRPr="00097F19">
        <w:instrText xml:space="preserve"> DOCPROPERTY KLIB_AN4_2C# </w:instrText>
      </w:r>
      <w:r w:rsidRPr="00097F19">
        <w:fldChar w:fldCharType="end"/>
      </w:r>
      <w:r w:rsidRPr="00097F19">
        <w:fldChar w:fldCharType="begin"/>
      </w:r>
      <w:r w:rsidRPr="00097F19">
        <w:instrText xml:space="preserve"> DOCPROPERTY KLIB_AN4_2D# </w:instrText>
      </w:r>
      <w:r w:rsidRPr="00097F19">
        <w:fldChar w:fldCharType="end"/>
      </w:r>
      <w:r w:rsidRPr="00097F19">
        <w:fldChar w:fldCharType="begin"/>
      </w:r>
      <w:r w:rsidRPr="00097F19">
        <w:instrText xml:space="preserve"> DOCPROPERTY KLIB_AN4_2E# </w:instrText>
      </w:r>
      <w:r w:rsidRPr="00097F19">
        <w:fldChar w:fldCharType="end"/>
      </w:r>
      <w:r w:rsidRPr="00097F19">
        <w:fldChar w:fldCharType="begin"/>
      </w:r>
      <w:r w:rsidRPr="00097F19">
        <w:instrText xml:space="preserve"> DOCPROPERTY KLIB_AN4_2F# </w:instrText>
      </w:r>
      <w:r w:rsidRPr="00097F19">
        <w:fldChar w:fldCharType="end"/>
      </w:r>
      <w:sdt>
        <w:sdtPr>
          <w:id w:val="-493107057"/>
          <w:placeholder>
            <w:docPart w:val="0B389358EABF4817A7E4EF4289E0A84E"/>
          </w:placeholder>
          <w:showingPlcHdr/>
          <w:text/>
        </w:sdtPr>
        <w:sdtEndPr/>
        <w:sdtContent>
          <w:r w:rsidR="00B1158A">
            <w:rPr>
              <w:rStyle w:val="Platzhaltertext"/>
            </w:rPr>
            <w:t>Name, Vorname Eltern</w:t>
          </w:r>
          <w:r w:rsidR="0033357D">
            <w:rPr>
              <w:rStyle w:val="Platzhaltertext"/>
            </w:rPr>
            <w:t>teil</w:t>
          </w:r>
          <w:r w:rsidR="00C74DF7" w:rsidRPr="000C7F40">
            <w:rPr>
              <w:rStyle w:val="Platzhaltertext"/>
            </w:rPr>
            <w:t>.</w:t>
          </w:r>
        </w:sdtContent>
      </w:sdt>
      <w:r w:rsidR="00B1158A">
        <w:tab/>
      </w:r>
      <w:r w:rsidR="00B1158A">
        <w:tab/>
      </w:r>
      <w:r w:rsidR="00B1158A">
        <w:tab/>
      </w:r>
      <w:sdt>
        <w:sdtPr>
          <w:id w:val="937254729"/>
          <w:placeholder>
            <w:docPart w:val="B9345BAC704C438F8779AC85904C256E"/>
          </w:placeholder>
          <w:showingPlcHdr/>
          <w:text/>
        </w:sdtPr>
        <w:sdtEndPr/>
        <w:sdtContent>
          <w:r w:rsidR="00B1158A">
            <w:rPr>
              <w:rStyle w:val="Platzhaltertext"/>
            </w:rPr>
            <w:t>Name, Vorname Eltern</w:t>
          </w:r>
          <w:r w:rsidR="0033357D">
            <w:rPr>
              <w:rStyle w:val="Platzhaltertext"/>
            </w:rPr>
            <w:t>teil</w:t>
          </w:r>
        </w:sdtContent>
      </w:sdt>
    </w:p>
    <w:p w:rsidR="00097F19" w:rsidRPr="00097F19" w:rsidRDefault="00097F19" w:rsidP="00097F19"/>
    <w:p w:rsidR="00097F19" w:rsidRPr="00097F19" w:rsidRDefault="00097F19" w:rsidP="00097F19">
      <w:r w:rsidRPr="00097F19">
        <w:t>Ort und Datum</w:t>
      </w:r>
    </w:p>
    <w:p w:rsidR="00097F19" w:rsidRPr="00097F19" w:rsidRDefault="00097F19" w:rsidP="00097F19"/>
    <w:p w:rsidR="00097F19" w:rsidRPr="00097F19" w:rsidRDefault="00097F19" w:rsidP="00097F19">
      <w:r w:rsidRPr="00097F19">
        <w:t>...................................................................</w:t>
      </w:r>
    </w:p>
    <w:p w:rsidR="00097F19" w:rsidRPr="00097F19" w:rsidRDefault="00097F19" w:rsidP="00097F19"/>
    <w:p w:rsidR="00097F19" w:rsidRPr="00097F19" w:rsidRDefault="00097F19" w:rsidP="00097F19"/>
    <w:p w:rsidR="00097F19" w:rsidRPr="00097F19" w:rsidRDefault="00097F19" w:rsidP="00097F19">
      <w:r w:rsidRPr="00097F19">
        <w:t>.................................................................</w:t>
      </w:r>
    </w:p>
    <w:sdt>
      <w:sdtPr>
        <w:id w:val="-2055913236"/>
        <w:placeholder>
          <w:docPart w:val="E34238CEF7474B898E48068F2E8DAD96"/>
        </w:placeholder>
        <w:showingPlcHdr/>
        <w:text/>
      </w:sdtPr>
      <w:sdtEndPr/>
      <w:sdtContent>
        <w:p w:rsidR="00986522" w:rsidRPr="00336989" w:rsidRDefault="00C74DF7" w:rsidP="008C1FDF">
          <w:r>
            <w:rPr>
              <w:rStyle w:val="Platzhaltertext"/>
            </w:rPr>
            <w:t>Sozialdienst und Name der/des Sozialarbeiter/in</w:t>
          </w:r>
          <w:r w:rsidRPr="000C7F40">
            <w:rPr>
              <w:rStyle w:val="Platzhaltertext"/>
            </w:rPr>
            <w:t>.</w:t>
          </w:r>
        </w:p>
      </w:sdtContent>
    </w:sdt>
    <w:sectPr w:rsidR="00986522" w:rsidRPr="00336989" w:rsidSect="007254A0">
      <w:footerReference w:type="default" r:id="rId8"/>
      <w:headerReference w:type="first" r:id="rId9"/>
      <w:footerReference w:type="first" r:id="rId10"/>
      <w:pgSz w:w="11906" w:h="16838"/>
      <w:pgMar w:top="1705" w:right="567" w:bottom="851" w:left="1361" w:header="482"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7F19" w:rsidRDefault="00097F19" w:rsidP="00F91D37">
      <w:pPr>
        <w:spacing w:line="240" w:lineRule="auto"/>
      </w:pPr>
      <w:r>
        <w:separator/>
      </w:r>
    </w:p>
  </w:endnote>
  <w:endnote w:type="continuationSeparator" w:id="0">
    <w:p w:rsidR="00097F19" w:rsidRDefault="00097F19" w:rsidP="00F91D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panose1 w:val="00000000000000000000"/>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F19" w:rsidRPr="00BD4A9C" w:rsidRDefault="00097F19" w:rsidP="00632704">
    <w:pPr>
      <w:pStyle w:val="Fuzeile"/>
    </w:pPr>
    <w:r>
      <w:rPr>
        <w:noProof/>
        <w:lang w:eastAsia="de-CH"/>
      </w:rPr>
      <mc:AlternateContent>
        <mc:Choice Requires="wps">
          <w:drawing>
            <wp:anchor distT="0" distB="0" distL="114300" distR="114300" simplePos="0" relativeHeight="251677695" behindDoc="0" locked="1" layoutInCell="1" allowOverlap="1" wp14:anchorId="277D5FEF" wp14:editId="0FD61F81">
              <wp:simplePos x="0" y="0"/>
              <wp:positionH relativeFrom="margin">
                <wp:align>right</wp:align>
              </wp:positionH>
              <wp:positionV relativeFrom="page">
                <wp:align>bottom</wp:align>
              </wp:positionV>
              <wp:extent cx="630000" cy="568800"/>
              <wp:effectExtent l="0" t="0" r="0" b="0"/>
              <wp:wrapNone/>
              <wp:docPr id="15" name="Textfeld 15"/>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97F19" w:rsidRPr="005C6148" w:rsidRDefault="00097F19" w:rsidP="0007095A">
                          <w:pPr>
                            <w:pStyle w:val="Seitenzahlen"/>
                          </w:pPr>
                          <w:r w:rsidRPr="005C6148">
                            <w:fldChar w:fldCharType="begin"/>
                          </w:r>
                          <w:r w:rsidRPr="005C6148">
                            <w:instrText>PAGE   \* MERGEFORMAT</w:instrText>
                          </w:r>
                          <w:r w:rsidRPr="005C6148">
                            <w:fldChar w:fldCharType="separate"/>
                          </w:r>
                          <w:r w:rsidR="00144FD0" w:rsidRPr="00144FD0">
                            <w:rPr>
                              <w:noProof/>
                              <w:lang w:val="de-DE"/>
                            </w:rPr>
                            <w:t>2</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144FD0">
                            <w:rPr>
                              <w:noProof/>
                            </w:rPr>
                            <w:t>2</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7D5FEF" id="_x0000_t202" coordsize="21600,21600" o:spt="202" path="m,l,21600r21600,l21600,xe">
              <v:stroke joinstyle="miter"/>
              <v:path gradientshapeok="t" o:connecttype="rect"/>
            </v:shapetype>
            <v:shape id="Textfeld 15" o:spid="_x0000_s1026" type="#_x0000_t202" style="position:absolute;margin-left:-1.6pt;margin-top:0;width:49.6pt;height:44.8pt;z-index:251677695;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" filled="f" stroked="f" strokeweight=".5pt">
              <v:textbox inset="0,0,0,8mm">
                <w:txbxContent>
                  <w:p w:rsidR="00097F19" w:rsidRPr="005C6148" w:rsidRDefault="00097F19" w:rsidP="0007095A">
                    <w:pPr>
                      <w:pStyle w:val="Seitenzahlen"/>
                    </w:pPr>
                    <w:r w:rsidRPr="005C6148">
                      <w:fldChar w:fldCharType="begin"/>
                    </w:r>
                    <w:r w:rsidRPr="005C6148">
                      <w:instrText>PAGE   \* MERGEFORMAT</w:instrText>
                    </w:r>
                    <w:r w:rsidRPr="005C6148">
                      <w:fldChar w:fldCharType="separate"/>
                    </w:r>
                    <w:r w:rsidR="00144FD0" w:rsidRPr="00144FD0">
                      <w:rPr>
                        <w:noProof/>
                        <w:lang w:val="de-DE"/>
                      </w:rPr>
                      <w:t>2</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144FD0">
                      <w:rPr>
                        <w:noProof/>
                      </w:rPr>
                      <w:t>2</w:t>
                    </w:r>
                    <w:r>
                      <w:rPr>
                        <w:noProof/>
                      </w:rPr>
                      <w:fldChar w:fldCharType="end"/>
                    </w:r>
                  </w:p>
                </w:txbxContent>
              </v:textbox>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F19" w:rsidRPr="0075237B" w:rsidRDefault="00097F19" w:rsidP="008C1FDF">
    <w:pPr>
      <w:pStyle w:val="Fuzeile"/>
    </w:pPr>
    <w:r>
      <w:rPr>
        <w:noProof/>
        <w:lang w:eastAsia="de-CH"/>
      </w:rPr>
      <mc:AlternateContent>
        <mc:Choice Requires="wps">
          <w:drawing>
            <wp:anchor distT="0" distB="0" distL="114300" distR="114300" simplePos="0" relativeHeight="251665407" behindDoc="0" locked="1" layoutInCell="1" allowOverlap="1" wp14:anchorId="24CFB999" wp14:editId="500FFBBF">
              <wp:simplePos x="0" y="0"/>
              <wp:positionH relativeFrom="margin">
                <wp:align>right</wp:align>
              </wp:positionH>
              <wp:positionV relativeFrom="page">
                <wp:align>bottom</wp:align>
              </wp:positionV>
              <wp:extent cx="630000" cy="568800"/>
              <wp:effectExtent l="0" t="0" r="0" b="0"/>
              <wp:wrapNone/>
              <wp:docPr id="4" name="Textfeld 4"/>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97F19" w:rsidRPr="005C6148" w:rsidRDefault="00097F19" w:rsidP="0075237B">
                          <w:pPr>
                            <w:pStyle w:val="Seitenzahlen"/>
                          </w:pPr>
                          <w:r w:rsidRPr="005C6148">
                            <w:fldChar w:fldCharType="begin"/>
                          </w:r>
                          <w:r w:rsidRPr="005C6148">
                            <w:instrText>PAGE   \* MERGEFORMAT</w:instrText>
                          </w:r>
                          <w:r w:rsidRPr="005C6148">
                            <w:fldChar w:fldCharType="separate"/>
                          </w:r>
                          <w:r w:rsidR="00144FD0" w:rsidRPr="00144FD0">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144FD0">
                            <w:rPr>
                              <w:noProof/>
                            </w:rPr>
                            <w:t>1</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CFB999" id="_x0000_t202" coordsize="21600,21600" o:spt="202" path="m,l,21600r21600,l21600,xe">
              <v:stroke joinstyle="miter"/>
              <v:path gradientshapeok="t" o:connecttype="rect"/>
            </v:shapetype>
            <v:shape id="Textfeld 4" o:spid="_x0000_s1027" type="#_x0000_t202" style="position:absolute;margin-left:-1.6pt;margin-top:0;width:49.6pt;height:44.8pt;z-index:251665407;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" filled="f" stroked="f" strokeweight=".5pt">
              <v:textbox inset="0,0,0,8mm">
                <w:txbxContent>
                  <w:p w:rsidR="00097F19" w:rsidRPr="005C6148" w:rsidRDefault="00097F19" w:rsidP="0075237B">
                    <w:pPr>
                      <w:pStyle w:val="Seitenzahlen"/>
                    </w:pPr>
                    <w:r w:rsidRPr="005C6148">
                      <w:fldChar w:fldCharType="begin"/>
                    </w:r>
                    <w:r w:rsidRPr="005C6148">
                      <w:instrText>PAGE   \* MERGEFORMAT</w:instrText>
                    </w:r>
                    <w:r w:rsidRPr="005C6148">
                      <w:fldChar w:fldCharType="separate"/>
                    </w:r>
                    <w:r w:rsidR="00144FD0" w:rsidRPr="00144FD0">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144FD0">
                      <w:rPr>
                        <w:noProof/>
                      </w:rPr>
                      <w:t>1</w:t>
                    </w:r>
                    <w:r>
                      <w:rPr>
                        <w:noProof/>
                      </w:rPr>
                      <w:fldChar w:fldCharType="end"/>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7F19" w:rsidRDefault="00097F19" w:rsidP="00F91D37">
      <w:pPr>
        <w:spacing w:line="240" w:lineRule="auto"/>
      </w:pPr>
    </w:p>
    <w:p w:rsidR="00097F19" w:rsidRDefault="00097F19" w:rsidP="00F91D37">
      <w:pPr>
        <w:spacing w:line="240" w:lineRule="auto"/>
      </w:pPr>
    </w:p>
  </w:footnote>
  <w:footnote w:type="continuationSeparator" w:id="0">
    <w:p w:rsidR="00097F19" w:rsidRDefault="00097F19" w:rsidP="00F91D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F19" w:rsidRDefault="00097F19" w:rsidP="000822A6">
    <w:pPr>
      <w:pStyle w:val="Kopfzeile"/>
      <w:jc w:val="right"/>
    </w:pPr>
    <w:r>
      <w:drawing>
        <wp:anchor distT="0" distB="0" distL="114300" distR="114300" simplePos="0" relativeHeight="251669503" behindDoc="0" locked="1" layoutInCell="1" allowOverlap="1" wp14:anchorId="24835CE0" wp14:editId="5E8EBC03">
          <wp:simplePos x="0" y="0"/>
          <wp:positionH relativeFrom="page">
            <wp:posOffset>313055</wp:posOffset>
          </wp:positionH>
          <wp:positionV relativeFrom="page">
            <wp:posOffset>183515</wp:posOffset>
          </wp:positionV>
          <wp:extent cx="1483200" cy="694800"/>
          <wp:effectExtent l="0" t="0" r="3175"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 Kanton Bern.emf"/>
                  <pic:cNvPicPr/>
                </pic:nvPicPr>
                <pic:blipFill>
                  <a:blip r:embed="rId1"/>
                  <a:stretch>
                    <a:fillRect/>
                  </a:stretch>
                </pic:blipFill>
                <pic:spPr>
                  <a:xfrm>
                    <a:off x="0" y="0"/>
                    <a:ext cx="1483200" cy="694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2947E3"/>
    <w:multiLevelType w:val="hybridMultilevel"/>
    <w:tmpl w:val="1D722452"/>
    <w:lvl w:ilvl="0" w:tplc="E8D25B72">
      <w:start w:val="1"/>
      <w:numFmt w:val="bullet"/>
      <w:lvlText w:val=""/>
      <w:lvlJc w:val="left"/>
      <w:pPr>
        <w:tabs>
          <w:tab w:val="num" w:pos="340"/>
        </w:tabs>
        <w:ind w:left="340" w:firstLine="0"/>
      </w:pPr>
      <w:rPr>
        <w:rFonts w:ascii="Symbol" w:hAnsi="Symbol" w:hint="default"/>
        <w:sz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3E7318A"/>
    <w:multiLevelType w:val="hybridMultilevel"/>
    <w:tmpl w:val="E9AC003A"/>
    <w:lvl w:ilvl="0" w:tplc="E4D6796A">
      <w:start w:val="1"/>
      <w:numFmt w:val="upperRoman"/>
      <w:lvlText w:val="%1."/>
      <w:lvlJc w:val="right"/>
      <w:pPr>
        <w:tabs>
          <w:tab w:val="num" w:pos="180"/>
        </w:tabs>
        <w:ind w:left="180" w:hanging="180"/>
      </w:pPr>
    </w:lvl>
    <w:lvl w:ilvl="1" w:tplc="728265E8" w:tentative="1">
      <w:start w:val="1"/>
      <w:numFmt w:val="lowerLetter"/>
      <w:lvlText w:val="%2."/>
      <w:lvlJc w:val="left"/>
      <w:pPr>
        <w:tabs>
          <w:tab w:val="num" w:pos="1080"/>
        </w:tabs>
        <w:ind w:left="1080" w:hanging="360"/>
      </w:pPr>
    </w:lvl>
    <w:lvl w:ilvl="2" w:tplc="E182EE5A" w:tentative="1">
      <w:start w:val="1"/>
      <w:numFmt w:val="lowerRoman"/>
      <w:lvlText w:val="%3."/>
      <w:lvlJc w:val="right"/>
      <w:pPr>
        <w:tabs>
          <w:tab w:val="num" w:pos="1800"/>
        </w:tabs>
        <w:ind w:left="1800" w:hanging="180"/>
      </w:pPr>
    </w:lvl>
    <w:lvl w:ilvl="3" w:tplc="B1E8957E" w:tentative="1">
      <w:start w:val="1"/>
      <w:numFmt w:val="decimal"/>
      <w:lvlText w:val="%4."/>
      <w:lvlJc w:val="left"/>
      <w:pPr>
        <w:tabs>
          <w:tab w:val="num" w:pos="2520"/>
        </w:tabs>
        <w:ind w:left="2520" w:hanging="360"/>
      </w:pPr>
    </w:lvl>
    <w:lvl w:ilvl="4" w:tplc="90300F92" w:tentative="1">
      <w:start w:val="1"/>
      <w:numFmt w:val="lowerLetter"/>
      <w:lvlText w:val="%5."/>
      <w:lvlJc w:val="left"/>
      <w:pPr>
        <w:tabs>
          <w:tab w:val="num" w:pos="3240"/>
        </w:tabs>
        <w:ind w:left="3240" w:hanging="360"/>
      </w:pPr>
    </w:lvl>
    <w:lvl w:ilvl="5" w:tplc="B3181CE2" w:tentative="1">
      <w:start w:val="1"/>
      <w:numFmt w:val="lowerRoman"/>
      <w:lvlText w:val="%6."/>
      <w:lvlJc w:val="right"/>
      <w:pPr>
        <w:tabs>
          <w:tab w:val="num" w:pos="3960"/>
        </w:tabs>
        <w:ind w:left="3960" w:hanging="180"/>
      </w:pPr>
    </w:lvl>
    <w:lvl w:ilvl="6" w:tplc="7792AF42" w:tentative="1">
      <w:start w:val="1"/>
      <w:numFmt w:val="decimal"/>
      <w:lvlText w:val="%7."/>
      <w:lvlJc w:val="left"/>
      <w:pPr>
        <w:tabs>
          <w:tab w:val="num" w:pos="4680"/>
        </w:tabs>
        <w:ind w:left="4680" w:hanging="360"/>
      </w:pPr>
    </w:lvl>
    <w:lvl w:ilvl="7" w:tplc="213ED2E2" w:tentative="1">
      <w:start w:val="1"/>
      <w:numFmt w:val="lowerLetter"/>
      <w:lvlText w:val="%8."/>
      <w:lvlJc w:val="left"/>
      <w:pPr>
        <w:tabs>
          <w:tab w:val="num" w:pos="5400"/>
        </w:tabs>
        <w:ind w:left="5400" w:hanging="360"/>
      </w:pPr>
    </w:lvl>
    <w:lvl w:ilvl="8" w:tplc="E41A7AB0" w:tentative="1">
      <w:start w:val="1"/>
      <w:numFmt w:val="lowerRoman"/>
      <w:lvlText w:val="%9."/>
      <w:lvlJc w:val="right"/>
      <w:pPr>
        <w:tabs>
          <w:tab w:val="num" w:pos="6120"/>
        </w:tabs>
        <w:ind w:left="6120" w:hanging="180"/>
      </w:pPr>
    </w:lvl>
  </w:abstractNum>
  <w:abstractNum w:abstractNumId="12" w15:restartNumberingAfterBreak="0">
    <w:nsid w:val="21E804FF"/>
    <w:multiLevelType w:val="multilevel"/>
    <w:tmpl w:val="84809E52"/>
    <w:lvl w:ilvl="0">
      <w:start w:val="1"/>
      <w:numFmt w:val="decimal"/>
      <w:pStyle w:val="Traktandum-Titel1"/>
      <w:lvlText w:val="%1."/>
      <w:lvlJc w:val="left"/>
      <w:pPr>
        <w:ind w:left="567" w:hanging="567"/>
      </w:pPr>
      <w:rPr>
        <w:rFonts w:hint="default"/>
      </w:rPr>
    </w:lvl>
    <w:lvl w:ilvl="1">
      <w:start w:val="1"/>
      <w:numFmt w:val="decimal"/>
      <w:pStyle w:val="Traktandum-Titel2"/>
      <w:lvlText w:val="%1.%2."/>
      <w:lvlJc w:val="left"/>
      <w:pPr>
        <w:ind w:left="567" w:hanging="567"/>
      </w:pPr>
      <w:rPr>
        <w:rFonts w:hint="default"/>
      </w:rPr>
    </w:lvl>
    <w:lvl w:ilvl="2">
      <w:start w:val="1"/>
      <w:numFmt w:val="decimal"/>
      <w:lvlText w:val="%1.%2.%3."/>
      <w:lvlJc w:val="righ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429D4FE2"/>
    <w:multiLevelType w:val="hybridMultilevel"/>
    <w:tmpl w:val="D49E507A"/>
    <w:lvl w:ilvl="0" w:tplc="08070013">
      <w:start w:val="1"/>
      <w:numFmt w:val="upperRoman"/>
      <w:lvlText w:val="%1."/>
      <w:lvlJc w:val="righ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6" w15:restartNumberingAfterBreak="0">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86E73CA"/>
    <w:multiLevelType w:val="hybridMultilevel"/>
    <w:tmpl w:val="5D00219C"/>
    <w:lvl w:ilvl="0" w:tplc="3020C1F6">
      <w:start w:val="1"/>
      <w:numFmt w:val="bullet"/>
      <w:lvlText w:val=""/>
      <w:lvlJc w:val="left"/>
      <w:pPr>
        <w:ind w:left="720" w:hanging="360"/>
      </w:pPr>
      <w:rPr>
        <w:rFonts w:ascii="Symbol" w:hAnsi="Symbol" w:hint="default"/>
      </w:rPr>
    </w:lvl>
    <w:lvl w:ilvl="1" w:tplc="87C623E8">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4C0D46FD"/>
    <w:multiLevelType w:val="multilevel"/>
    <w:tmpl w:val="0D9453D4"/>
    <w:lvl w:ilvl="0">
      <w:start w:val="1"/>
      <w:numFmt w:val="decimal"/>
      <w:pStyle w:val="H1"/>
      <w:lvlText w:val="%1."/>
      <w:lvlJc w:val="left"/>
      <w:pPr>
        <w:ind w:left="851" w:hanging="851"/>
      </w:pPr>
      <w:rPr>
        <w:rFonts w:hint="default"/>
        <w:spacing w:val="-10"/>
      </w:rPr>
    </w:lvl>
    <w:lvl w:ilvl="1">
      <w:start w:val="1"/>
      <w:numFmt w:val="decimal"/>
      <w:pStyle w:val="berschrift2nummeriert"/>
      <w:lvlText w:val="%1.%2"/>
      <w:lvlJc w:val="left"/>
      <w:pPr>
        <w:ind w:left="851" w:hanging="851"/>
      </w:pPr>
      <w:rPr>
        <w:rFonts w:hint="default"/>
        <w:spacing w:val="-10"/>
      </w:rPr>
    </w:lvl>
    <w:lvl w:ilvl="2">
      <w:start w:val="1"/>
      <w:numFmt w:val="decimal"/>
      <w:pStyle w:val="berschrift3nummeriert"/>
      <w:lvlText w:val="%1.%2.%3"/>
      <w:lvlJc w:val="left"/>
      <w:pPr>
        <w:ind w:left="851" w:hanging="851"/>
      </w:pPr>
      <w:rPr>
        <w:rFonts w:hint="default"/>
        <w:spacing w:val="-10"/>
      </w:rPr>
    </w:lvl>
    <w:lvl w:ilvl="3">
      <w:start w:val="1"/>
      <w:numFmt w:val="decimal"/>
      <w:pStyle w:val="berschrift4nummeriert"/>
      <w:lvlText w:val="%1.%2.%3.%4"/>
      <w:lvlJc w:val="left"/>
      <w:pPr>
        <w:ind w:left="851" w:hanging="851"/>
      </w:pPr>
      <w:rPr>
        <w:rFonts w:hint="default"/>
        <w:spacing w:val="-10"/>
      </w:rPr>
    </w:lvl>
    <w:lvl w:ilvl="4">
      <w:start w:val="1"/>
      <w:numFmt w:val="decimal"/>
      <w:pStyle w:val="berschrift5nummeriert"/>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Nummerierung1"/>
      <w:lvlText w:val="%8."/>
      <w:lvlJc w:val="left"/>
      <w:pPr>
        <w:ind w:left="425" w:hanging="425"/>
      </w:pPr>
      <w:rPr>
        <w:rFonts w:hint="default"/>
      </w:rPr>
    </w:lvl>
    <w:lvl w:ilvl="8">
      <w:start w:val="1"/>
      <w:numFmt w:val="decimal"/>
      <w:pStyle w:val="Nummerierung2"/>
      <w:lvlText w:val="%8.%9"/>
      <w:lvlJc w:val="left"/>
      <w:pPr>
        <w:ind w:left="992"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9"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1"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2" w15:restartNumberingAfterBreak="0">
    <w:nsid w:val="684C6F8A"/>
    <w:multiLevelType w:val="hybridMultilevel"/>
    <w:tmpl w:val="891EB3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6AE06DE1"/>
    <w:multiLevelType w:val="multilevel"/>
    <w:tmpl w:val="D90C3548"/>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15:restartNumberingAfterBreak="0">
    <w:nsid w:val="6C985FA8"/>
    <w:multiLevelType w:val="hybridMultilevel"/>
    <w:tmpl w:val="FD1A9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237779D"/>
    <w:multiLevelType w:val="singleLevel"/>
    <w:tmpl w:val="495EF522"/>
    <w:lvl w:ilvl="0">
      <w:start w:val="1"/>
      <w:numFmt w:val="decimal"/>
      <w:lvlText w:val="%1."/>
      <w:lvlJc w:val="left"/>
      <w:pPr>
        <w:tabs>
          <w:tab w:val="num" w:pos="448"/>
        </w:tabs>
        <w:ind w:left="448" w:hanging="448"/>
      </w:pPr>
    </w:lvl>
  </w:abstractNum>
  <w:abstractNum w:abstractNumId="26"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7" w15:restartNumberingAfterBreak="0">
    <w:nsid w:val="7FD325A5"/>
    <w:multiLevelType w:val="hybridMultilevel"/>
    <w:tmpl w:val="5C6A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4"/>
  </w:num>
  <w:num w:numId="12">
    <w:abstractNumId w:val="19"/>
  </w:num>
  <w:num w:numId="13">
    <w:abstractNumId w:val="16"/>
  </w:num>
  <w:num w:numId="14">
    <w:abstractNumId w:val="27"/>
  </w:num>
  <w:num w:numId="15">
    <w:abstractNumId w:val="26"/>
  </w:num>
  <w:num w:numId="16">
    <w:abstractNumId w:val="12"/>
  </w:num>
  <w:num w:numId="17">
    <w:abstractNumId w:val="17"/>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15"/>
  </w:num>
  <w:num w:numId="21">
    <w:abstractNumId w:val="21"/>
  </w:num>
  <w:num w:numId="22">
    <w:abstractNumId w:val="20"/>
  </w:num>
  <w:num w:numId="23">
    <w:abstractNumId w:val="13"/>
  </w:num>
  <w:num w:numId="24">
    <w:abstractNumId w:val="18"/>
  </w:num>
  <w:num w:numId="25">
    <w:abstractNumId w:val="22"/>
  </w:num>
  <w:num w:numId="26">
    <w:abstractNumId w:val="14"/>
  </w:num>
  <w:num w:numId="27">
    <w:abstractNumId w:val="25"/>
  </w:num>
  <w:num w:numId="28">
    <w:abstractNumId w:val="11"/>
  </w:num>
  <w:num w:numId="29">
    <w:abstractNumId w:val="10"/>
  </w:num>
  <w:num w:numId="30">
    <w:abstractNumId w:val="2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CH" w:vendorID="64" w:dllVersion="6" w:nlCheck="1" w:checkStyle="0"/>
  <w:activeWritingStyle w:appName="MSWord" w:lang="en-US" w:vendorID="64" w:dllVersion="6" w:nlCheck="1" w:checkStyle="1"/>
  <w:activeWritingStyle w:appName="MSWord" w:lang="fr-CH" w:vendorID="64" w:dllVersion="6" w:nlCheck="1" w:checkStyle="0"/>
  <w:activeWritingStyle w:appName="MSWord" w:lang="de-CH" w:vendorID="64" w:dllVersion="6" w:nlCheck="1" w:checkStyle="0"/>
  <w:activeWritingStyle w:appName="MSWord" w:lang="de-DE" w:vendorID="64" w:dllVersion="6" w:nlCheck="1" w:checkStyle="1"/>
  <w:activeWritingStyle w:appName="MSWord" w:lang="de-CH"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0" w:nlCheck="1" w:checkStyle="0"/>
  <w:activeWritingStyle w:appName="MSWord" w:lang="it-CH" w:vendorID="64" w:dllVersion="0" w:nlCheck="1" w:checkStyle="0"/>
  <w:activeWritingStyle w:appName="MSWord" w:lang="fr-CH" w:vendorID="64" w:dllVersion="0" w:nlCheck="1" w:checkStyle="0"/>
  <w:activeWritingStyle w:appName="MSWord" w:lang="de-DE" w:vendorID="64" w:dllVersion="0" w:nlCheck="1" w:checkStyle="0"/>
  <w:activeWritingStyle w:appName="MSWord" w:lang="de-DE" w:vendorID="64" w:dllVersion="131078" w:nlCheck="1" w:checkStyle="0"/>
  <w:activeWritingStyle w:appName="MSWord" w:lang="de-CH" w:vendorID="64" w:dllVersion="131078" w:nlCheck="1" w:checkStyle="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autoHyphenation/>
  <w:hyphenationZone w:val="425"/>
  <w:drawingGridHorizontalSpacing w:val="255"/>
  <w:drawingGridVerticalSpacing w:val="255"/>
  <w:displayHorizontalDrawingGridEvery w:val="10"/>
  <w:displayVerticalDrawingGridEvery w:val="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509"/>
    <w:rsid w:val="00002978"/>
    <w:rsid w:val="0001010F"/>
    <w:rsid w:val="000116E1"/>
    <w:rsid w:val="000118C1"/>
    <w:rsid w:val="00015D48"/>
    <w:rsid w:val="0002147A"/>
    <w:rsid w:val="00022547"/>
    <w:rsid w:val="000258FF"/>
    <w:rsid w:val="00026301"/>
    <w:rsid w:val="000266B7"/>
    <w:rsid w:val="0002739A"/>
    <w:rsid w:val="00032B92"/>
    <w:rsid w:val="000409C8"/>
    <w:rsid w:val="00041700"/>
    <w:rsid w:val="0004410F"/>
    <w:rsid w:val="00045DA0"/>
    <w:rsid w:val="0004775B"/>
    <w:rsid w:val="00054BDC"/>
    <w:rsid w:val="000610F6"/>
    <w:rsid w:val="00061F5D"/>
    <w:rsid w:val="00063BC2"/>
    <w:rsid w:val="00067EF1"/>
    <w:rsid w:val="000701F1"/>
    <w:rsid w:val="0007095A"/>
    <w:rsid w:val="00071780"/>
    <w:rsid w:val="000822A6"/>
    <w:rsid w:val="000823C7"/>
    <w:rsid w:val="00084759"/>
    <w:rsid w:val="00095CB1"/>
    <w:rsid w:val="0009664E"/>
    <w:rsid w:val="00096E8E"/>
    <w:rsid w:val="00097476"/>
    <w:rsid w:val="00097F19"/>
    <w:rsid w:val="000A1884"/>
    <w:rsid w:val="000A42E5"/>
    <w:rsid w:val="000B0159"/>
    <w:rsid w:val="000B595D"/>
    <w:rsid w:val="000B64EC"/>
    <w:rsid w:val="000C49C1"/>
    <w:rsid w:val="000C5AA0"/>
    <w:rsid w:val="000D06EA"/>
    <w:rsid w:val="000D1743"/>
    <w:rsid w:val="000D7F08"/>
    <w:rsid w:val="000E0CEF"/>
    <w:rsid w:val="000E174A"/>
    <w:rsid w:val="000E756F"/>
    <w:rsid w:val="000F037E"/>
    <w:rsid w:val="000F576F"/>
    <w:rsid w:val="000F78CE"/>
    <w:rsid w:val="0010021F"/>
    <w:rsid w:val="00102345"/>
    <w:rsid w:val="00106688"/>
    <w:rsid w:val="001069C5"/>
    <w:rsid w:val="00106DB8"/>
    <w:rsid w:val="00107F09"/>
    <w:rsid w:val="00112766"/>
    <w:rsid w:val="001134C7"/>
    <w:rsid w:val="00113CB8"/>
    <w:rsid w:val="0011601D"/>
    <w:rsid w:val="0012151C"/>
    <w:rsid w:val="0012168B"/>
    <w:rsid w:val="0012383B"/>
    <w:rsid w:val="00124B68"/>
    <w:rsid w:val="00124F23"/>
    <w:rsid w:val="001273A1"/>
    <w:rsid w:val="00127A77"/>
    <w:rsid w:val="00130557"/>
    <w:rsid w:val="001307C8"/>
    <w:rsid w:val="00134353"/>
    <w:rsid w:val="001375AB"/>
    <w:rsid w:val="00140075"/>
    <w:rsid w:val="00140272"/>
    <w:rsid w:val="001407C6"/>
    <w:rsid w:val="00144122"/>
    <w:rsid w:val="00144FD0"/>
    <w:rsid w:val="00146D71"/>
    <w:rsid w:val="001471AF"/>
    <w:rsid w:val="00154677"/>
    <w:rsid w:val="0016119E"/>
    <w:rsid w:val="001617BB"/>
    <w:rsid w:val="00166023"/>
    <w:rsid w:val="00167916"/>
    <w:rsid w:val="0017672D"/>
    <w:rsid w:val="00190A82"/>
    <w:rsid w:val="00196ABC"/>
    <w:rsid w:val="00196B03"/>
    <w:rsid w:val="00196C0B"/>
    <w:rsid w:val="001A0029"/>
    <w:rsid w:val="001A666F"/>
    <w:rsid w:val="001B166D"/>
    <w:rsid w:val="001B1F85"/>
    <w:rsid w:val="001B4DBF"/>
    <w:rsid w:val="001B5E85"/>
    <w:rsid w:val="001C42E4"/>
    <w:rsid w:val="001C4D4E"/>
    <w:rsid w:val="001E2720"/>
    <w:rsid w:val="001E3FF4"/>
    <w:rsid w:val="001F2AA2"/>
    <w:rsid w:val="001F4671"/>
    <w:rsid w:val="001F4A7E"/>
    <w:rsid w:val="001F4B8C"/>
    <w:rsid w:val="001F5DB0"/>
    <w:rsid w:val="002008D7"/>
    <w:rsid w:val="00203AF7"/>
    <w:rsid w:val="002141FD"/>
    <w:rsid w:val="002214E4"/>
    <w:rsid w:val="00224C53"/>
    <w:rsid w:val="00224C9B"/>
    <w:rsid w:val="00225571"/>
    <w:rsid w:val="0022685B"/>
    <w:rsid w:val="0023205B"/>
    <w:rsid w:val="00236C8A"/>
    <w:rsid w:val="00243EED"/>
    <w:rsid w:val="00244323"/>
    <w:rsid w:val="00246EC6"/>
    <w:rsid w:val="0025644A"/>
    <w:rsid w:val="00256F55"/>
    <w:rsid w:val="00263B3A"/>
    <w:rsid w:val="00266772"/>
    <w:rsid w:val="00267F71"/>
    <w:rsid w:val="002712AE"/>
    <w:rsid w:val="002770BA"/>
    <w:rsid w:val="00290E37"/>
    <w:rsid w:val="0029375B"/>
    <w:rsid w:val="002945F1"/>
    <w:rsid w:val="00295DEC"/>
    <w:rsid w:val="002A3098"/>
    <w:rsid w:val="002C2DC3"/>
    <w:rsid w:val="002C4AA4"/>
    <w:rsid w:val="002C6EF1"/>
    <w:rsid w:val="002D25EA"/>
    <w:rsid w:val="002D272F"/>
    <w:rsid w:val="002D3461"/>
    <w:rsid w:val="002D3712"/>
    <w:rsid w:val="002D38AE"/>
    <w:rsid w:val="002D3CF3"/>
    <w:rsid w:val="002E3249"/>
    <w:rsid w:val="002E4096"/>
    <w:rsid w:val="002E541B"/>
    <w:rsid w:val="002E7CBA"/>
    <w:rsid w:val="002F06AA"/>
    <w:rsid w:val="002F534D"/>
    <w:rsid w:val="002F68A2"/>
    <w:rsid w:val="002F7482"/>
    <w:rsid w:val="0030245A"/>
    <w:rsid w:val="00305154"/>
    <w:rsid w:val="003062AD"/>
    <w:rsid w:val="0031139B"/>
    <w:rsid w:val="003127DA"/>
    <w:rsid w:val="00316B83"/>
    <w:rsid w:val="003210FB"/>
    <w:rsid w:val="0032330D"/>
    <w:rsid w:val="00325AC5"/>
    <w:rsid w:val="0033357D"/>
    <w:rsid w:val="00333A1B"/>
    <w:rsid w:val="00335339"/>
    <w:rsid w:val="00335941"/>
    <w:rsid w:val="003359D8"/>
    <w:rsid w:val="00336989"/>
    <w:rsid w:val="00336A76"/>
    <w:rsid w:val="00337BD2"/>
    <w:rsid w:val="003400DC"/>
    <w:rsid w:val="0034154C"/>
    <w:rsid w:val="003514EE"/>
    <w:rsid w:val="00351B75"/>
    <w:rsid w:val="00363671"/>
    <w:rsid w:val="00364EE3"/>
    <w:rsid w:val="00367A93"/>
    <w:rsid w:val="003722B9"/>
    <w:rsid w:val="003757E4"/>
    <w:rsid w:val="00375834"/>
    <w:rsid w:val="00375D0E"/>
    <w:rsid w:val="003771E2"/>
    <w:rsid w:val="00380D67"/>
    <w:rsid w:val="0039090B"/>
    <w:rsid w:val="00396082"/>
    <w:rsid w:val="0039616D"/>
    <w:rsid w:val="00396A4E"/>
    <w:rsid w:val="003A396E"/>
    <w:rsid w:val="003B02F8"/>
    <w:rsid w:val="003B2CBD"/>
    <w:rsid w:val="003B4BF5"/>
    <w:rsid w:val="003D0FAA"/>
    <w:rsid w:val="003D1066"/>
    <w:rsid w:val="003D4FCF"/>
    <w:rsid w:val="003E0D7F"/>
    <w:rsid w:val="003F1A56"/>
    <w:rsid w:val="003F70F2"/>
    <w:rsid w:val="003F711B"/>
    <w:rsid w:val="004007B2"/>
    <w:rsid w:val="0040593D"/>
    <w:rsid w:val="00410AF1"/>
    <w:rsid w:val="004165DE"/>
    <w:rsid w:val="004212A5"/>
    <w:rsid w:val="00421DB9"/>
    <w:rsid w:val="00427E73"/>
    <w:rsid w:val="004378C7"/>
    <w:rsid w:val="0044096D"/>
    <w:rsid w:val="00445EC2"/>
    <w:rsid w:val="004519B6"/>
    <w:rsid w:val="00452D49"/>
    <w:rsid w:val="00452E96"/>
    <w:rsid w:val="004607F4"/>
    <w:rsid w:val="00466CA6"/>
    <w:rsid w:val="00470BD2"/>
    <w:rsid w:val="004714DD"/>
    <w:rsid w:val="00480714"/>
    <w:rsid w:val="00481775"/>
    <w:rsid w:val="00482FCC"/>
    <w:rsid w:val="00484FC6"/>
    <w:rsid w:val="00486DBB"/>
    <w:rsid w:val="00491992"/>
    <w:rsid w:val="0049364E"/>
    <w:rsid w:val="00494FD7"/>
    <w:rsid w:val="0049577D"/>
    <w:rsid w:val="004A039B"/>
    <w:rsid w:val="004A0479"/>
    <w:rsid w:val="004A41E9"/>
    <w:rsid w:val="004A60C5"/>
    <w:rsid w:val="004B0FDB"/>
    <w:rsid w:val="004B6A97"/>
    <w:rsid w:val="004C1329"/>
    <w:rsid w:val="004C3880"/>
    <w:rsid w:val="004C442B"/>
    <w:rsid w:val="004C575A"/>
    <w:rsid w:val="004D0F2F"/>
    <w:rsid w:val="004D179F"/>
    <w:rsid w:val="004D21CD"/>
    <w:rsid w:val="004D5349"/>
    <w:rsid w:val="004D5B31"/>
    <w:rsid w:val="004D5F14"/>
    <w:rsid w:val="004D606F"/>
    <w:rsid w:val="004E222C"/>
    <w:rsid w:val="004E2BF5"/>
    <w:rsid w:val="004E5C94"/>
    <w:rsid w:val="004F1BCC"/>
    <w:rsid w:val="00500294"/>
    <w:rsid w:val="00501AEF"/>
    <w:rsid w:val="00503C04"/>
    <w:rsid w:val="00513F66"/>
    <w:rsid w:val="005161DB"/>
    <w:rsid w:val="0051679B"/>
    <w:rsid w:val="00516C61"/>
    <w:rsid w:val="005222C9"/>
    <w:rsid w:val="00526C93"/>
    <w:rsid w:val="00530B4B"/>
    <w:rsid w:val="00532631"/>
    <w:rsid w:val="00535EA2"/>
    <w:rsid w:val="00536A91"/>
    <w:rsid w:val="00537410"/>
    <w:rsid w:val="00537C85"/>
    <w:rsid w:val="00540A95"/>
    <w:rsid w:val="00542DE9"/>
    <w:rsid w:val="00543872"/>
    <w:rsid w:val="00543CAB"/>
    <w:rsid w:val="00543F57"/>
    <w:rsid w:val="0054591C"/>
    <w:rsid w:val="00547CDA"/>
    <w:rsid w:val="00550787"/>
    <w:rsid w:val="00550ABF"/>
    <w:rsid w:val="00551F69"/>
    <w:rsid w:val="00554B1D"/>
    <w:rsid w:val="0055630A"/>
    <w:rsid w:val="0056080A"/>
    <w:rsid w:val="00562702"/>
    <w:rsid w:val="00562E7B"/>
    <w:rsid w:val="005667D1"/>
    <w:rsid w:val="00574AAC"/>
    <w:rsid w:val="005764B4"/>
    <w:rsid w:val="005818BC"/>
    <w:rsid w:val="00581FD9"/>
    <w:rsid w:val="00587481"/>
    <w:rsid w:val="00590783"/>
    <w:rsid w:val="00591832"/>
    <w:rsid w:val="00592632"/>
    <w:rsid w:val="00592841"/>
    <w:rsid w:val="005943C6"/>
    <w:rsid w:val="00596EEB"/>
    <w:rsid w:val="00597339"/>
    <w:rsid w:val="005A7EB9"/>
    <w:rsid w:val="005B4DEC"/>
    <w:rsid w:val="005B5CD0"/>
    <w:rsid w:val="005B6FD0"/>
    <w:rsid w:val="005C6148"/>
    <w:rsid w:val="005D05F7"/>
    <w:rsid w:val="005D161E"/>
    <w:rsid w:val="005D4FBB"/>
    <w:rsid w:val="005D682F"/>
    <w:rsid w:val="005E3592"/>
    <w:rsid w:val="005E46D2"/>
    <w:rsid w:val="005E74A9"/>
    <w:rsid w:val="005F0218"/>
    <w:rsid w:val="005F60CA"/>
    <w:rsid w:val="005F64F0"/>
    <w:rsid w:val="00602616"/>
    <w:rsid w:val="006044D5"/>
    <w:rsid w:val="006051C4"/>
    <w:rsid w:val="0060750F"/>
    <w:rsid w:val="00614396"/>
    <w:rsid w:val="006201A2"/>
    <w:rsid w:val="00621CAF"/>
    <w:rsid w:val="00622FDC"/>
    <w:rsid w:val="00625020"/>
    <w:rsid w:val="006304C2"/>
    <w:rsid w:val="00632704"/>
    <w:rsid w:val="00635DEE"/>
    <w:rsid w:val="006368C5"/>
    <w:rsid w:val="00642493"/>
    <w:rsid w:val="00642E05"/>
    <w:rsid w:val="00642F26"/>
    <w:rsid w:val="0064360F"/>
    <w:rsid w:val="00643EFA"/>
    <w:rsid w:val="00645850"/>
    <w:rsid w:val="006513D1"/>
    <w:rsid w:val="00651C2B"/>
    <w:rsid w:val="00652553"/>
    <w:rsid w:val="0065274C"/>
    <w:rsid w:val="006562E0"/>
    <w:rsid w:val="00657051"/>
    <w:rsid w:val="00662C23"/>
    <w:rsid w:val="0066491F"/>
    <w:rsid w:val="00666A91"/>
    <w:rsid w:val="006676D7"/>
    <w:rsid w:val="006704EE"/>
    <w:rsid w:val="0068083D"/>
    <w:rsid w:val="006822FA"/>
    <w:rsid w:val="006854F3"/>
    <w:rsid w:val="00686D14"/>
    <w:rsid w:val="00687ED7"/>
    <w:rsid w:val="00693B4C"/>
    <w:rsid w:val="0069453E"/>
    <w:rsid w:val="006B3473"/>
    <w:rsid w:val="006B61C1"/>
    <w:rsid w:val="006C055A"/>
    <w:rsid w:val="006C144C"/>
    <w:rsid w:val="006C1669"/>
    <w:rsid w:val="006C1863"/>
    <w:rsid w:val="006E0F4E"/>
    <w:rsid w:val="006E354E"/>
    <w:rsid w:val="006E6B42"/>
    <w:rsid w:val="006E713C"/>
    <w:rsid w:val="006F0345"/>
    <w:rsid w:val="006F0469"/>
    <w:rsid w:val="006F60D1"/>
    <w:rsid w:val="006F7CED"/>
    <w:rsid w:val="0070207C"/>
    <w:rsid w:val="007023CA"/>
    <w:rsid w:val="00703409"/>
    <w:rsid w:val="007040B6"/>
    <w:rsid w:val="00705076"/>
    <w:rsid w:val="00706DD2"/>
    <w:rsid w:val="00711147"/>
    <w:rsid w:val="00711FB3"/>
    <w:rsid w:val="0071668C"/>
    <w:rsid w:val="0072377C"/>
    <w:rsid w:val="0072543E"/>
    <w:rsid w:val="007254A0"/>
    <w:rsid w:val="007277E3"/>
    <w:rsid w:val="0073126D"/>
    <w:rsid w:val="00731A17"/>
    <w:rsid w:val="00732D76"/>
    <w:rsid w:val="00734458"/>
    <w:rsid w:val="00735A38"/>
    <w:rsid w:val="007419CF"/>
    <w:rsid w:val="00742A7A"/>
    <w:rsid w:val="0074487E"/>
    <w:rsid w:val="00746273"/>
    <w:rsid w:val="00746CAE"/>
    <w:rsid w:val="00747EBD"/>
    <w:rsid w:val="0075029E"/>
    <w:rsid w:val="0075237B"/>
    <w:rsid w:val="00754E65"/>
    <w:rsid w:val="00756062"/>
    <w:rsid w:val="00760BEF"/>
    <w:rsid w:val="0076326D"/>
    <w:rsid w:val="00763A45"/>
    <w:rsid w:val="00771F4F"/>
    <w:rsid w:val="007721BF"/>
    <w:rsid w:val="00774E70"/>
    <w:rsid w:val="00776FFA"/>
    <w:rsid w:val="00780035"/>
    <w:rsid w:val="00784279"/>
    <w:rsid w:val="00786EF3"/>
    <w:rsid w:val="00787D98"/>
    <w:rsid w:val="00790ED9"/>
    <w:rsid w:val="00796CEE"/>
    <w:rsid w:val="00797FDE"/>
    <w:rsid w:val="007A3524"/>
    <w:rsid w:val="007A6304"/>
    <w:rsid w:val="007B0A9B"/>
    <w:rsid w:val="007B0D94"/>
    <w:rsid w:val="007B2D50"/>
    <w:rsid w:val="007C0B2A"/>
    <w:rsid w:val="007D06C7"/>
    <w:rsid w:val="007D6F53"/>
    <w:rsid w:val="007E0460"/>
    <w:rsid w:val="007E3459"/>
    <w:rsid w:val="007F0876"/>
    <w:rsid w:val="007F34B1"/>
    <w:rsid w:val="007F6C97"/>
    <w:rsid w:val="00801778"/>
    <w:rsid w:val="00807940"/>
    <w:rsid w:val="00810972"/>
    <w:rsid w:val="00814BE6"/>
    <w:rsid w:val="00824CE1"/>
    <w:rsid w:val="00832D99"/>
    <w:rsid w:val="00833373"/>
    <w:rsid w:val="00834F3F"/>
    <w:rsid w:val="00835B0B"/>
    <w:rsid w:val="00840F59"/>
    <w:rsid w:val="00841B44"/>
    <w:rsid w:val="00843302"/>
    <w:rsid w:val="00843E1D"/>
    <w:rsid w:val="008441CC"/>
    <w:rsid w:val="00844DF7"/>
    <w:rsid w:val="008458C8"/>
    <w:rsid w:val="0084639C"/>
    <w:rsid w:val="00853B4E"/>
    <w:rsid w:val="008577F6"/>
    <w:rsid w:val="00857D8A"/>
    <w:rsid w:val="00863501"/>
    <w:rsid w:val="00865145"/>
    <w:rsid w:val="00865D15"/>
    <w:rsid w:val="00870017"/>
    <w:rsid w:val="008822E5"/>
    <w:rsid w:val="00882473"/>
    <w:rsid w:val="00883CC4"/>
    <w:rsid w:val="008849F4"/>
    <w:rsid w:val="00886881"/>
    <w:rsid w:val="0089690A"/>
    <w:rsid w:val="008A2609"/>
    <w:rsid w:val="008A3A66"/>
    <w:rsid w:val="008B6C1A"/>
    <w:rsid w:val="008B6E4E"/>
    <w:rsid w:val="008C1FDF"/>
    <w:rsid w:val="008C2769"/>
    <w:rsid w:val="008D07FD"/>
    <w:rsid w:val="008D2891"/>
    <w:rsid w:val="008D331E"/>
    <w:rsid w:val="008D57E8"/>
    <w:rsid w:val="008D6E0C"/>
    <w:rsid w:val="008E3CDA"/>
    <w:rsid w:val="008E7456"/>
    <w:rsid w:val="008F1D13"/>
    <w:rsid w:val="008F23FC"/>
    <w:rsid w:val="0090347A"/>
    <w:rsid w:val="00904EB5"/>
    <w:rsid w:val="009052E4"/>
    <w:rsid w:val="009054F9"/>
    <w:rsid w:val="0090753C"/>
    <w:rsid w:val="00911410"/>
    <w:rsid w:val="00913373"/>
    <w:rsid w:val="00915303"/>
    <w:rsid w:val="00915B4D"/>
    <w:rsid w:val="0092680C"/>
    <w:rsid w:val="00927935"/>
    <w:rsid w:val="009344CF"/>
    <w:rsid w:val="00935A5B"/>
    <w:rsid w:val="0093619F"/>
    <w:rsid w:val="009427E5"/>
    <w:rsid w:val="009454B7"/>
    <w:rsid w:val="00955032"/>
    <w:rsid w:val="009568A7"/>
    <w:rsid w:val="009613D8"/>
    <w:rsid w:val="00961618"/>
    <w:rsid w:val="00971F77"/>
    <w:rsid w:val="0097384E"/>
    <w:rsid w:val="00974275"/>
    <w:rsid w:val="009746FC"/>
    <w:rsid w:val="0098029F"/>
    <w:rsid w:val="009804FC"/>
    <w:rsid w:val="0098474B"/>
    <w:rsid w:val="009851B2"/>
    <w:rsid w:val="00986522"/>
    <w:rsid w:val="009919D4"/>
    <w:rsid w:val="0099425F"/>
    <w:rsid w:val="00995CBA"/>
    <w:rsid w:val="0099678C"/>
    <w:rsid w:val="00997689"/>
    <w:rsid w:val="009A01B9"/>
    <w:rsid w:val="009A252B"/>
    <w:rsid w:val="009A6099"/>
    <w:rsid w:val="009A6FFD"/>
    <w:rsid w:val="009B0C96"/>
    <w:rsid w:val="009B272B"/>
    <w:rsid w:val="009C222B"/>
    <w:rsid w:val="009C60F7"/>
    <w:rsid w:val="009C67A8"/>
    <w:rsid w:val="009D0B5C"/>
    <w:rsid w:val="009D201B"/>
    <w:rsid w:val="009D5D9C"/>
    <w:rsid w:val="009D7905"/>
    <w:rsid w:val="009E2171"/>
    <w:rsid w:val="009E363A"/>
    <w:rsid w:val="009E537F"/>
    <w:rsid w:val="009E5BCA"/>
    <w:rsid w:val="009F1B31"/>
    <w:rsid w:val="009F6AD9"/>
    <w:rsid w:val="00A02DA9"/>
    <w:rsid w:val="00A037AB"/>
    <w:rsid w:val="00A04CC5"/>
    <w:rsid w:val="00A06F53"/>
    <w:rsid w:val="00A12B05"/>
    <w:rsid w:val="00A15841"/>
    <w:rsid w:val="00A26A74"/>
    <w:rsid w:val="00A35A36"/>
    <w:rsid w:val="00A36ED7"/>
    <w:rsid w:val="00A45E6C"/>
    <w:rsid w:val="00A5451D"/>
    <w:rsid w:val="00A55C83"/>
    <w:rsid w:val="00A57815"/>
    <w:rsid w:val="00A6174D"/>
    <w:rsid w:val="00A62F82"/>
    <w:rsid w:val="00A70CDC"/>
    <w:rsid w:val="00A7133D"/>
    <w:rsid w:val="00A76251"/>
    <w:rsid w:val="00A76D18"/>
    <w:rsid w:val="00A77B06"/>
    <w:rsid w:val="00A84960"/>
    <w:rsid w:val="00A84CE3"/>
    <w:rsid w:val="00A84DB7"/>
    <w:rsid w:val="00A84E81"/>
    <w:rsid w:val="00A87DBB"/>
    <w:rsid w:val="00AA0E6D"/>
    <w:rsid w:val="00AA43EF"/>
    <w:rsid w:val="00AA666C"/>
    <w:rsid w:val="00AB1032"/>
    <w:rsid w:val="00AB601A"/>
    <w:rsid w:val="00AC00C8"/>
    <w:rsid w:val="00AC2D5B"/>
    <w:rsid w:val="00AC321A"/>
    <w:rsid w:val="00AC4630"/>
    <w:rsid w:val="00AC6A31"/>
    <w:rsid w:val="00AD138A"/>
    <w:rsid w:val="00AD36B2"/>
    <w:rsid w:val="00AD7AE5"/>
    <w:rsid w:val="00AE2DE1"/>
    <w:rsid w:val="00AF3845"/>
    <w:rsid w:val="00AF47AE"/>
    <w:rsid w:val="00AF7575"/>
    <w:rsid w:val="00AF7BA9"/>
    <w:rsid w:val="00AF7CA8"/>
    <w:rsid w:val="00B0249E"/>
    <w:rsid w:val="00B043A7"/>
    <w:rsid w:val="00B1158A"/>
    <w:rsid w:val="00B11A9B"/>
    <w:rsid w:val="00B124A3"/>
    <w:rsid w:val="00B140B2"/>
    <w:rsid w:val="00B20BFC"/>
    <w:rsid w:val="00B225B2"/>
    <w:rsid w:val="00B327F1"/>
    <w:rsid w:val="00B32ABB"/>
    <w:rsid w:val="00B33759"/>
    <w:rsid w:val="00B41FD3"/>
    <w:rsid w:val="00B426D3"/>
    <w:rsid w:val="00B431DE"/>
    <w:rsid w:val="00B451BB"/>
    <w:rsid w:val="00B452C0"/>
    <w:rsid w:val="00B56332"/>
    <w:rsid w:val="00B70D03"/>
    <w:rsid w:val="00B71F06"/>
    <w:rsid w:val="00B803E7"/>
    <w:rsid w:val="00B82098"/>
    <w:rsid w:val="00B82E14"/>
    <w:rsid w:val="00B97F73"/>
    <w:rsid w:val="00BA0356"/>
    <w:rsid w:val="00BA4DDE"/>
    <w:rsid w:val="00BA68A9"/>
    <w:rsid w:val="00BA741D"/>
    <w:rsid w:val="00BA7509"/>
    <w:rsid w:val="00BB49D5"/>
    <w:rsid w:val="00BB6C6A"/>
    <w:rsid w:val="00BC3E90"/>
    <w:rsid w:val="00BC655F"/>
    <w:rsid w:val="00BD1815"/>
    <w:rsid w:val="00BD3717"/>
    <w:rsid w:val="00BD4A9C"/>
    <w:rsid w:val="00BE1E62"/>
    <w:rsid w:val="00BF1BFF"/>
    <w:rsid w:val="00BF7052"/>
    <w:rsid w:val="00C034B4"/>
    <w:rsid w:val="00C05FAB"/>
    <w:rsid w:val="00C1704D"/>
    <w:rsid w:val="00C173F8"/>
    <w:rsid w:val="00C20E5C"/>
    <w:rsid w:val="00C219C1"/>
    <w:rsid w:val="00C22430"/>
    <w:rsid w:val="00C25617"/>
    <w:rsid w:val="00C25D21"/>
    <w:rsid w:val="00C26499"/>
    <w:rsid w:val="00C26986"/>
    <w:rsid w:val="00C2702C"/>
    <w:rsid w:val="00C2765B"/>
    <w:rsid w:val="00C27D8C"/>
    <w:rsid w:val="00C3438E"/>
    <w:rsid w:val="00C3546C"/>
    <w:rsid w:val="00C3555B"/>
    <w:rsid w:val="00C3674D"/>
    <w:rsid w:val="00C372A8"/>
    <w:rsid w:val="00C378BE"/>
    <w:rsid w:val="00C4752E"/>
    <w:rsid w:val="00C51D2F"/>
    <w:rsid w:val="00C51DEB"/>
    <w:rsid w:val="00C529A0"/>
    <w:rsid w:val="00C540E0"/>
    <w:rsid w:val="00C55150"/>
    <w:rsid w:val="00C573A1"/>
    <w:rsid w:val="00C57571"/>
    <w:rsid w:val="00C613E9"/>
    <w:rsid w:val="00C72351"/>
    <w:rsid w:val="00C7482A"/>
    <w:rsid w:val="00C74920"/>
    <w:rsid w:val="00C74DF7"/>
    <w:rsid w:val="00C822D2"/>
    <w:rsid w:val="00C86E8E"/>
    <w:rsid w:val="00C8751F"/>
    <w:rsid w:val="00C90365"/>
    <w:rsid w:val="00C9495E"/>
    <w:rsid w:val="00CA0842"/>
    <w:rsid w:val="00CA2399"/>
    <w:rsid w:val="00CA348A"/>
    <w:rsid w:val="00CA352D"/>
    <w:rsid w:val="00CA366B"/>
    <w:rsid w:val="00CA6658"/>
    <w:rsid w:val="00CA6F26"/>
    <w:rsid w:val="00CB2CE6"/>
    <w:rsid w:val="00CB35D9"/>
    <w:rsid w:val="00CB399B"/>
    <w:rsid w:val="00CD159A"/>
    <w:rsid w:val="00CE0AE1"/>
    <w:rsid w:val="00CE0B88"/>
    <w:rsid w:val="00CF08BB"/>
    <w:rsid w:val="00CF4B38"/>
    <w:rsid w:val="00D030AD"/>
    <w:rsid w:val="00D07417"/>
    <w:rsid w:val="00D10386"/>
    <w:rsid w:val="00D15439"/>
    <w:rsid w:val="00D156FC"/>
    <w:rsid w:val="00D231DB"/>
    <w:rsid w:val="00D30E68"/>
    <w:rsid w:val="00D4115E"/>
    <w:rsid w:val="00D47355"/>
    <w:rsid w:val="00D473FF"/>
    <w:rsid w:val="00D5069D"/>
    <w:rsid w:val="00D50C48"/>
    <w:rsid w:val="00D554AB"/>
    <w:rsid w:val="00D57397"/>
    <w:rsid w:val="00D61996"/>
    <w:rsid w:val="00D61E23"/>
    <w:rsid w:val="00D76935"/>
    <w:rsid w:val="00D8674A"/>
    <w:rsid w:val="00D9415C"/>
    <w:rsid w:val="00D94590"/>
    <w:rsid w:val="00D97D62"/>
    <w:rsid w:val="00DA24D2"/>
    <w:rsid w:val="00DA469E"/>
    <w:rsid w:val="00DA5D0F"/>
    <w:rsid w:val="00DB03F7"/>
    <w:rsid w:val="00DB2D55"/>
    <w:rsid w:val="00DB4021"/>
    <w:rsid w:val="00DB7675"/>
    <w:rsid w:val="00DC36B9"/>
    <w:rsid w:val="00DC54BA"/>
    <w:rsid w:val="00DD1D5E"/>
    <w:rsid w:val="00DD1F80"/>
    <w:rsid w:val="00DD2BB2"/>
    <w:rsid w:val="00DD2E12"/>
    <w:rsid w:val="00DD5C42"/>
    <w:rsid w:val="00DE0955"/>
    <w:rsid w:val="00DE1D8D"/>
    <w:rsid w:val="00DE49FA"/>
    <w:rsid w:val="00DF4E3D"/>
    <w:rsid w:val="00DF62F4"/>
    <w:rsid w:val="00E0021E"/>
    <w:rsid w:val="00E0430F"/>
    <w:rsid w:val="00E04A81"/>
    <w:rsid w:val="00E05E7B"/>
    <w:rsid w:val="00E136E5"/>
    <w:rsid w:val="00E1409F"/>
    <w:rsid w:val="00E22965"/>
    <w:rsid w:val="00E2351D"/>
    <w:rsid w:val="00E25DCD"/>
    <w:rsid w:val="00E269E1"/>
    <w:rsid w:val="00E31EED"/>
    <w:rsid w:val="00E337D0"/>
    <w:rsid w:val="00E42F90"/>
    <w:rsid w:val="00E45F13"/>
    <w:rsid w:val="00E479C7"/>
    <w:rsid w:val="00E510BC"/>
    <w:rsid w:val="00E52BA4"/>
    <w:rsid w:val="00E530CC"/>
    <w:rsid w:val="00E61256"/>
    <w:rsid w:val="00E62D12"/>
    <w:rsid w:val="00E65BF8"/>
    <w:rsid w:val="00E66B3B"/>
    <w:rsid w:val="00E70CA6"/>
    <w:rsid w:val="00E73CB2"/>
    <w:rsid w:val="00E746D7"/>
    <w:rsid w:val="00E75E18"/>
    <w:rsid w:val="00E839BA"/>
    <w:rsid w:val="00E8428A"/>
    <w:rsid w:val="00E90D03"/>
    <w:rsid w:val="00E949A8"/>
    <w:rsid w:val="00E96364"/>
    <w:rsid w:val="00EA0F01"/>
    <w:rsid w:val="00EA5080"/>
    <w:rsid w:val="00EA59B8"/>
    <w:rsid w:val="00EA5A01"/>
    <w:rsid w:val="00EC1D69"/>
    <w:rsid w:val="00EC2DF9"/>
    <w:rsid w:val="00EC6A5B"/>
    <w:rsid w:val="00EC6EC9"/>
    <w:rsid w:val="00ED240B"/>
    <w:rsid w:val="00ED423C"/>
    <w:rsid w:val="00ED60E9"/>
    <w:rsid w:val="00EE0BC4"/>
    <w:rsid w:val="00EE6E36"/>
    <w:rsid w:val="00EF1AEA"/>
    <w:rsid w:val="00EF5E4D"/>
    <w:rsid w:val="00F016BC"/>
    <w:rsid w:val="00F01EA9"/>
    <w:rsid w:val="00F03F53"/>
    <w:rsid w:val="00F052A0"/>
    <w:rsid w:val="00F0660B"/>
    <w:rsid w:val="00F07D9D"/>
    <w:rsid w:val="00F11F49"/>
    <w:rsid w:val="00F123AE"/>
    <w:rsid w:val="00F13F0C"/>
    <w:rsid w:val="00F1552A"/>
    <w:rsid w:val="00F16C91"/>
    <w:rsid w:val="00F172FE"/>
    <w:rsid w:val="00F25768"/>
    <w:rsid w:val="00F32B93"/>
    <w:rsid w:val="00F37F4F"/>
    <w:rsid w:val="00F417C0"/>
    <w:rsid w:val="00F51185"/>
    <w:rsid w:val="00F52CAB"/>
    <w:rsid w:val="00F54596"/>
    <w:rsid w:val="00F5551A"/>
    <w:rsid w:val="00F60160"/>
    <w:rsid w:val="00F626F3"/>
    <w:rsid w:val="00F644F2"/>
    <w:rsid w:val="00F6698B"/>
    <w:rsid w:val="00F70129"/>
    <w:rsid w:val="00F7054A"/>
    <w:rsid w:val="00F70900"/>
    <w:rsid w:val="00F7174D"/>
    <w:rsid w:val="00F72593"/>
    <w:rsid w:val="00F72EF4"/>
    <w:rsid w:val="00F73331"/>
    <w:rsid w:val="00F800D9"/>
    <w:rsid w:val="00F87174"/>
    <w:rsid w:val="00F91D37"/>
    <w:rsid w:val="00F921E8"/>
    <w:rsid w:val="00F92E65"/>
    <w:rsid w:val="00F9610D"/>
    <w:rsid w:val="00FA4A45"/>
    <w:rsid w:val="00FB051C"/>
    <w:rsid w:val="00FB239D"/>
    <w:rsid w:val="00FB5828"/>
    <w:rsid w:val="00FB657F"/>
    <w:rsid w:val="00FB7DDF"/>
    <w:rsid w:val="00FC5023"/>
    <w:rsid w:val="00FD2271"/>
    <w:rsid w:val="00FE70E5"/>
    <w:rsid w:val="00FE7D09"/>
    <w:rsid w:val="00FF0895"/>
    <w:rsid w:val="00FF3430"/>
    <w:rsid w:val="00FF5529"/>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5:docId w15:val="{2D7B99A7-FF31-46C9-BFD8-D13500C6B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font1482"/>
        <w:sz w:val="22"/>
        <w:szCs w:val="22"/>
        <w:lang w:val="de-CH" w:eastAsia="en-US" w:bidi="ar-SA"/>
      </w:rPr>
    </w:rPrDefault>
    <w:pPrDefault>
      <w:pPr>
        <w:spacing w:after="200" w:line="2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79" w:unhideWhenUsed="1"/>
    <w:lsdException w:name="footer" w:semiHidden="1" w:uiPriority="80"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16B83"/>
    <w:pPr>
      <w:spacing w:after="0" w:line="270" w:lineRule="atLeast"/>
    </w:pPr>
    <w:rPr>
      <w:rFonts w:cs="System"/>
      <w:bCs/>
      <w:spacing w:val="2"/>
      <w:sz w:val="21"/>
    </w:rPr>
  </w:style>
  <w:style w:type="paragraph" w:styleId="berschrift1">
    <w:name w:val="heading 1"/>
    <w:basedOn w:val="Standard"/>
    <w:next w:val="Standard"/>
    <w:link w:val="berschrift1Zchn"/>
    <w:uiPriority w:val="9"/>
    <w:qFormat/>
    <w:rsid w:val="00C573A1"/>
    <w:pPr>
      <w:keepNext/>
      <w:keepLines/>
      <w:spacing w:before="540" w:after="270"/>
      <w:outlineLvl w:val="0"/>
    </w:pPr>
    <w:rPr>
      <w:rFonts w:asciiTheme="majorHAnsi" w:eastAsiaTheme="majorEastAsia" w:hAnsiTheme="majorHAnsi" w:cstheme="majorBidi"/>
      <w:b/>
      <w:bCs w:val="0"/>
      <w:szCs w:val="21"/>
    </w:rPr>
  </w:style>
  <w:style w:type="paragraph" w:styleId="berschrift2">
    <w:name w:val="heading 2"/>
    <w:basedOn w:val="Standard"/>
    <w:next w:val="Standard"/>
    <w:link w:val="berschrift2Zchn"/>
    <w:uiPriority w:val="9"/>
    <w:unhideWhenUsed/>
    <w:qFormat/>
    <w:rsid w:val="00C3438E"/>
    <w:pPr>
      <w:keepNext/>
      <w:keepLines/>
      <w:spacing w:before="270" w:after="270"/>
      <w:outlineLvl w:val="1"/>
    </w:pPr>
    <w:rPr>
      <w:rFonts w:asciiTheme="majorHAnsi" w:eastAsiaTheme="majorEastAsia" w:hAnsiTheme="majorHAnsi" w:cstheme="majorBidi"/>
      <w:b/>
      <w:bCs w:val="0"/>
      <w:szCs w:val="21"/>
    </w:rPr>
  </w:style>
  <w:style w:type="paragraph" w:styleId="berschrift3">
    <w:name w:val="heading 3"/>
    <w:basedOn w:val="Standard"/>
    <w:next w:val="Standard"/>
    <w:link w:val="berschrift3Zchn"/>
    <w:uiPriority w:val="9"/>
    <w:semiHidden/>
    <w:qFormat/>
    <w:rsid w:val="00AC321A"/>
    <w:pPr>
      <w:keepNext/>
      <w:keepLines/>
      <w:spacing w:before="540" w:after="2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semiHidden/>
    <w:rsid w:val="00AC321A"/>
    <w:pPr>
      <w:keepNext/>
      <w:keepLines/>
      <w:spacing w:before="540" w:after="270"/>
      <w:outlineLvl w:val="3"/>
    </w:pPr>
    <w:rPr>
      <w:rFonts w:asciiTheme="majorHAnsi" w:eastAsiaTheme="majorEastAsia" w:hAnsiTheme="majorHAnsi" w:cstheme="majorBidi"/>
      <w:b/>
      <w:bCs w:val="0"/>
    </w:rPr>
  </w:style>
  <w:style w:type="paragraph" w:styleId="berschrift5">
    <w:name w:val="heading 5"/>
    <w:basedOn w:val="Standard"/>
    <w:next w:val="Standard"/>
    <w:link w:val="berschrift5Zchn"/>
    <w:uiPriority w:val="9"/>
    <w:semiHidden/>
    <w:rsid w:val="00AC321A"/>
    <w:pPr>
      <w:keepNext/>
      <w:keepLines/>
      <w:spacing w:before="540" w:after="270"/>
      <w:outlineLvl w:val="4"/>
    </w:pPr>
    <w:rPr>
      <w:rFonts w:asciiTheme="majorHAnsi" w:eastAsiaTheme="majorEastAsia" w:hAnsiTheme="majorHAnsi" w:cstheme="majorBidi"/>
      <w:b/>
      <w:bCs w:val="0"/>
    </w:rPr>
  </w:style>
  <w:style w:type="paragraph" w:styleId="berschrift6">
    <w:name w:val="heading 6"/>
    <w:basedOn w:val="Standard"/>
    <w:next w:val="Standard"/>
    <w:link w:val="berschrift6Zchn"/>
    <w:uiPriority w:val="9"/>
    <w:semiHidden/>
    <w:rsid w:val="00C22430"/>
    <w:pPr>
      <w:keepNext/>
      <w:keepLines/>
      <w:spacing w:before="140"/>
      <w:outlineLvl w:val="5"/>
    </w:pPr>
    <w:rPr>
      <w:rFonts w:asciiTheme="majorHAnsi" w:eastAsiaTheme="majorEastAsia" w:hAnsiTheme="majorHAnsi" w:cstheme="majorBidi"/>
      <w:b/>
    </w:rPr>
  </w:style>
  <w:style w:type="paragraph" w:styleId="berschrift7">
    <w:name w:val="heading 7"/>
    <w:basedOn w:val="Standard"/>
    <w:next w:val="Standard"/>
    <w:link w:val="berschrift7Zchn"/>
    <w:uiPriority w:val="9"/>
    <w:semiHidden/>
    <w:rsid w:val="00C22430"/>
    <w:pPr>
      <w:keepNext/>
      <w:keepLines/>
      <w:spacing w:before="140"/>
      <w:outlineLvl w:val="6"/>
    </w:pPr>
    <w:rPr>
      <w:rFonts w:asciiTheme="majorHAnsi" w:eastAsiaTheme="majorEastAsia" w:hAnsiTheme="majorHAnsi" w:cstheme="majorBidi"/>
      <w:b/>
      <w:iCs/>
    </w:rPr>
  </w:style>
  <w:style w:type="paragraph" w:styleId="berschrift8">
    <w:name w:val="heading 8"/>
    <w:basedOn w:val="Standard"/>
    <w:next w:val="Standard"/>
    <w:link w:val="berschrift8Zchn"/>
    <w:uiPriority w:val="9"/>
    <w:semiHidden/>
    <w:rsid w:val="00C22430"/>
    <w:pPr>
      <w:keepNext/>
      <w:keepLines/>
      <w:spacing w:before="140"/>
      <w:outlineLvl w:val="7"/>
    </w:pPr>
    <w:rPr>
      <w:rFonts w:asciiTheme="majorHAnsi" w:eastAsiaTheme="majorEastAsia" w:hAnsiTheme="majorHAnsi" w:cstheme="majorBidi"/>
      <w:b/>
      <w:color w:val="272727" w:themeColor="text1" w:themeTint="D8"/>
      <w:sz w:val="17"/>
      <w:szCs w:val="21"/>
    </w:rPr>
  </w:style>
  <w:style w:type="paragraph" w:styleId="berschrift9">
    <w:name w:val="heading 9"/>
    <w:basedOn w:val="Standard"/>
    <w:next w:val="Standard"/>
    <w:link w:val="berschrift9Zchn"/>
    <w:uiPriority w:val="9"/>
    <w:semiHidden/>
    <w:rsid w:val="00C22430"/>
    <w:pPr>
      <w:keepNext/>
      <w:keepLines/>
      <w:spacing w:before="140"/>
      <w:outlineLvl w:val="8"/>
    </w:pPr>
    <w:rPr>
      <w:rFonts w:asciiTheme="majorHAnsi" w:eastAsiaTheme="majorEastAsia" w:hAnsiTheme="majorHAnsi" w:cstheme="majorBidi"/>
      <w:b/>
      <w:iCs/>
      <w:color w:val="272727" w:themeColor="text1" w:themeTint="D8"/>
      <w:sz w:val="17"/>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rsid w:val="00484FC6"/>
    <w:rPr>
      <w:color w:val="auto"/>
      <w:u w:val="single" w:color="B1B9BD" w:themeColor="background2"/>
    </w:rPr>
  </w:style>
  <w:style w:type="paragraph" w:styleId="Kopfzeile">
    <w:name w:val="header"/>
    <w:basedOn w:val="Standard"/>
    <w:link w:val="KopfzeileZchn"/>
    <w:uiPriority w:val="79"/>
    <w:semiHidden/>
    <w:rsid w:val="000822A6"/>
    <w:pPr>
      <w:tabs>
        <w:tab w:val="left" w:pos="5100"/>
        <w:tab w:val="right" w:pos="9967"/>
      </w:tabs>
      <w:spacing w:line="240" w:lineRule="auto"/>
    </w:pPr>
    <w:rPr>
      <w:noProof/>
      <w:sz w:val="17"/>
      <w:szCs w:val="17"/>
      <w:lang w:eastAsia="de-CH"/>
    </w:rPr>
  </w:style>
  <w:style w:type="character" w:customStyle="1" w:styleId="KopfzeileZchn">
    <w:name w:val="Kopfzeile Zchn"/>
    <w:basedOn w:val="Absatz-Standardschriftart"/>
    <w:link w:val="Kopfzeile"/>
    <w:uiPriority w:val="79"/>
    <w:semiHidden/>
    <w:rsid w:val="00316B83"/>
    <w:rPr>
      <w:rFonts w:cs="System"/>
      <w:bCs/>
      <w:noProof/>
      <w:spacing w:val="2"/>
      <w:sz w:val="17"/>
      <w:szCs w:val="17"/>
      <w:lang w:eastAsia="de-CH"/>
    </w:rPr>
  </w:style>
  <w:style w:type="paragraph" w:styleId="Fuzeile">
    <w:name w:val="footer"/>
    <w:basedOn w:val="Standard"/>
    <w:link w:val="FuzeileZchn"/>
    <w:uiPriority w:val="80"/>
    <w:semiHidden/>
    <w:rsid w:val="00DC36B9"/>
    <w:pPr>
      <w:tabs>
        <w:tab w:val="left" w:pos="2552"/>
        <w:tab w:val="left" w:pos="5103"/>
        <w:tab w:val="left" w:pos="7655"/>
        <w:tab w:val="right" w:pos="9979"/>
      </w:tabs>
      <w:spacing w:line="240" w:lineRule="auto"/>
    </w:pPr>
    <w:rPr>
      <w:sz w:val="13"/>
      <w:szCs w:val="13"/>
    </w:rPr>
  </w:style>
  <w:style w:type="character" w:customStyle="1" w:styleId="FuzeileZchn">
    <w:name w:val="Fußzeile Zchn"/>
    <w:basedOn w:val="Absatz-Standardschriftart"/>
    <w:link w:val="Fuzeile"/>
    <w:uiPriority w:val="80"/>
    <w:semiHidden/>
    <w:rsid w:val="003359D8"/>
    <w:rPr>
      <w:rFonts w:cs="System"/>
      <w:spacing w:val="2"/>
      <w:sz w:val="13"/>
      <w:szCs w:val="13"/>
    </w:rPr>
  </w:style>
  <w:style w:type="paragraph" w:customStyle="1" w:styleId="EinfAbs">
    <w:name w:val="[Einf. Abs.]"/>
    <w:basedOn w:val="Standard"/>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qFormat/>
    <w:rsid w:val="009C67A8"/>
    <w:pPr>
      <w:ind w:left="720"/>
      <w:contextualSpacing/>
    </w:pPr>
  </w:style>
  <w:style w:type="paragraph" w:styleId="Aufzhlungszeichen">
    <w:name w:val="List Bullet"/>
    <w:basedOn w:val="Listenabsatz"/>
    <w:uiPriority w:val="99"/>
    <w:semiHidden/>
    <w:rsid w:val="009C67A8"/>
    <w:pPr>
      <w:numPr>
        <w:numId w:val="12"/>
      </w:numPr>
    </w:pPr>
  </w:style>
  <w:style w:type="paragraph" w:styleId="Aufzhlungszeichen2">
    <w:name w:val="List Bullet 2"/>
    <w:basedOn w:val="Listenabsatz"/>
    <w:uiPriority w:val="99"/>
    <w:semiHidden/>
    <w:rsid w:val="009C67A8"/>
    <w:pPr>
      <w:numPr>
        <w:ilvl w:val="1"/>
        <w:numId w:val="12"/>
      </w:numPr>
    </w:pPr>
  </w:style>
  <w:style w:type="paragraph" w:styleId="Aufzhlungszeichen3">
    <w:name w:val="List Bullet 3"/>
    <w:basedOn w:val="Listenabsatz"/>
    <w:uiPriority w:val="99"/>
    <w:semiHidden/>
    <w:rsid w:val="009C67A8"/>
    <w:pPr>
      <w:numPr>
        <w:ilvl w:val="2"/>
        <w:numId w:val="12"/>
      </w:numPr>
    </w:pPr>
  </w:style>
  <w:style w:type="table" w:styleId="Tabellenraster">
    <w:name w:val="Table Grid"/>
    <w:basedOn w:val="NormaleTabelle"/>
    <w:uiPriority w:val="59"/>
    <w:rsid w:val="0036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C573A1"/>
    <w:rPr>
      <w:rFonts w:asciiTheme="majorHAnsi" w:eastAsiaTheme="majorEastAsia" w:hAnsiTheme="majorHAnsi" w:cstheme="majorBidi"/>
      <w:b/>
      <w:bCs/>
      <w:spacing w:val="2"/>
      <w:sz w:val="21"/>
      <w:szCs w:val="21"/>
    </w:rPr>
  </w:style>
  <w:style w:type="character" w:customStyle="1" w:styleId="berschrift2Zchn">
    <w:name w:val="Überschrift 2 Zchn"/>
    <w:basedOn w:val="Absatz-Standardschriftart"/>
    <w:link w:val="berschrift2"/>
    <w:uiPriority w:val="9"/>
    <w:rsid w:val="00C3438E"/>
    <w:rPr>
      <w:rFonts w:asciiTheme="majorHAnsi" w:eastAsiaTheme="majorEastAsia" w:hAnsiTheme="majorHAnsi" w:cstheme="majorBidi"/>
      <w:b/>
      <w:bCs/>
      <w:spacing w:val="2"/>
      <w:sz w:val="21"/>
      <w:szCs w:val="21"/>
    </w:rPr>
  </w:style>
  <w:style w:type="paragraph" w:styleId="Titel">
    <w:name w:val="Title"/>
    <w:aliases w:val="Titel/Titre"/>
    <w:basedOn w:val="Standard"/>
    <w:link w:val="TitelZchn"/>
    <w:uiPriority w:val="11"/>
    <w:qFormat/>
    <w:rsid w:val="002141FD"/>
    <w:pPr>
      <w:spacing w:before="620" w:after="160" w:line="240" w:lineRule="auto"/>
      <w:contextualSpacing/>
    </w:pPr>
    <w:rPr>
      <w:rFonts w:asciiTheme="majorHAnsi" w:eastAsiaTheme="majorEastAsia" w:hAnsiTheme="majorHAnsi" w:cstheme="majorBidi"/>
      <w:spacing w:val="0"/>
      <w:kern w:val="28"/>
      <w:sz w:val="44"/>
      <w:szCs w:val="44"/>
    </w:rPr>
  </w:style>
  <w:style w:type="character" w:customStyle="1" w:styleId="TitelZchn">
    <w:name w:val="Titel Zchn"/>
    <w:aliases w:val="Titel/Titre Zchn"/>
    <w:basedOn w:val="Absatz-Standardschriftart"/>
    <w:link w:val="Titel"/>
    <w:uiPriority w:val="11"/>
    <w:rsid w:val="002141FD"/>
    <w:rPr>
      <w:rFonts w:asciiTheme="majorHAnsi" w:eastAsiaTheme="majorEastAsia" w:hAnsiTheme="majorHAnsi" w:cstheme="majorBidi"/>
      <w:kern w:val="28"/>
      <w:sz w:val="44"/>
      <w:szCs w:val="44"/>
    </w:rPr>
  </w:style>
  <w:style w:type="paragraph" w:customStyle="1" w:styleId="Brieftitel">
    <w:name w:val="Brieftitel"/>
    <w:basedOn w:val="Standard"/>
    <w:link w:val="BrieftitelZchn"/>
    <w:uiPriority w:val="14"/>
    <w:rsid w:val="00997689"/>
    <w:pPr>
      <w:spacing w:before="270" w:after="270"/>
      <w:contextualSpacing/>
    </w:pPr>
    <w:rPr>
      <w:rFonts w:asciiTheme="majorHAnsi" w:hAnsiTheme="majorHAnsi"/>
      <w:b/>
    </w:rPr>
  </w:style>
  <w:style w:type="character" w:customStyle="1" w:styleId="BrieftitelZchn">
    <w:name w:val="Brieftitel Zchn"/>
    <w:basedOn w:val="Absatz-Standardschriftart"/>
    <w:link w:val="Brieftitel"/>
    <w:uiPriority w:val="14"/>
    <w:rsid w:val="00997689"/>
    <w:rPr>
      <w:rFonts w:asciiTheme="majorHAnsi" w:hAnsiTheme="majorHAnsi" w:cs="System"/>
      <w:b/>
      <w:spacing w:val="2"/>
    </w:rPr>
  </w:style>
  <w:style w:type="paragraph" w:customStyle="1" w:styleId="Kontaktangaben">
    <w:name w:val="Kontaktangaben"/>
    <w:basedOn w:val="Standard"/>
    <w:semiHidden/>
    <w:rsid w:val="00E73CB2"/>
    <w:pPr>
      <w:tabs>
        <w:tab w:val="left" w:pos="709"/>
      </w:tabs>
      <w:spacing w:line="220" w:lineRule="atLeast"/>
    </w:pPr>
    <w:rPr>
      <w:sz w:val="16"/>
      <w:szCs w:val="16"/>
    </w:rPr>
  </w:style>
  <w:style w:type="table" w:customStyle="1" w:styleId="Tabellenraster1">
    <w:name w:val="Tabellenraster1"/>
    <w:basedOn w:val="NormaleTabelle"/>
    <w:next w:val="Tabellenraster"/>
    <w:uiPriority w:val="59"/>
    <w:rsid w:val="00E7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semiHidden/>
    <w:rsid w:val="003D1066"/>
    <w:rPr>
      <w:rFonts w:asciiTheme="majorHAnsi" w:eastAsiaTheme="majorEastAsia" w:hAnsiTheme="majorHAnsi" w:cstheme="majorBidi"/>
      <w:b/>
      <w:spacing w:val="2"/>
      <w:sz w:val="21"/>
      <w:szCs w:val="24"/>
    </w:rPr>
  </w:style>
  <w:style w:type="character" w:customStyle="1" w:styleId="berschrift4Zchn">
    <w:name w:val="Überschrift 4 Zchn"/>
    <w:basedOn w:val="Absatz-Standardschriftart"/>
    <w:link w:val="berschrift4"/>
    <w:uiPriority w:val="9"/>
    <w:semiHidden/>
    <w:rsid w:val="003D1066"/>
    <w:rPr>
      <w:rFonts w:asciiTheme="majorHAnsi" w:eastAsiaTheme="majorEastAsia" w:hAnsiTheme="majorHAnsi" w:cstheme="majorBidi"/>
      <w:b/>
      <w:bCs/>
      <w:spacing w:val="2"/>
      <w:sz w:val="21"/>
    </w:rPr>
  </w:style>
  <w:style w:type="character" w:customStyle="1" w:styleId="berschrift5Zchn">
    <w:name w:val="Überschrift 5 Zchn"/>
    <w:basedOn w:val="Absatz-Standardschriftart"/>
    <w:link w:val="berschrift5"/>
    <w:uiPriority w:val="9"/>
    <w:semiHidden/>
    <w:rsid w:val="003D1066"/>
    <w:rPr>
      <w:rFonts w:asciiTheme="majorHAnsi" w:eastAsiaTheme="majorEastAsia" w:hAnsiTheme="majorHAnsi" w:cstheme="majorBidi"/>
      <w:b/>
      <w:bCs/>
      <w:spacing w:val="2"/>
      <w:sz w:val="21"/>
    </w:rPr>
  </w:style>
  <w:style w:type="character" w:customStyle="1" w:styleId="berschrift6Zchn">
    <w:name w:val="Überschrift 6 Zchn"/>
    <w:basedOn w:val="Absatz-Standardschriftart"/>
    <w:link w:val="berschrift6"/>
    <w:uiPriority w:val="9"/>
    <w:semiHidden/>
    <w:rsid w:val="003D1066"/>
    <w:rPr>
      <w:rFonts w:asciiTheme="majorHAnsi" w:eastAsiaTheme="majorEastAsia" w:hAnsiTheme="majorHAnsi" w:cstheme="majorBidi"/>
      <w:b/>
      <w:spacing w:val="2"/>
      <w:sz w:val="21"/>
    </w:rPr>
  </w:style>
  <w:style w:type="character" w:customStyle="1" w:styleId="berschrift7Zchn">
    <w:name w:val="Überschrift 7 Zchn"/>
    <w:basedOn w:val="Absatz-Standardschriftart"/>
    <w:link w:val="berschrift7"/>
    <w:uiPriority w:val="9"/>
    <w:semiHidden/>
    <w:rsid w:val="003D1066"/>
    <w:rPr>
      <w:rFonts w:asciiTheme="majorHAnsi" w:eastAsiaTheme="majorEastAsia" w:hAnsiTheme="majorHAnsi" w:cstheme="majorBidi"/>
      <w:b/>
      <w:iCs/>
      <w:spacing w:val="2"/>
      <w:sz w:val="21"/>
    </w:rPr>
  </w:style>
  <w:style w:type="character" w:customStyle="1" w:styleId="berschrift8Zchn">
    <w:name w:val="Überschrift 8 Zchn"/>
    <w:basedOn w:val="Absatz-Standardschriftart"/>
    <w:link w:val="berschrift8"/>
    <w:uiPriority w:val="9"/>
    <w:semiHidden/>
    <w:rsid w:val="003D1066"/>
    <w:rPr>
      <w:rFonts w:asciiTheme="majorHAnsi" w:eastAsiaTheme="majorEastAsia" w:hAnsiTheme="majorHAnsi" w:cstheme="majorBidi"/>
      <w:b/>
      <w:color w:val="272727" w:themeColor="text1" w:themeTint="D8"/>
      <w:spacing w:val="2"/>
      <w:sz w:val="17"/>
      <w:szCs w:val="21"/>
    </w:rPr>
  </w:style>
  <w:style w:type="character" w:customStyle="1" w:styleId="berschrift9Zchn">
    <w:name w:val="Überschrift 9 Zchn"/>
    <w:basedOn w:val="Absatz-Standardschriftart"/>
    <w:link w:val="berschrift9"/>
    <w:uiPriority w:val="9"/>
    <w:semiHidden/>
    <w:rsid w:val="003D1066"/>
    <w:rPr>
      <w:rFonts w:asciiTheme="majorHAnsi" w:eastAsiaTheme="majorEastAsia" w:hAnsiTheme="majorHAnsi" w:cstheme="majorBidi"/>
      <w:b/>
      <w:iCs/>
      <w:color w:val="272727" w:themeColor="text1" w:themeTint="D8"/>
      <w:spacing w:val="2"/>
      <w:sz w:val="17"/>
      <w:szCs w:val="21"/>
    </w:rPr>
  </w:style>
  <w:style w:type="paragraph" w:customStyle="1" w:styleId="Aufzhlung1">
    <w:name w:val="Aufzählung 1"/>
    <w:basedOn w:val="Listenabsatz"/>
    <w:uiPriority w:val="2"/>
    <w:qFormat/>
    <w:rsid w:val="003D0FAA"/>
    <w:pPr>
      <w:numPr>
        <w:numId w:val="19"/>
      </w:numPr>
    </w:pPr>
  </w:style>
  <w:style w:type="paragraph" w:customStyle="1" w:styleId="TitelNewsletter">
    <w:name w:val="Titel Newsletter"/>
    <w:basedOn w:val="Titel"/>
    <w:uiPriority w:val="13"/>
    <w:semiHidden/>
    <w:qFormat/>
    <w:rsid w:val="0011601D"/>
    <w:pPr>
      <w:spacing w:before="0" w:after="0"/>
      <w:jc w:val="right"/>
    </w:pPr>
    <w:rPr>
      <w:color w:val="EA161F" w:themeColor="accent6"/>
    </w:rPr>
  </w:style>
  <w:style w:type="paragraph" w:customStyle="1" w:styleId="Traktandum-Titel1">
    <w:name w:val="Traktandum-Titel 1"/>
    <w:basedOn w:val="Aufzhlung1"/>
    <w:next w:val="Text85pt"/>
    <w:uiPriority w:val="18"/>
    <w:semiHidden/>
    <w:rsid w:val="00196ABC"/>
    <w:pPr>
      <w:numPr>
        <w:numId w:val="16"/>
      </w:numPr>
      <w:tabs>
        <w:tab w:val="left" w:pos="7938"/>
      </w:tabs>
      <w:spacing w:line="215" w:lineRule="atLeast"/>
    </w:pPr>
    <w:rPr>
      <w:rFonts w:asciiTheme="majorHAnsi" w:hAnsiTheme="majorHAnsi"/>
      <w:b/>
      <w:bCs w:val="0"/>
      <w:sz w:val="17"/>
      <w:szCs w:val="17"/>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75"/>
    <w:semiHidden/>
    <w:rsid w:val="00484FC6"/>
    <w:rPr>
      <w:color w:val="auto"/>
      <w:u w:val="single" w:color="B1B9BD" w:themeColor="background2"/>
    </w:rPr>
  </w:style>
  <w:style w:type="paragraph" w:styleId="Untertitel">
    <w:name w:val="Subtitle"/>
    <w:aliases w:val="Untertitel/Sous-titre"/>
    <w:basedOn w:val="Standard"/>
    <w:link w:val="UntertitelZchn"/>
    <w:uiPriority w:val="12"/>
    <w:rsid w:val="00754E65"/>
    <w:pPr>
      <w:numPr>
        <w:ilvl w:val="1"/>
      </w:numPr>
      <w:spacing w:line="240" w:lineRule="auto"/>
    </w:pPr>
    <w:rPr>
      <w:rFonts w:eastAsiaTheme="minorEastAsia"/>
      <w:color w:val="B1B9BD" w:themeColor="background2"/>
      <w:sz w:val="44"/>
      <w:szCs w:val="44"/>
    </w:rPr>
  </w:style>
  <w:style w:type="character" w:customStyle="1" w:styleId="UntertitelZchn">
    <w:name w:val="Untertitel Zchn"/>
    <w:aliases w:val="Untertitel/Sous-titre Zchn"/>
    <w:basedOn w:val="Absatz-Standardschriftart"/>
    <w:link w:val="Untertitel"/>
    <w:uiPriority w:val="12"/>
    <w:rsid w:val="00754E65"/>
    <w:rPr>
      <w:rFonts w:eastAsiaTheme="minorEastAsia"/>
      <w:color w:val="B1B9BD" w:themeColor="background2"/>
      <w:spacing w:val="2"/>
      <w:sz w:val="44"/>
      <w:szCs w:val="44"/>
    </w:rPr>
  </w:style>
  <w:style w:type="paragraph" w:styleId="Datum">
    <w:name w:val="Date"/>
    <w:basedOn w:val="Standard"/>
    <w:next w:val="Standard"/>
    <w:link w:val="DatumZchn"/>
    <w:uiPriority w:val="15"/>
    <w:semiHidden/>
    <w:rsid w:val="00BF7052"/>
    <w:pPr>
      <w:spacing w:before="480" w:after="480"/>
    </w:pPr>
  </w:style>
  <w:style w:type="character" w:customStyle="1" w:styleId="DatumZchn">
    <w:name w:val="Datum Zchn"/>
    <w:basedOn w:val="Absatz-Standardschriftart"/>
    <w:link w:val="Datum"/>
    <w:uiPriority w:val="15"/>
    <w:semiHidden/>
    <w:rsid w:val="003D1066"/>
    <w:rPr>
      <w:spacing w:val="2"/>
      <w:sz w:val="21"/>
    </w:rPr>
  </w:style>
  <w:style w:type="paragraph" w:styleId="Funotentext">
    <w:name w:val="footnote text"/>
    <w:basedOn w:val="Standard"/>
    <w:link w:val="FunotentextZchn"/>
    <w:uiPriority w:val="99"/>
    <w:semiHidden/>
    <w:unhideWhenUsed/>
    <w:rsid w:val="00E22965"/>
    <w:pPr>
      <w:spacing w:line="162" w:lineRule="atLeast"/>
    </w:pPr>
    <w:rPr>
      <w:sz w:val="13"/>
      <w:szCs w:val="20"/>
    </w:rPr>
  </w:style>
  <w:style w:type="character" w:customStyle="1" w:styleId="FunotentextZchn">
    <w:name w:val="Fußnotentext Zchn"/>
    <w:basedOn w:val="Absatz-Standardschriftart"/>
    <w:link w:val="Funotentext"/>
    <w:uiPriority w:val="99"/>
    <w:semiHidden/>
    <w:rsid w:val="00E22965"/>
    <w:rPr>
      <w:spacing w:val="2"/>
      <w:sz w:val="13"/>
      <w:szCs w:val="20"/>
    </w:rPr>
  </w:style>
  <w:style w:type="character" w:styleId="Funotenzeichen">
    <w:name w:val="footnote reference"/>
    <w:basedOn w:val="Absatz-Standardschriftart"/>
    <w:uiPriority w:val="99"/>
    <w:semiHidden/>
    <w:unhideWhenUsed/>
    <w:rsid w:val="00642F26"/>
    <w:rPr>
      <w:vertAlign w:val="superscript"/>
    </w:rPr>
  </w:style>
  <w:style w:type="table" w:customStyle="1" w:styleId="TabelleohneRahmen">
    <w:name w:val="Tabelle ohne Rahmen"/>
    <w:basedOn w:val="NormaleTabelle"/>
    <w:uiPriority w:val="99"/>
    <w:rsid w:val="00642F26"/>
    <w:pPr>
      <w:spacing w:after="0" w:line="240" w:lineRule="auto"/>
    </w:pPr>
    <w:tblPr>
      <w:tblCellMar>
        <w:left w:w="0" w:type="dxa"/>
        <w:right w:w="28" w:type="dxa"/>
      </w:tblCellMar>
    </w:tblPr>
  </w:style>
  <w:style w:type="paragraph" w:styleId="Endnotentext">
    <w:name w:val="endnote text"/>
    <w:basedOn w:val="Funotentext"/>
    <w:link w:val="EndnotentextZchn"/>
    <w:uiPriority w:val="99"/>
    <w:semiHidden/>
    <w:unhideWhenUsed/>
    <w:rsid w:val="00113CB8"/>
  </w:style>
  <w:style w:type="character" w:customStyle="1" w:styleId="EndnotentextZchn">
    <w:name w:val="Endnotentext Zchn"/>
    <w:basedOn w:val="Absatz-Standardschriftart"/>
    <w:link w:val="Endnotentext"/>
    <w:uiPriority w:val="99"/>
    <w:semiHidden/>
    <w:rsid w:val="0012151C"/>
    <w:rPr>
      <w:sz w:val="20"/>
      <w:szCs w:val="20"/>
    </w:rPr>
  </w:style>
  <w:style w:type="character" w:styleId="Endnotenzeichen">
    <w:name w:val="endnote reference"/>
    <w:basedOn w:val="Absatz-Standardschriftart"/>
    <w:uiPriority w:val="99"/>
    <w:semiHidden/>
    <w:unhideWhenUsed/>
    <w:rsid w:val="00113CB8"/>
    <w:rPr>
      <w:vertAlign w:val="superscript"/>
    </w:rPr>
  </w:style>
  <w:style w:type="paragraph" w:customStyle="1" w:styleId="Aufzhlung2">
    <w:name w:val="Aufzählung 2"/>
    <w:basedOn w:val="Aufzhlung1"/>
    <w:uiPriority w:val="2"/>
    <w:rsid w:val="004C3880"/>
    <w:pPr>
      <w:numPr>
        <w:ilvl w:val="1"/>
      </w:numPr>
    </w:pPr>
  </w:style>
  <w:style w:type="paragraph" w:customStyle="1" w:styleId="Aufzhlung3">
    <w:name w:val="Aufzählung 3"/>
    <w:basedOn w:val="Aufzhlung1"/>
    <w:uiPriority w:val="2"/>
    <w:rsid w:val="004C3880"/>
    <w:pPr>
      <w:numPr>
        <w:ilvl w:val="2"/>
      </w:numPr>
    </w:pPr>
  </w:style>
  <w:style w:type="paragraph" w:styleId="Beschriftung">
    <w:name w:val="caption"/>
    <w:basedOn w:val="Standard"/>
    <w:next w:val="Standard"/>
    <w:uiPriority w:val="35"/>
    <w:unhideWhenUsed/>
    <w:rsid w:val="008A2609"/>
    <w:pPr>
      <w:spacing w:before="140" w:after="270" w:line="240" w:lineRule="auto"/>
    </w:pPr>
    <w:rPr>
      <w:iCs/>
      <w:sz w:val="17"/>
      <w:szCs w:val="18"/>
    </w:rPr>
  </w:style>
  <w:style w:type="paragraph" w:styleId="Inhaltsverzeichnisberschrift">
    <w:name w:val="TOC Heading"/>
    <w:basedOn w:val="berschrift1"/>
    <w:next w:val="Standard"/>
    <w:uiPriority w:val="39"/>
    <w:semiHidden/>
    <w:rsid w:val="00DB7675"/>
    <w:pPr>
      <w:spacing w:before="240"/>
      <w:outlineLvl w:val="9"/>
    </w:pPr>
    <w:rPr>
      <w:bCs/>
      <w:szCs w:val="32"/>
    </w:rPr>
  </w:style>
  <w:style w:type="paragraph" w:styleId="Sprechblasentext">
    <w:name w:val="Balloon Text"/>
    <w:basedOn w:val="Standard"/>
    <w:link w:val="SprechblasentextZchn"/>
    <w:uiPriority w:val="9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0017"/>
    <w:rPr>
      <w:rFonts w:ascii="Segoe UI" w:hAnsi="Segoe UI" w:cs="Segoe UI"/>
      <w:sz w:val="18"/>
      <w:szCs w:val="18"/>
    </w:rPr>
  </w:style>
  <w:style w:type="paragraph" w:customStyle="1" w:styleId="Seitenzahlen">
    <w:name w:val="Seitenzahlen"/>
    <w:basedOn w:val="Fuzeile"/>
    <w:uiPriority w:val="85"/>
    <w:semiHidden/>
    <w:rsid w:val="00E8428A"/>
    <w:pPr>
      <w:jc w:val="right"/>
    </w:pPr>
  </w:style>
  <w:style w:type="paragraph" w:customStyle="1" w:styleId="H1">
    <w:name w:val="H1"/>
    <w:aliases w:val="Überschrift 1 nummeriert"/>
    <w:basedOn w:val="berschrift1"/>
    <w:next w:val="Standard"/>
    <w:uiPriority w:val="10"/>
    <w:qFormat/>
    <w:rsid w:val="00F32B93"/>
    <w:pPr>
      <w:numPr>
        <w:numId w:val="24"/>
      </w:numPr>
    </w:pPr>
  </w:style>
  <w:style w:type="paragraph" w:customStyle="1" w:styleId="berschrift2nummeriert">
    <w:name w:val="Überschrift 2 nummeriert"/>
    <w:basedOn w:val="berschrift2"/>
    <w:next w:val="Standard"/>
    <w:uiPriority w:val="10"/>
    <w:qFormat/>
    <w:rsid w:val="00513F66"/>
    <w:pPr>
      <w:numPr>
        <w:ilvl w:val="1"/>
        <w:numId w:val="24"/>
      </w:numPr>
      <w:spacing w:before="540"/>
    </w:pPr>
  </w:style>
  <w:style w:type="paragraph" w:customStyle="1" w:styleId="berschrift3nummeriert">
    <w:name w:val="Überschrift 3 nummeriert"/>
    <w:basedOn w:val="berschrift3"/>
    <w:next w:val="Standard"/>
    <w:uiPriority w:val="10"/>
    <w:qFormat/>
    <w:rsid w:val="00B426D3"/>
    <w:pPr>
      <w:numPr>
        <w:ilvl w:val="2"/>
        <w:numId w:val="24"/>
      </w:numPr>
      <w:tabs>
        <w:tab w:val="left" w:pos="851"/>
      </w:tabs>
    </w:pPr>
  </w:style>
  <w:style w:type="paragraph" w:customStyle="1" w:styleId="berschrift4nummeriert">
    <w:name w:val="Überschrift 4 nummeriert"/>
    <w:basedOn w:val="berschrift4"/>
    <w:next w:val="Standard"/>
    <w:uiPriority w:val="10"/>
    <w:qFormat/>
    <w:rsid w:val="00B426D3"/>
    <w:pPr>
      <w:numPr>
        <w:ilvl w:val="3"/>
        <w:numId w:val="24"/>
      </w:numPr>
      <w:tabs>
        <w:tab w:val="left" w:pos="1134"/>
      </w:tabs>
    </w:pPr>
  </w:style>
  <w:style w:type="paragraph" w:styleId="Verzeichnis1">
    <w:name w:val="toc 1"/>
    <w:basedOn w:val="Standard"/>
    <w:next w:val="Standard"/>
    <w:autoRedefine/>
    <w:uiPriority w:val="39"/>
    <w:semiHidden/>
    <w:rsid w:val="00F25768"/>
    <w:pPr>
      <w:tabs>
        <w:tab w:val="right" w:leader="dot" w:pos="7371"/>
      </w:tabs>
      <w:spacing w:before="215" w:line="215" w:lineRule="atLeast"/>
      <w:ind w:left="851" w:right="3093" w:hanging="851"/>
    </w:pPr>
    <w:rPr>
      <w:b/>
      <w:sz w:val="17"/>
    </w:rPr>
  </w:style>
  <w:style w:type="paragraph" w:styleId="Verzeichnis2">
    <w:name w:val="toc 2"/>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3">
    <w:name w:val="toc 3"/>
    <w:basedOn w:val="Standard"/>
    <w:next w:val="Standard"/>
    <w:autoRedefine/>
    <w:uiPriority w:val="39"/>
    <w:semiHidden/>
    <w:rsid w:val="00F25768"/>
    <w:pPr>
      <w:tabs>
        <w:tab w:val="right" w:leader="dot" w:pos="7371"/>
      </w:tabs>
      <w:spacing w:line="215" w:lineRule="atLeast"/>
      <w:ind w:left="851" w:right="3093" w:hanging="851"/>
    </w:pPr>
    <w:rPr>
      <w:noProof/>
      <w:sz w:val="17"/>
    </w:rPr>
  </w:style>
  <w:style w:type="paragraph" w:styleId="StandardWeb">
    <w:name w:val="Normal (Web)"/>
    <w:basedOn w:val="Standard"/>
    <w:uiPriority w:val="9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F7054A"/>
    <w:pPr>
      <w:tabs>
        <w:tab w:val="right" w:pos="7371"/>
      </w:tabs>
      <w:spacing w:after="110" w:line="215" w:lineRule="atLeast"/>
    </w:pPr>
    <w:rPr>
      <w:sz w:val="17"/>
    </w:rPr>
  </w:style>
  <w:style w:type="paragraph" w:customStyle="1" w:styleId="Absenderzeile">
    <w:name w:val="Absenderzeile"/>
    <w:basedOn w:val="Standard"/>
    <w:uiPriority w:val="84"/>
    <w:semiHidden/>
    <w:rsid w:val="004D5F14"/>
    <w:pPr>
      <w:pBdr>
        <w:bottom w:val="single" w:sz="6" w:space="5" w:color="auto"/>
      </w:pBdr>
      <w:tabs>
        <w:tab w:val="left" w:pos="1241"/>
        <w:tab w:val="right" w:pos="4877"/>
      </w:tabs>
      <w:spacing w:after="40" w:line="220" w:lineRule="atLeast"/>
      <w:contextualSpacing/>
    </w:pPr>
    <w:rPr>
      <w:sz w:val="13"/>
    </w:rPr>
  </w:style>
  <w:style w:type="paragraph" w:customStyle="1" w:styleId="Nummerierung1">
    <w:name w:val="Nummerierung 1"/>
    <w:basedOn w:val="Standard"/>
    <w:uiPriority w:val="3"/>
    <w:qFormat/>
    <w:rsid w:val="00B56332"/>
    <w:pPr>
      <w:numPr>
        <w:ilvl w:val="7"/>
        <w:numId w:val="24"/>
      </w:numPr>
      <w:ind w:left="284" w:hanging="284"/>
    </w:pPr>
  </w:style>
  <w:style w:type="paragraph" w:customStyle="1" w:styleId="Nummerierung2">
    <w:name w:val="Nummerierung 2"/>
    <w:basedOn w:val="Nummerierung1"/>
    <w:uiPriority w:val="3"/>
    <w:qFormat/>
    <w:rsid w:val="00B56332"/>
    <w:pPr>
      <w:numPr>
        <w:ilvl w:val="8"/>
      </w:numPr>
      <w:ind w:left="709" w:hanging="425"/>
    </w:pPr>
  </w:style>
  <w:style w:type="character" w:styleId="Seitenzahl">
    <w:name w:val="page number"/>
    <w:basedOn w:val="Absatz-Standardschriftart"/>
    <w:uiPriority w:val="99"/>
    <w:semiHidden/>
    <w:rsid w:val="00E8428A"/>
  </w:style>
  <w:style w:type="paragraph" w:customStyle="1" w:styleId="Text85pt">
    <w:name w:val="Text 8.5 pt"/>
    <w:basedOn w:val="Standard"/>
    <w:qFormat/>
    <w:rsid w:val="003E0D7F"/>
    <w:pPr>
      <w:spacing w:line="215" w:lineRule="atLeast"/>
    </w:pPr>
    <w:rPr>
      <w:sz w:val="17"/>
    </w:rPr>
  </w:style>
  <w:style w:type="character" w:customStyle="1" w:styleId="NichtaufgelsteErwhnung1">
    <w:name w:val="Nicht aufgelöste Erwähnung1"/>
    <w:basedOn w:val="Absatz-Standardschriftart"/>
    <w:uiPriority w:val="99"/>
    <w:semiHidden/>
    <w:unhideWhenUsed/>
    <w:rsid w:val="000D7F08"/>
    <w:rPr>
      <w:color w:val="605E5C"/>
      <w:shd w:val="clear" w:color="auto" w:fill="E1DFDD"/>
    </w:rPr>
  </w:style>
  <w:style w:type="paragraph" w:customStyle="1" w:styleId="Tabellenabschluss">
    <w:name w:val="Tabellenabschluss"/>
    <w:basedOn w:val="Standard"/>
    <w:next w:val="Standard"/>
    <w:uiPriority w:val="99"/>
    <w:semiHidden/>
    <w:rsid w:val="0097384E"/>
    <w:pPr>
      <w:spacing w:line="240" w:lineRule="auto"/>
    </w:pPr>
    <w:rPr>
      <w:sz w:val="4"/>
    </w:rPr>
  </w:style>
  <w:style w:type="paragraph" w:customStyle="1" w:styleId="Aufzhlung85pt">
    <w:name w:val="Aufzählung 8.5 pt"/>
    <w:basedOn w:val="Aufzhlung1"/>
    <w:uiPriority w:val="2"/>
    <w:qFormat/>
    <w:rsid w:val="00A45E6C"/>
    <w:pPr>
      <w:spacing w:line="215" w:lineRule="atLeast"/>
    </w:pPr>
    <w:rPr>
      <w:sz w:val="17"/>
      <w:szCs w:val="17"/>
    </w:rPr>
  </w:style>
  <w:style w:type="character" w:styleId="Platzhaltertext">
    <w:name w:val="Placeholder Text"/>
    <w:basedOn w:val="Absatz-Standardschriftart"/>
    <w:uiPriority w:val="99"/>
    <w:semiHidden/>
    <w:rsid w:val="00A12B05"/>
    <w:rPr>
      <w:vanish/>
      <w:color w:val="7D9AA8" w:themeColor="accent1" w:themeTint="99"/>
    </w:rPr>
  </w:style>
  <w:style w:type="paragraph" w:customStyle="1" w:styleId="Kurzbrief">
    <w:name w:val="Kurzbrief"/>
    <w:basedOn w:val="Text85pt"/>
    <w:uiPriority w:val="99"/>
    <w:semiHidden/>
    <w:qFormat/>
    <w:rsid w:val="00B225B2"/>
    <w:pPr>
      <w:ind w:left="294" w:hanging="294"/>
    </w:pPr>
  </w:style>
  <w:style w:type="paragraph" w:customStyle="1" w:styleId="KurzbriefFR">
    <w:name w:val="Kurzbrief FR"/>
    <w:basedOn w:val="Kurzbrief"/>
    <w:uiPriority w:val="99"/>
    <w:semiHidden/>
    <w:qFormat/>
    <w:rsid w:val="004A60C5"/>
    <w:pPr>
      <w:ind w:left="284" w:firstLine="0"/>
    </w:pPr>
    <w:rPr>
      <w:lang w:val="fr-CH"/>
    </w:rPr>
  </w:style>
  <w:style w:type="paragraph" w:customStyle="1" w:styleId="berschrift5nummeriert">
    <w:name w:val="Überschrift 5 nummeriert"/>
    <w:basedOn w:val="berschrift5"/>
    <w:next w:val="Standard"/>
    <w:uiPriority w:val="10"/>
    <w:qFormat/>
    <w:rsid w:val="00D8674A"/>
    <w:pPr>
      <w:numPr>
        <w:ilvl w:val="4"/>
        <w:numId w:val="24"/>
      </w:numPr>
      <w:tabs>
        <w:tab w:val="left" w:pos="1148"/>
      </w:tabs>
    </w:pPr>
  </w:style>
  <w:style w:type="paragraph" w:styleId="Verzeichnis4">
    <w:name w:val="toc 4"/>
    <w:basedOn w:val="Standard"/>
    <w:next w:val="Standard"/>
    <w:autoRedefine/>
    <w:uiPriority w:val="39"/>
    <w:semiHidden/>
    <w:rsid w:val="00F25768"/>
    <w:pPr>
      <w:tabs>
        <w:tab w:val="right" w:leader="dot" w:pos="7371"/>
      </w:tabs>
      <w:spacing w:line="215" w:lineRule="atLeast"/>
      <w:ind w:left="851" w:right="3093" w:hanging="851"/>
    </w:pPr>
    <w:rPr>
      <w:noProof/>
      <w:spacing w:val="-10"/>
      <w:sz w:val="17"/>
    </w:rPr>
  </w:style>
  <w:style w:type="paragraph" w:styleId="Verzeichnis5">
    <w:name w:val="toc 5"/>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6">
    <w:name w:val="toc 6"/>
    <w:basedOn w:val="Standard"/>
    <w:next w:val="Standard"/>
    <w:autoRedefine/>
    <w:uiPriority w:val="39"/>
    <w:semiHidden/>
    <w:rsid w:val="007F0876"/>
    <w:pPr>
      <w:tabs>
        <w:tab w:val="right" w:pos="7371"/>
      </w:tabs>
      <w:spacing w:line="215" w:lineRule="atLeast"/>
      <w:ind w:left="851" w:right="3093"/>
    </w:pPr>
    <w:rPr>
      <w:noProof/>
      <w:sz w:val="17"/>
      <w:szCs w:val="17"/>
    </w:rPr>
  </w:style>
  <w:style w:type="paragraph" w:styleId="Verzeichnis7">
    <w:name w:val="toc 7"/>
    <w:basedOn w:val="Standard"/>
    <w:next w:val="Standard"/>
    <w:autoRedefine/>
    <w:uiPriority w:val="39"/>
    <w:semiHidden/>
    <w:rsid w:val="007F0876"/>
    <w:pPr>
      <w:tabs>
        <w:tab w:val="right" w:pos="7371"/>
      </w:tabs>
      <w:spacing w:line="215" w:lineRule="atLeast"/>
      <w:ind w:left="851" w:right="3093"/>
    </w:pPr>
    <w:rPr>
      <w:noProof/>
      <w:sz w:val="17"/>
    </w:rPr>
  </w:style>
  <w:style w:type="paragraph" w:styleId="Verzeichnis8">
    <w:name w:val="toc 8"/>
    <w:basedOn w:val="Standard"/>
    <w:next w:val="Standard"/>
    <w:autoRedefine/>
    <w:uiPriority w:val="39"/>
    <w:semiHidden/>
    <w:rsid w:val="007F0876"/>
    <w:pPr>
      <w:tabs>
        <w:tab w:val="right" w:pos="7371"/>
      </w:tabs>
      <w:spacing w:line="215" w:lineRule="atLeast"/>
      <w:ind w:left="851" w:right="3093"/>
    </w:pPr>
    <w:rPr>
      <w:sz w:val="17"/>
    </w:rPr>
  </w:style>
  <w:style w:type="paragraph" w:styleId="Verzeichnis9">
    <w:name w:val="toc 9"/>
    <w:basedOn w:val="Standard"/>
    <w:next w:val="Standard"/>
    <w:autoRedefine/>
    <w:uiPriority w:val="39"/>
    <w:semiHidden/>
    <w:rsid w:val="007F0876"/>
    <w:pPr>
      <w:tabs>
        <w:tab w:val="right" w:pos="7371"/>
      </w:tabs>
      <w:spacing w:line="215" w:lineRule="atLeast"/>
      <w:ind w:left="851" w:right="3093"/>
    </w:pPr>
    <w:rPr>
      <w:sz w:val="17"/>
    </w:rPr>
  </w:style>
  <w:style w:type="paragraph" w:customStyle="1" w:styleId="Text65pt">
    <w:name w:val="Text 6.5 pt"/>
    <w:basedOn w:val="Text85pt"/>
    <w:uiPriority w:val="1"/>
    <w:qFormat/>
    <w:rsid w:val="00645850"/>
    <w:pPr>
      <w:spacing w:line="162" w:lineRule="atLeast"/>
    </w:pPr>
    <w:rPr>
      <w:sz w:val="13"/>
      <w:lang w:val="en-US"/>
    </w:rPr>
  </w:style>
  <w:style w:type="table" w:customStyle="1" w:styleId="BETabelle1">
    <w:name w:val="BE: Tabelle 1"/>
    <w:basedOn w:val="NormaleTabelle"/>
    <w:uiPriority w:val="99"/>
    <w:rsid w:val="00D554AB"/>
    <w:pPr>
      <w:spacing w:after="0" w:line="240" w:lineRule="auto"/>
    </w:pPr>
    <w:rPr>
      <w:sz w:val="17"/>
    </w:rPr>
    <w:tblPr>
      <w:tblBorders>
        <w:bottom w:val="single" w:sz="2" w:space="0" w:color="DFE3E5" w:themeColor="text2" w:themeTint="33"/>
        <w:insideH w:val="single" w:sz="2" w:space="0" w:color="DFE3E5" w:themeColor="text2" w:themeTint="33"/>
      </w:tblBorders>
      <w:tblCellMar>
        <w:top w:w="136" w:type="dxa"/>
        <w:left w:w="0" w:type="dxa"/>
        <w:bottom w:w="74" w:type="dxa"/>
        <w:right w:w="28" w:type="dxa"/>
      </w:tblCellMar>
    </w:tblPr>
    <w:tblStylePr w:type="firstRow">
      <w:rPr>
        <w:sz w:val="13"/>
      </w:rPr>
      <w:tblPr/>
      <w:tcPr>
        <w:tcBorders>
          <w:top w:val="nil"/>
          <w:left w:val="nil"/>
          <w:bottom w:val="single" w:sz="2" w:space="0" w:color="auto"/>
          <w:right w:val="nil"/>
          <w:insideH w:val="nil"/>
          <w:insideV w:val="nil"/>
          <w:tl2br w:val="nil"/>
          <w:tr2bl w:val="nil"/>
        </w:tcBorders>
      </w:tcPr>
    </w:tblStylePr>
  </w:style>
  <w:style w:type="paragraph" w:customStyle="1" w:styleId="Text13pt">
    <w:name w:val="Text 13 pt"/>
    <w:basedOn w:val="Standard"/>
    <w:qFormat/>
    <w:rsid w:val="00C573A1"/>
    <w:pPr>
      <w:spacing w:line="323" w:lineRule="atLeast"/>
    </w:pPr>
    <w:rPr>
      <w:sz w:val="26"/>
      <w:szCs w:val="26"/>
    </w:rPr>
  </w:style>
  <w:style w:type="paragraph" w:customStyle="1" w:styleId="Brieftext">
    <w:name w:val="Brieftext"/>
    <w:basedOn w:val="Standard"/>
    <w:uiPriority w:val="1"/>
    <w:semiHidden/>
    <w:qFormat/>
    <w:rsid w:val="00F72593"/>
    <w:pPr>
      <w:ind w:right="340"/>
    </w:pPr>
  </w:style>
  <w:style w:type="paragraph" w:customStyle="1" w:styleId="Traktandum-Titel2">
    <w:name w:val="Traktandum-Titel 2"/>
    <w:basedOn w:val="Text85pt"/>
    <w:next w:val="Text85pt"/>
    <w:uiPriority w:val="18"/>
    <w:semiHidden/>
    <w:rsid w:val="00225571"/>
    <w:pPr>
      <w:numPr>
        <w:ilvl w:val="1"/>
        <w:numId w:val="16"/>
      </w:numPr>
    </w:pPr>
  </w:style>
  <w:style w:type="paragraph" w:styleId="Textkrper">
    <w:name w:val="Body Text"/>
    <w:basedOn w:val="Standard"/>
    <w:link w:val="TextkrperZchn"/>
    <w:uiPriority w:val="1"/>
    <w:semiHidden/>
    <w:qFormat/>
    <w:rsid w:val="004B6A97"/>
    <w:pPr>
      <w:widowControl w:val="0"/>
      <w:autoSpaceDE w:val="0"/>
      <w:autoSpaceDN w:val="0"/>
      <w:spacing w:line="240" w:lineRule="auto"/>
    </w:pPr>
    <w:rPr>
      <w:rFonts w:ascii="Arial" w:eastAsia="Arial" w:hAnsi="Arial" w:cs="Arial"/>
      <w:spacing w:val="0"/>
      <w:szCs w:val="21"/>
      <w:lang w:val="en-US"/>
    </w:rPr>
  </w:style>
  <w:style w:type="character" w:customStyle="1" w:styleId="TextkrperZchn">
    <w:name w:val="Textkörper Zchn"/>
    <w:basedOn w:val="Absatz-Standardschriftart"/>
    <w:link w:val="Textkrper"/>
    <w:uiPriority w:val="1"/>
    <w:semiHidden/>
    <w:rsid w:val="003359D8"/>
    <w:rPr>
      <w:rFonts w:ascii="Arial" w:eastAsia="Arial" w:hAnsi="Arial" w:cs="Arial"/>
      <w:sz w:val="21"/>
      <w:szCs w:val="21"/>
      <w:lang w:val="en-US"/>
    </w:rPr>
  </w:style>
  <w:style w:type="paragraph" w:customStyle="1" w:styleId="Default">
    <w:name w:val="Default"/>
    <w:rsid w:val="0092793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5737">
      <w:bodyDiv w:val="1"/>
      <w:marLeft w:val="0"/>
      <w:marRight w:val="0"/>
      <w:marTop w:val="0"/>
      <w:marBottom w:val="0"/>
      <w:divBdr>
        <w:top w:val="none" w:sz="0" w:space="0" w:color="auto"/>
        <w:left w:val="none" w:sz="0" w:space="0" w:color="auto"/>
        <w:bottom w:val="none" w:sz="0" w:space="0" w:color="auto"/>
        <w:right w:val="none" w:sz="0" w:space="0" w:color="auto"/>
      </w:divBdr>
    </w:div>
    <w:div w:id="511267263">
      <w:bodyDiv w:val="1"/>
      <w:marLeft w:val="0"/>
      <w:marRight w:val="0"/>
      <w:marTop w:val="0"/>
      <w:marBottom w:val="0"/>
      <w:divBdr>
        <w:top w:val="none" w:sz="0" w:space="0" w:color="auto"/>
        <w:left w:val="none" w:sz="0" w:space="0" w:color="auto"/>
        <w:bottom w:val="none" w:sz="0" w:space="0" w:color="auto"/>
        <w:right w:val="none" w:sz="0" w:space="0" w:color="auto"/>
      </w:divBdr>
    </w:div>
    <w:div w:id="81619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9F1FCE7EFFC4E0B95CD5F0D283BB71C"/>
        <w:category>
          <w:name w:val="Allgemein"/>
          <w:gallery w:val="placeholder"/>
        </w:category>
        <w:types>
          <w:type w:val="bbPlcHdr"/>
        </w:types>
        <w:behaviors>
          <w:behavior w:val="content"/>
        </w:behaviors>
        <w:guid w:val="{132E41C9-CBD1-4B49-9D70-06E251435228}"/>
      </w:docPartPr>
      <w:docPartBody>
        <w:p w:rsidR="008C05F7" w:rsidRDefault="00B73687" w:rsidP="00B73687">
          <w:pPr>
            <w:pStyle w:val="F9F1FCE7EFFC4E0B95CD5F0D283BB71C"/>
          </w:pPr>
          <w:r w:rsidRPr="00336989">
            <w:rPr>
              <w:rStyle w:val="Platzhaltertext"/>
            </w:rPr>
            <w:t>Titel</w:t>
          </w:r>
        </w:p>
      </w:docPartBody>
    </w:docPart>
    <w:docPart>
      <w:docPartPr>
        <w:name w:val="AF5B221A5C324206A3591D83A8A2D322"/>
        <w:category>
          <w:name w:val="Allgemein"/>
          <w:gallery w:val="placeholder"/>
        </w:category>
        <w:types>
          <w:type w:val="bbPlcHdr"/>
        </w:types>
        <w:behaviors>
          <w:behavior w:val="content"/>
        </w:behaviors>
        <w:guid w:val="{56F329D5-74BF-479C-8602-616E3EC01247}"/>
      </w:docPartPr>
      <w:docPartBody>
        <w:p w:rsidR="00E464A0" w:rsidRDefault="008C05F7" w:rsidP="008C05F7">
          <w:pPr>
            <w:pStyle w:val="AF5B221A5C324206A3591D83A8A2D3226"/>
          </w:pPr>
          <w:r w:rsidRPr="0033357D">
            <w:rPr>
              <w:rStyle w:val="Platzhaltertext"/>
            </w:rPr>
            <w:t>Name</w:t>
          </w:r>
          <w:r>
            <w:rPr>
              <w:rStyle w:val="Platzhaltertext"/>
            </w:rPr>
            <w:t>, Vorname</w:t>
          </w:r>
          <w:r w:rsidRPr="0033357D">
            <w:rPr>
              <w:rStyle w:val="Platzhaltertext"/>
            </w:rPr>
            <w:t xml:space="preserve"> Kind.</w:t>
          </w:r>
        </w:p>
      </w:docPartBody>
    </w:docPart>
    <w:docPart>
      <w:docPartPr>
        <w:name w:val="0C9472716A3A43C89C5E2409825F92E3"/>
        <w:category>
          <w:name w:val="Allgemein"/>
          <w:gallery w:val="placeholder"/>
        </w:category>
        <w:types>
          <w:type w:val="bbPlcHdr"/>
        </w:types>
        <w:behaviors>
          <w:behavior w:val="content"/>
        </w:behaviors>
        <w:guid w:val="{3765F4AE-CFFA-4EE3-A6D7-9E4677C6D1A0}"/>
      </w:docPartPr>
      <w:docPartBody>
        <w:p w:rsidR="00E464A0" w:rsidRDefault="008C05F7" w:rsidP="008C05F7">
          <w:pPr>
            <w:pStyle w:val="0C9472716A3A43C89C5E2409825F92E36"/>
          </w:pPr>
          <w:r w:rsidRPr="0033357D">
            <w:rPr>
              <w:rStyle w:val="Platzhaltertext"/>
            </w:rPr>
            <w:t>Klicken oder tippen Sie, um ein Datum einzugeben.</w:t>
          </w:r>
        </w:p>
      </w:docPartBody>
    </w:docPart>
    <w:docPart>
      <w:docPartPr>
        <w:name w:val="1E2B9C4E1D2544D282C948133AD5F0BA"/>
        <w:category>
          <w:name w:val="Allgemein"/>
          <w:gallery w:val="placeholder"/>
        </w:category>
        <w:types>
          <w:type w:val="bbPlcHdr"/>
        </w:types>
        <w:behaviors>
          <w:behavior w:val="content"/>
        </w:behaviors>
        <w:guid w:val="{98C0B6C4-A611-4E42-8FD9-728275B989F4}"/>
      </w:docPartPr>
      <w:docPartBody>
        <w:p w:rsidR="00E464A0" w:rsidRDefault="008C05F7" w:rsidP="008C05F7">
          <w:pPr>
            <w:pStyle w:val="1E2B9C4E1D2544D282C948133AD5F0BA6"/>
          </w:pPr>
          <w:r w:rsidRPr="0033357D">
            <w:rPr>
              <w:rStyle w:val="Platzhaltertext"/>
            </w:rPr>
            <w:t>Heimatort</w:t>
          </w:r>
        </w:p>
      </w:docPartBody>
    </w:docPart>
    <w:docPart>
      <w:docPartPr>
        <w:name w:val="7F15B58D1CDA464CB6D30379C6F209C2"/>
        <w:category>
          <w:name w:val="Allgemein"/>
          <w:gallery w:val="placeholder"/>
        </w:category>
        <w:types>
          <w:type w:val="bbPlcHdr"/>
        </w:types>
        <w:behaviors>
          <w:behavior w:val="content"/>
        </w:behaviors>
        <w:guid w:val="{4E6BA954-5984-42C0-9431-A031D48B2A26}"/>
      </w:docPartPr>
      <w:docPartBody>
        <w:p w:rsidR="00E464A0" w:rsidRDefault="008C05F7" w:rsidP="008C05F7">
          <w:pPr>
            <w:pStyle w:val="7F15B58D1CDA464CB6D30379C6F209C26"/>
          </w:pPr>
          <w:r w:rsidRPr="0033357D">
            <w:rPr>
              <w:rStyle w:val="Platzhaltertext"/>
            </w:rPr>
            <w:t>Wohnadresse.</w:t>
          </w:r>
        </w:p>
      </w:docPartBody>
    </w:docPart>
    <w:docPart>
      <w:docPartPr>
        <w:name w:val="F366D2A613954D6F8921064A19910064"/>
        <w:category>
          <w:name w:val="Allgemein"/>
          <w:gallery w:val="placeholder"/>
        </w:category>
        <w:types>
          <w:type w:val="bbPlcHdr"/>
        </w:types>
        <w:behaviors>
          <w:behavior w:val="content"/>
        </w:behaviors>
        <w:guid w:val="{8BEAF133-9FBE-430B-82C7-BB1103B3DE2D}"/>
      </w:docPartPr>
      <w:docPartBody>
        <w:p w:rsidR="00E464A0" w:rsidRDefault="008C05F7" w:rsidP="008C05F7">
          <w:pPr>
            <w:pStyle w:val="F366D2A613954D6F8921064A199100646"/>
          </w:pPr>
          <w:r w:rsidRPr="0033357D">
            <w:rPr>
              <w:rStyle w:val="Platzhaltertext"/>
            </w:rPr>
            <w:t>Wählen Sie ein Element aus.</w:t>
          </w:r>
        </w:p>
      </w:docPartBody>
    </w:docPart>
    <w:docPart>
      <w:docPartPr>
        <w:name w:val="D546C0E1E6614BF5BF99F0624E5BA8D3"/>
        <w:category>
          <w:name w:val="Allgemein"/>
          <w:gallery w:val="placeholder"/>
        </w:category>
        <w:types>
          <w:type w:val="bbPlcHdr"/>
        </w:types>
        <w:behaviors>
          <w:behavior w:val="content"/>
        </w:behaviors>
        <w:guid w:val="{C73DFEAC-F778-416A-B6D2-FA38D56913C8}"/>
      </w:docPartPr>
      <w:docPartBody>
        <w:p w:rsidR="00E464A0" w:rsidRDefault="008C05F7" w:rsidP="008C05F7">
          <w:pPr>
            <w:pStyle w:val="D546C0E1E6614BF5BF99F0624E5BA8D36"/>
          </w:pPr>
          <w:r w:rsidRPr="0033357D">
            <w:rPr>
              <w:rStyle w:val="Platzhaltertext"/>
            </w:rPr>
            <w:t>Wählen Sie ein Element aus.</w:t>
          </w:r>
        </w:p>
      </w:docPartBody>
    </w:docPart>
    <w:docPart>
      <w:docPartPr>
        <w:name w:val="1A3822099D964D9D99C7EB5CD5ABB372"/>
        <w:category>
          <w:name w:val="Allgemein"/>
          <w:gallery w:val="placeholder"/>
        </w:category>
        <w:types>
          <w:type w:val="bbPlcHdr"/>
        </w:types>
        <w:behaviors>
          <w:behavior w:val="content"/>
        </w:behaviors>
        <w:guid w:val="{B2BB8A9F-C0E7-4B9F-88C0-0697FDC8169A}"/>
      </w:docPartPr>
      <w:docPartBody>
        <w:p w:rsidR="00E464A0" w:rsidRDefault="008C05F7" w:rsidP="008C05F7">
          <w:pPr>
            <w:pStyle w:val="1A3822099D964D9D99C7EB5CD5ABB3726"/>
          </w:pPr>
          <w:r w:rsidRPr="0033357D">
            <w:rPr>
              <w:rStyle w:val="Platzhaltertext"/>
            </w:rPr>
            <w:t>Vorname, Name Eltern.</w:t>
          </w:r>
        </w:p>
      </w:docPartBody>
    </w:docPart>
    <w:docPart>
      <w:docPartPr>
        <w:name w:val="EB4067E320B74D229B5C1ABC11577A53"/>
        <w:category>
          <w:name w:val="Allgemein"/>
          <w:gallery w:val="placeholder"/>
        </w:category>
        <w:types>
          <w:type w:val="bbPlcHdr"/>
        </w:types>
        <w:behaviors>
          <w:behavior w:val="content"/>
        </w:behaviors>
        <w:guid w:val="{77074B80-1EA3-4BBC-BB23-8AB226D76500}"/>
      </w:docPartPr>
      <w:docPartBody>
        <w:p w:rsidR="00E464A0" w:rsidRDefault="008C05F7" w:rsidP="008C05F7">
          <w:pPr>
            <w:pStyle w:val="EB4067E320B74D229B5C1ABC11577A536"/>
          </w:pPr>
          <w:r w:rsidRPr="0033357D">
            <w:rPr>
              <w:rStyle w:val="Platzhaltertext"/>
            </w:rPr>
            <w:t>Name Sozialdienst eingeben.</w:t>
          </w:r>
        </w:p>
      </w:docPartBody>
    </w:docPart>
    <w:docPart>
      <w:docPartPr>
        <w:name w:val="EE8D0FD677D2482B817351A3FA300E9B"/>
        <w:category>
          <w:name w:val="Allgemein"/>
          <w:gallery w:val="placeholder"/>
        </w:category>
        <w:types>
          <w:type w:val="bbPlcHdr"/>
        </w:types>
        <w:behaviors>
          <w:behavior w:val="content"/>
        </w:behaviors>
        <w:guid w:val="{D7115375-A400-40C1-847C-3C335CD869BD}"/>
      </w:docPartPr>
      <w:docPartBody>
        <w:p w:rsidR="00E464A0" w:rsidRDefault="008C05F7" w:rsidP="008C05F7">
          <w:pPr>
            <w:pStyle w:val="EE8D0FD677D2482B817351A3FA300E9B6"/>
          </w:pPr>
          <w:r w:rsidRPr="0033357D">
            <w:rPr>
              <w:rStyle w:val="Platzhaltertext"/>
            </w:rPr>
            <w:t>Name Kind eingeben.</w:t>
          </w:r>
        </w:p>
      </w:docPartBody>
    </w:docPart>
    <w:docPart>
      <w:docPartPr>
        <w:name w:val="90B768255BAC416789303C91457F5C83"/>
        <w:category>
          <w:name w:val="Allgemein"/>
          <w:gallery w:val="placeholder"/>
        </w:category>
        <w:types>
          <w:type w:val="bbPlcHdr"/>
        </w:types>
        <w:behaviors>
          <w:behavior w:val="content"/>
        </w:behaviors>
        <w:guid w:val="{EDB5B691-9FE9-4928-A076-EA0562DB6C36}"/>
      </w:docPartPr>
      <w:docPartBody>
        <w:p w:rsidR="00E464A0" w:rsidRDefault="008C05F7" w:rsidP="008C05F7">
          <w:pPr>
            <w:pStyle w:val="90B768255BAC416789303C91457F5C836"/>
          </w:pPr>
          <w:r w:rsidRPr="000C7F40">
            <w:rPr>
              <w:rStyle w:val="Platzhaltertext"/>
            </w:rPr>
            <w:t>Klicken oder tippen Sie, um ein Datum einzugeben.</w:t>
          </w:r>
        </w:p>
      </w:docPartBody>
    </w:docPart>
    <w:docPart>
      <w:docPartPr>
        <w:name w:val="49CBECBFAF464A66AD61B04A89BDC922"/>
        <w:category>
          <w:name w:val="Allgemein"/>
          <w:gallery w:val="placeholder"/>
        </w:category>
        <w:types>
          <w:type w:val="bbPlcHdr"/>
        </w:types>
        <w:behaviors>
          <w:behavior w:val="content"/>
        </w:behaviors>
        <w:guid w:val="{F1E1D494-47B8-46F6-BC5A-B1E3E47913C3}"/>
      </w:docPartPr>
      <w:docPartBody>
        <w:p w:rsidR="00E464A0" w:rsidRDefault="008C05F7" w:rsidP="008C05F7">
          <w:pPr>
            <w:pStyle w:val="49CBECBFAF464A66AD61B04A89BDC9226"/>
          </w:pPr>
          <w:r w:rsidRPr="0033357D">
            <w:rPr>
              <w:rStyle w:val="Platzhaltertext"/>
            </w:rPr>
            <w:t>Klicken oder tippen Sie hier, um Text einzugeben.</w:t>
          </w:r>
        </w:p>
      </w:docPartBody>
    </w:docPart>
    <w:docPart>
      <w:docPartPr>
        <w:name w:val="E18BE2ADA8E7469395E48A6D582750DB"/>
        <w:category>
          <w:name w:val="Allgemein"/>
          <w:gallery w:val="placeholder"/>
        </w:category>
        <w:types>
          <w:type w:val="bbPlcHdr"/>
        </w:types>
        <w:behaviors>
          <w:behavior w:val="content"/>
        </w:behaviors>
        <w:guid w:val="{D62D5FB6-6232-48C8-A156-E940F05CA7D3}"/>
      </w:docPartPr>
      <w:docPartBody>
        <w:p w:rsidR="00E464A0" w:rsidRDefault="008C05F7" w:rsidP="008C05F7">
          <w:pPr>
            <w:pStyle w:val="E18BE2ADA8E7469395E48A6D582750DB6"/>
          </w:pPr>
          <w:r w:rsidRPr="000C7F40">
            <w:rPr>
              <w:rStyle w:val="Platzhaltertext"/>
            </w:rPr>
            <w:t>Klicken oder tippen Sie, um ein Datum einzugeben.</w:t>
          </w:r>
        </w:p>
      </w:docPartBody>
    </w:docPart>
    <w:docPart>
      <w:docPartPr>
        <w:name w:val="0B389358EABF4817A7E4EF4289E0A84E"/>
        <w:category>
          <w:name w:val="Allgemein"/>
          <w:gallery w:val="placeholder"/>
        </w:category>
        <w:types>
          <w:type w:val="bbPlcHdr"/>
        </w:types>
        <w:behaviors>
          <w:behavior w:val="content"/>
        </w:behaviors>
        <w:guid w:val="{6AFF14B8-DF58-4B6A-8C06-8751C45491A7}"/>
      </w:docPartPr>
      <w:docPartBody>
        <w:p w:rsidR="00E464A0" w:rsidRDefault="008C05F7" w:rsidP="008C05F7">
          <w:pPr>
            <w:pStyle w:val="0B389358EABF4817A7E4EF4289E0A84E3"/>
          </w:pPr>
          <w:r>
            <w:rPr>
              <w:rStyle w:val="Platzhaltertext"/>
            </w:rPr>
            <w:t>Name, Vorname Elternteil</w:t>
          </w:r>
          <w:r w:rsidRPr="000C7F40">
            <w:rPr>
              <w:rStyle w:val="Platzhaltertext"/>
            </w:rPr>
            <w:t>.</w:t>
          </w:r>
        </w:p>
      </w:docPartBody>
    </w:docPart>
    <w:docPart>
      <w:docPartPr>
        <w:name w:val="B9345BAC704C438F8779AC85904C256E"/>
        <w:category>
          <w:name w:val="Allgemein"/>
          <w:gallery w:val="placeholder"/>
        </w:category>
        <w:types>
          <w:type w:val="bbPlcHdr"/>
        </w:types>
        <w:behaviors>
          <w:behavior w:val="content"/>
        </w:behaviors>
        <w:guid w:val="{BB5B7B26-84A3-47E0-A64C-99EDF1B18874}"/>
      </w:docPartPr>
      <w:docPartBody>
        <w:p w:rsidR="00E464A0" w:rsidRDefault="008C05F7" w:rsidP="008C05F7">
          <w:pPr>
            <w:pStyle w:val="B9345BAC704C438F8779AC85904C256E3"/>
          </w:pPr>
          <w:r>
            <w:rPr>
              <w:rStyle w:val="Platzhaltertext"/>
            </w:rPr>
            <w:t>Name, Vorname Elternteil</w:t>
          </w:r>
        </w:p>
      </w:docPartBody>
    </w:docPart>
    <w:docPart>
      <w:docPartPr>
        <w:name w:val="E34238CEF7474B898E48068F2E8DAD96"/>
        <w:category>
          <w:name w:val="Allgemein"/>
          <w:gallery w:val="placeholder"/>
        </w:category>
        <w:types>
          <w:type w:val="bbPlcHdr"/>
        </w:types>
        <w:behaviors>
          <w:behavior w:val="content"/>
        </w:behaviors>
        <w:guid w:val="{EDB3BB4D-76A9-45FB-85A7-396D127CDA0E}"/>
      </w:docPartPr>
      <w:docPartBody>
        <w:p w:rsidR="00E464A0" w:rsidRDefault="008C05F7" w:rsidP="008C05F7">
          <w:pPr>
            <w:pStyle w:val="E34238CEF7474B898E48068F2E8DAD963"/>
          </w:pPr>
          <w:r>
            <w:rPr>
              <w:rStyle w:val="Platzhaltertext"/>
            </w:rPr>
            <w:t>Sozialdienst und Name der/des Sozialarbeiter/in</w:t>
          </w:r>
          <w:r w:rsidRPr="000C7F40">
            <w:rPr>
              <w:rStyle w:val="Platzhaltertext"/>
            </w:rPr>
            <w:t>.</w:t>
          </w:r>
        </w:p>
      </w:docPartBody>
    </w:docPart>
    <w:docPart>
      <w:docPartPr>
        <w:name w:val="6011A79F42684D2F8D30B9D4A89D40FE"/>
        <w:category>
          <w:name w:val="Allgemein"/>
          <w:gallery w:val="placeholder"/>
        </w:category>
        <w:types>
          <w:type w:val="bbPlcHdr"/>
        </w:types>
        <w:behaviors>
          <w:behavior w:val="content"/>
        </w:behaviors>
        <w:guid w:val="{67BC64F6-3956-4438-A646-FAD249E51536}"/>
      </w:docPartPr>
      <w:docPartBody>
        <w:p w:rsidR="00E464A0" w:rsidRDefault="008C05F7" w:rsidP="008C05F7">
          <w:pPr>
            <w:pStyle w:val="6011A79F42684D2F8D30B9D4A89D40FE3"/>
          </w:pPr>
          <w:r>
            <w:rPr>
              <w:rStyle w:val="Platzhaltertext"/>
            </w:rPr>
            <w:t>Name, Vorname Elternteil</w:t>
          </w:r>
        </w:p>
      </w:docPartBody>
    </w:docPart>
    <w:docPart>
      <w:docPartPr>
        <w:name w:val="D0F6927239DC41D7894E4CDA61B4160D"/>
        <w:category>
          <w:name w:val="Allgemein"/>
          <w:gallery w:val="placeholder"/>
        </w:category>
        <w:types>
          <w:type w:val="bbPlcHdr"/>
        </w:types>
        <w:behaviors>
          <w:behavior w:val="content"/>
        </w:behaviors>
        <w:guid w:val="{38DB14E0-26FA-4E8E-A49B-627E335D8C99}"/>
      </w:docPartPr>
      <w:docPartBody>
        <w:p w:rsidR="00E464A0" w:rsidRDefault="008C05F7" w:rsidP="008C05F7">
          <w:pPr>
            <w:pStyle w:val="D0F6927239DC41D7894E4CDA61B4160D2"/>
          </w:pPr>
          <w:r>
            <w:rPr>
              <w:rStyle w:val="Platzhaltertext"/>
            </w:rPr>
            <w:t>Name, Vorname Elternteil</w:t>
          </w:r>
        </w:p>
      </w:docPartBody>
    </w:docPart>
    <w:docPart>
      <w:docPartPr>
        <w:name w:val="3F9A0372885743718063459572CD73B1"/>
        <w:category>
          <w:name w:val="Allgemein"/>
          <w:gallery w:val="placeholder"/>
        </w:category>
        <w:types>
          <w:type w:val="bbPlcHdr"/>
        </w:types>
        <w:behaviors>
          <w:behavior w:val="content"/>
        </w:behaviors>
        <w:guid w:val="{245122C2-9326-4BD7-B29E-0E5C1832BD79}"/>
      </w:docPartPr>
      <w:docPartBody>
        <w:p w:rsidR="00E464A0" w:rsidRDefault="008C05F7" w:rsidP="008C05F7">
          <w:pPr>
            <w:pStyle w:val="3F9A0372885743718063459572CD73B12"/>
          </w:pPr>
          <w:r w:rsidRPr="000C7F40">
            <w:rPr>
              <w:rStyle w:val="Platzhaltertext"/>
            </w:rPr>
            <w:t>Klicken oder tippen Sie, um ein Datum einzugeben.</w:t>
          </w:r>
        </w:p>
      </w:docPartBody>
    </w:docPart>
    <w:docPart>
      <w:docPartPr>
        <w:name w:val="E3F3070855084799A0E99F8294FBFBFC"/>
        <w:category>
          <w:name w:val="Allgemein"/>
          <w:gallery w:val="placeholder"/>
        </w:category>
        <w:types>
          <w:type w:val="bbPlcHdr"/>
        </w:types>
        <w:behaviors>
          <w:behavior w:val="content"/>
        </w:behaviors>
        <w:guid w:val="{E4F31520-B655-40A9-B44B-E1F457B3F75C}"/>
      </w:docPartPr>
      <w:docPartBody>
        <w:p w:rsidR="00E464A0" w:rsidRDefault="008C05F7" w:rsidP="008C05F7">
          <w:pPr>
            <w:pStyle w:val="E3F3070855084799A0E99F8294FBFBFC2"/>
          </w:pPr>
          <w:r w:rsidRPr="000C7F40">
            <w:rPr>
              <w:rStyle w:val="Platzhaltertext"/>
            </w:rPr>
            <w:t>Klicken oder tippen Sie, um ein Datum einzugeben.</w:t>
          </w:r>
        </w:p>
      </w:docPartBody>
    </w:docPart>
    <w:docPart>
      <w:docPartPr>
        <w:name w:val="8D615CC610C145C989BEEE857E9BB779"/>
        <w:category>
          <w:name w:val="Allgemein"/>
          <w:gallery w:val="placeholder"/>
        </w:category>
        <w:types>
          <w:type w:val="bbPlcHdr"/>
        </w:types>
        <w:behaviors>
          <w:behavior w:val="content"/>
        </w:behaviors>
        <w:guid w:val="{E6EF09A6-1CF8-4750-A653-2D9E002945A9}"/>
      </w:docPartPr>
      <w:docPartBody>
        <w:p w:rsidR="00E464A0" w:rsidRDefault="008C05F7" w:rsidP="008C05F7">
          <w:pPr>
            <w:pStyle w:val="8D615CC610C145C989BEEE857E9BB7792"/>
          </w:pPr>
          <w:r>
            <w:rPr>
              <w:rStyle w:val="Platzhaltertext"/>
            </w:rPr>
            <w:t>Adresse und Wohnort</w:t>
          </w:r>
          <w:r w:rsidRPr="000C7F40">
            <w:rPr>
              <w:rStyle w:val="Platzhaltertext"/>
            </w:rPr>
            <w:t>.</w:t>
          </w:r>
        </w:p>
      </w:docPartBody>
    </w:docPart>
    <w:docPart>
      <w:docPartPr>
        <w:name w:val="51B8CBD9AED14351916164C81364853C"/>
        <w:category>
          <w:name w:val="Allgemein"/>
          <w:gallery w:val="placeholder"/>
        </w:category>
        <w:types>
          <w:type w:val="bbPlcHdr"/>
        </w:types>
        <w:behaviors>
          <w:behavior w:val="content"/>
        </w:behaviors>
        <w:guid w:val="{BD67921F-4CE2-48C2-B38B-6A4B44A54F3A}"/>
      </w:docPartPr>
      <w:docPartBody>
        <w:p w:rsidR="00E464A0" w:rsidRDefault="008C05F7" w:rsidP="008C05F7">
          <w:pPr>
            <w:pStyle w:val="51B8CBD9AED14351916164C81364853C2"/>
          </w:pPr>
          <w:r>
            <w:rPr>
              <w:rStyle w:val="Platzhaltertext"/>
            </w:rPr>
            <w:t>Sozialdienst, inkl. Adresse und Ort</w:t>
          </w:r>
        </w:p>
      </w:docPartBody>
    </w:docPart>
    <w:docPart>
      <w:docPartPr>
        <w:name w:val="046432D21884408A89877188993ACAD3"/>
        <w:category>
          <w:name w:val="Allgemein"/>
          <w:gallery w:val="placeholder"/>
        </w:category>
        <w:types>
          <w:type w:val="bbPlcHdr"/>
        </w:types>
        <w:behaviors>
          <w:behavior w:val="content"/>
        </w:behaviors>
        <w:guid w:val="{F2022D81-CF32-4AEB-9ABE-93074723D552}"/>
      </w:docPartPr>
      <w:docPartBody>
        <w:p w:rsidR="00E464A0" w:rsidRDefault="008C05F7" w:rsidP="008C05F7">
          <w:pPr>
            <w:pStyle w:val="046432D21884408A89877188993ACAD31"/>
          </w:pPr>
          <w:r w:rsidRPr="005F0218">
            <w:rPr>
              <w:rStyle w:val="Platzhaltertext"/>
            </w:rPr>
            <w:t>Name, Vorname Elternteil</w:t>
          </w:r>
        </w:p>
      </w:docPartBody>
    </w:docPart>
    <w:docPart>
      <w:docPartPr>
        <w:name w:val="4FB17DD60C3F4124A613E3FFF9E14087"/>
        <w:category>
          <w:name w:val="Allgemein"/>
          <w:gallery w:val="placeholder"/>
        </w:category>
        <w:types>
          <w:type w:val="bbPlcHdr"/>
        </w:types>
        <w:behaviors>
          <w:behavior w:val="content"/>
        </w:behaviors>
        <w:guid w:val="{E0183C93-2FF1-4FDB-90C0-6D323C4FCBB7}"/>
      </w:docPartPr>
      <w:docPartBody>
        <w:p w:rsidR="00E464A0" w:rsidRDefault="008C05F7" w:rsidP="008C05F7">
          <w:pPr>
            <w:pStyle w:val="4FB17DD60C3F4124A613E3FFF9E140871"/>
          </w:pPr>
          <w:r>
            <w:rPr>
              <w:rStyle w:val="Platzhaltertext"/>
            </w:rPr>
            <w:t>Name, Vorname Elternteil</w:t>
          </w:r>
          <w:r w:rsidRPr="000C7F40">
            <w:rPr>
              <w:rStyle w:val="Platzhaltertext"/>
            </w:rPr>
            <w:t>.</w:t>
          </w:r>
        </w:p>
      </w:docPartBody>
    </w:docPart>
    <w:docPart>
      <w:docPartPr>
        <w:name w:val="AE3DA6E8186E4AB3B2C23AD35BE37BC9"/>
        <w:category>
          <w:name w:val="Allgemein"/>
          <w:gallery w:val="placeholder"/>
        </w:category>
        <w:types>
          <w:type w:val="bbPlcHdr"/>
        </w:types>
        <w:behaviors>
          <w:behavior w:val="content"/>
        </w:behaviors>
        <w:guid w:val="{93799337-B175-4288-A735-599845CDCA60}"/>
      </w:docPartPr>
      <w:docPartBody>
        <w:p w:rsidR="00E464A0" w:rsidRDefault="008C05F7" w:rsidP="008C05F7">
          <w:pPr>
            <w:pStyle w:val="AE3DA6E8186E4AB3B2C23AD35BE37BC91"/>
          </w:pPr>
          <w:r w:rsidRPr="000C7F40">
            <w:rPr>
              <w:rStyle w:val="Platzhaltertext"/>
            </w:rPr>
            <w:t>Klicken oder tippen Sie, um ein Datum einzugeben.</w:t>
          </w:r>
        </w:p>
      </w:docPartBody>
    </w:docPart>
    <w:docPart>
      <w:docPartPr>
        <w:name w:val="4D0D731D559B40A791727BE23CEC99E8"/>
        <w:category>
          <w:name w:val="Allgemein"/>
          <w:gallery w:val="placeholder"/>
        </w:category>
        <w:types>
          <w:type w:val="bbPlcHdr"/>
        </w:types>
        <w:behaviors>
          <w:behavior w:val="content"/>
        </w:behaviors>
        <w:guid w:val="{FA601155-F5B7-4902-B614-C2D5521FACCA}"/>
      </w:docPartPr>
      <w:docPartBody>
        <w:p w:rsidR="00E464A0" w:rsidRDefault="008C05F7" w:rsidP="008C05F7">
          <w:pPr>
            <w:pStyle w:val="4D0D731D559B40A791727BE23CEC99E81"/>
          </w:pPr>
          <w:r>
            <w:rPr>
              <w:rStyle w:val="Platzhaltertext"/>
            </w:rPr>
            <w:t>Betrag eingeben</w:t>
          </w:r>
          <w:r w:rsidRPr="000C7F40">
            <w:rPr>
              <w:rStyle w:val="Platzhaltertext"/>
            </w:rPr>
            <w:t>.</w:t>
          </w:r>
        </w:p>
      </w:docPartBody>
    </w:docPart>
    <w:docPart>
      <w:docPartPr>
        <w:name w:val="4197592E8C67422EBF9C0FFE4E7BC6F4"/>
        <w:category>
          <w:name w:val="Allgemein"/>
          <w:gallery w:val="placeholder"/>
        </w:category>
        <w:types>
          <w:type w:val="bbPlcHdr"/>
        </w:types>
        <w:behaviors>
          <w:behavior w:val="content"/>
        </w:behaviors>
        <w:guid w:val="{C51A49AE-F956-40CF-A980-BDC5A353E73D}"/>
      </w:docPartPr>
      <w:docPartBody>
        <w:p w:rsidR="00E464A0" w:rsidRDefault="008C05F7" w:rsidP="008C05F7">
          <w:pPr>
            <w:pStyle w:val="4197592E8C67422EBF9C0FFE4E7BC6F41"/>
          </w:pPr>
          <w:r>
            <w:rPr>
              <w:rStyle w:val="Platzhaltertext"/>
            </w:rPr>
            <w:t>Name, Vorname Kind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panose1 w:val="00000000000000000000"/>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687"/>
    <w:rsid w:val="008C05F7"/>
    <w:rsid w:val="00B73687"/>
    <w:rsid w:val="00E464A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C05F7"/>
    <w:rPr>
      <w:vanish/>
      <w:color w:val="9CC2E5" w:themeColor="accent1" w:themeTint="99"/>
    </w:rPr>
  </w:style>
  <w:style w:type="paragraph" w:customStyle="1" w:styleId="F0D243B70DBB4A31B3BE28BECB3F1D7F">
    <w:name w:val="F0D243B70DBB4A31B3BE28BECB3F1D7F"/>
  </w:style>
  <w:style w:type="paragraph" w:customStyle="1" w:styleId="157B2272E0F54DE5B6A11951A91DCBA0">
    <w:name w:val="157B2272E0F54DE5B6A11951A91DCBA0"/>
  </w:style>
  <w:style w:type="paragraph" w:customStyle="1" w:styleId="F9F1FCE7EFFC4E0B95CD5F0D283BB71C">
    <w:name w:val="F9F1FCE7EFFC4E0B95CD5F0D283BB71C"/>
    <w:rsid w:val="00B73687"/>
  </w:style>
  <w:style w:type="paragraph" w:customStyle="1" w:styleId="AF5B221A5C324206A3591D83A8A2D322">
    <w:name w:val="AF5B221A5C324206A3591D83A8A2D322"/>
    <w:rsid w:val="008C05F7"/>
    <w:pPr>
      <w:spacing w:after="0" w:line="270" w:lineRule="atLeast"/>
    </w:pPr>
    <w:rPr>
      <w:rFonts w:eastAsiaTheme="minorHAnsi" w:cs="System"/>
      <w:bCs/>
      <w:spacing w:val="2"/>
      <w:sz w:val="21"/>
      <w:lang w:eastAsia="en-US"/>
    </w:rPr>
  </w:style>
  <w:style w:type="paragraph" w:customStyle="1" w:styleId="0C9472716A3A43C89C5E2409825F92E3">
    <w:name w:val="0C9472716A3A43C89C5E2409825F92E3"/>
    <w:rsid w:val="008C05F7"/>
    <w:pPr>
      <w:spacing w:after="0" w:line="270" w:lineRule="atLeast"/>
    </w:pPr>
    <w:rPr>
      <w:rFonts w:eastAsiaTheme="minorHAnsi" w:cs="System"/>
      <w:bCs/>
      <w:spacing w:val="2"/>
      <w:sz w:val="21"/>
      <w:lang w:eastAsia="en-US"/>
    </w:rPr>
  </w:style>
  <w:style w:type="paragraph" w:customStyle="1" w:styleId="1E2B9C4E1D2544D282C948133AD5F0BA">
    <w:name w:val="1E2B9C4E1D2544D282C948133AD5F0BA"/>
    <w:rsid w:val="008C05F7"/>
    <w:pPr>
      <w:spacing w:after="0" w:line="270" w:lineRule="atLeast"/>
    </w:pPr>
    <w:rPr>
      <w:rFonts w:eastAsiaTheme="minorHAnsi" w:cs="System"/>
      <w:bCs/>
      <w:spacing w:val="2"/>
      <w:sz w:val="21"/>
      <w:lang w:eastAsia="en-US"/>
    </w:rPr>
  </w:style>
  <w:style w:type="paragraph" w:customStyle="1" w:styleId="7F15B58D1CDA464CB6D30379C6F209C2">
    <w:name w:val="7F15B58D1CDA464CB6D30379C6F209C2"/>
    <w:rsid w:val="008C05F7"/>
    <w:pPr>
      <w:spacing w:after="0" w:line="270" w:lineRule="atLeast"/>
    </w:pPr>
    <w:rPr>
      <w:rFonts w:eastAsiaTheme="minorHAnsi" w:cs="System"/>
      <w:bCs/>
      <w:spacing w:val="2"/>
      <w:sz w:val="21"/>
      <w:lang w:eastAsia="en-US"/>
    </w:rPr>
  </w:style>
  <w:style w:type="paragraph" w:customStyle="1" w:styleId="F366D2A613954D6F8921064A19910064">
    <w:name w:val="F366D2A613954D6F8921064A19910064"/>
    <w:rsid w:val="008C05F7"/>
    <w:pPr>
      <w:spacing w:after="0" w:line="270" w:lineRule="atLeast"/>
    </w:pPr>
    <w:rPr>
      <w:rFonts w:eastAsiaTheme="minorHAnsi" w:cs="System"/>
      <w:bCs/>
      <w:spacing w:val="2"/>
      <w:sz w:val="21"/>
      <w:lang w:eastAsia="en-US"/>
    </w:rPr>
  </w:style>
  <w:style w:type="paragraph" w:customStyle="1" w:styleId="D546C0E1E6614BF5BF99F0624E5BA8D3">
    <w:name w:val="D546C0E1E6614BF5BF99F0624E5BA8D3"/>
    <w:rsid w:val="008C05F7"/>
    <w:pPr>
      <w:spacing w:after="0" w:line="270" w:lineRule="atLeast"/>
    </w:pPr>
    <w:rPr>
      <w:rFonts w:eastAsiaTheme="minorHAnsi" w:cs="System"/>
      <w:bCs/>
      <w:spacing w:val="2"/>
      <w:sz w:val="21"/>
      <w:lang w:eastAsia="en-US"/>
    </w:rPr>
  </w:style>
  <w:style w:type="paragraph" w:customStyle="1" w:styleId="1A3822099D964D9D99C7EB5CD5ABB372">
    <w:name w:val="1A3822099D964D9D99C7EB5CD5ABB372"/>
    <w:rsid w:val="008C05F7"/>
    <w:pPr>
      <w:spacing w:after="0" w:line="270" w:lineRule="atLeast"/>
    </w:pPr>
    <w:rPr>
      <w:rFonts w:eastAsiaTheme="minorHAnsi" w:cs="System"/>
      <w:bCs/>
      <w:spacing w:val="2"/>
      <w:sz w:val="21"/>
      <w:lang w:eastAsia="en-US"/>
    </w:rPr>
  </w:style>
  <w:style w:type="paragraph" w:customStyle="1" w:styleId="EB4067E320B74D229B5C1ABC11577A53">
    <w:name w:val="EB4067E320B74D229B5C1ABC11577A53"/>
    <w:rsid w:val="008C05F7"/>
    <w:pPr>
      <w:spacing w:after="0" w:line="270" w:lineRule="atLeast"/>
    </w:pPr>
    <w:rPr>
      <w:rFonts w:eastAsiaTheme="minorHAnsi" w:cs="System"/>
      <w:bCs/>
      <w:spacing w:val="2"/>
      <w:sz w:val="21"/>
      <w:lang w:eastAsia="en-US"/>
    </w:rPr>
  </w:style>
  <w:style w:type="paragraph" w:customStyle="1" w:styleId="EE8D0FD677D2482B817351A3FA300E9B">
    <w:name w:val="EE8D0FD677D2482B817351A3FA300E9B"/>
    <w:rsid w:val="008C05F7"/>
    <w:pPr>
      <w:spacing w:after="0" w:line="270" w:lineRule="atLeast"/>
    </w:pPr>
    <w:rPr>
      <w:rFonts w:eastAsiaTheme="minorHAnsi" w:cs="System"/>
      <w:bCs/>
      <w:spacing w:val="2"/>
      <w:sz w:val="21"/>
      <w:lang w:eastAsia="en-US"/>
    </w:rPr>
  </w:style>
  <w:style w:type="paragraph" w:customStyle="1" w:styleId="90B768255BAC416789303C91457F5C83">
    <w:name w:val="90B768255BAC416789303C91457F5C83"/>
    <w:rsid w:val="008C05F7"/>
    <w:pPr>
      <w:spacing w:after="0" w:line="270" w:lineRule="atLeast"/>
    </w:pPr>
    <w:rPr>
      <w:rFonts w:eastAsiaTheme="minorHAnsi" w:cs="System"/>
      <w:bCs/>
      <w:spacing w:val="2"/>
      <w:sz w:val="21"/>
      <w:lang w:eastAsia="en-US"/>
    </w:rPr>
  </w:style>
  <w:style w:type="paragraph" w:customStyle="1" w:styleId="49CBECBFAF464A66AD61B04A89BDC922">
    <w:name w:val="49CBECBFAF464A66AD61B04A89BDC922"/>
    <w:rsid w:val="008C05F7"/>
    <w:pPr>
      <w:spacing w:after="0" w:line="270" w:lineRule="atLeast"/>
    </w:pPr>
    <w:rPr>
      <w:rFonts w:eastAsiaTheme="minorHAnsi" w:cs="System"/>
      <w:bCs/>
      <w:spacing w:val="2"/>
      <w:sz w:val="21"/>
      <w:lang w:eastAsia="en-US"/>
    </w:rPr>
  </w:style>
  <w:style w:type="paragraph" w:customStyle="1" w:styleId="E18BE2ADA8E7469395E48A6D582750DB">
    <w:name w:val="E18BE2ADA8E7469395E48A6D582750DB"/>
    <w:rsid w:val="008C05F7"/>
    <w:pPr>
      <w:spacing w:after="0" w:line="270" w:lineRule="atLeast"/>
    </w:pPr>
    <w:rPr>
      <w:rFonts w:eastAsiaTheme="minorHAnsi" w:cs="System"/>
      <w:bCs/>
      <w:spacing w:val="2"/>
      <w:sz w:val="21"/>
      <w:lang w:eastAsia="en-US"/>
    </w:rPr>
  </w:style>
  <w:style w:type="paragraph" w:customStyle="1" w:styleId="AF5B221A5C324206A3591D83A8A2D3221">
    <w:name w:val="AF5B221A5C324206A3591D83A8A2D3221"/>
    <w:rsid w:val="008C05F7"/>
    <w:pPr>
      <w:spacing w:after="0" w:line="270" w:lineRule="atLeast"/>
    </w:pPr>
    <w:rPr>
      <w:rFonts w:eastAsiaTheme="minorHAnsi" w:cs="System"/>
      <w:bCs/>
      <w:spacing w:val="2"/>
      <w:sz w:val="21"/>
      <w:lang w:eastAsia="en-US"/>
    </w:rPr>
  </w:style>
  <w:style w:type="paragraph" w:customStyle="1" w:styleId="0C9472716A3A43C89C5E2409825F92E31">
    <w:name w:val="0C9472716A3A43C89C5E2409825F92E31"/>
    <w:rsid w:val="008C05F7"/>
    <w:pPr>
      <w:spacing w:after="0" w:line="270" w:lineRule="atLeast"/>
    </w:pPr>
    <w:rPr>
      <w:rFonts w:eastAsiaTheme="minorHAnsi" w:cs="System"/>
      <w:bCs/>
      <w:spacing w:val="2"/>
      <w:sz w:val="21"/>
      <w:lang w:eastAsia="en-US"/>
    </w:rPr>
  </w:style>
  <w:style w:type="paragraph" w:customStyle="1" w:styleId="1E2B9C4E1D2544D282C948133AD5F0BA1">
    <w:name w:val="1E2B9C4E1D2544D282C948133AD5F0BA1"/>
    <w:rsid w:val="008C05F7"/>
    <w:pPr>
      <w:spacing w:after="0" w:line="270" w:lineRule="atLeast"/>
    </w:pPr>
    <w:rPr>
      <w:rFonts w:eastAsiaTheme="minorHAnsi" w:cs="System"/>
      <w:bCs/>
      <w:spacing w:val="2"/>
      <w:sz w:val="21"/>
      <w:lang w:eastAsia="en-US"/>
    </w:rPr>
  </w:style>
  <w:style w:type="paragraph" w:customStyle="1" w:styleId="7F15B58D1CDA464CB6D30379C6F209C21">
    <w:name w:val="7F15B58D1CDA464CB6D30379C6F209C21"/>
    <w:rsid w:val="008C05F7"/>
    <w:pPr>
      <w:spacing w:after="0" w:line="270" w:lineRule="atLeast"/>
    </w:pPr>
    <w:rPr>
      <w:rFonts w:eastAsiaTheme="minorHAnsi" w:cs="System"/>
      <w:bCs/>
      <w:spacing w:val="2"/>
      <w:sz w:val="21"/>
      <w:lang w:eastAsia="en-US"/>
    </w:rPr>
  </w:style>
  <w:style w:type="paragraph" w:customStyle="1" w:styleId="F366D2A613954D6F8921064A199100641">
    <w:name w:val="F366D2A613954D6F8921064A199100641"/>
    <w:rsid w:val="008C05F7"/>
    <w:pPr>
      <w:spacing w:after="0" w:line="270" w:lineRule="atLeast"/>
    </w:pPr>
    <w:rPr>
      <w:rFonts w:eastAsiaTheme="minorHAnsi" w:cs="System"/>
      <w:bCs/>
      <w:spacing w:val="2"/>
      <w:sz w:val="21"/>
      <w:lang w:eastAsia="en-US"/>
    </w:rPr>
  </w:style>
  <w:style w:type="paragraph" w:customStyle="1" w:styleId="D546C0E1E6614BF5BF99F0624E5BA8D31">
    <w:name w:val="D546C0E1E6614BF5BF99F0624E5BA8D31"/>
    <w:rsid w:val="008C05F7"/>
    <w:pPr>
      <w:spacing w:after="0" w:line="270" w:lineRule="atLeast"/>
    </w:pPr>
    <w:rPr>
      <w:rFonts w:eastAsiaTheme="minorHAnsi" w:cs="System"/>
      <w:bCs/>
      <w:spacing w:val="2"/>
      <w:sz w:val="21"/>
      <w:lang w:eastAsia="en-US"/>
    </w:rPr>
  </w:style>
  <w:style w:type="paragraph" w:customStyle="1" w:styleId="1A3822099D964D9D99C7EB5CD5ABB3721">
    <w:name w:val="1A3822099D964D9D99C7EB5CD5ABB3721"/>
    <w:rsid w:val="008C05F7"/>
    <w:pPr>
      <w:spacing w:after="0" w:line="270" w:lineRule="atLeast"/>
    </w:pPr>
    <w:rPr>
      <w:rFonts w:eastAsiaTheme="minorHAnsi" w:cs="System"/>
      <w:bCs/>
      <w:spacing w:val="2"/>
      <w:sz w:val="21"/>
      <w:lang w:eastAsia="en-US"/>
    </w:rPr>
  </w:style>
  <w:style w:type="paragraph" w:customStyle="1" w:styleId="EB4067E320B74D229B5C1ABC11577A531">
    <w:name w:val="EB4067E320B74D229B5C1ABC11577A531"/>
    <w:rsid w:val="008C05F7"/>
    <w:pPr>
      <w:spacing w:after="0" w:line="270" w:lineRule="atLeast"/>
    </w:pPr>
    <w:rPr>
      <w:rFonts w:eastAsiaTheme="minorHAnsi" w:cs="System"/>
      <w:bCs/>
      <w:spacing w:val="2"/>
      <w:sz w:val="21"/>
      <w:lang w:eastAsia="en-US"/>
    </w:rPr>
  </w:style>
  <w:style w:type="paragraph" w:customStyle="1" w:styleId="EE8D0FD677D2482B817351A3FA300E9B1">
    <w:name w:val="EE8D0FD677D2482B817351A3FA300E9B1"/>
    <w:rsid w:val="008C05F7"/>
    <w:pPr>
      <w:spacing w:after="0" w:line="270" w:lineRule="atLeast"/>
    </w:pPr>
    <w:rPr>
      <w:rFonts w:eastAsiaTheme="minorHAnsi" w:cs="System"/>
      <w:bCs/>
      <w:spacing w:val="2"/>
      <w:sz w:val="21"/>
      <w:lang w:eastAsia="en-US"/>
    </w:rPr>
  </w:style>
  <w:style w:type="paragraph" w:customStyle="1" w:styleId="90B768255BAC416789303C91457F5C831">
    <w:name w:val="90B768255BAC416789303C91457F5C831"/>
    <w:rsid w:val="008C05F7"/>
    <w:pPr>
      <w:spacing w:after="0" w:line="270" w:lineRule="atLeast"/>
    </w:pPr>
    <w:rPr>
      <w:rFonts w:eastAsiaTheme="minorHAnsi" w:cs="System"/>
      <w:bCs/>
      <w:spacing w:val="2"/>
      <w:sz w:val="21"/>
      <w:lang w:eastAsia="en-US"/>
    </w:rPr>
  </w:style>
  <w:style w:type="paragraph" w:customStyle="1" w:styleId="49CBECBFAF464A66AD61B04A89BDC9221">
    <w:name w:val="49CBECBFAF464A66AD61B04A89BDC9221"/>
    <w:rsid w:val="008C05F7"/>
    <w:pPr>
      <w:spacing w:after="0" w:line="270" w:lineRule="atLeast"/>
    </w:pPr>
    <w:rPr>
      <w:rFonts w:eastAsiaTheme="minorHAnsi" w:cs="System"/>
      <w:bCs/>
      <w:spacing w:val="2"/>
      <w:sz w:val="21"/>
      <w:lang w:eastAsia="en-US"/>
    </w:rPr>
  </w:style>
  <w:style w:type="paragraph" w:customStyle="1" w:styleId="E18BE2ADA8E7469395E48A6D582750DB1">
    <w:name w:val="E18BE2ADA8E7469395E48A6D582750DB1"/>
    <w:rsid w:val="008C05F7"/>
    <w:pPr>
      <w:spacing w:after="0" w:line="270" w:lineRule="atLeast"/>
    </w:pPr>
    <w:rPr>
      <w:rFonts w:eastAsiaTheme="minorHAnsi" w:cs="System"/>
      <w:bCs/>
      <w:spacing w:val="2"/>
      <w:sz w:val="21"/>
      <w:lang w:eastAsia="en-US"/>
    </w:rPr>
  </w:style>
  <w:style w:type="paragraph" w:customStyle="1" w:styleId="AF5B221A5C324206A3591D83A8A2D3222">
    <w:name w:val="AF5B221A5C324206A3591D83A8A2D3222"/>
    <w:rsid w:val="008C05F7"/>
    <w:pPr>
      <w:spacing w:after="0" w:line="270" w:lineRule="atLeast"/>
    </w:pPr>
    <w:rPr>
      <w:rFonts w:eastAsiaTheme="minorHAnsi" w:cs="System"/>
      <w:bCs/>
      <w:spacing w:val="2"/>
      <w:sz w:val="21"/>
      <w:lang w:eastAsia="en-US"/>
    </w:rPr>
  </w:style>
  <w:style w:type="paragraph" w:customStyle="1" w:styleId="0C9472716A3A43C89C5E2409825F92E32">
    <w:name w:val="0C9472716A3A43C89C5E2409825F92E32"/>
    <w:rsid w:val="008C05F7"/>
    <w:pPr>
      <w:spacing w:after="0" w:line="270" w:lineRule="atLeast"/>
    </w:pPr>
    <w:rPr>
      <w:rFonts w:eastAsiaTheme="minorHAnsi" w:cs="System"/>
      <w:bCs/>
      <w:spacing w:val="2"/>
      <w:sz w:val="21"/>
      <w:lang w:eastAsia="en-US"/>
    </w:rPr>
  </w:style>
  <w:style w:type="paragraph" w:customStyle="1" w:styleId="1E2B9C4E1D2544D282C948133AD5F0BA2">
    <w:name w:val="1E2B9C4E1D2544D282C948133AD5F0BA2"/>
    <w:rsid w:val="008C05F7"/>
    <w:pPr>
      <w:spacing w:after="0" w:line="270" w:lineRule="atLeast"/>
    </w:pPr>
    <w:rPr>
      <w:rFonts w:eastAsiaTheme="minorHAnsi" w:cs="System"/>
      <w:bCs/>
      <w:spacing w:val="2"/>
      <w:sz w:val="21"/>
      <w:lang w:eastAsia="en-US"/>
    </w:rPr>
  </w:style>
  <w:style w:type="paragraph" w:customStyle="1" w:styleId="7F15B58D1CDA464CB6D30379C6F209C22">
    <w:name w:val="7F15B58D1CDA464CB6D30379C6F209C22"/>
    <w:rsid w:val="008C05F7"/>
    <w:pPr>
      <w:spacing w:after="0" w:line="270" w:lineRule="atLeast"/>
    </w:pPr>
    <w:rPr>
      <w:rFonts w:eastAsiaTheme="minorHAnsi" w:cs="System"/>
      <w:bCs/>
      <w:spacing w:val="2"/>
      <w:sz w:val="21"/>
      <w:lang w:eastAsia="en-US"/>
    </w:rPr>
  </w:style>
  <w:style w:type="paragraph" w:customStyle="1" w:styleId="F366D2A613954D6F8921064A199100642">
    <w:name w:val="F366D2A613954D6F8921064A199100642"/>
    <w:rsid w:val="008C05F7"/>
    <w:pPr>
      <w:spacing w:after="0" w:line="270" w:lineRule="atLeast"/>
    </w:pPr>
    <w:rPr>
      <w:rFonts w:eastAsiaTheme="minorHAnsi" w:cs="System"/>
      <w:bCs/>
      <w:spacing w:val="2"/>
      <w:sz w:val="21"/>
      <w:lang w:eastAsia="en-US"/>
    </w:rPr>
  </w:style>
  <w:style w:type="paragraph" w:customStyle="1" w:styleId="D546C0E1E6614BF5BF99F0624E5BA8D32">
    <w:name w:val="D546C0E1E6614BF5BF99F0624E5BA8D32"/>
    <w:rsid w:val="008C05F7"/>
    <w:pPr>
      <w:spacing w:after="0" w:line="270" w:lineRule="atLeast"/>
    </w:pPr>
    <w:rPr>
      <w:rFonts w:eastAsiaTheme="minorHAnsi" w:cs="System"/>
      <w:bCs/>
      <w:spacing w:val="2"/>
      <w:sz w:val="21"/>
      <w:lang w:eastAsia="en-US"/>
    </w:rPr>
  </w:style>
  <w:style w:type="paragraph" w:customStyle="1" w:styleId="1A3822099D964D9D99C7EB5CD5ABB3722">
    <w:name w:val="1A3822099D964D9D99C7EB5CD5ABB3722"/>
    <w:rsid w:val="008C05F7"/>
    <w:pPr>
      <w:spacing w:after="0" w:line="270" w:lineRule="atLeast"/>
    </w:pPr>
    <w:rPr>
      <w:rFonts w:eastAsiaTheme="minorHAnsi" w:cs="System"/>
      <w:bCs/>
      <w:spacing w:val="2"/>
      <w:sz w:val="21"/>
      <w:lang w:eastAsia="en-US"/>
    </w:rPr>
  </w:style>
  <w:style w:type="paragraph" w:customStyle="1" w:styleId="EB4067E320B74D229B5C1ABC11577A532">
    <w:name w:val="EB4067E320B74D229B5C1ABC11577A532"/>
    <w:rsid w:val="008C05F7"/>
    <w:pPr>
      <w:spacing w:after="0" w:line="270" w:lineRule="atLeast"/>
    </w:pPr>
    <w:rPr>
      <w:rFonts w:eastAsiaTheme="minorHAnsi" w:cs="System"/>
      <w:bCs/>
      <w:spacing w:val="2"/>
      <w:sz w:val="21"/>
      <w:lang w:eastAsia="en-US"/>
    </w:rPr>
  </w:style>
  <w:style w:type="paragraph" w:customStyle="1" w:styleId="EE8D0FD677D2482B817351A3FA300E9B2">
    <w:name w:val="EE8D0FD677D2482B817351A3FA300E9B2"/>
    <w:rsid w:val="008C05F7"/>
    <w:pPr>
      <w:spacing w:after="0" w:line="270" w:lineRule="atLeast"/>
    </w:pPr>
    <w:rPr>
      <w:rFonts w:eastAsiaTheme="minorHAnsi" w:cs="System"/>
      <w:bCs/>
      <w:spacing w:val="2"/>
      <w:sz w:val="21"/>
      <w:lang w:eastAsia="en-US"/>
    </w:rPr>
  </w:style>
  <w:style w:type="paragraph" w:customStyle="1" w:styleId="90B768255BAC416789303C91457F5C832">
    <w:name w:val="90B768255BAC416789303C91457F5C832"/>
    <w:rsid w:val="008C05F7"/>
    <w:pPr>
      <w:spacing w:after="0" w:line="270" w:lineRule="atLeast"/>
    </w:pPr>
    <w:rPr>
      <w:rFonts w:eastAsiaTheme="minorHAnsi" w:cs="System"/>
      <w:bCs/>
      <w:spacing w:val="2"/>
      <w:sz w:val="21"/>
      <w:lang w:eastAsia="en-US"/>
    </w:rPr>
  </w:style>
  <w:style w:type="paragraph" w:customStyle="1" w:styleId="49CBECBFAF464A66AD61B04A89BDC9222">
    <w:name w:val="49CBECBFAF464A66AD61B04A89BDC9222"/>
    <w:rsid w:val="008C05F7"/>
    <w:pPr>
      <w:spacing w:after="0" w:line="270" w:lineRule="atLeast"/>
    </w:pPr>
    <w:rPr>
      <w:rFonts w:eastAsiaTheme="minorHAnsi" w:cs="System"/>
      <w:bCs/>
      <w:spacing w:val="2"/>
      <w:sz w:val="21"/>
      <w:lang w:eastAsia="en-US"/>
    </w:rPr>
  </w:style>
  <w:style w:type="paragraph" w:customStyle="1" w:styleId="E18BE2ADA8E7469395E48A6D582750DB2">
    <w:name w:val="E18BE2ADA8E7469395E48A6D582750DB2"/>
    <w:rsid w:val="008C05F7"/>
    <w:pPr>
      <w:spacing w:after="0" w:line="270" w:lineRule="atLeast"/>
    </w:pPr>
    <w:rPr>
      <w:rFonts w:eastAsiaTheme="minorHAnsi" w:cs="System"/>
      <w:bCs/>
      <w:spacing w:val="2"/>
      <w:sz w:val="21"/>
      <w:lang w:eastAsia="en-US"/>
    </w:rPr>
  </w:style>
  <w:style w:type="paragraph" w:customStyle="1" w:styleId="AF5B221A5C324206A3591D83A8A2D3223">
    <w:name w:val="AF5B221A5C324206A3591D83A8A2D3223"/>
    <w:rsid w:val="008C05F7"/>
    <w:pPr>
      <w:spacing w:after="0" w:line="270" w:lineRule="atLeast"/>
    </w:pPr>
    <w:rPr>
      <w:rFonts w:eastAsiaTheme="minorHAnsi" w:cs="System"/>
      <w:bCs/>
      <w:spacing w:val="2"/>
      <w:sz w:val="21"/>
      <w:lang w:eastAsia="en-US"/>
    </w:rPr>
  </w:style>
  <w:style w:type="paragraph" w:customStyle="1" w:styleId="0C9472716A3A43C89C5E2409825F92E33">
    <w:name w:val="0C9472716A3A43C89C5E2409825F92E33"/>
    <w:rsid w:val="008C05F7"/>
    <w:pPr>
      <w:spacing w:after="0" w:line="270" w:lineRule="atLeast"/>
    </w:pPr>
    <w:rPr>
      <w:rFonts w:eastAsiaTheme="minorHAnsi" w:cs="System"/>
      <w:bCs/>
      <w:spacing w:val="2"/>
      <w:sz w:val="21"/>
      <w:lang w:eastAsia="en-US"/>
    </w:rPr>
  </w:style>
  <w:style w:type="paragraph" w:customStyle="1" w:styleId="1E2B9C4E1D2544D282C948133AD5F0BA3">
    <w:name w:val="1E2B9C4E1D2544D282C948133AD5F0BA3"/>
    <w:rsid w:val="008C05F7"/>
    <w:pPr>
      <w:spacing w:after="0" w:line="270" w:lineRule="atLeast"/>
    </w:pPr>
    <w:rPr>
      <w:rFonts w:eastAsiaTheme="minorHAnsi" w:cs="System"/>
      <w:bCs/>
      <w:spacing w:val="2"/>
      <w:sz w:val="21"/>
      <w:lang w:eastAsia="en-US"/>
    </w:rPr>
  </w:style>
  <w:style w:type="paragraph" w:customStyle="1" w:styleId="7F15B58D1CDA464CB6D30379C6F209C23">
    <w:name w:val="7F15B58D1CDA464CB6D30379C6F209C23"/>
    <w:rsid w:val="008C05F7"/>
    <w:pPr>
      <w:spacing w:after="0" w:line="270" w:lineRule="atLeast"/>
    </w:pPr>
    <w:rPr>
      <w:rFonts w:eastAsiaTheme="minorHAnsi" w:cs="System"/>
      <w:bCs/>
      <w:spacing w:val="2"/>
      <w:sz w:val="21"/>
      <w:lang w:eastAsia="en-US"/>
    </w:rPr>
  </w:style>
  <w:style w:type="paragraph" w:customStyle="1" w:styleId="F366D2A613954D6F8921064A199100643">
    <w:name w:val="F366D2A613954D6F8921064A199100643"/>
    <w:rsid w:val="008C05F7"/>
    <w:pPr>
      <w:spacing w:after="0" w:line="270" w:lineRule="atLeast"/>
    </w:pPr>
    <w:rPr>
      <w:rFonts w:eastAsiaTheme="minorHAnsi" w:cs="System"/>
      <w:bCs/>
      <w:spacing w:val="2"/>
      <w:sz w:val="21"/>
      <w:lang w:eastAsia="en-US"/>
    </w:rPr>
  </w:style>
  <w:style w:type="paragraph" w:customStyle="1" w:styleId="D546C0E1E6614BF5BF99F0624E5BA8D33">
    <w:name w:val="D546C0E1E6614BF5BF99F0624E5BA8D33"/>
    <w:rsid w:val="008C05F7"/>
    <w:pPr>
      <w:spacing w:after="0" w:line="270" w:lineRule="atLeast"/>
    </w:pPr>
    <w:rPr>
      <w:rFonts w:eastAsiaTheme="minorHAnsi" w:cs="System"/>
      <w:bCs/>
      <w:spacing w:val="2"/>
      <w:sz w:val="21"/>
      <w:lang w:eastAsia="en-US"/>
    </w:rPr>
  </w:style>
  <w:style w:type="paragraph" w:customStyle="1" w:styleId="1A3822099D964D9D99C7EB5CD5ABB3723">
    <w:name w:val="1A3822099D964D9D99C7EB5CD5ABB3723"/>
    <w:rsid w:val="008C05F7"/>
    <w:pPr>
      <w:spacing w:after="0" w:line="270" w:lineRule="atLeast"/>
    </w:pPr>
    <w:rPr>
      <w:rFonts w:eastAsiaTheme="minorHAnsi" w:cs="System"/>
      <w:bCs/>
      <w:spacing w:val="2"/>
      <w:sz w:val="21"/>
      <w:lang w:eastAsia="en-US"/>
    </w:rPr>
  </w:style>
  <w:style w:type="paragraph" w:customStyle="1" w:styleId="EB4067E320B74D229B5C1ABC11577A533">
    <w:name w:val="EB4067E320B74D229B5C1ABC11577A533"/>
    <w:rsid w:val="008C05F7"/>
    <w:pPr>
      <w:spacing w:after="0" w:line="270" w:lineRule="atLeast"/>
    </w:pPr>
    <w:rPr>
      <w:rFonts w:eastAsiaTheme="minorHAnsi" w:cs="System"/>
      <w:bCs/>
      <w:spacing w:val="2"/>
      <w:sz w:val="21"/>
      <w:lang w:eastAsia="en-US"/>
    </w:rPr>
  </w:style>
  <w:style w:type="paragraph" w:customStyle="1" w:styleId="EE8D0FD677D2482B817351A3FA300E9B3">
    <w:name w:val="EE8D0FD677D2482B817351A3FA300E9B3"/>
    <w:rsid w:val="008C05F7"/>
    <w:pPr>
      <w:spacing w:after="0" w:line="270" w:lineRule="atLeast"/>
    </w:pPr>
    <w:rPr>
      <w:rFonts w:eastAsiaTheme="minorHAnsi" w:cs="System"/>
      <w:bCs/>
      <w:spacing w:val="2"/>
      <w:sz w:val="21"/>
      <w:lang w:eastAsia="en-US"/>
    </w:rPr>
  </w:style>
  <w:style w:type="paragraph" w:customStyle="1" w:styleId="90B768255BAC416789303C91457F5C833">
    <w:name w:val="90B768255BAC416789303C91457F5C833"/>
    <w:rsid w:val="008C05F7"/>
    <w:pPr>
      <w:spacing w:after="0" w:line="270" w:lineRule="atLeast"/>
    </w:pPr>
    <w:rPr>
      <w:rFonts w:eastAsiaTheme="minorHAnsi" w:cs="System"/>
      <w:bCs/>
      <w:spacing w:val="2"/>
      <w:sz w:val="21"/>
      <w:lang w:eastAsia="en-US"/>
    </w:rPr>
  </w:style>
  <w:style w:type="paragraph" w:customStyle="1" w:styleId="49CBECBFAF464A66AD61B04A89BDC9223">
    <w:name w:val="49CBECBFAF464A66AD61B04A89BDC9223"/>
    <w:rsid w:val="008C05F7"/>
    <w:pPr>
      <w:spacing w:after="0" w:line="270" w:lineRule="atLeast"/>
    </w:pPr>
    <w:rPr>
      <w:rFonts w:eastAsiaTheme="minorHAnsi" w:cs="System"/>
      <w:bCs/>
      <w:spacing w:val="2"/>
      <w:sz w:val="21"/>
      <w:lang w:eastAsia="en-US"/>
    </w:rPr>
  </w:style>
  <w:style w:type="paragraph" w:customStyle="1" w:styleId="E18BE2ADA8E7469395E48A6D582750DB3">
    <w:name w:val="E18BE2ADA8E7469395E48A6D582750DB3"/>
    <w:rsid w:val="008C05F7"/>
    <w:pPr>
      <w:spacing w:after="0" w:line="270" w:lineRule="atLeast"/>
    </w:pPr>
    <w:rPr>
      <w:rFonts w:eastAsiaTheme="minorHAnsi" w:cs="System"/>
      <w:bCs/>
      <w:spacing w:val="2"/>
      <w:sz w:val="21"/>
      <w:lang w:eastAsia="en-US"/>
    </w:rPr>
  </w:style>
  <w:style w:type="paragraph" w:customStyle="1" w:styleId="0B389358EABF4817A7E4EF4289E0A84E">
    <w:name w:val="0B389358EABF4817A7E4EF4289E0A84E"/>
    <w:rsid w:val="008C05F7"/>
    <w:pPr>
      <w:spacing w:after="0" w:line="270" w:lineRule="atLeast"/>
    </w:pPr>
    <w:rPr>
      <w:rFonts w:eastAsiaTheme="minorHAnsi" w:cs="System"/>
      <w:bCs/>
      <w:spacing w:val="2"/>
      <w:sz w:val="21"/>
      <w:lang w:eastAsia="en-US"/>
    </w:rPr>
  </w:style>
  <w:style w:type="paragraph" w:customStyle="1" w:styleId="B9345BAC704C438F8779AC85904C256E">
    <w:name w:val="B9345BAC704C438F8779AC85904C256E"/>
    <w:rsid w:val="008C05F7"/>
    <w:pPr>
      <w:spacing w:after="0" w:line="270" w:lineRule="atLeast"/>
    </w:pPr>
    <w:rPr>
      <w:rFonts w:eastAsiaTheme="minorHAnsi" w:cs="System"/>
      <w:bCs/>
      <w:spacing w:val="2"/>
      <w:sz w:val="21"/>
      <w:lang w:eastAsia="en-US"/>
    </w:rPr>
  </w:style>
  <w:style w:type="paragraph" w:customStyle="1" w:styleId="E34238CEF7474B898E48068F2E8DAD96">
    <w:name w:val="E34238CEF7474B898E48068F2E8DAD96"/>
    <w:rsid w:val="008C05F7"/>
    <w:pPr>
      <w:spacing w:after="0" w:line="270" w:lineRule="atLeast"/>
    </w:pPr>
    <w:rPr>
      <w:rFonts w:eastAsiaTheme="minorHAnsi" w:cs="System"/>
      <w:bCs/>
      <w:spacing w:val="2"/>
      <w:sz w:val="21"/>
      <w:lang w:eastAsia="en-US"/>
    </w:rPr>
  </w:style>
  <w:style w:type="paragraph" w:customStyle="1" w:styleId="6011A79F42684D2F8D30B9D4A89D40FE">
    <w:name w:val="6011A79F42684D2F8D30B9D4A89D40FE"/>
    <w:rsid w:val="008C05F7"/>
  </w:style>
  <w:style w:type="paragraph" w:customStyle="1" w:styleId="D0F6927239DC41D7894E4CDA61B4160D">
    <w:name w:val="D0F6927239DC41D7894E4CDA61B4160D"/>
    <w:rsid w:val="008C05F7"/>
    <w:pPr>
      <w:spacing w:after="0" w:line="270" w:lineRule="atLeast"/>
      <w:ind w:left="720"/>
      <w:contextualSpacing/>
    </w:pPr>
    <w:rPr>
      <w:rFonts w:eastAsiaTheme="minorHAnsi" w:cs="System"/>
      <w:bCs/>
      <w:spacing w:val="2"/>
      <w:sz w:val="21"/>
      <w:lang w:eastAsia="en-US"/>
    </w:rPr>
  </w:style>
  <w:style w:type="paragraph" w:customStyle="1" w:styleId="3F9A0372885743718063459572CD73B1">
    <w:name w:val="3F9A0372885743718063459572CD73B1"/>
    <w:rsid w:val="008C05F7"/>
    <w:pPr>
      <w:spacing w:after="0" w:line="270" w:lineRule="atLeast"/>
      <w:ind w:left="720"/>
      <w:contextualSpacing/>
    </w:pPr>
    <w:rPr>
      <w:rFonts w:eastAsiaTheme="minorHAnsi" w:cs="System"/>
      <w:bCs/>
      <w:spacing w:val="2"/>
      <w:sz w:val="21"/>
      <w:lang w:eastAsia="en-US"/>
    </w:rPr>
  </w:style>
  <w:style w:type="paragraph" w:customStyle="1" w:styleId="6011A79F42684D2F8D30B9D4A89D40FE1">
    <w:name w:val="6011A79F42684D2F8D30B9D4A89D40FE1"/>
    <w:rsid w:val="008C05F7"/>
    <w:pPr>
      <w:spacing w:after="0" w:line="270" w:lineRule="atLeast"/>
      <w:ind w:left="720"/>
      <w:contextualSpacing/>
    </w:pPr>
    <w:rPr>
      <w:rFonts w:eastAsiaTheme="minorHAnsi" w:cs="System"/>
      <w:bCs/>
      <w:spacing w:val="2"/>
      <w:sz w:val="21"/>
      <w:lang w:eastAsia="en-US"/>
    </w:rPr>
  </w:style>
  <w:style w:type="paragraph" w:customStyle="1" w:styleId="E3F3070855084799A0E99F8294FBFBFC">
    <w:name w:val="E3F3070855084799A0E99F8294FBFBFC"/>
    <w:rsid w:val="008C05F7"/>
    <w:pPr>
      <w:spacing w:after="0" w:line="270" w:lineRule="atLeast"/>
      <w:ind w:left="720"/>
      <w:contextualSpacing/>
    </w:pPr>
    <w:rPr>
      <w:rFonts w:eastAsiaTheme="minorHAnsi" w:cs="System"/>
      <w:bCs/>
      <w:spacing w:val="2"/>
      <w:sz w:val="21"/>
      <w:lang w:eastAsia="en-US"/>
    </w:rPr>
  </w:style>
  <w:style w:type="paragraph" w:customStyle="1" w:styleId="8D615CC610C145C989BEEE857E9BB779">
    <w:name w:val="8D615CC610C145C989BEEE857E9BB779"/>
    <w:rsid w:val="008C05F7"/>
    <w:pPr>
      <w:spacing w:after="0" w:line="270" w:lineRule="atLeast"/>
      <w:ind w:left="720"/>
      <w:contextualSpacing/>
    </w:pPr>
    <w:rPr>
      <w:rFonts w:eastAsiaTheme="minorHAnsi" w:cs="System"/>
      <w:bCs/>
      <w:spacing w:val="2"/>
      <w:sz w:val="21"/>
      <w:lang w:eastAsia="en-US"/>
    </w:rPr>
  </w:style>
  <w:style w:type="paragraph" w:customStyle="1" w:styleId="51B8CBD9AED14351916164C81364853C">
    <w:name w:val="51B8CBD9AED14351916164C81364853C"/>
    <w:rsid w:val="008C05F7"/>
    <w:pPr>
      <w:spacing w:after="0" w:line="270" w:lineRule="atLeast"/>
      <w:ind w:left="720"/>
      <w:contextualSpacing/>
    </w:pPr>
    <w:rPr>
      <w:rFonts w:eastAsiaTheme="minorHAnsi" w:cs="System"/>
      <w:bCs/>
      <w:spacing w:val="2"/>
      <w:sz w:val="21"/>
      <w:lang w:eastAsia="en-US"/>
    </w:rPr>
  </w:style>
  <w:style w:type="paragraph" w:customStyle="1" w:styleId="AF5B221A5C324206A3591D83A8A2D3224">
    <w:name w:val="AF5B221A5C324206A3591D83A8A2D3224"/>
    <w:rsid w:val="008C05F7"/>
    <w:pPr>
      <w:spacing w:after="0" w:line="270" w:lineRule="atLeast"/>
    </w:pPr>
    <w:rPr>
      <w:rFonts w:eastAsiaTheme="minorHAnsi" w:cs="System"/>
      <w:bCs/>
      <w:spacing w:val="2"/>
      <w:sz w:val="21"/>
      <w:lang w:eastAsia="en-US"/>
    </w:rPr>
  </w:style>
  <w:style w:type="paragraph" w:customStyle="1" w:styleId="0C9472716A3A43C89C5E2409825F92E34">
    <w:name w:val="0C9472716A3A43C89C5E2409825F92E34"/>
    <w:rsid w:val="008C05F7"/>
    <w:pPr>
      <w:spacing w:after="0" w:line="270" w:lineRule="atLeast"/>
    </w:pPr>
    <w:rPr>
      <w:rFonts w:eastAsiaTheme="minorHAnsi" w:cs="System"/>
      <w:bCs/>
      <w:spacing w:val="2"/>
      <w:sz w:val="21"/>
      <w:lang w:eastAsia="en-US"/>
    </w:rPr>
  </w:style>
  <w:style w:type="paragraph" w:customStyle="1" w:styleId="1E2B9C4E1D2544D282C948133AD5F0BA4">
    <w:name w:val="1E2B9C4E1D2544D282C948133AD5F0BA4"/>
    <w:rsid w:val="008C05F7"/>
    <w:pPr>
      <w:spacing w:after="0" w:line="270" w:lineRule="atLeast"/>
    </w:pPr>
    <w:rPr>
      <w:rFonts w:eastAsiaTheme="minorHAnsi" w:cs="System"/>
      <w:bCs/>
      <w:spacing w:val="2"/>
      <w:sz w:val="21"/>
      <w:lang w:eastAsia="en-US"/>
    </w:rPr>
  </w:style>
  <w:style w:type="paragraph" w:customStyle="1" w:styleId="7F15B58D1CDA464CB6D30379C6F209C24">
    <w:name w:val="7F15B58D1CDA464CB6D30379C6F209C24"/>
    <w:rsid w:val="008C05F7"/>
    <w:pPr>
      <w:spacing w:after="0" w:line="270" w:lineRule="atLeast"/>
    </w:pPr>
    <w:rPr>
      <w:rFonts w:eastAsiaTheme="minorHAnsi" w:cs="System"/>
      <w:bCs/>
      <w:spacing w:val="2"/>
      <w:sz w:val="21"/>
      <w:lang w:eastAsia="en-US"/>
    </w:rPr>
  </w:style>
  <w:style w:type="paragraph" w:customStyle="1" w:styleId="F366D2A613954D6F8921064A199100644">
    <w:name w:val="F366D2A613954D6F8921064A199100644"/>
    <w:rsid w:val="008C05F7"/>
    <w:pPr>
      <w:spacing w:after="0" w:line="270" w:lineRule="atLeast"/>
    </w:pPr>
    <w:rPr>
      <w:rFonts w:eastAsiaTheme="minorHAnsi" w:cs="System"/>
      <w:bCs/>
      <w:spacing w:val="2"/>
      <w:sz w:val="21"/>
      <w:lang w:eastAsia="en-US"/>
    </w:rPr>
  </w:style>
  <w:style w:type="paragraph" w:customStyle="1" w:styleId="D546C0E1E6614BF5BF99F0624E5BA8D34">
    <w:name w:val="D546C0E1E6614BF5BF99F0624E5BA8D34"/>
    <w:rsid w:val="008C05F7"/>
    <w:pPr>
      <w:spacing w:after="0" w:line="270" w:lineRule="atLeast"/>
    </w:pPr>
    <w:rPr>
      <w:rFonts w:eastAsiaTheme="minorHAnsi" w:cs="System"/>
      <w:bCs/>
      <w:spacing w:val="2"/>
      <w:sz w:val="21"/>
      <w:lang w:eastAsia="en-US"/>
    </w:rPr>
  </w:style>
  <w:style w:type="paragraph" w:customStyle="1" w:styleId="1A3822099D964D9D99C7EB5CD5ABB3724">
    <w:name w:val="1A3822099D964D9D99C7EB5CD5ABB3724"/>
    <w:rsid w:val="008C05F7"/>
    <w:pPr>
      <w:spacing w:after="0" w:line="270" w:lineRule="atLeast"/>
    </w:pPr>
    <w:rPr>
      <w:rFonts w:eastAsiaTheme="minorHAnsi" w:cs="System"/>
      <w:bCs/>
      <w:spacing w:val="2"/>
      <w:sz w:val="21"/>
      <w:lang w:eastAsia="en-US"/>
    </w:rPr>
  </w:style>
  <w:style w:type="paragraph" w:customStyle="1" w:styleId="EB4067E320B74D229B5C1ABC11577A534">
    <w:name w:val="EB4067E320B74D229B5C1ABC11577A534"/>
    <w:rsid w:val="008C05F7"/>
    <w:pPr>
      <w:spacing w:after="0" w:line="270" w:lineRule="atLeast"/>
    </w:pPr>
    <w:rPr>
      <w:rFonts w:eastAsiaTheme="minorHAnsi" w:cs="System"/>
      <w:bCs/>
      <w:spacing w:val="2"/>
      <w:sz w:val="21"/>
      <w:lang w:eastAsia="en-US"/>
    </w:rPr>
  </w:style>
  <w:style w:type="paragraph" w:customStyle="1" w:styleId="EE8D0FD677D2482B817351A3FA300E9B4">
    <w:name w:val="EE8D0FD677D2482B817351A3FA300E9B4"/>
    <w:rsid w:val="008C05F7"/>
    <w:pPr>
      <w:spacing w:after="0" w:line="270" w:lineRule="atLeast"/>
    </w:pPr>
    <w:rPr>
      <w:rFonts w:eastAsiaTheme="minorHAnsi" w:cs="System"/>
      <w:bCs/>
      <w:spacing w:val="2"/>
      <w:sz w:val="21"/>
      <w:lang w:eastAsia="en-US"/>
    </w:rPr>
  </w:style>
  <w:style w:type="paragraph" w:customStyle="1" w:styleId="90B768255BAC416789303C91457F5C834">
    <w:name w:val="90B768255BAC416789303C91457F5C834"/>
    <w:rsid w:val="008C05F7"/>
    <w:pPr>
      <w:spacing w:after="0" w:line="270" w:lineRule="atLeast"/>
    </w:pPr>
    <w:rPr>
      <w:rFonts w:eastAsiaTheme="minorHAnsi" w:cs="System"/>
      <w:bCs/>
      <w:spacing w:val="2"/>
      <w:sz w:val="21"/>
      <w:lang w:eastAsia="en-US"/>
    </w:rPr>
  </w:style>
  <w:style w:type="paragraph" w:customStyle="1" w:styleId="49CBECBFAF464A66AD61B04A89BDC9224">
    <w:name w:val="49CBECBFAF464A66AD61B04A89BDC9224"/>
    <w:rsid w:val="008C05F7"/>
    <w:pPr>
      <w:spacing w:after="0" w:line="270" w:lineRule="atLeast"/>
    </w:pPr>
    <w:rPr>
      <w:rFonts w:eastAsiaTheme="minorHAnsi" w:cs="System"/>
      <w:bCs/>
      <w:spacing w:val="2"/>
      <w:sz w:val="21"/>
      <w:lang w:eastAsia="en-US"/>
    </w:rPr>
  </w:style>
  <w:style w:type="paragraph" w:customStyle="1" w:styleId="E18BE2ADA8E7469395E48A6D582750DB4">
    <w:name w:val="E18BE2ADA8E7469395E48A6D582750DB4"/>
    <w:rsid w:val="008C05F7"/>
    <w:pPr>
      <w:spacing w:after="0" w:line="270" w:lineRule="atLeast"/>
    </w:pPr>
    <w:rPr>
      <w:rFonts w:eastAsiaTheme="minorHAnsi" w:cs="System"/>
      <w:bCs/>
      <w:spacing w:val="2"/>
      <w:sz w:val="21"/>
      <w:lang w:eastAsia="en-US"/>
    </w:rPr>
  </w:style>
  <w:style w:type="paragraph" w:customStyle="1" w:styleId="0B389358EABF4817A7E4EF4289E0A84E1">
    <w:name w:val="0B389358EABF4817A7E4EF4289E0A84E1"/>
    <w:rsid w:val="008C05F7"/>
    <w:pPr>
      <w:spacing w:after="0" w:line="270" w:lineRule="atLeast"/>
    </w:pPr>
    <w:rPr>
      <w:rFonts w:eastAsiaTheme="minorHAnsi" w:cs="System"/>
      <w:bCs/>
      <w:spacing w:val="2"/>
      <w:sz w:val="21"/>
      <w:lang w:eastAsia="en-US"/>
    </w:rPr>
  </w:style>
  <w:style w:type="paragraph" w:customStyle="1" w:styleId="B9345BAC704C438F8779AC85904C256E1">
    <w:name w:val="B9345BAC704C438F8779AC85904C256E1"/>
    <w:rsid w:val="008C05F7"/>
    <w:pPr>
      <w:spacing w:after="0" w:line="270" w:lineRule="atLeast"/>
    </w:pPr>
    <w:rPr>
      <w:rFonts w:eastAsiaTheme="minorHAnsi" w:cs="System"/>
      <w:bCs/>
      <w:spacing w:val="2"/>
      <w:sz w:val="21"/>
      <w:lang w:eastAsia="en-US"/>
    </w:rPr>
  </w:style>
  <w:style w:type="paragraph" w:customStyle="1" w:styleId="E34238CEF7474B898E48068F2E8DAD961">
    <w:name w:val="E34238CEF7474B898E48068F2E8DAD961"/>
    <w:rsid w:val="008C05F7"/>
    <w:pPr>
      <w:spacing w:after="0" w:line="270" w:lineRule="atLeast"/>
    </w:pPr>
    <w:rPr>
      <w:rFonts w:eastAsiaTheme="minorHAnsi" w:cs="System"/>
      <w:bCs/>
      <w:spacing w:val="2"/>
      <w:sz w:val="21"/>
      <w:lang w:eastAsia="en-US"/>
    </w:rPr>
  </w:style>
  <w:style w:type="paragraph" w:customStyle="1" w:styleId="D0F6927239DC41D7894E4CDA61B4160D1">
    <w:name w:val="D0F6927239DC41D7894E4CDA61B4160D1"/>
    <w:rsid w:val="008C05F7"/>
    <w:pPr>
      <w:spacing w:after="0" w:line="270" w:lineRule="atLeast"/>
      <w:ind w:left="720"/>
      <w:contextualSpacing/>
    </w:pPr>
    <w:rPr>
      <w:rFonts w:eastAsiaTheme="minorHAnsi" w:cs="System"/>
      <w:bCs/>
      <w:spacing w:val="2"/>
      <w:sz w:val="21"/>
      <w:lang w:eastAsia="en-US"/>
    </w:rPr>
  </w:style>
  <w:style w:type="paragraph" w:customStyle="1" w:styleId="3F9A0372885743718063459572CD73B11">
    <w:name w:val="3F9A0372885743718063459572CD73B11"/>
    <w:rsid w:val="008C05F7"/>
    <w:pPr>
      <w:spacing w:after="0" w:line="270" w:lineRule="atLeast"/>
      <w:ind w:left="720"/>
      <w:contextualSpacing/>
    </w:pPr>
    <w:rPr>
      <w:rFonts w:eastAsiaTheme="minorHAnsi" w:cs="System"/>
      <w:bCs/>
      <w:spacing w:val="2"/>
      <w:sz w:val="21"/>
      <w:lang w:eastAsia="en-US"/>
    </w:rPr>
  </w:style>
  <w:style w:type="paragraph" w:customStyle="1" w:styleId="6011A79F42684D2F8D30B9D4A89D40FE2">
    <w:name w:val="6011A79F42684D2F8D30B9D4A89D40FE2"/>
    <w:rsid w:val="008C05F7"/>
    <w:pPr>
      <w:spacing w:after="0" w:line="270" w:lineRule="atLeast"/>
      <w:ind w:left="720"/>
      <w:contextualSpacing/>
    </w:pPr>
    <w:rPr>
      <w:rFonts w:eastAsiaTheme="minorHAnsi" w:cs="System"/>
      <w:bCs/>
      <w:spacing w:val="2"/>
      <w:sz w:val="21"/>
      <w:lang w:eastAsia="en-US"/>
    </w:rPr>
  </w:style>
  <w:style w:type="paragraph" w:customStyle="1" w:styleId="E3F3070855084799A0E99F8294FBFBFC1">
    <w:name w:val="E3F3070855084799A0E99F8294FBFBFC1"/>
    <w:rsid w:val="008C05F7"/>
    <w:pPr>
      <w:spacing w:after="0" w:line="270" w:lineRule="atLeast"/>
      <w:ind w:left="720"/>
      <w:contextualSpacing/>
    </w:pPr>
    <w:rPr>
      <w:rFonts w:eastAsiaTheme="minorHAnsi" w:cs="System"/>
      <w:bCs/>
      <w:spacing w:val="2"/>
      <w:sz w:val="21"/>
      <w:lang w:eastAsia="en-US"/>
    </w:rPr>
  </w:style>
  <w:style w:type="paragraph" w:customStyle="1" w:styleId="8D615CC610C145C989BEEE857E9BB7791">
    <w:name w:val="8D615CC610C145C989BEEE857E9BB7791"/>
    <w:rsid w:val="008C05F7"/>
    <w:pPr>
      <w:spacing w:after="0" w:line="270" w:lineRule="atLeast"/>
      <w:ind w:left="720"/>
      <w:contextualSpacing/>
    </w:pPr>
    <w:rPr>
      <w:rFonts w:eastAsiaTheme="minorHAnsi" w:cs="System"/>
      <w:bCs/>
      <w:spacing w:val="2"/>
      <w:sz w:val="21"/>
      <w:lang w:eastAsia="en-US"/>
    </w:rPr>
  </w:style>
  <w:style w:type="paragraph" w:customStyle="1" w:styleId="51B8CBD9AED14351916164C81364853C1">
    <w:name w:val="51B8CBD9AED14351916164C81364853C1"/>
    <w:rsid w:val="008C05F7"/>
    <w:pPr>
      <w:spacing w:after="0" w:line="270" w:lineRule="atLeast"/>
      <w:ind w:left="720"/>
      <w:contextualSpacing/>
    </w:pPr>
    <w:rPr>
      <w:rFonts w:eastAsiaTheme="minorHAnsi" w:cs="System"/>
      <w:bCs/>
      <w:spacing w:val="2"/>
      <w:sz w:val="21"/>
      <w:lang w:eastAsia="en-US"/>
    </w:rPr>
  </w:style>
  <w:style w:type="paragraph" w:customStyle="1" w:styleId="AF5B221A5C324206A3591D83A8A2D3225">
    <w:name w:val="AF5B221A5C324206A3591D83A8A2D3225"/>
    <w:rsid w:val="008C05F7"/>
    <w:pPr>
      <w:spacing w:after="0" w:line="270" w:lineRule="atLeast"/>
    </w:pPr>
    <w:rPr>
      <w:rFonts w:eastAsiaTheme="minorHAnsi" w:cs="System"/>
      <w:bCs/>
      <w:spacing w:val="2"/>
      <w:sz w:val="21"/>
      <w:lang w:eastAsia="en-US"/>
    </w:rPr>
  </w:style>
  <w:style w:type="paragraph" w:customStyle="1" w:styleId="0C9472716A3A43C89C5E2409825F92E35">
    <w:name w:val="0C9472716A3A43C89C5E2409825F92E35"/>
    <w:rsid w:val="008C05F7"/>
    <w:pPr>
      <w:spacing w:after="0" w:line="270" w:lineRule="atLeast"/>
    </w:pPr>
    <w:rPr>
      <w:rFonts w:eastAsiaTheme="minorHAnsi" w:cs="System"/>
      <w:bCs/>
      <w:spacing w:val="2"/>
      <w:sz w:val="21"/>
      <w:lang w:eastAsia="en-US"/>
    </w:rPr>
  </w:style>
  <w:style w:type="paragraph" w:customStyle="1" w:styleId="1E2B9C4E1D2544D282C948133AD5F0BA5">
    <w:name w:val="1E2B9C4E1D2544D282C948133AD5F0BA5"/>
    <w:rsid w:val="008C05F7"/>
    <w:pPr>
      <w:spacing w:after="0" w:line="270" w:lineRule="atLeast"/>
    </w:pPr>
    <w:rPr>
      <w:rFonts w:eastAsiaTheme="minorHAnsi" w:cs="System"/>
      <w:bCs/>
      <w:spacing w:val="2"/>
      <w:sz w:val="21"/>
      <w:lang w:eastAsia="en-US"/>
    </w:rPr>
  </w:style>
  <w:style w:type="paragraph" w:customStyle="1" w:styleId="7F15B58D1CDA464CB6D30379C6F209C25">
    <w:name w:val="7F15B58D1CDA464CB6D30379C6F209C25"/>
    <w:rsid w:val="008C05F7"/>
    <w:pPr>
      <w:spacing w:after="0" w:line="270" w:lineRule="atLeast"/>
    </w:pPr>
    <w:rPr>
      <w:rFonts w:eastAsiaTheme="minorHAnsi" w:cs="System"/>
      <w:bCs/>
      <w:spacing w:val="2"/>
      <w:sz w:val="21"/>
      <w:lang w:eastAsia="en-US"/>
    </w:rPr>
  </w:style>
  <w:style w:type="paragraph" w:customStyle="1" w:styleId="F366D2A613954D6F8921064A199100645">
    <w:name w:val="F366D2A613954D6F8921064A199100645"/>
    <w:rsid w:val="008C05F7"/>
    <w:pPr>
      <w:spacing w:after="0" w:line="270" w:lineRule="atLeast"/>
    </w:pPr>
    <w:rPr>
      <w:rFonts w:eastAsiaTheme="minorHAnsi" w:cs="System"/>
      <w:bCs/>
      <w:spacing w:val="2"/>
      <w:sz w:val="21"/>
      <w:lang w:eastAsia="en-US"/>
    </w:rPr>
  </w:style>
  <w:style w:type="paragraph" w:customStyle="1" w:styleId="D546C0E1E6614BF5BF99F0624E5BA8D35">
    <w:name w:val="D546C0E1E6614BF5BF99F0624E5BA8D35"/>
    <w:rsid w:val="008C05F7"/>
    <w:pPr>
      <w:spacing w:after="0" w:line="270" w:lineRule="atLeast"/>
    </w:pPr>
    <w:rPr>
      <w:rFonts w:eastAsiaTheme="minorHAnsi" w:cs="System"/>
      <w:bCs/>
      <w:spacing w:val="2"/>
      <w:sz w:val="21"/>
      <w:lang w:eastAsia="en-US"/>
    </w:rPr>
  </w:style>
  <w:style w:type="paragraph" w:customStyle="1" w:styleId="1A3822099D964D9D99C7EB5CD5ABB3725">
    <w:name w:val="1A3822099D964D9D99C7EB5CD5ABB3725"/>
    <w:rsid w:val="008C05F7"/>
    <w:pPr>
      <w:spacing w:after="0" w:line="270" w:lineRule="atLeast"/>
    </w:pPr>
    <w:rPr>
      <w:rFonts w:eastAsiaTheme="minorHAnsi" w:cs="System"/>
      <w:bCs/>
      <w:spacing w:val="2"/>
      <w:sz w:val="21"/>
      <w:lang w:eastAsia="en-US"/>
    </w:rPr>
  </w:style>
  <w:style w:type="paragraph" w:customStyle="1" w:styleId="EB4067E320B74D229B5C1ABC11577A535">
    <w:name w:val="EB4067E320B74D229B5C1ABC11577A535"/>
    <w:rsid w:val="008C05F7"/>
    <w:pPr>
      <w:spacing w:after="0" w:line="270" w:lineRule="atLeast"/>
    </w:pPr>
    <w:rPr>
      <w:rFonts w:eastAsiaTheme="minorHAnsi" w:cs="System"/>
      <w:bCs/>
      <w:spacing w:val="2"/>
      <w:sz w:val="21"/>
      <w:lang w:eastAsia="en-US"/>
    </w:rPr>
  </w:style>
  <w:style w:type="paragraph" w:customStyle="1" w:styleId="EE8D0FD677D2482B817351A3FA300E9B5">
    <w:name w:val="EE8D0FD677D2482B817351A3FA300E9B5"/>
    <w:rsid w:val="008C05F7"/>
    <w:pPr>
      <w:spacing w:after="0" w:line="270" w:lineRule="atLeast"/>
    </w:pPr>
    <w:rPr>
      <w:rFonts w:eastAsiaTheme="minorHAnsi" w:cs="System"/>
      <w:bCs/>
      <w:spacing w:val="2"/>
      <w:sz w:val="21"/>
      <w:lang w:eastAsia="en-US"/>
    </w:rPr>
  </w:style>
  <w:style w:type="paragraph" w:customStyle="1" w:styleId="90B768255BAC416789303C91457F5C835">
    <w:name w:val="90B768255BAC416789303C91457F5C835"/>
    <w:rsid w:val="008C05F7"/>
    <w:pPr>
      <w:spacing w:after="0" w:line="270" w:lineRule="atLeast"/>
    </w:pPr>
    <w:rPr>
      <w:rFonts w:eastAsiaTheme="minorHAnsi" w:cs="System"/>
      <w:bCs/>
      <w:spacing w:val="2"/>
      <w:sz w:val="21"/>
      <w:lang w:eastAsia="en-US"/>
    </w:rPr>
  </w:style>
  <w:style w:type="paragraph" w:customStyle="1" w:styleId="49CBECBFAF464A66AD61B04A89BDC9225">
    <w:name w:val="49CBECBFAF464A66AD61B04A89BDC9225"/>
    <w:rsid w:val="008C05F7"/>
    <w:pPr>
      <w:spacing w:after="0" w:line="270" w:lineRule="atLeast"/>
    </w:pPr>
    <w:rPr>
      <w:rFonts w:eastAsiaTheme="minorHAnsi" w:cs="System"/>
      <w:bCs/>
      <w:spacing w:val="2"/>
      <w:sz w:val="21"/>
      <w:lang w:eastAsia="en-US"/>
    </w:rPr>
  </w:style>
  <w:style w:type="paragraph" w:customStyle="1" w:styleId="E18BE2ADA8E7469395E48A6D582750DB5">
    <w:name w:val="E18BE2ADA8E7469395E48A6D582750DB5"/>
    <w:rsid w:val="008C05F7"/>
    <w:pPr>
      <w:spacing w:after="0" w:line="270" w:lineRule="atLeast"/>
    </w:pPr>
    <w:rPr>
      <w:rFonts w:eastAsiaTheme="minorHAnsi" w:cs="System"/>
      <w:bCs/>
      <w:spacing w:val="2"/>
      <w:sz w:val="21"/>
      <w:lang w:eastAsia="en-US"/>
    </w:rPr>
  </w:style>
  <w:style w:type="paragraph" w:customStyle="1" w:styleId="046432D21884408A89877188993ACAD3">
    <w:name w:val="046432D21884408A89877188993ACAD3"/>
    <w:rsid w:val="008C05F7"/>
    <w:pPr>
      <w:spacing w:after="0" w:line="270" w:lineRule="atLeast"/>
    </w:pPr>
    <w:rPr>
      <w:rFonts w:eastAsiaTheme="minorHAnsi" w:cs="System"/>
      <w:bCs/>
      <w:spacing w:val="2"/>
      <w:sz w:val="21"/>
      <w:lang w:eastAsia="en-US"/>
    </w:rPr>
  </w:style>
  <w:style w:type="paragraph" w:customStyle="1" w:styleId="4FB17DD60C3F4124A613E3FFF9E14087">
    <w:name w:val="4FB17DD60C3F4124A613E3FFF9E14087"/>
    <w:rsid w:val="008C05F7"/>
    <w:pPr>
      <w:spacing w:after="0" w:line="270" w:lineRule="atLeast"/>
    </w:pPr>
    <w:rPr>
      <w:rFonts w:eastAsiaTheme="minorHAnsi" w:cs="System"/>
      <w:bCs/>
      <w:spacing w:val="2"/>
      <w:sz w:val="21"/>
      <w:lang w:eastAsia="en-US"/>
    </w:rPr>
  </w:style>
  <w:style w:type="paragraph" w:customStyle="1" w:styleId="AE3DA6E8186E4AB3B2C23AD35BE37BC9">
    <w:name w:val="AE3DA6E8186E4AB3B2C23AD35BE37BC9"/>
    <w:rsid w:val="008C05F7"/>
    <w:pPr>
      <w:spacing w:after="0" w:line="270" w:lineRule="atLeast"/>
    </w:pPr>
    <w:rPr>
      <w:rFonts w:eastAsiaTheme="minorHAnsi" w:cs="System"/>
      <w:bCs/>
      <w:spacing w:val="2"/>
      <w:sz w:val="21"/>
      <w:lang w:eastAsia="en-US"/>
    </w:rPr>
  </w:style>
  <w:style w:type="paragraph" w:customStyle="1" w:styleId="4D0D731D559B40A791727BE23CEC99E8">
    <w:name w:val="4D0D731D559B40A791727BE23CEC99E8"/>
    <w:rsid w:val="008C05F7"/>
    <w:pPr>
      <w:spacing w:after="0" w:line="270" w:lineRule="atLeast"/>
    </w:pPr>
    <w:rPr>
      <w:rFonts w:eastAsiaTheme="minorHAnsi" w:cs="System"/>
      <w:bCs/>
      <w:spacing w:val="2"/>
      <w:sz w:val="21"/>
      <w:lang w:eastAsia="en-US"/>
    </w:rPr>
  </w:style>
  <w:style w:type="paragraph" w:customStyle="1" w:styleId="4197592E8C67422EBF9C0FFE4E7BC6F4">
    <w:name w:val="4197592E8C67422EBF9C0FFE4E7BC6F4"/>
    <w:rsid w:val="008C05F7"/>
    <w:pPr>
      <w:spacing w:after="0" w:line="270" w:lineRule="atLeast"/>
      <w:ind w:left="720"/>
      <w:contextualSpacing/>
    </w:pPr>
    <w:rPr>
      <w:rFonts w:eastAsiaTheme="minorHAnsi" w:cs="System"/>
      <w:bCs/>
      <w:spacing w:val="2"/>
      <w:sz w:val="21"/>
      <w:lang w:eastAsia="en-US"/>
    </w:rPr>
  </w:style>
  <w:style w:type="paragraph" w:customStyle="1" w:styleId="0B389358EABF4817A7E4EF4289E0A84E2">
    <w:name w:val="0B389358EABF4817A7E4EF4289E0A84E2"/>
    <w:rsid w:val="008C05F7"/>
    <w:pPr>
      <w:spacing w:after="0" w:line="270" w:lineRule="atLeast"/>
    </w:pPr>
    <w:rPr>
      <w:rFonts w:eastAsiaTheme="minorHAnsi" w:cs="System"/>
      <w:bCs/>
      <w:spacing w:val="2"/>
      <w:sz w:val="21"/>
      <w:lang w:eastAsia="en-US"/>
    </w:rPr>
  </w:style>
  <w:style w:type="paragraph" w:customStyle="1" w:styleId="B9345BAC704C438F8779AC85904C256E2">
    <w:name w:val="B9345BAC704C438F8779AC85904C256E2"/>
    <w:rsid w:val="008C05F7"/>
    <w:pPr>
      <w:spacing w:after="0" w:line="270" w:lineRule="atLeast"/>
    </w:pPr>
    <w:rPr>
      <w:rFonts w:eastAsiaTheme="minorHAnsi" w:cs="System"/>
      <w:bCs/>
      <w:spacing w:val="2"/>
      <w:sz w:val="21"/>
      <w:lang w:eastAsia="en-US"/>
    </w:rPr>
  </w:style>
  <w:style w:type="paragraph" w:customStyle="1" w:styleId="E34238CEF7474B898E48068F2E8DAD962">
    <w:name w:val="E34238CEF7474B898E48068F2E8DAD962"/>
    <w:rsid w:val="008C05F7"/>
    <w:pPr>
      <w:spacing w:after="0" w:line="270" w:lineRule="atLeast"/>
    </w:pPr>
    <w:rPr>
      <w:rFonts w:eastAsiaTheme="minorHAnsi" w:cs="System"/>
      <w:bCs/>
      <w:spacing w:val="2"/>
      <w:sz w:val="21"/>
      <w:lang w:eastAsia="en-US"/>
    </w:rPr>
  </w:style>
  <w:style w:type="paragraph" w:customStyle="1" w:styleId="D0F6927239DC41D7894E4CDA61B4160D2">
    <w:name w:val="D0F6927239DC41D7894E4CDA61B4160D2"/>
    <w:rsid w:val="008C05F7"/>
    <w:pPr>
      <w:spacing w:after="0" w:line="270" w:lineRule="atLeast"/>
      <w:ind w:left="720"/>
      <w:contextualSpacing/>
    </w:pPr>
    <w:rPr>
      <w:rFonts w:eastAsiaTheme="minorHAnsi" w:cs="System"/>
      <w:bCs/>
      <w:spacing w:val="2"/>
      <w:sz w:val="21"/>
      <w:lang w:eastAsia="en-US"/>
    </w:rPr>
  </w:style>
  <w:style w:type="paragraph" w:customStyle="1" w:styleId="3F9A0372885743718063459572CD73B12">
    <w:name w:val="3F9A0372885743718063459572CD73B12"/>
    <w:rsid w:val="008C05F7"/>
    <w:pPr>
      <w:spacing w:after="0" w:line="270" w:lineRule="atLeast"/>
      <w:ind w:left="720"/>
      <w:contextualSpacing/>
    </w:pPr>
    <w:rPr>
      <w:rFonts w:eastAsiaTheme="minorHAnsi" w:cs="System"/>
      <w:bCs/>
      <w:spacing w:val="2"/>
      <w:sz w:val="21"/>
      <w:lang w:eastAsia="en-US"/>
    </w:rPr>
  </w:style>
  <w:style w:type="paragraph" w:customStyle="1" w:styleId="6011A79F42684D2F8D30B9D4A89D40FE3">
    <w:name w:val="6011A79F42684D2F8D30B9D4A89D40FE3"/>
    <w:rsid w:val="008C05F7"/>
    <w:pPr>
      <w:spacing w:after="0" w:line="270" w:lineRule="atLeast"/>
      <w:ind w:left="720"/>
      <w:contextualSpacing/>
    </w:pPr>
    <w:rPr>
      <w:rFonts w:eastAsiaTheme="minorHAnsi" w:cs="System"/>
      <w:bCs/>
      <w:spacing w:val="2"/>
      <w:sz w:val="21"/>
      <w:lang w:eastAsia="en-US"/>
    </w:rPr>
  </w:style>
  <w:style w:type="paragraph" w:customStyle="1" w:styleId="E3F3070855084799A0E99F8294FBFBFC2">
    <w:name w:val="E3F3070855084799A0E99F8294FBFBFC2"/>
    <w:rsid w:val="008C05F7"/>
    <w:pPr>
      <w:spacing w:after="0" w:line="270" w:lineRule="atLeast"/>
      <w:ind w:left="720"/>
      <w:contextualSpacing/>
    </w:pPr>
    <w:rPr>
      <w:rFonts w:eastAsiaTheme="minorHAnsi" w:cs="System"/>
      <w:bCs/>
      <w:spacing w:val="2"/>
      <w:sz w:val="21"/>
      <w:lang w:eastAsia="en-US"/>
    </w:rPr>
  </w:style>
  <w:style w:type="paragraph" w:customStyle="1" w:styleId="8D615CC610C145C989BEEE857E9BB7792">
    <w:name w:val="8D615CC610C145C989BEEE857E9BB7792"/>
    <w:rsid w:val="008C05F7"/>
    <w:pPr>
      <w:spacing w:after="0" w:line="270" w:lineRule="atLeast"/>
      <w:ind w:left="720"/>
      <w:contextualSpacing/>
    </w:pPr>
    <w:rPr>
      <w:rFonts w:eastAsiaTheme="minorHAnsi" w:cs="System"/>
      <w:bCs/>
      <w:spacing w:val="2"/>
      <w:sz w:val="21"/>
      <w:lang w:eastAsia="en-US"/>
    </w:rPr>
  </w:style>
  <w:style w:type="paragraph" w:customStyle="1" w:styleId="51B8CBD9AED14351916164C81364853C2">
    <w:name w:val="51B8CBD9AED14351916164C81364853C2"/>
    <w:rsid w:val="008C05F7"/>
    <w:pPr>
      <w:spacing w:after="0" w:line="270" w:lineRule="atLeast"/>
      <w:ind w:left="720"/>
      <w:contextualSpacing/>
    </w:pPr>
    <w:rPr>
      <w:rFonts w:eastAsiaTheme="minorHAnsi" w:cs="System"/>
      <w:bCs/>
      <w:spacing w:val="2"/>
      <w:sz w:val="21"/>
      <w:lang w:eastAsia="en-US"/>
    </w:rPr>
  </w:style>
  <w:style w:type="paragraph" w:customStyle="1" w:styleId="AF5B221A5C324206A3591D83A8A2D3226">
    <w:name w:val="AF5B221A5C324206A3591D83A8A2D3226"/>
    <w:rsid w:val="008C05F7"/>
    <w:pPr>
      <w:spacing w:after="0" w:line="270" w:lineRule="atLeast"/>
    </w:pPr>
    <w:rPr>
      <w:rFonts w:eastAsiaTheme="minorHAnsi" w:cs="System"/>
      <w:bCs/>
      <w:spacing w:val="2"/>
      <w:sz w:val="21"/>
      <w:lang w:eastAsia="en-US"/>
    </w:rPr>
  </w:style>
  <w:style w:type="paragraph" w:customStyle="1" w:styleId="0C9472716A3A43C89C5E2409825F92E36">
    <w:name w:val="0C9472716A3A43C89C5E2409825F92E36"/>
    <w:rsid w:val="008C05F7"/>
    <w:pPr>
      <w:spacing w:after="0" w:line="270" w:lineRule="atLeast"/>
    </w:pPr>
    <w:rPr>
      <w:rFonts w:eastAsiaTheme="minorHAnsi" w:cs="System"/>
      <w:bCs/>
      <w:spacing w:val="2"/>
      <w:sz w:val="21"/>
      <w:lang w:eastAsia="en-US"/>
    </w:rPr>
  </w:style>
  <w:style w:type="paragraph" w:customStyle="1" w:styleId="1E2B9C4E1D2544D282C948133AD5F0BA6">
    <w:name w:val="1E2B9C4E1D2544D282C948133AD5F0BA6"/>
    <w:rsid w:val="008C05F7"/>
    <w:pPr>
      <w:spacing w:after="0" w:line="270" w:lineRule="atLeast"/>
    </w:pPr>
    <w:rPr>
      <w:rFonts w:eastAsiaTheme="minorHAnsi" w:cs="System"/>
      <w:bCs/>
      <w:spacing w:val="2"/>
      <w:sz w:val="21"/>
      <w:lang w:eastAsia="en-US"/>
    </w:rPr>
  </w:style>
  <w:style w:type="paragraph" w:customStyle="1" w:styleId="7F15B58D1CDA464CB6D30379C6F209C26">
    <w:name w:val="7F15B58D1CDA464CB6D30379C6F209C26"/>
    <w:rsid w:val="008C05F7"/>
    <w:pPr>
      <w:spacing w:after="0" w:line="270" w:lineRule="atLeast"/>
    </w:pPr>
    <w:rPr>
      <w:rFonts w:eastAsiaTheme="minorHAnsi" w:cs="System"/>
      <w:bCs/>
      <w:spacing w:val="2"/>
      <w:sz w:val="21"/>
      <w:lang w:eastAsia="en-US"/>
    </w:rPr>
  </w:style>
  <w:style w:type="paragraph" w:customStyle="1" w:styleId="F366D2A613954D6F8921064A199100646">
    <w:name w:val="F366D2A613954D6F8921064A199100646"/>
    <w:rsid w:val="008C05F7"/>
    <w:pPr>
      <w:spacing w:after="0" w:line="270" w:lineRule="atLeast"/>
    </w:pPr>
    <w:rPr>
      <w:rFonts w:eastAsiaTheme="minorHAnsi" w:cs="System"/>
      <w:bCs/>
      <w:spacing w:val="2"/>
      <w:sz w:val="21"/>
      <w:lang w:eastAsia="en-US"/>
    </w:rPr>
  </w:style>
  <w:style w:type="paragraph" w:customStyle="1" w:styleId="D546C0E1E6614BF5BF99F0624E5BA8D36">
    <w:name w:val="D546C0E1E6614BF5BF99F0624E5BA8D36"/>
    <w:rsid w:val="008C05F7"/>
    <w:pPr>
      <w:spacing w:after="0" w:line="270" w:lineRule="atLeast"/>
    </w:pPr>
    <w:rPr>
      <w:rFonts w:eastAsiaTheme="minorHAnsi" w:cs="System"/>
      <w:bCs/>
      <w:spacing w:val="2"/>
      <w:sz w:val="21"/>
      <w:lang w:eastAsia="en-US"/>
    </w:rPr>
  </w:style>
  <w:style w:type="paragraph" w:customStyle="1" w:styleId="1A3822099D964D9D99C7EB5CD5ABB3726">
    <w:name w:val="1A3822099D964D9D99C7EB5CD5ABB3726"/>
    <w:rsid w:val="008C05F7"/>
    <w:pPr>
      <w:spacing w:after="0" w:line="270" w:lineRule="atLeast"/>
    </w:pPr>
    <w:rPr>
      <w:rFonts w:eastAsiaTheme="minorHAnsi" w:cs="System"/>
      <w:bCs/>
      <w:spacing w:val="2"/>
      <w:sz w:val="21"/>
      <w:lang w:eastAsia="en-US"/>
    </w:rPr>
  </w:style>
  <w:style w:type="paragraph" w:customStyle="1" w:styleId="EB4067E320B74D229B5C1ABC11577A536">
    <w:name w:val="EB4067E320B74D229B5C1ABC11577A536"/>
    <w:rsid w:val="008C05F7"/>
    <w:pPr>
      <w:spacing w:after="0" w:line="270" w:lineRule="atLeast"/>
    </w:pPr>
    <w:rPr>
      <w:rFonts w:eastAsiaTheme="minorHAnsi" w:cs="System"/>
      <w:bCs/>
      <w:spacing w:val="2"/>
      <w:sz w:val="21"/>
      <w:lang w:eastAsia="en-US"/>
    </w:rPr>
  </w:style>
  <w:style w:type="paragraph" w:customStyle="1" w:styleId="EE8D0FD677D2482B817351A3FA300E9B6">
    <w:name w:val="EE8D0FD677D2482B817351A3FA300E9B6"/>
    <w:rsid w:val="008C05F7"/>
    <w:pPr>
      <w:spacing w:after="0" w:line="270" w:lineRule="atLeast"/>
    </w:pPr>
    <w:rPr>
      <w:rFonts w:eastAsiaTheme="minorHAnsi" w:cs="System"/>
      <w:bCs/>
      <w:spacing w:val="2"/>
      <w:sz w:val="21"/>
      <w:lang w:eastAsia="en-US"/>
    </w:rPr>
  </w:style>
  <w:style w:type="paragraph" w:customStyle="1" w:styleId="90B768255BAC416789303C91457F5C836">
    <w:name w:val="90B768255BAC416789303C91457F5C836"/>
    <w:rsid w:val="008C05F7"/>
    <w:pPr>
      <w:spacing w:after="0" w:line="270" w:lineRule="atLeast"/>
    </w:pPr>
    <w:rPr>
      <w:rFonts w:eastAsiaTheme="minorHAnsi" w:cs="System"/>
      <w:bCs/>
      <w:spacing w:val="2"/>
      <w:sz w:val="21"/>
      <w:lang w:eastAsia="en-US"/>
    </w:rPr>
  </w:style>
  <w:style w:type="paragraph" w:customStyle="1" w:styleId="49CBECBFAF464A66AD61B04A89BDC9226">
    <w:name w:val="49CBECBFAF464A66AD61B04A89BDC9226"/>
    <w:rsid w:val="008C05F7"/>
    <w:pPr>
      <w:spacing w:after="0" w:line="270" w:lineRule="atLeast"/>
    </w:pPr>
    <w:rPr>
      <w:rFonts w:eastAsiaTheme="minorHAnsi" w:cs="System"/>
      <w:bCs/>
      <w:spacing w:val="2"/>
      <w:sz w:val="21"/>
      <w:lang w:eastAsia="en-US"/>
    </w:rPr>
  </w:style>
  <w:style w:type="paragraph" w:customStyle="1" w:styleId="E18BE2ADA8E7469395E48A6D582750DB6">
    <w:name w:val="E18BE2ADA8E7469395E48A6D582750DB6"/>
    <w:rsid w:val="008C05F7"/>
    <w:pPr>
      <w:spacing w:after="0" w:line="270" w:lineRule="atLeast"/>
    </w:pPr>
    <w:rPr>
      <w:rFonts w:eastAsiaTheme="minorHAnsi" w:cs="System"/>
      <w:bCs/>
      <w:spacing w:val="2"/>
      <w:sz w:val="21"/>
      <w:lang w:eastAsia="en-US"/>
    </w:rPr>
  </w:style>
  <w:style w:type="paragraph" w:customStyle="1" w:styleId="046432D21884408A89877188993ACAD31">
    <w:name w:val="046432D21884408A89877188993ACAD31"/>
    <w:rsid w:val="008C05F7"/>
    <w:pPr>
      <w:spacing w:after="0" w:line="270" w:lineRule="atLeast"/>
    </w:pPr>
    <w:rPr>
      <w:rFonts w:eastAsiaTheme="minorHAnsi" w:cs="System"/>
      <w:bCs/>
      <w:spacing w:val="2"/>
      <w:sz w:val="21"/>
      <w:lang w:eastAsia="en-US"/>
    </w:rPr>
  </w:style>
  <w:style w:type="paragraph" w:customStyle="1" w:styleId="4FB17DD60C3F4124A613E3FFF9E140871">
    <w:name w:val="4FB17DD60C3F4124A613E3FFF9E140871"/>
    <w:rsid w:val="008C05F7"/>
    <w:pPr>
      <w:spacing w:after="0" w:line="270" w:lineRule="atLeast"/>
    </w:pPr>
    <w:rPr>
      <w:rFonts w:eastAsiaTheme="minorHAnsi" w:cs="System"/>
      <w:bCs/>
      <w:spacing w:val="2"/>
      <w:sz w:val="21"/>
      <w:lang w:eastAsia="en-US"/>
    </w:rPr>
  </w:style>
  <w:style w:type="paragraph" w:customStyle="1" w:styleId="AE3DA6E8186E4AB3B2C23AD35BE37BC91">
    <w:name w:val="AE3DA6E8186E4AB3B2C23AD35BE37BC91"/>
    <w:rsid w:val="008C05F7"/>
    <w:pPr>
      <w:spacing w:after="0" w:line="270" w:lineRule="atLeast"/>
    </w:pPr>
    <w:rPr>
      <w:rFonts w:eastAsiaTheme="minorHAnsi" w:cs="System"/>
      <w:bCs/>
      <w:spacing w:val="2"/>
      <w:sz w:val="21"/>
      <w:lang w:eastAsia="en-US"/>
    </w:rPr>
  </w:style>
  <w:style w:type="paragraph" w:customStyle="1" w:styleId="4D0D731D559B40A791727BE23CEC99E81">
    <w:name w:val="4D0D731D559B40A791727BE23CEC99E81"/>
    <w:rsid w:val="008C05F7"/>
    <w:pPr>
      <w:spacing w:after="0" w:line="270" w:lineRule="atLeast"/>
    </w:pPr>
    <w:rPr>
      <w:rFonts w:eastAsiaTheme="minorHAnsi" w:cs="System"/>
      <w:bCs/>
      <w:spacing w:val="2"/>
      <w:sz w:val="21"/>
      <w:lang w:eastAsia="en-US"/>
    </w:rPr>
  </w:style>
  <w:style w:type="paragraph" w:customStyle="1" w:styleId="4197592E8C67422EBF9C0FFE4E7BC6F41">
    <w:name w:val="4197592E8C67422EBF9C0FFE4E7BC6F41"/>
    <w:rsid w:val="008C05F7"/>
    <w:pPr>
      <w:spacing w:after="0" w:line="270" w:lineRule="atLeast"/>
      <w:ind w:left="720"/>
      <w:contextualSpacing/>
    </w:pPr>
    <w:rPr>
      <w:rFonts w:eastAsiaTheme="minorHAnsi" w:cs="System"/>
      <w:bCs/>
      <w:spacing w:val="2"/>
      <w:sz w:val="21"/>
      <w:lang w:eastAsia="en-US"/>
    </w:rPr>
  </w:style>
  <w:style w:type="paragraph" w:customStyle="1" w:styleId="0B389358EABF4817A7E4EF4289E0A84E3">
    <w:name w:val="0B389358EABF4817A7E4EF4289E0A84E3"/>
    <w:rsid w:val="008C05F7"/>
    <w:pPr>
      <w:spacing w:after="0" w:line="270" w:lineRule="atLeast"/>
    </w:pPr>
    <w:rPr>
      <w:rFonts w:eastAsiaTheme="minorHAnsi" w:cs="System"/>
      <w:bCs/>
      <w:spacing w:val="2"/>
      <w:sz w:val="21"/>
      <w:lang w:eastAsia="en-US"/>
    </w:rPr>
  </w:style>
  <w:style w:type="paragraph" w:customStyle="1" w:styleId="B9345BAC704C438F8779AC85904C256E3">
    <w:name w:val="B9345BAC704C438F8779AC85904C256E3"/>
    <w:rsid w:val="008C05F7"/>
    <w:pPr>
      <w:spacing w:after="0" w:line="270" w:lineRule="atLeast"/>
    </w:pPr>
    <w:rPr>
      <w:rFonts w:eastAsiaTheme="minorHAnsi" w:cs="System"/>
      <w:bCs/>
      <w:spacing w:val="2"/>
      <w:sz w:val="21"/>
      <w:lang w:eastAsia="en-US"/>
    </w:rPr>
  </w:style>
  <w:style w:type="paragraph" w:customStyle="1" w:styleId="E34238CEF7474B898E48068F2E8DAD963">
    <w:name w:val="E34238CEF7474B898E48068F2E8DAD963"/>
    <w:rsid w:val="008C05F7"/>
    <w:pPr>
      <w:spacing w:after="0" w:line="270" w:lineRule="atLeast"/>
    </w:pPr>
    <w:rPr>
      <w:rFonts w:eastAsiaTheme="minorHAnsi" w:cs="System"/>
      <w:bCs/>
      <w:spacing w:val="2"/>
      <w:sz w:val="21"/>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Larissa-Design">
  <a:themeElements>
    <a:clrScheme name="Kanton Bern">
      <a:dk1>
        <a:sysClr val="windowText" lastClr="000000"/>
      </a:dk1>
      <a:lt1>
        <a:sysClr val="window" lastClr="FFFFFF"/>
      </a:lt1>
      <a:dk2>
        <a:srgbClr val="63737B"/>
      </a:dk2>
      <a:lt2>
        <a:srgbClr val="B1B9BD"/>
      </a:lt2>
      <a:accent1>
        <a:srgbClr val="3C505A"/>
      </a:accent1>
      <a:accent2>
        <a:srgbClr val="96D7F0"/>
      </a:accent2>
      <a:accent3>
        <a:srgbClr val="A0C7A0"/>
      </a:accent3>
      <a:accent4>
        <a:srgbClr val="E1D2C6"/>
      </a:accent4>
      <a:accent5>
        <a:srgbClr val="644B41"/>
      </a:accent5>
      <a:accent6>
        <a:srgbClr val="EA161F"/>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Props1.xml><?xml version="1.0" encoding="utf-8"?>
<ds:datastoreItem xmlns:ds="http://schemas.openxmlformats.org/officeDocument/2006/customXml" ds:itemID="{C0A9C209-5D3B-46F9-8105-C47E48F17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1363</Words>
  <Characters>8594</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Allenbach Verena, JGK-KJA</dc:creator>
  <dc:description>numéro de document</dc:description>
  <cp:lastModifiedBy>Allenbach Verena, DIJ-KJA</cp:lastModifiedBy>
  <cp:revision>10</cp:revision>
  <cp:lastPrinted>2019-09-11T20:00:00Z</cp:lastPrinted>
  <dcterms:created xsi:type="dcterms:W3CDTF">2021-06-24T11:17:00Z</dcterms:created>
  <dcterms:modified xsi:type="dcterms:W3CDTF">2023-01-25T15:12:00Z</dcterms:modified>
</cp:coreProperties>
</file>