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4F3D" w14:textId="77777777" w:rsidR="004A41E9" w:rsidRPr="00336989" w:rsidRDefault="004A41E9" w:rsidP="004A41E9">
      <w:pPr>
        <w:spacing w:after="1700" w:line="276" w:lineRule="auto"/>
      </w:pPr>
    </w:p>
    <w:p w14:paraId="28D99CE2" w14:textId="4A40C2A9" w:rsidR="00D5687B" w:rsidRDefault="00A7415D" w:rsidP="00840709">
      <w:pPr>
        <w:pStyle w:val="Titel"/>
      </w:pPr>
      <w:bookmarkStart w:id="0" w:name="_Toc108184519"/>
      <w:r>
        <w:t>Gesuch</w:t>
      </w:r>
      <w:bookmarkEnd w:id="0"/>
      <w:r w:rsidR="00840709">
        <w:t xml:space="preserve"> um</w:t>
      </w:r>
      <w:r w:rsidR="0082060B">
        <w:t xml:space="preserve"> Projektbeiträge gemäss Artikel 20 KFSG</w:t>
      </w:r>
    </w:p>
    <w:p w14:paraId="5AD91D7D" w14:textId="08BD06A0" w:rsidR="00840709" w:rsidRPr="00840709" w:rsidRDefault="00840709" w:rsidP="00840709">
      <w:pPr>
        <w:pStyle w:val="berschrift1"/>
        <w:rPr>
          <w:sz w:val="28"/>
        </w:rPr>
      </w:pPr>
      <w:r w:rsidRPr="00840709">
        <w:rPr>
          <w:sz w:val="28"/>
        </w:rPr>
        <w:t>Übersicht</w: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840709" w:rsidRPr="00840709" w14:paraId="6979D53E" w14:textId="77777777" w:rsidTr="00840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</w:tcPr>
          <w:p w14:paraId="6C27AEE0" w14:textId="7DBA3EFA" w:rsidR="00840709" w:rsidRPr="00840709" w:rsidRDefault="00840709" w:rsidP="00D5687B">
            <w:pPr>
              <w:rPr>
                <w:b/>
              </w:rPr>
            </w:pPr>
            <w:r w:rsidRPr="00840709">
              <w:rPr>
                <w:b/>
              </w:rPr>
              <w:t>Angaben zum Projekt</w:t>
            </w:r>
          </w:p>
        </w:tc>
        <w:tc>
          <w:tcPr>
            <w:tcW w:w="4989" w:type="dxa"/>
          </w:tcPr>
          <w:p w14:paraId="496CAEC7" w14:textId="77777777" w:rsidR="00840709" w:rsidRPr="00840709" w:rsidRDefault="00840709" w:rsidP="00D5687B">
            <w:pPr>
              <w:rPr>
                <w:b/>
              </w:rPr>
            </w:pPr>
          </w:p>
        </w:tc>
      </w:tr>
      <w:tr w:rsidR="00840709" w14:paraId="60F95364" w14:textId="77777777" w:rsidTr="00840709">
        <w:tc>
          <w:tcPr>
            <w:tcW w:w="4989" w:type="dxa"/>
          </w:tcPr>
          <w:p w14:paraId="01F69A46" w14:textId="6D0EEB7D" w:rsidR="00840709" w:rsidRDefault="00840709" w:rsidP="00840709">
            <w:permStart w:id="958430634" w:edGrp="everyone" w:colFirst="1" w:colLast="1"/>
            <w:r w:rsidRPr="00AE1A37">
              <w:t>Titel</w:t>
            </w:r>
          </w:p>
        </w:tc>
        <w:tc>
          <w:tcPr>
            <w:tcW w:w="4989" w:type="dxa"/>
          </w:tcPr>
          <w:p w14:paraId="6C890E5F" w14:textId="25F53951" w:rsidR="00840709" w:rsidRPr="00D80582" w:rsidRDefault="00840709" w:rsidP="002E6636">
            <w:bookmarkStart w:id="1" w:name="_GoBack"/>
            <w:bookmarkEnd w:id="1"/>
          </w:p>
        </w:tc>
      </w:tr>
      <w:tr w:rsidR="00840709" w14:paraId="0EE60954" w14:textId="77777777" w:rsidTr="00840709">
        <w:tc>
          <w:tcPr>
            <w:tcW w:w="4989" w:type="dxa"/>
          </w:tcPr>
          <w:p w14:paraId="5800FE11" w14:textId="566A7CF7" w:rsidR="00840709" w:rsidRDefault="00840709" w:rsidP="00840709">
            <w:permStart w:id="1049560742" w:edGrp="everyone" w:colFirst="1" w:colLast="1"/>
            <w:permEnd w:id="958430634"/>
            <w:r w:rsidRPr="00AE1A37">
              <w:t>Projektdauer (Beginn und Ende)</w:t>
            </w:r>
          </w:p>
        </w:tc>
        <w:sdt>
          <w:sdtPr>
            <w:id w:val="-1443993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391FAABE" w14:textId="6282D904" w:rsidR="00840709" w:rsidRDefault="00840709" w:rsidP="00840709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5623BDB1" w14:textId="77777777" w:rsidTr="00840709">
        <w:tc>
          <w:tcPr>
            <w:tcW w:w="4989" w:type="dxa"/>
          </w:tcPr>
          <w:p w14:paraId="21EEB373" w14:textId="5BBA6329" w:rsidR="00840709" w:rsidRDefault="00B741A3" w:rsidP="00B741A3">
            <w:permStart w:id="1217998028" w:edGrp="everyone" w:colFirst="1" w:colLast="1"/>
            <w:permEnd w:id="1049560742"/>
            <w:r>
              <w:t>Erwartete Gesamtkosten</w:t>
            </w:r>
          </w:p>
        </w:tc>
        <w:sdt>
          <w:sdtPr>
            <w:id w:val="-20236971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5D6711D3" w14:textId="78380A3F" w:rsidR="00840709" w:rsidRDefault="00840709" w:rsidP="00840709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1D23B896" w14:textId="77777777" w:rsidTr="00840709">
        <w:tc>
          <w:tcPr>
            <w:tcW w:w="4989" w:type="dxa"/>
          </w:tcPr>
          <w:p w14:paraId="397AA07A" w14:textId="12A4A680" w:rsidR="00840709" w:rsidRPr="00AE1A37" w:rsidRDefault="00840709" w:rsidP="00B741A3">
            <w:permStart w:id="2022465008" w:edGrp="everyone" w:colFirst="1" w:colLast="1"/>
            <w:permEnd w:id="1217998028"/>
            <w:r>
              <w:t>Beantragter Betrag</w:t>
            </w:r>
          </w:p>
        </w:tc>
        <w:tc>
          <w:tcPr>
            <w:tcW w:w="4989" w:type="dxa"/>
          </w:tcPr>
          <w:p w14:paraId="306B3D84" w14:textId="3038CC43" w:rsidR="00840709" w:rsidRDefault="00840709" w:rsidP="002E6636"/>
        </w:tc>
      </w:tr>
      <w:permEnd w:id="2022465008"/>
    </w:tbl>
    <w:p w14:paraId="63436321" w14:textId="706CFF30" w:rsidR="0082060B" w:rsidRDefault="0082060B" w:rsidP="00D5687B"/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840709" w:rsidRPr="00840709" w14:paraId="58221899" w14:textId="77777777" w:rsidTr="00840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</w:tcPr>
          <w:p w14:paraId="0269B5F7" w14:textId="5EAB77EC" w:rsidR="00840709" w:rsidRPr="00840709" w:rsidRDefault="00840709" w:rsidP="004D4239">
            <w:pPr>
              <w:rPr>
                <w:b/>
              </w:rPr>
            </w:pPr>
            <w:r w:rsidRPr="00840709">
              <w:rPr>
                <w:b/>
              </w:rPr>
              <w:t xml:space="preserve">Angaben zur </w:t>
            </w:r>
            <w:r w:rsidR="004D4239">
              <w:rPr>
                <w:b/>
              </w:rPr>
              <w:t>gesuchstellenden Trägerschaft</w:t>
            </w:r>
          </w:p>
        </w:tc>
        <w:tc>
          <w:tcPr>
            <w:tcW w:w="4989" w:type="dxa"/>
          </w:tcPr>
          <w:p w14:paraId="2C76798E" w14:textId="77777777" w:rsidR="00840709" w:rsidRPr="00840709" w:rsidRDefault="00840709" w:rsidP="00D5687B">
            <w:pPr>
              <w:rPr>
                <w:b/>
              </w:rPr>
            </w:pPr>
          </w:p>
        </w:tc>
      </w:tr>
      <w:tr w:rsidR="00840709" w14:paraId="6649E60A" w14:textId="77777777" w:rsidTr="00840709">
        <w:tc>
          <w:tcPr>
            <w:tcW w:w="4989" w:type="dxa"/>
          </w:tcPr>
          <w:p w14:paraId="2F169886" w14:textId="18A33C2B" w:rsidR="00840709" w:rsidRDefault="00840709" w:rsidP="004D4239">
            <w:permStart w:id="134747630" w:edGrp="everyone" w:colFirst="1" w:colLast="1"/>
            <w:r>
              <w:t>Name der Organisation</w:t>
            </w:r>
          </w:p>
        </w:tc>
        <w:sdt>
          <w:sdtPr>
            <w:id w:val="-645437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10E61896" w14:textId="72B57F50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3FFCC9A6" w14:textId="77777777" w:rsidTr="00840709">
        <w:tc>
          <w:tcPr>
            <w:tcW w:w="4989" w:type="dxa"/>
          </w:tcPr>
          <w:p w14:paraId="3C0B0CA3" w14:textId="6D710A06" w:rsidR="00840709" w:rsidRDefault="00840709" w:rsidP="00D5687B">
            <w:permStart w:id="848523776" w:edGrp="everyone" w:colFirst="1" w:colLast="1"/>
            <w:permEnd w:id="134747630"/>
            <w:r>
              <w:t>Adresse</w:t>
            </w:r>
            <w:r w:rsidR="004D4239">
              <w:t xml:space="preserve"> / PLZ / Ort</w:t>
            </w:r>
          </w:p>
        </w:tc>
        <w:sdt>
          <w:sdtPr>
            <w:id w:val="325334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0EF09E7D" w14:textId="0E4C8AB6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48D0BD9E" w14:textId="77777777" w:rsidTr="00840709">
        <w:tc>
          <w:tcPr>
            <w:tcW w:w="4989" w:type="dxa"/>
          </w:tcPr>
          <w:p w14:paraId="5FD0AD89" w14:textId="17F6D255" w:rsidR="00840709" w:rsidRDefault="00840709" w:rsidP="00D5687B">
            <w:permStart w:id="87844150" w:edGrp="everyone" w:colFirst="1" w:colLast="1"/>
            <w:permEnd w:id="848523776"/>
            <w:r>
              <w:t>Telefon</w:t>
            </w:r>
            <w:r w:rsidR="004D4239">
              <w:t>nummer</w:t>
            </w:r>
          </w:p>
        </w:tc>
        <w:sdt>
          <w:sdtPr>
            <w:id w:val="-1665694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639E3E81" w14:textId="7645498F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3842AB3F" w14:textId="77777777" w:rsidTr="00840709">
        <w:tc>
          <w:tcPr>
            <w:tcW w:w="4989" w:type="dxa"/>
          </w:tcPr>
          <w:p w14:paraId="0B073FAD" w14:textId="7F99BD93" w:rsidR="00840709" w:rsidRDefault="00840709" w:rsidP="00D5687B">
            <w:permStart w:id="609748582" w:edGrp="everyone" w:colFirst="1" w:colLast="1"/>
            <w:permEnd w:id="87844150"/>
            <w:r>
              <w:t>E-Mail</w:t>
            </w:r>
          </w:p>
        </w:tc>
        <w:sdt>
          <w:sdtPr>
            <w:id w:val="16621983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30228B31" w14:textId="453D4A14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1D68B9DC" w14:textId="77777777" w:rsidTr="00840709">
        <w:tc>
          <w:tcPr>
            <w:tcW w:w="4989" w:type="dxa"/>
          </w:tcPr>
          <w:p w14:paraId="008C1CE0" w14:textId="6150B932" w:rsidR="00840709" w:rsidRDefault="004D4239" w:rsidP="00D5687B">
            <w:permStart w:id="1255542446" w:edGrp="everyone" w:colFirst="1" w:colLast="1"/>
            <w:permEnd w:id="609748582"/>
            <w:r>
              <w:t>Website (falls vorhanden)</w:t>
            </w:r>
          </w:p>
        </w:tc>
        <w:sdt>
          <w:sdtPr>
            <w:id w:val="-10864479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1A3C7BDE" w14:textId="7637A29F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permEnd w:id="1255542446"/>
      <w:tr w:rsidR="00B14215" w14:paraId="2B8C8A66" w14:textId="77777777" w:rsidTr="00840709">
        <w:tc>
          <w:tcPr>
            <w:tcW w:w="4989" w:type="dxa"/>
          </w:tcPr>
          <w:p w14:paraId="3074CDFA" w14:textId="374E6670" w:rsidR="00B14215" w:rsidRDefault="00B14215" w:rsidP="00D5687B">
            <w:r>
              <w:t>Juristische Form</w:t>
            </w:r>
          </w:p>
        </w:tc>
        <w:permStart w:id="1389852728" w:edGrp="everyone"/>
        <w:tc>
          <w:tcPr>
            <w:tcW w:w="4989" w:type="dxa"/>
          </w:tcPr>
          <w:p w14:paraId="0C0EB6EE" w14:textId="443C013F" w:rsidR="00B14215" w:rsidRDefault="00115855" w:rsidP="00D5687B">
            <w:sdt>
              <w:sdtPr>
                <w:id w:val="-54490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215">
              <w:t xml:space="preserve"> </w:t>
            </w:r>
            <w:permEnd w:id="1389852728"/>
            <w:r w:rsidR="00B14215">
              <w:t xml:space="preserve">Stiftung </w:t>
            </w:r>
            <w:sdt>
              <w:sdtPr>
                <w:id w:val="14221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0804942" w:edGrp="everyone"/>
                <w:r w:rsidR="00844EA2">
                  <w:rPr>
                    <w:rFonts w:ascii="MS Gothic" w:eastAsia="MS Gothic" w:hAnsi="MS Gothic" w:hint="eastAsia"/>
                  </w:rPr>
                  <w:t>☐</w:t>
                </w:r>
                <w:permEnd w:id="1050804942"/>
              </w:sdtContent>
            </w:sdt>
            <w:r w:rsidR="00B14215">
              <w:t xml:space="preserve"> Verein </w:t>
            </w:r>
            <w:sdt>
              <w:sdtPr>
                <w:id w:val="9040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8279010" w:edGrp="everyone"/>
                <w:r w:rsidR="00844EA2">
                  <w:rPr>
                    <w:rFonts w:ascii="MS Gothic" w:eastAsia="MS Gothic" w:hAnsi="MS Gothic" w:hint="eastAsia"/>
                  </w:rPr>
                  <w:t>☐</w:t>
                </w:r>
                <w:permEnd w:id="1398279010"/>
              </w:sdtContent>
            </w:sdt>
            <w:r w:rsidR="00B14215">
              <w:t xml:space="preserve"> Private </w:t>
            </w:r>
            <w:sdt>
              <w:sdtPr>
                <w:id w:val="109890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0136900" w:edGrp="everyone"/>
                <w:r w:rsidR="00B14215">
                  <w:rPr>
                    <w:rFonts w:ascii="MS Gothic" w:eastAsia="MS Gothic" w:hAnsi="MS Gothic" w:hint="eastAsia"/>
                  </w:rPr>
                  <w:t>☐</w:t>
                </w:r>
                <w:permEnd w:id="290136900"/>
              </w:sdtContent>
            </w:sdt>
            <w:r w:rsidR="00B14215">
              <w:t xml:space="preserve"> andere:</w:t>
            </w:r>
            <w:permStart w:id="1099651139" w:edGrp="everyone"/>
            <w:r w:rsidR="00B14215">
              <w:t xml:space="preserve"> </w:t>
            </w:r>
            <w:permEnd w:id="1099651139"/>
          </w:p>
        </w:tc>
      </w:tr>
    </w:tbl>
    <w:p w14:paraId="2086BA1E" w14:textId="5E3DF70E" w:rsidR="00840709" w:rsidRDefault="00840709" w:rsidP="00D5687B"/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840709" w:rsidRPr="00840709" w14:paraId="3651D9C0" w14:textId="77777777" w:rsidTr="00840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</w:tcPr>
          <w:p w14:paraId="7067CCBE" w14:textId="2ECDB8B8" w:rsidR="00840709" w:rsidRPr="00840709" w:rsidRDefault="00840709" w:rsidP="00D5687B">
            <w:pPr>
              <w:rPr>
                <w:b/>
              </w:rPr>
            </w:pPr>
            <w:r w:rsidRPr="00840709">
              <w:rPr>
                <w:b/>
              </w:rPr>
              <w:t>Projektverantwortliche Person (Kontaktperson)</w:t>
            </w:r>
          </w:p>
        </w:tc>
        <w:tc>
          <w:tcPr>
            <w:tcW w:w="4989" w:type="dxa"/>
          </w:tcPr>
          <w:p w14:paraId="59268890" w14:textId="77777777" w:rsidR="00840709" w:rsidRPr="00840709" w:rsidRDefault="00840709" w:rsidP="00D5687B">
            <w:pPr>
              <w:rPr>
                <w:b/>
              </w:rPr>
            </w:pPr>
          </w:p>
        </w:tc>
      </w:tr>
      <w:tr w:rsidR="00840709" w14:paraId="4988EC2B" w14:textId="77777777" w:rsidTr="00840709">
        <w:tc>
          <w:tcPr>
            <w:tcW w:w="4989" w:type="dxa"/>
          </w:tcPr>
          <w:p w14:paraId="7D1B61A1" w14:textId="2BB00AA7" w:rsidR="00840709" w:rsidRDefault="00840709" w:rsidP="00D5687B">
            <w:permStart w:id="1629126159" w:edGrp="everyone" w:colFirst="1" w:colLast="1"/>
            <w:r>
              <w:t>Name, Vorname</w:t>
            </w:r>
          </w:p>
        </w:tc>
        <w:sdt>
          <w:sdtPr>
            <w:id w:val="-1726367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1E7D5740" w14:textId="20120901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6543F9AB" w14:textId="77777777" w:rsidTr="00840709">
        <w:tc>
          <w:tcPr>
            <w:tcW w:w="4989" w:type="dxa"/>
          </w:tcPr>
          <w:p w14:paraId="24D9171F" w14:textId="7C6342C9" w:rsidR="00840709" w:rsidRDefault="00840709" w:rsidP="00D5687B">
            <w:permStart w:id="2053399975" w:edGrp="everyone" w:colFirst="1" w:colLast="1"/>
            <w:permEnd w:id="1629126159"/>
            <w:r>
              <w:t>Funktion</w:t>
            </w:r>
          </w:p>
        </w:tc>
        <w:sdt>
          <w:sdtPr>
            <w:id w:val="1476802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3758D083" w14:textId="39AD24F3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7F7324B0" w14:textId="77777777" w:rsidTr="00840709">
        <w:tc>
          <w:tcPr>
            <w:tcW w:w="4989" w:type="dxa"/>
          </w:tcPr>
          <w:p w14:paraId="7BCE0B48" w14:textId="484EBE3E" w:rsidR="00840709" w:rsidRDefault="00840709" w:rsidP="00D5687B">
            <w:permStart w:id="464721918" w:edGrp="everyone" w:colFirst="1" w:colLast="1"/>
            <w:permEnd w:id="2053399975"/>
            <w:r>
              <w:t>Adresse (Geschäft)</w:t>
            </w:r>
            <w:r w:rsidR="007B40A8">
              <w:t xml:space="preserve"> / PLZ / Ort</w:t>
            </w:r>
          </w:p>
        </w:tc>
        <w:sdt>
          <w:sdtPr>
            <w:id w:val="1327612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2A93B428" w14:textId="274B967A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7EB76132" w14:textId="77777777" w:rsidTr="00840709">
        <w:tc>
          <w:tcPr>
            <w:tcW w:w="4989" w:type="dxa"/>
          </w:tcPr>
          <w:p w14:paraId="7F53830C" w14:textId="50C1B5B3" w:rsidR="00840709" w:rsidRDefault="00840709" w:rsidP="00D5687B">
            <w:permStart w:id="147211692" w:edGrp="everyone" w:colFirst="1" w:colLast="1"/>
            <w:permEnd w:id="464721918"/>
            <w:r>
              <w:t>Telefon</w:t>
            </w:r>
            <w:r w:rsidR="007B40A8">
              <w:t>nummer</w:t>
            </w:r>
          </w:p>
        </w:tc>
        <w:sdt>
          <w:sdtPr>
            <w:id w:val="-12540481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41D7612A" w14:textId="6039EE6C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40709" w14:paraId="7372AB65" w14:textId="77777777" w:rsidTr="00840709">
        <w:tc>
          <w:tcPr>
            <w:tcW w:w="4989" w:type="dxa"/>
          </w:tcPr>
          <w:p w14:paraId="5C18AC4E" w14:textId="1D7AAAFF" w:rsidR="00840709" w:rsidRDefault="00840709" w:rsidP="00D5687B">
            <w:permStart w:id="320296745" w:edGrp="everyone" w:colFirst="1" w:colLast="1"/>
            <w:permEnd w:id="147211692"/>
            <w:r>
              <w:t>E-Mail</w:t>
            </w:r>
          </w:p>
        </w:tc>
        <w:sdt>
          <w:sdtPr>
            <w:id w:val="-320277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399710F7" w14:textId="5E0BBF52" w:rsidR="00840709" w:rsidRDefault="00840709" w:rsidP="00D5687B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permEnd w:id="320296745"/>
    </w:tbl>
    <w:p w14:paraId="0A3BC8C1" w14:textId="33F4547B" w:rsidR="00840709" w:rsidRDefault="00840709" w:rsidP="00D5687B">
      <w:r>
        <w:br w:type="page"/>
      </w:r>
    </w:p>
    <w:p w14:paraId="331DD473" w14:textId="76BE357B" w:rsidR="00D5687B" w:rsidRPr="00840709" w:rsidRDefault="00D5687B" w:rsidP="00840709">
      <w:pPr>
        <w:pStyle w:val="berschrift1"/>
        <w:rPr>
          <w:sz w:val="28"/>
        </w:rPr>
      </w:pPr>
      <w:r w:rsidRPr="00840709">
        <w:rPr>
          <w:sz w:val="28"/>
        </w:rPr>
        <w:lastRenderedPageBreak/>
        <w:t>Angaben zum Projekt</w:t>
      </w:r>
    </w:p>
    <w:p w14:paraId="02435DF0" w14:textId="6083E462" w:rsidR="00B203B1" w:rsidRPr="00B741A3" w:rsidRDefault="00D5687B" w:rsidP="00270C26">
      <w:r w:rsidRPr="00270C26">
        <w:rPr>
          <w:b/>
        </w:rPr>
        <w:t>Kurzbeschrieb des Projekts</w:t>
      </w:r>
      <w:r>
        <w:t xml:space="preserve"> </w:t>
      </w:r>
    </w:p>
    <w:p w14:paraId="1A6BFF05" w14:textId="4121C604" w:rsidR="00D5687B" w:rsidRPr="00B203B1" w:rsidRDefault="00B203B1" w:rsidP="00270C26">
      <w:pPr>
        <w:rPr>
          <w:i/>
        </w:rPr>
      </w:pPr>
      <w:r w:rsidRPr="00B203B1">
        <w:rPr>
          <w:i/>
        </w:rPr>
        <w:t>U</w:t>
      </w:r>
      <w:r w:rsidR="00D5687B" w:rsidRPr="00B203B1">
        <w:rPr>
          <w:i/>
        </w:rPr>
        <w:t xml:space="preserve">m was geht es im Projekt?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239DBAB0" w14:textId="77777777" w:rsidTr="00EB4255">
        <w:tc>
          <w:tcPr>
            <w:tcW w:w="9968" w:type="dxa"/>
          </w:tcPr>
          <w:p w14:paraId="0C8ECDB3" w14:textId="4F4F3537" w:rsidR="006D44BB" w:rsidRDefault="006D44BB" w:rsidP="00270C26">
            <w:permStart w:id="69801334" w:edGrp="everyone"/>
          </w:p>
          <w:p w14:paraId="2CB970DF" w14:textId="4216D977" w:rsidR="00D7037D" w:rsidRDefault="00D7037D" w:rsidP="00270C26"/>
          <w:p w14:paraId="01A1765D" w14:textId="4002AA9F" w:rsidR="00D7037D" w:rsidRDefault="00D7037D" w:rsidP="00270C26"/>
          <w:p w14:paraId="5DC32CE2" w14:textId="369096DF" w:rsidR="006D44BB" w:rsidRDefault="006D44BB" w:rsidP="00270C26"/>
        </w:tc>
      </w:tr>
      <w:permEnd w:id="69801334"/>
    </w:tbl>
    <w:p w14:paraId="6F8B7F1D" w14:textId="48D52ABC" w:rsidR="006D44BB" w:rsidRDefault="006D44BB">
      <w:pPr>
        <w:spacing w:after="200" w:line="24" w:lineRule="auto"/>
      </w:pPr>
    </w:p>
    <w:p w14:paraId="0AF5CFC1" w14:textId="77777777" w:rsidR="00B203B1" w:rsidRDefault="00D5687B" w:rsidP="00270C26">
      <w:r w:rsidRPr="00270C26">
        <w:rPr>
          <w:b/>
        </w:rPr>
        <w:t>Ausgangslage und Begründung</w:t>
      </w:r>
      <w:r w:rsidR="00B203B1">
        <w:t xml:space="preserve"> </w:t>
      </w:r>
    </w:p>
    <w:p w14:paraId="3C2321FB" w14:textId="484BEFC2" w:rsidR="00D5687B" w:rsidRDefault="00B203B1" w:rsidP="00270C26">
      <w:pPr>
        <w:rPr>
          <w:i/>
        </w:rPr>
      </w:pPr>
      <w:r w:rsidRPr="00B203B1">
        <w:rPr>
          <w:i/>
        </w:rPr>
        <w:t>W</w:t>
      </w:r>
      <w:r w:rsidR="00D5687B" w:rsidRPr="00B203B1">
        <w:rPr>
          <w:i/>
        </w:rPr>
        <w:t xml:space="preserve">elchen Bedarf erfüllt das Projekt? </w:t>
      </w:r>
      <w:r w:rsidR="00270C26" w:rsidRPr="00B203B1">
        <w:rPr>
          <w:i/>
        </w:rPr>
        <w:t xml:space="preserve">Was ist der erwartete </w:t>
      </w:r>
      <w:r w:rsidR="00D5687B" w:rsidRPr="00B203B1">
        <w:rPr>
          <w:i/>
        </w:rPr>
        <w:t>Nutzen?</w:t>
      </w:r>
      <w:r w:rsidR="00270C26" w:rsidRPr="00B203B1">
        <w:rPr>
          <w:i/>
        </w:rPr>
        <w:t xml:space="preserve"> Inwiefern erfüllt das Projekt die Voraussetzungen gemäss Art. 20 KFSG (Förderung Qualitätsentwicklung bestehender Leistungen, Entwicklung und Implementierung neuer besonderer Förder- und Schutzleistungen, Nähe zum Feld/Einbezug von Leistungserbringenden</w:t>
      </w:r>
      <w:r w:rsidR="00D5687B" w:rsidRPr="00B203B1">
        <w:rPr>
          <w:i/>
        </w:rPr>
        <w:t>)</w:t>
      </w:r>
      <w:r w:rsidR="00270C26" w:rsidRPr="00B203B1">
        <w:rPr>
          <w:i/>
        </w:rPr>
        <w:t>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00E04FBC" w14:textId="77777777" w:rsidTr="00CA7586">
        <w:tc>
          <w:tcPr>
            <w:tcW w:w="9968" w:type="dxa"/>
          </w:tcPr>
          <w:p w14:paraId="5E9467D7" w14:textId="53B2DDD4" w:rsidR="00EB4255" w:rsidRDefault="00EB4255" w:rsidP="00CA7586">
            <w:permStart w:id="796460640" w:edGrp="everyone"/>
          </w:p>
          <w:p w14:paraId="0FF4ED7A" w14:textId="77777777" w:rsidR="006D44BB" w:rsidRDefault="006D44BB" w:rsidP="00CA7586"/>
          <w:p w14:paraId="7E608F99" w14:textId="77777777" w:rsidR="00EB4255" w:rsidRDefault="00EB4255" w:rsidP="00CA7586"/>
          <w:p w14:paraId="5971E162" w14:textId="77777777" w:rsidR="00EB4255" w:rsidRDefault="00EB4255" w:rsidP="00CA7586"/>
        </w:tc>
      </w:tr>
      <w:permEnd w:id="796460640"/>
    </w:tbl>
    <w:p w14:paraId="7BD94E2F" w14:textId="77777777" w:rsidR="006D44BB" w:rsidRDefault="006D44BB" w:rsidP="00270C26">
      <w:pPr>
        <w:rPr>
          <w:b/>
        </w:rPr>
      </w:pPr>
    </w:p>
    <w:p w14:paraId="3F90B941" w14:textId="2D71A525" w:rsidR="00B203B1" w:rsidRDefault="00270C26" w:rsidP="00270C26">
      <w:r w:rsidRPr="00270C26">
        <w:rPr>
          <w:b/>
        </w:rPr>
        <w:t>Ziele</w:t>
      </w:r>
      <w:r w:rsidR="00B203B1">
        <w:t xml:space="preserve"> </w:t>
      </w:r>
    </w:p>
    <w:p w14:paraId="153847CB" w14:textId="4F71760E" w:rsidR="00270C26" w:rsidRPr="00EB4255" w:rsidRDefault="00270C26" w:rsidP="00270C26">
      <w:pPr>
        <w:rPr>
          <w:i/>
        </w:rPr>
      </w:pPr>
      <w:r w:rsidRPr="00B203B1">
        <w:rPr>
          <w:i/>
        </w:rPr>
        <w:t>Wel</w:t>
      </w:r>
      <w:r w:rsidR="00B203B1">
        <w:rPr>
          <w:i/>
        </w:rPr>
        <w:t>che Ziele verfolgt das Projekt?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3DC85301" w14:textId="77777777" w:rsidTr="00CA7586">
        <w:tc>
          <w:tcPr>
            <w:tcW w:w="9968" w:type="dxa"/>
          </w:tcPr>
          <w:p w14:paraId="10C85DF2" w14:textId="77777777" w:rsidR="00EB4255" w:rsidRDefault="00EB4255" w:rsidP="00CA7586">
            <w:permStart w:id="1375688731" w:edGrp="everyone"/>
          </w:p>
          <w:p w14:paraId="71C8C316" w14:textId="77777777" w:rsidR="00EB4255" w:rsidRDefault="00EB4255" w:rsidP="00CA7586"/>
          <w:p w14:paraId="3DF114D9" w14:textId="77777777" w:rsidR="00EB4255" w:rsidRDefault="00EB4255" w:rsidP="00CA7586"/>
          <w:p w14:paraId="64B98FA3" w14:textId="77777777" w:rsidR="00EB4255" w:rsidRDefault="00EB4255" w:rsidP="00CA7586"/>
        </w:tc>
      </w:tr>
      <w:permEnd w:id="1375688731"/>
    </w:tbl>
    <w:p w14:paraId="15652504" w14:textId="1066FAAF" w:rsidR="00EB4255" w:rsidRDefault="00EB4255" w:rsidP="00270C26"/>
    <w:p w14:paraId="69435A72" w14:textId="77777777" w:rsidR="00B203B1" w:rsidRDefault="00D5687B" w:rsidP="00270C26">
      <w:r w:rsidRPr="00270C26">
        <w:rPr>
          <w:b/>
        </w:rPr>
        <w:t>Zielgruppe</w:t>
      </w:r>
      <w:r w:rsidR="00B203B1">
        <w:t xml:space="preserve"> </w:t>
      </w:r>
    </w:p>
    <w:p w14:paraId="179945F1" w14:textId="5E1D439D" w:rsidR="00270C26" w:rsidRPr="00EB4255" w:rsidRDefault="007B7583" w:rsidP="00270C26">
      <w:pPr>
        <w:rPr>
          <w:i/>
        </w:rPr>
      </w:pPr>
      <w:r w:rsidRPr="00B203B1">
        <w:rPr>
          <w:i/>
        </w:rPr>
        <w:t>W</w:t>
      </w:r>
      <w:r w:rsidR="00D5687B" w:rsidRPr="00B203B1">
        <w:rPr>
          <w:i/>
        </w:rPr>
        <w:t>elche Zie</w:t>
      </w:r>
      <w:r w:rsidR="00B203B1">
        <w:rPr>
          <w:i/>
        </w:rPr>
        <w:t>lgruppe spricht das Projekt an?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26E588FA" w14:textId="77777777" w:rsidTr="00CA7586">
        <w:tc>
          <w:tcPr>
            <w:tcW w:w="9968" w:type="dxa"/>
          </w:tcPr>
          <w:p w14:paraId="76975948" w14:textId="5014A256" w:rsidR="00EB4255" w:rsidRDefault="00EB4255" w:rsidP="00CA7586">
            <w:permStart w:id="1812943749" w:edGrp="everyone"/>
          </w:p>
          <w:p w14:paraId="153D84F8" w14:textId="77777777" w:rsidR="00EB4255" w:rsidRDefault="00EB4255" w:rsidP="00CA7586"/>
          <w:p w14:paraId="7422D40A" w14:textId="77777777" w:rsidR="00EB4255" w:rsidRDefault="00EB4255" w:rsidP="00CA7586"/>
          <w:p w14:paraId="772D7B71" w14:textId="77777777" w:rsidR="00EB4255" w:rsidRDefault="00EB4255" w:rsidP="00CA7586"/>
        </w:tc>
      </w:tr>
      <w:permEnd w:id="1812943749"/>
    </w:tbl>
    <w:p w14:paraId="5900EC05" w14:textId="77777777" w:rsidR="00D7037D" w:rsidRDefault="00D7037D" w:rsidP="007B7583">
      <w:pPr>
        <w:rPr>
          <w:b/>
        </w:rPr>
      </w:pPr>
    </w:p>
    <w:p w14:paraId="118129BC" w14:textId="06C54551" w:rsidR="00B203B1" w:rsidRDefault="00D5687B" w:rsidP="007B7583">
      <w:r w:rsidRPr="007B7583">
        <w:rPr>
          <w:b/>
        </w:rPr>
        <w:t>Risiken</w:t>
      </w:r>
      <w:r w:rsidR="00B203B1">
        <w:t xml:space="preserve"> </w:t>
      </w:r>
    </w:p>
    <w:p w14:paraId="6983FC4E" w14:textId="60146170" w:rsidR="007B7583" w:rsidRPr="00EB4255" w:rsidRDefault="007B7583" w:rsidP="007B7583">
      <w:pPr>
        <w:rPr>
          <w:i/>
        </w:rPr>
      </w:pPr>
      <w:r w:rsidRPr="00B203B1">
        <w:rPr>
          <w:i/>
        </w:rPr>
        <w:t>W</w:t>
      </w:r>
      <w:r w:rsidR="00D5687B" w:rsidRPr="00B203B1">
        <w:rPr>
          <w:i/>
        </w:rPr>
        <w:t>elche Risiken bestehen und welche Massnahmen werden</w:t>
      </w:r>
      <w:r w:rsidR="009A27B6">
        <w:rPr>
          <w:i/>
        </w:rPr>
        <w:t xml:space="preserve"> </w:t>
      </w:r>
      <w:r w:rsidR="009A27B6" w:rsidRPr="009A27B6">
        <w:rPr>
          <w:i/>
        </w:rPr>
        <w:t>einerseits getroffen um die Eintrittswahrscheinlichkeit zu minimieren, anderseits im Falle eines Eintreffens das Schadensausmass zu begrenzen</w:t>
      </w:r>
      <w:r w:rsidR="00B203B1" w:rsidRPr="00B203B1">
        <w:rPr>
          <w:i/>
        </w:rPr>
        <w:t>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22BFE151" w14:textId="77777777" w:rsidTr="00CA7586">
        <w:tc>
          <w:tcPr>
            <w:tcW w:w="9968" w:type="dxa"/>
          </w:tcPr>
          <w:p w14:paraId="5A14F653" w14:textId="77777777" w:rsidR="00EB4255" w:rsidRDefault="00EB4255" w:rsidP="00CA7586">
            <w:permStart w:id="1164914418" w:edGrp="everyone"/>
          </w:p>
          <w:p w14:paraId="78C94B31" w14:textId="6B90FB28" w:rsidR="00EB4255" w:rsidRDefault="00EB4255" w:rsidP="00CA7586"/>
          <w:p w14:paraId="73F219EE" w14:textId="77777777" w:rsidR="00EB4255" w:rsidRDefault="00EB4255" w:rsidP="00CA7586"/>
          <w:p w14:paraId="29D9C74F" w14:textId="77777777" w:rsidR="00EB4255" w:rsidRDefault="00EB4255" w:rsidP="00CA7586"/>
        </w:tc>
      </w:tr>
      <w:permEnd w:id="1164914418"/>
    </w:tbl>
    <w:p w14:paraId="72797690" w14:textId="79CF4E7F" w:rsidR="00EB4255" w:rsidRDefault="00EB4255" w:rsidP="007B7583"/>
    <w:p w14:paraId="5E1F26A6" w14:textId="77777777" w:rsidR="00B203B1" w:rsidRDefault="00D5687B" w:rsidP="007B7583">
      <w:r w:rsidRPr="007B7583">
        <w:rPr>
          <w:b/>
        </w:rPr>
        <w:t>Planung und Umsetzung</w:t>
      </w:r>
      <w:r w:rsidR="00B203B1">
        <w:t xml:space="preserve"> </w:t>
      </w:r>
    </w:p>
    <w:p w14:paraId="66F93DAA" w14:textId="29618A08" w:rsidR="00D5687B" w:rsidRPr="00B203B1" w:rsidRDefault="007B7583" w:rsidP="007B7583">
      <w:pPr>
        <w:rPr>
          <w:i/>
        </w:rPr>
      </w:pPr>
      <w:r w:rsidRPr="00B203B1">
        <w:rPr>
          <w:i/>
        </w:rPr>
        <w:t xml:space="preserve">Beschreiben Sie den </w:t>
      </w:r>
      <w:r w:rsidR="00D5687B" w:rsidRPr="00B203B1">
        <w:rPr>
          <w:i/>
        </w:rPr>
        <w:t xml:space="preserve">Terminplan, </w:t>
      </w:r>
      <w:r w:rsidR="00C160DF" w:rsidRPr="00B203B1">
        <w:rPr>
          <w:i/>
        </w:rPr>
        <w:t xml:space="preserve">die wichtigsten </w:t>
      </w:r>
      <w:r w:rsidR="00D5687B" w:rsidRPr="00B203B1">
        <w:rPr>
          <w:i/>
        </w:rPr>
        <w:t>Phasen</w:t>
      </w:r>
      <w:r w:rsidR="00C160DF" w:rsidRPr="00B203B1">
        <w:rPr>
          <w:i/>
        </w:rPr>
        <w:t xml:space="preserve"> und </w:t>
      </w:r>
      <w:r w:rsidR="00D5687B" w:rsidRPr="00B203B1">
        <w:rPr>
          <w:i/>
        </w:rPr>
        <w:t>Meilensteine</w:t>
      </w:r>
      <w:r w:rsidR="00C160DF" w:rsidRPr="00B203B1">
        <w:rPr>
          <w:i/>
        </w:rPr>
        <w:t xml:space="preserve"> und Ergebnisse des Projekts, inkl. Angaben zu den geplanten Zeitpunkten</w:t>
      </w:r>
      <w:r w:rsidR="008541DA">
        <w:rPr>
          <w:i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73DCF50D" w14:textId="77777777" w:rsidTr="00CA7586">
        <w:tc>
          <w:tcPr>
            <w:tcW w:w="9968" w:type="dxa"/>
          </w:tcPr>
          <w:p w14:paraId="091504DD" w14:textId="693C314E" w:rsidR="00EB4255" w:rsidRDefault="00EB4255" w:rsidP="00CA7586">
            <w:permStart w:id="1864194870" w:edGrp="everyone"/>
          </w:p>
          <w:p w14:paraId="453C7299" w14:textId="77777777" w:rsidR="00D7037D" w:rsidRDefault="00D7037D" w:rsidP="00CA7586"/>
          <w:p w14:paraId="06683F8C" w14:textId="77777777" w:rsidR="00EB4255" w:rsidRDefault="00EB4255" w:rsidP="00CA7586"/>
          <w:p w14:paraId="685A863E" w14:textId="77777777" w:rsidR="00EB4255" w:rsidRDefault="00EB4255" w:rsidP="00CA7586"/>
        </w:tc>
      </w:tr>
      <w:permEnd w:id="1864194870"/>
    </w:tbl>
    <w:p w14:paraId="61BADCE6" w14:textId="77777777" w:rsidR="00D7037D" w:rsidRDefault="00D7037D" w:rsidP="00C160DF">
      <w:pPr>
        <w:rPr>
          <w:b/>
        </w:rPr>
      </w:pPr>
    </w:p>
    <w:p w14:paraId="7A6E96AD" w14:textId="724F27E8" w:rsidR="00B203B1" w:rsidRDefault="00D5687B" w:rsidP="00C160DF">
      <w:r w:rsidRPr="00C160DF">
        <w:rPr>
          <w:b/>
        </w:rPr>
        <w:t>Projektorganisation</w:t>
      </w:r>
      <w:r w:rsidR="00C160DF">
        <w:t xml:space="preserve"> </w:t>
      </w:r>
    </w:p>
    <w:p w14:paraId="02BF8691" w14:textId="250AED02" w:rsidR="00D5687B" w:rsidRPr="00B203B1" w:rsidRDefault="00C160DF" w:rsidP="00C160DF">
      <w:pPr>
        <w:rPr>
          <w:i/>
        </w:rPr>
      </w:pPr>
      <w:r w:rsidRPr="00B203B1">
        <w:rPr>
          <w:i/>
        </w:rPr>
        <w:t xml:space="preserve">Wie sind die </w:t>
      </w:r>
      <w:r w:rsidR="00D5687B" w:rsidRPr="00B203B1">
        <w:rPr>
          <w:i/>
        </w:rPr>
        <w:t xml:space="preserve">Verantwortlichkeiten </w:t>
      </w:r>
      <w:r w:rsidRPr="00B203B1">
        <w:rPr>
          <w:i/>
        </w:rPr>
        <w:t xml:space="preserve">der unterschiedlichen </w:t>
      </w:r>
      <w:r w:rsidR="00D5687B" w:rsidRPr="00B203B1">
        <w:rPr>
          <w:i/>
        </w:rPr>
        <w:t>Rollen</w:t>
      </w:r>
      <w:r w:rsidRPr="00B203B1">
        <w:rPr>
          <w:i/>
        </w:rPr>
        <w:t xml:space="preserve"> geregelt?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33B38B09" w14:textId="77777777" w:rsidTr="00CA7586">
        <w:tc>
          <w:tcPr>
            <w:tcW w:w="9968" w:type="dxa"/>
          </w:tcPr>
          <w:p w14:paraId="4F897245" w14:textId="77777777" w:rsidR="00EB4255" w:rsidRDefault="00EB4255" w:rsidP="00CA7586">
            <w:permStart w:id="1911704266" w:edGrp="everyone"/>
          </w:p>
          <w:p w14:paraId="66F19848" w14:textId="77777777" w:rsidR="00EB4255" w:rsidRDefault="00EB4255" w:rsidP="00CA7586"/>
          <w:p w14:paraId="5D6BEC7A" w14:textId="77777777" w:rsidR="00EB4255" w:rsidRDefault="00EB4255" w:rsidP="00CA7586"/>
          <w:p w14:paraId="105BFADC" w14:textId="77777777" w:rsidR="00EB4255" w:rsidRDefault="00EB4255" w:rsidP="00CA7586"/>
        </w:tc>
      </w:tr>
      <w:permEnd w:id="1911704266"/>
    </w:tbl>
    <w:p w14:paraId="4AE7752F" w14:textId="5A02B0A2" w:rsidR="00EB4255" w:rsidRDefault="00EB4255" w:rsidP="00C160DF"/>
    <w:p w14:paraId="7C0458B4" w14:textId="77777777" w:rsidR="00B203B1" w:rsidRDefault="00D5687B" w:rsidP="00C160DF">
      <w:r w:rsidRPr="00C160DF">
        <w:rPr>
          <w:b/>
        </w:rPr>
        <w:t>Kooperationen und Vernetzung</w:t>
      </w:r>
      <w:r>
        <w:t xml:space="preserve"> </w:t>
      </w:r>
    </w:p>
    <w:p w14:paraId="0E89314D" w14:textId="650B7D36" w:rsidR="00C160DF" w:rsidRPr="00EB4255" w:rsidRDefault="00C160DF" w:rsidP="00C160DF">
      <w:pPr>
        <w:rPr>
          <w:i/>
        </w:rPr>
      </w:pPr>
      <w:r w:rsidRPr="00B203B1">
        <w:rPr>
          <w:i/>
        </w:rPr>
        <w:t>Gibt es Kooperationen mit anderen Organisationen oder Projekten? Wie gestaltet sich die Zusammenarbeit</w:t>
      </w:r>
      <w:r w:rsidR="00B203B1" w:rsidRPr="00B203B1">
        <w:rPr>
          <w:i/>
        </w:rPr>
        <w:t>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0E35B4A5" w14:textId="77777777" w:rsidTr="00CA7586">
        <w:tc>
          <w:tcPr>
            <w:tcW w:w="9968" w:type="dxa"/>
          </w:tcPr>
          <w:p w14:paraId="40B310E6" w14:textId="5C9053C6" w:rsidR="00AF4C11" w:rsidRDefault="00AF4C11" w:rsidP="00CA7586">
            <w:permStart w:id="1570190878" w:edGrp="everyone"/>
          </w:p>
          <w:p w14:paraId="27EAB83C" w14:textId="77777777" w:rsidR="00D7037D" w:rsidRDefault="00D7037D" w:rsidP="00CA7586"/>
          <w:p w14:paraId="38098463" w14:textId="77777777" w:rsidR="00EB4255" w:rsidRDefault="00EB4255" w:rsidP="00CA7586"/>
          <w:p w14:paraId="602889A7" w14:textId="77777777" w:rsidR="00EB4255" w:rsidRDefault="00EB4255" w:rsidP="00CA7586"/>
        </w:tc>
      </w:tr>
      <w:permEnd w:id="1570190878"/>
    </w:tbl>
    <w:p w14:paraId="05BEE2EE" w14:textId="77777777" w:rsidR="00D7037D" w:rsidRDefault="00D7037D" w:rsidP="00C160DF">
      <w:pPr>
        <w:rPr>
          <w:b/>
        </w:rPr>
      </w:pPr>
    </w:p>
    <w:p w14:paraId="6525DB48" w14:textId="424254E0" w:rsidR="008541DA" w:rsidRDefault="00D5687B" w:rsidP="00C160DF">
      <w:r w:rsidRPr="00C160DF">
        <w:rPr>
          <w:b/>
        </w:rPr>
        <w:t>Evaluation</w:t>
      </w:r>
      <w:r w:rsidR="008541DA">
        <w:t xml:space="preserve"> </w:t>
      </w:r>
    </w:p>
    <w:p w14:paraId="4E354BB0" w14:textId="46C1CAA3" w:rsidR="00C160DF" w:rsidRPr="00EB4255" w:rsidRDefault="00C160DF" w:rsidP="00C160DF">
      <w:pPr>
        <w:rPr>
          <w:i/>
        </w:rPr>
      </w:pPr>
      <w:r w:rsidRPr="008541DA">
        <w:rPr>
          <w:i/>
        </w:rPr>
        <w:t>Wie</w:t>
      </w:r>
      <w:r w:rsidR="00D5687B" w:rsidRPr="008541DA">
        <w:rPr>
          <w:i/>
        </w:rPr>
        <w:t xml:space="preserve"> und zu welchem Zeitpunkt </w:t>
      </w:r>
      <w:r w:rsidRPr="008541DA">
        <w:rPr>
          <w:i/>
        </w:rPr>
        <w:t>wird die</w:t>
      </w:r>
      <w:r w:rsidR="00D5687B" w:rsidRPr="008541DA">
        <w:rPr>
          <w:i/>
        </w:rPr>
        <w:t xml:space="preserve"> Zielerreichung überprüft</w:t>
      </w:r>
      <w:r w:rsidRPr="008541DA">
        <w:rPr>
          <w:i/>
        </w:rPr>
        <w:t xml:space="preserve"> und das Projekt evaluiert</w:t>
      </w:r>
      <w:r w:rsidR="008541DA">
        <w:rPr>
          <w:i/>
        </w:rPr>
        <w:t>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178B6F7E" w14:textId="77777777" w:rsidTr="00CA7586">
        <w:tc>
          <w:tcPr>
            <w:tcW w:w="9968" w:type="dxa"/>
          </w:tcPr>
          <w:p w14:paraId="6B58F62C" w14:textId="6F7EEEC8" w:rsidR="00EB4255" w:rsidRDefault="00EB4255" w:rsidP="00CA7586">
            <w:permStart w:id="890838018" w:edGrp="everyone"/>
          </w:p>
          <w:p w14:paraId="739B5BC0" w14:textId="77777777" w:rsidR="00D7037D" w:rsidRDefault="00D7037D" w:rsidP="00CA7586"/>
          <w:p w14:paraId="4EE8DCB6" w14:textId="77777777" w:rsidR="00EB4255" w:rsidRDefault="00EB4255" w:rsidP="00CA7586"/>
          <w:p w14:paraId="70CD859B" w14:textId="77777777" w:rsidR="00EB4255" w:rsidRDefault="00EB4255" w:rsidP="00CA7586"/>
        </w:tc>
      </w:tr>
      <w:permEnd w:id="890838018"/>
    </w:tbl>
    <w:p w14:paraId="1EAFB67F" w14:textId="29009F66" w:rsidR="00AF4C11" w:rsidRDefault="00AF4C11" w:rsidP="00C160DF"/>
    <w:p w14:paraId="17EFE4FF" w14:textId="6E861B9D" w:rsidR="00AF4C11" w:rsidRDefault="00AF4C11">
      <w:pPr>
        <w:spacing w:after="200" w:line="24" w:lineRule="auto"/>
      </w:pPr>
    </w:p>
    <w:p w14:paraId="65675E2D" w14:textId="77777777" w:rsidR="00B203B1" w:rsidRPr="00B203B1" w:rsidRDefault="00B203B1" w:rsidP="00C160DF">
      <w:pPr>
        <w:rPr>
          <w:b/>
        </w:rPr>
      </w:pPr>
      <w:r w:rsidRPr="00B203B1">
        <w:rPr>
          <w:b/>
        </w:rPr>
        <w:t xml:space="preserve">Budget und Finanzierung </w:t>
      </w:r>
    </w:p>
    <w:p w14:paraId="494F69E7" w14:textId="1C18FD94" w:rsidR="00C160DF" w:rsidRDefault="00D5687B" w:rsidP="00C160DF">
      <w:pPr>
        <w:rPr>
          <w:i/>
        </w:rPr>
      </w:pPr>
      <w:r w:rsidRPr="00B203B1">
        <w:rPr>
          <w:i/>
        </w:rPr>
        <w:t>Welche finanziellen Mittel werden benötigt</w:t>
      </w:r>
      <w:r w:rsidR="00B203B1" w:rsidRPr="00B203B1">
        <w:rPr>
          <w:i/>
        </w:rPr>
        <w:t xml:space="preserve"> (inkl. Angaben zu Stundenlohn und Anzahl geplanter Stunden)</w:t>
      </w:r>
      <w:r w:rsidRPr="00B203B1">
        <w:rPr>
          <w:i/>
        </w:rPr>
        <w:t xml:space="preserve">? </w:t>
      </w:r>
      <w:r w:rsidR="00C160DF" w:rsidRPr="00B203B1">
        <w:rPr>
          <w:i/>
        </w:rPr>
        <w:t xml:space="preserve">Wie hoch sind die </w:t>
      </w:r>
      <w:r w:rsidRPr="00B203B1">
        <w:rPr>
          <w:i/>
        </w:rPr>
        <w:t>geplante/erbrachte Eigenleistungen?</w:t>
      </w:r>
      <w:r w:rsidR="00C160DF" w:rsidRPr="00B203B1">
        <w:rPr>
          <w:i/>
        </w:rPr>
        <w:t xml:space="preserve"> </w:t>
      </w:r>
      <w:r w:rsidR="00B203B1">
        <w:rPr>
          <w:i/>
        </w:rPr>
        <w:t>Bitte legen Sie dem Gesuch ein Finanzierungskonzept resp</w:t>
      </w:r>
      <w:r w:rsidR="009A27B6">
        <w:rPr>
          <w:i/>
        </w:rPr>
        <w:t xml:space="preserve">. ein detailliertes Budget bei.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292043E2" w14:textId="77777777" w:rsidTr="00CA7586">
        <w:tc>
          <w:tcPr>
            <w:tcW w:w="9968" w:type="dxa"/>
          </w:tcPr>
          <w:p w14:paraId="13635BB8" w14:textId="59F19806" w:rsidR="00EB4255" w:rsidRDefault="00EB4255" w:rsidP="00CA7586">
            <w:permStart w:id="680020033" w:edGrp="everyone"/>
          </w:p>
          <w:p w14:paraId="24620F40" w14:textId="77777777" w:rsidR="00D7037D" w:rsidRDefault="00D7037D" w:rsidP="00CA7586"/>
          <w:p w14:paraId="65C26F9E" w14:textId="77777777" w:rsidR="00EB4255" w:rsidRDefault="00EB4255" w:rsidP="00CA7586"/>
          <w:p w14:paraId="6F40EF11" w14:textId="77777777" w:rsidR="00EB4255" w:rsidRDefault="00EB4255" w:rsidP="00CA7586"/>
        </w:tc>
      </w:tr>
      <w:permEnd w:id="680020033"/>
    </w:tbl>
    <w:p w14:paraId="4747A135" w14:textId="77777777" w:rsidR="00AF4C11" w:rsidRDefault="00AF4C11" w:rsidP="009A27B6">
      <w:pPr>
        <w:rPr>
          <w:i/>
        </w:rPr>
      </w:pPr>
    </w:p>
    <w:p w14:paraId="3231A3CD" w14:textId="17843DE8" w:rsidR="00671D60" w:rsidRDefault="00671D60" w:rsidP="009A27B6">
      <w:pPr>
        <w:rPr>
          <w:i/>
        </w:rPr>
      </w:pPr>
      <w:r>
        <w:rPr>
          <w:i/>
        </w:rPr>
        <w:t xml:space="preserve">Bestehen Leistungsaufträge mit anderen kantonalen Dienststellen oder mit Gemeinden? </w:t>
      </w:r>
    </w:p>
    <w:p w14:paraId="3C7913CB" w14:textId="16EE51D8" w:rsidR="00671D60" w:rsidRPr="00671D60" w:rsidRDefault="00115855" w:rsidP="009A27B6">
      <w:sdt>
        <w:sdtPr>
          <w:id w:val="78632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5274955" w:edGrp="everyone"/>
          <w:r w:rsidR="00844EA2">
            <w:rPr>
              <w:rFonts w:ascii="MS Gothic" w:eastAsia="MS Gothic" w:hAnsi="MS Gothic" w:hint="eastAsia"/>
            </w:rPr>
            <w:t>☐</w:t>
          </w:r>
          <w:permEnd w:id="2055274955"/>
        </w:sdtContent>
      </w:sdt>
      <w:r w:rsidR="00671D60" w:rsidRPr="00671D60">
        <w:t xml:space="preserve"> Nein</w:t>
      </w:r>
    </w:p>
    <w:p w14:paraId="0BD112A9" w14:textId="41775DEB" w:rsidR="00671D60" w:rsidRPr="00671D60" w:rsidRDefault="00115855" w:rsidP="009A27B6">
      <w:sdt>
        <w:sdtPr>
          <w:id w:val="174175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9138752" w:edGrp="everyone"/>
          <w:r w:rsidR="00844EA2">
            <w:rPr>
              <w:rFonts w:ascii="MS Gothic" w:eastAsia="MS Gothic" w:hAnsi="MS Gothic" w:hint="eastAsia"/>
            </w:rPr>
            <w:t>☐</w:t>
          </w:r>
          <w:permEnd w:id="1399138752"/>
        </w:sdtContent>
      </w:sdt>
      <w:r w:rsidR="00671D60" w:rsidRPr="00671D60">
        <w:t xml:space="preserve"> Ja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957"/>
        <w:gridCol w:w="5011"/>
      </w:tblGrid>
      <w:tr w:rsidR="00671D60" w:rsidRPr="00671D60" w14:paraId="6E2C5D63" w14:textId="77777777" w:rsidTr="00671D60">
        <w:tc>
          <w:tcPr>
            <w:tcW w:w="4957" w:type="dxa"/>
          </w:tcPr>
          <w:p w14:paraId="39BF6C7F" w14:textId="78DCAC42" w:rsidR="00671D60" w:rsidRPr="00671D60" w:rsidRDefault="00671D60" w:rsidP="009A27B6">
            <w:r w:rsidRPr="00671D60">
              <w:t>Wenn ja, mit wem?</w:t>
            </w:r>
          </w:p>
        </w:tc>
        <w:tc>
          <w:tcPr>
            <w:tcW w:w="5011" w:type="dxa"/>
          </w:tcPr>
          <w:p w14:paraId="7FB21714" w14:textId="63F880B8" w:rsidR="00671D60" w:rsidRPr="00671D60" w:rsidRDefault="00671D60" w:rsidP="00671D60">
            <w:r w:rsidRPr="00671D60">
              <w:t>Für was?</w:t>
            </w:r>
          </w:p>
        </w:tc>
      </w:tr>
      <w:tr w:rsidR="00671D60" w:rsidRPr="00671D60" w14:paraId="0337F3E4" w14:textId="77777777" w:rsidTr="00EB4255">
        <w:trPr>
          <w:trHeight w:val="588"/>
        </w:trPr>
        <w:permStart w:id="371339457" w:edGrp="everyone" w:displacedByCustomXml="next"/>
        <w:sdt>
          <w:sdtPr>
            <w:id w:val="-6156039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7" w:type="dxa"/>
              </w:tcPr>
              <w:p w14:paraId="0994C126" w14:textId="00F8E85C" w:rsidR="00671D60" w:rsidRPr="00671D60" w:rsidRDefault="00671D60" w:rsidP="009A27B6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884416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11" w:type="dxa"/>
              </w:tcPr>
              <w:p w14:paraId="2AC28368" w14:textId="2E3F5DD3" w:rsidR="00671D60" w:rsidRPr="00671D60" w:rsidRDefault="00671D60" w:rsidP="009A27B6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1D60" w:rsidRPr="00671D60" w14:paraId="10011EBB" w14:textId="77777777" w:rsidTr="00EB4255">
        <w:trPr>
          <w:trHeight w:val="554"/>
        </w:trPr>
        <w:sdt>
          <w:sdtPr>
            <w:id w:val="1221405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7" w:type="dxa"/>
              </w:tcPr>
              <w:p w14:paraId="681B96D1" w14:textId="010AB1F9" w:rsidR="00671D60" w:rsidRPr="00671D60" w:rsidRDefault="00671D60" w:rsidP="009A27B6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7309128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11" w:type="dxa"/>
              </w:tcPr>
              <w:p w14:paraId="0575B72E" w14:textId="4F14599E" w:rsidR="00671D60" w:rsidRPr="00671D60" w:rsidRDefault="00671D60" w:rsidP="009A27B6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1D60" w:rsidRPr="00671D60" w14:paraId="42FCFDA9" w14:textId="77777777" w:rsidTr="00EB4255">
        <w:trPr>
          <w:trHeight w:val="574"/>
        </w:trPr>
        <w:sdt>
          <w:sdtPr>
            <w:id w:val="1906027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7" w:type="dxa"/>
              </w:tcPr>
              <w:p w14:paraId="5163CF80" w14:textId="5CDAA408" w:rsidR="00671D60" w:rsidRPr="00671D60" w:rsidRDefault="00671D60" w:rsidP="009A27B6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975875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11" w:type="dxa"/>
              </w:tcPr>
              <w:p w14:paraId="7D1C5530" w14:textId="687997D5" w:rsidR="00671D60" w:rsidRPr="00671D60" w:rsidRDefault="00671D60" w:rsidP="009A27B6">
                <w:r w:rsidRPr="009517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permEnd w:id="371339457"/>
    </w:tbl>
    <w:p w14:paraId="3AA059A4" w14:textId="71DACDCC" w:rsidR="00671D60" w:rsidRDefault="00671D60" w:rsidP="009A27B6">
      <w:pPr>
        <w:rPr>
          <w:i/>
        </w:rPr>
      </w:pPr>
    </w:p>
    <w:p w14:paraId="7215F355" w14:textId="7825909C" w:rsidR="00671D60" w:rsidRDefault="00671D60" w:rsidP="009A27B6">
      <w:pPr>
        <w:rPr>
          <w:i/>
        </w:rPr>
      </w:pPr>
      <w:r>
        <w:rPr>
          <w:i/>
        </w:rPr>
        <w:t xml:space="preserve">Wurden weitere Anfragen für die Projektfinanzierung getätigt? </w:t>
      </w:r>
    </w:p>
    <w:p w14:paraId="069C0C91" w14:textId="475D634F" w:rsidR="00671D60" w:rsidRPr="00671D60" w:rsidRDefault="00115855" w:rsidP="00671D60">
      <w:sdt>
        <w:sdtPr>
          <w:id w:val="64909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1286798" w:edGrp="everyone"/>
          <w:r w:rsidR="00844EA2">
            <w:rPr>
              <w:rFonts w:ascii="MS Gothic" w:eastAsia="MS Gothic" w:hAnsi="MS Gothic" w:hint="eastAsia"/>
            </w:rPr>
            <w:t>☐</w:t>
          </w:r>
          <w:permEnd w:id="2051286798"/>
        </w:sdtContent>
      </w:sdt>
      <w:r w:rsidR="00671D60" w:rsidRPr="00671D60">
        <w:t xml:space="preserve"> Nein</w:t>
      </w:r>
    </w:p>
    <w:p w14:paraId="2B9ACD4D" w14:textId="2AE65BE4" w:rsidR="00671D60" w:rsidRPr="00671D60" w:rsidRDefault="00115855" w:rsidP="00671D60">
      <w:sdt>
        <w:sdtPr>
          <w:id w:val="15064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7847998" w:edGrp="everyone"/>
          <w:r w:rsidR="00844EA2">
            <w:rPr>
              <w:rFonts w:ascii="MS Gothic" w:eastAsia="MS Gothic" w:hAnsi="MS Gothic" w:hint="eastAsia"/>
            </w:rPr>
            <w:t>☐</w:t>
          </w:r>
          <w:permEnd w:id="717847998"/>
        </w:sdtContent>
      </w:sdt>
      <w:r w:rsidR="00671D60" w:rsidRPr="00671D60">
        <w:t xml:space="preserve"> Ja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098"/>
        <w:gridCol w:w="3402"/>
        <w:gridCol w:w="1468"/>
      </w:tblGrid>
      <w:tr w:rsidR="00671D60" w:rsidRPr="00671D60" w14:paraId="7AE86E71" w14:textId="77777777" w:rsidTr="00671D60">
        <w:tc>
          <w:tcPr>
            <w:tcW w:w="5098" w:type="dxa"/>
          </w:tcPr>
          <w:p w14:paraId="25373775" w14:textId="7762EDA2" w:rsidR="00671D60" w:rsidRPr="00671D60" w:rsidRDefault="00671D60" w:rsidP="009A27B6">
            <w:r w:rsidRPr="00671D60">
              <w:t>Wenn ja, bei wem?</w:t>
            </w:r>
          </w:p>
        </w:tc>
        <w:tc>
          <w:tcPr>
            <w:tcW w:w="3402" w:type="dxa"/>
          </w:tcPr>
          <w:p w14:paraId="52574BE2" w14:textId="208E78EF" w:rsidR="00671D60" w:rsidRPr="00671D60" w:rsidRDefault="00671D60" w:rsidP="009A27B6">
            <w:r w:rsidRPr="00671D60">
              <w:t>Betrag</w:t>
            </w:r>
          </w:p>
        </w:tc>
        <w:tc>
          <w:tcPr>
            <w:tcW w:w="1468" w:type="dxa"/>
          </w:tcPr>
          <w:p w14:paraId="7A0708C5" w14:textId="3057F24F" w:rsidR="00671D60" w:rsidRPr="00671D60" w:rsidRDefault="00671D60" w:rsidP="009A27B6">
            <w:r w:rsidRPr="00671D60">
              <w:t>Zusicherung</w:t>
            </w:r>
          </w:p>
        </w:tc>
      </w:tr>
      <w:permStart w:id="1832264338" w:edGrp="everyone" w:colFirst="1" w:colLast="1"/>
      <w:permStart w:id="1128216133" w:edGrp="everyone" w:colFirst="0" w:colLast="0"/>
      <w:tr w:rsidR="00671D60" w:rsidRPr="00671D60" w14:paraId="394E2BBE" w14:textId="77777777" w:rsidTr="00671D60">
        <w:tc>
          <w:tcPr>
            <w:tcW w:w="5098" w:type="dxa"/>
          </w:tcPr>
          <w:p w14:paraId="41E1CF13" w14:textId="3786F398" w:rsidR="00671D60" w:rsidRPr="00671D60" w:rsidRDefault="00115855" w:rsidP="00671D60">
            <w:sdt>
              <w:sdtPr>
                <w:id w:val="1476802439"/>
                <w:placeholder>
                  <w:docPart w:val="DE351F5E62B945F49422FC06B980102B"/>
                </w:placeholder>
                <w:showingPlcHdr/>
                <w:text/>
              </w:sdtPr>
              <w:sdtEndPr/>
              <w:sdtContent>
                <w:r w:rsidR="00671D60" w:rsidRPr="00671D6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402" w:type="dxa"/>
          </w:tcPr>
          <w:p w14:paraId="0ED1E6A5" w14:textId="0494BDA4" w:rsidR="00671D60" w:rsidRPr="00671D60" w:rsidRDefault="00671D60" w:rsidP="00671D60">
            <w:r w:rsidRPr="00671D60">
              <w:t xml:space="preserve">CHF </w:t>
            </w:r>
            <w:sdt>
              <w:sdtPr>
                <w:id w:val="3524648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71D6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468" w:type="dxa"/>
          </w:tcPr>
          <w:p w14:paraId="2589FA25" w14:textId="2A055700" w:rsidR="00671D60" w:rsidRPr="00671D60" w:rsidRDefault="00115855" w:rsidP="00671D60">
            <w:sdt>
              <w:sdtPr>
                <w:id w:val="-105785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3311761" w:edGrp="everyone"/>
                <w:r w:rsidR="00844EA2">
                  <w:rPr>
                    <w:rFonts w:ascii="MS Gothic" w:eastAsia="MS Gothic" w:hAnsi="MS Gothic" w:hint="eastAsia"/>
                  </w:rPr>
                  <w:t>☐</w:t>
                </w:r>
                <w:permEnd w:id="743311761"/>
              </w:sdtContent>
            </w:sdt>
            <w:r w:rsidR="00671D60" w:rsidRPr="00671D60">
              <w:t xml:space="preserve"> Ja</w:t>
            </w:r>
          </w:p>
        </w:tc>
      </w:tr>
      <w:tr w:rsidR="00671D60" w:rsidRPr="00671D60" w14:paraId="31ABD9A8" w14:textId="77777777" w:rsidTr="00671D60">
        <w:permEnd w:id="1128216133" w:displacedByCustomXml="next"/>
        <w:permEnd w:id="1832264338" w:displacedByCustomXml="next"/>
        <w:permStart w:id="213734388" w:edGrp="everyone" w:colFirst="0" w:colLast="0" w:displacedByCustomXml="next"/>
        <w:permStart w:id="153960972" w:edGrp="everyone" w:colFirst="1" w:colLast="1" w:displacedByCustomXml="next"/>
        <w:sdt>
          <w:sdtPr>
            <w:id w:val="16832433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06F0EAC0" w14:textId="6ADF5EDB" w:rsidR="00671D60" w:rsidRPr="00671D60" w:rsidRDefault="00671D60" w:rsidP="00671D60">
                <w:r w:rsidRPr="00671D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402" w:type="dxa"/>
          </w:tcPr>
          <w:p w14:paraId="636A693E" w14:textId="33B7953D" w:rsidR="00671D60" w:rsidRPr="00671D60" w:rsidRDefault="00671D60" w:rsidP="00671D60">
            <w:r w:rsidRPr="00671D60">
              <w:t xml:space="preserve">CHF </w:t>
            </w:r>
            <w:sdt>
              <w:sdtPr>
                <w:id w:val="1057593096"/>
                <w:placeholder>
                  <w:docPart w:val="31C4F17B7FF74E929A67816184361462"/>
                </w:placeholder>
                <w:showingPlcHdr/>
                <w:text/>
              </w:sdtPr>
              <w:sdtEndPr/>
              <w:sdtContent>
                <w:r w:rsidRPr="00671D6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468" w:type="dxa"/>
          </w:tcPr>
          <w:p w14:paraId="045450C9" w14:textId="38312875" w:rsidR="00671D60" w:rsidRPr="00671D60" w:rsidRDefault="00115855" w:rsidP="00671D60">
            <w:sdt>
              <w:sdtPr>
                <w:id w:val="15788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3626735" w:edGrp="everyone"/>
                <w:r w:rsidR="00844EA2">
                  <w:rPr>
                    <w:rFonts w:ascii="MS Gothic" w:eastAsia="MS Gothic" w:hAnsi="MS Gothic" w:hint="eastAsia"/>
                  </w:rPr>
                  <w:t>☐</w:t>
                </w:r>
                <w:permEnd w:id="1703626735"/>
              </w:sdtContent>
            </w:sdt>
            <w:r w:rsidR="00671D60" w:rsidRPr="00671D60">
              <w:t xml:space="preserve"> Ja</w:t>
            </w:r>
          </w:p>
        </w:tc>
      </w:tr>
      <w:tr w:rsidR="00671D60" w:rsidRPr="00671D60" w14:paraId="3F060BD7" w14:textId="77777777" w:rsidTr="00671D60">
        <w:permEnd w:id="213734388" w:displacedByCustomXml="next"/>
        <w:permEnd w:id="153960972" w:displacedByCustomXml="next"/>
        <w:permStart w:id="1985619436" w:edGrp="everyone" w:colFirst="0" w:colLast="0" w:displacedByCustomXml="next"/>
        <w:permStart w:id="416235874" w:edGrp="everyone" w:colFirst="1" w:colLast="1" w:displacedByCustomXml="next"/>
        <w:sdt>
          <w:sdtPr>
            <w:id w:val="-9238782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28C9C312" w14:textId="5F248A75" w:rsidR="00671D60" w:rsidRPr="00671D60" w:rsidRDefault="00671D60" w:rsidP="00671D60">
                <w:r w:rsidRPr="00671D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402" w:type="dxa"/>
          </w:tcPr>
          <w:p w14:paraId="5F4D567D" w14:textId="265E4063" w:rsidR="00671D60" w:rsidRPr="00671D60" w:rsidRDefault="00671D60" w:rsidP="00671D60">
            <w:r w:rsidRPr="00671D60">
              <w:t xml:space="preserve">CHF </w:t>
            </w:r>
            <w:sdt>
              <w:sdtPr>
                <w:id w:val="1660503923"/>
                <w:placeholder>
                  <w:docPart w:val="2BBBC50F69044DEB93C555FEFA33398E"/>
                </w:placeholder>
                <w:showingPlcHdr/>
                <w:text/>
              </w:sdtPr>
              <w:sdtEndPr/>
              <w:sdtContent>
                <w:r w:rsidRPr="00671D6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468" w:type="dxa"/>
          </w:tcPr>
          <w:p w14:paraId="34FBE828" w14:textId="28A80BE1" w:rsidR="00671D60" w:rsidRPr="00671D60" w:rsidRDefault="00115855" w:rsidP="00671D60">
            <w:sdt>
              <w:sdtPr>
                <w:id w:val="4118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7772461" w:edGrp="everyone"/>
                <w:r w:rsidR="00844EA2">
                  <w:rPr>
                    <w:rFonts w:ascii="MS Gothic" w:eastAsia="MS Gothic" w:hAnsi="MS Gothic" w:hint="eastAsia"/>
                  </w:rPr>
                  <w:t>☐</w:t>
                </w:r>
                <w:permEnd w:id="497772461"/>
              </w:sdtContent>
            </w:sdt>
            <w:r w:rsidR="00671D60" w:rsidRPr="00671D60">
              <w:t xml:space="preserve"> Ja</w:t>
            </w:r>
          </w:p>
        </w:tc>
      </w:tr>
      <w:tr w:rsidR="00671D60" w:rsidRPr="00671D60" w14:paraId="16947228" w14:textId="77777777" w:rsidTr="00671D60">
        <w:permEnd w:id="1985619436" w:displacedByCustomXml="next"/>
        <w:permEnd w:id="416235874" w:displacedByCustomXml="next"/>
        <w:permStart w:id="648554312" w:edGrp="everyone" w:colFirst="0" w:colLast="0" w:displacedByCustomXml="next"/>
        <w:permStart w:id="70805273" w:edGrp="everyone" w:colFirst="1" w:colLast="1" w:displacedByCustomXml="next"/>
        <w:sdt>
          <w:sdtPr>
            <w:id w:val="-518699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6601119E" w14:textId="6979BA4B" w:rsidR="00671D60" w:rsidRPr="00671D60" w:rsidRDefault="00671D60" w:rsidP="00671D60">
                <w:r w:rsidRPr="00671D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402" w:type="dxa"/>
          </w:tcPr>
          <w:p w14:paraId="520DC46C" w14:textId="7004AA6B" w:rsidR="00671D60" w:rsidRPr="00671D60" w:rsidRDefault="00671D60" w:rsidP="00671D60">
            <w:r w:rsidRPr="00671D60">
              <w:t xml:space="preserve">CHF </w:t>
            </w:r>
            <w:sdt>
              <w:sdtPr>
                <w:id w:val="-1054083377"/>
                <w:placeholder>
                  <w:docPart w:val="9B6FFB54740443EB84DFD3601F6017EE"/>
                </w:placeholder>
                <w:showingPlcHdr/>
                <w:text/>
              </w:sdtPr>
              <w:sdtEndPr/>
              <w:sdtContent>
                <w:r w:rsidRPr="00671D6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468" w:type="dxa"/>
          </w:tcPr>
          <w:p w14:paraId="75353DE5" w14:textId="27FE43BE" w:rsidR="00671D60" w:rsidRPr="00671D60" w:rsidRDefault="00115855" w:rsidP="00671D60">
            <w:sdt>
              <w:sdtPr>
                <w:id w:val="185151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8699692" w:edGrp="everyone"/>
                <w:r w:rsidR="00671D60" w:rsidRPr="00671D60">
                  <w:rPr>
                    <w:rFonts w:ascii="MS Gothic" w:eastAsia="MS Gothic" w:hAnsi="MS Gothic" w:hint="eastAsia"/>
                  </w:rPr>
                  <w:t>☐</w:t>
                </w:r>
                <w:permEnd w:id="578699692"/>
              </w:sdtContent>
            </w:sdt>
            <w:r w:rsidR="00671D60" w:rsidRPr="00671D60">
              <w:t xml:space="preserve"> Ja</w:t>
            </w:r>
          </w:p>
        </w:tc>
      </w:tr>
      <w:permEnd w:id="70805273"/>
      <w:permEnd w:id="648554312"/>
    </w:tbl>
    <w:p w14:paraId="65354D8D" w14:textId="77777777" w:rsidR="00D7037D" w:rsidRDefault="00D7037D" w:rsidP="009A27B6">
      <w:pPr>
        <w:rPr>
          <w:i/>
        </w:rPr>
      </w:pPr>
    </w:p>
    <w:p w14:paraId="44D0347C" w14:textId="06C2409C" w:rsidR="00463836" w:rsidRPr="00EB4255" w:rsidRDefault="00463836" w:rsidP="009A27B6">
      <w:pPr>
        <w:rPr>
          <w:i/>
        </w:rPr>
      </w:pPr>
      <w:r w:rsidRPr="00463836">
        <w:rPr>
          <w:i/>
        </w:rPr>
        <w:lastRenderedPageBreak/>
        <w:t>Falls</w:t>
      </w:r>
      <w:r w:rsidR="006C1BDA">
        <w:rPr>
          <w:i/>
        </w:rPr>
        <w:t xml:space="preserve"> das beantragte Budget nicht vollumfänglich über</w:t>
      </w:r>
      <w:r w:rsidRPr="00463836">
        <w:rPr>
          <w:i/>
        </w:rPr>
        <w:t xml:space="preserve"> das Kantonale Jugendamt gewährleistet werden kann, inwiefern </w:t>
      </w:r>
      <w:r w:rsidR="006C1BDA">
        <w:rPr>
          <w:i/>
        </w:rPr>
        <w:t>beeinflusst</w:t>
      </w:r>
      <w:r w:rsidRPr="00463836">
        <w:rPr>
          <w:i/>
        </w:rPr>
        <w:t xml:space="preserve"> eine Teilfinanzierung </w:t>
      </w:r>
      <w:r w:rsidR="006C1BDA">
        <w:rPr>
          <w:i/>
        </w:rPr>
        <w:t>die Umsetzungsmöglichkeiten des</w:t>
      </w:r>
      <w:r w:rsidRPr="00463836">
        <w:rPr>
          <w:i/>
        </w:rPr>
        <w:t xml:space="preserve"> Projekts?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14:paraId="0D6CD7B7" w14:textId="77777777" w:rsidTr="00CA7586">
        <w:tc>
          <w:tcPr>
            <w:tcW w:w="9968" w:type="dxa"/>
          </w:tcPr>
          <w:p w14:paraId="4756EE90" w14:textId="0581F3FB" w:rsidR="00EB4255" w:rsidRDefault="00EB4255" w:rsidP="00CA7586">
            <w:permStart w:id="1641038634" w:edGrp="everyone"/>
          </w:p>
          <w:p w14:paraId="657988E6" w14:textId="77777777" w:rsidR="00D7037D" w:rsidRDefault="00D7037D" w:rsidP="00CA7586"/>
          <w:p w14:paraId="6D0AEBA4" w14:textId="77777777" w:rsidR="00EB4255" w:rsidRDefault="00EB4255" w:rsidP="00CA7586"/>
          <w:p w14:paraId="56FEF0E8" w14:textId="77777777" w:rsidR="00EB4255" w:rsidRDefault="00EB4255" w:rsidP="00CA7586"/>
        </w:tc>
      </w:tr>
      <w:permEnd w:id="1641038634"/>
    </w:tbl>
    <w:p w14:paraId="51E0FFAA" w14:textId="410217CA" w:rsidR="00EB4255" w:rsidRDefault="00EB4255" w:rsidP="009A27B6"/>
    <w:p w14:paraId="21E4F9BC" w14:textId="38DE7ED9" w:rsidR="00B203B1" w:rsidRDefault="00D5687B" w:rsidP="00B203B1">
      <w:r w:rsidRPr="00B203B1">
        <w:rPr>
          <w:b/>
        </w:rPr>
        <w:t>Beilagen</w:t>
      </w:r>
      <w:r w:rsidR="00B203B1">
        <w:t xml:space="preserve"> </w:t>
      </w:r>
    </w:p>
    <w:p w14:paraId="156488FA" w14:textId="7738AD28" w:rsidR="00B203B1" w:rsidRDefault="00115855" w:rsidP="00B203B1">
      <w:sdt>
        <w:sdtPr>
          <w:id w:val="-98978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3274274" w:edGrp="everyone"/>
          <w:r w:rsidR="00B203B1">
            <w:rPr>
              <w:rFonts w:ascii="MS Gothic" w:eastAsia="MS Gothic" w:hAnsi="MS Gothic" w:hint="eastAsia"/>
            </w:rPr>
            <w:t>☐</w:t>
          </w:r>
          <w:permEnd w:id="1453274274"/>
        </w:sdtContent>
      </w:sdt>
      <w:r w:rsidR="00B203B1">
        <w:tab/>
        <w:t>Finanzierungskonzept resp. detailliertes Budget</w:t>
      </w:r>
    </w:p>
    <w:p w14:paraId="7B6EDB75" w14:textId="786310FE" w:rsidR="00B203B1" w:rsidRDefault="00115855" w:rsidP="00B203B1">
      <w:sdt>
        <w:sdtPr>
          <w:id w:val="-209200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2477924" w:edGrp="everyone"/>
          <w:r w:rsidR="00844EA2">
            <w:rPr>
              <w:rFonts w:ascii="MS Gothic" w:eastAsia="MS Gothic" w:hAnsi="MS Gothic" w:hint="eastAsia"/>
            </w:rPr>
            <w:t>☐</w:t>
          </w:r>
          <w:permEnd w:id="1782477924"/>
        </w:sdtContent>
      </w:sdt>
      <w:r w:rsidR="00B203B1">
        <w:tab/>
        <w:t>W</w:t>
      </w:r>
      <w:r w:rsidR="00D5687B">
        <w:t>eitere Pro</w:t>
      </w:r>
      <w:r w:rsidR="00B203B1">
        <w:t>jektunterlagen, falls vorhanden</w:t>
      </w:r>
    </w:p>
    <w:p w14:paraId="63E6201F" w14:textId="77777777" w:rsidR="00B203B1" w:rsidRDefault="00B203B1" w:rsidP="00D5687B">
      <w:permStart w:id="817111226" w:edGrp="everyone"/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808"/>
        <w:gridCol w:w="154"/>
        <w:gridCol w:w="5016"/>
      </w:tblGrid>
      <w:tr w:rsidR="00AC1E23" w14:paraId="2B0908B7" w14:textId="77777777" w:rsidTr="00AC1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8" w:type="dxa"/>
          </w:tcPr>
          <w:p w14:paraId="1616E507" w14:textId="77777777" w:rsidR="00AC1E23" w:rsidRDefault="00AC1E23" w:rsidP="00D5687B"/>
        </w:tc>
        <w:tc>
          <w:tcPr>
            <w:tcW w:w="154" w:type="dxa"/>
            <w:tcBorders>
              <w:bottom w:val="nil"/>
            </w:tcBorders>
          </w:tcPr>
          <w:p w14:paraId="075D0028" w14:textId="77777777" w:rsidR="00AC1E23" w:rsidRDefault="00AC1E23" w:rsidP="00D5687B"/>
        </w:tc>
        <w:tc>
          <w:tcPr>
            <w:tcW w:w="5016" w:type="dxa"/>
          </w:tcPr>
          <w:p w14:paraId="15DBC45E" w14:textId="77777777" w:rsidR="00AC1E23" w:rsidRDefault="00AC1E23" w:rsidP="00D5687B"/>
        </w:tc>
      </w:tr>
    </w:tbl>
    <w:permEnd w:id="817111226"/>
    <w:p w14:paraId="425E8F4A" w14:textId="32C61D18" w:rsidR="00D5687B" w:rsidRDefault="00B203B1" w:rsidP="00D5687B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</w:p>
    <w:p w14:paraId="75570299" w14:textId="0CC99F71" w:rsidR="00B203B1" w:rsidRDefault="00B203B1" w:rsidP="00D5687B"/>
    <w:p w14:paraId="3DCC9F86" w14:textId="4BDB8407" w:rsidR="00B203B1" w:rsidRPr="006664DF" w:rsidRDefault="00B203B1" w:rsidP="00D5687B">
      <w:r>
        <w:t xml:space="preserve">Bitte reichen Sie das vollständig ausgefüllte und unterschriebene Gesuchsformular inkl. Beilagen per </w:t>
      </w:r>
      <w:r w:rsidR="009A27B6" w:rsidRPr="006664DF">
        <w:t xml:space="preserve">Mail an </w:t>
      </w:r>
      <w:hyperlink r:id="rId8" w:history="1">
        <w:r w:rsidR="009A27B6" w:rsidRPr="006664DF">
          <w:rPr>
            <w:rStyle w:val="Hyperlink"/>
          </w:rPr>
          <w:t>kja-bern@be.ch</w:t>
        </w:r>
      </w:hyperlink>
      <w:r w:rsidR="006664DF" w:rsidRPr="006664DF">
        <w:t xml:space="preserve"> </w:t>
      </w:r>
      <w:r w:rsidR="00F77FD2" w:rsidRPr="006664DF">
        <w:t>ein</w:t>
      </w:r>
      <w:r w:rsidRPr="006664DF">
        <w:t>:</w:t>
      </w:r>
    </w:p>
    <w:p w14:paraId="16ACBE4E" w14:textId="57B4D338" w:rsidR="00B203B1" w:rsidRDefault="00B203B1" w:rsidP="00D5687B"/>
    <w:p w14:paraId="4F17E6E8" w14:textId="400C204B" w:rsidR="006664DF" w:rsidRPr="005A1ADF" w:rsidRDefault="006664DF" w:rsidP="00D5687B">
      <w:r>
        <w:t xml:space="preserve">Kontakt: </w:t>
      </w:r>
    </w:p>
    <w:p w14:paraId="34EDBAFD" w14:textId="591F0AD1" w:rsidR="00AC1E23" w:rsidRPr="005A1ADF" w:rsidRDefault="00AC1E23" w:rsidP="00D5687B">
      <w:r w:rsidRPr="005A1ADF">
        <w:t>Direktion für Inneres und Justiz</w:t>
      </w:r>
      <w:r w:rsidR="006664DF">
        <w:t xml:space="preserve"> des Kantons Bern</w:t>
      </w:r>
    </w:p>
    <w:p w14:paraId="4EB9EF65" w14:textId="698BD850" w:rsidR="00B203B1" w:rsidRPr="005A1ADF" w:rsidRDefault="00B203B1" w:rsidP="00D5687B">
      <w:r w:rsidRPr="005A1ADF">
        <w:t xml:space="preserve">Kantonales Jugendamt </w:t>
      </w:r>
    </w:p>
    <w:p w14:paraId="7C530A18" w14:textId="4BC6CD82" w:rsidR="00B203B1" w:rsidRPr="005A1ADF" w:rsidRDefault="00B203B1" w:rsidP="00D5687B">
      <w:r w:rsidRPr="005A1ADF">
        <w:t xml:space="preserve">Hallerstrasse 5 </w:t>
      </w:r>
    </w:p>
    <w:p w14:paraId="24C6CD3E" w14:textId="5899B797" w:rsidR="00B203B1" w:rsidRPr="005A1ADF" w:rsidRDefault="00B203B1" w:rsidP="00D5687B">
      <w:r w:rsidRPr="005A1ADF">
        <w:t>Postfac</w:t>
      </w:r>
      <w:r w:rsidR="00AC1E23" w:rsidRPr="005A1ADF">
        <w:t>h 2592</w:t>
      </w:r>
    </w:p>
    <w:p w14:paraId="3A363A0D" w14:textId="26DD55FC" w:rsidR="00B203B1" w:rsidRDefault="00AC1E23" w:rsidP="00D5687B">
      <w:r w:rsidRPr="005A1ADF">
        <w:t>3001</w:t>
      </w:r>
      <w:r w:rsidR="00B203B1" w:rsidRPr="005A1ADF">
        <w:t xml:space="preserve"> Bern </w:t>
      </w:r>
    </w:p>
    <w:p w14:paraId="14385ACC" w14:textId="77F401E5" w:rsidR="006664DF" w:rsidRPr="005A1ADF" w:rsidRDefault="006664DF" w:rsidP="00D5687B">
      <w:r w:rsidRPr="006664DF">
        <w:t>Tel. +41 31 633 76 33</w:t>
      </w:r>
    </w:p>
    <w:p w14:paraId="6CF0E6F7" w14:textId="6F2D0E97" w:rsidR="009A27B6" w:rsidRDefault="009A27B6" w:rsidP="00D5687B"/>
    <w:p w14:paraId="71E5817D" w14:textId="15DC0C72" w:rsidR="00B220A3" w:rsidRPr="00297A10" w:rsidRDefault="00B220A3" w:rsidP="00D5687B">
      <w:r w:rsidRPr="00B220A3">
        <w:t>Antragsstellende können einen Antrag für die Unterstützung eines Projekts laufend mit dem Gesuchsformular per E-Mail beim KJA stellen. Es wird zwei Mal jährlich über die Gesuche entschieden (Mai und November). Das Gesuchsformular sowie die Termine sind auf der KJA-Website aufgeschaltet. Um sicher zu gehen, dass das Gesuch am gewünschten Entscheidungstermin behandelt wird, müssen die komplett eingereichten Unterlagen mindestens vier Monate vor dem En</w:t>
      </w:r>
      <w:r w:rsidR="00384F9D">
        <w:t>tschei</w:t>
      </w:r>
      <w:r w:rsidRPr="00B220A3">
        <w:t>dungstermin via Mail beim KJA eingereicht werden. Die jeweiligen Stichtage zum Einreichen des Gesuchs werden ebenfalls auf der KJA-Website aufgeschaltet.</w:t>
      </w:r>
    </w:p>
    <w:sectPr w:rsidR="00B220A3" w:rsidRPr="00297A10" w:rsidSect="007254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53D3D" w14:textId="77777777" w:rsidR="000303B7" w:rsidRDefault="000303B7" w:rsidP="00F91D37">
      <w:pPr>
        <w:spacing w:line="240" w:lineRule="auto"/>
      </w:pPr>
      <w:r>
        <w:separator/>
      </w:r>
    </w:p>
  </w:endnote>
  <w:endnote w:type="continuationSeparator" w:id="0">
    <w:p w14:paraId="149D18AA" w14:textId="77777777" w:rsidR="000303B7" w:rsidRDefault="000303B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CF57" w14:textId="03988E9D" w:rsidR="00797FDE" w:rsidRPr="00BD4A9C" w:rsidRDefault="00797FDE" w:rsidP="00467527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713E59EC" wp14:editId="000C93E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4A9F4" w14:textId="4B456D91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15855" w:rsidRPr="00115855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1585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E59E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50D4A9F4" w14:textId="4B456D91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15855" w:rsidRPr="00115855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1585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33D8" w14:textId="3ED33749" w:rsidR="009A6EAD" w:rsidRDefault="009A6EAD">
    <w:pPr>
      <w:pStyle w:val="Fuzeile"/>
    </w:pPr>
    <w:r>
      <w:t>1.0 / 1.1.2022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E1B85" w14:textId="77777777" w:rsidR="000303B7" w:rsidRDefault="000303B7" w:rsidP="00F91D37">
      <w:pPr>
        <w:spacing w:line="240" w:lineRule="auto"/>
      </w:pPr>
    </w:p>
    <w:p w14:paraId="288277D7" w14:textId="77777777" w:rsidR="000303B7" w:rsidRDefault="000303B7" w:rsidP="00F91D37">
      <w:pPr>
        <w:spacing w:line="240" w:lineRule="auto"/>
      </w:pPr>
    </w:p>
  </w:footnote>
  <w:footnote w:type="continuationSeparator" w:id="0">
    <w:p w14:paraId="0F8E1922" w14:textId="77777777" w:rsidR="000303B7" w:rsidRDefault="000303B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D161A" w14:paraId="0F9DF368" w14:textId="77777777" w:rsidTr="00840B34">
      <w:tc>
        <w:tcPr>
          <w:tcW w:w="5100" w:type="dxa"/>
        </w:tcPr>
        <w:p w14:paraId="387D94C2" w14:textId="79D3C04C" w:rsidR="00FD161A" w:rsidRDefault="00844EA2" w:rsidP="00840B34">
          <w:pPr>
            <w:pStyle w:val="Kopfzeile"/>
          </w:pPr>
          <w:fldSimple w:instr=" STYLEREF  Titel/Titre  \* MERGEFORMAT ">
            <w:r w:rsidR="00115855" w:rsidRPr="00115855">
              <w:rPr>
                <w:b/>
                <w:lang w:val="de-DE"/>
              </w:rPr>
              <w:t>Gesuch um Projektbeiträge gemäss Artikel 20 KFSG</w:t>
            </w:r>
          </w:fldSimple>
        </w:p>
        <w:p w14:paraId="44C0A407" w14:textId="436F1602" w:rsidR="00FD161A" w:rsidRDefault="00FD161A" w:rsidP="00840B34">
          <w:pPr>
            <w:pStyle w:val="Kopfzeile"/>
          </w:pPr>
        </w:p>
      </w:tc>
      <w:tc>
        <w:tcPr>
          <w:tcW w:w="4878" w:type="dxa"/>
        </w:tcPr>
        <w:p w14:paraId="2D617A4F" w14:textId="370C011C" w:rsidR="00FD161A" w:rsidRDefault="00FD161A" w:rsidP="00840B34">
          <w:pPr>
            <w:pStyle w:val="Kopfzeile"/>
          </w:pPr>
        </w:p>
      </w:tc>
    </w:tr>
  </w:tbl>
  <w:p w14:paraId="398F93EE" w14:textId="77777777" w:rsidR="00797FDE" w:rsidRPr="0039616D" w:rsidRDefault="00797FDE" w:rsidP="00776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DBA8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7D936879" wp14:editId="1B1BDC7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C206C"/>
    <w:multiLevelType w:val="hybridMultilevel"/>
    <w:tmpl w:val="2268508E"/>
    <w:lvl w:ilvl="0" w:tplc="A450FB9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4E7248"/>
    <w:multiLevelType w:val="hybridMultilevel"/>
    <w:tmpl w:val="1472BCA8"/>
    <w:lvl w:ilvl="0" w:tplc="C242D8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62A4F"/>
    <w:multiLevelType w:val="hybridMultilevel"/>
    <w:tmpl w:val="AA5E4E84"/>
    <w:lvl w:ilvl="0" w:tplc="2526A21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432FCB"/>
    <w:multiLevelType w:val="hybridMultilevel"/>
    <w:tmpl w:val="70B8DB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286"/>
    <w:multiLevelType w:val="hybridMultilevel"/>
    <w:tmpl w:val="3CB420DA"/>
    <w:lvl w:ilvl="0" w:tplc="4726F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DD6C46"/>
    <w:multiLevelType w:val="hybridMultilevel"/>
    <w:tmpl w:val="BF803782"/>
    <w:lvl w:ilvl="0" w:tplc="A3125A6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FD2"/>
    <w:multiLevelType w:val="hybridMultilevel"/>
    <w:tmpl w:val="24C86668"/>
    <w:lvl w:ilvl="0" w:tplc="C242D8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9"/>
  </w:num>
  <w:num w:numId="13">
    <w:abstractNumId w:val="16"/>
  </w:num>
  <w:num w:numId="14">
    <w:abstractNumId w:val="30"/>
  </w:num>
  <w:num w:numId="15">
    <w:abstractNumId w:val="29"/>
  </w:num>
  <w:num w:numId="16">
    <w:abstractNumId w:val="11"/>
  </w:num>
  <w:num w:numId="17">
    <w:abstractNumId w:val="17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24"/>
  </w:num>
  <w:num w:numId="22">
    <w:abstractNumId w:val="22"/>
  </w:num>
  <w:num w:numId="23">
    <w:abstractNumId w:val="12"/>
  </w:num>
  <w:num w:numId="24">
    <w:abstractNumId w:val="18"/>
  </w:num>
  <w:num w:numId="25">
    <w:abstractNumId w:val="25"/>
  </w:num>
  <w:num w:numId="26">
    <w:abstractNumId w:val="21"/>
  </w:num>
  <w:num w:numId="27">
    <w:abstractNumId w:val="26"/>
  </w:num>
  <w:num w:numId="28">
    <w:abstractNumId w:val="13"/>
  </w:num>
  <w:num w:numId="29">
    <w:abstractNumId w:val="20"/>
  </w:num>
  <w:num w:numId="30">
    <w:abstractNumId w:val="14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0+MNgziPNPJSZX4hq3BWapR7FfsisdQnA+xLa5Ku22IQPh0FS80N2S6p6bizlA+3WTEBElWSvp1HacxiU4Hn+Q==" w:salt="VHvkBoi/3iEp+g/yzRUdPA=="/>
  <w:styleLockTheme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B7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03B7"/>
    <w:rsid w:val="00032B92"/>
    <w:rsid w:val="000409C8"/>
    <w:rsid w:val="00041700"/>
    <w:rsid w:val="0004410F"/>
    <w:rsid w:val="00045DA0"/>
    <w:rsid w:val="0004775B"/>
    <w:rsid w:val="00054BDC"/>
    <w:rsid w:val="000610F6"/>
    <w:rsid w:val="00061169"/>
    <w:rsid w:val="00061F5D"/>
    <w:rsid w:val="000628E9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3B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5855"/>
    <w:rsid w:val="0011601D"/>
    <w:rsid w:val="001213CA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3D02"/>
    <w:rsid w:val="0017672D"/>
    <w:rsid w:val="00190A82"/>
    <w:rsid w:val="00196ABC"/>
    <w:rsid w:val="00196B03"/>
    <w:rsid w:val="00196C0B"/>
    <w:rsid w:val="001A0029"/>
    <w:rsid w:val="001A42C4"/>
    <w:rsid w:val="001A666F"/>
    <w:rsid w:val="001B166D"/>
    <w:rsid w:val="001B1F85"/>
    <w:rsid w:val="001B4DBF"/>
    <w:rsid w:val="001B5E85"/>
    <w:rsid w:val="001C4D4E"/>
    <w:rsid w:val="001D1EF4"/>
    <w:rsid w:val="001D40F4"/>
    <w:rsid w:val="001E2720"/>
    <w:rsid w:val="001E3FF4"/>
    <w:rsid w:val="001E6E7C"/>
    <w:rsid w:val="001F2AA2"/>
    <w:rsid w:val="001F2BB3"/>
    <w:rsid w:val="001F4671"/>
    <w:rsid w:val="001F4A7E"/>
    <w:rsid w:val="001F4B8C"/>
    <w:rsid w:val="001F5DB0"/>
    <w:rsid w:val="001F7593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43E2"/>
    <w:rsid w:val="0025644A"/>
    <w:rsid w:val="00256F55"/>
    <w:rsid w:val="002659E9"/>
    <w:rsid w:val="00266772"/>
    <w:rsid w:val="00267F71"/>
    <w:rsid w:val="00270C26"/>
    <w:rsid w:val="002712AE"/>
    <w:rsid w:val="002750E1"/>
    <w:rsid w:val="00276D50"/>
    <w:rsid w:val="002770BA"/>
    <w:rsid w:val="00290E37"/>
    <w:rsid w:val="0029375B"/>
    <w:rsid w:val="002945F1"/>
    <w:rsid w:val="00295DEC"/>
    <w:rsid w:val="00297A10"/>
    <w:rsid w:val="002A3098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6636"/>
    <w:rsid w:val="002E7CBA"/>
    <w:rsid w:val="002F06AA"/>
    <w:rsid w:val="002F534D"/>
    <w:rsid w:val="002F68A2"/>
    <w:rsid w:val="002F7482"/>
    <w:rsid w:val="0030245A"/>
    <w:rsid w:val="00305154"/>
    <w:rsid w:val="003062AD"/>
    <w:rsid w:val="00306EE4"/>
    <w:rsid w:val="00310016"/>
    <w:rsid w:val="0031139B"/>
    <w:rsid w:val="003127DA"/>
    <w:rsid w:val="003153FD"/>
    <w:rsid w:val="00316B83"/>
    <w:rsid w:val="003210FB"/>
    <w:rsid w:val="0032330D"/>
    <w:rsid w:val="00325AC5"/>
    <w:rsid w:val="00333420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4F9D"/>
    <w:rsid w:val="00386B40"/>
    <w:rsid w:val="0039090B"/>
    <w:rsid w:val="00396082"/>
    <w:rsid w:val="0039616D"/>
    <w:rsid w:val="00396A4E"/>
    <w:rsid w:val="003A396E"/>
    <w:rsid w:val="003B02F8"/>
    <w:rsid w:val="003B27F8"/>
    <w:rsid w:val="003B2CBD"/>
    <w:rsid w:val="003B4BF5"/>
    <w:rsid w:val="003B5827"/>
    <w:rsid w:val="003D0FAA"/>
    <w:rsid w:val="003D1066"/>
    <w:rsid w:val="003D4FCF"/>
    <w:rsid w:val="003E0D7F"/>
    <w:rsid w:val="003E2A59"/>
    <w:rsid w:val="003E5043"/>
    <w:rsid w:val="003F1A56"/>
    <w:rsid w:val="003F70F2"/>
    <w:rsid w:val="003F711B"/>
    <w:rsid w:val="004007B2"/>
    <w:rsid w:val="00403018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54E04"/>
    <w:rsid w:val="004607F4"/>
    <w:rsid w:val="00463836"/>
    <w:rsid w:val="00466CA6"/>
    <w:rsid w:val="00467527"/>
    <w:rsid w:val="00470BD2"/>
    <w:rsid w:val="004714DD"/>
    <w:rsid w:val="00481775"/>
    <w:rsid w:val="00482FCC"/>
    <w:rsid w:val="00484FC6"/>
    <w:rsid w:val="0048601B"/>
    <w:rsid w:val="00486DBB"/>
    <w:rsid w:val="00491992"/>
    <w:rsid w:val="0049364E"/>
    <w:rsid w:val="00494FD7"/>
    <w:rsid w:val="00495465"/>
    <w:rsid w:val="0049577D"/>
    <w:rsid w:val="004A039B"/>
    <w:rsid w:val="004A0479"/>
    <w:rsid w:val="004A41E9"/>
    <w:rsid w:val="004A4842"/>
    <w:rsid w:val="004A60C5"/>
    <w:rsid w:val="004B0FDB"/>
    <w:rsid w:val="004B6A97"/>
    <w:rsid w:val="004C1329"/>
    <w:rsid w:val="004C3880"/>
    <w:rsid w:val="004C442B"/>
    <w:rsid w:val="004C575A"/>
    <w:rsid w:val="004C5C56"/>
    <w:rsid w:val="004D0F2F"/>
    <w:rsid w:val="004D179F"/>
    <w:rsid w:val="004D21CD"/>
    <w:rsid w:val="004D4239"/>
    <w:rsid w:val="004D5349"/>
    <w:rsid w:val="004D5B31"/>
    <w:rsid w:val="004D5F14"/>
    <w:rsid w:val="004D606F"/>
    <w:rsid w:val="004D6324"/>
    <w:rsid w:val="004E0746"/>
    <w:rsid w:val="004E222C"/>
    <w:rsid w:val="004E2BF5"/>
    <w:rsid w:val="004E5C94"/>
    <w:rsid w:val="004F1BCC"/>
    <w:rsid w:val="00500294"/>
    <w:rsid w:val="00501075"/>
    <w:rsid w:val="005019C5"/>
    <w:rsid w:val="00501AEF"/>
    <w:rsid w:val="00503C04"/>
    <w:rsid w:val="00510FF1"/>
    <w:rsid w:val="00513F66"/>
    <w:rsid w:val="005161DB"/>
    <w:rsid w:val="0051679B"/>
    <w:rsid w:val="00516C61"/>
    <w:rsid w:val="00526C93"/>
    <w:rsid w:val="00530B4B"/>
    <w:rsid w:val="00532631"/>
    <w:rsid w:val="00534E89"/>
    <w:rsid w:val="00535EA2"/>
    <w:rsid w:val="00536A91"/>
    <w:rsid w:val="00537410"/>
    <w:rsid w:val="00537C85"/>
    <w:rsid w:val="00540A95"/>
    <w:rsid w:val="00542DE9"/>
    <w:rsid w:val="005431D9"/>
    <w:rsid w:val="00543724"/>
    <w:rsid w:val="00543872"/>
    <w:rsid w:val="00543CAB"/>
    <w:rsid w:val="00543F57"/>
    <w:rsid w:val="00545557"/>
    <w:rsid w:val="0054591C"/>
    <w:rsid w:val="00550787"/>
    <w:rsid w:val="00550ABF"/>
    <w:rsid w:val="00551F69"/>
    <w:rsid w:val="00554B1D"/>
    <w:rsid w:val="0055630A"/>
    <w:rsid w:val="005573DC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1ADF"/>
    <w:rsid w:val="005A7780"/>
    <w:rsid w:val="005A7820"/>
    <w:rsid w:val="005A7EB9"/>
    <w:rsid w:val="005B40CF"/>
    <w:rsid w:val="005B4DEC"/>
    <w:rsid w:val="005B5CD0"/>
    <w:rsid w:val="005B6FD0"/>
    <w:rsid w:val="005C6148"/>
    <w:rsid w:val="005D05F7"/>
    <w:rsid w:val="005D161E"/>
    <w:rsid w:val="005D4FBB"/>
    <w:rsid w:val="005D5BB1"/>
    <w:rsid w:val="005D682F"/>
    <w:rsid w:val="005E3592"/>
    <w:rsid w:val="005E46D2"/>
    <w:rsid w:val="005E74A9"/>
    <w:rsid w:val="005F60CA"/>
    <w:rsid w:val="005F64F0"/>
    <w:rsid w:val="005F65B0"/>
    <w:rsid w:val="005F7849"/>
    <w:rsid w:val="00602616"/>
    <w:rsid w:val="006044D5"/>
    <w:rsid w:val="006051C4"/>
    <w:rsid w:val="0060750F"/>
    <w:rsid w:val="00614396"/>
    <w:rsid w:val="006201A2"/>
    <w:rsid w:val="0062126A"/>
    <w:rsid w:val="00621CAF"/>
    <w:rsid w:val="00622FDC"/>
    <w:rsid w:val="00625020"/>
    <w:rsid w:val="006304C2"/>
    <w:rsid w:val="00632704"/>
    <w:rsid w:val="00635DEE"/>
    <w:rsid w:val="006368C5"/>
    <w:rsid w:val="00642493"/>
    <w:rsid w:val="00642B8D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57352"/>
    <w:rsid w:val="00661081"/>
    <w:rsid w:val="00662C23"/>
    <w:rsid w:val="0066491F"/>
    <w:rsid w:val="006664DF"/>
    <w:rsid w:val="00666A91"/>
    <w:rsid w:val="006704EE"/>
    <w:rsid w:val="00671D60"/>
    <w:rsid w:val="0068083D"/>
    <w:rsid w:val="006822FA"/>
    <w:rsid w:val="006854F3"/>
    <w:rsid w:val="00686D14"/>
    <w:rsid w:val="00687ED7"/>
    <w:rsid w:val="00693B4C"/>
    <w:rsid w:val="0069453E"/>
    <w:rsid w:val="0069643A"/>
    <w:rsid w:val="006B3473"/>
    <w:rsid w:val="006B61C1"/>
    <w:rsid w:val="006C055A"/>
    <w:rsid w:val="006C144C"/>
    <w:rsid w:val="006C1669"/>
    <w:rsid w:val="006C1863"/>
    <w:rsid w:val="006C1BDA"/>
    <w:rsid w:val="006D44BB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23D9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4E73"/>
    <w:rsid w:val="0073501C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CE3"/>
    <w:rsid w:val="00771F4F"/>
    <w:rsid w:val="007721BF"/>
    <w:rsid w:val="00774E70"/>
    <w:rsid w:val="00776FFA"/>
    <w:rsid w:val="00780035"/>
    <w:rsid w:val="00784279"/>
    <w:rsid w:val="00785181"/>
    <w:rsid w:val="00786EF3"/>
    <w:rsid w:val="00787D98"/>
    <w:rsid w:val="007909A7"/>
    <w:rsid w:val="00790ED9"/>
    <w:rsid w:val="00796CEE"/>
    <w:rsid w:val="00797FDE"/>
    <w:rsid w:val="007A3524"/>
    <w:rsid w:val="007A6304"/>
    <w:rsid w:val="007B0A9B"/>
    <w:rsid w:val="007B0D94"/>
    <w:rsid w:val="007B2D50"/>
    <w:rsid w:val="007B40A8"/>
    <w:rsid w:val="007B7583"/>
    <w:rsid w:val="007C0B2A"/>
    <w:rsid w:val="007D06C7"/>
    <w:rsid w:val="007D6F53"/>
    <w:rsid w:val="007E0460"/>
    <w:rsid w:val="007E050C"/>
    <w:rsid w:val="007E3459"/>
    <w:rsid w:val="007F0876"/>
    <w:rsid w:val="007F34B1"/>
    <w:rsid w:val="007F4F19"/>
    <w:rsid w:val="007F6C97"/>
    <w:rsid w:val="00801778"/>
    <w:rsid w:val="00807940"/>
    <w:rsid w:val="00810972"/>
    <w:rsid w:val="00814BE6"/>
    <w:rsid w:val="0082060B"/>
    <w:rsid w:val="00824CE1"/>
    <w:rsid w:val="00832D99"/>
    <w:rsid w:val="00833373"/>
    <w:rsid w:val="00834F3F"/>
    <w:rsid w:val="00835B0B"/>
    <w:rsid w:val="00840709"/>
    <w:rsid w:val="00840F59"/>
    <w:rsid w:val="00841B44"/>
    <w:rsid w:val="00843302"/>
    <w:rsid w:val="00843E1D"/>
    <w:rsid w:val="008441CC"/>
    <w:rsid w:val="00844DF7"/>
    <w:rsid w:val="00844EA2"/>
    <w:rsid w:val="008458C8"/>
    <w:rsid w:val="0084639C"/>
    <w:rsid w:val="0085281F"/>
    <w:rsid w:val="00853B4E"/>
    <w:rsid w:val="008541DA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66DA"/>
    <w:rsid w:val="008E7456"/>
    <w:rsid w:val="008F1D13"/>
    <w:rsid w:val="008F23FC"/>
    <w:rsid w:val="0090347A"/>
    <w:rsid w:val="00904EB5"/>
    <w:rsid w:val="009052E4"/>
    <w:rsid w:val="009054F9"/>
    <w:rsid w:val="009065C2"/>
    <w:rsid w:val="0090753C"/>
    <w:rsid w:val="00911410"/>
    <w:rsid w:val="009114C9"/>
    <w:rsid w:val="00913373"/>
    <w:rsid w:val="009148BF"/>
    <w:rsid w:val="00915303"/>
    <w:rsid w:val="0092680C"/>
    <w:rsid w:val="00933FF4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7F42"/>
    <w:rsid w:val="00971F77"/>
    <w:rsid w:val="0097384E"/>
    <w:rsid w:val="00974275"/>
    <w:rsid w:val="009746FC"/>
    <w:rsid w:val="0098029F"/>
    <w:rsid w:val="009804FC"/>
    <w:rsid w:val="00983520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27B6"/>
    <w:rsid w:val="009A6099"/>
    <w:rsid w:val="009A6EAD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4C53"/>
    <w:rsid w:val="009E537F"/>
    <w:rsid w:val="009E5BCA"/>
    <w:rsid w:val="009F1B31"/>
    <w:rsid w:val="009F2583"/>
    <w:rsid w:val="009F6AD9"/>
    <w:rsid w:val="00A02DA9"/>
    <w:rsid w:val="00A037AB"/>
    <w:rsid w:val="00A04CC5"/>
    <w:rsid w:val="00A06F53"/>
    <w:rsid w:val="00A12B05"/>
    <w:rsid w:val="00A15841"/>
    <w:rsid w:val="00A237C1"/>
    <w:rsid w:val="00A26440"/>
    <w:rsid w:val="00A26A74"/>
    <w:rsid w:val="00A35A36"/>
    <w:rsid w:val="00A36ED7"/>
    <w:rsid w:val="00A45E6C"/>
    <w:rsid w:val="00A46D5C"/>
    <w:rsid w:val="00A5451D"/>
    <w:rsid w:val="00A55C83"/>
    <w:rsid w:val="00A57815"/>
    <w:rsid w:val="00A6174D"/>
    <w:rsid w:val="00A62F82"/>
    <w:rsid w:val="00A65152"/>
    <w:rsid w:val="00A70CDC"/>
    <w:rsid w:val="00A7133D"/>
    <w:rsid w:val="00A71A45"/>
    <w:rsid w:val="00A7415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1F4E"/>
    <w:rsid w:val="00AA43EF"/>
    <w:rsid w:val="00AA666C"/>
    <w:rsid w:val="00AB1032"/>
    <w:rsid w:val="00AB601A"/>
    <w:rsid w:val="00AB63CC"/>
    <w:rsid w:val="00AC00C8"/>
    <w:rsid w:val="00AC0608"/>
    <w:rsid w:val="00AC1E23"/>
    <w:rsid w:val="00AC2D5B"/>
    <w:rsid w:val="00AC321A"/>
    <w:rsid w:val="00AC436D"/>
    <w:rsid w:val="00AC4630"/>
    <w:rsid w:val="00AC6A31"/>
    <w:rsid w:val="00AC6E04"/>
    <w:rsid w:val="00AD138A"/>
    <w:rsid w:val="00AD36B2"/>
    <w:rsid w:val="00AD49FD"/>
    <w:rsid w:val="00AD762F"/>
    <w:rsid w:val="00AD7AE5"/>
    <w:rsid w:val="00AE2DE1"/>
    <w:rsid w:val="00AF3845"/>
    <w:rsid w:val="00AF47AE"/>
    <w:rsid w:val="00AF4C11"/>
    <w:rsid w:val="00AF7575"/>
    <w:rsid w:val="00AF7BA9"/>
    <w:rsid w:val="00AF7CA8"/>
    <w:rsid w:val="00B0249E"/>
    <w:rsid w:val="00B02566"/>
    <w:rsid w:val="00B043A7"/>
    <w:rsid w:val="00B11A9B"/>
    <w:rsid w:val="00B124A3"/>
    <w:rsid w:val="00B140B2"/>
    <w:rsid w:val="00B14215"/>
    <w:rsid w:val="00B203B1"/>
    <w:rsid w:val="00B20BFC"/>
    <w:rsid w:val="00B220A3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2DED"/>
    <w:rsid w:val="00B56332"/>
    <w:rsid w:val="00B60246"/>
    <w:rsid w:val="00B70D03"/>
    <w:rsid w:val="00B71F06"/>
    <w:rsid w:val="00B741A3"/>
    <w:rsid w:val="00B803E7"/>
    <w:rsid w:val="00B82098"/>
    <w:rsid w:val="00B82E14"/>
    <w:rsid w:val="00B97F73"/>
    <w:rsid w:val="00BA0356"/>
    <w:rsid w:val="00BA0B05"/>
    <w:rsid w:val="00BA342D"/>
    <w:rsid w:val="00BA4DDE"/>
    <w:rsid w:val="00BA68A9"/>
    <w:rsid w:val="00BA741D"/>
    <w:rsid w:val="00BB49D5"/>
    <w:rsid w:val="00BB6C6A"/>
    <w:rsid w:val="00BC3E90"/>
    <w:rsid w:val="00BC655F"/>
    <w:rsid w:val="00BD20B5"/>
    <w:rsid w:val="00BD3579"/>
    <w:rsid w:val="00BD3717"/>
    <w:rsid w:val="00BD4A9C"/>
    <w:rsid w:val="00BE1E62"/>
    <w:rsid w:val="00BE274C"/>
    <w:rsid w:val="00BF414F"/>
    <w:rsid w:val="00BF7052"/>
    <w:rsid w:val="00C034B4"/>
    <w:rsid w:val="00C05FAB"/>
    <w:rsid w:val="00C160DF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30E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1ED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499D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131D"/>
    <w:rsid w:val="00CD0229"/>
    <w:rsid w:val="00CD159A"/>
    <w:rsid w:val="00CE0AE1"/>
    <w:rsid w:val="00CE0B88"/>
    <w:rsid w:val="00CE270F"/>
    <w:rsid w:val="00CF08BB"/>
    <w:rsid w:val="00CF4B38"/>
    <w:rsid w:val="00D030AD"/>
    <w:rsid w:val="00D07417"/>
    <w:rsid w:val="00D10386"/>
    <w:rsid w:val="00D11E41"/>
    <w:rsid w:val="00D13C5F"/>
    <w:rsid w:val="00D15439"/>
    <w:rsid w:val="00D156FC"/>
    <w:rsid w:val="00D20510"/>
    <w:rsid w:val="00D231DB"/>
    <w:rsid w:val="00D30E68"/>
    <w:rsid w:val="00D4115E"/>
    <w:rsid w:val="00D47355"/>
    <w:rsid w:val="00D473FF"/>
    <w:rsid w:val="00D5069D"/>
    <w:rsid w:val="00D50C48"/>
    <w:rsid w:val="00D554AB"/>
    <w:rsid w:val="00D5687B"/>
    <w:rsid w:val="00D57397"/>
    <w:rsid w:val="00D61996"/>
    <w:rsid w:val="00D61E23"/>
    <w:rsid w:val="00D7037D"/>
    <w:rsid w:val="00D763EB"/>
    <w:rsid w:val="00D76935"/>
    <w:rsid w:val="00D80582"/>
    <w:rsid w:val="00D8674A"/>
    <w:rsid w:val="00D9415C"/>
    <w:rsid w:val="00D94590"/>
    <w:rsid w:val="00D94CE0"/>
    <w:rsid w:val="00D97D62"/>
    <w:rsid w:val="00DA24D2"/>
    <w:rsid w:val="00DA352A"/>
    <w:rsid w:val="00DA469E"/>
    <w:rsid w:val="00DA5D0F"/>
    <w:rsid w:val="00DB03F7"/>
    <w:rsid w:val="00DB2D55"/>
    <w:rsid w:val="00DB4021"/>
    <w:rsid w:val="00DB7675"/>
    <w:rsid w:val="00DC36B9"/>
    <w:rsid w:val="00DC54BA"/>
    <w:rsid w:val="00DD18C1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3A10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274E0"/>
    <w:rsid w:val="00E31EED"/>
    <w:rsid w:val="00E32109"/>
    <w:rsid w:val="00E337D0"/>
    <w:rsid w:val="00E42F90"/>
    <w:rsid w:val="00E45F13"/>
    <w:rsid w:val="00E479C7"/>
    <w:rsid w:val="00E503F2"/>
    <w:rsid w:val="00E510BC"/>
    <w:rsid w:val="00E52BA4"/>
    <w:rsid w:val="00E530CC"/>
    <w:rsid w:val="00E61256"/>
    <w:rsid w:val="00E61C05"/>
    <w:rsid w:val="00E62D12"/>
    <w:rsid w:val="00E65BF8"/>
    <w:rsid w:val="00E66B3B"/>
    <w:rsid w:val="00E73CB2"/>
    <w:rsid w:val="00E746D7"/>
    <w:rsid w:val="00E75E18"/>
    <w:rsid w:val="00E8105E"/>
    <w:rsid w:val="00E81BE9"/>
    <w:rsid w:val="00E839BA"/>
    <w:rsid w:val="00E8428A"/>
    <w:rsid w:val="00E90609"/>
    <w:rsid w:val="00E90D03"/>
    <w:rsid w:val="00E949A8"/>
    <w:rsid w:val="00E96364"/>
    <w:rsid w:val="00EA0F01"/>
    <w:rsid w:val="00EA5080"/>
    <w:rsid w:val="00EA59B8"/>
    <w:rsid w:val="00EA5A01"/>
    <w:rsid w:val="00EB4255"/>
    <w:rsid w:val="00EC0E86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4FAB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556E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55844"/>
    <w:rsid w:val="00F5603B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7FD2"/>
    <w:rsid w:val="00F800D9"/>
    <w:rsid w:val="00F80293"/>
    <w:rsid w:val="00F8540F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1903"/>
    <w:rsid w:val="00FD2271"/>
    <w:rsid w:val="00FE70E5"/>
    <w:rsid w:val="00FE71E4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;"/>
  <w14:docId w14:val="74D4FD46"/>
  <w15:docId w15:val="{D00AD2BF-BDF6-4C8C-9C65-29B71B64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A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A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A10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A10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A10"/>
    <w:rPr>
      <w:rFonts w:cs="System"/>
      <w:b/>
      <w:bCs/>
      <w:spacing w:val="2"/>
      <w:sz w:val="20"/>
      <w:szCs w:val="20"/>
    </w:rPr>
  </w:style>
  <w:style w:type="table" w:styleId="TabellemithellemGitternetz">
    <w:name w:val="Grid Table Light"/>
    <w:basedOn w:val="NormaleTabelle"/>
    <w:uiPriority w:val="40"/>
    <w:rsid w:val="00671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a-bern@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F4638-E617-4427-B6E9-95CADF5B45A8}"/>
      </w:docPartPr>
      <w:docPartBody>
        <w:p w:rsidR="00973EA2" w:rsidRDefault="00956F1F">
          <w:r w:rsidRPr="009517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C4F17B7FF74E929A67816184361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8486B-3EC7-4289-A12B-F8FE1E0648E2}"/>
      </w:docPartPr>
      <w:docPartBody>
        <w:p w:rsidR="00CA616E" w:rsidRDefault="00953466" w:rsidP="00953466">
          <w:pPr>
            <w:pStyle w:val="31C4F17B7FF74E929A67816184361462"/>
          </w:pPr>
          <w:r w:rsidRPr="009517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BBC50F69044DEB93C555FEFA333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A558B-A74D-4A94-BC03-59A94E604759}"/>
      </w:docPartPr>
      <w:docPartBody>
        <w:p w:rsidR="00CA616E" w:rsidRDefault="00953466" w:rsidP="00953466">
          <w:pPr>
            <w:pStyle w:val="2BBBC50F69044DEB93C555FEFA33398E"/>
          </w:pPr>
          <w:r w:rsidRPr="009517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6FFB54740443EB84DFD3601F601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ED883-C239-4593-9CE9-E4B642449A06}"/>
      </w:docPartPr>
      <w:docPartBody>
        <w:p w:rsidR="00CA616E" w:rsidRDefault="00953466" w:rsidP="00953466">
          <w:pPr>
            <w:pStyle w:val="9B6FFB54740443EB84DFD3601F6017EE"/>
          </w:pPr>
          <w:r w:rsidRPr="009517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51F5E62B945F49422FC06B9801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4F9CB-81E7-4B5C-8B60-964161F80EFA}"/>
      </w:docPartPr>
      <w:docPartBody>
        <w:p w:rsidR="00CA616E" w:rsidRDefault="00953466" w:rsidP="00953466">
          <w:pPr>
            <w:pStyle w:val="DE351F5E62B945F49422FC06B980102B"/>
          </w:pPr>
          <w:r w:rsidRPr="009517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6E"/>
    <w:rsid w:val="003E110A"/>
    <w:rsid w:val="005652BE"/>
    <w:rsid w:val="0067146E"/>
    <w:rsid w:val="00953466"/>
    <w:rsid w:val="00956F1F"/>
    <w:rsid w:val="00973EA2"/>
    <w:rsid w:val="00980CF5"/>
    <w:rsid w:val="00C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0CF5"/>
    <w:rPr>
      <w:vanish/>
      <w:color w:val="9CC2E5" w:themeColor="accent1" w:themeTint="99"/>
    </w:rPr>
  </w:style>
  <w:style w:type="paragraph" w:customStyle="1" w:styleId="C38B91C509674B85B6145DA89E729ADC">
    <w:name w:val="C38B91C509674B85B6145DA89E729ADC"/>
  </w:style>
  <w:style w:type="paragraph" w:customStyle="1" w:styleId="28EFB1B2D02A41538036B577EE733D51">
    <w:name w:val="28EFB1B2D02A41538036B577EE733D51"/>
    <w:rsid w:val="0067146E"/>
  </w:style>
  <w:style w:type="paragraph" w:customStyle="1" w:styleId="31C4F17B7FF74E929A67816184361462">
    <w:name w:val="31C4F17B7FF74E929A67816184361462"/>
    <w:rsid w:val="00953466"/>
  </w:style>
  <w:style w:type="paragraph" w:customStyle="1" w:styleId="2BBBC50F69044DEB93C555FEFA33398E">
    <w:name w:val="2BBBC50F69044DEB93C555FEFA33398E"/>
    <w:rsid w:val="00953466"/>
  </w:style>
  <w:style w:type="paragraph" w:customStyle="1" w:styleId="9B6FFB54740443EB84DFD3601F6017EE">
    <w:name w:val="9B6FFB54740443EB84DFD3601F6017EE"/>
    <w:rsid w:val="00953466"/>
  </w:style>
  <w:style w:type="paragraph" w:customStyle="1" w:styleId="DE351F5E62B945F49422FC06B980102B">
    <w:name w:val="DE351F5E62B945F49422FC06B980102B"/>
    <w:rsid w:val="00953466"/>
  </w:style>
  <w:style w:type="paragraph" w:customStyle="1" w:styleId="D58EF4657FFA466785388C298EE49E2C">
    <w:name w:val="D58EF4657FFA466785388C298EE49E2C"/>
    <w:rsid w:val="00980CF5"/>
  </w:style>
  <w:style w:type="paragraph" w:customStyle="1" w:styleId="0B9BB5D6942642948BE92125B981AFCF">
    <w:name w:val="0B9BB5D6942642948BE92125B981AFCF"/>
    <w:rsid w:val="00980CF5"/>
  </w:style>
  <w:style w:type="paragraph" w:customStyle="1" w:styleId="9E4D616D3F424F3EA3613CF869F0AFF6">
    <w:name w:val="9E4D616D3F424F3EA3613CF869F0AFF6"/>
    <w:rsid w:val="00980CF5"/>
  </w:style>
  <w:style w:type="paragraph" w:customStyle="1" w:styleId="308E546CD1034078B271BA45E1B14DE2">
    <w:name w:val="308E546CD1034078B271BA45E1B14DE2"/>
    <w:rsid w:val="00980CF5"/>
  </w:style>
  <w:style w:type="paragraph" w:customStyle="1" w:styleId="8BB0A8E876A14373A2A34FE7406A41A9">
    <w:name w:val="8BB0A8E876A14373A2A34FE7406A41A9"/>
    <w:rsid w:val="00980CF5"/>
  </w:style>
  <w:style w:type="paragraph" w:customStyle="1" w:styleId="8A37763BDD214AE8A749EDE9BD8B3E3A">
    <w:name w:val="8A37763BDD214AE8A749EDE9BD8B3E3A"/>
    <w:rsid w:val="00980CF5"/>
  </w:style>
  <w:style w:type="paragraph" w:customStyle="1" w:styleId="B16A96DA4C634F3EBED139F77075D36D">
    <w:name w:val="B16A96DA4C634F3EBED139F77075D36D"/>
    <w:rsid w:val="00980CF5"/>
  </w:style>
  <w:style w:type="paragraph" w:customStyle="1" w:styleId="BE7F24021C9A4165A6544B5EC1E59946">
    <w:name w:val="BE7F24021C9A4165A6544B5EC1E59946"/>
    <w:rsid w:val="00980CF5"/>
  </w:style>
  <w:style w:type="paragraph" w:customStyle="1" w:styleId="E824246A694B4EEBA682AE88D7B0D911">
    <w:name w:val="E824246A694B4EEBA682AE88D7B0D911"/>
    <w:rsid w:val="00980CF5"/>
  </w:style>
  <w:style w:type="paragraph" w:customStyle="1" w:styleId="7785C5B84FB24041A1A010BE9294675A">
    <w:name w:val="7785C5B84FB24041A1A010BE9294675A"/>
    <w:rsid w:val="00980CF5"/>
  </w:style>
  <w:style w:type="paragraph" w:customStyle="1" w:styleId="177697D8255F414AAB190310E3444D5A">
    <w:name w:val="177697D8255F414AAB190310E3444D5A"/>
    <w:rsid w:val="00980CF5"/>
  </w:style>
  <w:style w:type="paragraph" w:customStyle="1" w:styleId="75183F87AD79463A93FF913069ECE6F9">
    <w:name w:val="75183F87AD79463A93FF913069ECE6F9"/>
    <w:rsid w:val="00980CF5"/>
  </w:style>
  <w:style w:type="paragraph" w:customStyle="1" w:styleId="75E1FAEB57594AAF8A76F1265F4B17AC">
    <w:name w:val="75E1FAEB57594AAF8A76F1265F4B17AC"/>
    <w:rsid w:val="00980CF5"/>
  </w:style>
  <w:style w:type="paragraph" w:customStyle="1" w:styleId="A1DF6207BC2546FD9A77C0BE64349966">
    <w:name w:val="A1DF6207BC2546FD9A77C0BE64349966"/>
    <w:rsid w:val="00980CF5"/>
  </w:style>
  <w:style w:type="paragraph" w:customStyle="1" w:styleId="985AF116FFFB4E2C8B0317D99241830D">
    <w:name w:val="985AF116FFFB4E2C8B0317D99241830D"/>
    <w:rsid w:val="00980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59AEF5B-297A-4E9C-8010-28BD505D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4303</Characters>
  <Application>Microsoft Office Word</Application>
  <DocSecurity>8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Brunner Monique, DIJ-KJA</dc:creator>
  <dc:description>numéro de document</dc:description>
  <cp:lastModifiedBy>Weber Alexandra, DIJ-KJA</cp:lastModifiedBy>
  <cp:revision>2</cp:revision>
  <cp:lastPrinted>2022-09-26T07:24:00Z</cp:lastPrinted>
  <dcterms:created xsi:type="dcterms:W3CDTF">2024-04-29T08:45:00Z</dcterms:created>
  <dcterms:modified xsi:type="dcterms:W3CDTF">2024-04-29T08:45:00Z</dcterms:modified>
</cp:coreProperties>
</file>