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C3438E" w:rsidRPr="00336989" w:rsidTr="00DD5C42">
        <w:trPr>
          <w:trHeight w:val="215"/>
        </w:trPr>
        <w:tc>
          <w:tcPr>
            <w:tcW w:w="5102" w:type="dxa"/>
          </w:tcPr>
          <w:p w:rsidR="00C3438E" w:rsidRPr="0087726A" w:rsidRDefault="00601B43" w:rsidP="00DD5C42">
            <w:pPr>
              <w:pStyle w:val="Text85pt"/>
              <w:rPr>
                <w:rFonts w:asciiTheme="majorHAnsi" w:hAnsiTheme="majorHAnsi" w:cstheme="majorHAnsi"/>
              </w:rPr>
            </w:pPr>
            <w:r w:rsidRPr="0087726A">
              <w:rPr>
                <w:rFonts w:asciiTheme="majorHAnsi" w:hAnsiTheme="majorHAnsi" w:cstheme="majorHAnsi"/>
              </w:rPr>
              <w:t xml:space="preserve">Direktion </w:t>
            </w:r>
            <w:r w:rsidR="00817B83" w:rsidRPr="0087726A">
              <w:rPr>
                <w:rFonts w:asciiTheme="majorHAnsi" w:hAnsiTheme="majorHAnsi" w:cstheme="majorHAnsi"/>
              </w:rPr>
              <w:t>für Inneres</w:t>
            </w:r>
            <w:r w:rsidRPr="0087726A">
              <w:rPr>
                <w:rFonts w:asciiTheme="majorHAnsi" w:hAnsiTheme="majorHAnsi" w:cstheme="majorHAnsi"/>
              </w:rPr>
              <w:t xml:space="preserve"> und Justiz</w:t>
            </w:r>
          </w:p>
          <w:p w:rsidR="00C3438E" w:rsidRPr="0087726A" w:rsidRDefault="00601B43" w:rsidP="00DD5C42">
            <w:pPr>
              <w:pStyle w:val="Text85pt"/>
              <w:rPr>
                <w:rFonts w:asciiTheme="majorHAnsi" w:hAnsiTheme="majorHAnsi" w:cstheme="majorHAnsi"/>
              </w:rPr>
            </w:pPr>
            <w:r w:rsidRPr="0087726A">
              <w:rPr>
                <w:rFonts w:asciiTheme="majorHAnsi" w:hAnsiTheme="majorHAnsi" w:cstheme="majorHAnsi"/>
              </w:rPr>
              <w:t>Kantonales Jugendamt</w:t>
            </w:r>
          </w:p>
          <w:p w:rsidR="00C3438E" w:rsidRPr="0087726A" w:rsidRDefault="00C3438E" w:rsidP="00DD5C42">
            <w:pPr>
              <w:pStyle w:val="Text85pt"/>
              <w:rPr>
                <w:rFonts w:asciiTheme="majorHAnsi" w:hAnsiTheme="majorHAnsi" w:cstheme="majorHAnsi"/>
              </w:rPr>
            </w:pPr>
          </w:p>
          <w:p w:rsidR="00C3438E" w:rsidRPr="0087726A" w:rsidRDefault="00601B43" w:rsidP="00FD2271">
            <w:pPr>
              <w:pStyle w:val="Text85pt"/>
              <w:rPr>
                <w:rFonts w:asciiTheme="majorHAnsi" w:hAnsiTheme="majorHAnsi" w:cstheme="majorHAnsi"/>
              </w:rPr>
            </w:pPr>
            <w:r w:rsidRPr="0087726A">
              <w:rPr>
                <w:rFonts w:asciiTheme="majorHAnsi" w:hAnsiTheme="majorHAnsi" w:cstheme="majorHAnsi"/>
              </w:rPr>
              <w:t>Hallerstrasse 5</w:t>
            </w:r>
          </w:p>
          <w:p w:rsidR="00601B43" w:rsidRPr="0087726A" w:rsidRDefault="00601B43" w:rsidP="00FD2271">
            <w:pPr>
              <w:pStyle w:val="Text85pt"/>
              <w:rPr>
                <w:rFonts w:asciiTheme="majorHAnsi" w:hAnsiTheme="majorHAnsi" w:cstheme="majorHAnsi"/>
              </w:rPr>
            </w:pPr>
            <w:r w:rsidRPr="0087726A">
              <w:rPr>
                <w:rFonts w:asciiTheme="majorHAnsi" w:hAnsiTheme="majorHAnsi" w:cstheme="majorHAnsi"/>
              </w:rPr>
              <w:t>Postfach</w:t>
            </w:r>
          </w:p>
          <w:p w:rsidR="00C3438E" w:rsidRPr="0087726A" w:rsidRDefault="00601B43" w:rsidP="00DD5C42">
            <w:pPr>
              <w:pStyle w:val="Text85pt"/>
              <w:rPr>
                <w:rFonts w:asciiTheme="majorHAnsi" w:hAnsiTheme="majorHAnsi" w:cstheme="majorHAnsi"/>
              </w:rPr>
            </w:pPr>
            <w:r w:rsidRPr="0087726A">
              <w:rPr>
                <w:rFonts w:asciiTheme="majorHAnsi" w:hAnsiTheme="majorHAnsi" w:cstheme="majorHAnsi"/>
              </w:rPr>
              <w:t>3001</w:t>
            </w:r>
            <w:r w:rsidR="002C2DC3" w:rsidRPr="0087726A">
              <w:rPr>
                <w:rFonts w:asciiTheme="majorHAnsi" w:hAnsiTheme="majorHAnsi" w:cstheme="majorHAnsi"/>
              </w:rPr>
              <w:t xml:space="preserve"> </w:t>
            </w:r>
            <w:r w:rsidRPr="0087726A">
              <w:rPr>
                <w:rFonts w:asciiTheme="majorHAnsi" w:hAnsiTheme="majorHAnsi" w:cstheme="majorHAnsi"/>
              </w:rPr>
              <w:t>Bern</w:t>
            </w:r>
          </w:p>
          <w:p w:rsidR="00C3438E" w:rsidRPr="0087726A" w:rsidRDefault="00C3438E" w:rsidP="00DD5C42">
            <w:pPr>
              <w:pStyle w:val="Text85pt"/>
              <w:rPr>
                <w:rFonts w:asciiTheme="majorHAnsi" w:hAnsiTheme="majorHAnsi" w:cstheme="majorHAnsi"/>
              </w:rPr>
            </w:pPr>
            <w:r w:rsidRPr="0087726A">
              <w:rPr>
                <w:rFonts w:asciiTheme="majorHAnsi" w:hAnsiTheme="majorHAnsi" w:cstheme="majorHAnsi"/>
              </w:rPr>
              <w:t xml:space="preserve">+41 31 </w:t>
            </w:r>
            <w:r w:rsidR="00601B43" w:rsidRPr="0087726A">
              <w:rPr>
                <w:rFonts w:asciiTheme="majorHAnsi" w:hAnsiTheme="majorHAnsi" w:cstheme="majorHAnsi"/>
              </w:rPr>
              <w:t>633 76 33</w:t>
            </w:r>
          </w:p>
          <w:p w:rsidR="00C3438E" w:rsidRPr="0087726A" w:rsidRDefault="00601B43" w:rsidP="00DD5C42">
            <w:pPr>
              <w:pStyle w:val="Text85pt"/>
              <w:rPr>
                <w:rFonts w:asciiTheme="majorHAnsi" w:hAnsiTheme="majorHAnsi" w:cstheme="majorHAnsi"/>
              </w:rPr>
            </w:pPr>
            <w:r w:rsidRPr="0087726A">
              <w:rPr>
                <w:rFonts w:asciiTheme="majorHAnsi" w:hAnsiTheme="majorHAnsi" w:cstheme="majorHAnsi"/>
              </w:rPr>
              <w:t>kja-bern</w:t>
            </w:r>
            <w:r w:rsidR="00C3438E" w:rsidRPr="0087726A">
              <w:rPr>
                <w:rFonts w:asciiTheme="majorHAnsi" w:hAnsiTheme="majorHAnsi" w:cstheme="majorHAnsi"/>
              </w:rPr>
              <w:t>@be.ch</w:t>
            </w:r>
          </w:p>
          <w:p w:rsidR="00C3438E" w:rsidRPr="00336989" w:rsidRDefault="00C3438E" w:rsidP="00601B43">
            <w:pPr>
              <w:pStyle w:val="Text85pt"/>
            </w:pPr>
            <w:r w:rsidRPr="0087726A">
              <w:rPr>
                <w:rFonts w:asciiTheme="majorHAnsi" w:hAnsiTheme="majorHAnsi" w:cstheme="majorHAnsi"/>
              </w:rPr>
              <w:t>www.be.ch/</w:t>
            </w:r>
            <w:r w:rsidR="00601B43" w:rsidRPr="0087726A">
              <w:rPr>
                <w:rFonts w:asciiTheme="majorHAnsi" w:hAnsiTheme="majorHAnsi" w:cstheme="majorHAnsi"/>
              </w:rPr>
              <w:t>kja</w:t>
            </w:r>
          </w:p>
        </w:tc>
        <w:tc>
          <w:tcPr>
            <w:tcW w:w="4876" w:type="dxa"/>
          </w:tcPr>
          <w:p w:rsidR="00C3438E" w:rsidRPr="00336989" w:rsidRDefault="00C3438E" w:rsidP="00DD5C42">
            <w:pPr>
              <w:pStyle w:val="Text85pt"/>
            </w:pPr>
          </w:p>
        </w:tc>
      </w:tr>
    </w:tbl>
    <w:p w:rsidR="00C3438E" w:rsidRPr="00336989" w:rsidRDefault="00C3438E" w:rsidP="00C3438E">
      <w:pPr>
        <w:pStyle w:val="Text85pt"/>
      </w:pPr>
    </w:p>
    <w:p w:rsidR="00C3438E" w:rsidRPr="00336989" w:rsidRDefault="00C3438E" w:rsidP="00C3438E">
      <w:pPr>
        <w:pStyle w:val="Text85pt"/>
      </w:pPr>
    </w:p>
    <w:p w:rsidR="00C3438E" w:rsidRPr="00336989" w:rsidRDefault="00C3438E" w:rsidP="00C3438E">
      <w:pPr>
        <w:pStyle w:val="Text85pt"/>
      </w:pPr>
    </w:p>
    <w:p w:rsidR="00C3438E" w:rsidRDefault="007A295F" w:rsidP="00C3438E">
      <w:pPr>
        <w:pStyle w:val="Titel"/>
        <w:spacing w:before="200"/>
      </w:pPr>
      <w:sdt>
        <w:sdtPr>
          <w:id w:val="1712154834"/>
          <w:placeholder>
            <w:docPart w:val="D8148E3BDF0C4E589F8F33299D00DB58"/>
          </w:placeholder>
          <w:text w:multiLine="1"/>
        </w:sdtPr>
        <w:sdtEndPr/>
        <w:sdtContent>
          <w:r w:rsidR="009C7208" w:rsidRPr="007240B5">
            <w:t>Checkliste zur fachlichen Indikation von einvernehmlich vereinbarten ambulanten und stationären besonderen Förder- und Schutzleistungen</w:t>
          </w:r>
        </w:sdtContent>
      </w:sdt>
    </w:p>
    <w:p w:rsidR="008C3322" w:rsidRDefault="008C3322" w:rsidP="00E10F95">
      <w:pPr>
        <w:rPr>
          <w:rFonts w:eastAsia="Calibri" w:cs="Arial"/>
        </w:rPr>
      </w:pPr>
      <w:r w:rsidRPr="005B146B">
        <w:t xml:space="preserve">Die vorliegende </w:t>
      </w:r>
      <w:r>
        <w:t>Checkliste</w:t>
      </w:r>
      <w:r>
        <w:rPr>
          <w:rStyle w:val="Funotenzeichen"/>
        </w:rPr>
        <w:footnoteReference w:id="1"/>
      </w:r>
      <w:r w:rsidRPr="005B146B">
        <w:t xml:space="preserve"> </w:t>
      </w:r>
      <w:r>
        <w:t>führt</w:t>
      </w:r>
      <w:r w:rsidRPr="005B146B">
        <w:t xml:space="preserve"> Standards </w:t>
      </w:r>
      <w:r>
        <w:t>im Rahmen der</w:t>
      </w:r>
      <w:r w:rsidRPr="005B146B">
        <w:t xml:space="preserve"> Indikationsstellung im </w:t>
      </w:r>
      <w:r>
        <w:t>einvernehmlichen Kindesschutz auf. Sie unterstützt Mitarbeitende/Leitungen der bernischen Sozialdienste sicherzustellen, dass eine</w:t>
      </w:r>
      <w:r w:rsidRPr="005B146B">
        <w:t xml:space="preserve"> differenzierte, transparente und fachlich qualifizier</w:t>
      </w:r>
      <w:r>
        <w:t>te E</w:t>
      </w:r>
      <w:r w:rsidRPr="005B146B">
        <w:t xml:space="preserve">ntscheidung </w:t>
      </w:r>
      <w:r>
        <w:t>getroffen wurde</w:t>
      </w:r>
      <w:r w:rsidRPr="005B146B">
        <w:t xml:space="preserve">. </w:t>
      </w:r>
      <w:r>
        <w:t>Ziel ist</w:t>
      </w:r>
      <w:r w:rsidRPr="005B146B">
        <w:t xml:space="preserve">, dass </w:t>
      </w:r>
      <w:r w:rsidRPr="00CC658C">
        <w:rPr>
          <w:rFonts w:eastAsia="Calibri" w:cs="Arial"/>
        </w:rPr>
        <w:t xml:space="preserve">eine sorgfältige Abklärung des Bedarfs </w:t>
      </w:r>
      <w:r>
        <w:rPr>
          <w:rFonts w:eastAsia="Calibri" w:cs="Arial"/>
        </w:rPr>
        <w:t xml:space="preserve">stattgefunden hat, die gewählte Leistung bezogen auf den individuellen Bedarf geeignet ist und die </w:t>
      </w:r>
      <w:r w:rsidRPr="00492462">
        <w:rPr>
          <w:rFonts w:eastAsia="Calibri" w:cs="Arial"/>
        </w:rPr>
        <w:t xml:space="preserve">Ziele der Leistungsgewährung </w:t>
      </w:r>
      <w:r>
        <w:rPr>
          <w:rFonts w:eastAsia="Calibri" w:cs="Arial"/>
        </w:rPr>
        <w:t xml:space="preserve">klar </w:t>
      </w:r>
      <w:r w:rsidRPr="00492462">
        <w:rPr>
          <w:rFonts w:eastAsia="Calibri" w:cs="Arial"/>
        </w:rPr>
        <w:t xml:space="preserve">definiert </w:t>
      </w:r>
      <w:r>
        <w:rPr>
          <w:rFonts w:eastAsia="Calibri" w:cs="Arial"/>
        </w:rPr>
        <w:t>sind.</w:t>
      </w:r>
    </w:p>
    <w:p w:rsidR="008C3322" w:rsidRPr="00D904A5" w:rsidRDefault="008C3322" w:rsidP="00E10F95"/>
    <w:p w:rsidR="008C3322" w:rsidRDefault="008C3322" w:rsidP="00E10F95">
      <w:r>
        <w:rPr>
          <w:rFonts w:eastAsia="Calibri" w:cs="Arial"/>
        </w:rPr>
        <w:t>Die Checkliste wird in der Entscheidphase für eine ambulante oder stationäre besondere Förder- und Schutzleistung herangezogen</w:t>
      </w:r>
      <w:r w:rsidRPr="001934DC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und soll gewährleisten, dass </w:t>
      </w:r>
      <w:r w:rsidRPr="00CC658C">
        <w:rPr>
          <w:rFonts w:eastAsia="Calibri" w:cs="Arial"/>
        </w:rPr>
        <w:t xml:space="preserve">fachliche Standards bei der Indikationsstellung berücksichtigt </w:t>
      </w:r>
      <w:r>
        <w:rPr>
          <w:rFonts w:eastAsia="Calibri" w:cs="Arial"/>
        </w:rPr>
        <w:t xml:space="preserve">werden. </w:t>
      </w:r>
    </w:p>
    <w:p w:rsidR="008C3322" w:rsidRDefault="008C3322" w:rsidP="008C3322">
      <w:pPr>
        <w:pStyle w:val="H1"/>
      </w:pPr>
      <w:r w:rsidRPr="008C3322">
        <w:t>Personalien</w:t>
      </w:r>
    </w:p>
    <w:tbl>
      <w:tblPr>
        <w:tblStyle w:val="Tabellenraster11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8C3322" w:rsidRPr="005B146B" w:rsidTr="008C3322">
        <w:trPr>
          <w:trHeight w:val="297"/>
        </w:trPr>
        <w:tc>
          <w:tcPr>
            <w:tcW w:w="4503" w:type="dxa"/>
          </w:tcPr>
          <w:p w:rsidR="008C3322" w:rsidRPr="008C3322" w:rsidRDefault="008C3322" w:rsidP="008C3322">
            <w:pPr>
              <w:spacing w:after="120" w:line="240" w:lineRule="auto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Name und Vorname des Kindes:</w:t>
            </w:r>
          </w:p>
        </w:tc>
        <w:tc>
          <w:tcPr>
            <w:tcW w:w="4819" w:type="dxa"/>
          </w:tcPr>
          <w:p w:rsidR="008C3322" w:rsidRPr="008C3322" w:rsidRDefault="008C3322" w:rsidP="008C3322">
            <w:pPr>
              <w:spacing w:after="120" w:line="240" w:lineRule="auto"/>
              <w:rPr>
                <w:rFonts w:eastAsia="Arial"/>
                <w:b/>
                <w:sz w:val="18"/>
                <w:szCs w:val="18"/>
              </w:rPr>
            </w:pPr>
            <w:r w:rsidRPr="005B146B">
              <w:rPr>
                <w:rFonts w:eastAsia="Arial"/>
                <w:b/>
                <w:sz w:val="18"/>
                <w:szCs w:val="18"/>
              </w:rPr>
              <w:t>Geburtsdatum des Kindes:</w:t>
            </w:r>
          </w:p>
        </w:tc>
      </w:tr>
      <w:tr w:rsidR="008C3322" w:rsidRPr="005B146B" w:rsidTr="008C3322">
        <w:trPr>
          <w:trHeight w:val="811"/>
        </w:trPr>
        <w:tc>
          <w:tcPr>
            <w:tcW w:w="4503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-1039744714"/>
              <w:placeholder>
                <w:docPart w:val="F5B36B31A0AA41CF95D39C95E145A57B"/>
              </w:placeholder>
              <w:showingPlcHdr/>
            </w:sdtPr>
            <w:sdtEndPr/>
            <w:sdtContent>
              <w:bookmarkStart w:id="0" w:name="_GoBack" w:displacedByCustomXml="prev"/>
              <w:p w:rsidR="008C3322" w:rsidRPr="008C3322" w:rsidRDefault="008C3322" w:rsidP="008C3322">
                <w:pPr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Text einfügen</w:t>
                </w:r>
              </w:p>
              <w:bookmarkEnd w:id="0" w:displacedByCustomXml="next"/>
            </w:sdtContent>
          </w:sdt>
        </w:tc>
        <w:tc>
          <w:tcPr>
            <w:tcW w:w="4819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-747651746"/>
              <w:placeholder>
                <w:docPart w:val="8BD7C44592F54D75AF7FA50802EC9ED1"/>
              </w:placeholder>
              <w:showingPlcHdr/>
            </w:sdtPr>
            <w:sdtEndPr/>
            <w:sdtContent>
              <w:p w:rsidR="008C3322" w:rsidRPr="008C3322" w:rsidRDefault="008C3322" w:rsidP="008C3322">
                <w:pPr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Text einfügen</w:t>
                </w:r>
              </w:p>
            </w:sdtContent>
          </w:sdt>
        </w:tc>
      </w:tr>
      <w:tr w:rsidR="008C3322" w:rsidRPr="005B146B" w:rsidTr="008C3322">
        <w:trPr>
          <w:trHeight w:val="330"/>
        </w:trPr>
        <w:tc>
          <w:tcPr>
            <w:tcW w:w="4503" w:type="dxa"/>
          </w:tcPr>
          <w:p w:rsidR="008C3322" w:rsidRPr="005B146B" w:rsidRDefault="008C3322" w:rsidP="008C3322">
            <w:pPr>
              <w:spacing w:after="120" w:line="240" w:lineRule="auto"/>
              <w:rPr>
                <w:rFonts w:eastAsia="Arial"/>
                <w:sz w:val="18"/>
                <w:szCs w:val="18"/>
              </w:rPr>
            </w:pPr>
            <w:r w:rsidRPr="005B146B">
              <w:rPr>
                <w:rFonts w:eastAsia="Arial"/>
                <w:b/>
                <w:sz w:val="18"/>
                <w:szCs w:val="18"/>
              </w:rPr>
              <w:lastRenderedPageBreak/>
              <w:t>Name und Vorname der Mutter:</w:t>
            </w:r>
          </w:p>
        </w:tc>
        <w:tc>
          <w:tcPr>
            <w:tcW w:w="4819" w:type="dxa"/>
          </w:tcPr>
          <w:p w:rsidR="008C3322" w:rsidRPr="00492462" w:rsidRDefault="008C3322" w:rsidP="009656ED">
            <w:pPr>
              <w:spacing w:after="120" w:line="240" w:lineRule="auto"/>
              <w:rPr>
                <w:rFonts w:eastAsia="Arial"/>
                <w:b/>
                <w:sz w:val="18"/>
                <w:szCs w:val="18"/>
              </w:rPr>
            </w:pPr>
            <w:r w:rsidRPr="005B146B">
              <w:rPr>
                <w:rFonts w:eastAsia="Arial"/>
                <w:b/>
                <w:sz w:val="18"/>
                <w:szCs w:val="18"/>
              </w:rPr>
              <w:t>Name und Vorname des Vaters:</w:t>
            </w:r>
          </w:p>
        </w:tc>
      </w:tr>
      <w:tr w:rsidR="008C3322" w:rsidRPr="008C3322" w:rsidTr="008C3322">
        <w:trPr>
          <w:trHeight w:val="791"/>
        </w:trPr>
        <w:tc>
          <w:tcPr>
            <w:tcW w:w="4503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1049725254"/>
              <w:placeholder>
                <w:docPart w:val="C27EF375F57A41C5A9B2B5DDA7772420"/>
              </w:placeholder>
              <w:showingPlcHdr/>
            </w:sdtPr>
            <w:sdtEndPr/>
            <w:sdtContent>
              <w:p w:rsidR="008C3322" w:rsidRPr="008C3322" w:rsidRDefault="008C3322" w:rsidP="008C3322">
                <w:pPr>
                  <w:spacing w:line="240" w:lineRule="auto"/>
                  <w:rPr>
                    <w:rFonts w:cs="System"/>
                    <w:spacing w:val="2"/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Text einfügen</w:t>
                </w:r>
              </w:p>
            </w:sdtContent>
          </w:sdt>
        </w:tc>
        <w:tc>
          <w:tcPr>
            <w:tcW w:w="4819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157506567"/>
              <w:placeholder>
                <w:docPart w:val="03CB1A5D997F46AF8C829D215CE11547"/>
              </w:placeholder>
              <w:showingPlcHdr/>
            </w:sdtPr>
            <w:sdtEndPr/>
            <w:sdtContent>
              <w:p w:rsidR="008C3322" w:rsidRPr="008C3322" w:rsidRDefault="008C3322" w:rsidP="008C3322">
                <w:pPr>
                  <w:spacing w:line="240" w:lineRule="auto"/>
                  <w:rPr>
                    <w:rFonts w:cs="System"/>
                    <w:spacing w:val="2"/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Text einfügen</w:t>
                </w:r>
              </w:p>
            </w:sdtContent>
          </w:sdt>
        </w:tc>
      </w:tr>
      <w:tr w:rsidR="008C3322" w:rsidRPr="005B146B" w:rsidTr="008C3322">
        <w:trPr>
          <w:trHeight w:val="237"/>
        </w:trPr>
        <w:tc>
          <w:tcPr>
            <w:tcW w:w="4503" w:type="dxa"/>
            <w:vMerge w:val="restart"/>
          </w:tcPr>
          <w:p w:rsidR="008C3322" w:rsidRPr="005B146B" w:rsidRDefault="008C3322" w:rsidP="008C3322">
            <w:pPr>
              <w:spacing w:after="120" w:line="240" w:lineRule="auto"/>
              <w:rPr>
                <w:rFonts w:eastAsia="Arial"/>
                <w:sz w:val="18"/>
                <w:szCs w:val="18"/>
              </w:rPr>
            </w:pPr>
            <w:r w:rsidRPr="005B146B">
              <w:rPr>
                <w:rFonts w:eastAsia="Arial"/>
                <w:b/>
                <w:sz w:val="18"/>
                <w:szCs w:val="18"/>
              </w:rPr>
              <w:t>Name der ausfüllenden Person:</w:t>
            </w:r>
          </w:p>
        </w:tc>
        <w:tc>
          <w:tcPr>
            <w:tcW w:w="4819" w:type="dxa"/>
          </w:tcPr>
          <w:p w:rsidR="008C3322" w:rsidRPr="008C3322" w:rsidRDefault="008C3322" w:rsidP="008C3322">
            <w:pPr>
              <w:spacing w:after="120" w:line="240" w:lineRule="auto"/>
              <w:rPr>
                <w:rFonts w:eastAsia="Arial"/>
                <w:b/>
                <w:sz w:val="18"/>
                <w:szCs w:val="18"/>
              </w:rPr>
            </w:pPr>
            <w:r w:rsidRPr="005B146B">
              <w:rPr>
                <w:rFonts w:eastAsia="Arial"/>
                <w:b/>
                <w:sz w:val="18"/>
                <w:szCs w:val="18"/>
              </w:rPr>
              <w:t>Telefonnummer:</w:t>
            </w:r>
          </w:p>
        </w:tc>
      </w:tr>
      <w:tr w:rsidR="008C3322" w:rsidRPr="005B146B" w:rsidTr="00E10F95">
        <w:trPr>
          <w:trHeight w:val="490"/>
        </w:trPr>
        <w:tc>
          <w:tcPr>
            <w:tcW w:w="4503" w:type="dxa"/>
            <w:vMerge/>
          </w:tcPr>
          <w:p w:rsidR="008C3322" w:rsidRPr="005B146B" w:rsidRDefault="008C3322" w:rsidP="008C3322">
            <w:pPr>
              <w:spacing w:after="120" w:line="240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-1700153821"/>
              <w:placeholder>
                <w:docPart w:val="3304D2E806BC44AA99C285933E0CDDA9"/>
              </w:placeholder>
              <w:showingPlcHdr/>
            </w:sdtPr>
            <w:sdtEndPr/>
            <w:sdtContent>
              <w:p w:rsidR="008C3322" w:rsidRPr="008C3322" w:rsidRDefault="008C3322" w:rsidP="008C3322">
                <w:pPr>
                  <w:spacing w:line="240" w:lineRule="auto"/>
                  <w:rPr>
                    <w:rFonts w:cs="System"/>
                    <w:bCs w:val="0"/>
                    <w:spacing w:val="2"/>
                    <w:sz w:val="18"/>
                    <w:szCs w:val="18"/>
                  </w:rPr>
                </w:pPr>
                <w:r w:rsidRPr="008C3322">
                  <w:rPr>
                    <w:rStyle w:val="Platzhaltertext"/>
                    <w:sz w:val="18"/>
                    <w:szCs w:val="18"/>
                    <w:shd w:val="clear" w:color="auto" w:fill="F2F2F2" w:themeFill="background1" w:themeFillShade="F2"/>
                  </w:rPr>
                  <w:t>Text einfügen</w:t>
                </w:r>
              </w:p>
            </w:sdtContent>
          </w:sdt>
        </w:tc>
      </w:tr>
      <w:tr w:rsidR="008C3322" w:rsidRPr="005B146B" w:rsidTr="008C3322">
        <w:trPr>
          <w:trHeight w:val="237"/>
        </w:trPr>
        <w:tc>
          <w:tcPr>
            <w:tcW w:w="4503" w:type="dxa"/>
            <w:vMerge w:val="restart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-1379697990"/>
              <w:placeholder>
                <w:docPart w:val="B0C7C19513CD471DB395B0F10769EB35"/>
              </w:placeholder>
              <w:showingPlcHdr/>
            </w:sdtPr>
            <w:sdtEndPr/>
            <w:sdtContent>
              <w:p w:rsidR="008C3322" w:rsidRDefault="008C3322" w:rsidP="008C3322">
                <w:pPr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Text einfügen</w:t>
                </w:r>
              </w:p>
            </w:sdtContent>
          </w:sdt>
          <w:p w:rsidR="008C3322" w:rsidRPr="008C3322" w:rsidRDefault="008C3322" w:rsidP="008C3322">
            <w:pPr>
              <w:spacing w:line="240" w:lineRule="auto"/>
              <w:rPr>
                <w:rFonts w:cs="System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8C3322" w:rsidRPr="005B146B" w:rsidRDefault="008C3322" w:rsidP="008C3322">
            <w:pPr>
              <w:spacing w:after="120" w:line="240" w:lineRule="auto"/>
              <w:rPr>
                <w:rFonts w:eastAsia="Arial"/>
                <w:b/>
                <w:bCs w:val="0"/>
                <w:sz w:val="18"/>
                <w:szCs w:val="18"/>
              </w:rPr>
            </w:pPr>
            <w:r w:rsidRPr="005B146B">
              <w:rPr>
                <w:rFonts w:eastAsia="Arial"/>
                <w:b/>
                <w:sz w:val="18"/>
                <w:szCs w:val="18"/>
              </w:rPr>
              <w:t>E-Mail: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</w:tr>
      <w:tr w:rsidR="008C3322" w:rsidRPr="005B146B" w:rsidTr="00E10F95">
        <w:trPr>
          <w:trHeight w:val="518"/>
        </w:trPr>
        <w:tc>
          <w:tcPr>
            <w:tcW w:w="4503" w:type="dxa"/>
            <w:vMerge/>
            <w:shd w:val="clear" w:color="auto" w:fill="F2F2F2" w:themeFill="background1" w:themeFillShade="F2"/>
          </w:tcPr>
          <w:p w:rsidR="008C3322" w:rsidRPr="005B146B" w:rsidRDefault="008C3322" w:rsidP="008C3322">
            <w:pPr>
              <w:spacing w:after="120" w:line="240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-196631459"/>
              <w:placeholder>
                <w:docPart w:val="C0EFBD93F53E4D7EB538C3686F354495"/>
              </w:placeholder>
              <w:showingPlcHdr/>
            </w:sdtPr>
            <w:sdtEndPr/>
            <w:sdtContent>
              <w:p w:rsidR="008C3322" w:rsidRPr="008C3322" w:rsidRDefault="008C3322" w:rsidP="008C3322">
                <w:pPr>
                  <w:spacing w:line="240" w:lineRule="auto"/>
                  <w:rPr>
                    <w:rFonts w:cs="System"/>
                    <w:bCs w:val="0"/>
                    <w:spacing w:val="2"/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Text einfügen</w:t>
                </w:r>
              </w:p>
            </w:sdtContent>
          </w:sdt>
        </w:tc>
      </w:tr>
    </w:tbl>
    <w:p w:rsidR="008C3322" w:rsidRDefault="008C3322">
      <w:r>
        <w:rPr>
          <w:bCs/>
        </w:rPr>
        <w:br w:type="page"/>
      </w:r>
    </w:p>
    <w:tbl>
      <w:tblPr>
        <w:tblStyle w:val="Tabellenraster11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8C3322" w:rsidRPr="005B146B" w:rsidTr="008C3322">
        <w:trPr>
          <w:trHeight w:val="359"/>
        </w:trPr>
        <w:tc>
          <w:tcPr>
            <w:tcW w:w="4503" w:type="dxa"/>
          </w:tcPr>
          <w:p w:rsidR="008C3322" w:rsidRPr="005B146B" w:rsidRDefault="008C3322" w:rsidP="008C3322">
            <w:pPr>
              <w:spacing w:after="120" w:line="240" w:lineRule="auto"/>
              <w:rPr>
                <w:rFonts w:eastAsia="Arial"/>
                <w:b/>
                <w:sz w:val="18"/>
                <w:szCs w:val="18"/>
              </w:rPr>
            </w:pPr>
            <w:r w:rsidRPr="005B146B">
              <w:rPr>
                <w:rFonts w:eastAsia="Arial"/>
                <w:b/>
                <w:sz w:val="18"/>
                <w:szCs w:val="18"/>
              </w:rPr>
              <w:lastRenderedPageBreak/>
              <w:t>Sozialdienst:</w:t>
            </w:r>
          </w:p>
        </w:tc>
        <w:tc>
          <w:tcPr>
            <w:tcW w:w="4819" w:type="dxa"/>
          </w:tcPr>
          <w:p w:rsidR="008C3322" w:rsidRPr="00492462" w:rsidRDefault="008C3322" w:rsidP="009656ED">
            <w:pPr>
              <w:spacing w:after="120" w:line="240" w:lineRule="auto"/>
              <w:rPr>
                <w:rFonts w:eastAsia="Arial"/>
                <w:b/>
                <w:sz w:val="18"/>
                <w:szCs w:val="18"/>
              </w:rPr>
            </w:pPr>
            <w:r w:rsidRPr="005B146B">
              <w:rPr>
                <w:rFonts w:eastAsia="Arial"/>
                <w:b/>
                <w:sz w:val="18"/>
                <w:szCs w:val="18"/>
              </w:rPr>
              <w:t>Datum:</w:t>
            </w:r>
          </w:p>
        </w:tc>
      </w:tr>
      <w:tr w:rsidR="008C3322" w:rsidRPr="005B146B" w:rsidTr="008C3322">
        <w:trPr>
          <w:trHeight w:val="493"/>
        </w:trPr>
        <w:tc>
          <w:tcPr>
            <w:tcW w:w="4503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-1085374621"/>
              <w:placeholder>
                <w:docPart w:val="CE087C0ECA0D44A1BCEDAD30353BDB04"/>
              </w:placeholder>
              <w:showingPlcHdr/>
            </w:sdtPr>
            <w:sdtEndPr/>
            <w:sdtContent>
              <w:p w:rsidR="008C3322" w:rsidRPr="008C3322" w:rsidRDefault="008C3322" w:rsidP="009656ED">
                <w:pPr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Text einfügen</w:t>
                </w:r>
              </w:p>
            </w:sdtContent>
          </w:sdt>
        </w:tc>
        <w:tc>
          <w:tcPr>
            <w:tcW w:w="4819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</w:rPr>
              <w:id w:val="-198939373"/>
              <w:placeholder>
                <w:docPart w:val="298E7AF67D0541AFBA953478A18CF4C0"/>
              </w:placeholder>
              <w:showingPlcHdr/>
              <w:date>
                <w:dateFormat w:val="d. MMMM 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8C3322" w:rsidRPr="008C3322" w:rsidRDefault="008C3322" w:rsidP="008C3322">
                <w:pPr>
                  <w:spacing w:line="240" w:lineRule="auto"/>
                  <w:rPr>
                    <w:rFonts w:cs="System"/>
                    <w:bCs w:val="0"/>
                    <w:spacing w:val="2"/>
                    <w:sz w:val="18"/>
                    <w:szCs w:val="18"/>
                  </w:rPr>
                </w:pPr>
                <w:r w:rsidRPr="00C86790">
                  <w:rPr>
                    <w:rStyle w:val="Platzhaltertext"/>
                    <w:sz w:val="18"/>
                    <w:szCs w:val="18"/>
                  </w:rPr>
                  <w:t>Datum</w:t>
                </w:r>
              </w:p>
            </w:sdtContent>
          </w:sdt>
        </w:tc>
      </w:tr>
    </w:tbl>
    <w:p w:rsidR="0091130A" w:rsidRPr="00492462" w:rsidRDefault="0091130A" w:rsidP="0091130A">
      <w:pPr>
        <w:pStyle w:val="H1"/>
      </w:pPr>
      <w:r w:rsidRPr="00492462">
        <w:t xml:space="preserve">Standards für den </w:t>
      </w:r>
      <w:r>
        <w:t>einvernehmlichen</w:t>
      </w:r>
      <w:r w:rsidRPr="00492462">
        <w:t xml:space="preserve"> Kindesschutz</w:t>
      </w:r>
    </w:p>
    <w:tbl>
      <w:tblPr>
        <w:tblStyle w:val="Tabellenraster2"/>
        <w:tblW w:w="9499" w:type="dxa"/>
        <w:tblLayout w:type="fixed"/>
        <w:tblLook w:val="04A0" w:firstRow="1" w:lastRow="0" w:firstColumn="1" w:lastColumn="0" w:noHBand="0" w:noVBand="1"/>
      </w:tblPr>
      <w:tblGrid>
        <w:gridCol w:w="7083"/>
        <w:gridCol w:w="567"/>
        <w:gridCol w:w="1849"/>
      </w:tblGrid>
      <w:tr w:rsidR="0091130A" w:rsidRPr="00567EC0" w:rsidTr="0091130A">
        <w:trPr>
          <w:trHeight w:val="454"/>
        </w:trPr>
        <w:tc>
          <w:tcPr>
            <w:tcW w:w="7083" w:type="dxa"/>
            <w:vAlign w:val="center"/>
          </w:tcPr>
          <w:p w:rsidR="0091130A" w:rsidRPr="00567EC0" w:rsidRDefault="0091130A" w:rsidP="009656ED">
            <w:pPr>
              <w:spacing w:after="90" w:line="240" w:lineRule="auto"/>
              <w:jc w:val="both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91130A" w:rsidRPr="0091130A" w:rsidRDefault="0091130A" w:rsidP="009656ED">
            <w:pPr>
              <w:spacing w:after="90"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b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1849" w:type="dxa"/>
            <w:vAlign w:val="center"/>
          </w:tcPr>
          <w:p w:rsidR="0091130A" w:rsidRPr="0091130A" w:rsidRDefault="0091130A" w:rsidP="009656ED">
            <w:pPr>
              <w:spacing w:after="90"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b/>
                <w:sz w:val="18"/>
                <w:szCs w:val="18"/>
                <w:lang w:eastAsia="de-DE"/>
              </w:rPr>
              <w:t>Nein</w:t>
            </w:r>
          </w:p>
        </w:tc>
      </w:tr>
      <w:tr w:rsidR="0091130A" w:rsidRPr="00567EC0" w:rsidTr="0091130A">
        <w:trPr>
          <w:trHeight w:val="383"/>
        </w:trPr>
        <w:tc>
          <w:tcPr>
            <w:tcW w:w="7083" w:type="dxa"/>
          </w:tcPr>
          <w:p w:rsidR="0091130A" w:rsidRPr="0091130A" w:rsidRDefault="0091130A" w:rsidP="0091130A">
            <w:pPr>
              <w:pStyle w:val="KleinschriftfrTabelle9pt"/>
              <w:rPr>
                <w:rFonts w:asciiTheme="majorHAnsi" w:hAnsiTheme="majorHAnsi" w:cstheme="majorHAnsi"/>
              </w:rPr>
            </w:pPr>
            <w:r w:rsidRPr="0091130A">
              <w:rPr>
                <w:rFonts w:asciiTheme="majorHAnsi" w:hAnsiTheme="majorHAnsi" w:cstheme="majorHAnsi"/>
              </w:rPr>
              <w:t>Der Bedarf für eine Hilfe zur Erziehung wurde im Rahmen der Situationsabklärung hinreichend ausgewiesen?</w:t>
            </w:r>
          </w:p>
        </w:tc>
        <w:sdt>
          <w:sdtPr>
            <w:id w:val="18672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130A" w:rsidRPr="0091130A" w:rsidRDefault="0091130A" w:rsidP="0091130A">
                <w:pPr>
                  <w:pStyle w:val="KleinschriftfrTabelle9pt"/>
                </w:pPr>
                <w:r w:rsidRPr="0091130A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849" w:type="dxa"/>
            <w:shd w:val="clear" w:color="auto" w:fill="92D050"/>
          </w:tcPr>
          <w:p w:rsidR="0091130A" w:rsidRPr="0091130A" w:rsidRDefault="007A295F" w:rsidP="0091130A">
            <w:pPr>
              <w:pStyle w:val="KleinschriftfrTabelle9pt"/>
            </w:pPr>
            <w:sdt>
              <w:sdtPr>
                <w:id w:val="-104028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0A" w:rsidRPr="0091130A">
                  <w:rPr>
                    <w:rFonts w:eastAsia="MS Gothic" w:hint="eastAsia"/>
                  </w:rPr>
                  <w:t>☐</w:t>
                </w:r>
              </w:sdtContent>
            </w:sdt>
            <w:r w:rsidR="0091130A" w:rsidRPr="0091130A">
              <w:t xml:space="preserve"> </w:t>
            </w:r>
            <w:r w:rsidR="0091130A" w:rsidRPr="0091130A">
              <w:br/>
            </w:r>
            <w:r w:rsidR="0091130A" w:rsidRPr="0091130A">
              <w:rPr>
                <w:rFonts w:asciiTheme="majorHAnsi" w:hAnsiTheme="majorHAnsi" w:cstheme="majorHAnsi"/>
              </w:rPr>
              <w:t>Evtl. Beratung durch den Sozialdienst</w:t>
            </w:r>
          </w:p>
        </w:tc>
      </w:tr>
      <w:tr w:rsidR="0091130A" w:rsidRPr="00492462" w:rsidTr="009656ED">
        <w:tc>
          <w:tcPr>
            <w:tcW w:w="9499" w:type="dxa"/>
            <w:gridSpan w:val="3"/>
            <w:shd w:val="clear" w:color="auto" w:fill="D9D9D9" w:themeFill="background1" w:themeFillShade="D9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>Die Abklärungen haben ergeben, dass der Bedarf für eine zivilrechtliche Kindesschutzmassnahme zum jetzigen Zeitpunkt ausgeschlossen werden kann</w:t>
            </w:r>
            <w:r w:rsidRPr="0091130A">
              <w:rPr>
                <w:rStyle w:val="Funotenzeichen"/>
                <w:rFonts w:asciiTheme="majorHAnsi" w:hAnsiTheme="majorHAnsi" w:cstheme="majorHAnsi"/>
                <w:szCs w:val="18"/>
                <w:lang w:eastAsia="de-DE"/>
              </w:rPr>
              <w:footnoteReference w:id="2"/>
            </w: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>,da…</w:t>
            </w:r>
          </w:p>
        </w:tc>
      </w:tr>
      <w:tr w:rsidR="0091130A" w:rsidRPr="00492462" w:rsidTr="0091130A">
        <w:tc>
          <w:tcPr>
            <w:tcW w:w="7083" w:type="dxa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>…eine akute Kindswohlgefährdung, die sofortigen Handlungsbedarf erfordert, ausgeschlossen ist?</w:t>
            </w:r>
          </w:p>
        </w:tc>
        <w:sdt>
          <w:sdtPr>
            <w:rPr>
              <w:rFonts w:asciiTheme="majorHAnsi" w:hAnsiTheme="majorHAnsi" w:cstheme="majorHAnsi"/>
              <w:szCs w:val="18"/>
              <w:lang w:eastAsia="de-DE"/>
            </w:rPr>
            <w:id w:val="-92079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130A" w:rsidRPr="0091130A" w:rsidRDefault="0091130A" w:rsidP="009656ED">
                <w:pPr>
                  <w:pStyle w:val="KleinschriftfrTabelle9pt"/>
                  <w:spacing w:before="60" w:after="60"/>
                  <w:rPr>
                    <w:rFonts w:asciiTheme="majorHAnsi" w:hAnsiTheme="majorHAnsi" w:cstheme="majorHAnsi"/>
                    <w:szCs w:val="18"/>
                    <w:lang w:eastAsia="de-DE"/>
                  </w:rPr>
                </w:pPr>
                <w:r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p>
            </w:tc>
          </w:sdtContent>
        </w:sdt>
        <w:tc>
          <w:tcPr>
            <w:tcW w:w="1849" w:type="dxa"/>
            <w:tcBorders>
              <w:bottom w:val="single" w:sz="4" w:space="0" w:color="auto"/>
            </w:tcBorders>
            <w:shd w:val="clear" w:color="auto" w:fill="FF0000"/>
          </w:tcPr>
          <w:p w:rsidR="0091130A" w:rsidRPr="0091130A" w:rsidRDefault="007A295F" w:rsidP="009656ED">
            <w:pPr>
              <w:pStyle w:val="KleinschriftfrTabelle9pt"/>
              <w:spacing w:before="60"/>
              <w:rPr>
                <w:rFonts w:asciiTheme="majorHAnsi" w:hAnsiTheme="majorHAnsi" w:cstheme="majorHAnsi"/>
                <w:szCs w:val="18"/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18"/>
                  <w:lang w:eastAsia="de-DE"/>
                </w:rPr>
                <w:id w:val="144172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0A"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sdtContent>
            </w:sdt>
          </w:p>
          <w:p w:rsidR="0091130A" w:rsidRPr="0091130A" w:rsidRDefault="0091130A" w:rsidP="009656ED">
            <w:pPr>
              <w:pStyle w:val="KleinschriftfrTabelle9pt"/>
              <w:spacing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>Meldung an die KESB</w:t>
            </w:r>
          </w:p>
        </w:tc>
      </w:tr>
      <w:tr w:rsidR="0091130A" w:rsidRPr="00492462" w:rsidTr="0091130A">
        <w:tc>
          <w:tcPr>
            <w:tcW w:w="7083" w:type="dxa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 xml:space="preserve">…die Sorgeberechtigten (und ggf. Kinder) Problemakzeptanz zeigen? </w:t>
            </w:r>
          </w:p>
        </w:tc>
        <w:sdt>
          <w:sdtPr>
            <w:rPr>
              <w:rFonts w:asciiTheme="majorHAnsi" w:hAnsiTheme="majorHAnsi" w:cstheme="majorHAnsi"/>
              <w:szCs w:val="18"/>
              <w:lang w:eastAsia="de-DE"/>
            </w:rPr>
            <w:id w:val="-32991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130A" w:rsidRPr="0091130A" w:rsidRDefault="0091130A" w:rsidP="009656ED">
                <w:pPr>
                  <w:pStyle w:val="KleinschriftfrTabelle9pt"/>
                  <w:spacing w:before="60" w:after="60"/>
                  <w:rPr>
                    <w:rFonts w:asciiTheme="majorHAnsi" w:hAnsiTheme="majorHAnsi" w:cstheme="majorHAnsi"/>
                    <w:szCs w:val="18"/>
                    <w:lang w:eastAsia="de-DE"/>
                  </w:rPr>
                </w:pPr>
                <w:r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p>
            </w:tc>
          </w:sdtContent>
        </w:sdt>
        <w:tc>
          <w:tcPr>
            <w:tcW w:w="1849" w:type="dxa"/>
            <w:shd w:val="clear" w:color="auto" w:fill="FFC000"/>
          </w:tcPr>
          <w:p w:rsidR="0091130A" w:rsidRPr="0091130A" w:rsidRDefault="007A295F" w:rsidP="009656ED">
            <w:pPr>
              <w:pStyle w:val="KleinschriftfrTabelle9pt"/>
              <w:spacing w:before="60"/>
              <w:rPr>
                <w:rFonts w:asciiTheme="majorHAnsi" w:hAnsiTheme="majorHAnsi" w:cstheme="majorHAnsi"/>
                <w:szCs w:val="18"/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18"/>
                  <w:lang w:eastAsia="de-DE"/>
                </w:rPr>
                <w:id w:val="140047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0A"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sdtContent>
            </w:sdt>
          </w:p>
          <w:p w:rsidR="0091130A" w:rsidRPr="0091130A" w:rsidRDefault="0091130A" w:rsidP="009656ED">
            <w:pPr>
              <w:pStyle w:val="KleinschriftfrTabelle9pt"/>
              <w:spacing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>Evtl. Meldung an die KESB</w:t>
            </w:r>
          </w:p>
        </w:tc>
      </w:tr>
      <w:tr w:rsidR="0091130A" w:rsidRPr="00492462" w:rsidTr="0091130A">
        <w:tc>
          <w:tcPr>
            <w:tcW w:w="7083" w:type="dxa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 xml:space="preserve">…die Sorgeberechtigten (und ggf. Kinder) Veränderungsbereitschaft zeigen? </w:t>
            </w:r>
          </w:p>
        </w:tc>
        <w:sdt>
          <w:sdtPr>
            <w:rPr>
              <w:rFonts w:asciiTheme="majorHAnsi" w:hAnsiTheme="majorHAnsi" w:cstheme="majorHAnsi"/>
              <w:szCs w:val="18"/>
              <w:lang w:eastAsia="de-DE"/>
            </w:rPr>
            <w:id w:val="-46836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130A" w:rsidRPr="0091130A" w:rsidRDefault="0091130A" w:rsidP="009656ED">
                <w:pPr>
                  <w:pStyle w:val="KleinschriftfrTabelle9pt"/>
                  <w:spacing w:before="60" w:after="60"/>
                  <w:rPr>
                    <w:rFonts w:asciiTheme="majorHAnsi" w:hAnsiTheme="majorHAnsi" w:cstheme="majorHAnsi"/>
                    <w:szCs w:val="18"/>
                    <w:lang w:eastAsia="de-DE"/>
                  </w:rPr>
                </w:pPr>
                <w:r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p>
            </w:tc>
          </w:sdtContent>
        </w:sdt>
        <w:tc>
          <w:tcPr>
            <w:tcW w:w="1849" w:type="dxa"/>
            <w:shd w:val="clear" w:color="auto" w:fill="FFC000"/>
          </w:tcPr>
          <w:p w:rsidR="0091130A" w:rsidRPr="0091130A" w:rsidRDefault="007A295F" w:rsidP="009656ED">
            <w:pPr>
              <w:pStyle w:val="KleinschriftfrTabelle9pt"/>
              <w:spacing w:before="60"/>
              <w:rPr>
                <w:rFonts w:asciiTheme="majorHAnsi" w:hAnsiTheme="majorHAnsi" w:cstheme="majorHAnsi"/>
                <w:szCs w:val="18"/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18"/>
                  <w:lang w:eastAsia="de-DE"/>
                </w:rPr>
                <w:id w:val="148889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0A"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sdtContent>
            </w:sdt>
          </w:p>
          <w:p w:rsidR="0091130A" w:rsidRPr="0091130A" w:rsidRDefault="0091130A" w:rsidP="009656ED">
            <w:pPr>
              <w:pStyle w:val="KleinschriftfrTabelle9pt"/>
              <w:spacing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>Evtl. Meldung an die KESB</w:t>
            </w:r>
          </w:p>
        </w:tc>
      </w:tr>
      <w:tr w:rsidR="0091130A" w:rsidRPr="00492462" w:rsidTr="0091130A">
        <w:tc>
          <w:tcPr>
            <w:tcW w:w="7083" w:type="dxa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>…die Sorgeberechtigten (und ggf. Kinder) Kooperationsfähigkeiten haben und Kooperationsbereitschaft zur Problemlösung signalisieren?</w:t>
            </w:r>
          </w:p>
        </w:tc>
        <w:sdt>
          <w:sdtPr>
            <w:rPr>
              <w:rFonts w:asciiTheme="majorHAnsi" w:hAnsiTheme="majorHAnsi" w:cstheme="majorHAnsi"/>
              <w:szCs w:val="18"/>
              <w:lang w:eastAsia="de-DE"/>
            </w:rPr>
            <w:id w:val="69380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130A" w:rsidRPr="0091130A" w:rsidRDefault="0091130A" w:rsidP="009656ED">
                <w:pPr>
                  <w:pStyle w:val="KleinschriftfrTabelle9pt"/>
                  <w:spacing w:before="60" w:after="60"/>
                  <w:rPr>
                    <w:rFonts w:asciiTheme="majorHAnsi" w:hAnsiTheme="majorHAnsi" w:cstheme="majorHAnsi"/>
                    <w:szCs w:val="18"/>
                    <w:lang w:eastAsia="de-DE"/>
                  </w:rPr>
                </w:pPr>
                <w:r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p>
            </w:tc>
          </w:sdtContent>
        </w:sdt>
        <w:tc>
          <w:tcPr>
            <w:tcW w:w="1849" w:type="dxa"/>
            <w:shd w:val="clear" w:color="auto" w:fill="FFC000"/>
          </w:tcPr>
          <w:p w:rsidR="0091130A" w:rsidRPr="0091130A" w:rsidRDefault="007A295F" w:rsidP="009656ED">
            <w:pPr>
              <w:pStyle w:val="KleinschriftfrTabelle9pt"/>
              <w:spacing w:before="60"/>
              <w:rPr>
                <w:rFonts w:asciiTheme="majorHAnsi" w:hAnsiTheme="majorHAnsi" w:cstheme="majorHAnsi"/>
                <w:szCs w:val="18"/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18"/>
                  <w:lang w:eastAsia="de-DE"/>
                </w:rPr>
                <w:id w:val="-102933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0A"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sdtContent>
            </w:sdt>
          </w:p>
          <w:p w:rsidR="0091130A" w:rsidRPr="0091130A" w:rsidRDefault="0091130A" w:rsidP="009656ED">
            <w:pPr>
              <w:pStyle w:val="KleinschriftfrTabelle9pt"/>
              <w:spacing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>Evtl. Meldung an die KESB</w:t>
            </w:r>
          </w:p>
        </w:tc>
      </w:tr>
      <w:tr w:rsidR="0091130A" w:rsidRPr="00492462" w:rsidTr="0091130A">
        <w:tc>
          <w:tcPr>
            <w:tcW w:w="7083" w:type="dxa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>…die Sorgeberechtigten mit oder ohne behördliche Unterstützung genügend Ressourcen zur Problemlösung resp. für die Abwendung einer Kindeswohlgefährdung haben?</w:t>
            </w:r>
          </w:p>
        </w:tc>
        <w:sdt>
          <w:sdtPr>
            <w:rPr>
              <w:rFonts w:asciiTheme="majorHAnsi" w:hAnsiTheme="majorHAnsi" w:cstheme="majorHAnsi"/>
              <w:szCs w:val="18"/>
              <w:lang w:eastAsia="de-DE"/>
            </w:rPr>
            <w:id w:val="132131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130A" w:rsidRPr="0091130A" w:rsidRDefault="0091130A" w:rsidP="009656ED">
                <w:pPr>
                  <w:pStyle w:val="KleinschriftfrTabelle9pt"/>
                  <w:spacing w:before="60" w:after="60"/>
                  <w:rPr>
                    <w:rFonts w:asciiTheme="majorHAnsi" w:hAnsiTheme="majorHAnsi" w:cstheme="majorHAnsi"/>
                    <w:szCs w:val="18"/>
                    <w:lang w:eastAsia="de-DE"/>
                  </w:rPr>
                </w:pPr>
                <w:r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p>
            </w:tc>
          </w:sdtContent>
        </w:sdt>
        <w:tc>
          <w:tcPr>
            <w:tcW w:w="1849" w:type="dxa"/>
            <w:shd w:val="clear" w:color="auto" w:fill="FFC000"/>
          </w:tcPr>
          <w:p w:rsidR="0091130A" w:rsidRPr="0091130A" w:rsidRDefault="007A295F" w:rsidP="009656ED">
            <w:pPr>
              <w:pStyle w:val="KleinschriftfrTabelle9pt"/>
              <w:spacing w:before="60"/>
              <w:rPr>
                <w:rFonts w:asciiTheme="majorHAnsi" w:hAnsiTheme="majorHAnsi" w:cstheme="majorHAnsi"/>
                <w:szCs w:val="18"/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18"/>
                  <w:lang w:eastAsia="de-DE"/>
                </w:rPr>
                <w:id w:val="205064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0A"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sdtContent>
            </w:sdt>
          </w:p>
          <w:p w:rsidR="0091130A" w:rsidRPr="0091130A" w:rsidRDefault="0091130A" w:rsidP="009656ED">
            <w:pPr>
              <w:pStyle w:val="KleinschriftfrTabelle9pt"/>
              <w:spacing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>Evtl. Meldung an die KESB</w:t>
            </w:r>
          </w:p>
        </w:tc>
      </w:tr>
      <w:tr w:rsidR="0091130A" w:rsidRPr="00492462" w:rsidTr="0091130A">
        <w:tc>
          <w:tcPr>
            <w:tcW w:w="7083" w:type="dxa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>…die Sorgeberechtigen (und ggf. Kinder) vereinbarungsbereit und -fähig sind?</w:t>
            </w:r>
          </w:p>
        </w:tc>
        <w:sdt>
          <w:sdtPr>
            <w:rPr>
              <w:rFonts w:asciiTheme="majorHAnsi" w:hAnsiTheme="majorHAnsi" w:cstheme="majorHAnsi"/>
              <w:szCs w:val="18"/>
              <w:lang w:eastAsia="de-DE"/>
            </w:rPr>
            <w:id w:val="185175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130A" w:rsidRPr="0091130A" w:rsidRDefault="0091130A" w:rsidP="009656ED">
                <w:pPr>
                  <w:pStyle w:val="KleinschriftfrTabelle9pt"/>
                  <w:spacing w:before="60" w:after="60"/>
                  <w:rPr>
                    <w:rFonts w:asciiTheme="majorHAnsi" w:hAnsiTheme="majorHAnsi" w:cstheme="majorHAnsi"/>
                    <w:szCs w:val="18"/>
                    <w:lang w:eastAsia="de-DE"/>
                  </w:rPr>
                </w:pPr>
                <w:r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p>
            </w:tc>
          </w:sdtContent>
        </w:sdt>
        <w:tc>
          <w:tcPr>
            <w:tcW w:w="1849" w:type="dxa"/>
            <w:shd w:val="clear" w:color="auto" w:fill="FFC000"/>
          </w:tcPr>
          <w:p w:rsidR="0091130A" w:rsidRPr="0091130A" w:rsidRDefault="007A295F" w:rsidP="009656ED">
            <w:pPr>
              <w:pStyle w:val="KleinschriftfrTabelle9pt"/>
              <w:spacing w:before="60"/>
              <w:rPr>
                <w:rFonts w:asciiTheme="majorHAnsi" w:hAnsiTheme="majorHAnsi" w:cstheme="majorHAnsi"/>
                <w:szCs w:val="18"/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18"/>
                  <w:lang w:eastAsia="de-DE"/>
                </w:rPr>
                <w:id w:val="58541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0A"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sdtContent>
            </w:sdt>
          </w:p>
          <w:p w:rsidR="0091130A" w:rsidRPr="0091130A" w:rsidRDefault="0091130A" w:rsidP="009656ED">
            <w:pPr>
              <w:pStyle w:val="KleinschriftfrTabelle9pt"/>
              <w:spacing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>Evtl. Meldung an die KESB</w:t>
            </w:r>
          </w:p>
        </w:tc>
      </w:tr>
      <w:tr w:rsidR="0091130A" w:rsidRPr="00492462" w:rsidTr="0091130A">
        <w:tc>
          <w:tcPr>
            <w:tcW w:w="7083" w:type="dxa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>…die Leistungen/ Massnahmen im Rahmen des Leistungskatalogs des Sozialdienstes angeboten resp. vermittelt werden können?</w:t>
            </w:r>
          </w:p>
        </w:tc>
        <w:sdt>
          <w:sdtPr>
            <w:rPr>
              <w:rFonts w:asciiTheme="majorHAnsi" w:hAnsiTheme="majorHAnsi" w:cstheme="majorHAnsi"/>
              <w:szCs w:val="18"/>
              <w:lang w:eastAsia="de-DE"/>
            </w:rPr>
            <w:id w:val="-13309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130A" w:rsidRPr="0091130A" w:rsidRDefault="0091130A" w:rsidP="009656ED">
                <w:pPr>
                  <w:pStyle w:val="KleinschriftfrTabelle9pt"/>
                  <w:spacing w:before="60" w:after="60"/>
                  <w:rPr>
                    <w:rFonts w:asciiTheme="majorHAnsi" w:hAnsiTheme="majorHAnsi" w:cstheme="majorHAnsi"/>
                    <w:szCs w:val="18"/>
                    <w:lang w:eastAsia="de-DE"/>
                  </w:rPr>
                </w:pPr>
                <w:r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p>
            </w:tc>
          </w:sdtContent>
        </w:sdt>
        <w:tc>
          <w:tcPr>
            <w:tcW w:w="1849" w:type="dxa"/>
            <w:shd w:val="clear" w:color="auto" w:fill="FFC000"/>
          </w:tcPr>
          <w:p w:rsidR="0091130A" w:rsidRPr="0091130A" w:rsidRDefault="007A295F" w:rsidP="009656ED">
            <w:pPr>
              <w:pStyle w:val="KleinschriftfrTabelle9pt"/>
              <w:spacing w:before="60"/>
              <w:rPr>
                <w:rFonts w:asciiTheme="majorHAnsi" w:hAnsiTheme="majorHAnsi" w:cstheme="majorHAnsi"/>
                <w:szCs w:val="18"/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18"/>
                  <w:lang w:eastAsia="de-DE"/>
                </w:rPr>
                <w:id w:val="74422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0A"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sdtContent>
            </w:sdt>
          </w:p>
          <w:p w:rsidR="0091130A" w:rsidRPr="0091130A" w:rsidRDefault="0091130A" w:rsidP="009656ED">
            <w:pPr>
              <w:pStyle w:val="KleinschriftfrTabelle9pt"/>
              <w:spacing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>Evtl. Meldung an die KESB</w:t>
            </w:r>
          </w:p>
        </w:tc>
      </w:tr>
      <w:tr w:rsidR="0091130A" w:rsidRPr="00492462" w:rsidTr="0091130A">
        <w:tc>
          <w:tcPr>
            <w:tcW w:w="7083" w:type="dxa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>…die Übernahme der Verantwortung durch den Sozialdienst sachdienlich, vertretbar und im Rahmen des Leistungsauftrages möglich ist?</w:t>
            </w:r>
          </w:p>
        </w:tc>
        <w:sdt>
          <w:sdtPr>
            <w:rPr>
              <w:rFonts w:asciiTheme="majorHAnsi" w:hAnsiTheme="majorHAnsi" w:cstheme="majorHAnsi"/>
              <w:szCs w:val="18"/>
              <w:lang w:eastAsia="de-DE"/>
            </w:rPr>
            <w:id w:val="30821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130A" w:rsidRPr="0091130A" w:rsidRDefault="0091130A" w:rsidP="009656ED">
                <w:pPr>
                  <w:pStyle w:val="KleinschriftfrTabelle9pt"/>
                  <w:spacing w:before="60" w:after="60"/>
                  <w:rPr>
                    <w:rFonts w:asciiTheme="majorHAnsi" w:hAnsiTheme="majorHAnsi" w:cstheme="majorHAnsi"/>
                    <w:szCs w:val="18"/>
                    <w:lang w:eastAsia="de-DE"/>
                  </w:rPr>
                </w:pPr>
                <w:r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p>
            </w:tc>
          </w:sdtContent>
        </w:sdt>
        <w:tc>
          <w:tcPr>
            <w:tcW w:w="1849" w:type="dxa"/>
            <w:shd w:val="clear" w:color="auto" w:fill="FFC000"/>
          </w:tcPr>
          <w:p w:rsidR="0091130A" w:rsidRPr="0091130A" w:rsidRDefault="007A295F" w:rsidP="009656ED">
            <w:pPr>
              <w:pStyle w:val="KleinschriftfrTabelle9pt"/>
              <w:spacing w:before="60"/>
              <w:rPr>
                <w:rFonts w:asciiTheme="majorHAnsi" w:hAnsiTheme="majorHAnsi" w:cstheme="majorHAnsi"/>
                <w:szCs w:val="18"/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18"/>
                  <w:lang w:eastAsia="de-DE"/>
                </w:rPr>
                <w:id w:val="-93528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0A"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sdtContent>
            </w:sdt>
          </w:p>
          <w:p w:rsidR="0091130A" w:rsidRPr="0091130A" w:rsidRDefault="0091130A" w:rsidP="009656ED">
            <w:pPr>
              <w:pStyle w:val="KleinschriftfrTabelle9pt"/>
              <w:spacing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lastRenderedPageBreak/>
              <w:t>Evtl. Meldung an die KESB</w:t>
            </w:r>
          </w:p>
        </w:tc>
      </w:tr>
    </w:tbl>
    <w:p w:rsidR="0091130A" w:rsidRDefault="0091130A" w:rsidP="008C3322"/>
    <w:p w:rsidR="0091130A" w:rsidRDefault="0091130A">
      <w:pPr>
        <w:spacing w:after="200" w:line="24" w:lineRule="auto"/>
      </w:pPr>
      <w:r>
        <w:br w:type="page"/>
      </w:r>
    </w:p>
    <w:p w:rsidR="0091130A" w:rsidRPr="0091130A" w:rsidRDefault="0091130A" w:rsidP="0091130A">
      <w:pPr>
        <w:pStyle w:val="H1"/>
      </w:pPr>
      <w:r w:rsidRPr="0091130A">
        <w:lastRenderedPageBreak/>
        <w:t>Standards der Fallabklärung</w:t>
      </w:r>
    </w:p>
    <w:tbl>
      <w:tblPr>
        <w:tblStyle w:val="Tabellenraster3"/>
        <w:tblW w:w="9499" w:type="dxa"/>
        <w:tblLayout w:type="fixed"/>
        <w:tblLook w:val="04A0" w:firstRow="1" w:lastRow="0" w:firstColumn="1" w:lastColumn="0" w:noHBand="0" w:noVBand="1"/>
      </w:tblPr>
      <w:tblGrid>
        <w:gridCol w:w="4077"/>
        <w:gridCol w:w="4111"/>
        <w:gridCol w:w="550"/>
        <w:gridCol w:w="761"/>
      </w:tblGrid>
      <w:tr w:rsidR="0091130A" w:rsidRPr="00F80F73" w:rsidTr="009656ED">
        <w:trPr>
          <w:trHeight w:val="454"/>
        </w:trPr>
        <w:tc>
          <w:tcPr>
            <w:tcW w:w="8188" w:type="dxa"/>
            <w:gridSpan w:val="2"/>
            <w:vAlign w:val="center"/>
          </w:tcPr>
          <w:p w:rsidR="0091130A" w:rsidRPr="00F80F73" w:rsidRDefault="0091130A" w:rsidP="009656ED">
            <w:pPr>
              <w:spacing w:after="9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550" w:type="dxa"/>
            <w:vAlign w:val="center"/>
          </w:tcPr>
          <w:p w:rsidR="0091130A" w:rsidRPr="0091130A" w:rsidRDefault="0091130A" w:rsidP="009656ED">
            <w:pPr>
              <w:spacing w:after="9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1130A">
              <w:rPr>
                <w:rFonts w:asciiTheme="majorHAnsi" w:hAnsiTheme="majorHAnsi" w:cstheme="majorHAnsi"/>
                <w:b/>
              </w:rPr>
              <w:t>Ja</w:t>
            </w:r>
          </w:p>
        </w:tc>
        <w:tc>
          <w:tcPr>
            <w:tcW w:w="761" w:type="dxa"/>
            <w:vAlign w:val="center"/>
          </w:tcPr>
          <w:p w:rsidR="0091130A" w:rsidRPr="0091130A" w:rsidRDefault="0091130A" w:rsidP="009656ED">
            <w:pPr>
              <w:spacing w:after="9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1130A">
              <w:rPr>
                <w:rFonts w:asciiTheme="majorHAnsi" w:hAnsiTheme="majorHAnsi" w:cstheme="majorHAnsi"/>
                <w:b/>
              </w:rPr>
              <w:t>Nein</w:t>
            </w:r>
          </w:p>
        </w:tc>
      </w:tr>
      <w:tr w:rsidR="0091130A" w:rsidRPr="00F80F73" w:rsidTr="009656ED">
        <w:tc>
          <w:tcPr>
            <w:tcW w:w="8188" w:type="dxa"/>
            <w:gridSpan w:val="2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lang w:eastAsia="de-DE"/>
              </w:rPr>
            </w:pPr>
            <w:r w:rsidRPr="0091130A">
              <w:rPr>
                <w:rFonts w:asciiTheme="majorHAnsi" w:hAnsiTheme="majorHAnsi" w:cstheme="majorHAnsi"/>
                <w:lang w:eastAsia="de-DE"/>
              </w:rPr>
              <w:t>Hat eine sorgfältige Abklärung (Situationserfassung und Bedarfsklärung) unter Einhaltung fachlicher Standards stattgefunden?</w:t>
            </w:r>
          </w:p>
        </w:tc>
        <w:tc>
          <w:tcPr>
            <w:tcW w:w="550" w:type="dxa"/>
            <w:vAlign w:val="center"/>
          </w:tcPr>
          <w:p w:rsidR="0091130A" w:rsidRDefault="0091130A" w:rsidP="009656ED">
            <w:pPr>
              <w:spacing w:after="90" w:line="240" w:lineRule="auto"/>
              <w:rPr>
                <w:rFonts w:cs="Arial"/>
                <w:lang w:eastAsia="de-DE"/>
              </w:rPr>
            </w:pPr>
          </w:p>
        </w:tc>
        <w:tc>
          <w:tcPr>
            <w:tcW w:w="761" w:type="dxa"/>
            <w:vAlign w:val="center"/>
          </w:tcPr>
          <w:p w:rsidR="0091130A" w:rsidRDefault="0091130A" w:rsidP="009656ED">
            <w:pPr>
              <w:spacing w:after="90" w:line="240" w:lineRule="auto"/>
              <w:rPr>
                <w:rFonts w:cs="Arial"/>
                <w:lang w:eastAsia="de-DE"/>
              </w:rPr>
            </w:pPr>
          </w:p>
        </w:tc>
      </w:tr>
      <w:tr w:rsidR="0091130A" w:rsidRPr="00F80F73" w:rsidTr="009656ED">
        <w:tc>
          <w:tcPr>
            <w:tcW w:w="8188" w:type="dxa"/>
            <w:gridSpan w:val="2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lang w:eastAsia="de-DE"/>
              </w:rPr>
            </w:pPr>
            <w:r w:rsidRPr="0091130A">
              <w:rPr>
                <w:rFonts w:asciiTheme="majorHAnsi" w:hAnsiTheme="majorHAnsi" w:cstheme="majorHAnsi"/>
                <w:lang w:eastAsia="de-DE"/>
              </w:rPr>
              <w:t xml:space="preserve">Wurden die </w:t>
            </w:r>
            <w:r w:rsidRPr="0091130A">
              <w:rPr>
                <w:rFonts w:asciiTheme="majorHAnsi" w:hAnsiTheme="majorHAnsi" w:cstheme="majorHAnsi"/>
                <w:b/>
                <w:lang w:eastAsia="de-DE"/>
              </w:rPr>
              <w:t>Merkmale des Kindes</w:t>
            </w:r>
            <w:r w:rsidRPr="0091130A">
              <w:rPr>
                <w:rFonts w:asciiTheme="majorHAnsi" w:hAnsiTheme="majorHAnsi" w:cstheme="majorHAnsi"/>
                <w:lang w:eastAsia="de-DE"/>
              </w:rPr>
              <w:t xml:space="preserve"> abgeklärt? </w:t>
            </w:r>
          </w:p>
          <w:p w:rsidR="0091130A" w:rsidRPr="0091130A" w:rsidRDefault="0091130A" w:rsidP="009656ED">
            <w:pPr>
              <w:spacing w:after="90" w:line="240" w:lineRule="auto"/>
              <w:jc w:val="both"/>
              <w:rPr>
                <w:rFonts w:asciiTheme="majorHAnsi" w:hAnsiTheme="majorHAnsi" w:cstheme="majorHAnsi"/>
                <w:sz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 w:val="18"/>
                <w:lang w:eastAsia="de-DE"/>
              </w:rPr>
              <w:t>(Gesundheitszustand, Entwicklungszustand resp. motorische, kognitive, sozio-emotionale Entwicklung, Sozial- und Leistungsverhalten, Ressourcen und Beeinträchtigungen)</w:t>
            </w:r>
          </w:p>
        </w:tc>
        <w:sdt>
          <w:sdtPr>
            <w:rPr>
              <w:rFonts w:cs="Arial"/>
              <w:lang w:eastAsia="de-DE"/>
            </w:rPr>
            <w:id w:val="-94245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vAlign w:val="center"/>
              </w:tcPr>
              <w:p w:rsidR="0091130A" w:rsidRPr="00F80F73" w:rsidRDefault="0091130A" w:rsidP="009656ED">
                <w:pPr>
                  <w:spacing w:after="90" w:line="240" w:lineRule="auto"/>
                  <w:rPr>
                    <w:rFonts w:cs="Arial"/>
                    <w:lang w:eastAsia="de-DE"/>
                  </w:rPr>
                </w:pPr>
                <w:r w:rsidRPr="00492462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lang w:eastAsia="de-DE"/>
            </w:rPr>
            <w:id w:val="14894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91130A" w:rsidRPr="00F80F73" w:rsidRDefault="0091130A" w:rsidP="009656ED">
                <w:pPr>
                  <w:spacing w:after="90" w:line="240" w:lineRule="auto"/>
                  <w:rPr>
                    <w:rFonts w:cs="Arial"/>
                    <w:lang w:eastAsia="de-DE"/>
                  </w:rPr>
                </w:pPr>
                <w:r w:rsidRPr="00492462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p>
            </w:tc>
          </w:sdtContent>
        </w:sdt>
      </w:tr>
      <w:tr w:rsidR="0091130A" w:rsidRPr="00492462" w:rsidTr="009656ED">
        <w:tc>
          <w:tcPr>
            <w:tcW w:w="8188" w:type="dxa"/>
            <w:gridSpan w:val="2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lang w:eastAsia="de-DE"/>
              </w:rPr>
            </w:pPr>
            <w:r w:rsidRPr="0091130A">
              <w:rPr>
                <w:rFonts w:asciiTheme="majorHAnsi" w:hAnsiTheme="majorHAnsi" w:cstheme="majorHAnsi"/>
                <w:lang w:eastAsia="de-DE"/>
              </w:rPr>
              <w:t xml:space="preserve">Wurden die </w:t>
            </w:r>
            <w:r w:rsidRPr="0091130A">
              <w:rPr>
                <w:rFonts w:asciiTheme="majorHAnsi" w:hAnsiTheme="majorHAnsi" w:cstheme="majorHAnsi"/>
                <w:b/>
                <w:lang w:eastAsia="de-DE"/>
              </w:rPr>
              <w:t>Merkmale der Erziehungs- und Betreuungssituation</w:t>
            </w:r>
            <w:r w:rsidRPr="0091130A">
              <w:rPr>
                <w:rFonts w:asciiTheme="majorHAnsi" w:hAnsiTheme="majorHAnsi" w:cstheme="majorHAnsi"/>
                <w:lang w:eastAsia="de-DE"/>
              </w:rPr>
              <w:t xml:space="preserve"> abgeklärt? </w:t>
            </w:r>
          </w:p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lang w:eastAsia="de-DE"/>
              </w:rPr>
            </w:pPr>
            <w:r w:rsidRPr="0091130A">
              <w:rPr>
                <w:rFonts w:asciiTheme="majorHAnsi" w:hAnsiTheme="majorHAnsi" w:cstheme="majorHAnsi"/>
                <w:lang w:eastAsia="de-DE"/>
              </w:rPr>
              <w:t>(Grundversorgung und Pflege: z. B. Gesundheit, Ernährung, Hygiene, etc.; Fürsorge und Schutz, z. B. Bindung und emotionale Zuwendung, Schutz und Sicherheit vor Gefahren; Erziehung und Aufsicht; Eröffnung von Entwicklungschancen)</w:t>
            </w:r>
          </w:p>
        </w:tc>
        <w:sdt>
          <w:sdtPr>
            <w:rPr>
              <w:rFonts w:cs="Arial"/>
              <w:sz w:val="20"/>
              <w:lang w:eastAsia="de-DE"/>
            </w:rPr>
            <w:id w:val="-18783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vAlign w:val="center"/>
              </w:tcPr>
              <w:p w:rsidR="0091130A" w:rsidRPr="00492462" w:rsidRDefault="0091130A" w:rsidP="009656ED">
                <w:pPr>
                  <w:pStyle w:val="KleinschriftfrTabelle9pt"/>
                  <w:spacing w:before="60" w:after="60"/>
                  <w:rPr>
                    <w:lang w:eastAsia="de-DE"/>
                  </w:rPr>
                </w:pPr>
                <w:r w:rsidRPr="00492462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eastAsia="de-DE"/>
            </w:rPr>
            <w:id w:val="107532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91130A" w:rsidRPr="00492462" w:rsidRDefault="0091130A" w:rsidP="009656ED">
                <w:pPr>
                  <w:pStyle w:val="KleinschriftfrTabelle9pt"/>
                  <w:spacing w:before="60" w:after="60"/>
                  <w:rPr>
                    <w:lang w:eastAsia="de-DE"/>
                  </w:rPr>
                </w:pPr>
                <w:r w:rsidRPr="00492462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tc>
          </w:sdtContent>
        </w:sdt>
      </w:tr>
      <w:tr w:rsidR="0091130A" w:rsidRPr="00492462" w:rsidTr="009656ED">
        <w:tc>
          <w:tcPr>
            <w:tcW w:w="8188" w:type="dxa"/>
            <w:gridSpan w:val="2"/>
            <w:shd w:val="clear" w:color="auto" w:fill="auto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lang w:eastAsia="de-DE"/>
              </w:rPr>
            </w:pPr>
            <w:r w:rsidRPr="0091130A">
              <w:rPr>
                <w:rFonts w:asciiTheme="majorHAnsi" w:hAnsiTheme="majorHAnsi" w:cstheme="majorHAnsi"/>
                <w:lang w:eastAsia="de-DE"/>
              </w:rPr>
              <w:t xml:space="preserve">Wurden die </w:t>
            </w:r>
            <w:r w:rsidRPr="0091130A">
              <w:rPr>
                <w:rFonts w:asciiTheme="majorHAnsi" w:hAnsiTheme="majorHAnsi" w:cstheme="majorHAnsi"/>
                <w:b/>
                <w:lang w:eastAsia="de-DE"/>
              </w:rPr>
              <w:t>schulische Situation</w:t>
            </w:r>
            <w:r w:rsidRPr="0091130A">
              <w:rPr>
                <w:rFonts w:asciiTheme="majorHAnsi" w:hAnsiTheme="majorHAnsi" w:cstheme="majorHAnsi"/>
                <w:lang w:eastAsia="de-DE"/>
              </w:rPr>
              <w:t xml:space="preserve"> des Kindes und ein allfälliger sonderpädagogischer Bedarf durch eine Fachstelle abgeklärt? Wenn Ja durch wen? </w:t>
            </w:r>
          </w:p>
          <w:sdt>
            <w:sdtPr>
              <w:rPr>
                <w:rFonts w:asciiTheme="majorHAnsi" w:hAnsiTheme="majorHAnsi" w:cstheme="majorHAnsi"/>
                <w:sz w:val="18"/>
                <w:szCs w:val="18"/>
              </w:rPr>
              <w:id w:val="-285117533"/>
              <w:showingPlcHdr/>
            </w:sdtPr>
            <w:sdtEndPr/>
            <w:sdtContent>
              <w:p w:rsidR="0091130A" w:rsidRPr="0091130A" w:rsidRDefault="0091130A" w:rsidP="009656ED">
                <w:pPr>
                  <w:spacing w:line="240" w:lineRule="auto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91130A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</w:rPr>
                  <w:t>Text einfügen</w:t>
                </w:r>
              </w:p>
            </w:sdtContent>
          </w:sdt>
          <w:p w:rsidR="0091130A" w:rsidRPr="0091130A" w:rsidRDefault="0091130A" w:rsidP="009656E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sdt>
          <w:sdtPr>
            <w:rPr>
              <w:rFonts w:cs="Arial"/>
              <w:sz w:val="20"/>
              <w:lang w:eastAsia="de-DE"/>
            </w:rPr>
            <w:id w:val="-148092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shd w:val="clear" w:color="auto" w:fill="auto"/>
                <w:vAlign w:val="center"/>
              </w:tcPr>
              <w:p w:rsidR="0091130A" w:rsidRPr="00492462" w:rsidRDefault="0091130A" w:rsidP="009656ED">
                <w:pPr>
                  <w:pStyle w:val="KleinschriftfrTabelle9pt"/>
                  <w:spacing w:before="60" w:after="60"/>
                  <w:rPr>
                    <w:lang w:eastAsia="de-DE"/>
                  </w:rPr>
                </w:pPr>
                <w:r w:rsidRPr="00492462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eastAsia="de-DE"/>
            </w:rPr>
            <w:id w:val="-185679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91130A" w:rsidRPr="00492462" w:rsidRDefault="0091130A" w:rsidP="009656ED">
                <w:pPr>
                  <w:pStyle w:val="KleinschriftfrTabelle9pt"/>
                  <w:spacing w:before="60" w:after="60"/>
                  <w:rPr>
                    <w:lang w:eastAsia="de-DE"/>
                  </w:rPr>
                </w:pPr>
                <w:r w:rsidRPr="00492462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tc>
          </w:sdtContent>
        </w:sdt>
      </w:tr>
      <w:tr w:rsidR="0091130A" w:rsidRPr="00492462" w:rsidTr="009656ED">
        <w:tc>
          <w:tcPr>
            <w:tcW w:w="8188" w:type="dxa"/>
            <w:gridSpan w:val="2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lang w:eastAsia="de-DE"/>
              </w:rPr>
            </w:pPr>
            <w:r w:rsidRPr="0091130A">
              <w:rPr>
                <w:rFonts w:asciiTheme="majorHAnsi" w:hAnsiTheme="majorHAnsi" w:cstheme="majorHAnsi"/>
                <w:lang w:eastAsia="de-DE"/>
              </w:rPr>
              <w:t xml:space="preserve">Wurden die </w:t>
            </w:r>
            <w:r w:rsidRPr="0091130A">
              <w:rPr>
                <w:rFonts w:asciiTheme="majorHAnsi" w:hAnsiTheme="majorHAnsi" w:cstheme="majorHAnsi"/>
                <w:b/>
                <w:lang w:eastAsia="de-DE"/>
              </w:rPr>
              <w:t>Merkmale der Sorgeberechtigten und der familiären Situation</w:t>
            </w:r>
            <w:r w:rsidRPr="0091130A">
              <w:rPr>
                <w:rFonts w:asciiTheme="majorHAnsi" w:hAnsiTheme="majorHAnsi" w:cstheme="majorHAnsi"/>
                <w:lang w:eastAsia="de-DE"/>
              </w:rPr>
              <w:t xml:space="preserve"> abgeklärt?</w:t>
            </w:r>
          </w:p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lang w:eastAsia="de-DE"/>
              </w:rPr>
            </w:pPr>
            <w:r w:rsidRPr="0091130A">
              <w:rPr>
                <w:rFonts w:asciiTheme="majorHAnsi" w:hAnsiTheme="majorHAnsi" w:cstheme="majorHAnsi"/>
                <w:lang w:eastAsia="de-DE"/>
              </w:rPr>
              <w:t>(Lebenssituation und Lebensumstände der Eltern/Sorgeberechtigten, materielle und soziale Ressourcen sowie Beeinträchtigungen der Familie, Gesundheitszustand, Ressourcen und Beeinträchtigungen der Sorgeberechtigten)</w:t>
            </w:r>
          </w:p>
        </w:tc>
        <w:sdt>
          <w:sdtPr>
            <w:rPr>
              <w:rFonts w:cs="Arial"/>
              <w:sz w:val="20"/>
              <w:lang w:eastAsia="de-DE"/>
            </w:rPr>
            <w:id w:val="176634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vAlign w:val="center"/>
              </w:tcPr>
              <w:p w:rsidR="0091130A" w:rsidRPr="00492462" w:rsidRDefault="0091130A" w:rsidP="009656ED">
                <w:pPr>
                  <w:pStyle w:val="KleinschriftfrTabelle9pt"/>
                  <w:spacing w:before="60" w:after="60"/>
                  <w:rPr>
                    <w:lang w:eastAsia="de-DE"/>
                  </w:rPr>
                </w:pPr>
                <w:r w:rsidRPr="00492462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eastAsia="de-DE"/>
            </w:rPr>
            <w:id w:val="-26792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91130A" w:rsidRPr="00492462" w:rsidRDefault="0091130A" w:rsidP="009656ED">
                <w:pPr>
                  <w:pStyle w:val="KleinschriftfrTabelle9pt"/>
                  <w:spacing w:before="60" w:after="60"/>
                  <w:rPr>
                    <w:lang w:eastAsia="de-DE"/>
                  </w:rPr>
                </w:pPr>
                <w:r w:rsidRPr="00492462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tc>
          </w:sdtContent>
        </w:sdt>
      </w:tr>
      <w:tr w:rsidR="0091130A" w:rsidRPr="00492462" w:rsidTr="009656ED">
        <w:tc>
          <w:tcPr>
            <w:tcW w:w="8188" w:type="dxa"/>
            <w:gridSpan w:val="2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lang w:eastAsia="de-DE"/>
              </w:rPr>
            </w:pPr>
            <w:r w:rsidRPr="0091130A">
              <w:rPr>
                <w:rFonts w:asciiTheme="majorHAnsi" w:hAnsiTheme="majorHAnsi" w:cstheme="majorHAnsi"/>
                <w:lang w:eastAsia="de-DE"/>
              </w:rPr>
              <w:t xml:space="preserve">Wurden die </w:t>
            </w:r>
            <w:r w:rsidRPr="0091130A">
              <w:rPr>
                <w:rFonts w:asciiTheme="majorHAnsi" w:hAnsiTheme="majorHAnsi" w:cstheme="majorHAnsi"/>
                <w:b/>
                <w:lang w:eastAsia="de-DE"/>
              </w:rPr>
              <w:t>Angaben zu den bis anhin in Anspruch genommenen Leistungen</w:t>
            </w:r>
            <w:r w:rsidRPr="0091130A">
              <w:rPr>
                <w:rFonts w:asciiTheme="majorHAnsi" w:hAnsiTheme="majorHAnsi" w:cstheme="majorHAnsi"/>
                <w:lang w:eastAsia="de-DE"/>
              </w:rPr>
              <w:t xml:space="preserve"> überprüft? </w:t>
            </w:r>
          </w:p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lang w:eastAsia="de-DE"/>
              </w:rPr>
            </w:pPr>
            <w:r w:rsidRPr="0091130A">
              <w:rPr>
                <w:rFonts w:asciiTheme="majorHAnsi" w:hAnsiTheme="majorHAnsi" w:cstheme="majorHAnsi"/>
                <w:lang w:eastAsia="de-DE"/>
              </w:rPr>
              <w:t>(Es ist ausgewiesen, welche Hilfen/ Leistungen bereits in Anspruch genommen wurden oder aktuell in Anspruch genommen werden einschliesslich bisheriger Lösungsversuche mit Ergebnissen)</w:t>
            </w:r>
          </w:p>
        </w:tc>
        <w:sdt>
          <w:sdtPr>
            <w:rPr>
              <w:rFonts w:cs="Arial"/>
              <w:sz w:val="20"/>
              <w:lang w:eastAsia="de-DE"/>
            </w:rPr>
            <w:id w:val="-209199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vAlign w:val="center"/>
              </w:tcPr>
              <w:p w:rsidR="0091130A" w:rsidRPr="00492462" w:rsidRDefault="0091130A" w:rsidP="009656ED">
                <w:pPr>
                  <w:pStyle w:val="KleinschriftfrTabelle9pt"/>
                  <w:spacing w:before="60" w:after="60"/>
                  <w:rPr>
                    <w:lang w:eastAsia="de-DE"/>
                  </w:rPr>
                </w:pPr>
                <w:r w:rsidRPr="00492462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eastAsia="de-DE"/>
            </w:rPr>
            <w:id w:val="-28480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91130A" w:rsidRPr="00492462" w:rsidRDefault="0091130A" w:rsidP="009656ED">
                <w:pPr>
                  <w:pStyle w:val="KleinschriftfrTabelle9pt"/>
                  <w:spacing w:before="60" w:after="60"/>
                  <w:rPr>
                    <w:lang w:eastAsia="de-DE"/>
                  </w:rPr>
                </w:pPr>
                <w:r w:rsidRPr="00492462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tc>
          </w:sdtContent>
        </w:sdt>
      </w:tr>
      <w:tr w:rsidR="0091130A" w:rsidRPr="00C81EDA" w:rsidTr="009656ED">
        <w:tc>
          <w:tcPr>
            <w:tcW w:w="8188" w:type="dxa"/>
            <w:gridSpan w:val="2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lang w:eastAsia="de-DE"/>
              </w:rPr>
            </w:pPr>
            <w:r w:rsidRPr="0091130A">
              <w:rPr>
                <w:rFonts w:asciiTheme="majorHAnsi" w:hAnsiTheme="majorHAnsi" w:cstheme="majorHAnsi"/>
                <w:lang w:eastAsia="de-DE"/>
              </w:rPr>
              <w:t>Wurden die Ergebnisse der Abklärung in angemessener und nachvollziehbarer Weise schriftlich dokumentiert?</w:t>
            </w:r>
          </w:p>
        </w:tc>
        <w:sdt>
          <w:sdtPr>
            <w:rPr>
              <w:rFonts w:cs="Arial"/>
              <w:sz w:val="20"/>
              <w:lang w:eastAsia="de-DE"/>
            </w:rPr>
            <w:id w:val="39123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vAlign w:val="center"/>
              </w:tcPr>
              <w:p w:rsidR="0091130A" w:rsidRPr="00C81EDA" w:rsidRDefault="0091130A" w:rsidP="009656ED">
                <w:pPr>
                  <w:pStyle w:val="KleinschriftfrTabelle9pt"/>
                  <w:spacing w:before="60" w:after="60"/>
                  <w:rPr>
                    <w:lang w:eastAsia="de-DE"/>
                  </w:rPr>
                </w:pPr>
                <w:r w:rsidRPr="00492462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eastAsia="de-DE"/>
            </w:rPr>
            <w:id w:val="-163917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91130A" w:rsidRPr="00C81EDA" w:rsidRDefault="0091130A" w:rsidP="009656ED">
                <w:pPr>
                  <w:pStyle w:val="KleinschriftfrTabelle9pt"/>
                  <w:spacing w:before="60" w:after="60"/>
                  <w:rPr>
                    <w:lang w:eastAsia="de-DE"/>
                  </w:rPr>
                </w:pPr>
                <w:r w:rsidRPr="00492462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tc>
          </w:sdtContent>
        </w:sdt>
      </w:tr>
      <w:tr w:rsidR="0091130A" w:rsidRPr="00C81EDA" w:rsidTr="009656ED">
        <w:tc>
          <w:tcPr>
            <w:tcW w:w="8188" w:type="dxa"/>
            <w:gridSpan w:val="2"/>
          </w:tcPr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lang w:eastAsia="de-DE"/>
              </w:rPr>
            </w:pPr>
            <w:r w:rsidRPr="0091130A">
              <w:rPr>
                <w:rFonts w:asciiTheme="majorHAnsi" w:hAnsiTheme="majorHAnsi" w:cstheme="majorHAnsi"/>
                <w:lang w:eastAsia="de-DE"/>
              </w:rPr>
              <w:t>Wurden die Ergebnisse der Abklärung den Sorgeberechtigten und (bei entsprechendem Alter und Entwicklungsstand) dem Kind mitgeteilt?</w:t>
            </w:r>
          </w:p>
        </w:tc>
        <w:tc>
          <w:tcPr>
            <w:tcW w:w="550" w:type="dxa"/>
            <w:vAlign w:val="center"/>
          </w:tcPr>
          <w:p w:rsidR="0091130A" w:rsidRPr="00C81EDA" w:rsidRDefault="007A295F" w:rsidP="009656ED">
            <w:pPr>
              <w:pStyle w:val="KleinschriftfrTabelle9pt"/>
              <w:spacing w:before="60" w:after="60"/>
              <w:rPr>
                <w:lang w:eastAsia="de-DE"/>
              </w:rPr>
            </w:pPr>
            <w:sdt>
              <w:sdtPr>
                <w:rPr>
                  <w:rFonts w:cs="Arial"/>
                  <w:sz w:val="20"/>
                  <w:lang w:eastAsia="de-DE"/>
                </w:rPr>
                <w:id w:val="9795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0A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lang w:eastAsia="de-DE"/>
            </w:rPr>
            <w:id w:val="-186474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91130A" w:rsidRPr="00C81EDA" w:rsidRDefault="0091130A" w:rsidP="009656ED">
                <w:pPr>
                  <w:pStyle w:val="KleinschriftfrTabelle9pt"/>
                  <w:spacing w:before="60" w:after="60"/>
                  <w:rPr>
                    <w:lang w:eastAsia="de-DE"/>
                  </w:rPr>
                </w:pPr>
                <w:r w:rsidRPr="00492462"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tc>
          </w:sdtContent>
        </w:sdt>
      </w:tr>
      <w:tr w:rsidR="0091130A" w:rsidTr="009656ED">
        <w:trPr>
          <w:trHeight w:val="3328"/>
        </w:trPr>
        <w:tc>
          <w:tcPr>
            <w:tcW w:w="4077" w:type="dxa"/>
          </w:tcPr>
          <w:p w:rsidR="0091130A" w:rsidRPr="0091130A" w:rsidRDefault="0091130A" w:rsidP="009656ED">
            <w:pPr>
              <w:pStyle w:val="KleinschriftfrTabelle9pt"/>
              <w:tabs>
                <w:tab w:val="left" w:pos="4111"/>
              </w:tabs>
              <w:spacing w:before="60" w:after="60"/>
              <w:rPr>
                <w:rFonts w:asciiTheme="majorHAnsi" w:hAnsiTheme="majorHAnsi" w:cstheme="majorHAnsi"/>
                <w:b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b/>
                <w:szCs w:val="18"/>
                <w:lang w:eastAsia="de-DE"/>
              </w:rPr>
              <w:t>Wie wurde die Abklärung durchgeführt?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1"/>
            </w:tblGrid>
            <w:tr w:rsidR="0091130A" w:rsidRPr="0091130A" w:rsidTr="009656ED">
              <w:tc>
                <w:tcPr>
                  <w:tcW w:w="3681" w:type="dxa"/>
                </w:tcPr>
                <w:p w:rsidR="0091130A" w:rsidRPr="0091130A" w:rsidRDefault="007A295F" w:rsidP="009656ED">
                  <w:pPr>
                    <w:pStyle w:val="KleinschriftfrTabelle9pt"/>
                    <w:tabs>
                      <w:tab w:val="left" w:pos="4111"/>
                    </w:tabs>
                    <w:spacing w:before="60" w:after="60"/>
                    <w:rPr>
                      <w:rFonts w:asciiTheme="majorHAnsi" w:hAnsiTheme="majorHAnsi" w:cstheme="majorHAnsi"/>
                      <w:b/>
                      <w:szCs w:val="18"/>
                      <w:lang w:eastAsia="de-DE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Cs w:val="18"/>
                        <w:lang w:eastAsia="de-DE"/>
                      </w:rPr>
                      <w:id w:val="-278185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130A" w:rsidRPr="0091130A">
                        <w:rPr>
                          <w:rFonts w:ascii="Segoe UI Symbol" w:eastAsia="MS Gothic" w:hAnsi="Segoe UI Symbol" w:cs="Segoe UI Symbol"/>
                          <w:szCs w:val="18"/>
                          <w:lang w:eastAsia="de-DE"/>
                        </w:rPr>
                        <w:t>☐</w:t>
                      </w:r>
                    </w:sdtContent>
                  </w:sdt>
                  <w:r w:rsidR="0091130A" w:rsidRPr="0091130A">
                    <w:rPr>
                      <w:rFonts w:asciiTheme="majorHAnsi" w:hAnsiTheme="majorHAnsi" w:cstheme="majorHAnsi"/>
                      <w:szCs w:val="18"/>
                      <w:lang w:eastAsia="de-DE"/>
                    </w:rPr>
                    <w:t xml:space="preserve"> Gespräch: </w:t>
                  </w:r>
                  <w:sdt>
                    <w:sdtPr>
                      <w:rPr>
                        <w:rFonts w:asciiTheme="majorHAnsi" w:hAnsiTheme="majorHAnsi" w:cstheme="majorHAnsi"/>
                        <w:szCs w:val="18"/>
                      </w:rPr>
                      <w:id w:val="-1648271324"/>
                      <w:showingPlcHdr/>
                    </w:sdtPr>
                    <w:sdtEndPr/>
                    <w:sdtContent>
                      <w:r w:rsidR="0091130A" w:rsidRPr="0091130A">
                        <w:rPr>
                          <w:rStyle w:val="Platzhaltertext"/>
                          <w:rFonts w:asciiTheme="majorHAnsi" w:hAnsiTheme="majorHAnsi" w:cstheme="majorHAnsi"/>
                          <w:szCs w:val="18"/>
                        </w:rPr>
                        <w:t>Anzahl</w:t>
                      </w:r>
                    </w:sdtContent>
                  </w:sdt>
                </w:p>
              </w:tc>
            </w:tr>
            <w:tr w:rsidR="0091130A" w:rsidRPr="0091130A" w:rsidTr="009656ED">
              <w:tc>
                <w:tcPr>
                  <w:tcW w:w="3681" w:type="dxa"/>
                </w:tcPr>
                <w:p w:rsidR="0091130A" w:rsidRPr="0091130A" w:rsidRDefault="007A295F" w:rsidP="009656ED">
                  <w:pPr>
                    <w:pStyle w:val="KleinschriftfrTabelle9pt"/>
                    <w:tabs>
                      <w:tab w:val="left" w:pos="4111"/>
                    </w:tabs>
                    <w:spacing w:before="60" w:after="60"/>
                    <w:rPr>
                      <w:rFonts w:asciiTheme="majorHAnsi" w:hAnsiTheme="majorHAnsi" w:cstheme="majorHAnsi"/>
                      <w:b/>
                      <w:szCs w:val="18"/>
                      <w:lang w:eastAsia="de-DE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Cs w:val="18"/>
                        <w:lang w:eastAsia="de-DE"/>
                      </w:rPr>
                      <w:id w:val="-1536411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130A" w:rsidRPr="0091130A">
                        <w:rPr>
                          <w:rFonts w:ascii="Segoe UI Symbol" w:eastAsia="MS Gothic" w:hAnsi="Segoe UI Symbol" w:cs="Segoe UI Symbol"/>
                          <w:szCs w:val="18"/>
                          <w:lang w:eastAsia="de-DE"/>
                        </w:rPr>
                        <w:t>☐</w:t>
                      </w:r>
                    </w:sdtContent>
                  </w:sdt>
                  <w:r w:rsidR="0091130A" w:rsidRPr="0091130A">
                    <w:rPr>
                      <w:rFonts w:asciiTheme="majorHAnsi" w:hAnsiTheme="majorHAnsi" w:cstheme="majorHAnsi"/>
                      <w:szCs w:val="18"/>
                      <w:lang w:eastAsia="de-DE"/>
                    </w:rPr>
                    <w:t xml:space="preserve"> Hausbesuch: </w:t>
                  </w:r>
                  <w:sdt>
                    <w:sdtPr>
                      <w:rPr>
                        <w:rFonts w:asciiTheme="majorHAnsi" w:hAnsiTheme="majorHAnsi" w:cstheme="majorHAnsi"/>
                        <w:szCs w:val="18"/>
                      </w:rPr>
                      <w:id w:val="1648163835"/>
                      <w:showingPlcHdr/>
                    </w:sdtPr>
                    <w:sdtEndPr/>
                    <w:sdtContent>
                      <w:r w:rsidR="0091130A" w:rsidRPr="0091130A">
                        <w:rPr>
                          <w:rStyle w:val="Platzhaltertext"/>
                          <w:rFonts w:asciiTheme="majorHAnsi" w:hAnsiTheme="majorHAnsi" w:cstheme="majorHAnsi"/>
                          <w:szCs w:val="18"/>
                        </w:rPr>
                        <w:t>Anzahl</w:t>
                      </w:r>
                    </w:sdtContent>
                  </w:sdt>
                </w:p>
              </w:tc>
            </w:tr>
            <w:tr w:rsidR="0091130A" w:rsidRPr="0091130A" w:rsidTr="009656ED">
              <w:tc>
                <w:tcPr>
                  <w:tcW w:w="3681" w:type="dxa"/>
                </w:tcPr>
                <w:p w:rsidR="0091130A" w:rsidRPr="0091130A" w:rsidRDefault="007A295F" w:rsidP="009656ED">
                  <w:pPr>
                    <w:pStyle w:val="KleinschriftfrTabelle9pt"/>
                    <w:tabs>
                      <w:tab w:val="left" w:pos="4111"/>
                    </w:tabs>
                    <w:spacing w:before="60" w:after="60"/>
                    <w:rPr>
                      <w:rFonts w:asciiTheme="majorHAnsi" w:hAnsiTheme="majorHAnsi" w:cstheme="majorHAnsi"/>
                      <w:b/>
                      <w:szCs w:val="18"/>
                      <w:lang w:eastAsia="de-DE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Cs w:val="18"/>
                        <w:lang w:eastAsia="de-DE"/>
                      </w:rPr>
                      <w:id w:val="-2092535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130A" w:rsidRPr="0091130A">
                        <w:rPr>
                          <w:rFonts w:ascii="Segoe UI Symbol" w:eastAsia="MS Gothic" w:hAnsi="Segoe UI Symbol" w:cs="Segoe UI Symbol"/>
                          <w:szCs w:val="18"/>
                          <w:lang w:eastAsia="de-DE"/>
                        </w:rPr>
                        <w:t>☐</w:t>
                      </w:r>
                    </w:sdtContent>
                  </w:sdt>
                  <w:r w:rsidR="0091130A" w:rsidRPr="0091130A">
                    <w:rPr>
                      <w:rFonts w:asciiTheme="majorHAnsi" w:hAnsiTheme="majorHAnsi" w:cstheme="majorHAnsi"/>
                      <w:szCs w:val="18"/>
                      <w:lang w:eastAsia="de-DE"/>
                    </w:rPr>
                    <w:t xml:space="preserve"> Bericht</w:t>
                  </w:r>
                </w:p>
              </w:tc>
            </w:tr>
            <w:tr w:rsidR="0091130A" w:rsidRPr="0091130A" w:rsidTr="009656ED">
              <w:tc>
                <w:tcPr>
                  <w:tcW w:w="3681" w:type="dxa"/>
                </w:tcPr>
                <w:p w:rsidR="0091130A" w:rsidRPr="0091130A" w:rsidRDefault="007A295F" w:rsidP="009656ED">
                  <w:pPr>
                    <w:pStyle w:val="KleinschriftfrTabelle9pt"/>
                    <w:tabs>
                      <w:tab w:val="left" w:pos="4111"/>
                    </w:tabs>
                    <w:spacing w:before="60" w:after="60"/>
                    <w:rPr>
                      <w:rFonts w:asciiTheme="majorHAnsi" w:hAnsiTheme="majorHAnsi" w:cstheme="majorHAnsi"/>
                      <w:b/>
                      <w:szCs w:val="18"/>
                      <w:lang w:eastAsia="de-DE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Cs w:val="18"/>
                        <w:lang w:eastAsia="de-DE"/>
                      </w:rPr>
                      <w:id w:val="-1608570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130A" w:rsidRPr="0091130A">
                        <w:rPr>
                          <w:rFonts w:ascii="Segoe UI Symbol" w:eastAsia="MS Gothic" w:hAnsi="Segoe UI Symbol" w:cs="Segoe UI Symbol"/>
                          <w:szCs w:val="18"/>
                          <w:lang w:eastAsia="de-DE"/>
                        </w:rPr>
                        <w:t>☐</w:t>
                      </w:r>
                    </w:sdtContent>
                  </w:sdt>
                  <w:r w:rsidR="0091130A" w:rsidRPr="0091130A">
                    <w:rPr>
                      <w:rFonts w:asciiTheme="majorHAnsi" w:hAnsiTheme="majorHAnsi" w:cstheme="majorHAnsi"/>
                      <w:szCs w:val="18"/>
                      <w:lang w:eastAsia="de-DE"/>
                    </w:rPr>
                    <w:t xml:space="preserve"> Checkliste</w:t>
                  </w:r>
                </w:p>
              </w:tc>
            </w:tr>
            <w:tr w:rsidR="0091130A" w:rsidRPr="0091130A" w:rsidTr="009656ED">
              <w:tc>
                <w:tcPr>
                  <w:tcW w:w="3681" w:type="dxa"/>
                </w:tcPr>
                <w:p w:rsidR="0091130A" w:rsidRPr="0091130A" w:rsidRDefault="007A295F" w:rsidP="009656ED">
                  <w:pPr>
                    <w:pStyle w:val="KleinschriftfrTabelle9pt"/>
                    <w:tabs>
                      <w:tab w:val="left" w:pos="4111"/>
                    </w:tabs>
                    <w:spacing w:before="60" w:after="60"/>
                    <w:rPr>
                      <w:rFonts w:asciiTheme="majorHAnsi" w:hAnsiTheme="majorHAnsi" w:cstheme="majorHAnsi"/>
                      <w:b/>
                      <w:szCs w:val="18"/>
                      <w:lang w:eastAsia="de-DE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Cs w:val="18"/>
                        <w:lang w:eastAsia="de-DE"/>
                      </w:rPr>
                      <w:id w:val="106007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130A" w:rsidRPr="0091130A">
                        <w:rPr>
                          <w:rFonts w:ascii="Segoe UI Symbol" w:eastAsia="MS Gothic" w:hAnsi="Segoe UI Symbol" w:cs="Segoe UI Symbol"/>
                          <w:szCs w:val="18"/>
                          <w:lang w:eastAsia="de-DE"/>
                        </w:rPr>
                        <w:t>☐</w:t>
                      </w:r>
                    </w:sdtContent>
                  </w:sdt>
                  <w:r w:rsidR="0091130A" w:rsidRPr="0091130A">
                    <w:rPr>
                      <w:rFonts w:asciiTheme="majorHAnsi" w:hAnsiTheme="majorHAnsi" w:cstheme="majorHAnsi"/>
                      <w:szCs w:val="18"/>
                      <w:lang w:eastAsia="de-DE"/>
                    </w:rPr>
                    <w:t xml:space="preserve"> Anderes </w:t>
                  </w:r>
                  <w:sdt>
                    <w:sdtPr>
                      <w:rPr>
                        <w:rFonts w:asciiTheme="majorHAnsi" w:hAnsiTheme="majorHAnsi" w:cstheme="majorHAnsi"/>
                        <w:szCs w:val="18"/>
                      </w:rPr>
                      <w:id w:val="576713823"/>
                      <w:showingPlcHdr/>
                    </w:sdtPr>
                    <w:sdtEndPr/>
                    <w:sdtContent>
                      <w:r w:rsidR="0091130A" w:rsidRPr="0091130A">
                        <w:rPr>
                          <w:rStyle w:val="Platzhaltertext"/>
                          <w:rFonts w:asciiTheme="majorHAnsi" w:hAnsiTheme="majorHAnsi" w:cstheme="majorHAnsi"/>
                          <w:szCs w:val="18"/>
                        </w:rPr>
                        <w:t>Text einfügen</w:t>
                      </w:r>
                    </w:sdtContent>
                  </w:sdt>
                </w:p>
              </w:tc>
            </w:tr>
          </w:tbl>
          <w:p w:rsidR="0091130A" w:rsidRPr="0091130A" w:rsidRDefault="0091130A" w:rsidP="009656ED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22" w:type="dxa"/>
            <w:gridSpan w:val="3"/>
          </w:tcPr>
          <w:p w:rsidR="0091130A" w:rsidRPr="0091130A" w:rsidRDefault="0091130A" w:rsidP="009656ED">
            <w:pPr>
              <w:spacing w:after="60"/>
              <w:rPr>
                <w:rFonts w:asciiTheme="majorHAnsi" w:hAnsiTheme="majorHAnsi" w:cstheme="majorHAnsi"/>
                <w:b/>
                <w:sz w:val="18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b/>
                <w:sz w:val="18"/>
                <w:szCs w:val="18"/>
                <w:lang w:eastAsia="de-DE"/>
              </w:rPr>
              <w:t>Mit welchen Personen wurden Gespräche geführt?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5"/>
            </w:tblGrid>
            <w:tr w:rsidR="0091130A" w:rsidRPr="0091130A" w:rsidTr="009656ED">
              <w:tc>
                <w:tcPr>
                  <w:tcW w:w="4765" w:type="dxa"/>
                </w:tcPr>
                <w:p w:rsidR="0091130A" w:rsidRPr="0091130A" w:rsidRDefault="007A295F" w:rsidP="009656ED">
                  <w:pPr>
                    <w:spacing w:after="6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18"/>
                        <w:szCs w:val="18"/>
                        <w:lang w:eastAsia="de-DE"/>
                      </w:rPr>
                      <w:id w:val="947426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130A" w:rsidRPr="0091130A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de-DE"/>
                        </w:rPr>
                        <w:t>☐</w:t>
                      </w:r>
                    </w:sdtContent>
                  </w:sdt>
                  <w:r w:rsidR="0091130A" w:rsidRPr="0091130A">
                    <w:rPr>
                      <w:rFonts w:asciiTheme="majorHAnsi" w:hAnsiTheme="majorHAnsi" w:cstheme="majorHAnsi"/>
                      <w:sz w:val="18"/>
                      <w:szCs w:val="18"/>
                      <w:lang w:eastAsia="de-DE"/>
                    </w:rPr>
                    <w:t xml:space="preserve"> Kind / Jugendliche</w:t>
                  </w:r>
                </w:p>
              </w:tc>
            </w:tr>
            <w:tr w:rsidR="0091130A" w:rsidRPr="0091130A" w:rsidTr="009656ED">
              <w:tc>
                <w:tcPr>
                  <w:tcW w:w="4765" w:type="dxa"/>
                </w:tcPr>
                <w:p w:rsidR="0091130A" w:rsidRPr="0091130A" w:rsidRDefault="007A295F" w:rsidP="009656ED">
                  <w:pPr>
                    <w:spacing w:after="6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18"/>
                        <w:szCs w:val="18"/>
                        <w:lang w:eastAsia="de-DE"/>
                      </w:rPr>
                      <w:id w:val="-1384020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130A" w:rsidRPr="0091130A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de-DE"/>
                        </w:rPr>
                        <w:t>☐</w:t>
                      </w:r>
                    </w:sdtContent>
                  </w:sdt>
                  <w:r w:rsidR="0091130A" w:rsidRPr="0091130A">
                    <w:rPr>
                      <w:rFonts w:asciiTheme="majorHAnsi" w:hAnsiTheme="majorHAnsi" w:cstheme="majorHAnsi"/>
                      <w:sz w:val="18"/>
                      <w:szCs w:val="18"/>
                      <w:lang w:eastAsia="de-DE"/>
                    </w:rPr>
                    <w:t xml:space="preserve"> Mutter        </w:t>
                  </w:r>
                  <w:sdt>
                    <w:sdtPr>
                      <w:rPr>
                        <w:rFonts w:asciiTheme="majorHAnsi" w:hAnsiTheme="majorHAnsi" w:cstheme="majorHAnsi"/>
                        <w:sz w:val="18"/>
                        <w:szCs w:val="18"/>
                        <w:lang w:eastAsia="de-DE"/>
                      </w:rPr>
                      <w:id w:val="-429737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130A" w:rsidRPr="0091130A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de-DE"/>
                        </w:rPr>
                        <w:t>☐</w:t>
                      </w:r>
                    </w:sdtContent>
                  </w:sdt>
                  <w:r w:rsidR="0091130A" w:rsidRPr="0091130A">
                    <w:rPr>
                      <w:rFonts w:asciiTheme="majorHAnsi" w:hAnsiTheme="majorHAnsi" w:cstheme="majorHAnsi"/>
                      <w:sz w:val="18"/>
                      <w:szCs w:val="18"/>
                      <w:lang w:eastAsia="de-DE"/>
                    </w:rPr>
                    <w:t xml:space="preserve"> Vater</w:t>
                  </w:r>
                </w:p>
              </w:tc>
            </w:tr>
            <w:tr w:rsidR="0091130A" w:rsidRPr="0091130A" w:rsidTr="009656ED">
              <w:tc>
                <w:tcPr>
                  <w:tcW w:w="4765" w:type="dxa"/>
                </w:tcPr>
                <w:p w:rsidR="0091130A" w:rsidRPr="0091130A" w:rsidRDefault="007A295F" w:rsidP="009656ED">
                  <w:pPr>
                    <w:spacing w:after="6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18"/>
                        <w:szCs w:val="18"/>
                        <w:lang w:eastAsia="de-DE"/>
                      </w:rPr>
                      <w:id w:val="-1238246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130A" w:rsidRPr="0091130A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de-DE"/>
                        </w:rPr>
                        <w:t>☐</w:t>
                      </w:r>
                    </w:sdtContent>
                  </w:sdt>
                  <w:r w:rsidR="0091130A" w:rsidRPr="0091130A">
                    <w:rPr>
                      <w:rFonts w:asciiTheme="majorHAnsi" w:hAnsiTheme="majorHAnsi" w:cstheme="majorHAnsi"/>
                      <w:sz w:val="18"/>
                      <w:szCs w:val="18"/>
                      <w:lang w:eastAsia="de-DE"/>
                    </w:rPr>
                    <w:t xml:space="preserve"> Familienangehörige</w:t>
                  </w:r>
                </w:p>
              </w:tc>
            </w:tr>
            <w:tr w:rsidR="0091130A" w:rsidRPr="0091130A" w:rsidTr="009656ED">
              <w:tc>
                <w:tcPr>
                  <w:tcW w:w="4765" w:type="dxa"/>
                </w:tcPr>
                <w:p w:rsidR="0091130A" w:rsidRPr="0091130A" w:rsidRDefault="007A295F" w:rsidP="009656ED">
                  <w:pPr>
                    <w:spacing w:after="6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18"/>
                        <w:szCs w:val="18"/>
                        <w:lang w:eastAsia="de-DE"/>
                      </w:rPr>
                      <w:id w:val="-1677490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130A" w:rsidRPr="0091130A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de-DE"/>
                        </w:rPr>
                        <w:t>☐</w:t>
                      </w:r>
                    </w:sdtContent>
                  </w:sdt>
                  <w:r w:rsidR="0091130A" w:rsidRPr="0091130A">
                    <w:rPr>
                      <w:rFonts w:asciiTheme="majorHAnsi" w:hAnsiTheme="majorHAnsi" w:cstheme="majorHAnsi"/>
                      <w:sz w:val="18"/>
                      <w:szCs w:val="18"/>
                      <w:lang w:eastAsia="de-DE"/>
                    </w:rPr>
                    <w:t xml:space="preserve"> Lehrperson</w:t>
                  </w:r>
                </w:p>
              </w:tc>
            </w:tr>
            <w:tr w:rsidR="0091130A" w:rsidRPr="0091130A" w:rsidTr="009656ED">
              <w:tc>
                <w:tcPr>
                  <w:tcW w:w="4765" w:type="dxa"/>
                </w:tcPr>
                <w:p w:rsidR="0091130A" w:rsidRPr="0091130A" w:rsidRDefault="007A295F" w:rsidP="009656ED">
                  <w:pPr>
                    <w:spacing w:after="6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18"/>
                        <w:szCs w:val="18"/>
                        <w:lang w:eastAsia="de-DE"/>
                      </w:rPr>
                      <w:id w:val="-1865200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130A" w:rsidRPr="0091130A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de-DE"/>
                        </w:rPr>
                        <w:t>☐</w:t>
                      </w:r>
                    </w:sdtContent>
                  </w:sdt>
                  <w:r w:rsidR="0091130A" w:rsidRPr="0091130A">
                    <w:rPr>
                      <w:rFonts w:asciiTheme="majorHAnsi" w:hAnsiTheme="majorHAnsi" w:cstheme="majorHAnsi"/>
                      <w:sz w:val="18"/>
                      <w:szCs w:val="18"/>
                      <w:lang w:eastAsia="de-DE"/>
                    </w:rPr>
                    <w:t xml:space="preserve"> Fachperson</w:t>
                  </w:r>
                </w:p>
              </w:tc>
            </w:tr>
            <w:tr w:rsidR="0091130A" w:rsidRPr="0091130A" w:rsidTr="009656ED">
              <w:tc>
                <w:tcPr>
                  <w:tcW w:w="4765" w:type="dxa"/>
                </w:tcPr>
                <w:p w:rsidR="0091130A" w:rsidRPr="0091130A" w:rsidRDefault="007A295F" w:rsidP="009656ED">
                  <w:pPr>
                    <w:spacing w:after="6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18"/>
                        <w:szCs w:val="18"/>
                        <w:lang w:eastAsia="de-DE"/>
                      </w:rPr>
                      <w:id w:val="2048253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130A" w:rsidRPr="0091130A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de-DE"/>
                        </w:rPr>
                        <w:t>☐</w:t>
                      </w:r>
                    </w:sdtContent>
                  </w:sdt>
                  <w:r w:rsidR="0091130A" w:rsidRPr="0091130A">
                    <w:rPr>
                      <w:rFonts w:asciiTheme="majorHAnsi" w:hAnsiTheme="majorHAnsi" w:cstheme="majorHAnsi"/>
                      <w:sz w:val="18"/>
                      <w:szCs w:val="18"/>
                      <w:lang w:eastAsia="de-DE"/>
                    </w:rPr>
                    <w:t xml:space="preserve"> Nachbarschaft</w:t>
                  </w:r>
                </w:p>
              </w:tc>
            </w:tr>
            <w:tr w:rsidR="0091130A" w:rsidRPr="0091130A" w:rsidTr="009656ED">
              <w:tc>
                <w:tcPr>
                  <w:tcW w:w="4765" w:type="dxa"/>
                </w:tcPr>
                <w:p w:rsidR="0091130A" w:rsidRPr="0091130A" w:rsidRDefault="007A295F" w:rsidP="009656ED">
                  <w:pPr>
                    <w:spacing w:after="6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18"/>
                        <w:szCs w:val="18"/>
                        <w:lang w:eastAsia="de-DE"/>
                      </w:rPr>
                      <w:id w:val="208473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130A" w:rsidRPr="0091130A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de-DE"/>
                        </w:rPr>
                        <w:t>☐</w:t>
                      </w:r>
                    </w:sdtContent>
                  </w:sdt>
                  <w:r w:rsidR="0091130A" w:rsidRPr="0091130A">
                    <w:rPr>
                      <w:rFonts w:asciiTheme="majorHAnsi" w:hAnsiTheme="majorHAnsi" w:cstheme="majorHAnsi"/>
                      <w:sz w:val="18"/>
                      <w:szCs w:val="18"/>
                      <w:lang w:eastAsia="de-DE"/>
                    </w:rPr>
                    <w:t xml:space="preserve"> Andere </w:t>
                  </w:r>
                  <w:sdt>
                    <w:sdt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id w:val="2080475056"/>
                      <w:showingPlcHdr/>
                    </w:sdtPr>
                    <w:sdtEndPr/>
                    <w:sdtContent>
                      <w:r w:rsidR="0091130A" w:rsidRPr="0091130A">
                        <w:rPr>
                          <w:rStyle w:val="Platzhaltertext"/>
                          <w:rFonts w:asciiTheme="majorHAnsi" w:hAnsiTheme="majorHAnsi" w:cstheme="majorHAnsi"/>
                          <w:sz w:val="18"/>
                          <w:szCs w:val="18"/>
                        </w:rPr>
                        <w:t>Text einfügen</w:t>
                      </w:r>
                    </w:sdtContent>
                  </w:sdt>
                </w:p>
              </w:tc>
            </w:tr>
          </w:tbl>
          <w:p w:rsidR="0091130A" w:rsidRPr="0091130A" w:rsidRDefault="0091130A" w:rsidP="009656ED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91130A" w:rsidRDefault="0091130A" w:rsidP="008C3322"/>
    <w:p w:rsidR="0091130A" w:rsidRDefault="0091130A">
      <w:pPr>
        <w:spacing w:after="200" w:line="24" w:lineRule="auto"/>
      </w:pPr>
      <w:r>
        <w:br w:type="page"/>
      </w:r>
    </w:p>
    <w:p w:rsidR="0091130A" w:rsidRPr="0091130A" w:rsidRDefault="0091130A" w:rsidP="0091130A">
      <w:pPr>
        <w:pStyle w:val="H1"/>
      </w:pPr>
      <w:r w:rsidRPr="0091130A">
        <w:lastRenderedPageBreak/>
        <w:t>Standards der Fallentscheidung</w:t>
      </w:r>
    </w:p>
    <w:tbl>
      <w:tblPr>
        <w:tblStyle w:val="Tabellenraster4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91130A" w:rsidRPr="00C81EDA" w:rsidTr="009656ED">
        <w:tc>
          <w:tcPr>
            <w:tcW w:w="9464" w:type="dxa"/>
          </w:tcPr>
          <w:p w:rsidR="0091130A" w:rsidRPr="0091130A" w:rsidRDefault="007A295F" w:rsidP="009656ED">
            <w:pPr>
              <w:pStyle w:val="KleinschriftFettfrTabelle9pt"/>
              <w:spacing w:before="60"/>
              <w:ind w:left="284" w:hanging="284"/>
              <w:rPr>
                <w:rFonts w:asciiTheme="majorHAnsi" w:hAnsiTheme="majorHAnsi" w:cstheme="majorHAnsi"/>
                <w:szCs w:val="18"/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18"/>
                  <w:lang w:eastAsia="de-DE"/>
                </w:rPr>
                <w:id w:val="159536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0A"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sdtContent>
            </w:sdt>
            <w:r w:rsidR="0091130A" w:rsidRPr="0091130A">
              <w:rPr>
                <w:rFonts w:asciiTheme="majorHAnsi" w:hAnsiTheme="majorHAnsi" w:cstheme="majorHAnsi"/>
                <w:szCs w:val="18"/>
                <w:lang w:eastAsia="de-DE"/>
              </w:rPr>
              <w:t xml:space="preserve"> </w:t>
            </w:r>
            <w:r w:rsidR="0091130A" w:rsidRPr="0091130A">
              <w:rPr>
                <w:rFonts w:asciiTheme="majorHAnsi" w:hAnsiTheme="majorHAnsi" w:cstheme="majorHAnsi"/>
                <w:szCs w:val="18"/>
                <w:lang w:eastAsia="de-DE"/>
              </w:rPr>
              <w:tab/>
              <w:t>Keine Indikation</w:t>
            </w:r>
          </w:p>
          <w:p w:rsidR="0091130A" w:rsidRPr="0091130A" w:rsidRDefault="0091130A" w:rsidP="009656ED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szCs w:val="18"/>
                <w:lang w:eastAsia="de-DE"/>
              </w:rPr>
            </w:pPr>
            <w:r w:rsidRPr="0091130A">
              <w:rPr>
                <w:rFonts w:asciiTheme="majorHAnsi" w:hAnsiTheme="majorHAnsi" w:cstheme="majorHAnsi"/>
                <w:szCs w:val="18"/>
                <w:lang w:eastAsia="de-DE"/>
              </w:rPr>
              <w:t>Der Abklärungsprozess hat bei der Familie bereits die notwendigen Veränderungen hervorgerufen. Weitere Hilfestellungen erübrigen sich.</w:t>
            </w:r>
          </w:p>
        </w:tc>
      </w:tr>
      <w:tr w:rsidR="0091130A" w:rsidRPr="00FB50AD" w:rsidTr="009656ED">
        <w:tc>
          <w:tcPr>
            <w:tcW w:w="9464" w:type="dxa"/>
          </w:tcPr>
          <w:p w:rsidR="0091130A" w:rsidRPr="0091130A" w:rsidRDefault="007A295F" w:rsidP="009656ED">
            <w:pPr>
              <w:pStyle w:val="KleinschriftFettfrTabelle9pt"/>
              <w:spacing w:before="60"/>
              <w:ind w:left="284" w:hanging="284"/>
              <w:rPr>
                <w:rFonts w:asciiTheme="majorHAnsi" w:eastAsia="Calibri" w:hAnsiTheme="majorHAnsi" w:cstheme="majorHAnsi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Cs w:val="18"/>
                  <w:lang w:eastAsia="de-DE"/>
                </w:rPr>
                <w:id w:val="-53495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0A"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sdtContent>
            </w:sdt>
            <w:r w:rsidR="0091130A" w:rsidRPr="0091130A">
              <w:rPr>
                <w:rFonts w:asciiTheme="majorHAnsi" w:eastAsia="Calibri" w:hAnsiTheme="majorHAnsi" w:cstheme="majorHAnsi"/>
                <w:szCs w:val="18"/>
              </w:rPr>
              <w:tab/>
              <w:t>Indikatoren für eine Beratung durch den Sozialdienst oder ein externes Beratungsangebot (z. B. Jugend- und Familienberatung):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>es besteht keine Gefährdungssituation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>es besteht kein Bedarf für eine längerfristige Hilfe zur Erziehung/sozialpädagogische Intervention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>die Familie kann die Problemlage aus eigener Kraft lösen (sie ist motiviert und gewillt dazu)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spacing w:after="60"/>
              <w:ind w:left="641" w:hanging="357"/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>das Kind zeigt keine Auffälligkeiten oder eine Mangelsituation, die auf eine Risikolage hinweisen</w:t>
            </w:r>
          </w:p>
        </w:tc>
      </w:tr>
      <w:tr w:rsidR="0091130A" w:rsidRPr="00FB50AD" w:rsidTr="009656ED">
        <w:tc>
          <w:tcPr>
            <w:tcW w:w="9464" w:type="dxa"/>
          </w:tcPr>
          <w:p w:rsidR="0091130A" w:rsidRPr="0091130A" w:rsidRDefault="0091130A" w:rsidP="009656ED">
            <w:pPr>
              <w:pStyle w:val="KleinschriftFettfrTabelle9pt"/>
              <w:spacing w:before="60" w:after="120"/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>Begründung für die Entscheidung einer Beratung durch den Sozialdienst:</w:t>
            </w:r>
          </w:p>
          <w:sdt>
            <w:sdtPr>
              <w:rPr>
                <w:rFonts w:asciiTheme="majorHAnsi" w:hAnsiTheme="majorHAnsi" w:cstheme="majorHAnsi"/>
                <w:sz w:val="18"/>
                <w:szCs w:val="18"/>
              </w:rPr>
              <w:id w:val="1501152399"/>
              <w:showingPlcHdr/>
            </w:sdtPr>
            <w:sdtEndPr/>
            <w:sdtContent>
              <w:p w:rsidR="0091130A" w:rsidRPr="0091130A" w:rsidRDefault="0091130A" w:rsidP="009656ED">
                <w:pPr>
                  <w:spacing w:line="240" w:lineRule="auto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91130A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</w:rPr>
                  <w:t>Text einfügen</w:t>
                </w:r>
              </w:p>
            </w:sdtContent>
          </w:sdt>
          <w:p w:rsidR="0091130A" w:rsidRPr="0091130A" w:rsidRDefault="0091130A" w:rsidP="009656ED">
            <w:pPr>
              <w:spacing w:after="90" w:line="240" w:lineRule="auto"/>
              <w:ind w:left="567" w:hanging="567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91130A" w:rsidRPr="00FB50AD" w:rsidTr="009656ED">
        <w:tc>
          <w:tcPr>
            <w:tcW w:w="9464" w:type="dxa"/>
          </w:tcPr>
          <w:p w:rsidR="0091130A" w:rsidRPr="0091130A" w:rsidRDefault="007A295F" w:rsidP="009656ED">
            <w:pPr>
              <w:pStyle w:val="KleinschriftFettfrTabelle9pt"/>
              <w:spacing w:before="60"/>
              <w:ind w:left="284" w:hanging="284"/>
              <w:rPr>
                <w:rFonts w:asciiTheme="majorHAnsi" w:eastAsia="Calibri" w:hAnsiTheme="majorHAnsi" w:cstheme="majorHAnsi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Cs w:val="18"/>
                  <w:lang w:eastAsia="de-DE"/>
                </w:rPr>
                <w:id w:val="153075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0A" w:rsidRPr="0091130A">
                  <w:rPr>
                    <w:rFonts w:ascii="Segoe UI Symbol" w:eastAsia="MS Gothic" w:hAnsi="Segoe UI Symbol" w:cs="Segoe UI Symbol"/>
                    <w:szCs w:val="18"/>
                    <w:lang w:eastAsia="de-DE"/>
                  </w:rPr>
                  <w:t>☐</w:t>
                </w:r>
              </w:sdtContent>
            </w:sdt>
            <w:r w:rsidR="0091130A" w:rsidRPr="0091130A">
              <w:rPr>
                <w:rFonts w:asciiTheme="majorHAnsi" w:eastAsia="Calibri" w:hAnsiTheme="majorHAnsi" w:cstheme="majorHAnsi"/>
                <w:szCs w:val="18"/>
              </w:rPr>
              <w:tab/>
              <w:t>Indikatoren für die Vermittlung einer ambulanten besonderen Förder- und Schutzleistung: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 xml:space="preserve">es liegt eine Belastungssituation vor 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>die Familie kann die Problemlage mit Unterstützung einer fachlichen Begleitung im Alltag lösen (sie ist motiviert und gewillt)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>es stehen geeignete Leistungsangebote zum Zeitpunkt der Leistungsaufnahme bereit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ind w:left="641" w:hanging="357"/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 xml:space="preserve">unter vergleichbaren Angeboten wurde das kostengünstigste gewählt 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ind w:left="641" w:hanging="357"/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>das Kind und die Sorgeberechtigten sind mit der indizierten ambulanten Leistung einverstanden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>die Unterhaltspflichtigen wurden über eine allfällige Kostenbeteiligung transparent informiert und sind damit einverstanden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>eine fallführende Fachperson wurde eingesetzt</w:t>
            </w:r>
          </w:p>
        </w:tc>
      </w:tr>
      <w:tr w:rsidR="0091130A" w:rsidRPr="00FB50AD" w:rsidTr="009656ED">
        <w:tc>
          <w:tcPr>
            <w:tcW w:w="9464" w:type="dxa"/>
          </w:tcPr>
          <w:p w:rsidR="0091130A" w:rsidRPr="0091130A" w:rsidRDefault="0091130A" w:rsidP="009656ED">
            <w:pPr>
              <w:spacing w:before="60" w:after="120" w:line="240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Begründung für die Entscheidung einer ambulanten besonderen Förder- und Schutzleistung: </w:t>
            </w:r>
          </w:p>
          <w:sdt>
            <w:sdtPr>
              <w:rPr>
                <w:rFonts w:asciiTheme="majorHAnsi" w:hAnsiTheme="majorHAnsi" w:cstheme="majorHAnsi"/>
                <w:sz w:val="18"/>
                <w:szCs w:val="18"/>
              </w:rPr>
              <w:id w:val="-1297600646"/>
              <w:showingPlcHdr/>
            </w:sdtPr>
            <w:sdtEndPr/>
            <w:sdtContent>
              <w:p w:rsidR="0091130A" w:rsidRPr="0091130A" w:rsidRDefault="0091130A" w:rsidP="009656ED">
                <w:pPr>
                  <w:spacing w:line="240" w:lineRule="auto"/>
                  <w:rPr>
                    <w:rFonts w:asciiTheme="majorHAnsi" w:eastAsiaTheme="minorHAnsi" w:hAnsiTheme="majorHAnsi" w:cstheme="majorHAnsi"/>
                    <w:sz w:val="18"/>
                    <w:szCs w:val="18"/>
                    <w:lang w:eastAsia="en-US"/>
                  </w:rPr>
                </w:pPr>
                <w:r w:rsidRPr="0091130A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</w:rPr>
                  <w:t>Text einfügen</w:t>
                </w:r>
              </w:p>
            </w:sdtContent>
          </w:sdt>
          <w:p w:rsidR="0091130A" w:rsidRPr="0091130A" w:rsidRDefault="0091130A" w:rsidP="009656ED">
            <w:pPr>
              <w:spacing w:after="9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91130A" w:rsidRPr="00FB50AD" w:rsidTr="009656ED">
        <w:tc>
          <w:tcPr>
            <w:tcW w:w="9464" w:type="dxa"/>
          </w:tcPr>
          <w:p w:rsidR="0091130A" w:rsidRPr="0091130A" w:rsidRDefault="0091130A" w:rsidP="009656ED">
            <w:pPr>
              <w:spacing w:before="60" w:after="120" w:line="240" w:lineRule="auto"/>
              <w:ind w:left="567" w:hanging="567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Vorgeschlagene Leistung (Art, Leistungserbringer, Umfang bzw. voraussichtliche Dauer): </w:t>
            </w:r>
          </w:p>
          <w:sdt>
            <w:sdtPr>
              <w:rPr>
                <w:rFonts w:asciiTheme="majorHAnsi" w:hAnsiTheme="majorHAnsi" w:cstheme="majorHAnsi"/>
                <w:sz w:val="18"/>
                <w:szCs w:val="18"/>
              </w:rPr>
              <w:id w:val="1143387943"/>
              <w:showingPlcHdr/>
            </w:sdtPr>
            <w:sdtEndPr/>
            <w:sdtContent>
              <w:p w:rsidR="0091130A" w:rsidRPr="0091130A" w:rsidRDefault="0091130A" w:rsidP="009656ED">
                <w:pPr>
                  <w:spacing w:line="240" w:lineRule="auto"/>
                  <w:rPr>
                    <w:rFonts w:asciiTheme="majorHAnsi" w:eastAsiaTheme="minorHAnsi" w:hAnsiTheme="majorHAnsi" w:cstheme="majorHAnsi"/>
                    <w:sz w:val="18"/>
                    <w:szCs w:val="18"/>
                    <w:lang w:eastAsia="en-US"/>
                  </w:rPr>
                </w:pPr>
                <w:r w:rsidRPr="0091130A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</w:rPr>
                  <w:t>Text einfügen</w:t>
                </w:r>
              </w:p>
            </w:sdtContent>
          </w:sdt>
          <w:p w:rsidR="0091130A" w:rsidRPr="0091130A" w:rsidRDefault="0091130A" w:rsidP="009656ED">
            <w:pPr>
              <w:spacing w:after="90" w:line="240" w:lineRule="auto"/>
              <w:rPr>
                <w:rFonts w:asciiTheme="majorHAnsi" w:hAnsiTheme="majorHAnsi" w:cstheme="majorHAnsi"/>
                <w:sz w:val="18"/>
                <w:szCs w:val="18"/>
                <w:lang w:eastAsia="de-DE"/>
              </w:rPr>
            </w:pPr>
          </w:p>
        </w:tc>
      </w:tr>
      <w:tr w:rsidR="0091130A" w:rsidRPr="00FB50AD" w:rsidTr="009656ED">
        <w:tc>
          <w:tcPr>
            <w:tcW w:w="9464" w:type="dxa"/>
          </w:tcPr>
          <w:p w:rsidR="0091130A" w:rsidRPr="0091130A" w:rsidRDefault="007A295F" w:rsidP="009656ED">
            <w:pPr>
              <w:spacing w:before="60" w:after="90" w:line="240" w:lineRule="auto"/>
              <w:ind w:left="284" w:hanging="284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  <w:lang w:eastAsia="de-DE"/>
                </w:rPr>
                <w:id w:val="-14820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0A" w:rsidRPr="0091130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91130A" w:rsidRPr="0091130A">
              <w:rPr>
                <w:rFonts w:asciiTheme="majorHAnsi" w:eastAsia="Calibri" w:hAnsiTheme="majorHAnsi" w:cstheme="majorHAnsi"/>
                <w:sz w:val="18"/>
                <w:szCs w:val="18"/>
              </w:rPr>
              <w:tab/>
            </w:r>
            <w:r w:rsidR="0091130A" w:rsidRPr="0091130A">
              <w:rPr>
                <w:rFonts w:asciiTheme="majorHAnsi" w:hAnsiTheme="majorHAnsi" w:cstheme="majorHAnsi"/>
                <w:b/>
                <w:sz w:val="18"/>
                <w:szCs w:val="18"/>
              </w:rPr>
              <w:t>Indikatoren für eine besondere Förder- und Schutzleistung:</w:t>
            </w:r>
            <w:r w:rsidR="0091130A" w:rsidRPr="0091130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>die Belastungssituation ist erheblich und kann nicht durch andere (ambulante) Leistungen abgewendet oder ausgeglichen werden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 xml:space="preserve">es besteht besonderer Betreuungsbedarf, der nicht durch die Sorgeberechtigten geleistet werden kann. 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 xml:space="preserve">es besteht besonderer Bildungsbedarf, der nachgewiesen ist und einen separativen, stationären Rahmen (Einrichtung mit interner Schule) verlangt. 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>der/die Sorgeberechtige/n befinden sich in einer Notsituation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>Verlust der elterlichen Autorität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ind w:left="641" w:hanging="357"/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>es stehen geeignete Leistungsangebote zum Zeitpunkt der Leistungsaufnahme bereit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ind w:left="641" w:hanging="357"/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 xml:space="preserve">unter vergleichbaren Angeboten wurde das kostengünstigste gewählt 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ind w:left="641" w:hanging="357"/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>das Kind und die Sorgeberechtigten sind mit der indizierten stationären Leistung einverstanden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ind w:left="641" w:hanging="357"/>
              <w:rPr>
                <w:rFonts w:asciiTheme="majorHAnsi" w:eastAsia="Calibr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>die Unterhaltspflichtigen wurden über eine allfällige Kostenbeteiligung transparent informiert und sind damit einverstanden</w:t>
            </w:r>
          </w:p>
          <w:p w:rsidR="0091130A" w:rsidRPr="0091130A" w:rsidRDefault="0091130A" w:rsidP="0091130A">
            <w:pPr>
              <w:pStyle w:val="KleinschriftfrTabelle9pt"/>
              <w:numPr>
                <w:ilvl w:val="0"/>
                <w:numId w:val="29"/>
              </w:numPr>
              <w:spacing w:after="120"/>
              <w:ind w:left="641" w:hanging="357"/>
              <w:rPr>
                <w:rFonts w:asciiTheme="majorHAnsi" w:hAnsiTheme="majorHAnsi" w:cstheme="majorHAnsi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szCs w:val="18"/>
              </w:rPr>
              <w:t xml:space="preserve">eine fallführende Fachperson wurde eingesetzt </w:t>
            </w:r>
          </w:p>
        </w:tc>
      </w:tr>
      <w:tr w:rsidR="0091130A" w:rsidRPr="00FB50AD" w:rsidTr="009656ED">
        <w:tc>
          <w:tcPr>
            <w:tcW w:w="9464" w:type="dxa"/>
          </w:tcPr>
          <w:p w:rsidR="0091130A" w:rsidRPr="0091130A" w:rsidRDefault="0091130A" w:rsidP="009656ED">
            <w:pPr>
              <w:spacing w:before="60" w:after="120" w:line="240" w:lineRule="auto"/>
              <w:rPr>
                <w:rFonts w:asciiTheme="majorHAnsi" w:hAnsiTheme="majorHAnsi" w:cstheme="majorHAnsi"/>
                <w:b/>
                <w:sz w:val="18"/>
                <w:szCs w:val="18"/>
                <w:lang w:eastAsia="de-DE"/>
              </w:rPr>
            </w:pPr>
            <w:r w:rsidRPr="0091130A">
              <w:rPr>
                <w:rFonts w:asciiTheme="majorHAnsi" w:eastAsia="Calibri" w:hAnsiTheme="majorHAnsi" w:cstheme="majorHAnsi"/>
                <w:b/>
                <w:sz w:val="18"/>
                <w:szCs w:val="18"/>
                <w:lang w:eastAsia="de-DE"/>
              </w:rPr>
              <w:lastRenderedPageBreak/>
              <w:t>Begründung für die Entscheidung einer stationären besonderen Förder- und Schutzleistung</w:t>
            </w:r>
            <w:r w:rsidRPr="0091130A">
              <w:rPr>
                <w:rFonts w:asciiTheme="majorHAnsi" w:hAnsiTheme="majorHAnsi" w:cstheme="majorHAnsi"/>
                <w:b/>
                <w:sz w:val="18"/>
                <w:szCs w:val="18"/>
                <w:lang w:eastAsia="de-DE"/>
              </w:rPr>
              <w:t>:</w:t>
            </w:r>
          </w:p>
          <w:sdt>
            <w:sdtPr>
              <w:rPr>
                <w:rFonts w:asciiTheme="majorHAnsi" w:hAnsiTheme="majorHAnsi" w:cstheme="majorHAnsi"/>
                <w:sz w:val="18"/>
                <w:szCs w:val="18"/>
              </w:rPr>
              <w:id w:val="242303632"/>
              <w:showingPlcHdr/>
            </w:sdtPr>
            <w:sdtEndPr/>
            <w:sdtContent>
              <w:p w:rsidR="0091130A" w:rsidRPr="0091130A" w:rsidRDefault="0091130A" w:rsidP="009656ED">
                <w:pPr>
                  <w:spacing w:line="240" w:lineRule="auto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91130A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</w:rPr>
                  <w:t>Text einfügen</w:t>
                </w:r>
              </w:p>
            </w:sdtContent>
          </w:sdt>
          <w:p w:rsidR="0091130A" w:rsidRPr="0091130A" w:rsidRDefault="0091130A" w:rsidP="009656ED">
            <w:pPr>
              <w:spacing w:line="240" w:lineRule="auto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</w:p>
        </w:tc>
      </w:tr>
      <w:tr w:rsidR="0091130A" w:rsidRPr="00FB50AD" w:rsidTr="009656ED">
        <w:tc>
          <w:tcPr>
            <w:tcW w:w="9464" w:type="dxa"/>
          </w:tcPr>
          <w:p w:rsidR="0091130A" w:rsidRPr="0091130A" w:rsidRDefault="0091130A" w:rsidP="009656ED">
            <w:pPr>
              <w:spacing w:before="60" w:after="120" w:line="240" w:lineRule="auto"/>
              <w:ind w:left="567" w:hanging="567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91130A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Vorgeschlagene Leistung (Einrichtung oder Pflegefamilie, spezifische Leistungen, voraussichtliche Dauer): </w:t>
            </w:r>
          </w:p>
          <w:sdt>
            <w:sdtPr>
              <w:rPr>
                <w:rFonts w:asciiTheme="majorHAnsi" w:hAnsiTheme="majorHAnsi" w:cstheme="majorHAnsi"/>
                <w:sz w:val="18"/>
                <w:szCs w:val="18"/>
              </w:rPr>
              <w:id w:val="-1567486919"/>
              <w:showingPlcHdr/>
            </w:sdtPr>
            <w:sdtEndPr/>
            <w:sdtContent>
              <w:p w:rsidR="0091130A" w:rsidRPr="0091130A" w:rsidRDefault="0091130A" w:rsidP="009656ED">
                <w:pPr>
                  <w:spacing w:line="240" w:lineRule="auto"/>
                  <w:rPr>
                    <w:rFonts w:asciiTheme="majorHAnsi" w:eastAsiaTheme="minorHAnsi" w:hAnsiTheme="majorHAnsi" w:cstheme="majorHAnsi"/>
                    <w:sz w:val="18"/>
                    <w:szCs w:val="18"/>
                    <w:lang w:eastAsia="en-US"/>
                  </w:rPr>
                </w:pPr>
                <w:r w:rsidRPr="0091130A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</w:rPr>
                  <w:t>Text einfügen</w:t>
                </w:r>
              </w:p>
            </w:sdtContent>
          </w:sdt>
          <w:p w:rsidR="0091130A" w:rsidRPr="0091130A" w:rsidRDefault="0091130A" w:rsidP="009656ED">
            <w:pPr>
              <w:spacing w:after="90" w:line="240" w:lineRule="auto"/>
              <w:rPr>
                <w:rFonts w:asciiTheme="majorHAnsi" w:hAnsiTheme="majorHAnsi" w:cstheme="majorHAnsi"/>
                <w:sz w:val="18"/>
                <w:szCs w:val="18"/>
                <w:lang w:eastAsia="de-DE"/>
              </w:rPr>
            </w:pPr>
          </w:p>
        </w:tc>
      </w:tr>
    </w:tbl>
    <w:p w:rsidR="0091130A" w:rsidRPr="00A91AC5" w:rsidRDefault="0091130A" w:rsidP="0091130A">
      <w:pPr>
        <w:spacing w:after="60"/>
      </w:pPr>
    </w:p>
    <w:p w:rsidR="004508C7" w:rsidRPr="008C3322" w:rsidRDefault="004508C7" w:rsidP="008C3322"/>
    <w:sectPr w:rsidR="004508C7" w:rsidRPr="008C3322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28" w:rsidRDefault="006A1628" w:rsidP="00F91D37">
      <w:pPr>
        <w:spacing w:line="240" w:lineRule="auto"/>
      </w:pPr>
      <w:r>
        <w:separator/>
      </w:r>
    </w:p>
  </w:endnote>
  <w:endnote w:type="continuationSeparator" w:id="0">
    <w:p w:rsidR="006A1628" w:rsidRDefault="006A1628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797FDE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A295F" w:rsidRPr="007A295F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A295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A295F" w:rsidRPr="007A295F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A295F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5D7C08" w:rsidRDefault="00797FDE" w:rsidP="005D7C08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eastAsia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A295F" w:rsidRPr="007A295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A295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A295F" w:rsidRPr="007A295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A295F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28" w:rsidRDefault="006A1628" w:rsidP="00F91D37">
      <w:pPr>
        <w:spacing w:line="240" w:lineRule="auto"/>
      </w:pPr>
    </w:p>
    <w:p w:rsidR="006A1628" w:rsidRDefault="006A1628" w:rsidP="00F91D37">
      <w:pPr>
        <w:spacing w:line="240" w:lineRule="auto"/>
      </w:pPr>
    </w:p>
  </w:footnote>
  <w:footnote w:type="continuationSeparator" w:id="0">
    <w:p w:rsidR="006A1628" w:rsidRDefault="006A1628" w:rsidP="00F91D37">
      <w:pPr>
        <w:spacing w:line="240" w:lineRule="auto"/>
      </w:pPr>
      <w:r>
        <w:continuationSeparator/>
      </w:r>
    </w:p>
  </w:footnote>
  <w:footnote w:id="1">
    <w:p w:rsidR="008C3322" w:rsidRDefault="008C3322" w:rsidP="008C3322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AE542D">
        <w:t xml:space="preserve">Die </w:t>
      </w:r>
      <w:r>
        <w:t xml:space="preserve">Checkliste </w:t>
      </w:r>
      <w:r w:rsidRPr="00AE542D">
        <w:t>wurde i</w:t>
      </w:r>
      <w:r w:rsidR="00522927">
        <w:t xml:space="preserve">m Rahmen des Projekts OEHE vom KJA </w:t>
      </w:r>
      <w:r w:rsidRPr="00AE542D">
        <w:t>in Zusammenarbeit mit Heinz Messmer und Marina Wetzel (Hochschule für Soziale Arbeit FHNW) erarbeitet</w:t>
      </w:r>
      <w:r>
        <w:t xml:space="preserve"> und gestützt auf den Ergebnissen der Evaluation überarbeitet.</w:t>
      </w:r>
    </w:p>
  </w:footnote>
  <w:footnote w:id="2">
    <w:p w:rsidR="0091130A" w:rsidRDefault="0091130A" w:rsidP="0091130A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D10198">
        <w:t xml:space="preserve">Nachfolgende Kriterien müssen kumulativ erfüllt sein, um einen Fall als </w:t>
      </w:r>
      <w:r>
        <w:t xml:space="preserve">einvernehmlichen </w:t>
      </w:r>
      <w:r w:rsidRPr="00D10198">
        <w:t>Kinderschutzfalls klassifizieren zu können.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39616D" w:rsidRDefault="007A295F" w:rsidP="00776FFA">
    <w:pPr>
      <w:pStyle w:val="Kopfzeile"/>
    </w:pPr>
    <w:r>
      <w:fldChar w:fldCharType="begin"/>
    </w:r>
    <w:r>
      <w:instrText xml:space="preserve"> STYLEREF  Titel/Titre  \* MERGEFORMAT </w:instrText>
    </w:r>
    <w:r>
      <w:fldChar w:fldCharType="separate"/>
    </w:r>
    <w:r>
      <w:t>Checkliste zur fachlichen Indikation von einvernehmlich vereinbarten ambulanten und stationären besonderen Förder- und Schutzleistungen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C28"/>
    <w:multiLevelType w:val="hybridMultilevel"/>
    <w:tmpl w:val="25301EF4"/>
    <w:lvl w:ilvl="0" w:tplc="3E54B032">
      <w:start w:val="7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1AB224D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7"/>
  </w:num>
  <w:num w:numId="13">
    <w:abstractNumId w:val="13"/>
  </w:num>
  <w:num w:numId="14">
    <w:abstractNumId w:val="25"/>
  </w:num>
  <w:num w:numId="15">
    <w:abstractNumId w:val="24"/>
  </w:num>
  <w:num w:numId="16">
    <w:abstractNumId w:val="10"/>
  </w:num>
  <w:num w:numId="17">
    <w:abstractNumId w:val="1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0"/>
  </w:num>
  <w:num w:numId="22">
    <w:abstractNumId w:val="18"/>
  </w:num>
  <w:num w:numId="23">
    <w:abstractNumId w:val="11"/>
  </w:num>
  <w:num w:numId="24">
    <w:abstractNumId w:val="15"/>
  </w:num>
  <w:num w:numId="25">
    <w:abstractNumId w:val="21"/>
  </w:num>
  <w:num w:numId="26">
    <w:abstractNumId w:val="15"/>
  </w:num>
  <w:num w:numId="27">
    <w:abstractNumId w:val="19"/>
  </w:num>
  <w:num w:numId="28">
    <w:abstractNumId w:val="15"/>
  </w:num>
  <w:num w:numId="29">
    <w:abstractNumId w:val="1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6A1628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5E9E"/>
    <w:rsid w:val="00367A93"/>
    <w:rsid w:val="003722B9"/>
    <w:rsid w:val="003757E4"/>
    <w:rsid w:val="00375834"/>
    <w:rsid w:val="00375D0E"/>
    <w:rsid w:val="003771E2"/>
    <w:rsid w:val="00380D67"/>
    <w:rsid w:val="0038491A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08C7"/>
    <w:rsid w:val="004519B6"/>
    <w:rsid w:val="00452D49"/>
    <w:rsid w:val="00452E96"/>
    <w:rsid w:val="004607F4"/>
    <w:rsid w:val="00466CA6"/>
    <w:rsid w:val="00470BD2"/>
    <w:rsid w:val="004714DD"/>
    <w:rsid w:val="00473C6B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C7683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2927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D7C08"/>
    <w:rsid w:val="005E3592"/>
    <w:rsid w:val="005E46D2"/>
    <w:rsid w:val="005E74A9"/>
    <w:rsid w:val="005F60CA"/>
    <w:rsid w:val="005F64F0"/>
    <w:rsid w:val="00601B43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5C84"/>
    <w:rsid w:val="00686D14"/>
    <w:rsid w:val="00687ED7"/>
    <w:rsid w:val="00693B4C"/>
    <w:rsid w:val="0069453E"/>
    <w:rsid w:val="006A1628"/>
    <w:rsid w:val="006A5B0F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40B5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295F"/>
    <w:rsid w:val="007A3524"/>
    <w:rsid w:val="007A6304"/>
    <w:rsid w:val="007B0A9B"/>
    <w:rsid w:val="007B0D94"/>
    <w:rsid w:val="007B2D50"/>
    <w:rsid w:val="007B3B38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17B83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7726A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3322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30A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31D"/>
    <w:rsid w:val="009B0C96"/>
    <w:rsid w:val="009B272B"/>
    <w:rsid w:val="009C222B"/>
    <w:rsid w:val="009C60F7"/>
    <w:rsid w:val="009C67A8"/>
    <w:rsid w:val="009C720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B6D66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E52E3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0F95"/>
    <w:rsid w:val="00E136E5"/>
    <w:rsid w:val="00E1409F"/>
    <w:rsid w:val="00E20335"/>
    <w:rsid w:val="00E22965"/>
    <w:rsid w:val="00E2351D"/>
    <w:rsid w:val="00E25DCD"/>
    <w:rsid w:val="00E269E1"/>
    <w:rsid w:val="00E31EED"/>
    <w:rsid w:val="00E336F5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4FC3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5:docId w15:val="{AA0A34AA-0F0C-4A34-BBBC-05F7561F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System"/>
        <w:spacing w:val="2"/>
        <w:sz w:val="21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eastAsia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Tabellenraster11">
    <w:name w:val="Tabellenraster11"/>
    <w:basedOn w:val="NormaleTabelle"/>
    <w:next w:val="Tabellenraster"/>
    <w:uiPriority w:val="59"/>
    <w:rsid w:val="008C3322"/>
    <w:pPr>
      <w:spacing w:after="0" w:line="240" w:lineRule="auto"/>
    </w:pPr>
    <w:rPr>
      <w:rFonts w:cs="Times New Roman"/>
      <w:bCs/>
      <w:spacing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paragraph" w:customStyle="1" w:styleId="KleinschriftfrTabelle9pt">
    <w:name w:val="Kleinschrift für Tabelle 9pt"/>
    <w:basedOn w:val="Standard"/>
    <w:uiPriority w:val="10"/>
    <w:qFormat/>
    <w:rsid w:val="0091130A"/>
    <w:pPr>
      <w:spacing w:line="240" w:lineRule="atLeast"/>
    </w:pPr>
    <w:rPr>
      <w:rFonts w:cstheme="minorBidi"/>
      <w:spacing w:val="0"/>
      <w:sz w:val="18"/>
    </w:rPr>
  </w:style>
  <w:style w:type="table" w:customStyle="1" w:styleId="Tabellenraster2">
    <w:name w:val="Tabellenraster2"/>
    <w:basedOn w:val="NormaleTabelle"/>
    <w:next w:val="Tabellenraster"/>
    <w:uiPriority w:val="59"/>
    <w:rsid w:val="0091130A"/>
    <w:pPr>
      <w:spacing w:after="0" w:line="240" w:lineRule="auto"/>
    </w:pPr>
    <w:rPr>
      <w:rFonts w:ascii="Times New Roman" w:eastAsia="Times New Roman" w:hAnsi="Times New Roman" w:cs="Times New Roman"/>
      <w:spacing w:val="0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gemischtAltG">
    <w:name w:val="Liste gemischt (Alt+G)"/>
    <w:uiPriority w:val="99"/>
    <w:locked/>
    <w:rsid w:val="0091130A"/>
    <w:pPr>
      <w:numPr>
        <w:numId w:val="27"/>
      </w:numPr>
    </w:pPr>
  </w:style>
  <w:style w:type="table" w:customStyle="1" w:styleId="Tabellenraster3">
    <w:name w:val="Tabellenraster3"/>
    <w:basedOn w:val="NormaleTabelle"/>
    <w:next w:val="Tabellenraster"/>
    <w:uiPriority w:val="59"/>
    <w:rsid w:val="0091130A"/>
    <w:pPr>
      <w:spacing w:after="0" w:line="240" w:lineRule="auto"/>
    </w:pPr>
    <w:rPr>
      <w:rFonts w:ascii="Times New Roman" w:eastAsia="Times New Roman" w:hAnsi="Times New Roman" w:cs="Times New Roman"/>
      <w:spacing w:val="0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schriftFettfrTabelle9pt">
    <w:name w:val="Kleinschrift Fett für Tabelle 9pt"/>
    <w:basedOn w:val="KleinschriftfrTabelle9pt"/>
    <w:uiPriority w:val="10"/>
    <w:qFormat/>
    <w:rsid w:val="0091130A"/>
    <w:rPr>
      <w:b/>
    </w:rPr>
  </w:style>
  <w:style w:type="table" w:customStyle="1" w:styleId="Tabellenraster4">
    <w:name w:val="Tabellenraster4"/>
    <w:basedOn w:val="NormaleTabelle"/>
    <w:next w:val="Tabellenraster"/>
    <w:uiPriority w:val="59"/>
    <w:rsid w:val="0091130A"/>
    <w:pPr>
      <w:spacing w:after="0" w:line="240" w:lineRule="auto"/>
    </w:pPr>
    <w:rPr>
      <w:rFonts w:ascii="Times New Roman" w:eastAsia="Times New Roman" w:hAnsi="Times New Roman" w:cs="Times New Roman"/>
      <w:spacing w:val="0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Vorlagen%20ab%202020\Merkblatt%20Checkliste%20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148E3BDF0C4E589F8F33299D00D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529D7-F62A-4AFC-9422-5B25C302FF87}"/>
      </w:docPartPr>
      <w:docPartBody>
        <w:p w:rsidR="001160A2" w:rsidRDefault="0064069E">
          <w:pPr>
            <w:pStyle w:val="D8148E3BDF0C4E589F8F33299D00DB58"/>
          </w:pPr>
          <w:r w:rsidRPr="00336989">
            <w:rPr>
              <w:rStyle w:val="Platzhaltertext"/>
            </w:rPr>
            <w:t>Titel Merkblatt/Checkliste</w:t>
          </w:r>
        </w:p>
      </w:docPartBody>
    </w:docPart>
    <w:docPart>
      <w:docPartPr>
        <w:name w:val="8BD7C44592F54D75AF7FA50802EC9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272D3-35A6-454F-A457-87BB890A4756}"/>
      </w:docPartPr>
      <w:docPartBody>
        <w:p w:rsidR="001160A2" w:rsidRDefault="0064069E" w:rsidP="0064069E">
          <w:pPr>
            <w:pStyle w:val="8BD7C44592F54D75AF7FA50802EC9ED1"/>
          </w:pPr>
          <w:r>
            <w:rPr>
              <w:rStyle w:val="Platzhaltertext"/>
              <w:sz w:val="18"/>
              <w:szCs w:val="18"/>
            </w:rPr>
            <w:t>Text einfügen</w:t>
          </w:r>
        </w:p>
      </w:docPartBody>
    </w:docPart>
    <w:docPart>
      <w:docPartPr>
        <w:name w:val="F5B36B31A0AA41CF95D39C95E145A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BEAF7-4F00-409B-B256-26514889DB3A}"/>
      </w:docPartPr>
      <w:docPartBody>
        <w:p w:rsidR="001160A2" w:rsidRDefault="0064069E" w:rsidP="0064069E">
          <w:pPr>
            <w:pStyle w:val="F5B36B31A0AA41CF95D39C95E145A57B"/>
          </w:pPr>
          <w:r>
            <w:rPr>
              <w:rStyle w:val="Platzhaltertext"/>
              <w:sz w:val="18"/>
              <w:szCs w:val="18"/>
            </w:rPr>
            <w:t>Text einfügen</w:t>
          </w:r>
        </w:p>
      </w:docPartBody>
    </w:docPart>
    <w:docPart>
      <w:docPartPr>
        <w:name w:val="C27EF375F57A41C5A9B2B5DDA7772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BB9C3-FF44-48D9-AF80-F5B23407F229}"/>
      </w:docPartPr>
      <w:docPartBody>
        <w:p w:rsidR="001160A2" w:rsidRDefault="0064069E" w:rsidP="0064069E">
          <w:pPr>
            <w:pStyle w:val="C27EF375F57A41C5A9B2B5DDA7772420"/>
          </w:pPr>
          <w:r>
            <w:rPr>
              <w:rStyle w:val="Platzhaltertext"/>
              <w:sz w:val="18"/>
              <w:szCs w:val="18"/>
            </w:rPr>
            <w:t>Text einfügen</w:t>
          </w:r>
        </w:p>
      </w:docPartBody>
    </w:docPart>
    <w:docPart>
      <w:docPartPr>
        <w:name w:val="03CB1A5D997F46AF8C829D215CE11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85CA0-F300-4C18-98CA-05E09257CF4F}"/>
      </w:docPartPr>
      <w:docPartBody>
        <w:p w:rsidR="001160A2" w:rsidRDefault="0064069E" w:rsidP="0064069E">
          <w:pPr>
            <w:pStyle w:val="03CB1A5D997F46AF8C829D215CE11547"/>
          </w:pPr>
          <w:r>
            <w:rPr>
              <w:rStyle w:val="Platzhaltertext"/>
              <w:sz w:val="18"/>
              <w:szCs w:val="18"/>
            </w:rPr>
            <w:t>Text einfügen</w:t>
          </w:r>
        </w:p>
      </w:docPartBody>
    </w:docPart>
    <w:docPart>
      <w:docPartPr>
        <w:name w:val="3304D2E806BC44AA99C285933E0CD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C38C9-07E2-4332-AD4B-05CA8EBEC78F}"/>
      </w:docPartPr>
      <w:docPartBody>
        <w:p w:rsidR="001160A2" w:rsidRDefault="0064069E" w:rsidP="0064069E">
          <w:pPr>
            <w:pStyle w:val="3304D2E806BC44AA99C285933E0CDDA9"/>
          </w:pPr>
          <w:r>
            <w:rPr>
              <w:rStyle w:val="Platzhaltertext"/>
              <w:sz w:val="18"/>
              <w:szCs w:val="18"/>
            </w:rPr>
            <w:t>Text einfügen</w:t>
          </w:r>
        </w:p>
      </w:docPartBody>
    </w:docPart>
    <w:docPart>
      <w:docPartPr>
        <w:name w:val="C0EFBD93F53E4D7EB538C3686F354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CA6BD-2385-4954-A9D4-8FFB15EA5959}"/>
      </w:docPartPr>
      <w:docPartBody>
        <w:p w:rsidR="001160A2" w:rsidRDefault="0064069E" w:rsidP="0064069E">
          <w:pPr>
            <w:pStyle w:val="C0EFBD93F53E4D7EB538C3686F354495"/>
          </w:pPr>
          <w:r>
            <w:rPr>
              <w:rStyle w:val="Platzhaltertext"/>
              <w:sz w:val="18"/>
              <w:szCs w:val="18"/>
            </w:rPr>
            <w:t>Text einfügen</w:t>
          </w:r>
        </w:p>
      </w:docPartBody>
    </w:docPart>
    <w:docPart>
      <w:docPartPr>
        <w:name w:val="B0C7C19513CD471DB395B0F10769E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DBEB9-6018-4C92-A998-7A2EBC6DD124}"/>
      </w:docPartPr>
      <w:docPartBody>
        <w:p w:rsidR="001160A2" w:rsidRDefault="0064069E" w:rsidP="0064069E">
          <w:pPr>
            <w:pStyle w:val="B0C7C19513CD471DB395B0F10769EB35"/>
          </w:pPr>
          <w:r>
            <w:rPr>
              <w:rStyle w:val="Platzhaltertext"/>
              <w:sz w:val="18"/>
              <w:szCs w:val="18"/>
            </w:rPr>
            <w:t>Text einfügen</w:t>
          </w:r>
        </w:p>
      </w:docPartBody>
    </w:docPart>
    <w:docPart>
      <w:docPartPr>
        <w:name w:val="CE087C0ECA0D44A1BCEDAD30353BD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FF847-0C9A-4EE7-8D9A-2F12F1D9322F}"/>
      </w:docPartPr>
      <w:docPartBody>
        <w:p w:rsidR="001160A2" w:rsidRDefault="0064069E" w:rsidP="0064069E">
          <w:pPr>
            <w:pStyle w:val="CE087C0ECA0D44A1BCEDAD30353BDB04"/>
          </w:pPr>
          <w:r>
            <w:rPr>
              <w:rStyle w:val="Platzhaltertext"/>
              <w:sz w:val="18"/>
              <w:szCs w:val="18"/>
            </w:rPr>
            <w:t>Text einfügen</w:t>
          </w:r>
        </w:p>
      </w:docPartBody>
    </w:docPart>
    <w:docPart>
      <w:docPartPr>
        <w:name w:val="298E7AF67D0541AFBA953478A18CF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530BA-8310-4CF9-8CDE-EAF197280702}"/>
      </w:docPartPr>
      <w:docPartBody>
        <w:p w:rsidR="001160A2" w:rsidRDefault="0064069E" w:rsidP="0064069E">
          <w:pPr>
            <w:pStyle w:val="298E7AF67D0541AFBA953478A18CF4C0"/>
          </w:pPr>
          <w:r w:rsidRPr="00C86790">
            <w:rPr>
              <w:rStyle w:val="Platzhaltertext"/>
              <w:sz w:val="18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9E"/>
    <w:rsid w:val="001160A2"/>
    <w:rsid w:val="0064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069E"/>
    <w:rPr>
      <w:color w:val="808080"/>
    </w:rPr>
  </w:style>
  <w:style w:type="paragraph" w:customStyle="1" w:styleId="40309B96F45440B58CC96841A507D194">
    <w:name w:val="40309B96F45440B58CC96841A507D194"/>
  </w:style>
  <w:style w:type="paragraph" w:customStyle="1" w:styleId="0B25D3AB8D2F411D8997310B4C263630">
    <w:name w:val="0B25D3AB8D2F411D8997310B4C263630"/>
  </w:style>
  <w:style w:type="paragraph" w:customStyle="1" w:styleId="D8148E3BDF0C4E589F8F33299D00DB58">
    <w:name w:val="D8148E3BDF0C4E589F8F33299D00DB58"/>
  </w:style>
  <w:style w:type="paragraph" w:customStyle="1" w:styleId="8737A94959B94557AA23377C0874F3B7">
    <w:name w:val="8737A94959B94557AA23377C0874F3B7"/>
  </w:style>
  <w:style w:type="paragraph" w:customStyle="1" w:styleId="C3E31A661962442EBAFC475D2EEC4528">
    <w:name w:val="C3E31A661962442EBAFC475D2EEC4528"/>
  </w:style>
  <w:style w:type="paragraph" w:customStyle="1" w:styleId="DBEA039ACD2F4EE89D37810F5578CF5D">
    <w:name w:val="DBEA039ACD2F4EE89D37810F5578CF5D"/>
  </w:style>
  <w:style w:type="paragraph" w:customStyle="1" w:styleId="EE72EC655A4945F5B316BF3767A41102">
    <w:name w:val="EE72EC655A4945F5B316BF3767A41102"/>
  </w:style>
  <w:style w:type="paragraph" w:customStyle="1" w:styleId="E512E18B6CB24381A238EB3C6FA161CD">
    <w:name w:val="E512E18B6CB24381A238EB3C6FA161CD"/>
  </w:style>
  <w:style w:type="paragraph" w:customStyle="1" w:styleId="D662E149B6654A58A1DA8F5A772CA0FE">
    <w:name w:val="D662E149B6654A58A1DA8F5A772CA0FE"/>
  </w:style>
  <w:style w:type="paragraph" w:customStyle="1" w:styleId="B6C638F8FB3F45ED8FD16B3C7D911335">
    <w:name w:val="B6C638F8FB3F45ED8FD16B3C7D911335"/>
  </w:style>
  <w:style w:type="paragraph" w:customStyle="1" w:styleId="313ABDA3F54347E0B2FB0DC397A1B3A1">
    <w:name w:val="313ABDA3F54347E0B2FB0DC397A1B3A1"/>
    <w:rsid w:val="0064069E"/>
  </w:style>
  <w:style w:type="paragraph" w:customStyle="1" w:styleId="E6353394799A49D4B3641495503BF1E6">
    <w:name w:val="E6353394799A49D4B3641495503BF1E6"/>
    <w:rsid w:val="0064069E"/>
  </w:style>
  <w:style w:type="paragraph" w:customStyle="1" w:styleId="B32EA78FA28A48F486FCE2CBF1F163A5">
    <w:name w:val="B32EA78FA28A48F486FCE2CBF1F163A5"/>
    <w:rsid w:val="0064069E"/>
  </w:style>
  <w:style w:type="paragraph" w:customStyle="1" w:styleId="307A3CD3AC2444459E192D43BF878D59">
    <w:name w:val="307A3CD3AC2444459E192D43BF878D59"/>
    <w:rsid w:val="0064069E"/>
  </w:style>
  <w:style w:type="paragraph" w:customStyle="1" w:styleId="7DEAD8F35D5741E7AABF8B6F282E9C9A">
    <w:name w:val="7DEAD8F35D5741E7AABF8B6F282E9C9A"/>
    <w:rsid w:val="0064069E"/>
  </w:style>
  <w:style w:type="paragraph" w:customStyle="1" w:styleId="0D273A717094447D8D72BFE6C93E2B39">
    <w:name w:val="0D273A717094447D8D72BFE6C93E2B39"/>
    <w:rsid w:val="0064069E"/>
  </w:style>
  <w:style w:type="paragraph" w:customStyle="1" w:styleId="3D541B184A2D4F17AF54017C8873C216">
    <w:name w:val="3D541B184A2D4F17AF54017C8873C216"/>
    <w:rsid w:val="0064069E"/>
  </w:style>
  <w:style w:type="paragraph" w:customStyle="1" w:styleId="B14BCB53B2A846AFB77F4593E26D6CE0">
    <w:name w:val="B14BCB53B2A846AFB77F4593E26D6CE0"/>
    <w:rsid w:val="0064069E"/>
  </w:style>
  <w:style w:type="paragraph" w:customStyle="1" w:styleId="14EF21C06DD34CB6B214AF7D363BE28C">
    <w:name w:val="14EF21C06DD34CB6B214AF7D363BE28C"/>
    <w:rsid w:val="0064069E"/>
  </w:style>
  <w:style w:type="paragraph" w:customStyle="1" w:styleId="8BD7C44592F54D75AF7FA50802EC9ED1">
    <w:name w:val="8BD7C44592F54D75AF7FA50802EC9ED1"/>
    <w:rsid w:val="0064069E"/>
  </w:style>
  <w:style w:type="paragraph" w:customStyle="1" w:styleId="F5B36B31A0AA41CF95D39C95E145A57B">
    <w:name w:val="F5B36B31A0AA41CF95D39C95E145A57B"/>
    <w:rsid w:val="0064069E"/>
  </w:style>
  <w:style w:type="paragraph" w:customStyle="1" w:styleId="C27EF375F57A41C5A9B2B5DDA7772420">
    <w:name w:val="C27EF375F57A41C5A9B2B5DDA7772420"/>
    <w:rsid w:val="0064069E"/>
  </w:style>
  <w:style w:type="paragraph" w:customStyle="1" w:styleId="03CB1A5D997F46AF8C829D215CE11547">
    <w:name w:val="03CB1A5D997F46AF8C829D215CE11547"/>
    <w:rsid w:val="0064069E"/>
  </w:style>
  <w:style w:type="paragraph" w:customStyle="1" w:styleId="1EE3A7A2257B4AF682F48EC228566EB2">
    <w:name w:val="1EE3A7A2257B4AF682F48EC228566EB2"/>
    <w:rsid w:val="0064069E"/>
  </w:style>
  <w:style w:type="paragraph" w:customStyle="1" w:styleId="ADA9370EA6064E1B9661067C47675232">
    <w:name w:val="ADA9370EA6064E1B9661067C47675232"/>
    <w:rsid w:val="0064069E"/>
  </w:style>
  <w:style w:type="paragraph" w:customStyle="1" w:styleId="C7296AAFAF3F4FC5BAFBD248F61C1767">
    <w:name w:val="C7296AAFAF3F4FC5BAFBD248F61C1767"/>
    <w:rsid w:val="0064069E"/>
  </w:style>
  <w:style w:type="paragraph" w:customStyle="1" w:styleId="F46EC5D8E5944316A6798E06A28A5214">
    <w:name w:val="F46EC5D8E5944316A6798E06A28A5214"/>
    <w:rsid w:val="0064069E"/>
  </w:style>
  <w:style w:type="paragraph" w:customStyle="1" w:styleId="D7E75E2F7F2048A19C23E83AEF89AA5A">
    <w:name w:val="D7E75E2F7F2048A19C23E83AEF89AA5A"/>
    <w:rsid w:val="0064069E"/>
  </w:style>
  <w:style w:type="paragraph" w:customStyle="1" w:styleId="DB8E4D77F48D4BCA8C4FB07F167AFBAB">
    <w:name w:val="DB8E4D77F48D4BCA8C4FB07F167AFBAB"/>
    <w:rsid w:val="0064069E"/>
  </w:style>
  <w:style w:type="paragraph" w:customStyle="1" w:styleId="5ACA76A01E5E4A518BE31051A2D4D4AF">
    <w:name w:val="5ACA76A01E5E4A518BE31051A2D4D4AF"/>
    <w:rsid w:val="0064069E"/>
  </w:style>
  <w:style w:type="paragraph" w:customStyle="1" w:styleId="593FC408B0B34D68966E453CE5143EC9">
    <w:name w:val="593FC408B0B34D68966E453CE5143EC9"/>
    <w:rsid w:val="0064069E"/>
  </w:style>
  <w:style w:type="paragraph" w:customStyle="1" w:styleId="55C7B68366F64502B3E8CD8D838828C2">
    <w:name w:val="55C7B68366F64502B3E8CD8D838828C2"/>
    <w:rsid w:val="0064069E"/>
  </w:style>
  <w:style w:type="paragraph" w:customStyle="1" w:styleId="70A5DF0DF8994AABAB76D7D5D675783E">
    <w:name w:val="70A5DF0DF8994AABAB76D7D5D675783E"/>
    <w:rsid w:val="0064069E"/>
  </w:style>
  <w:style w:type="paragraph" w:customStyle="1" w:styleId="8D90A025A3F04F76AC1C4F335E815C00">
    <w:name w:val="8D90A025A3F04F76AC1C4F335E815C00"/>
    <w:rsid w:val="0064069E"/>
  </w:style>
  <w:style w:type="paragraph" w:customStyle="1" w:styleId="789098D5C4A44700B6A82AD0663F9851">
    <w:name w:val="789098D5C4A44700B6A82AD0663F9851"/>
    <w:rsid w:val="0064069E"/>
  </w:style>
  <w:style w:type="paragraph" w:customStyle="1" w:styleId="6817BEF11BD14C839982306C6CFA72DB">
    <w:name w:val="6817BEF11BD14C839982306C6CFA72DB"/>
    <w:rsid w:val="0064069E"/>
  </w:style>
  <w:style w:type="paragraph" w:customStyle="1" w:styleId="E4C4F18F3308498EB91220FC1A5A78DF">
    <w:name w:val="E4C4F18F3308498EB91220FC1A5A78DF"/>
    <w:rsid w:val="0064069E"/>
  </w:style>
  <w:style w:type="paragraph" w:customStyle="1" w:styleId="E55BD024C6FA48E6A258E4B9F1882E6C">
    <w:name w:val="E55BD024C6FA48E6A258E4B9F1882E6C"/>
    <w:rsid w:val="0064069E"/>
  </w:style>
  <w:style w:type="paragraph" w:customStyle="1" w:styleId="3304D2E806BC44AA99C285933E0CDDA9">
    <w:name w:val="3304D2E806BC44AA99C285933E0CDDA9"/>
    <w:rsid w:val="0064069E"/>
  </w:style>
  <w:style w:type="paragraph" w:customStyle="1" w:styleId="C0EFBD93F53E4D7EB538C3686F354495">
    <w:name w:val="C0EFBD93F53E4D7EB538C3686F354495"/>
    <w:rsid w:val="0064069E"/>
  </w:style>
  <w:style w:type="paragraph" w:customStyle="1" w:styleId="5501F32D26D24976BC1D8B1C969FB5F3">
    <w:name w:val="5501F32D26D24976BC1D8B1C969FB5F3"/>
    <w:rsid w:val="0064069E"/>
  </w:style>
  <w:style w:type="paragraph" w:customStyle="1" w:styleId="FE493AF9CC5D483E8392BC6F7A88EE1C">
    <w:name w:val="FE493AF9CC5D483E8392BC6F7A88EE1C"/>
    <w:rsid w:val="0064069E"/>
  </w:style>
  <w:style w:type="paragraph" w:customStyle="1" w:styleId="8EC3BC00EAD74339A329370B8CC6D446">
    <w:name w:val="8EC3BC00EAD74339A329370B8CC6D446"/>
    <w:rsid w:val="0064069E"/>
  </w:style>
  <w:style w:type="paragraph" w:customStyle="1" w:styleId="587353DD9FBD4690ABC218FCE914B729">
    <w:name w:val="587353DD9FBD4690ABC218FCE914B729"/>
    <w:rsid w:val="0064069E"/>
  </w:style>
  <w:style w:type="paragraph" w:customStyle="1" w:styleId="B3240D1EC47148B3810778E662D1B790">
    <w:name w:val="B3240D1EC47148B3810778E662D1B790"/>
    <w:rsid w:val="0064069E"/>
  </w:style>
  <w:style w:type="paragraph" w:customStyle="1" w:styleId="D9817258C84244FCACDD771537FD9C2C">
    <w:name w:val="D9817258C84244FCACDD771537FD9C2C"/>
    <w:rsid w:val="0064069E"/>
  </w:style>
  <w:style w:type="paragraph" w:customStyle="1" w:styleId="2538617D782B417983A590CD0B30A434">
    <w:name w:val="2538617D782B417983A590CD0B30A434"/>
    <w:rsid w:val="0064069E"/>
  </w:style>
  <w:style w:type="paragraph" w:customStyle="1" w:styleId="7D24F2AF555846B083119D7AFA0F9F59">
    <w:name w:val="7D24F2AF555846B083119D7AFA0F9F59"/>
    <w:rsid w:val="0064069E"/>
  </w:style>
  <w:style w:type="paragraph" w:customStyle="1" w:styleId="93734339042E4895AB0CC964796A1C87">
    <w:name w:val="93734339042E4895AB0CC964796A1C87"/>
    <w:rsid w:val="0064069E"/>
  </w:style>
  <w:style w:type="paragraph" w:customStyle="1" w:styleId="DF69B712ED8A4B93967025882C331177">
    <w:name w:val="DF69B712ED8A4B93967025882C331177"/>
    <w:rsid w:val="0064069E"/>
  </w:style>
  <w:style w:type="paragraph" w:customStyle="1" w:styleId="1D43A4A4E17D4172A4CD60D370D9E71F">
    <w:name w:val="1D43A4A4E17D4172A4CD60D370D9E71F"/>
    <w:rsid w:val="0064069E"/>
  </w:style>
  <w:style w:type="paragraph" w:customStyle="1" w:styleId="B0C7C19513CD471DB395B0F10769EB35">
    <w:name w:val="B0C7C19513CD471DB395B0F10769EB35"/>
    <w:rsid w:val="0064069E"/>
  </w:style>
  <w:style w:type="paragraph" w:customStyle="1" w:styleId="CE087C0ECA0D44A1BCEDAD30353BDB04">
    <w:name w:val="CE087C0ECA0D44A1BCEDAD30353BDB04"/>
    <w:rsid w:val="0064069E"/>
  </w:style>
  <w:style w:type="paragraph" w:customStyle="1" w:styleId="446460BB9CE449CD8412960AB1E0D06D">
    <w:name w:val="446460BB9CE449CD8412960AB1E0D06D"/>
    <w:rsid w:val="0064069E"/>
  </w:style>
  <w:style w:type="paragraph" w:customStyle="1" w:styleId="298E7AF67D0541AFBA953478A18CF4C0">
    <w:name w:val="298E7AF67D0541AFBA953478A18CF4C0"/>
    <w:rsid w:val="00640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Benutzerdefiniert 13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13500A35-ADBF-493B-AC4B-04074022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 Checkliste Vorlage.dotx</Template>
  <TotalTime>0</TotalTime>
  <Pages>4</Pages>
  <Words>1056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zur fachlichen Indikation von einvernehmlich vereinbarten ambulanten und stationären besonderen Förder- und Schutzleistungen</dc:title>
  <dc:creator>KJA</dc:creator>
  <dc:description>numéro de document</dc:description>
  <cp:lastModifiedBy>Waeber Sarah, JGK-KJA</cp:lastModifiedBy>
  <cp:revision>6</cp:revision>
  <cp:lastPrinted>2019-09-11T20:00:00Z</cp:lastPrinted>
  <dcterms:created xsi:type="dcterms:W3CDTF">2020-09-01T13:53:00Z</dcterms:created>
  <dcterms:modified xsi:type="dcterms:W3CDTF">2020-09-01T14:09:00Z</dcterms:modified>
</cp:coreProperties>
</file>