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C23B89" w14:paraId="2F933462" w14:textId="77777777" w:rsidTr="004D5F14">
        <w:trPr>
          <w:trHeight w:val="1219"/>
        </w:trPr>
        <w:tc>
          <w:tcPr>
            <w:tcW w:w="5102" w:type="dxa"/>
            <w:vMerge w:val="restart"/>
          </w:tcPr>
          <w:p w14:paraId="53C0A03A" w14:textId="77777777" w:rsidR="00684C82" w:rsidRPr="00336989" w:rsidRDefault="008E4B02" w:rsidP="00684C82">
            <w:pPr>
              <w:pStyle w:val="Text85pt"/>
            </w:pPr>
            <w:r>
              <w:t>Direktion für Inneres und Justiz</w:t>
            </w:r>
          </w:p>
          <w:p w14:paraId="1FCFC24A" w14:textId="77777777" w:rsidR="00684C82" w:rsidRPr="00336989" w:rsidRDefault="008E4B02" w:rsidP="00684C82">
            <w:pPr>
              <w:pStyle w:val="Text85pt"/>
            </w:pPr>
            <w:r>
              <w:t>KJA - Kantonales Jugendamt</w:t>
            </w:r>
          </w:p>
          <w:p w14:paraId="005D55F9" w14:textId="77777777" w:rsidR="00684C82" w:rsidRPr="00336989" w:rsidRDefault="00C6310D" w:rsidP="00684C82">
            <w:pPr>
              <w:pStyle w:val="Text85pt"/>
            </w:pPr>
          </w:p>
          <w:p w14:paraId="17B7D0B4" w14:textId="77777777" w:rsidR="00684C82" w:rsidRDefault="008E4B02" w:rsidP="00684C82">
            <w:pPr>
              <w:pStyle w:val="Text85pt"/>
            </w:pPr>
            <w:r>
              <w:t>Hallerstrasse 5</w:t>
            </w:r>
          </w:p>
          <w:p w14:paraId="01CE596B" w14:textId="77777777" w:rsidR="00684C82" w:rsidRPr="00336989" w:rsidRDefault="008E4B02" w:rsidP="00684C82">
            <w:pPr>
              <w:pStyle w:val="Text85pt"/>
            </w:pPr>
            <w:r>
              <w:t>Postfach</w:t>
            </w:r>
          </w:p>
          <w:p w14:paraId="64491F6A" w14:textId="77777777" w:rsidR="00684C82" w:rsidRPr="00336989" w:rsidRDefault="008E4B02" w:rsidP="00684C82">
            <w:pPr>
              <w:pStyle w:val="Text85pt"/>
            </w:pPr>
            <w:r>
              <w:t>3001 Bern</w:t>
            </w:r>
          </w:p>
          <w:p w14:paraId="644704B9" w14:textId="77777777" w:rsidR="00684C82" w:rsidRPr="00336989" w:rsidRDefault="008E4B02" w:rsidP="00684C82">
            <w:pPr>
              <w:pStyle w:val="Text85pt"/>
            </w:pPr>
            <w:r w:rsidRPr="00336989">
              <w:t xml:space="preserve">+41 31 </w:t>
            </w:r>
            <w:r>
              <w:t>633 76 33</w:t>
            </w:r>
          </w:p>
          <w:p w14:paraId="138D20C0" w14:textId="77777777" w:rsidR="00684C82" w:rsidRPr="00336989" w:rsidRDefault="008E4B02" w:rsidP="00684C82">
            <w:pPr>
              <w:pStyle w:val="Text85pt"/>
            </w:pPr>
            <w:r>
              <w:t>kja-bern</w:t>
            </w:r>
            <w:r w:rsidRPr="00336989">
              <w:t>@be.ch</w:t>
            </w:r>
          </w:p>
          <w:p w14:paraId="282E1CAD" w14:textId="77777777" w:rsidR="003E06BB" w:rsidRPr="006F4B42" w:rsidRDefault="008E4B02" w:rsidP="003E0D7F">
            <w:pPr>
              <w:pStyle w:val="Text85pt"/>
            </w:pPr>
            <w:r w:rsidRPr="00336989">
              <w:t>www.be.ch/</w:t>
            </w:r>
            <w:r>
              <w:t>kja</w:t>
            </w:r>
          </w:p>
          <w:p w14:paraId="0C0ED1CC" w14:textId="77777777" w:rsidR="003E06BB" w:rsidRPr="006F4B42" w:rsidRDefault="00C6310D" w:rsidP="008D57E8">
            <w:pPr>
              <w:pStyle w:val="Text85pt"/>
            </w:pPr>
          </w:p>
        </w:tc>
      </w:tr>
      <w:tr w:rsidR="00C23B89" w14:paraId="5F43F006" w14:textId="77777777" w:rsidTr="004D5F14">
        <w:trPr>
          <w:trHeight w:val="2194"/>
        </w:trPr>
        <w:tc>
          <w:tcPr>
            <w:tcW w:w="5102" w:type="dxa"/>
            <w:vMerge/>
          </w:tcPr>
          <w:p w14:paraId="3D4D7310" w14:textId="77777777" w:rsidR="003E06BB" w:rsidRPr="00336989" w:rsidRDefault="00C6310D" w:rsidP="003E0D7F"/>
        </w:tc>
      </w:tr>
      <w:tr w:rsidR="00C23B89" w14:paraId="7DAF2603" w14:textId="77777777" w:rsidTr="007254A0">
        <w:trPr>
          <w:trHeight w:val="283"/>
        </w:trPr>
        <w:tc>
          <w:tcPr>
            <w:tcW w:w="5102" w:type="dxa"/>
            <w:vMerge/>
          </w:tcPr>
          <w:p w14:paraId="4C5BED65" w14:textId="77777777" w:rsidR="003E06BB" w:rsidRPr="00336989" w:rsidRDefault="00C6310D" w:rsidP="003E0D7F"/>
        </w:tc>
      </w:tr>
    </w:tbl>
    <w:bookmarkStart w:id="0" w:name="_Hlk14861871"/>
    <w:p w14:paraId="435237A0" w14:textId="77777777" w:rsidR="00DD5C42" w:rsidRPr="00336989" w:rsidRDefault="00C6310D" w:rsidP="00DD5C42">
      <w:pPr>
        <w:pStyle w:val="Brieftitel"/>
      </w:pPr>
      <w:sdt>
        <w:sdtPr>
          <w:rPr>
            <w:rFonts w:cstheme="minorBidi"/>
            <w:spacing w:val="0"/>
            <w:sz w:val="28"/>
            <w:szCs w:val="28"/>
          </w:rPr>
          <w:id w:val="-1919928593"/>
          <w:placeholder>
            <w:docPart w:val="74BA880D23504E0984A8783E5B8C70DC"/>
          </w:placeholder>
          <w:text w:multiLine="1"/>
        </w:sdtPr>
        <w:sdtEndPr/>
        <w:sdtContent>
          <w:r w:rsidR="008E4B02" w:rsidRPr="00F57374">
            <w:rPr>
              <w:rFonts w:cstheme="minorBidi"/>
              <w:spacing w:val="0"/>
              <w:sz w:val="28"/>
              <w:szCs w:val="28"/>
            </w:rPr>
            <w:t>Gesuch um Aufnahme eines konkreten Kindes durch Nahestehende in der Verwandtschaft oder im Sozialraum</w:t>
          </w:r>
        </w:sdtContent>
      </w:sdt>
      <w:bookmarkEnd w:id="0"/>
    </w:p>
    <w:p w14:paraId="442CDCC0" w14:textId="77777777" w:rsidR="00F57374" w:rsidRPr="003145BF" w:rsidRDefault="008E4B02" w:rsidP="00F57374">
      <w:pPr>
        <w:rPr>
          <w:b/>
          <w:bCs w:val="0"/>
          <w:sz w:val="24"/>
          <w:szCs w:val="24"/>
        </w:rPr>
      </w:pPr>
      <w:r w:rsidRPr="003145BF">
        <w:rPr>
          <w:b/>
          <w:sz w:val="24"/>
          <w:szCs w:val="24"/>
        </w:rPr>
        <w:t>Biografische Angaben</w:t>
      </w:r>
    </w:p>
    <w:p w14:paraId="081D939C" w14:textId="77777777" w:rsidR="00F57374" w:rsidRDefault="008E4B02" w:rsidP="00F57374">
      <w:r>
        <w:t xml:space="preserve">Sie möchten ein konkretes Kind aus Ihrer </w:t>
      </w:r>
      <w:r w:rsidRPr="00533553">
        <w:t xml:space="preserve">Verwandtschaft oder </w:t>
      </w:r>
      <w:r>
        <w:t>Ihrem</w:t>
      </w:r>
      <w:r w:rsidRPr="00533553">
        <w:t xml:space="preserve"> Sozialraum </w:t>
      </w:r>
      <w:r>
        <w:t>bei Ihnen aufnehmen.</w:t>
      </w:r>
      <w:r w:rsidRPr="00BD1EF9">
        <w:t xml:space="preserve"> </w:t>
      </w:r>
      <w:r>
        <w:t>Die Aufnahme von Pflegekindern ist bewilligungspflichtig und an gesetzlich Kriterien gebunden.</w:t>
      </w:r>
      <w:r>
        <w:rPr>
          <w:rStyle w:val="Funotenzeichen"/>
        </w:rPr>
        <w:footnoteReference w:id="1"/>
      </w:r>
      <w:r>
        <w:t xml:space="preserve"> Ihre Angaben unterliegen dem Datenschutz und werden vertraulich behandelt.</w:t>
      </w:r>
    </w:p>
    <w:p w14:paraId="71B483B0" w14:textId="77777777" w:rsidR="00F57374" w:rsidRDefault="00C6310D" w:rsidP="00F57374"/>
    <w:tbl>
      <w:tblPr>
        <w:tblStyle w:val="Tabellenraster"/>
        <w:tblW w:w="0" w:type="auto"/>
        <w:tblLook w:val="04A0" w:firstRow="1" w:lastRow="0" w:firstColumn="1" w:lastColumn="0" w:noHBand="0" w:noVBand="1"/>
      </w:tblPr>
      <w:tblGrid>
        <w:gridCol w:w="3823"/>
        <w:gridCol w:w="2693"/>
        <w:gridCol w:w="2546"/>
      </w:tblGrid>
      <w:tr w:rsidR="00C23B89" w14:paraId="433FAA85" w14:textId="77777777" w:rsidTr="00EF5EA9">
        <w:tc>
          <w:tcPr>
            <w:tcW w:w="3823" w:type="dxa"/>
          </w:tcPr>
          <w:p w14:paraId="352CE3BC" w14:textId="77777777" w:rsidR="00F57374" w:rsidRDefault="00C6310D" w:rsidP="00EF5EA9"/>
        </w:tc>
        <w:tc>
          <w:tcPr>
            <w:tcW w:w="2693" w:type="dxa"/>
          </w:tcPr>
          <w:p w14:paraId="16297340" w14:textId="77777777" w:rsidR="00F57374" w:rsidRDefault="008E4B02" w:rsidP="00EF5EA9">
            <w:r>
              <w:t>Person 1</w:t>
            </w:r>
          </w:p>
        </w:tc>
        <w:tc>
          <w:tcPr>
            <w:tcW w:w="2546" w:type="dxa"/>
          </w:tcPr>
          <w:p w14:paraId="4F370A75" w14:textId="77777777" w:rsidR="00F57374" w:rsidRDefault="008E4B02" w:rsidP="00EF5EA9">
            <w:r>
              <w:t>Person 2</w:t>
            </w:r>
          </w:p>
          <w:p w14:paraId="0D990ACA" w14:textId="77777777" w:rsidR="00F57374" w:rsidRDefault="00C6310D" w:rsidP="00EF5EA9"/>
        </w:tc>
      </w:tr>
      <w:tr w:rsidR="00C23B89" w14:paraId="7165D43E" w14:textId="77777777" w:rsidTr="00EF5EA9">
        <w:tc>
          <w:tcPr>
            <w:tcW w:w="3823" w:type="dxa"/>
          </w:tcPr>
          <w:p w14:paraId="7C7D8090" w14:textId="77777777" w:rsidR="00F57374" w:rsidRDefault="008E4B02" w:rsidP="00F57374">
            <w:pPr>
              <w:spacing w:line="259" w:lineRule="auto"/>
            </w:pPr>
            <w:r>
              <w:t>Name:</w:t>
            </w:r>
          </w:p>
        </w:tc>
        <w:tc>
          <w:tcPr>
            <w:tcW w:w="2693" w:type="dxa"/>
          </w:tcPr>
          <w:sdt>
            <w:sdtPr>
              <w:rPr>
                <w:rFonts w:ascii="Arial" w:hAnsi="Arial" w:cs="Arial"/>
              </w:rPr>
              <w:id w:val="682162801"/>
              <w:placeholder>
                <w:docPart w:val="F1866131DA0149F19389E911EF047B7A"/>
              </w:placeholder>
              <w:showingPlcHdr/>
            </w:sdtPr>
            <w:sdtEndPr/>
            <w:sdtContent>
              <w:p w14:paraId="75BA02C1"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338994286"/>
              <w:placeholder>
                <w:docPart w:val="14C820AFC5644C1C9C569D27E2417C77"/>
              </w:placeholder>
              <w:showingPlcHdr/>
            </w:sdtPr>
            <w:sdtEndPr/>
            <w:sdtContent>
              <w:p w14:paraId="7C089C6C"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4B087BCE" w14:textId="77777777" w:rsidTr="00EF5EA9">
        <w:tc>
          <w:tcPr>
            <w:tcW w:w="3823" w:type="dxa"/>
          </w:tcPr>
          <w:p w14:paraId="6A8C35D9" w14:textId="77777777" w:rsidR="00F57374" w:rsidRDefault="008E4B02" w:rsidP="00F57374">
            <w:pPr>
              <w:spacing w:line="259" w:lineRule="auto"/>
            </w:pPr>
            <w:r>
              <w:t>Vorname:</w:t>
            </w:r>
          </w:p>
        </w:tc>
        <w:tc>
          <w:tcPr>
            <w:tcW w:w="2693" w:type="dxa"/>
          </w:tcPr>
          <w:sdt>
            <w:sdtPr>
              <w:rPr>
                <w:rFonts w:ascii="Arial" w:hAnsi="Arial" w:cs="Arial"/>
              </w:rPr>
              <w:id w:val="645853027"/>
              <w:placeholder>
                <w:docPart w:val="D0A667A41AE845BD888C52412DC33FE0"/>
              </w:placeholder>
              <w:showingPlcHdr/>
            </w:sdtPr>
            <w:sdtEndPr/>
            <w:sdtContent>
              <w:p w14:paraId="1FFAB241"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759452524"/>
              <w:placeholder>
                <w:docPart w:val="16D5B43C596F4DA4A8F3FE5F4420BA9B"/>
              </w:placeholder>
              <w:showingPlcHdr/>
            </w:sdtPr>
            <w:sdtEndPr/>
            <w:sdtContent>
              <w:p w14:paraId="6F953B15"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30CAD68D" w14:textId="77777777" w:rsidTr="00EF5EA9">
        <w:tc>
          <w:tcPr>
            <w:tcW w:w="3823" w:type="dxa"/>
          </w:tcPr>
          <w:p w14:paraId="1F826C53" w14:textId="77777777" w:rsidR="00F57374" w:rsidRDefault="008E4B02" w:rsidP="00F57374">
            <w:pPr>
              <w:spacing w:line="259" w:lineRule="auto"/>
            </w:pPr>
            <w:r>
              <w:t>Geburtsdatum:</w:t>
            </w:r>
          </w:p>
        </w:tc>
        <w:tc>
          <w:tcPr>
            <w:tcW w:w="2693" w:type="dxa"/>
          </w:tcPr>
          <w:sdt>
            <w:sdtPr>
              <w:rPr>
                <w:rFonts w:ascii="Arial" w:hAnsi="Arial" w:cs="Arial"/>
              </w:rPr>
              <w:id w:val="245081595"/>
              <w:placeholder>
                <w:docPart w:val="722EF4C3CC634FFE8118FC84511C28B2"/>
              </w:placeholder>
            </w:sdtPr>
            <w:sdtEndPr/>
            <w:sdtContent>
              <w:sdt>
                <w:sdtPr>
                  <w:rPr>
                    <w:rFonts w:ascii="Arial" w:hAnsi="Arial" w:cs="Arial"/>
                  </w:rPr>
                  <w:id w:val="-1183502188"/>
                  <w:placeholder>
                    <w:docPart w:val="54057A244362464684C5FDB039ADE302"/>
                  </w:placeholder>
                  <w:showingPlcHdr/>
                </w:sdtPr>
                <w:sdtEndPr/>
                <w:sdtContent>
                  <w:p w14:paraId="69826180" w14:textId="77777777" w:rsidR="00F57374" w:rsidRPr="0073206F" w:rsidRDefault="008E4B02" w:rsidP="00F57374">
                    <w:pPr>
                      <w:rPr>
                        <w:rFonts w:ascii="Arial" w:hAnsi="Arial" w:cs="Arial"/>
                        <w:bCs w:val="0"/>
                      </w:rPr>
                    </w:pPr>
                    <w:r>
                      <w:rPr>
                        <w:rStyle w:val="Platzhaltertext"/>
                      </w:rPr>
                      <w:t>Geb.Dat.</w:t>
                    </w:r>
                  </w:p>
                </w:sdtContent>
              </w:sdt>
            </w:sdtContent>
          </w:sdt>
        </w:tc>
        <w:tc>
          <w:tcPr>
            <w:tcW w:w="2546" w:type="dxa"/>
          </w:tcPr>
          <w:sdt>
            <w:sdtPr>
              <w:rPr>
                <w:rFonts w:ascii="Arial" w:hAnsi="Arial" w:cs="Arial"/>
              </w:rPr>
              <w:id w:val="-113214924"/>
              <w:placeholder>
                <w:docPart w:val="F14D11C3EA294BD389A50D783B5A1BD1"/>
              </w:placeholder>
            </w:sdtPr>
            <w:sdtEndPr/>
            <w:sdtContent>
              <w:sdt>
                <w:sdtPr>
                  <w:rPr>
                    <w:rFonts w:ascii="Arial" w:hAnsi="Arial" w:cs="Arial"/>
                  </w:rPr>
                  <w:id w:val="1127659680"/>
                  <w:placeholder>
                    <w:docPart w:val="36219B329DAC417C916D59C2B1C98F43"/>
                  </w:placeholder>
                  <w:showingPlcHdr/>
                </w:sdtPr>
                <w:sdtEndPr/>
                <w:sdtContent>
                  <w:p w14:paraId="49E351ED" w14:textId="77777777" w:rsidR="00F57374" w:rsidRPr="0073206F" w:rsidRDefault="008E4B02" w:rsidP="00F57374">
                    <w:pPr>
                      <w:rPr>
                        <w:rFonts w:ascii="Arial" w:hAnsi="Arial" w:cs="Arial"/>
                        <w:bCs w:val="0"/>
                      </w:rPr>
                    </w:pPr>
                    <w:r>
                      <w:rPr>
                        <w:rStyle w:val="Platzhaltertext"/>
                      </w:rPr>
                      <w:t>Geb.Dat.</w:t>
                    </w:r>
                  </w:p>
                </w:sdtContent>
              </w:sdt>
            </w:sdtContent>
          </w:sdt>
        </w:tc>
      </w:tr>
      <w:tr w:rsidR="00C23B89" w14:paraId="66ECF2D4" w14:textId="77777777" w:rsidTr="00EF5EA9">
        <w:tc>
          <w:tcPr>
            <w:tcW w:w="3823" w:type="dxa"/>
          </w:tcPr>
          <w:p w14:paraId="7095B6D0" w14:textId="77777777" w:rsidR="00F57374" w:rsidRDefault="008E4B02" w:rsidP="00F57374">
            <w:r>
              <w:t>AHV-Nummer:</w:t>
            </w:r>
          </w:p>
        </w:tc>
        <w:tc>
          <w:tcPr>
            <w:tcW w:w="2693" w:type="dxa"/>
          </w:tcPr>
          <w:sdt>
            <w:sdtPr>
              <w:rPr>
                <w:rFonts w:ascii="Arial" w:hAnsi="Arial" w:cs="Arial"/>
              </w:rPr>
              <w:id w:val="271605551"/>
              <w:placeholder>
                <w:docPart w:val="D6FD89B0E5E44EBA87D3550B408DFBC5"/>
              </w:placeholder>
              <w:showingPlcHdr/>
            </w:sdtPr>
            <w:sdtEndPr/>
            <w:sdtContent>
              <w:p w14:paraId="3A93305D"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082249211"/>
              <w:placeholder>
                <w:docPart w:val="AB08E7BCD994498C90DC197FE0ECB5CE"/>
              </w:placeholder>
              <w:showingPlcHdr/>
            </w:sdtPr>
            <w:sdtEndPr/>
            <w:sdtContent>
              <w:p w14:paraId="3BB341B8"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167E0807" w14:textId="77777777" w:rsidTr="00EF5EA9">
        <w:tc>
          <w:tcPr>
            <w:tcW w:w="3823" w:type="dxa"/>
          </w:tcPr>
          <w:p w14:paraId="2B2C97B1" w14:textId="77777777" w:rsidR="00F57374" w:rsidRDefault="008E4B02" w:rsidP="00F57374">
            <w:pPr>
              <w:spacing w:line="259" w:lineRule="auto"/>
            </w:pPr>
            <w:r>
              <w:t>Staatsangehörigkeit:</w:t>
            </w:r>
          </w:p>
        </w:tc>
        <w:tc>
          <w:tcPr>
            <w:tcW w:w="2693" w:type="dxa"/>
          </w:tcPr>
          <w:sdt>
            <w:sdtPr>
              <w:rPr>
                <w:rFonts w:ascii="Arial" w:hAnsi="Arial" w:cs="Arial"/>
              </w:rPr>
              <w:id w:val="-1227144699"/>
              <w:placeholder>
                <w:docPart w:val="EF094E9DB4A34AAA9EF6ACA57C9D66CA"/>
              </w:placeholder>
              <w:showingPlcHdr/>
            </w:sdtPr>
            <w:sdtEndPr/>
            <w:sdtContent>
              <w:p w14:paraId="68C4319F"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69907867"/>
              <w:placeholder>
                <w:docPart w:val="6EE49E5C35D147B0A0B008F492B32229"/>
              </w:placeholder>
              <w:showingPlcHdr/>
            </w:sdtPr>
            <w:sdtEndPr/>
            <w:sdtContent>
              <w:p w14:paraId="49B0962D"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3172BB25" w14:textId="77777777" w:rsidTr="00EF5EA9">
        <w:tc>
          <w:tcPr>
            <w:tcW w:w="3823" w:type="dxa"/>
          </w:tcPr>
          <w:p w14:paraId="7C06B98C" w14:textId="77777777" w:rsidR="00F57374" w:rsidRDefault="008E4B02" w:rsidP="00F57374">
            <w:pPr>
              <w:spacing w:line="259" w:lineRule="auto"/>
            </w:pPr>
            <w:r>
              <w:t>Konfession:</w:t>
            </w:r>
          </w:p>
        </w:tc>
        <w:tc>
          <w:tcPr>
            <w:tcW w:w="2693" w:type="dxa"/>
          </w:tcPr>
          <w:sdt>
            <w:sdtPr>
              <w:rPr>
                <w:rFonts w:ascii="Arial" w:hAnsi="Arial" w:cs="Arial"/>
              </w:rPr>
              <w:id w:val="-194005314"/>
              <w:placeholder>
                <w:docPart w:val="4BFB3190A71B4700B11D22D4E9381E73"/>
              </w:placeholder>
              <w:showingPlcHdr/>
            </w:sdtPr>
            <w:sdtEndPr/>
            <w:sdtContent>
              <w:p w14:paraId="29093B3A"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168899039"/>
              <w:placeholder>
                <w:docPart w:val="8904F6C1813741BEBC763A484F53C6B3"/>
              </w:placeholder>
              <w:showingPlcHdr/>
            </w:sdtPr>
            <w:sdtEndPr/>
            <w:sdtContent>
              <w:p w14:paraId="6231F437"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002990D4" w14:textId="77777777" w:rsidTr="00EF5EA9">
        <w:tc>
          <w:tcPr>
            <w:tcW w:w="3823" w:type="dxa"/>
          </w:tcPr>
          <w:p w14:paraId="19825A21" w14:textId="0F6DD74A" w:rsidR="00F57374" w:rsidRDefault="008E4B02" w:rsidP="00F57374">
            <w:r>
              <w:t>Strasse:</w:t>
            </w:r>
          </w:p>
        </w:tc>
        <w:tc>
          <w:tcPr>
            <w:tcW w:w="2693" w:type="dxa"/>
          </w:tcPr>
          <w:sdt>
            <w:sdtPr>
              <w:rPr>
                <w:rFonts w:ascii="Arial" w:hAnsi="Arial" w:cs="Arial"/>
              </w:rPr>
              <w:id w:val="684333168"/>
              <w:placeholder>
                <w:docPart w:val="B1443F0460F14BAB84510B320A736517"/>
              </w:placeholder>
              <w:showingPlcHdr/>
            </w:sdtPr>
            <w:sdtEndPr/>
            <w:sdtContent>
              <w:p w14:paraId="38C855BE"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870123062"/>
              <w:placeholder>
                <w:docPart w:val="FD39AFD94E594804A9653D811DE5E2E6"/>
              </w:placeholder>
              <w:showingPlcHdr/>
            </w:sdtPr>
            <w:sdtEndPr/>
            <w:sdtContent>
              <w:p w14:paraId="788E24E0"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3D2A86E4" w14:textId="77777777" w:rsidTr="00EF5EA9">
        <w:tc>
          <w:tcPr>
            <w:tcW w:w="3823" w:type="dxa"/>
          </w:tcPr>
          <w:p w14:paraId="55A5B469" w14:textId="77777777" w:rsidR="00227516" w:rsidRDefault="008E4B02" w:rsidP="00F57374">
            <w:r>
              <w:t>PLZ, Ort:</w:t>
            </w:r>
          </w:p>
        </w:tc>
        <w:tc>
          <w:tcPr>
            <w:tcW w:w="2693" w:type="dxa"/>
          </w:tcPr>
          <w:sdt>
            <w:sdtPr>
              <w:rPr>
                <w:rFonts w:ascii="Arial" w:hAnsi="Arial" w:cs="Arial"/>
              </w:rPr>
              <w:id w:val="-602263729"/>
              <w:placeholder>
                <w:docPart w:val="163D8B0C27C748D2A3FC3A0300A469C5"/>
              </w:placeholder>
              <w:showingPlcHdr/>
            </w:sdtPr>
            <w:sdtEndPr/>
            <w:sdtContent>
              <w:p w14:paraId="5106FE1B" w14:textId="4687DC0C" w:rsidR="00227516"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3604108"/>
              <w:placeholder>
                <w:docPart w:val="02057899E59D40B2A25D3B5985894E79"/>
              </w:placeholder>
              <w:showingPlcHdr/>
            </w:sdtPr>
            <w:sdtEndPr/>
            <w:sdtContent>
              <w:p w14:paraId="144F317F" w14:textId="3B0CCBBD" w:rsidR="00227516" w:rsidRDefault="008E4B02" w:rsidP="00F57374">
                <w:pPr>
                  <w:rPr>
                    <w:rFonts w:ascii="Arial" w:hAnsi="Arial" w:cs="Arial"/>
                  </w:rPr>
                </w:pPr>
                <w:r w:rsidRPr="001852A2">
                  <w:rPr>
                    <w:rStyle w:val="Platzhaltertext"/>
                    <w:rFonts w:ascii="Arial" w:hAnsi="Arial" w:cs="Arial"/>
                  </w:rPr>
                  <w:t>Text einzugeben.</w:t>
                </w:r>
              </w:p>
            </w:sdtContent>
          </w:sdt>
        </w:tc>
      </w:tr>
      <w:tr w:rsidR="00C23B89" w14:paraId="2EB1A863" w14:textId="77777777" w:rsidTr="00EF5EA9">
        <w:tc>
          <w:tcPr>
            <w:tcW w:w="3823" w:type="dxa"/>
          </w:tcPr>
          <w:p w14:paraId="2385A3AF" w14:textId="77777777" w:rsidR="00F57374" w:rsidRDefault="008E4B02" w:rsidP="00F57374">
            <w:pPr>
              <w:spacing w:line="259" w:lineRule="auto"/>
            </w:pPr>
            <w:r>
              <w:t>Tel. privat:</w:t>
            </w:r>
          </w:p>
        </w:tc>
        <w:tc>
          <w:tcPr>
            <w:tcW w:w="2693" w:type="dxa"/>
          </w:tcPr>
          <w:sdt>
            <w:sdtPr>
              <w:rPr>
                <w:rFonts w:ascii="Arial" w:hAnsi="Arial" w:cs="Arial"/>
              </w:rPr>
              <w:id w:val="1180008591"/>
              <w:placeholder>
                <w:docPart w:val="943D732356AF4306A9CD5ADCD73D0D83"/>
              </w:placeholder>
              <w:showingPlcHdr/>
            </w:sdtPr>
            <w:sdtEndPr/>
            <w:sdtContent>
              <w:p w14:paraId="58E535A8" w14:textId="77777777" w:rsidR="00F57374"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50910304"/>
              <w:placeholder>
                <w:docPart w:val="EAC0FF4A2A6E45CAAC230281280382E5"/>
              </w:placeholder>
              <w:showingPlcHdr/>
            </w:sdtPr>
            <w:sdtEndPr/>
            <w:sdtContent>
              <w:p w14:paraId="6C485A00" w14:textId="77777777" w:rsidR="00F57374" w:rsidRDefault="008E4B02" w:rsidP="00F57374">
                <w:pPr>
                  <w:rPr>
                    <w:rFonts w:ascii="Arial" w:hAnsi="Arial" w:cs="Arial"/>
                  </w:rPr>
                </w:pPr>
                <w:r w:rsidRPr="001852A2">
                  <w:rPr>
                    <w:rStyle w:val="Platzhaltertext"/>
                    <w:rFonts w:ascii="Arial" w:hAnsi="Arial" w:cs="Arial"/>
                  </w:rPr>
                  <w:t>Text einzugeben.</w:t>
                </w:r>
              </w:p>
            </w:sdtContent>
          </w:sdt>
        </w:tc>
      </w:tr>
      <w:tr w:rsidR="00C23B89" w14:paraId="1A51418E" w14:textId="77777777" w:rsidTr="00EF5EA9">
        <w:tc>
          <w:tcPr>
            <w:tcW w:w="3823" w:type="dxa"/>
          </w:tcPr>
          <w:p w14:paraId="7095B780" w14:textId="77777777" w:rsidR="00F57374" w:rsidRDefault="008E4B02" w:rsidP="00F57374">
            <w:pPr>
              <w:spacing w:line="259" w:lineRule="auto"/>
            </w:pPr>
            <w:r>
              <w:t>E-Mail-Adresse:</w:t>
            </w:r>
          </w:p>
        </w:tc>
        <w:tc>
          <w:tcPr>
            <w:tcW w:w="2693" w:type="dxa"/>
          </w:tcPr>
          <w:sdt>
            <w:sdtPr>
              <w:rPr>
                <w:rFonts w:ascii="Arial" w:hAnsi="Arial" w:cs="Arial"/>
              </w:rPr>
              <w:id w:val="2052656215"/>
              <w:placeholder>
                <w:docPart w:val="197DD7C1D2D047EE9F1B8615F130AE3A"/>
              </w:placeholder>
              <w:showingPlcHdr/>
            </w:sdtPr>
            <w:sdtEndPr/>
            <w:sdtContent>
              <w:p w14:paraId="3AADAC07"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508952212"/>
              <w:placeholder>
                <w:docPart w:val="3683DE27BD7B420EB01F70FD35292240"/>
              </w:placeholder>
              <w:showingPlcHdr/>
            </w:sdtPr>
            <w:sdtEndPr/>
            <w:sdtContent>
              <w:p w14:paraId="33AD4C34"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13A52B9B" w14:textId="77777777" w:rsidTr="00EF5EA9">
        <w:tc>
          <w:tcPr>
            <w:tcW w:w="3823" w:type="dxa"/>
          </w:tcPr>
          <w:p w14:paraId="3A4CB62F" w14:textId="77777777" w:rsidR="00F57374" w:rsidRDefault="008E4B02" w:rsidP="00F57374">
            <w:pPr>
              <w:spacing w:line="259" w:lineRule="auto"/>
            </w:pPr>
            <w:r>
              <w:t>Beruf:</w:t>
            </w:r>
          </w:p>
          <w:p w14:paraId="2BF5FB7F" w14:textId="77777777" w:rsidR="00F57374" w:rsidRDefault="008E4B02" w:rsidP="00F57374">
            <w:pPr>
              <w:spacing w:line="259" w:lineRule="auto"/>
            </w:pPr>
            <w:r>
              <w:t>Erwerbstätigkeit, Stellenprozente:</w:t>
            </w:r>
          </w:p>
          <w:p w14:paraId="16BE097C" w14:textId="77777777" w:rsidR="00F57374" w:rsidRDefault="008E4B02" w:rsidP="00F57374">
            <w:pPr>
              <w:spacing w:line="259" w:lineRule="auto"/>
            </w:pPr>
            <w:r>
              <w:t>Aktueller Arbeitgeber:</w:t>
            </w:r>
          </w:p>
        </w:tc>
        <w:tc>
          <w:tcPr>
            <w:tcW w:w="2693" w:type="dxa"/>
          </w:tcPr>
          <w:sdt>
            <w:sdtPr>
              <w:rPr>
                <w:rFonts w:ascii="Arial" w:hAnsi="Arial" w:cs="Arial"/>
              </w:rPr>
              <w:id w:val="151654617"/>
              <w:placeholder>
                <w:docPart w:val="279555E9ABA1412AACE85F3DAC441286"/>
              </w:placeholder>
              <w:showingPlcHdr/>
            </w:sdtPr>
            <w:sdtEndPr/>
            <w:sdtContent>
              <w:p w14:paraId="137EA56E"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2072181628"/>
              <w:placeholder>
                <w:docPart w:val="108E94C90AF24966B798AD9BD575FDF5"/>
              </w:placeholder>
              <w:showingPlcHdr/>
            </w:sdtPr>
            <w:sdtEndPr/>
            <w:sdtContent>
              <w:p w14:paraId="7C9D1618"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1450308007"/>
              <w:placeholder>
                <w:docPart w:val="C16ABE9373B542A09FEDC5F84A0F96A3"/>
              </w:placeholder>
              <w:showingPlcHdr/>
            </w:sdtPr>
            <w:sdtEndPr/>
            <w:sdtContent>
              <w:p w14:paraId="31658C35"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299724110"/>
              <w:placeholder>
                <w:docPart w:val="09DA42EF43FF4072A09557E748BC734A"/>
              </w:placeholder>
              <w:showingPlcHdr/>
            </w:sdtPr>
            <w:sdtEndPr/>
            <w:sdtContent>
              <w:p w14:paraId="1FC09FE7"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225840533"/>
              <w:placeholder>
                <w:docPart w:val="DC7F479349F04DFF90AB61F3D2121844"/>
              </w:placeholder>
              <w:showingPlcHdr/>
            </w:sdtPr>
            <w:sdtEndPr/>
            <w:sdtContent>
              <w:p w14:paraId="3BC321CE"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1614251960"/>
              <w:placeholder>
                <w:docPart w:val="EC5D9CDF03CA4162AC6F4D0F217EAA61"/>
              </w:placeholder>
              <w:showingPlcHdr/>
            </w:sdtPr>
            <w:sdtEndPr/>
            <w:sdtContent>
              <w:p w14:paraId="47F4C137"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4FD6D0FA" w14:textId="77777777" w:rsidTr="00EF5EA9">
        <w:tc>
          <w:tcPr>
            <w:tcW w:w="3823" w:type="dxa"/>
          </w:tcPr>
          <w:p w14:paraId="42869DDE" w14:textId="77777777" w:rsidR="00F57374" w:rsidRDefault="008E4B02" w:rsidP="00F57374">
            <w:r>
              <w:t>Einkommen</w:t>
            </w:r>
          </w:p>
          <w:p w14:paraId="41632F35" w14:textId="77777777" w:rsidR="00F57374" w:rsidRDefault="008E4B02" w:rsidP="00F57374">
            <w:r>
              <w:t>(ca. monatlich netto):</w:t>
            </w:r>
          </w:p>
          <w:p w14:paraId="1516CAC4" w14:textId="77777777" w:rsidR="00F57374" w:rsidRDefault="008E4B02" w:rsidP="00F57374">
            <w:r>
              <w:t>Monatliche Fixkosten z. B. Miete/Hypothek, Schuldentilgung, Versicherung:</w:t>
            </w:r>
          </w:p>
        </w:tc>
        <w:tc>
          <w:tcPr>
            <w:tcW w:w="2693" w:type="dxa"/>
          </w:tcPr>
          <w:p w14:paraId="266D71C2" w14:textId="77777777" w:rsidR="00F57374" w:rsidRPr="001852A2" w:rsidRDefault="00C6310D" w:rsidP="00F57374">
            <w:pPr>
              <w:rPr>
                <w:rFonts w:ascii="Arial" w:hAnsi="Arial" w:cs="Arial"/>
              </w:rPr>
            </w:pPr>
          </w:p>
          <w:sdt>
            <w:sdtPr>
              <w:rPr>
                <w:rFonts w:ascii="Arial" w:hAnsi="Arial" w:cs="Arial"/>
              </w:rPr>
              <w:id w:val="-578298264"/>
              <w:placeholder>
                <w:docPart w:val="A38A574508564E138C40EE90CDA7C4A9"/>
              </w:placeholder>
              <w:showingPlcHdr/>
            </w:sdtPr>
            <w:sdtEndPr/>
            <w:sdtContent>
              <w:p w14:paraId="4FB1EDED"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1679030748"/>
              <w:placeholder>
                <w:docPart w:val="1E64071907C9448494E74614B9A647BC"/>
              </w:placeholder>
              <w:showingPlcHdr/>
            </w:sdtPr>
            <w:sdtEndPr/>
            <w:sdtContent>
              <w:p w14:paraId="78017DC1"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p w14:paraId="6C423B17" w14:textId="77777777" w:rsidR="00F57374" w:rsidRPr="001852A2" w:rsidRDefault="00C6310D" w:rsidP="00F57374">
            <w:pPr>
              <w:rPr>
                <w:rFonts w:ascii="Arial" w:hAnsi="Arial" w:cs="Arial"/>
              </w:rPr>
            </w:pPr>
          </w:p>
          <w:sdt>
            <w:sdtPr>
              <w:rPr>
                <w:rFonts w:ascii="Arial" w:hAnsi="Arial" w:cs="Arial"/>
              </w:rPr>
              <w:id w:val="1059359527"/>
              <w:placeholder>
                <w:docPart w:val="4AB73CC7209F48E2AA35ADAE90384DC7"/>
              </w:placeholder>
              <w:showingPlcHdr/>
            </w:sdtPr>
            <w:sdtEndPr/>
            <w:sdtContent>
              <w:p w14:paraId="43E1C370"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sdt>
            <w:sdtPr>
              <w:rPr>
                <w:rFonts w:ascii="Arial" w:hAnsi="Arial" w:cs="Arial"/>
              </w:rPr>
              <w:id w:val="-1518458448"/>
              <w:placeholder>
                <w:docPart w:val="5B4CC2465D5B4FE4A3C570162FF8E826"/>
              </w:placeholder>
              <w:showingPlcHdr/>
            </w:sdtPr>
            <w:sdtEndPr/>
            <w:sdtContent>
              <w:p w14:paraId="471370AF"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r w:rsidR="00C23B89" w14:paraId="4796D7FC" w14:textId="77777777" w:rsidTr="00EF5EA9">
        <w:tc>
          <w:tcPr>
            <w:tcW w:w="3823" w:type="dxa"/>
          </w:tcPr>
          <w:p w14:paraId="7F1BD3C5" w14:textId="77777777" w:rsidR="00F57374" w:rsidRDefault="008E4B02" w:rsidP="00F57374">
            <w:r>
              <w:t>Falls Sie in einer Partnerschaft sind, seit wann besteht Ihre</w:t>
            </w:r>
          </w:p>
          <w:p w14:paraId="69981B4F" w14:textId="77777777" w:rsidR="00F57374" w:rsidRDefault="008E4B02" w:rsidP="00F57374">
            <w:pPr>
              <w:spacing w:line="259" w:lineRule="auto"/>
            </w:pPr>
            <w:r>
              <w:t>Partnerschaft?</w:t>
            </w:r>
          </w:p>
        </w:tc>
        <w:tc>
          <w:tcPr>
            <w:tcW w:w="2693" w:type="dxa"/>
          </w:tcPr>
          <w:sdt>
            <w:sdtPr>
              <w:rPr>
                <w:rFonts w:ascii="Arial" w:hAnsi="Arial" w:cs="Arial"/>
              </w:rPr>
              <w:id w:val="567535174"/>
              <w:placeholder>
                <w:docPart w:val="C83B99D20D0347DE91ABB919EDEC33A6"/>
              </w:placeholder>
              <w:showingPlcHdr/>
            </w:sdtPr>
            <w:sdtEndPr/>
            <w:sdtContent>
              <w:p w14:paraId="0B5C9186"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137681157"/>
              <w:placeholder>
                <w:docPart w:val="72615A0C91094C458D68722661107089"/>
              </w:placeholder>
              <w:showingPlcHdr/>
            </w:sdtPr>
            <w:sdtEndPr/>
            <w:sdtContent>
              <w:p w14:paraId="794783C3" w14:textId="77777777" w:rsidR="00F57374" w:rsidRPr="001852A2" w:rsidRDefault="008E4B02" w:rsidP="00F57374">
                <w:pPr>
                  <w:rPr>
                    <w:rFonts w:ascii="Arial" w:hAnsi="Arial" w:cs="Arial"/>
                  </w:rPr>
                </w:pPr>
                <w:r w:rsidRPr="001852A2">
                  <w:rPr>
                    <w:rStyle w:val="Platzhaltertext"/>
                    <w:rFonts w:ascii="Arial" w:hAnsi="Arial" w:cs="Arial"/>
                  </w:rPr>
                  <w:t>Text einzugeben.</w:t>
                </w:r>
              </w:p>
            </w:sdtContent>
          </w:sdt>
        </w:tc>
      </w:tr>
    </w:tbl>
    <w:p w14:paraId="00E8BA0A" w14:textId="3DB72639" w:rsidR="00F57374" w:rsidRDefault="00C6310D" w:rsidP="00F57374"/>
    <w:p w14:paraId="36422A14" w14:textId="6DF9EF87" w:rsidR="00C6310D" w:rsidRDefault="00C6310D" w:rsidP="00F57374"/>
    <w:p w14:paraId="2866FA77" w14:textId="77777777" w:rsidR="00C6310D" w:rsidRDefault="00C6310D" w:rsidP="00F57374"/>
    <w:p w14:paraId="7B35BCCA" w14:textId="77777777" w:rsidR="00F57374" w:rsidRPr="009E54B7" w:rsidRDefault="008E4B02" w:rsidP="00F57374">
      <w:pPr>
        <w:rPr>
          <w:b/>
          <w:bCs w:val="0"/>
        </w:rPr>
      </w:pPr>
      <w:r w:rsidRPr="009E54B7">
        <w:rPr>
          <w:b/>
        </w:rPr>
        <w:t>A</w:t>
      </w:r>
      <w:r>
        <w:rPr>
          <w:b/>
        </w:rPr>
        <w:t>n</w:t>
      </w:r>
      <w:r w:rsidRPr="009E54B7">
        <w:rPr>
          <w:b/>
        </w:rPr>
        <w:t>gaben zu Kindern (leiblich/adoptiert</w:t>
      </w:r>
      <w:r>
        <w:rPr>
          <w:b/>
        </w:rPr>
        <w:t>/weitere Pflegekinder</w:t>
      </w:r>
      <w:r w:rsidRPr="009E54B7">
        <w:rPr>
          <w:b/>
        </w:rPr>
        <w:t>)</w:t>
      </w:r>
    </w:p>
    <w:tbl>
      <w:tblPr>
        <w:tblStyle w:val="Tabellenraster"/>
        <w:tblW w:w="0" w:type="auto"/>
        <w:tblLook w:val="04A0" w:firstRow="1" w:lastRow="0" w:firstColumn="1" w:lastColumn="0" w:noHBand="0" w:noVBand="1"/>
      </w:tblPr>
      <w:tblGrid>
        <w:gridCol w:w="2196"/>
        <w:gridCol w:w="1627"/>
        <w:gridCol w:w="2268"/>
        <w:gridCol w:w="2971"/>
      </w:tblGrid>
      <w:tr w:rsidR="00C23B89" w14:paraId="1AC98CBE" w14:textId="77777777" w:rsidTr="00531E96">
        <w:tc>
          <w:tcPr>
            <w:tcW w:w="2196" w:type="dxa"/>
          </w:tcPr>
          <w:p w14:paraId="57988333" w14:textId="77777777" w:rsidR="00F57374" w:rsidRDefault="008E4B02" w:rsidP="00EF5EA9">
            <w:r>
              <w:t>Name, Vorname</w:t>
            </w:r>
          </w:p>
        </w:tc>
        <w:tc>
          <w:tcPr>
            <w:tcW w:w="1627" w:type="dxa"/>
          </w:tcPr>
          <w:p w14:paraId="10EE1D9D" w14:textId="77777777" w:rsidR="00F57374" w:rsidRDefault="008E4B02" w:rsidP="00EF5EA9">
            <w:r>
              <w:t>Geburtsdatum</w:t>
            </w:r>
          </w:p>
        </w:tc>
        <w:tc>
          <w:tcPr>
            <w:tcW w:w="2268" w:type="dxa"/>
          </w:tcPr>
          <w:p w14:paraId="19F2BA99" w14:textId="77777777" w:rsidR="00F57374" w:rsidRDefault="008E4B02" w:rsidP="00EF5EA9">
            <w:pPr>
              <w:spacing w:line="259" w:lineRule="auto"/>
            </w:pPr>
            <w:r>
              <w:t>Wer hat Sorgerecht?</w:t>
            </w:r>
          </w:p>
        </w:tc>
        <w:tc>
          <w:tcPr>
            <w:tcW w:w="2971" w:type="dxa"/>
          </w:tcPr>
          <w:p w14:paraId="0FED39A8" w14:textId="77777777" w:rsidR="00F57374" w:rsidRDefault="008E4B02" w:rsidP="00EF5EA9">
            <w:r>
              <w:t>Jetziger Aufenthalt</w:t>
            </w:r>
          </w:p>
        </w:tc>
      </w:tr>
      <w:tr w:rsidR="00C23B89" w14:paraId="3D66424E" w14:textId="77777777" w:rsidTr="00531E96">
        <w:tc>
          <w:tcPr>
            <w:tcW w:w="2196" w:type="dxa"/>
          </w:tcPr>
          <w:sdt>
            <w:sdtPr>
              <w:rPr>
                <w:rFonts w:ascii="Arial" w:hAnsi="Arial" w:cs="Arial"/>
              </w:rPr>
              <w:id w:val="1462460113"/>
              <w:placeholder>
                <w:docPart w:val="0FBBB7B784BE4BA888E4942B875C404E"/>
              </w:placeholder>
              <w:showingPlcHdr/>
            </w:sdtPr>
            <w:sdtEndPr/>
            <w:sdtContent>
              <w:p w14:paraId="41291D08" w14:textId="77777777" w:rsidR="00F57374" w:rsidRPr="00531E96" w:rsidRDefault="008E4B02" w:rsidP="00EF5EA9">
                <w:pPr>
                  <w:rPr>
                    <w:rFonts w:ascii="Arial" w:hAnsi="Arial" w:cs="Arial"/>
                  </w:rPr>
                </w:pPr>
                <w:r w:rsidRPr="001852A2">
                  <w:rPr>
                    <w:rStyle w:val="Platzhaltertext"/>
                    <w:rFonts w:ascii="Arial" w:hAnsi="Arial" w:cs="Arial"/>
                  </w:rPr>
                  <w:t>Text einzugeben.</w:t>
                </w:r>
              </w:p>
            </w:sdtContent>
          </w:sdt>
        </w:tc>
        <w:tc>
          <w:tcPr>
            <w:tcW w:w="1627" w:type="dxa"/>
          </w:tcPr>
          <w:sdt>
            <w:sdtPr>
              <w:rPr>
                <w:rFonts w:ascii="Arial" w:hAnsi="Arial" w:cs="Arial"/>
              </w:rPr>
              <w:id w:val="-1664625327"/>
              <w:placeholder>
                <w:docPart w:val="2D1FFE63715649708E0073E75039275C"/>
              </w:placeholder>
              <w:showingPlcHdr/>
            </w:sdtPr>
            <w:sdtEndPr/>
            <w:sdtContent>
              <w:p w14:paraId="614B84BC" w14:textId="77777777" w:rsidR="00F57374" w:rsidRPr="00531E96" w:rsidRDefault="008E4B02" w:rsidP="00531E96">
                <w:pPr>
                  <w:rPr>
                    <w:rFonts w:ascii="Arial" w:hAnsi="Arial" w:cs="Arial"/>
                  </w:rPr>
                </w:pPr>
                <w:r>
                  <w:rPr>
                    <w:rStyle w:val="Platzhaltertext"/>
                  </w:rPr>
                  <w:t>Geb.Dat.</w:t>
                </w:r>
              </w:p>
            </w:sdtContent>
          </w:sdt>
        </w:tc>
        <w:tc>
          <w:tcPr>
            <w:tcW w:w="2268" w:type="dxa"/>
          </w:tcPr>
          <w:sdt>
            <w:sdtPr>
              <w:rPr>
                <w:rFonts w:ascii="Arial" w:hAnsi="Arial" w:cs="Arial"/>
              </w:rPr>
              <w:id w:val="-2043343636"/>
              <w:placeholder>
                <w:docPart w:val="887C2E35F65C44B1B726CAFF7AB12EB4"/>
              </w:placeholder>
              <w:showingPlcHdr/>
            </w:sdtPr>
            <w:sdtEndPr/>
            <w:sdtContent>
              <w:p w14:paraId="29300F6B" w14:textId="77777777" w:rsidR="00F57374" w:rsidRPr="00531E96" w:rsidRDefault="008E4B02" w:rsidP="00EF5EA9">
                <w:pPr>
                  <w:rPr>
                    <w:rFonts w:ascii="Arial" w:hAnsi="Arial" w:cs="Arial"/>
                  </w:rPr>
                </w:pPr>
                <w:r w:rsidRPr="001852A2">
                  <w:rPr>
                    <w:rStyle w:val="Platzhaltertext"/>
                    <w:rFonts w:ascii="Arial" w:hAnsi="Arial" w:cs="Arial"/>
                  </w:rPr>
                  <w:t>Text einzugeben.</w:t>
                </w:r>
              </w:p>
            </w:sdtContent>
          </w:sdt>
        </w:tc>
        <w:tc>
          <w:tcPr>
            <w:tcW w:w="2971" w:type="dxa"/>
          </w:tcPr>
          <w:sdt>
            <w:sdtPr>
              <w:rPr>
                <w:rFonts w:ascii="Arial" w:hAnsi="Arial" w:cs="Arial"/>
              </w:rPr>
              <w:id w:val="-987788284"/>
              <w:placeholder>
                <w:docPart w:val="26F2E19BB6D34F26BBF9372BA588AA81"/>
              </w:placeholder>
              <w:showingPlcHdr/>
            </w:sdtPr>
            <w:sdtEndPr/>
            <w:sdtContent>
              <w:p w14:paraId="33CC3DA9" w14:textId="77777777" w:rsidR="00F57374" w:rsidRPr="00531E96" w:rsidRDefault="008E4B02" w:rsidP="00EF5EA9">
                <w:pPr>
                  <w:rPr>
                    <w:rFonts w:ascii="Arial" w:hAnsi="Arial" w:cs="Arial"/>
                  </w:rPr>
                </w:pPr>
                <w:r w:rsidRPr="001852A2">
                  <w:rPr>
                    <w:rStyle w:val="Platzhaltertext"/>
                    <w:rFonts w:ascii="Arial" w:hAnsi="Arial" w:cs="Arial"/>
                  </w:rPr>
                  <w:t>Text einzugeben.</w:t>
                </w:r>
              </w:p>
            </w:sdtContent>
          </w:sdt>
        </w:tc>
      </w:tr>
      <w:tr w:rsidR="00C23B89" w14:paraId="7AF45583" w14:textId="77777777" w:rsidTr="00382BBB">
        <w:tc>
          <w:tcPr>
            <w:tcW w:w="2196" w:type="dxa"/>
          </w:tcPr>
          <w:sdt>
            <w:sdtPr>
              <w:rPr>
                <w:rFonts w:ascii="Arial" w:hAnsi="Arial" w:cs="Arial"/>
              </w:rPr>
              <w:id w:val="-160632154"/>
              <w:placeholder>
                <w:docPart w:val="F6FD4D916F444295BF8620E7DDE07AF4"/>
              </w:placeholder>
              <w:showingPlcHdr/>
            </w:sdtPr>
            <w:sdtEndPr/>
            <w:sdtContent>
              <w:p w14:paraId="170A6FDF"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1627" w:type="dxa"/>
          </w:tcPr>
          <w:sdt>
            <w:sdtPr>
              <w:rPr>
                <w:rFonts w:ascii="Arial" w:hAnsi="Arial" w:cs="Arial"/>
              </w:rPr>
              <w:id w:val="-12148044"/>
              <w:placeholder>
                <w:docPart w:val="BF65B09FA43C407B975A2BAEA8C88DCA"/>
              </w:placeholder>
              <w:showingPlcHdr/>
            </w:sdtPr>
            <w:sdtEndPr/>
            <w:sdtContent>
              <w:p w14:paraId="06728712" w14:textId="77777777" w:rsidR="00531E96" w:rsidRPr="00531E96" w:rsidRDefault="008E4B02" w:rsidP="00531E96">
                <w:pPr>
                  <w:rPr>
                    <w:rFonts w:ascii="Arial" w:hAnsi="Arial" w:cs="Arial"/>
                  </w:rPr>
                </w:pPr>
                <w:r>
                  <w:rPr>
                    <w:rStyle w:val="Platzhaltertext"/>
                  </w:rPr>
                  <w:t>Geb.Dat.</w:t>
                </w:r>
              </w:p>
            </w:sdtContent>
          </w:sdt>
        </w:tc>
        <w:tc>
          <w:tcPr>
            <w:tcW w:w="2268" w:type="dxa"/>
          </w:tcPr>
          <w:sdt>
            <w:sdtPr>
              <w:rPr>
                <w:rFonts w:ascii="Arial" w:hAnsi="Arial" w:cs="Arial"/>
              </w:rPr>
              <w:id w:val="1844516959"/>
              <w:placeholder>
                <w:docPart w:val="1919C6B381CE470DAC0426603FD158F8"/>
              </w:placeholder>
              <w:showingPlcHdr/>
            </w:sdtPr>
            <w:sdtEndPr/>
            <w:sdtContent>
              <w:p w14:paraId="72B474D5"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2971" w:type="dxa"/>
          </w:tcPr>
          <w:sdt>
            <w:sdtPr>
              <w:rPr>
                <w:rFonts w:ascii="Arial" w:hAnsi="Arial" w:cs="Arial"/>
              </w:rPr>
              <w:id w:val="1233039342"/>
              <w:placeholder>
                <w:docPart w:val="9BC0012EC69A4CFA8C3C9E31F1076397"/>
              </w:placeholder>
              <w:showingPlcHdr/>
            </w:sdtPr>
            <w:sdtEndPr/>
            <w:sdtContent>
              <w:p w14:paraId="0FF31188"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r>
      <w:tr w:rsidR="00C23B89" w14:paraId="542364B8" w14:textId="77777777" w:rsidTr="00382BBB">
        <w:tc>
          <w:tcPr>
            <w:tcW w:w="2196" w:type="dxa"/>
          </w:tcPr>
          <w:sdt>
            <w:sdtPr>
              <w:rPr>
                <w:rFonts w:ascii="Arial" w:hAnsi="Arial" w:cs="Arial"/>
              </w:rPr>
              <w:id w:val="966009653"/>
              <w:placeholder>
                <w:docPart w:val="95A20461D0374B719101DEC9D4713AE4"/>
              </w:placeholder>
              <w:showingPlcHdr/>
            </w:sdtPr>
            <w:sdtEndPr/>
            <w:sdtContent>
              <w:p w14:paraId="0A816AE5"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1627" w:type="dxa"/>
          </w:tcPr>
          <w:sdt>
            <w:sdtPr>
              <w:rPr>
                <w:rFonts w:ascii="Arial" w:hAnsi="Arial" w:cs="Arial"/>
              </w:rPr>
              <w:id w:val="-237793761"/>
              <w:placeholder>
                <w:docPart w:val="1B986330F1384901B83FEA4C9F7952F9"/>
              </w:placeholder>
              <w:showingPlcHdr/>
            </w:sdtPr>
            <w:sdtEndPr/>
            <w:sdtContent>
              <w:p w14:paraId="21EE80AD" w14:textId="77777777" w:rsidR="00531E96" w:rsidRPr="00531E96" w:rsidRDefault="008E4B02" w:rsidP="00531E96">
                <w:pPr>
                  <w:rPr>
                    <w:rFonts w:ascii="Arial" w:hAnsi="Arial" w:cs="Arial"/>
                  </w:rPr>
                </w:pPr>
                <w:r>
                  <w:rPr>
                    <w:rStyle w:val="Platzhaltertext"/>
                  </w:rPr>
                  <w:t>Geb.Dat.</w:t>
                </w:r>
              </w:p>
            </w:sdtContent>
          </w:sdt>
        </w:tc>
        <w:tc>
          <w:tcPr>
            <w:tcW w:w="2268" w:type="dxa"/>
          </w:tcPr>
          <w:sdt>
            <w:sdtPr>
              <w:rPr>
                <w:rFonts w:ascii="Arial" w:hAnsi="Arial" w:cs="Arial"/>
              </w:rPr>
              <w:id w:val="-843085449"/>
              <w:placeholder>
                <w:docPart w:val="CCFDBEBFEFDB431285B6D5B95258283A"/>
              </w:placeholder>
              <w:showingPlcHdr/>
            </w:sdtPr>
            <w:sdtEndPr/>
            <w:sdtContent>
              <w:p w14:paraId="55CB2A23"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2971" w:type="dxa"/>
          </w:tcPr>
          <w:sdt>
            <w:sdtPr>
              <w:rPr>
                <w:rFonts w:ascii="Arial" w:hAnsi="Arial" w:cs="Arial"/>
              </w:rPr>
              <w:id w:val="-108971196"/>
              <w:placeholder>
                <w:docPart w:val="973D1DC92628428A9CE9AD1B918FA2E6"/>
              </w:placeholder>
              <w:showingPlcHdr/>
            </w:sdtPr>
            <w:sdtEndPr/>
            <w:sdtContent>
              <w:p w14:paraId="6E1C70E1"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r>
      <w:tr w:rsidR="00C23B89" w14:paraId="4CA5C1EC" w14:textId="77777777" w:rsidTr="00382BBB">
        <w:tc>
          <w:tcPr>
            <w:tcW w:w="2196" w:type="dxa"/>
          </w:tcPr>
          <w:sdt>
            <w:sdtPr>
              <w:rPr>
                <w:rFonts w:ascii="Arial" w:hAnsi="Arial" w:cs="Arial"/>
              </w:rPr>
              <w:id w:val="719334548"/>
              <w:placeholder>
                <w:docPart w:val="226C6598076D4B58B7174CA0C0B1658F"/>
              </w:placeholder>
              <w:showingPlcHdr/>
            </w:sdtPr>
            <w:sdtEndPr/>
            <w:sdtContent>
              <w:p w14:paraId="6CDBBFC8"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1627" w:type="dxa"/>
          </w:tcPr>
          <w:sdt>
            <w:sdtPr>
              <w:rPr>
                <w:rFonts w:ascii="Arial" w:hAnsi="Arial" w:cs="Arial"/>
              </w:rPr>
              <w:id w:val="457849335"/>
              <w:placeholder>
                <w:docPart w:val="B661C8C4A60243F1B1572D826D25BF91"/>
              </w:placeholder>
              <w:showingPlcHdr/>
            </w:sdtPr>
            <w:sdtEndPr/>
            <w:sdtContent>
              <w:p w14:paraId="45594CCC" w14:textId="77777777" w:rsidR="00531E96" w:rsidRPr="00531E96" w:rsidRDefault="008E4B02" w:rsidP="00531E96">
                <w:pPr>
                  <w:rPr>
                    <w:rFonts w:ascii="Arial" w:hAnsi="Arial" w:cs="Arial"/>
                  </w:rPr>
                </w:pPr>
                <w:r>
                  <w:rPr>
                    <w:rStyle w:val="Platzhaltertext"/>
                  </w:rPr>
                  <w:t>Geb.Dat.</w:t>
                </w:r>
              </w:p>
            </w:sdtContent>
          </w:sdt>
        </w:tc>
        <w:tc>
          <w:tcPr>
            <w:tcW w:w="2268" w:type="dxa"/>
          </w:tcPr>
          <w:sdt>
            <w:sdtPr>
              <w:rPr>
                <w:rFonts w:ascii="Arial" w:hAnsi="Arial" w:cs="Arial"/>
              </w:rPr>
              <w:id w:val="594292876"/>
              <w:placeholder>
                <w:docPart w:val="DF4BBFA80FC045ECBCA789AA00A225C5"/>
              </w:placeholder>
              <w:showingPlcHdr/>
            </w:sdtPr>
            <w:sdtEndPr/>
            <w:sdtContent>
              <w:p w14:paraId="0DE412BE"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2971" w:type="dxa"/>
          </w:tcPr>
          <w:sdt>
            <w:sdtPr>
              <w:rPr>
                <w:rFonts w:ascii="Arial" w:hAnsi="Arial" w:cs="Arial"/>
              </w:rPr>
              <w:id w:val="-1213420175"/>
              <w:placeholder>
                <w:docPart w:val="3B8395F66CE64D3A890D55CD1B88103A"/>
              </w:placeholder>
              <w:showingPlcHdr/>
            </w:sdtPr>
            <w:sdtEndPr/>
            <w:sdtContent>
              <w:p w14:paraId="01AFB455"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r>
    </w:tbl>
    <w:p w14:paraId="0E0D588D" w14:textId="77777777" w:rsidR="00F57374" w:rsidRDefault="00C6310D" w:rsidP="00F57374">
      <w:pPr>
        <w:rPr>
          <w:b/>
          <w:bCs w:val="0"/>
        </w:rPr>
      </w:pPr>
    </w:p>
    <w:p w14:paraId="310ACD39" w14:textId="77777777" w:rsidR="00F57374" w:rsidRPr="009E54B7" w:rsidRDefault="008E4B02" w:rsidP="00F57374">
      <w:pPr>
        <w:rPr>
          <w:b/>
          <w:bCs w:val="0"/>
        </w:rPr>
      </w:pPr>
      <w:r w:rsidRPr="009E54B7">
        <w:rPr>
          <w:b/>
        </w:rPr>
        <w:t>Angaben zu weiteren Personen im Haushalt</w:t>
      </w:r>
    </w:p>
    <w:tbl>
      <w:tblPr>
        <w:tblStyle w:val="Tabellenraster"/>
        <w:tblW w:w="9067" w:type="dxa"/>
        <w:tblLook w:val="04A0" w:firstRow="1" w:lastRow="0" w:firstColumn="1" w:lastColumn="0" w:noHBand="0" w:noVBand="1"/>
      </w:tblPr>
      <w:tblGrid>
        <w:gridCol w:w="2265"/>
        <w:gridCol w:w="2265"/>
        <w:gridCol w:w="4537"/>
      </w:tblGrid>
      <w:tr w:rsidR="00C23B89" w14:paraId="16C8768D" w14:textId="77777777" w:rsidTr="00EF5EA9">
        <w:tc>
          <w:tcPr>
            <w:tcW w:w="2265" w:type="dxa"/>
          </w:tcPr>
          <w:p w14:paraId="066FDFCC" w14:textId="77777777" w:rsidR="00531E96" w:rsidRDefault="008E4B02" w:rsidP="00531E96">
            <w:r>
              <w:t>Name, Vorname</w:t>
            </w:r>
          </w:p>
          <w:p w14:paraId="0CE951A8" w14:textId="77777777" w:rsidR="00531E96" w:rsidRDefault="00C6310D" w:rsidP="00531E96"/>
        </w:tc>
        <w:tc>
          <w:tcPr>
            <w:tcW w:w="2265" w:type="dxa"/>
          </w:tcPr>
          <w:sdt>
            <w:sdtPr>
              <w:rPr>
                <w:rFonts w:ascii="Arial" w:hAnsi="Arial" w:cs="Arial"/>
              </w:rPr>
              <w:id w:val="-930577863"/>
              <w:placeholder>
                <w:docPart w:val="A2AFFFC462574DAFA818B00CB0EA7417"/>
              </w:placeholder>
              <w:showingPlcHdr/>
            </w:sdtPr>
            <w:sdtEndPr/>
            <w:sdtContent>
              <w:p w14:paraId="6DEE4483" w14:textId="77777777" w:rsidR="00531E96" w:rsidRPr="00531E96" w:rsidRDefault="008E4B02" w:rsidP="00531E96">
                <w:pPr>
                  <w:rPr>
                    <w:rFonts w:ascii="Arial" w:hAnsi="Arial" w:cs="Arial"/>
                  </w:rPr>
                </w:pPr>
                <w:r>
                  <w:rPr>
                    <w:rStyle w:val="Platzhaltertext"/>
                  </w:rPr>
                  <w:t>Geb.Dat.</w:t>
                </w:r>
              </w:p>
            </w:sdtContent>
          </w:sdt>
        </w:tc>
        <w:tc>
          <w:tcPr>
            <w:tcW w:w="4537" w:type="dxa"/>
          </w:tcPr>
          <w:p w14:paraId="68C7556A" w14:textId="77777777" w:rsidR="00531E96" w:rsidRDefault="008E4B02" w:rsidP="00531E96">
            <w:r>
              <w:t>Verwandtschaftsverhältnis/Beziehungsverhältnis</w:t>
            </w:r>
          </w:p>
          <w:p w14:paraId="4224BF37" w14:textId="77777777" w:rsidR="00531E96" w:rsidRDefault="00C6310D" w:rsidP="00531E96"/>
        </w:tc>
      </w:tr>
      <w:tr w:rsidR="00C23B89" w14:paraId="5CDB1E2F" w14:textId="77777777" w:rsidTr="00EF5EA9">
        <w:tc>
          <w:tcPr>
            <w:tcW w:w="2265" w:type="dxa"/>
          </w:tcPr>
          <w:sdt>
            <w:sdtPr>
              <w:rPr>
                <w:rFonts w:ascii="Arial" w:hAnsi="Arial" w:cs="Arial"/>
              </w:rPr>
              <w:id w:val="-527869701"/>
              <w:placeholder>
                <w:docPart w:val="B0FF8D26730B4B9B88451E1468637EB4"/>
              </w:placeholder>
              <w:showingPlcHdr/>
            </w:sdtPr>
            <w:sdtEndPr/>
            <w:sdtContent>
              <w:p w14:paraId="2378C356"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2265" w:type="dxa"/>
          </w:tcPr>
          <w:sdt>
            <w:sdtPr>
              <w:rPr>
                <w:rFonts w:ascii="Arial" w:hAnsi="Arial" w:cs="Arial"/>
              </w:rPr>
              <w:id w:val="747544027"/>
              <w:placeholder>
                <w:docPart w:val="5F369984506F4EB6832960EE81C8082E"/>
              </w:placeholder>
              <w:showingPlcHdr/>
            </w:sdtPr>
            <w:sdtEndPr/>
            <w:sdtContent>
              <w:p w14:paraId="6AEA71FD" w14:textId="77777777" w:rsidR="00531E96" w:rsidRPr="00531E96" w:rsidRDefault="008E4B02" w:rsidP="00531E96">
                <w:pPr>
                  <w:rPr>
                    <w:rFonts w:ascii="Arial" w:hAnsi="Arial" w:cs="Arial"/>
                  </w:rPr>
                </w:pPr>
                <w:r>
                  <w:rPr>
                    <w:rStyle w:val="Platzhaltertext"/>
                  </w:rPr>
                  <w:t>Geb.Dat.</w:t>
                </w:r>
              </w:p>
            </w:sdtContent>
          </w:sdt>
        </w:tc>
        <w:tc>
          <w:tcPr>
            <w:tcW w:w="4537" w:type="dxa"/>
          </w:tcPr>
          <w:sdt>
            <w:sdtPr>
              <w:rPr>
                <w:rFonts w:ascii="Arial" w:hAnsi="Arial" w:cs="Arial"/>
              </w:rPr>
              <w:id w:val="423773588"/>
              <w:placeholder>
                <w:docPart w:val="FF6202487C9E4468A9128722287EEE0A"/>
              </w:placeholder>
              <w:showingPlcHdr/>
            </w:sdtPr>
            <w:sdtEndPr/>
            <w:sdtContent>
              <w:p w14:paraId="3F23D625"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r>
      <w:tr w:rsidR="00C23B89" w14:paraId="24B4DF64" w14:textId="77777777" w:rsidTr="00EF5EA9">
        <w:tc>
          <w:tcPr>
            <w:tcW w:w="2265" w:type="dxa"/>
          </w:tcPr>
          <w:sdt>
            <w:sdtPr>
              <w:rPr>
                <w:rFonts w:ascii="Arial" w:hAnsi="Arial" w:cs="Arial"/>
              </w:rPr>
              <w:id w:val="-502967009"/>
              <w:placeholder>
                <w:docPart w:val="15B50D51362643A9ADF02B99C9A106EE"/>
              </w:placeholder>
              <w:showingPlcHdr/>
            </w:sdtPr>
            <w:sdtEndPr/>
            <w:sdtContent>
              <w:p w14:paraId="5D21DB9F"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c>
          <w:tcPr>
            <w:tcW w:w="2265" w:type="dxa"/>
          </w:tcPr>
          <w:sdt>
            <w:sdtPr>
              <w:rPr>
                <w:rFonts w:ascii="Arial" w:hAnsi="Arial" w:cs="Arial"/>
              </w:rPr>
              <w:id w:val="-457176998"/>
              <w:placeholder>
                <w:docPart w:val="0551A00889A34FDB90C375588B16DA77"/>
              </w:placeholder>
              <w:showingPlcHdr/>
            </w:sdtPr>
            <w:sdtEndPr/>
            <w:sdtContent>
              <w:p w14:paraId="76F347D6" w14:textId="77777777" w:rsidR="00531E96" w:rsidRPr="00531E96" w:rsidRDefault="008E4B02" w:rsidP="00531E96">
                <w:pPr>
                  <w:rPr>
                    <w:rFonts w:ascii="Arial" w:hAnsi="Arial" w:cs="Arial"/>
                  </w:rPr>
                </w:pPr>
                <w:r>
                  <w:rPr>
                    <w:rStyle w:val="Platzhaltertext"/>
                  </w:rPr>
                  <w:t>Geb.Dat.</w:t>
                </w:r>
              </w:p>
            </w:sdtContent>
          </w:sdt>
        </w:tc>
        <w:tc>
          <w:tcPr>
            <w:tcW w:w="4537" w:type="dxa"/>
          </w:tcPr>
          <w:sdt>
            <w:sdtPr>
              <w:rPr>
                <w:rFonts w:ascii="Arial" w:hAnsi="Arial" w:cs="Arial"/>
              </w:rPr>
              <w:id w:val="408973870"/>
              <w:placeholder>
                <w:docPart w:val="E421231A517B4574B2F7263EE112636F"/>
              </w:placeholder>
              <w:showingPlcHdr/>
            </w:sdtPr>
            <w:sdtEndPr/>
            <w:sdtContent>
              <w:p w14:paraId="6E17DE37" w14:textId="77777777" w:rsidR="00531E96" w:rsidRPr="00531E96" w:rsidRDefault="008E4B02" w:rsidP="00531E96">
                <w:pPr>
                  <w:rPr>
                    <w:rFonts w:ascii="Arial" w:hAnsi="Arial" w:cs="Arial"/>
                  </w:rPr>
                </w:pPr>
                <w:r w:rsidRPr="001852A2">
                  <w:rPr>
                    <w:rStyle w:val="Platzhaltertext"/>
                    <w:rFonts w:ascii="Arial" w:hAnsi="Arial" w:cs="Arial"/>
                  </w:rPr>
                  <w:t>Text einzugeben.</w:t>
                </w:r>
              </w:p>
            </w:sdtContent>
          </w:sdt>
        </w:tc>
      </w:tr>
      <w:tr w:rsidR="00C23B89" w14:paraId="4047FAA8" w14:textId="77777777" w:rsidTr="00382BBB">
        <w:tc>
          <w:tcPr>
            <w:tcW w:w="2265" w:type="dxa"/>
          </w:tcPr>
          <w:sdt>
            <w:sdtPr>
              <w:rPr>
                <w:rFonts w:ascii="Arial" w:hAnsi="Arial" w:cs="Arial"/>
              </w:rPr>
              <w:id w:val="-1726516928"/>
              <w:placeholder>
                <w:docPart w:val="1867F88E0B6A4CC6B3FA67B4253016AE"/>
              </w:placeholder>
              <w:showingPlcHdr/>
            </w:sdtPr>
            <w:sdtEndPr/>
            <w:sdtContent>
              <w:p w14:paraId="49EAB919" w14:textId="77777777" w:rsidR="00531E96" w:rsidRPr="00531E96" w:rsidRDefault="008E4B02" w:rsidP="00382BBB">
                <w:pPr>
                  <w:rPr>
                    <w:rFonts w:ascii="Arial" w:hAnsi="Arial" w:cs="Arial"/>
                  </w:rPr>
                </w:pPr>
                <w:r w:rsidRPr="001852A2">
                  <w:rPr>
                    <w:rStyle w:val="Platzhaltertext"/>
                    <w:rFonts w:ascii="Arial" w:hAnsi="Arial" w:cs="Arial"/>
                  </w:rPr>
                  <w:t>Text einzugeben.</w:t>
                </w:r>
              </w:p>
            </w:sdtContent>
          </w:sdt>
        </w:tc>
        <w:tc>
          <w:tcPr>
            <w:tcW w:w="2265" w:type="dxa"/>
          </w:tcPr>
          <w:sdt>
            <w:sdtPr>
              <w:rPr>
                <w:rFonts w:ascii="Arial" w:hAnsi="Arial" w:cs="Arial"/>
              </w:rPr>
              <w:id w:val="166603240"/>
              <w:placeholder>
                <w:docPart w:val="D3AD51BBFEED4A5794CF5D581458D4F2"/>
              </w:placeholder>
              <w:showingPlcHdr/>
            </w:sdtPr>
            <w:sdtEndPr/>
            <w:sdtContent>
              <w:p w14:paraId="4CCBCFA5" w14:textId="77777777" w:rsidR="00531E96" w:rsidRPr="00531E96" w:rsidRDefault="008E4B02" w:rsidP="00382BBB">
                <w:pPr>
                  <w:rPr>
                    <w:rFonts w:ascii="Arial" w:hAnsi="Arial" w:cs="Arial"/>
                  </w:rPr>
                </w:pPr>
                <w:r>
                  <w:rPr>
                    <w:rStyle w:val="Platzhaltertext"/>
                  </w:rPr>
                  <w:t>Geb.Dat.</w:t>
                </w:r>
              </w:p>
            </w:sdtContent>
          </w:sdt>
        </w:tc>
        <w:tc>
          <w:tcPr>
            <w:tcW w:w="4537" w:type="dxa"/>
          </w:tcPr>
          <w:sdt>
            <w:sdtPr>
              <w:rPr>
                <w:rFonts w:ascii="Arial" w:hAnsi="Arial" w:cs="Arial"/>
              </w:rPr>
              <w:id w:val="-124238184"/>
              <w:placeholder>
                <w:docPart w:val="5B59B0102CAC4BF89B133A222696ADD9"/>
              </w:placeholder>
              <w:showingPlcHdr/>
            </w:sdtPr>
            <w:sdtEndPr/>
            <w:sdtContent>
              <w:p w14:paraId="41E9C56F" w14:textId="77777777" w:rsidR="00531E96" w:rsidRPr="00531E96" w:rsidRDefault="008E4B02" w:rsidP="00382BBB">
                <w:pPr>
                  <w:rPr>
                    <w:rFonts w:ascii="Arial" w:hAnsi="Arial" w:cs="Arial"/>
                  </w:rPr>
                </w:pPr>
                <w:r w:rsidRPr="001852A2">
                  <w:rPr>
                    <w:rStyle w:val="Platzhaltertext"/>
                    <w:rFonts w:ascii="Arial" w:hAnsi="Arial" w:cs="Arial"/>
                  </w:rPr>
                  <w:t>Text einzugeben.</w:t>
                </w:r>
              </w:p>
            </w:sdtContent>
          </w:sdt>
        </w:tc>
      </w:tr>
    </w:tbl>
    <w:p w14:paraId="2467D5E0" w14:textId="77777777" w:rsidR="00F57374" w:rsidRDefault="00C6310D" w:rsidP="00F57374"/>
    <w:p w14:paraId="3E84B9DB" w14:textId="77777777" w:rsidR="00531E96" w:rsidRDefault="008E4B02" w:rsidP="00F57374">
      <w:r w:rsidRPr="006E4DD4">
        <w:rPr>
          <w:b/>
        </w:rPr>
        <w:t>Dauerhafte Erkrankungen eines Familienmitgliedes?</w:t>
      </w:r>
      <w:r>
        <w:t xml:space="preserve"> </w:t>
      </w:r>
    </w:p>
    <w:p w14:paraId="04DAEB57" w14:textId="77777777" w:rsidR="00531E96" w:rsidRPr="001852A2" w:rsidRDefault="00C6310D" w:rsidP="00531E96">
      <w:pPr>
        <w:rPr>
          <w:rFonts w:ascii="Arial" w:hAnsi="Arial" w:cs="Arial"/>
        </w:rPr>
      </w:pPr>
      <w:sdt>
        <w:sdtPr>
          <w:rPr>
            <w:rFonts w:ascii="Arial" w:hAnsi="Arial" w:cs="Arial"/>
          </w:rPr>
          <w:id w:val="-508989823"/>
          <w14:checkbox>
            <w14:checked w14:val="0"/>
            <w14:checkedState w14:val="2612" w14:font="MS Gothic"/>
            <w14:uncheckedState w14:val="2610" w14:font="MS Gothic"/>
          </w14:checkbox>
        </w:sdtPr>
        <w:sdtEndPr/>
        <w:sdtContent>
          <w:r w:rsidR="008E4B02">
            <w:rPr>
              <w:rFonts w:ascii="MS Gothic" w:eastAsia="MS Gothic" w:hAnsi="MS Gothic" w:cs="Arial" w:hint="eastAsia"/>
            </w:rPr>
            <w:t>☐</w:t>
          </w:r>
        </w:sdtContent>
      </w:sdt>
      <w:r w:rsidR="008E4B02" w:rsidRPr="001852A2">
        <w:rPr>
          <w:rFonts w:ascii="Arial" w:hAnsi="Arial" w:cs="Arial"/>
        </w:rPr>
        <w:t xml:space="preserve"> Ja </w:t>
      </w:r>
      <w:r w:rsidR="008E4B02" w:rsidRPr="001852A2">
        <w:rPr>
          <w:rFonts w:ascii="Arial" w:hAnsi="Arial" w:cs="Arial"/>
        </w:rPr>
        <w:tab/>
      </w:r>
      <w:r w:rsidR="008E4B02" w:rsidRPr="001852A2">
        <w:rPr>
          <w:rFonts w:ascii="Arial" w:hAnsi="Arial" w:cs="Arial"/>
        </w:rPr>
        <w:tab/>
      </w:r>
      <w:sdt>
        <w:sdtPr>
          <w:rPr>
            <w:rFonts w:ascii="Arial" w:hAnsi="Arial" w:cs="Arial"/>
          </w:rPr>
          <w:id w:val="-1634856108"/>
          <w14:checkbox>
            <w14:checked w14:val="0"/>
            <w14:checkedState w14:val="2612" w14:font="MS Gothic"/>
            <w14:uncheckedState w14:val="2610" w14:font="MS Gothic"/>
          </w14:checkbox>
        </w:sdtPr>
        <w:sdtEndPr/>
        <w:sdtContent>
          <w:r w:rsidR="008E4B02" w:rsidRPr="001852A2">
            <w:rPr>
              <w:rFonts w:ascii="Segoe UI Symbol" w:eastAsia="MS Gothic" w:hAnsi="Segoe UI Symbol" w:cs="Segoe UI Symbol"/>
            </w:rPr>
            <w:t>☐</w:t>
          </w:r>
        </w:sdtContent>
      </w:sdt>
      <w:r w:rsidR="008E4B02" w:rsidRPr="001852A2">
        <w:rPr>
          <w:rFonts w:ascii="Arial" w:hAnsi="Arial" w:cs="Arial"/>
        </w:rPr>
        <w:t xml:space="preserve"> nein</w:t>
      </w:r>
    </w:p>
    <w:p w14:paraId="5D8327D8" w14:textId="77777777" w:rsidR="00531E96" w:rsidRPr="001852A2" w:rsidRDefault="008E4B02" w:rsidP="00531E96">
      <w:pPr>
        <w:rPr>
          <w:rFonts w:ascii="Arial" w:hAnsi="Arial" w:cs="Arial"/>
        </w:rPr>
      </w:pPr>
      <w:r w:rsidRPr="001852A2">
        <w:rPr>
          <w:rFonts w:ascii="Arial" w:hAnsi="Arial" w:cs="Arial"/>
        </w:rPr>
        <w:t xml:space="preserve">Wenn ja, </w:t>
      </w:r>
      <w:r>
        <w:rPr>
          <w:rFonts w:ascii="Arial" w:hAnsi="Arial" w:cs="Arial"/>
        </w:rPr>
        <w:t xml:space="preserve">wer und </w:t>
      </w:r>
      <w:r w:rsidRPr="001852A2">
        <w:rPr>
          <w:rFonts w:ascii="Arial" w:hAnsi="Arial" w:cs="Arial"/>
        </w:rPr>
        <w:t xml:space="preserve">welche? </w:t>
      </w:r>
      <w:sdt>
        <w:sdtPr>
          <w:rPr>
            <w:rFonts w:ascii="Arial" w:hAnsi="Arial" w:cs="Arial"/>
          </w:rPr>
          <w:id w:val="2072692120"/>
          <w:placeholder>
            <w:docPart w:val="406C6ED86EBF4D90BD3EF8D16E84304C"/>
          </w:placeholder>
          <w:showingPlcHdr/>
        </w:sdtPr>
        <w:sdtEndPr/>
        <w:sdtContent>
          <w:r w:rsidRPr="001852A2">
            <w:rPr>
              <w:rStyle w:val="Platzhaltertext"/>
              <w:rFonts w:ascii="Arial" w:hAnsi="Arial" w:cs="Arial"/>
            </w:rPr>
            <w:t>Text einzugeben.</w:t>
          </w:r>
        </w:sdtContent>
      </w:sdt>
    </w:p>
    <w:p w14:paraId="0B9C6F00" w14:textId="77777777" w:rsidR="00531E96" w:rsidRDefault="008E4B02" w:rsidP="00531E96">
      <w:pPr>
        <w:rPr>
          <w:b/>
        </w:rPr>
      </w:pPr>
      <w:r w:rsidRPr="009E54B7">
        <w:rPr>
          <w:b/>
        </w:rPr>
        <w:t xml:space="preserve"> </w:t>
      </w:r>
    </w:p>
    <w:p w14:paraId="0B5B0B33" w14:textId="77777777" w:rsidR="00F57374" w:rsidRPr="009E54B7" w:rsidRDefault="008E4B02" w:rsidP="00531E96">
      <w:pPr>
        <w:rPr>
          <w:b/>
          <w:bCs w:val="0"/>
        </w:rPr>
      </w:pPr>
      <w:r w:rsidRPr="009E54B7">
        <w:rPr>
          <w:b/>
        </w:rPr>
        <w:t>Angaben zur Wohnsituation</w:t>
      </w:r>
    </w:p>
    <w:p w14:paraId="3EC95FD8" w14:textId="77777777" w:rsidR="00531E96" w:rsidRPr="001852A2" w:rsidRDefault="008E4B02" w:rsidP="00531E96">
      <w:pPr>
        <w:rPr>
          <w:rFonts w:ascii="Arial" w:hAnsi="Arial" w:cs="Arial"/>
        </w:rPr>
      </w:pPr>
      <w:r w:rsidRPr="001852A2">
        <w:rPr>
          <w:rFonts w:ascii="Arial" w:hAnsi="Arial" w:cs="Arial"/>
        </w:rPr>
        <w:t xml:space="preserve">Wohnung: </w:t>
      </w:r>
      <w:sdt>
        <w:sdtPr>
          <w:rPr>
            <w:rFonts w:ascii="Arial" w:hAnsi="Arial" w:cs="Arial"/>
          </w:rPr>
          <w:id w:val="1694339796"/>
          <w:placeholder>
            <w:docPart w:val="FE66285FB35A498E88432AA3F15B9EFD"/>
          </w:placeholder>
          <w:showingPlcHdr/>
        </w:sdtPr>
        <w:sdtEndPr/>
        <w:sdtContent>
          <w:r w:rsidRPr="001852A2">
            <w:rPr>
              <w:rStyle w:val="Platzhaltertext"/>
              <w:rFonts w:ascii="Arial" w:hAnsi="Arial" w:cs="Arial"/>
            </w:rPr>
            <w:t>Text einzugeben.</w:t>
          </w:r>
        </w:sdtContent>
      </w:sdt>
      <w:r w:rsidRPr="001852A2">
        <w:rPr>
          <w:rFonts w:ascii="Arial" w:hAnsi="Arial" w:cs="Arial"/>
        </w:rPr>
        <w:tab/>
      </w:r>
      <w:r w:rsidRPr="001852A2">
        <w:rPr>
          <w:rFonts w:ascii="Arial" w:hAnsi="Arial" w:cs="Arial"/>
        </w:rPr>
        <w:tab/>
        <w:t xml:space="preserve">Haus: </w:t>
      </w:r>
      <w:sdt>
        <w:sdtPr>
          <w:rPr>
            <w:rFonts w:ascii="Arial" w:hAnsi="Arial" w:cs="Arial"/>
          </w:rPr>
          <w:id w:val="1787148507"/>
          <w:placeholder>
            <w:docPart w:val="E14EA6DFED7D43C09A9BBCFDB5309C88"/>
          </w:placeholder>
          <w:showingPlcHdr/>
        </w:sdtPr>
        <w:sdtEndPr/>
        <w:sdtContent>
          <w:r w:rsidRPr="001852A2">
            <w:rPr>
              <w:rStyle w:val="Platzhaltertext"/>
              <w:rFonts w:ascii="Arial" w:hAnsi="Arial" w:cs="Arial"/>
            </w:rPr>
            <w:t>Text einzugeben.</w:t>
          </w:r>
        </w:sdtContent>
      </w:sdt>
    </w:p>
    <w:p w14:paraId="4E6EC3C6" w14:textId="77777777" w:rsidR="00531E96" w:rsidRPr="001852A2" w:rsidRDefault="008E4B02" w:rsidP="00531E96">
      <w:pPr>
        <w:rPr>
          <w:rFonts w:ascii="Arial" w:hAnsi="Arial" w:cs="Arial"/>
        </w:rPr>
      </w:pPr>
      <w:r w:rsidRPr="001852A2">
        <w:rPr>
          <w:rFonts w:ascii="Arial" w:hAnsi="Arial" w:cs="Arial"/>
        </w:rPr>
        <w:t xml:space="preserve">Umschwung: </w:t>
      </w:r>
      <w:sdt>
        <w:sdtPr>
          <w:rPr>
            <w:rFonts w:ascii="Arial" w:hAnsi="Arial" w:cs="Arial"/>
          </w:rPr>
          <w:id w:val="1474646669"/>
          <w:placeholder>
            <w:docPart w:val="8233DC56D913488E8FB15CF13C61D3BD"/>
          </w:placeholder>
          <w:showingPlcHdr/>
        </w:sdtPr>
        <w:sdtEndPr/>
        <w:sdtContent>
          <w:r w:rsidRPr="001852A2">
            <w:rPr>
              <w:rStyle w:val="Platzhaltertext"/>
              <w:rFonts w:ascii="Arial" w:hAnsi="Arial" w:cs="Arial"/>
            </w:rPr>
            <w:t>Text einzugeben.</w:t>
          </w:r>
        </w:sdtContent>
      </w:sdt>
    </w:p>
    <w:p w14:paraId="0A5968C3" w14:textId="79D5F3D2" w:rsidR="00531E96" w:rsidRPr="001852A2" w:rsidRDefault="008E4B02" w:rsidP="00531E96">
      <w:pPr>
        <w:rPr>
          <w:rFonts w:ascii="Arial" w:hAnsi="Arial" w:cs="Arial"/>
        </w:rPr>
      </w:pPr>
      <w:r w:rsidRPr="001852A2">
        <w:rPr>
          <w:rFonts w:ascii="Arial" w:hAnsi="Arial" w:cs="Arial"/>
        </w:rPr>
        <w:t>Grösse der Wohnung</w:t>
      </w:r>
      <w:r w:rsidR="00C045AF">
        <w:rPr>
          <w:rFonts w:ascii="Arial" w:hAnsi="Arial" w:cs="Arial"/>
        </w:rPr>
        <w:t xml:space="preserve"> </w:t>
      </w:r>
      <w:r w:rsidRPr="001852A2">
        <w:rPr>
          <w:rFonts w:ascii="Arial" w:hAnsi="Arial" w:cs="Arial"/>
        </w:rPr>
        <w:t>/</w:t>
      </w:r>
      <w:r w:rsidR="00C045AF">
        <w:rPr>
          <w:rFonts w:ascii="Arial" w:hAnsi="Arial" w:cs="Arial"/>
        </w:rPr>
        <w:t xml:space="preserve"> </w:t>
      </w:r>
      <w:r w:rsidRPr="001852A2">
        <w:rPr>
          <w:rFonts w:ascii="Arial" w:hAnsi="Arial" w:cs="Arial"/>
        </w:rPr>
        <w:t>des Hause</w:t>
      </w:r>
      <w:r w:rsidR="00C045AF">
        <w:rPr>
          <w:rFonts w:ascii="Arial" w:hAnsi="Arial" w:cs="Arial"/>
        </w:rPr>
        <w:t>s</w:t>
      </w:r>
      <w:r w:rsidRPr="001852A2">
        <w:rPr>
          <w:rFonts w:ascii="Arial" w:hAnsi="Arial" w:cs="Arial"/>
        </w:rPr>
        <w:t xml:space="preserve"> (Anzahl Räume): </w:t>
      </w:r>
      <w:sdt>
        <w:sdtPr>
          <w:rPr>
            <w:rFonts w:ascii="Arial" w:hAnsi="Arial" w:cs="Arial"/>
          </w:rPr>
          <w:id w:val="1417679896"/>
          <w:placeholder>
            <w:docPart w:val="E24C928250964517B660041D521B0D03"/>
          </w:placeholder>
          <w:showingPlcHdr/>
        </w:sdtPr>
        <w:sdtEndPr/>
        <w:sdtContent>
          <w:r w:rsidRPr="001852A2">
            <w:rPr>
              <w:rStyle w:val="Platzhaltertext"/>
              <w:rFonts w:ascii="Arial" w:hAnsi="Arial" w:cs="Arial"/>
            </w:rPr>
            <w:t>Text einzugeben.</w:t>
          </w:r>
        </w:sdtContent>
      </w:sdt>
    </w:p>
    <w:p w14:paraId="2314AE8C" w14:textId="77777777" w:rsidR="00531E96" w:rsidRPr="001852A2" w:rsidRDefault="008E4B02" w:rsidP="00531E96">
      <w:pPr>
        <w:rPr>
          <w:rFonts w:ascii="Arial" w:hAnsi="Arial" w:cs="Arial"/>
        </w:rPr>
      </w:pPr>
      <w:r w:rsidRPr="001852A2">
        <w:rPr>
          <w:rFonts w:ascii="Arial" w:hAnsi="Arial" w:cs="Arial"/>
        </w:rPr>
        <w:t>Hat das Kind ein eigenes Zimmer?</w:t>
      </w:r>
      <w:r w:rsidRPr="001852A2">
        <w:rPr>
          <w:rFonts w:ascii="Arial" w:hAnsi="Arial" w:cs="Arial"/>
        </w:rPr>
        <w:tab/>
        <w:t xml:space="preserve"> </w:t>
      </w:r>
      <w:sdt>
        <w:sdtPr>
          <w:rPr>
            <w:rFonts w:ascii="Arial" w:hAnsi="Arial" w:cs="Arial"/>
          </w:rPr>
          <w:id w:val="-1258743762"/>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Ja </w:t>
      </w:r>
      <w:r w:rsidRPr="001852A2">
        <w:rPr>
          <w:rFonts w:ascii="Arial" w:hAnsi="Arial" w:cs="Arial"/>
        </w:rPr>
        <w:tab/>
      </w:r>
      <w:r w:rsidRPr="001852A2">
        <w:rPr>
          <w:rFonts w:ascii="Arial" w:hAnsi="Arial" w:cs="Arial"/>
        </w:rPr>
        <w:tab/>
      </w:r>
      <w:sdt>
        <w:sdtPr>
          <w:rPr>
            <w:rFonts w:ascii="Arial" w:hAnsi="Arial" w:cs="Arial"/>
          </w:rPr>
          <w:id w:val="-260461029"/>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nein</w:t>
      </w:r>
    </w:p>
    <w:p w14:paraId="6B79030E" w14:textId="77777777" w:rsidR="00531E96" w:rsidRPr="001852A2" w:rsidRDefault="00C6310D" w:rsidP="00531E96">
      <w:pPr>
        <w:rPr>
          <w:rFonts w:ascii="Arial" w:hAnsi="Arial" w:cs="Arial"/>
        </w:rPr>
      </w:pPr>
    </w:p>
    <w:p w14:paraId="1C7713E5" w14:textId="77777777" w:rsidR="00531E96" w:rsidRPr="001852A2" w:rsidRDefault="008E4B02" w:rsidP="00531E96">
      <w:pPr>
        <w:rPr>
          <w:rFonts w:ascii="Arial" w:hAnsi="Arial" w:cs="Arial"/>
        </w:rPr>
      </w:pPr>
      <w:r w:rsidRPr="001852A2">
        <w:rPr>
          <w:rFonts w:ascii="Arial" w:hAnsi="Arial" w:cs="Arial"/>
        </w:rPr>
        <w:t xml:space="preserve">Haustiere: </w:t>
      </w:r>
      <w:sdt>
        <w:sdtPr>
          <w:rPr>
            <w:rFonts w:ascii="Arial" w:hAnsi="Arial" w:cs="Arial"/>
          </w:rPr>
          <w:id w:val="-1909535323"/>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ja, welche: </w:t>
      </w:r>
      <w:sdt>
        <w:sdtPr>
          <w:rPr>
            <w:rFonts w:ascii="Arial" w:hAnsi="Arial" w:cs="Arial"/>
          </w:rPr>
          <w:id w:val="-1621526601"/>
          <w:placeholder>
            <w:docPart w:val="59512A03D9CD4EA89BF55BFF8796ED00"/>
          </w:placeholder>
          <w:showingPlcHdr/>
        </w:sdtPr>
        <w:sdtEndPr/>
        <w:sdtContent>
          <w:r w:rsidRPr="001852A2">
            <w:rPr>
              <w:rStyle w:val="Platzhaltertext"/>
              <w:rFonts w:ascii="Arial" w:hAnsi="Arial" w:cs="Arial"/>
            </w:rPr>
            <w:t>Text einzugeben.</w:t>
          </w:r>
        </w:sdtContent>
      </w:sdt>
      <w:r w:rsidRPr="001852A2">
        <w:rPr>
          <w:rFonts w:ascii="Arial" w:hAnsi="Arial" w:cs="Arial"/>
        </w:rPr>
        <w:tab/>
      </w:r>
      <w:r w:rsidRPr="001852A2">
        <w:rPr>
          <w:rFonts w:ascii="Arial" w:hAnsi="Arial" w:cs="Arial"/>
        </w:rPr>
        <w:tab/>
      </w:r>
      <w:sdt>
        <w:sdtPr>
          <w:rPr>
            <w:rFonts w:ascii="Arial" w:hAnsi="Arial" w:cs="Arial"/>
          </w:rPr>
          <w:id w:val="-530954926"/>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nein</w:t>
      </w:r>
    </w:p>
    <w:p w14:paraId="1F42E992" w14:textId="77777777" w:rsidR="00F57374" w:rsidRDefault="00C6310D" w:rsidP="00F57374"/>
    <w:p w14:paraId="6507546A" w14:textId="77777777" w:rsidR="00F57374" w:rsidRPr="005A74BC" w:rsidRDefault="008E4B02" w:rsidP="00F57374">
      <w:pPr>
        <w:rPr>
          <w:b/>
          <w:bCs w:val="0"/>
        </w:rPr>
      </w:pPr>
      <w:r w:rsidRPr="005A74BC">
        <w:rPr>
          <w:b/>
        </w:rPr>
        <w:t xml:space="preserve">Angaben zu </w:t>
      </w:r>
      <w:r>
        <w:rPr>
          <w:b/>
        </w:rPr>
        <w:t xml:space="preserve">Ihren </w:t>
      </w:r>
      <w:r w:rsidRPr="005A74BC">
        <w:rPr>
          <w:b/>
        </w:rPr>
        <w:t>Freizeitinteressen</w:t>
      </w:r>
    </w:p>
    <w:p w14:paraId="653E4032" w14:textId="77777777" w:rsidR="00F57374" w:rsidRDefault="008E4B02" w:rsidP="00F57374">
      <w:r>
        <w:t>Haben Sie Hobbys? Welche?</w:t>
      </w:r>
      <w:r w:rsidRPr="00572997">
        <w:t xml:space="preserve"> Sind Sie in einem Verein oder einer Gemeinschaft aktiv?</w:t>
      </w:r>
    </w:p>
    <w:p w14:paraId="13F05D97" w14:textId="22ED15A9" w:rsidR="00F57374" w:rsidRDefault="00C6310D" w:rsidP="00F57374">
      <w:sdt>
        <w:sdtPr>
          <w:rPr>
            <w:rFonts w:ascii="Arial" w:hAnsi="Arial" w:cs="Arial"/>
          </w:rPr>
          <w:id w:val="1537464989"/>
          <w:placeholder>
            <w:docPart w:val="92EB473D16284780AA3AF9AFE18FB104"/>
          </w:placeholder>
        </w:sdtPr>
        <w:sdtEndPr/>
        <w:sdtContent/>
      </w:sdt>
      <w:sdt>
        <w:sdtPr>
          <w:rPr>
            <w:rFonts w:ascii="Arial" w:hAnsi="Arial" w:cs="Arial"/>
          </w:rPr>
          <w:id w:val="836659686"/>
          <w14:checkbox>
            <w14:checked w14:val="0"/>
            <w14:checkedState w14:val="2612" w14:font="MS Gothic"/>
            <w14:uncheckedState w14:val="2610" w14:font="MS Gothic"/>
          </w14:checkbox>
        </w:sdtPr>
        <w:sdtEndPr/>
        <w:sdtContent/>
      </w:sdt>
      <w:sdt>
        <w:sdtPr>
          <w:rPr>
            <w:rFonts w:ascii="Arial" w:hAnsi="Arial" w:cs="Arial"/>
          </w:rPr>
          <w:id w:val="-355195282"/>
          <w:placeholder>
            <w:docPart w:val="70648190397444959A77D60A0F62B389"/>
          </w:placeholder>
        </w:sdtPr>
        <w:sdtEndPr/>
        <w:sdtContent/>
      </w:sdt>
      <w:sdt>
        <w:sdtPr>
          <w:rPr>
            <w:rFonts w:ascii="Arial" w:hAnsi="Arial" w:cs="Arial"/>
          </w:rPr>
          <w:id w:val="-1964266565"/>
          <w14:checkbox>
            <w14:checked w14:val="0"/>
            <w14:checkedState w14:val="2612" w14:font="MS Gothic"/>
            <w14:uncheckedState w14:val="2610" w14:font="MS Gothic"/>
          </w14:checkbox>
        </w:sdtPr>
        <w:sdtEndPr/>
        <w:sdtContent/>
      </w:sdt>
    </w:p>
    <w:p w14:paraId="074320A2" w14:textId="77777777" w:rsidR="00F57374" w:rsidRPr="00C649E2" w:rsidRDefault="008E4B02" w:rsidP="00F57374">
      <w:pPr>
        <w:rPr>
          <w:b/>
          <w:bCs w:val="0"/>
        </w:rPr>
      </w:pPr>
      <w:r w:rsidRPr="00C649E2">
        <w:rPr>
          <w:b/>
        </w:rPr>
        <w:t>Angaben zum Pflegekind</w:t>
      </w:r>
    </w:p>
    <w:tbl>
      <w:tblPr>
        <w:tblStyle w:val="Tabellenraster"/>
        <w:tblW w:w="0" w:type="auto"/>
        <w:tblLook w:val="04A0" w:firstRow="1" w:lastRow="0" w:firstColumn="1" w:lastColumn="0" w:noHBand="0" w:noVBand="1"/>
      </w:tblPr>
      <w:tblGrid>
        <w:gridCol w:w="4957"/>
        <w:gridCol w:w="3827"/>
      </w:tblGrid>
      <w:tr w:rsidR="00C23B89" w14:paraId="2393FF2F" w14:textId="77777777" w:rsidTr="00EF5EA9">
        <w:tc>
          <w:tcPr>
            <w:tcW w:w="4957" w:type="dxa"/>
          </w:tcPr>
          <w:p w14:paraId="354791DD" w14:textId="77777777" w:rsidR="00884E4C" w:rsidRDefault="008E4B02" w:rsidP="00884E4C">
            <w:pPr>
              <w:spacing w:line="259" w:lineRule="auto"/>
            </w:pPr>
            <w:r>
              <w:t>Name:</w:t>
            </w:r>
          </w:p>
        </w:tc>
        <w:tc>
          <w:tcPr>
            <w:tcW w:w="3827" w:type="dxa"/>
          </w:tcPr>
          <w:sdt>
            <w:sdtPr>
              <w:rPr>
                <w:rFonts w:ascii="Arial" w:hAnsi="Arial" w:cs="Arial"/>
              </w:rPr>
              <w:id w:val="-1153603112"/>
              <w:placeholder>
                <w:docPart w:val="9136AEB7178C4CF0938841D78E9FAD61"/>
              </w:placeholder>
              <w:showingPlcHdr/>
            </w:sdtPr>
            <w:sdtEndPr/>
            <w:sdtContent>
              <w:p w14:paraId="15B388CE"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09EFFC7F" w14:textId="77777777" w:rsidTr="00EF5EA9">
        <w:tc>
          <w:tcPr>
            <w:tcW w:w="4957" w:type="dxa"/>
          </w:tcPr>
          <w:p w14:paraId="7FB17853" w14:textId="77777777" w:rsidR="00884E4C" w:rsidRDefault="008E4B02" w:rsidP="00884E4C">
            <w:pPr>
              <w:spacing w:line="259" w:lineRule="auto"/>
            </w:pPr>
            <w:r>
              <w:t>Vorname:</w:t>
            </w:r>
          </w:p>
        </w:tc>
        <w:tc>
          <w:tcPr>
            <w:tcW w:w="3827" w:type="dxa"/>
          </w:tcPr>
          <w:sdt>
            <w:sdtPr>
              <w:rPr>
                <w:rFonts w:ascii="Arial" w:hAnsi="Arial" w:cs="Arial"/>
              </w:rPr>
              <w:id w:val="-808322009"/>
              <w:placeholder>
                <w:docPart w:val="FD969D5D60974CB2A0AE334B4FCECBF1"/>
              </w:placeholder>
              <w:showingPlcHdr/>
            </w:sdtPr>
            <w:sdtEndPr/>
            <w:sdtContent>
              <w:p w14:paraId="56620894"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7314E480" w14:textId="77777777" w:rsidTr="00EF5EA9">
        <w:tc>
          <w:tcPr>
            <w:tcW w:w="4957" w:type="dxa"/>
          </w:tcPr>
          <w:p w14:paraId="56B648BC" w14:textId="77777777" w:rsidR="00884E4C" w:rsidRDefault="008E4B02" w:rsidP="00884E4C">
            <w:pPr>
              <w:spacing w:line="259" w:lineRule="auto"/>
            </w:pPr>
            <w:r>
              <w:t>Geburtsdatum:</w:t>
            </w:r>
          </w:p>
        </w:tc>
        <w:tc>
          <w:tcPr>
            <w:tcW w:w="3827" w:type="dxa"/>
          </w:tcPr>
          <w:sdt>
            <w:sdtPr>
              <w:rPr>
                <w:rFonts w:ascii="Arial" w:hAnsi="Arial" w:cs="Arial"/>
              </w:rPr>
              <w:id w:val="-1061711695"/>
              <w:placeholder>
                <w:docPart w:val="6BE47FA7AB954BC4983182AE890573D0"/>
              </w:placeholder>
            </w:sdtPr>
            <w:sdtEndPr/>
            <w:sdtContent>
              <w:sdt>
                <w:sdtPr>
                  <w:rPr>
                    <w:rFonts w:ascii="Arial" w:hAnsi="Arial" w:cs="Arial"/>
                  </w:rPr>
                  <w:id w:val="-501817823"/>
                  <w:placeholder>
                    <w:docPart w:val="31DB0BB2F5114801B789DAAD70144CCB"/>
                  </w:placeholder>
                  <w:showingPlcHdr/>
                </w:sdtPr>
                <w:sdtEndPr/>
                <w:sdtContent>
                  <w:p w14:paraId="2A1141C5" w14:textId="77777777" w:rsidR="00884E4C" w:rsidRPr="0073206F" w:rsidRDefault="008E4B02" w:rsidP="00884E4C">
                    <w:pPr>
                      <w:rPr>
                        <w:rFonts w:ascii="Arial" w:hAnsi="Arial" w:cs="Arial"/>
                        <w:bCs w:val="0"/>
                      </w:rPr>
                    </w:pPr>
                    <w:r>
                      <w:rPr>
                        <w:rStyle w:val="Platzhaltertext"/>
                      </w:rPr>
                      <w:t>Geb.Dat.</w:t>
                    </w:r>
                  </w:p>
                </w:sdtContent>
              </w:sdt>
            </w:sdtContent>
          </w:sdt>
        </w:tc>
      </w:tr>
      <w:tr w:rsidR="00C23B89" w14:paraId="486A58D2" w14:textId="77777777" w:rsidTr="00CE46A4">
        <w:tc>
          <w:tcPr>
            <w:tcW w:w="4957" w:type="dxa"/>
            <w:tcBorders>
              <w:top w:val="single" w:sz="4" w:space="0" w:color="auto"/>
              <w:left w:val="single" w:sz="4" w:space="0" w:color="auto"/>
              <w:bottom w:val="single" w:sz="4" w:space="0" w:color="auto"/>
              <w:right w:val="single" w:sz="4" w:space="0" w:color="auto"/>
            </w:tcBorders>
          </w:tcPr>
          <w:p w14:paraId="038EFCB6" w14:textId="6C3C4A23" w:rsidR="004770D7" w:rsidRDefault="008E4B02" w:rsidP="00CE46A4">
            <w:r>
              <w:t>Geschlecht:</w:t>
            </w:r>
          </w:p>
        </w:tc>
        <w:tc>
          <w:tcPr>
            <w:tcW w:w="3827" w:type="dxa"/>
            <w:tcBorders>
              <w:top w:val="single" w:sz="4" w:space="0" w:color="auto"/>
              <w:left w:val="single" w:sz="4" w:space="0" w:color="auto"/>
              <w:bottom w:val="single" w:sz="4" w:space="0" w:color="auto"/>
              <w:right w:val="single" w:sz="4" w:space="0" w:color="auto"/>
            </w:tcBorders>
          </w:tcPr>
          <w:p w14:paraId="1F818F7C" w14:textId="77777777" w:rsidR="004770D7" w:rsidRDefault="00C6310D" w:rsidP="00CE46A4">
            <w:pPr>
              <w:rPr>
                <w:rFonts w:ascii="Arial" w:hAnsi="Arial" w:cs="Arial"/>
              </w:rPr>
            </w:pPr>
            <w:sdt>
              <w:sdtPr>
                <w:id w:val="-648201614"/>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rPr>
                <w:rFonts w:ascii="Arial" w:hAnsi="Arial" w:cs="Arial"/>
              </w:rPr>
              <w:t xml:space="preserve"> w </w:t>
            </w:r>
            <w:sdt>
              <w:sdtPr>
                <w:id w:val="2104456708"/>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rPr>
                <w:rFonts w:ascii="Arial" w:hAnsi="Arial" w:cs="Arial"/>
              </w:rPr>
              <w:t xml:space="preserve"> m </w:t>
            </w:r>
            <w:sdt>
              <w:sdtPr>
                <w:id w:val="-899291877"/>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rPr>
                <w:rFonts w:ascii="Arial" w:hAnsi="Arial" w:cs="Arial"/>
              </w:rPr>
              <w:t xml:space="preserve"> drittes Geschlecht</w:t>
            </w:r>
          </w:p>
        </w:tc>
      </w:tr>
      <w:tr w:rsidR="00C23B89" w14:paraId="1FC19480" w14:textId="77777777" w:rsidTr="00CE46A4">
        <w:tc>
          <w:tcPr>
            <w:tcW w:w="4957" w:type="dxa"/>
            <w:tcBorders>
              <w:top w:val="single" w:sz="4" w:space="0" w:color="auto"/>
              <w:left w:val="single" w:sz="4" w:space="0" w:color="auto"/>
              <w:bottom w:val="single" w:sz="4" w:space="0" w:color="auto"/>
              <w:right w:val="single" w:sz="4" w:space="0" w:color="auto"/>
            </w:tcBorders>
          </w:tcPr>
          <w:p w14:paraId="32DE42C9" w14:textId="77777777" w:rsidR="004770D7" w:rsidRDefault="008E4B02" w:rsidP="00CE46A4">
            <w:r>
              <w:t>UMA/UMF</w:t>
            </w:r>
            <w:r>
              <w:rPr>
                <w:rStyle w:val="Funotenzeichen"/>
              </w:rPr>
              <w:footnoteReference w:id="2"/>
            </w:r>
            <w:r>
              <w:t>:</w:t>
            </w:r>
          </w:p>
        </w:tc>
        <w:tc>
          <w:tcPr>
            <w:tcW w:w="3827" w:type="dxa"/>
            <w:tcBorders>
              <w:top w:val="single" w:sz="4" w:space="0" w:color="auto"/>
              <w:left w:val="single" w:sz="4" w:space="0" w:color="auto"/>
              <w:bottom w:val="single" w:sz="4" w:space="0" w:color="auto"/>
              <w:right w:val="single" w:sz="4" w:space="0" w:color="auto"/>
            </w:tcBorders>
          </w:tcPr>
          <w:p w14:paraId="13B4F256" w14:textId="77777777" w:rsidR="004770D7" w:rsidRDefault="00C6310D" w:rsidP="00CE46A4">
            <w:sdt>
              <w:sdtPr>
                <w:id w:val="-392898467"/>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Ja </w:t>
            </w:r>
            <w:sdt>
              <w:sdtPr>
                <w:id w:val="-745112100"/>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Nein</w:t>
            </w:r>
          </w:p>
        </w:tc>
      </w:tr>
      <w:tr w:rsidR="00C23B89" w14:paraId="3FDF34B9" w14:textId="77777777" w:rsidTr="00EF5EA9">
        <w:tc>
          <w:tcPr>
            <w:tcW w:w="4957" w:type="dxa"/>
          </w:tcPr>
          <w:p w14:paraId="606AC25F" w14:textId="44158598" w:rsidR="00884E4C" w:rsidRDefault="008E4B02" w:rsidP="00884E4C">
            <w:pPr>
              <w:spacing w:line="259" w:lineRule="auto"/>
            </w:pPr>
            <w:r>
              <w:t>Tel. Nr.:</w:t>
            </w:r>
          </w:p>
        </w:tc>
        <w:tc>
          <w:tcPr>
            <w:tcW w:w="3827" w:type="dxa"/>
          </w:tcPr>
          <w:sdt>
            <w:sdtPr>
              <w:rPr>
                <w:rFonts w:ascii="Arial" w:hAnsi="Arial" w:cs="Arial"/>
              </w:rPr>
              <w:id w:val="629827160"/>
              <w:placeholder>
                <w:docPart w:val="00119C77C498498C8480AF25BFA7074E"/>
              </w:placeholder>
              <w:showingPlcHdr/>
            </w:sdtPr>
            <w:sdtEndPr/>
            <w:sdtContent>
              <w:p w14:paraId="7AAFA879"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6B4C4323" w14:textId="77777777" w:rsidTr="00EF5EA9">
        <w:tc>
          <w:tcPr>
            <w:tcW w:w="4957" w:type="dxa"/>
          </w:tcPr>
          <w:p w14:paraId="70F68654" w14:textId="77777777" w:rsidR="00884E4C" w:rsidRDefault="008E4B02" w:rsidP="00884E4C">
            <w:r>
              <w:t>E-Mail Adresse:</w:t>
            </w:r>
          </w:p>
        </w:tc>
        <w:tc>
          <w:tcPr>
            <w:tcW w:w="3827" w:type="dxa"/>
          </w:tcPr>
          <w:sdt>
            <w:sdtPr>
              <w:rPr>
                <w:rFonts w:ascii="Arial" w:hAnsi="Arial" w:cs="Arial"/>
              </w:rPr>
              <w:id w:val="-1751653735"/>
              <w:placeholder>
                <w:docPart w:val="2FC13631820540058658700BB2B0E0FB"/>
              </w:placeholder>
              <w:showingPlcHdr/>
            </w:sdtPr>
            <w:sdtEndPr/>
            <w:sdtContent>
              <w:p w14:paraId="3C8C3EA6"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1F38AC2D" w14:textId="77777777" w:rsidTr="00EF5EA9">
        <w:tc>
          <w:tcPr>
            <w:tcW w:w="4957" w:type="dxa"/>
          </w:tcPr>
          <w:p w14:paraId="67B897F0" w14:textId="77777777" w:rsidR="00884E4C" w:rsidRDefault="008E4B02" w:rsidP="00884E4C">
            <w:pPr>
              <w:spacing w:line="259" w:lineRule="auto"/>
            </w:pPr>
            <w:r>
              <w:t>Staatsangehörigkeit:</w:t>
            </w:r>
          </w:p>
        </w:tc>
        <w:tc>
          <w:tcPr>
            <w:tcW w:w="3827" w:type="dxa"/>
          </w:tcPr>
          <w:sdt>
            <w:sdtPr>
              <w:rPr>
                <w:rFonts w:ascii="Arial" w:hAnsi="Arial" w:cs="Arial"/>
              </w:rPr>
              <w:id w:val="1879125443"/>
              <w:placeholder>
                <w:docPart w:val="84819634181C48328C746907855174FB"/>
              </w:placeholder>
              <w:showingPlcHdr/>
            </w:sdtPr>
            <w:sdtEndPr/>
            <w:sdtContent>
              <w:p w14:paraId="2FA9C6B4"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321C10C7" w14:textId="77777777" w:rsidTr="00EF5EA9">
        <w:tc>
          <w:tcPr>
            <w:tcW w:w="4957" w:type="dxa"/>
          </w:tcPr>
          <w:p w14:paraId="5C320A72" w14:textId="77777777" w:rsidR="00884E4C" w:rsidRDefault="008E4B02" w:rsidP="00884E4C">
            <w:r>
              <w:t>Muttersprache:</w:t>
            </w:r>
          </w:p>
        </w:tc>
        <w:tc>
          <w:tcPr>
            <w:tcW w:w="3827" w:type="dxa"/>
          </w:tcPr>
          <w:sdt>
            <w:sdtPr>
              <w:rPr>
                <w:rFonts w:ascii="Arial" w:hAnsi="Arial" w:cs="Arial"/>
              </w:rPr>
              <w:id w:val="-485469925"/>
              <w:placeholder>
                <w:docPart w:val="139827586A3F4CBEA0600F258105F609"/>
              </w:placeholder>
              <w:showingPlcHdr/>
            </w:sdtPr>
            <w:sdtEndPr/>
            <w:sdtContent>
              <w:p w14:paraId="06C797ED"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233DEBAF" w14:textId="77777777" w:rsidTr="00EF5EA9">
        <w:tc>
          <w:tcPr>
            <w:tcW w:w="4957" w:type="dxa"/>
          </w:tcPr>
          <w:p w14:paraId="79BC662D" w14:textId="77777777" w:rsidR="00884E4C" w:rsidRDefault="008E4B02" w:rsidP="00884E4C">
            <w:pPr>
              <w:spacing w:line="259" w:lineRule="auto"/>
            </w:pPr>
            <w:r>
              <w:t>Konfession:</w:t>
            </w:r>
          </w:p>
        </w:tc>
        <w:tc>
          <w:tcPr>
            <w:tcW w:w="3827" w:type="dxa"/>
          </w:tcPr>
          <w:sdt>
            <w:sdtPr>
              <w:rPr>
                <w:rFonts w:ascii="Arial" w:hAnsi="Arial" w:cs="Arial"/>
              </w:rPr>
              <w:id w:val="-657615029"/>
              <w:placeholder>
                <w:docPart w:val="4B515F2C91B645D88772200AFBFA477D"/>
              </w:placeholder>
              <w:showingPlcHdr/>
            </w:sdtPr>
            <w:sdtEndPr/>
            <w:sdtContent>
              <w:p w14:paraId="4BA8BBEA" w14:textId="77777777" w:rsidR="00884E4C" w:rsidRDefault="008E4B02" w:rsidP="00884E4C">
                <w:pPr>
                  <w:rPr>
                    <w:rFonts w:ascii="Arial" w:hAnsi="Arial" w:cs="Arial"/>
                  </w:rPr>
                </w:pPr>
                <w:r w:rsidRPr="001852A2">
                  <w:rPr>
                    <w:rStyle w:val="Platzhaltertext"/>
                    <w:rFonts w:ascii="Arial" w:hAnsi="Arial" w:cs="Arial"/>
                  </w:rPr>
                  <w:t>Text einzugeben.</w:t>
                </w:r>
              </w:p>
            </w:sdtContent>
          </w:sdt>
        </w:tc>
      </w:tr>
      <w:tr w:rsidR="00C23B89" w14:paraId="23619519" w14:textId="77777777" w:rsidTr="00EF5EA9">
        <w:tc>
          <w:tcPr>
            <w:tcW w:w="4957" w:type="dxa"/>
          </w:tcPr>
          <w:p w14:paraId="19874CBA" w14:textId="77777777" w:rsidR="00884E4C" w:rsidRDefault="008E4B02" w:rsidP="00884E4C">
            <w:r>
              <w:t>Schule / Tagesstruktur:</w:t>
            </w:r>
          </w:p>
        </w:tc>
        <w:tc>
          <w:tcPr>
            <w:tcW w:w="3827" w:type="dxa"/>
          </w:tcPr>
          <w:sdt>
            <w:sdtPr>
              <w:rPr>
                <w:rFonts w:ascii="Arial" w:hAnsi="Arial" w:cs="Arial"/>
              </w:rPr>
              <w:id w:val="1932308516"/>
              <w:placeholder>
                <w:docPart w:val="CC5FEB25324B40AF9FB49600D8A54ACE"/>
              </w:placeholder>
              <w:showingPlcHdr/>
            </w:sdtPr>
            <w:sdtEndPr/>
            <w:sdtContent>
              <w:p w14:paraId="76973F3A"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41721721" w14:textId="77777777" w:rsidTr="00EF5EA9">
        <w:tc>
          <w:tcPr>
            <w:tcW w:w="4957" w:type="dxa"/>
          </w:tcPr>
          <w:p w14:paraId="71A1B1D3" w14:textId="77777777" w:rsidR="00884E4C" w:rsidRDefault="008E4B02" w:rsidP="00884E4C">
            <w:pPr>
              <w:spacing w:line="259" w:lineRule="auto"/>
            </w:pPr>
            <w:r>
              <w:t>Krankenkasse:</w:t>
            </w:r>
          </w:p>
        </w:tc>
        <w:tc>
          <w:tcPr>
            <w:tcW w:w="3827" w:type="dxa"/>
          </w:tcPr>
          <w:sdt>
            <w:sdtPr>
              <w:rPr>
                <w:rFonts w:ascii="Arial" w:hAnsi="Arial" w:cs="Arial"/>
              </w:rPr>
              <w:id w:val="1080102038"/>
              <w:placeholder>
                <w:docPart w:val="B862D8183A7B4889BB55B51560D9E5AE"/>
              </w:placeholder>
              <w:showingPlcHdr/>
            </w:sdtPr>
            <w:sdtEndPr/>
            <w:sdtContent>
              <w:p w14:paraId="632FF25F"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1A7ACB00" w14:textId="77777777" w:rsidTr="00EF5EA9">
        <w:tc>
          <w:tcPr>
            <w:tcW w:w="4957" w:type="dxa"/>
          </w:tcPr>
          <w:p w14:paraId="50EE270D" w14:textId="77777777" w:rsidR="00884E4C" w:rsidRDefault="008E4B02" w:rsidP="00884E4C">
            <w:r>
              <w:t>Unfallversicherung:</w:t>
            </w:r>
          </w:p>
        </w:tc>
        <w:tc>
          <w:tcPr>
            <w:tcW w:w="3827" w:type="dxa"/>
          </w:tcPr>
          <w:sdt>
            <w:sdtPr>
              <w:rPr>
                <w:rFonts w:ascii="Arial" w:hAnsi="Arial" w:cs="Arial"/>
              </w:rPr>
              <w:id w:val="410510235"/>
              <w:placeholder>
                <w:docPart w:val="279549947C7D4BC2B276F6861ED2C7B9"/>
              </w:placeholder>
              <w:showingPlcHdr/>
            </w:sdtPr>
            <w:sdtEndPr/>
            <w:sdtContent>
              <w:p w14:paraId="5B5D044C" w14:textId="77777777" w:rsidR="00884E4C" w:rsidRPr="001852A2" w:rsidRDefault="008E4B02" w:rsidP="00884E4C">
                <w:pPr>
                  <w:rPr>
                    <w:rFonts w:ascii="Arial" w:hAnsi="Arial" w:cs="Arial"/>
                  </w:rPr>
                </w:pPr>
                <w:r w:rsidRPr="001852A2">
                  <w:rPr>
                    <w:rStyle w:val="Platzhaltertext"/>
                    <w:rFonts w:ascii="Arial" w:hAnsi="Arial" w:cs="Arial"/>
                  </w:rPr>
                  <w:t>Text einzugeben.</w:t>
                </w:r>
              </w:p>
            </w:sdtContent>
          </w:sdt>
        </w:tc>
      </w:tr>
      <w:tr w:rsidR="00C23B89" w14:paraId="3FA46024" w14:textId="77777777" w:rsidTr="00EF5EA9">
        <w:tc>
          <w:tcPr>
            <w:tcW w:w="4957" w:type="dxa"/>
          </w:tcPr>
          <w:p w14:paraId="73CA8E59" w14:textId="77777777" w:rsidR="00884E4C" w:rsidRDefault="008E4B02" w:rsidP="00884E4C">
            <w:pPr>
              <w:spacing w:line="259" w:lineRule="auto"/>
            </w:pPr>
            <w:r>
              <w:t>Haftpflichtversicherung:</w:t>
            </w:r>
          </w:p>
        </w:tc>
        <w:tc>
          <w:tcPr>
            <w:tcW w:w="3827" w:type="dxa"/>
          </w:tcPr>
          <w:sdt>
            <w:sdtPr>
              <w:rPr>
                <w:rFonts w:ascii="Arial" w:hAnsi="Arial" w:cs="Arial"/>
              </w:rPr>
              <w:id w:val="696891652"/>
              <w:placeholder>
                <w:docPart w:val="B537D863FFC14EA2A4762CDC05A033E0"/>
              </w:placeholder>
              <w:showingPlcHdr/>
            </w:sdtPr>
            <w:sdtEndPr/>
            <w:sdtContent>
              <w:p w14:paraId="3CC3D3E2" w14:textId="77777777" w:rsidR="00884E4C" w:rsidRDefault="008E4B02" w:rsidP="00884E4C">
                <w:pPr>
                  <w:rPr>
                    <w:rFonts w:ascii="Arial" w:hAnsi="Arial" w:cs="Arial"/>
                  </w:rPr>
                </w:pPr>
                <w:r w:rsidRPr="001852A2">
                  <w:rPr>
                    <w:rStyle w:val="Platzhaltertext"/>
                    <w:rFonts w:ascii="Arial" w:hAnsi="Arial" w:cs="Arial"/>
                  </w:rPr>
                  <w:t>Text einzugeben.</w:t>
                </w:r>
              </w:p>
            </w:sdtContent>
          </w:sdt>
        </w:tc>
      </w:tr>
    </w:tbl>
    <w:p w14:paraId="20091328" w14:textId="77777777" w:rsidR="00F57374" w:rsidRDefault="00C6310D" w:rsidP="00F57374">
      <w:pPr>
        <w:rPr>
          <w:b/>
          <w:bCs w:val="0"/>
        </w:rPr>
      </w:pPr>
    </w:p>
    <w:p w14:paraId="1730A35A" w14:textId="77777777" w:rsidR="00F57374" w:rsidRDefault="008E4B02" w:rsidP="00F57374">
      <w:pPr>
        <w:rPr>
          <w:b/>
          <w:bCs w:val="0"/>
        </w:rPr>
      </w:pPr>
      <w:r>
        <w:rPr>
          <w:b/>
        </w:rPr>
        <w:t>In welcher Beziehung stehen Sie zum Pflegekind?</w:t>
      </w:r>
    </w:p>
    <w:p w14:paraId="3FF7618D" w14:textId="77777777" w:rsidR="00F57374" w:rsidRDefault="00C6310D" w:rsidP="00F57374">
      <w:pPr>
        <w:rPr>
          <w:rFonts w:ascii="Arial" w:hAnsi="Arial" w:cs="Arial"/>
        </w:rPr>
      </w:pPr>
      <w:sdt>
        <w:sdtPr>
          <w:rPr>
            <w:rFonts w:ascii="Arial" w:hAnsi="Arial" w:cs="Arial"/>
          </w:rPr>
          <w:id w:val="1296958444"/>
          <w:placeholder>
            <w:docPart w:val="E2F6E46EFADB4AF9B4FA32B01C81F050"/>
          </w:placeholder>
          <w:showingPlcHdr/>
        </w:sdtPr>
        <w:sdtEndPr/>
        <w:sdtContent>
          <w:r w:rsidR="008E4B02" w:rsidRPr="001852A2">
            <w:rPr>
              <w:rStyle w:val="Platzhaltertext"/>
              <w:rFonts w:ascii="Arial" w:hAnsi="Arial" w:cs="Arial"/>
            </w:rPr>
            <w:t>Text einzugeben.</w:t>
          </w:r>
        </w:sdtContent>
      </w:sdt>
    </w:p>
    <w:p w14:paraId="10663E5C" w14:textId="027F7FE4" w:rsidR="00884E4C" w:rsidRDefault="00C6310D" w:rsidP="00F57374">
      <w:pPr>
        <w:rPr>
          <w:bCs w:val="0"/>
        </w:rPr>
      </w:pPr>
    </w:p>
    <w:p w14:paraId="705A0439" w14:textId="77777777" w:rsidR="00C6310D" w:rsidRPr="00884E4C" w:rsidRDefault="00C6310D" w:rsidP="00F57374">
      <w:pPr>
        <w:rPr>
          <w:bCs w:val="0"/>
        </w:rPr>
      </w:pPr>
    </w:p>
    <w:p w14:paraId="3D73049F" w14:textId="77777777" w:rsidR="00F57374" w:rsidRDefault="008E4B02" w:rsidP="00F57374">
      <w:pPr>
        <w:rPr>
          <w:b/>
          <w:bCs w:val="0"/>
        </w:rPr>
      </w:pPr>
      <w:r>
        <w:rPr>
          <w:b/>
        </w:rPr>
        <w:t>Zivilrechtliche Kindesschutzmassnahmen</w:t>
      </w:r>
    </w:p>
    <w:p w14:paraId="00852042" w14:textId="77777777" w:rsidR="00884E4C" w:rsidRDefault="008E4B02" w:rsidP="00884E4C">
      <w:r>
        <w:t xml:space="preserve">Beistandschaft: </w:t>
      </w:r>
      <w:sdt>
        <w:sdtPr>
          <w:id w:val="-463576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tab/>
      </w:r>
      <w:sdt>
        <w:sdtPr>
          <w:id w:val="419068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r>
        <w:tab/>
      </w:r>
      <w:r>
        <w:tab/>
      </w:r>
    </w:p>
    <w:p w14:paraId="0E3324F3" w14:textId="77777777" w:rsidR="00884E4C" w:rsidRDefault="008E4B02" w:rsidP="00884E4C">
      <w:pPr>
        <w:rPr>
          <w:b/>
          <w:bCs w:val="0"/>
        </w:rPr>
      </w:pPr>
      <w:r>
        <w:t xml:space="preserve">Vormundschaft: </w:t>
      </w:r>
      <w:sdt>
        <w:sdtPr>
          <w:id w:val="-87467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tab/>
      </w:r>
      <w:sdt>
        <w:sdtPr>
          <w:id w:val="1072007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r>
        <w:tab/>
      </w:r>
    </w:p>
    <w:p w14:paraId="5B1D2EC1" w14:textId="77777777" w:rsidR="00884E4C" w:rsidRDefault="00C6310D" w:rsidP="00884E4C">
      <w:pPr>
        <w:spacing w:line="256" w:lineRule="auto"/>
      </w:pPr>
    </w:p>
    <w:p w14:paraId="09979B77" w14:textId="77777777" w:rsidR="00884E4C" w:rsidRDefault="008E4B02" w:rsidP="00884E4C">
      <w:pPr>
        <w:rPr>
          <w:rFonts w:ascii="Arial" w:hAnsi="Arial" w:cs="Arial"/>
        </w:rPr>
      </w:pPr>
      <w:r>
        <w:t xml:space="preserve">Zuständige KESB für die Kindesschutzmassnahme: </w:t>
      </w:r>
      <w:sdt>
        <w:sdtPr>
          <w:rPr>
            <w:rFonts w:ascii="Arial" w:hAnsi="Arial" w:cs="Arial"/>
          </w:rPr>
          <w:id w:val="-1130621307"/>
          <w:placeholder>
            <w:docPart w:val="BC159B77240C484C906DF2E0C0BC15DA"/>
          </w:placeholder>
          <w:showingPlcHdr/>
        </w:sdtPr>
        <w:sdtEndPr/>
        <w:sdtContent>
          <w:r w:rsidRPr="001852A2">
            <w:rPr>
              <w:rStyle w:val="Platzhaltertext"/>
              <w:rFonts w:ascii="Arial" w:hAnsi="Arial" w:cs="Arial"/>
            </w:rPr>
            <w:t>Text einzugeben.</w:t>
          </w:r>
        </w:sdtContent>
      </w:sdt>
    </w:p>
    <w:p w14:paraId="1833CAE5" w14:textId="77777777" w:rsidR="00884E4C" w:rsidRDefault="00C6310D" w:rsidP="00884E4C">
      <w:pPr>
        <w:spacing w:line="256" w:lineRule="auto"/>
      </w:pPr>
    </w:p>
    <w:p w14:paraId="15FB828B" w14:textId="77777777" w:rsidR="00884E4C" w:rsidRPr="00152D6C" w:rsidRDefault="008E4B02" w:rsidP="00884E4C">
      <w:pPr>
        <w:rPr>
          <w:rFonts w:ascii="Arial" w:hAnsi="Arial" w:cs="Arial"/>
        </w:rPr>
      </w:pPr>
      <w:r>
        <w:t>Fallführender Sozialdienst (Beistands-</w:t>
      </w:r>
      <w:r w:rsidR="00C9112B">
        <w:t xml:space="preserve"> </w:t>
      </w:r>
      <w:r>
        <w:t>/</w:t>
      </w:r>
      <w:r w:rsidR="00C9112B">
        <w:t xml:space="preserve"> </w:t>
      </w:r>
      <w:r>
        <w:t>Vormund</w:t>
      </w:r>
      <w:r w:rsidR="00C9112B">
        <w:t>s</w:t>
      </w:r>
      <w:r>
        <w:t xml:space="preserve">person oder Sozialarbeitende): </w:t>
      </w:r>
      <w:sdt>
        <w:sdtPr>
          <w:rPr>
            <w:rFonts w:ascii="Arial" w:hAnsi="Arial" w:cs="Arial"/>
          </w:rPr>
          <w:id w:val="-263853019"/>
          <w:placeholder>
            <w:docPart w:val="B2B9699FE3C147ED8ED9752A826D169E"/>
          </w:placeholder>
          <w:showingPlcHdr/>
        </w:sdtPr>
        <w:sdtEndPr/>
        <w:sdtContent>
          <w:r w:rsidRPr="001852A2">
            <w:rPr>
              <w:rStyle w:val="Platzhaltertext"/>
              <w:rFonts w:ascii="Arial" w:hAnsi="Arial" w:cs="Arial"/>
            </w:rPr>
            <w:t>Text einzugeben.</w:t>
          </w:r>
        </w:sdtContent>
      </w:sdt>
    </w:p>
    <w:p w14:paraId="6CCBCFAE" w14:textId="77777777" w:rsidR="00F57374" w:rsidRDefault="00C6310D" w:rsidP="00F57374"/>
    <w:p w14:paraId="61EB4776" w14:textId="77777777" w:rsidR="0010556A" w:rsidRDefault="00C6310D" w:rsidP="00F57374"/>
    <w:p w14:paraId="1A216072" w14:textId="148C47C9" w:rsidR="00081B56" w:rsidRDefault="008E4B02" w:rsidP="00081B56">
      <w:r>
        <w:t xml:space="preserve">Wer hat Kenntnis über das vorliegende Gesuch und </w:t>
      </w:r>
      <w:r w:rsidR="00C9112B">
        <w:t xml:space="preserve">unterstützt </w:t>
      </w:r>
      <w:r>
        <w:t>eine Passungsabklärung</w:t>
      </w:r>
    </w:p>
    <w:p w14:paraId="2C993867" w14:textId="77777777" w:rsidR="0010556A" w:rsidRDefault="00C6310D" w:rsidP="0010556A">
      <w:sdt>
        <w:sdtPr>
          <w:id w:val="-1480611775"/>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KESB</w:t>
      </w:r>
    </w:p>
    <w:p w14:paraId="0D15889C" w14:textId="77777777" w:rsidR="0010556A" w:rsidRDefault="00C6310D" w:rsidP="0010556A">
      <w:sdt>
        <w:sdtPr>
          <w:id w:val="570081735"/>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Beistandsperson</w:t>
      </w:r>
    </w:p>
    <w:p w14:paraId="0E267D33" w14:textId="6EC67EB7" w:rsidR="0010556A" w:rsidRDefault="00C6310D" w:rsidP="0010556A">
      <w:sdt>
        <w:sdtPr>
          <w:id w:val="205230226"/>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Eltern</w:t>
      </w:r>
      <w:r w:rsidR="0096534A">
        <w:t>,</w:t>
      </w:r>
      <w:r w:rsidR="008E4B02" w:rsidRPr="00D63395">
        <w:t xml:space="preserve"> </w:t>
      </w:r>
      <w:r w:rsidR="008E4B02">
        <w:t>s</w:t>
      </w:r>
      <w:r w:rsidR="00C045AF">
        <w:t>orgebere</w:t>
      </w:r>
      <w:r w:rsidR="008E4B02" w:rsidRPr="00D63395">
        <w:t>chtigte Person</w:t>
      </w:r>
    </w:p>
    <w:p w14:paraId="759DCDAA" w14:textId="77777777" w:rsidR="0010556A" w:rsidRDefault="00C6310D" w:rsidP="0010556A">
      <w:sdt>
        <w:sdtPr>
          <w:id w:val="-119458235"/>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Pflegekind</w:t>
      </w:r>
    </w:p>
    <w:p w14:paraId="41E7DF2E" w14:textId="77777777" w:rsidR="00081B56" w:rsidRDefault="00C6310D" w:rsidP="00081B56">
      <w:sdt>
        <w:sdtPr>
          <w:id w:val="619961429"/>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DAF</w:t>
      </w:r>
    </w:p>
    <w:p w14:paraId="7769BB41" w14:textId="77777777" w:rsidR="00081B56" w:rsidRDefault="00C6310D" w:rsidP="00081B56">
      <w:sdt>
        <w:sdtPr>
          <w:id w:val="-108137735"/>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rsidRPr="00671FCD">
        <w:t xml:space="preserve"> </w:t>
      </w:r>
      <w:r w:rsidR="008E4B02">
        <w:t xml:space="preserve">niemand wurde informiert </w:t>
      </w:r>
    </w:p>
    <w:p w14:paraId="2E419AC2" w14:textId="77777777" w:rsidR="00081B56" w:rsidRDefault="00C6310D" w:rsidP="00081B56">
      <w:sdt>
        <w:sdtPr>
          <w:id w:val="2040391831"/>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rPr>
          <w:rFonts w:ascii="Segoe UI Symbol" w:hAnsi="Segoe UI Symbol" w:cs="Segoe UI Symbol"/>
        </w:rPr>
        <w:t xml:space="preserve"> </w:t>
      </w:r>
      <w:r w:rsidR="008E4B02">
        <w:t xml:space="preserve">eine Passungsabklärung wird </w:t>
      </w:r>
      <w:r w:rsidR="008E4B02" w:rsidRPr="00052166">
        <w:rPr>
          <w:u w:val="single"/>
        </w:rPr>
        <w:t>nicht</w:t>
      </w:r>
      <w:r w:rsidR="008E4B02">
        <w:t xml:space="preserve"> unterstützt</w:t>
      </w:r>
    </w:p>
    <w:p w14:paraId="25DADEEB" w14:textId="77777777" w:rsidR="00081B56" w:rsidRDefault="00C6310D" w:rsidP="0010556A"/>
    <w:p w14:paraId="58A69A10" w14:textId="77777777" w:rsidR="0010556A" w:rsidRDefault="00C6310D" w:rsidP="0010556A"/>
    <w:p w14:paraId="0A71369A" w14:textId="0F8AABED" w:rsidR="0010556A" w:rsidRDefault="008E4B02" w:rsidP="0010556A">
      <w:pPr>
        <w:rPr>
          <w:b/>
        </w:rPr>
      </w:pPr>
      <w:r>
        <w:rPr>
          <w:b/>
          <w:bCs w:val="0"/>
        </w:rPr>
        <w:t>Sind die leiblichen Eltern</w:t>
      </w:r>
      <w:r w:rsidR="0096534A">
        <w:rPr>
          <w:b/>
          <w:bCs w:val="0"/>
        </w:rPr>
        <w:t xml:space="preserve"> </w:t>
      </w:r>
      <w:r>
        <w:rPr>
          <w:b/>
          <w:bCs w:val="0"/>
        </w:rPr>
        <w:t>/ s</w:t>
      </w:r>
      <w:r w:rsidRPr="00081B56">
        <w:rPr>
          <w:b/>
          <w:bCs w:val="0"/>
        </w:rPr>
        <w:t>orgeberechtigten</w:t>
      </w:r>
      <w:r>
        <w:rPr>
          <w:b/>
          <w:bCs w:val="0"/>
        </w:rPr>
        <w:t xml:space="preserve"> Personen mit der Unterbringung einverstanden?</w:t>
      </w:r>
    </w:p>
    <w:p w14:paraId="34485CCE" w14:textId="77777777" w:rsidR="0010556A" w:rsidRDefault="00C6310D" w:rsidP="0010556A">
      <w:pPr>
        <w:rPr>
          <w:bCs w:val="0"/>
        </w:rPr>
      </w:pPr>
      <w:sdt>
        <w:sdtPr>
          <w:id w:val="-1409451552"/>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Ja</w:t>
      </w:r>
      <w:r w:rsidR="008E4B02">
        <w:tab/>
        <w:t xml:space="preserve"> </w:t>
      </w:r>
      <w:r w:rsidR="008E4B02">
        <w:tab/>
      </w:r>
      <w:sdt>
        <w:sdtPr>
          <w:id w:val="-688214418"/>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Nein</w:t>
      </w:r>
    </w:p>
    <w:p w14:paraId="137F593F" w14:textId="77777777" w:rsidR="00F57374" w:rsidRPr="002E7A14" w:rsidRDefault="008E4B02" w:rsidP="00F57374">
      <w:pPr>
        <w:rPr>
          <w:b/>
          <w:bCs w:val="0"/>
        </w:rPr>
      </w:pPr>
      <w:r w:rsidRPr="002E7A14">
        <w:rPr>
          <w:b/>
        </w:rPr>
        <w:t>Angaben zum Betreuungsangebot</w:t>
      </w:r>
      <w:r>
        <w:rPr>
          <w:rStyle w:val="Funotenzeichen"/>
          <w:b/>
        </w:rPr>
        <w:footnoteReference w:id="3"/>
      </w:r>
    </w:p>
    <w:p w14:paraId="178F8F65" w14:textId="77777777" w:rsidR="00884E4C" w:rsidRDefault="00C6310D" w:rsidP="00884E4C">
      <w:sdt>
        <w:sdtPr>
          <w:id w:val="598379228"/>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Langzeitunterbringung</w:t>
      </w:r>
    </w:p>
    <w:p w14:paraId="797CD06F" w14:textId="77777777" w:rsidR="00884E4C" w:rsidRPr="00C045AF" w:rsidRDefault="00C6310D" w:rsidP="00C045AF">
      <w:pPr>
        <w:spacing w:line="240" w:lineRule="auto"/>
        <w:rPr>
          <w:rFonts w:ascii="Arial" w:hAnsi="Arial" w:cs="Arial"/>
          <w:bCs w:val="0"/>
          <w:spacing w:val="0"/>
          <w:sz w:val="24"/>
          <w:szCs w:val="24"/>
          <w:lang w:eastAsia="de-CH"/>
        </w:rPr>
      </w:pPr>
      <w:sdt>
        <w:sdtPr>
          <w:id w:val="-1977285713"/>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Wochenunterbringung</w:t>
      </w:r>
      <w:r w:rsidR="008E4B02">
        <w:rPr>
          <w:rStyle w:val="Funotenzeichen"/>
        </w:rPr>
        <w:footnoteReference w:id="4"/>
      </w:r>
      <w:r w:rsidR="008E4B02">
        <w:rPr>
          <w:rFonts w:ascii="Arial" w:hAnsi="Arial" w:cs="Arial"/>
          <w:bCs w:val="0"/>
          <w:spacing w:val="0"/>
          <w:sz w:val="24"/>
          <w:szCs w:val="24"/>
          <w:lang w:eastAsia="de-CH"/>
        </w:rPr>
        <w:t xml:space="preserve"> </w:t>
      </w:r>
    </w:p>
    <w:p w14:paraId="44551BC0" w14:textId="4765223A" w:rsidR="00081B56" w:rsidRDefault="00C6310D" w:rsidP="00081B56">
      <w:pPr>
        <w:rPr>
          <w:bCs w:val="0"/>
        </w:rPr>
      </w:pPr>
      <w:sdt>
        <w:sdtPr>
          <w:id w:val="597454942"/>
          <w14:checkbox>
            <w14:checked w14:val="0"/>
            <w14:checkedState w14:val="2612" w14:font="MS Gothic"/>
            <w14:uncheckedState w14:val="2610" w14:font="MS Gothic"/>
          </w14:checkbox>
        </w:sdtPr>
        <w:sdtEndPr/>
        <w:sdtContent>
          <w:r w:rsidR="008E4B02">
            <w:rPr>
              <w:rFonts w:ascii="MS Gothic" w:eastAsia="MS Gothic" w:hAnsi="MS Gothic" w:hint="eastAsia"/>
            </w:rPr>
            <w:t>☐</w:t>
          </w:r>
        </w:sdtContent>
      </w:sdt>
      <w:r w:rsidR="008E4B02">
        <w:t xml:space="preserve"> </w:t>
      </w:r>
      <w:r w:rsidR="0096534A">
        <w:t>A</w:t>
      </w:r>
      <w:r w:rsidR="008E4B02">
        <w:t>nderes:</w:t>
      </w:r>
      <w:r w:rsidR="008E4B02" w:rsidRPr="00AF6972">
        <w:rPr>
          <w:rFonts w:ascii="Arial" w:hAnsi="Arial" w:cs="Arial"/>
        </w:rPr>
        <w:t xml:space="preserve"> </w:t>
      </w:r>
      <w:sdt>
        <w:sdtPr>
          <w:rPr>
            <w:rFonts w:ascii="Arial" w:hAnsi="Arial" w:cs="Arial"/>
          </w:rPr>
          <w:id w:val="1863398786"/>
          <w:placeholder>
            <w:docPart w:val="920C1965AA9244A2B0C6E1EA4562699E"/>
          </w:placeholder>
          <w:showingPlcHdr/>
        </w:sdtPr>
        <w:sdtEndPr/>
        <w:sdtContent>
          <w:r w:rsidR="008E4B02" w:rsidRPr="001852A2">
            <w:rPr>
              <w:rStyle w:val="Platzhaltertext"/>
              <w:rFonts w:ascii="Arial" w:hAnsi="Arial" w:cs="Arial"/>
            </w:rPr>
            <w:t>Text einzugeben.</w:t>
          </w:r>
        </w:sdtContent>
      </w:sdt>
    </w:p>
    <w:p w14:paraId="452504FB" w14:textId="77777777" w:rsidR="00D97263" w:rsidRDefault="008E4B02" w:rsidP="00D97263">
      <w:pPr>
        <w:rPr>
          <w:b/>
          <w:bCs w:val="0"/>
        </w:rPr>
      </w:pPr>
      <w:r>
        <w:rPr>
          <w:b/>
          <w:bCs w:val="0"/>
        </w:rPr>
        <w:t>Hat das Pflegekind eine Vertrauensperson</w:t>
      </w:r>
      <w:r>
        <w:rPr>
          <w:rStyle w:val="Funotenzeichen"/>
          <w:b/>
          <w:bCs w:val="0"/>
        </w:rPr>
        <w:footnoteReference w:id="5"/>
      </w:r>
      <w:r>
        <w:rPr>
          <w:b/>
          <w:bCs w:val="0"/>
        </w:rPr>
        <w:t>?</w:t>
      </w:r>
    </w:p>
    <w:p w14:paraId="383CDC7D" w14:textId="77777777" w:rsidR="00D97263" w:rsidRDefault="00C6310D" w:rsidP="00D97263">
      <w:pPr>
        <w:rPr>
          <w:rFonts w:ascii="Arial" w:hAnsi="Arial" w:cs="Arial"/>
        </w:rPr>
      </w:pPr>
      <w:sdt>
        <w:sdtPr>
          <w:id w:val="-1427175811"/>
          <w14:checkbox>
            <w14:checked w14:val="0"/>
            <w14:checkedState w14:val="2612" w14:font="MS Gothic"/>
            <w14:uncheckedState w14:val="2610" w14:font="MS Gothic"/>
          </w14:checkbox>
        </w:sdtPr>
        <w:sdtEndPr/>
        <w:sdtContent>
          <w:r w:rsidR="008E4B02" w:rsidRPr="00D97263">
            <w:rPr>
              <w:rFonts w:ascii="MS Gothic" w:eastAsia="MS Gothic" w:hAnsi="MS Gothic" w:hint="eastAsia"/>
            </w:rPr>
            <w:t>☐</w:t>
          </w:r>
        </w:sdtContent>
      </w:sdt>
      <w:r w:rsidR="008E4B02">
        <w:t xml:space="preserve"> Ja, folgende Person: </w:t>
      </w:r>
      <w:sdt>
        <w:sdtPr>
          <w:rPr>
            <w:rFonts w:ascii="Arial" w:hAnsi="Arial" w:cs="Arial"/>
          </w:rPr>
          <w:id w:val="861709879"/>
          <w:placeholder>
            <w:docPart w:val="908D3E239A4240E0B01BE143D046E16B"/>
          </w:placeholder>
          <w:showingPlcHdr/>
        </w:sdtPr>
        <w:sdtEndPr/>
        <w:sdtContent>
          <w:r w:rsidR="008E4B02">
            <w:rPr>
              <w:rStyle w:val="Platzhaltertext"/>
              <w:rFonts w:ascii="Arial" w:hAnsi="Arial" w:cs="Arial"/>
            </w:rPr>
            <w:t>Text einzugeben.</w:t>
          </w:r>
        </w:sdtContent>
      </w:sdt>
      <w:r w:rsidR="008E4B02">
        <w:rPr>
          <w:rFonts w:ascii="Arial" w:hAnsi="Arial" w:cs="Arial"/>
        </w:rPr>
        <w:t xml:space="preserve"> </w:t>
      </w:r>
    </w:p>
    <w:p w14:paraId="11E36FF2" w14:textId="77777777" w:rsidR="00D97263" w:rsidRDefault="00C6310D" w:rsidP="00D97263">
      <w:pPr>
        <w:rPr>
          <w:rFonts w:ascii="Arial" w:hAnsi="Arial" w:cs="Arial"/>
        </w:rPr>
      </w:pPr>
      <w:sdt>
        <w:sdtPr>
          <w:rPr>
            <w:rFonts w:ascii="Arial" w:hAnsi="Arial" w:cs="Arial"/>
          </w:rPr>
          <w:id w:val="-651748567"/>
          <w14:checkbox>
            <w14:checked w14:val="0"/>
            <w14:checkedState w14:val="2612" w14:font="MS Gothic"/>
            <w14:uncheckedState w14:val="2610" w14:font="MS Gothic"/>
          </w14:checkbox>
        </w:sdtPr>
        <w:sdtEndPr/>
        <w:sdtContent>
          <w:r w:rsidR="008E4B02" w:rsidRPr="00C9112B">
            <w:rPr>
              <w:rFonts w:ascii="MS Gothic" w:eastAsia="MS Gothic" w:hAnsi="MS Gothic" w:cs="Arial" w:hint="eastAsia"/>
            </w:rPr>
            <w:t>☐</w:t>
          </w:r>
        </w:sdtContent>
      </w:sdt>
      <w:r w:rsidR="008E4B02">
        <w:rPr>
          <w:rFonts w:ascii="Arial" w:hAnsi="Arial" w:cs="Arial"/>
        </w:rPr>
        <w:t xml:space="preserve"> Nein</w:t>
      </w:r>
    </w:p>
    <w:p w14:paraId="0517BB62" w14:textId="670824F8" w:rsidR="0010556A" w:rsidRDefault="00C6310D" w:rsidP="00F57374">
      <w:pPr>
        <w:rPr>
          <w:b/>
          <w:bCs w:val="0"/>
        </w:rPr>
      </w:pPr>
      <w:sdt>
        <w:sdtPr>
          <w:rPr>
            <w:rFonts w:ascii="Arial" w:hAnsi="Arial" w:cs="Arial"/>
          </w:rPr>
          <w:id w:val="1296021242"/>
          <w14:checkbox>
            <w14:checked w14:val="0"/>
            <w14:checkedState w14:val="2612" w14:font="MS Gothic"/>
            <w14:uncheckedState w14:val="2610" w14:font="MS Gothic"/>
          </w14:checkbox>
        </w:sdtPr>
        <w:sdtEndPr/>
        <w:sdtContent>
          <w:r w:rsidR="008E4B02" w:rsidRPr="00C9112B">
            <w:rPr>
              <w:rFonts w:ascii="MS Gothic" w:eastAsia="MS Gothic" w:hAnsi="MS Gothic" w:cs="Arial" w:hint="eastAsia"/>
            </w:rPr>
            <w:t>☐</w:t>
          </w:r>
        </w:sdtContent>
      </w:sdt>
      <w:r w:rsidR="008E4B02">
        <w:rPr>
          <w:rFonts w:ascii="Arial" w:hAnsi="Arial" w:cs="Arial"/>
        </w:rPr>
        <w:t xml:space="preserve"> Unklar</w:t>
      </w:r>
    </w:p>
    <w:p w14:paraId="7A7C6302" w14:textId="77777777" w:rsidR="00F57374" w:rsidRDefault="008E4B02" w:rsidP="00F57374">
      <w:pPr>
        <w:rPr>
          <w:b/>
          <w:bCs w:val="0"/>
        </w:rPr>
      </w:pPr>
      <w:r w:rsidRPr="0057349F">
        <w:rPr>
          <w:b/>
        </w:rPr>
        <w:t xml:space="preserve">Was wissen Sie zur Vorgeschichte des Kindes? </w:t>
      </w:r>
    </w:p>
    <w:sdt>
      <w:sdtPr>
        <w:rPr>
          <w:rFonts w:ascii="Arial" w:hAnsi="Arial" w:cs="Arial"/>
        </w:rPr>
        <w:id w:val="1893453279"/>
        <w:placeholder>
          <w:docPart w:val="B768B1CBFBDA4461A7C4A211FFCEFEC7"/>
        </w:placeholder>
        <w:showingPlcHdr/>
      </w:sdtPr>
      <w:sdtEndPr/>
      <w:sdtContent>
        <w:p w14:paraId="10EF3DB7" w14:textId="77777777" w:rsidR="00F57374" w:rsidRPr="00884E4C" w:rsidRDefault="008E4B02" w:rsidP="00F57374">
          <w:pPr>
            <w:rPr>
              <w:rFonts w:ascii="Arial" w:hAnsi="Arial" w:cs="Arial"/>
            </w:rPr>
          </w:pPr>
          <w:r w:rsidRPr="001852A2">
            <w:rPr>
              <w:rStyle w:val="Platzhaltertext"/>
              <w:rFonts w:ascii="Arial" w:hAnsi="Arial" w:cs="Arial"/>
            </w:rPr>
            <w:t>Text einzugeben.</w:t>
          </w:r>
        </w:p>
      </w:sdtContent>
    </w:sdt>
    <w:p w14:paraId="451F3DDE" w14:textId="77777777" w:rsidR="00F57374" w:rsidRDefault="00C6310D" w:rsidP="00F57374">
      <w:pPr>
        <w:rPr>
          <w:b/>
          <w:bCs w:val="0"/>
        </w:rPr>
      </w:pPr>
    </w:p>
    <w:p w14:paraId="5A9543D1" w14:textId="0C388DB8" w:rsidR="00F57374" w:rsidRDefault="008E4B02" w:rsidP="00F57374">
      <w:pPr>
        <w:rPr>
          <w:b/>
          <w:bCs w:val="0"/>
        </w:rPr>
      </w:pPr>
      <w:r>
        <w:rPr>
          <w:b/>
        </w:rPr>
        <w:t>Beschreiben Sie kurz, warum Sie das Kind aufnehmen möchten</w:t>
      </w:r>
    </w:p>
    <w:sdt>
      <w:sdtPr>
        <w:rPr>
          <w:rFonts w:ascii="Arial" w:hAnsi="Arial" w:cs="Arial"/>
        </w:rPr>
        <w:id w:val="-1734381668"/>
        <w:placeholder>
          <w:docPart w:val="4EE63460D2AF4FB8B1E436465CD7ADE1"/>
        </w:placeholder>
        <w:showingPlcHdr/>
      </w:sdtPr>
      <w:sdtEndPr/>
      <w:sdtContent>
        <w:p w14:paraId="2B577E6C" w14:textId="77777777" w:rsidR="00F57374" w:rsidRPr="00884E4C" w:rsidRDefault="008E4B02" w:rsidP="00F57374">
          <w:pPr>
            <w:rPr>
              <w:rFonts w:ascii="Arial" w:hAnsi="Arial" w:cs="Arial"/>
            </w:rPr>
          </w:pPr>
          <w:r w:rsidRPr="001852A2">
            <w:rPr>
              <w:rStyle w:val="Platzhaltertext"/>
              <w:rFonts w:ascii="Arial" w:hAnsi="Arial" w:cs="Arial"/>
            </w:rPr>
            <w:t>Text einzugeben.</w:t>
          </w:r>
        </w:p>
      </w:sdtContent>
    </w:sdt>
    <w:p w14:paraId="5699B260" w14:textId="77777777" w:rsidR="00F57374" w:rsidRDefault="00C6310D" w:rsidP="00F57374">
      <w:pPr>
        <w:rPr>
          <w:b/>
          <w:bCs w:val="0"/>
        </w:rPr>
      </w:pPr>
    </w:p>
    <w:p w14:paraId="615CEF1B" w14:textId="77777777" w:rsidR="00F57374" w:rsidRPr="00C67281" w:rsidRDefault="008E4B02" w:rsidP="00F57374">
      <w:pPr>
        <w:rPr>
          <w:b/>
          <w:bCs w:val="0"/>
        </w:rPr>
      </w:pPr>
      <w:r>
        <w:rPr>
          <w:b/>
        </w:rPr>
        <w:t xml:space="preserve">Welche </w:t>
      </w:r>
      <w:r w:rsidRPr="00A03CE4">
        <w:rPr>
          <w:b/>
        </w:rPr>
        <w:t xml:space="preserve">Vorstellung </w:t>
      </w:r>
      <w:r>
        <w:rPr>
          <w:b/>
        </w:rPr>
        <w:t xml:space="preserve">und Wünsche hat das </w:t>
      </w:r>
      <w:r w:rsidRPr="00A03CE4">
        <w:rPr>
          <w:b/>
        </w:rPr>
        <w:t>Pflegekind</w:t>
      </w:r>
      <w:r>
        <w:rPr>
          <w:b/>
        </w:rPr>
        <w:t>?</w:t>
      </w:r>
    </w:p>
    <w:sdt>
      <w:sdtPr>
        <w:rPr>
          <w:rFonts w:ascii="Arial" w:hAnsi="Arial" w:cs="Arial"/>
        </w:rPr>
        <w:id w:val="-1658909040"/>
        <w:placeholder>
          <w:docPart w:val="3B4A07259BB347A1B4ECA007DF3F68B4"/>
        </w:placeholder>
        <w:showingPlcHdr/>
      </w:sdtPr>
      <w:sdtEndPr/>
      <w:sdtContent>
        <w:p w14:paraId="454DBDAB" w14:textId="77777777" w:rsidR="00F57374" w:rsidRPr="00884E4C" w:rsidRDefault="008E4B02" w:rsidP="00F57374">
          <w:pPr>
            <w:rPr>
              <w:rFonts w:ascii="Arial" w:hAnsi="Arial" w:cs="Arial"/>
            </w:rPr>
          </w:pPr>
          <w:r w:rsidRPr="001852A2">
            <w:rPr>
              <w:rStyle w:val="Platzhaltertext"/>
              <w:rFonts w:ascii="Arial" w:hAnsi="Arial" w:cs="Arial"/>
            </w:rPr>
            <w:t>Text einzugeben.</w:t>
          </w:r>
        </w:p>
      </w:sdtContent>
    </w:sdt>
    <w:p w14:paraId="52722150" w14:textId="77777777" w:rsidR="00F57374" w:rsidRDefault="00C6310D" w:rsidP="00F57374"/>
    <w:p w14:paraId="7F74CBE1" w14:textId="77777777" w:rsidR="00F57374" w:rsidRDefault="008E4B02" w:rsidP="00F57374">
      <w:pPr>
        <w:rPr>
          <w:b/>
          <w:bCs w:val="0"/>
        </w:rPr>
      </w:pPr>
      <w:r>
        <w:rPr>
          <w:b/>
        </w:rPr>
        <w:t xml:space="preserve">Geplanter </w:t>
      </w:r>
      <w:r w:rsidRPr="00C67281">
        <w:rPr>
          <w:b/>
        </w:rPr>
        <w:t>Aufnahmetermin</w:t>
      </w:r>
    </w:p>
    <w:sdt>
      <w:sdtPr>
        <w:rPr>
          <w:b/>
          <w:bCs w:val="0"/>
        </w:rPr>
        <w:id w:val="1098444334"/>
        <w:placeholder>
          <w:docPart w:val="D00D08A3F04B40199E022E2A99ED443A"/>
        </w:placeholder>
        <w:showingPlcHdr/>
        <w:date>
          <w:dateFormat w:val="dd.MM.yyyy"/>
          <w:lid w:val="de-CH"/>
          <w:storeMappedDataAs w:val="dateTime"/>
          <w:calendar w:val="gregorian"/>
        </w:date>
      </w:sdtPr>
      <w:sdtEndPr/>
      <w:sdtContent>
        <w:p w14:paraId="3EBE846E" w14:textId="77777777" w:rsidR="00884E4C" w:rsidRDefault="008E4B02" w:rsidP="00884E4C">
          <w:pPr>
            <w:rPr>
              <w:b/>
              <w:bCs w:val="0"/>
            </w:rPr>
          </w:pPr>
          <w:r>
            <w:rPr>
              <w:rStyle w:val="Platzhaltertext"/>
            </w:rPr>
            <w:t>Klicken,</w:t>
          </w:r>
          <w:r w:rsidRPr="00BF32F0">
            <w:rPr>
              <w:rStyle w:val="Platzhaltertext"/>
            </w:rPr>
            <w:t>um ein Datum einzugeben.</w:t>
          </w:r>
        </w:p>
      </w:sdtContent>
    </w:sdt>
    <w:p w14:paraId="2DEB3605" w14:textId="77777777" w:rsidR="00F57374" w:rsidRDefault="00C6310D" w:rsidP="00F57374">
      <w:pPr>
        <w:rPr>
          <w:b/>
          <w:bCs w:val="0"/>
        </w:rPr>
      </w:pPr>
    </w:p>
    <w:p w14:paraId="3384314A" w14:textId="77777777" w:rsidR="00F57374" w:rsidRPr="008334FF" w:rsidRDefault="008E4B02" w:rsidP="00F57374">
      <w:pPr>
        <w:rPr>
          <w:b/>
          <w:bCs w:val="0"/>
        </w:rPr>
      </w:pPr>
      <w:r>
        <w:rPr>
          <w:b/>
        </w:rPr>
        <w:t>Angaben zu den leiblichen Eltern des Pflegekindes</w:t>
      </w:r>
    </w:p>
    <w:tbl>
      <w:tblPr>
        <w:tblStyle w:val="Tabellenraster"/>
        <w:tblW w:w="0" w:type="auto"/>
        <w:tblLook w:val="04A0" w:firstRow="1" w:lastRow="0" w:firstColumn="1" w:lastColumn="0" w:noHBand="0" w:noVBand="1"/>
      </w:tblPr>
      <w:tblGrid>
        <w:gridCol w:w="3823"/>
        <w:gridCol w:w="2693"/>
        <w:gridCol w:w="2546"/>
      </w:tblGrid>
      <w:tr w:rsidR="00C23B89" w14:paraId="3742D47E" w14:textId="77777777" w:rsidTr="00EF5EA9">
        <w:tc>
          <w:tcPr>
            <w:tcW w:w="3823" w:type="dxa"/>
          </w:tcPr>
          <w:p w14:paraId="7163A4B1" w14:textId="77777777" w:rsidR="00F57374" w:rsidRDefault="00C6310D" w:rsidP="00EF5EA9"/>
        </w:tc>
        <w:tc>
          <w:tcPr>
            <w:tcW w:w="2693" w:type="dxa"/>
          </w:tcPr>
          <w:p w14:paraId="16B21F14" w14:textId="77777777" w:rsidR="00F57374" w:rsidRDefault="008E4B02" w:rsidP="00EF5EA9">
            <w:r>
              <w:t>Person 1</w:t>
            </w:r>
          </w:p>
        </w:tc>
        <w:tc>
          <w:tcPr>
            <w:tcW w:w="2546" w:type="dxa"/>
          </w:tcPr>
          <w:p w14:paraId="4A5EF0A5" w14:textId="77777777" w:rsidR="00F57374" w:rsidRDefault="008E4B02" w:rsidP="00EF5EA9">
            <w:r>
              <w:t>Person 2</w:t>
            </w:r>
          </w:p>
        </w:tc>
      </w:tr>
      <w:tr w:rsidR="00C23B89" w14:paraId="7DB73843" w14:textId="77777777" w:rsidTr="00EF5EA9">
        <w:tc>
          <w:tcPr>
            <w:tcW w:w="3823" w:type="dxa"/>
          </w:tcPr>
          <w:p w14:paraId="19DEA47E" w14:textId="77777777" w:rsidR="00884E4C" w:rsidRDefault="008E4B02" w:rsidP="00884E4C">
            <w:pPr>
              <w:spacing w:line="259" w:lineRule="auto"/>
            </w:pPr>
            <w:r>
              <w:t>Name:</w:t>
            </w:r>
          </w:p>
        </w:tc>
        <w:tc>
          <w:tcPr>
            <w:tcW w:w="2693" w:type="dxa"/>
          </w:tcPr>
          <w:sdt>
            <w:sdtPr>
              <w:rPr>
                <w:rFonts w:ascii="Arial" w:hAnsi="Arial" w:cs="Arial"/>
              </w:rPr>
              <w:id w:val="1914507321"/>
              <w:placeholder>
                <w:docPart w:val="811939A06C8A4C1F83C64CAB5D4CC724"/>
              </w:placeholder>
              <w:showingPlcHdr/>
            </w:sdtPr>
            <w:sdtEndPr/>
            <w:sdtContent>
              <w:p w14:paraId="0D592A87"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929539224"/>
              <w:placeholder>
                <w:docPart w:val="05490F1BE2AF49F3AC6768398609C2A6"/>
              </w:placeholder>
              <w:showingPlcHdr/>
            </w:sdtPr>
            <w:sdtEndPr/>
            <w:sdtContent>
              <w:p w14:paraId="30C12BB9"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73F61BE1" w14:textId="77777777" w:rsidTr="00EF5EA9">
        <w:tc>
          <w:tcPr>
            <w:tcW w:w="3823" w:type="dxa"/>
          </w:tcPr>
          <w:p w14:paraId="78F65D4B" w14:textId="77777777" w:rsidR="00884E4C" w:rsidRDefault="008E4B02" w:rsidP="00884E4C">
            <w:pPr>
              <w:spacing w:line="259" w:lineRule="auto"/>
            </w:pPr>
            <w:r>
              <w:t>Vorname:</w:t>
            </w:r>
          </w:p>
        </w:tc>
        <w:tc>
          <w:tcPr>
            <w:tcW w:w="2693" w:type="dxa"/>
          </w:tcPr>
          <w:sdt>
            <w:sdtPr>
              <w:rPr>
                <w:rFonts w:ascii="Arial" w:hAnsi="Arial" w:cs="Arial"/>
              </w:rPr>
              <w:id w:val="1484120283"/>
              <w:placeholder>
                <w:docPart w:val="7E5084CBBFDB4872900B4F905089D2F8"/>
              </w:placeholder>
              <w:showingPlcHdr/>
            </w:sdtPr>
            <w:sdtEndPr/>
            <w:sdtContent>
              <w:p w14:paraId="1E66094C"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453946961"/>
              <w:placeholder>
                <w:docPart w:val="882937163D3B4535BEAAF5350CE4949C"/>
              </w:placeholder>
              <w:showingPlcHdr/>
            </w:sdtPr>
            <w:sdtEndPr/>
            <w:sdtContent>
              <w:p w14:paraId="4B7F769C"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02874C26" w14:textId="77777777" w:rsidTr="00EF5EA9">
        <w:tc>
          <w:tcPr>
            <w:tcW w:w="3823" w:type="dxa"/>
          </w:tcPr>
          <w:p w14:paraId="43988571" w14:textId="77777777" w:rsidR="00884E4C" w:rsidRDefault="008E4B02" w:rsidP="00884E4C">
            <w:pPr>
              <w:spacing w:line="259" w:lineRule="auto"/>
            </w:pPr>
            <w:r>
              <w:t>Geburtsdatum:</w:t>
            </w:r>
          </w:p>
        </w:tc>
        <w:tc>
          <w:tcPr>
            <w:tcW w:w="2693" w:type="dxa"/>
          </w:tcPr>
          <w:sdt>
            <w:sdtPr>
              <w:rPr>
                <w:rFonts w:ascii="Arial" w:hAnsi="Arial" w:cs="Arial"/>
              </w:rPr>
              <w:id w:val="728349321"/>
              <w:placeholder>
                <w:docPart w:val="A56ABF3380454AF6B2542104636B6458"/>
              </w:placeholder>
            </w:sdtPr>
            <w:sdtEndPr/>
            <w:sdtContent>
              <w:sdt>
                <w:sdtPr>
                  <w:rPr>
                    <w:rFonts w:ascii="Arial" w:hAnsi="Arial" w:cs="Arial"/>
                  </w:rPr>
                  <w:id w:val="1569925829"/>
                  <w:placeholder>
                    <w:docPart w:val="2EBEE537E55B4E2289A121BFEAEE2FB6"/>
                  </w:placeholder>
                  <w:showingPlcHdr/>
                </w:sdtPr>
                <w:sdtEndPr/>
                <w:sdtContent>
                  <w:p w14:paraId="4D441FE2" w14:textId="77777777" w:rsidR="00884E4C" w:rsidRPr="0073206F" w:rsidRDefault="008E4B02" w:rsidP="00884E4C">
                    <w:pPr>
                      <w:rPr>
                        <w:rFonts w:ascii="Arial" w:hAnsi="Arial" w:cs="Arial"/>
                        <w:bCs w:val="0"/>
                      </w:rPr>
                    </w:pPr>
                    <w:r>
                      <w:rPr>
                        <w:rStyle w:val="Platzhaltertext"/>
                      </w:rPr>
                      <w:t>Geb.Dat.</w:t>
                    </w:r>
                  </w:p>
                </w:sdtContent>
              </w:sdt>
            </w:sdtContent>
          </w:sdt>
        </w:tc>
        <w:tc>
          <w:tcPr>
            <w:tcW w:w="2546" w:type="dxa"/>
          </w:tcPr>
          <w:sdt>
            <w:sdtPr>
              <w:rPr>
                <w:rFonts w:ascii="Arial" w:hAnsi="Arial" w:cs="Arial"/>
              </w:rPr>
              <w:id w:val="-1149358396"/>
              <w:placeholder>
                <w:docPart w:val="88B49A661D3E45F1B7337B9A51B7E115"/>
              </w:placeholder>
            </w:sdtPr>
            <w:sdtEndPr/>
            <w:sdtContent>
              <w:sdt>
                <w:sdtPr>
                  <w:rPr>
                    <w:rFonts w:ascii="Arial" w:hAnsi="Arial" w:cs="Arial"/>
                  </w:rPr>
                  <w:id w:val="1011868773"/>
                  <w:placeholder>
                    <w:docPart w:val="1F583EFB51734414A146EE8431DA5F18"/>
                  </w:placeholder>
                  <w:showingPlcHdr/>
                </w:sdtPr>
                <w:sdtEndPr/>
                <w:sdtContent>
                  <w:p w14:paraId="49880727" w14:textId="77777777" w:rsidR="00884E4C" w:rsidRPr="0073206F" w:rsidRDefault="008E4B02" w:rsidP="00884E4C">
                    <w:pPr>
                      <w:rPr>
                        <w:rFonts w:ascii="Arial" w:hAnsi="Arial" w:cs="Arial"/>
                        <w:bCs w:val="0"/>
                      </w:rPr>
                    </w:pPr>
                    <w:r>
                      <w:rPr>
                        <w:rStyle w:val="Platzhaltertext"/>
                      </w:rPr>
                      <w:t>Geb.Dat.</w:t>
                    </w:r>
                  </w:p>
                </w:sdtContent>
              </w:sdt>
            </w:sdtContent>
          </w:sdt>
        </w:tc>
      </w:tr>
      <w:tr w:rsidR="00C23B89" w14:paraId="29E5542B" w14:textId="77777777" w:rsidTr="00EF5EA9">
        <w:tc>
          <w:tcPr>
            <w:tcW w:w="3823" w:type="dxa"/>
          </w:tcPr>
          <w:p w14:paraId="1B80ED47" w14:textId="77777777" w:rsidR="00884E4C" w:rsidRDefault="008E4B02" w:rsidP="00884E4C">
            <w:pPr>
              <w:spacing w:line="259" w:lineRule="auto"/>
            </w:pPr>
            <w:r>
              <w:t>Zivilstand:</w:t>
            </w:r>
          </w:p>
        </w:tc>
        <w:tc>
          <w:tcPr>
            <w:tcW w:w="2693" w:type="dxa"/>
          </w:tcPr>
          <w:sdt>
            <w:sdtPr>
              <w:rPr>
                <w:rFonts w:ascii="Arial" w:hAnsi="Arial" w:cs="Arial"/>
              </w:rPr>
              <w:id w:val="-2141800883"/>
              <w:placeholder>
                <w:docPart w:val="A4DDE9D3F1DC4A18B1CCBF9553CABC67"/>
              </w:placeholder>
              <w:showingPlcHdr/>
            </w:sdtPr>
            <w:sdtEndPr/>
            <w:sdtContent>
              <w:p w14:paraId="3C1B7B5C"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357476830"/>
              <w:placeholder>
                <w:docPart w:val="6993C0D283274ED4AA671FD056EFC40A"/>
              </w:placeholder>
              <w:showingPlcHdr/>
            </w:sdtPr>
            <w:sdtEndPr/>
            <w:sdtContent>
              <w:p w14:paraId="05585C9B"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20336220" w14:textId="77777777" w:rsidTr="00EF5EA9">
        <w:tc>
          <w:tcPr>
            <w:tcW w:w="3823" w:type="dxa"/>
          </w:tcPr>
          <w:p w14:paraId="5DDAAF64" w14:textId="77777777" w:rsidR="00884E4C" w:rsidRDefault="008E4B02" w:rsidP="00884E4C">
            <w:pPr>
              <w:spacing w:line="259" w:lineRule="auto"/>
            </w:pPr>
            <w:r>
              <w:t>Staatsangehörigkeit:</w:t>
            </w:r>
          </w:p>
        </w:tc>
        <w:tc>
          <w:tcPr>
            <w:tcW w:w="2693" w:type="dxa"/>
          </w:tcPr>
          <w:sdt>
            <w:sdtPr>
              <w:rPr>
                <w:rFonts w:ascii="Arial" w:hAnsi="Arial" w:cs="Arial"/>
              </w:rPr>
              <w:id w:val="1090276003"/>
              <w:placeholder>
                <w:docPart w:val="F824456FB8374E6FA7AE42D860EC47E1"/>
              </w:placeholder>
              <w:showingPlcHdr/>
            </w:sdtPr>
            <w:sdtEndPr/>
            <w:sdtContent>
              <w:p w14:paraId="29876AE4"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950927160"/>
              <w:placeholder>
                <w:docPart w:val="F4AA955070B241FA9B238024E6B4CA48"/>
              </w:placeholder>
              <w:showingPlcHdr/>
            </w:sdtPr>
            <w:sdtEndPr/>
            <w:sdtContent>
              <w:p w14:paraId="4B1C8551"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35B940BD" w14:textId="77777777" w:rsidTr="00EF5EA9">
        <w:tc>
          <w:tcPr>
            <w:tcW w:w="3823" w:type="dxa"/>
          </w:tcPr>
          <w:p w14:paraId="6E48161A" w14:textId="77777777" w:rsidR="00884E4C" w:rsidRDefault="008E4B02" w:rsidP="00884E4C">
            <w:pPr>
              <w:spacing w:line="259" w:lineRule="auto"/>
            </w:pPr>
            <w:r>
              <w:t>Muttersprache</w:t>
            </w:r>
          </w:p>
        </w:tc>
        <w:tc>
          <w:tcPr>
            <w:tcW w:w="2693" w:type="dxa"/>
          </w:tcPr>
          <w:sdt>
            <w:sdtPr>
              <w:rPr>
                <w:rFonts w:ascii="Arial" w:hAnsi="Arial" w:cs="Arial"/>
              </w:rPr>
              <w:id w:val="1305117557"/>
              <w:placeholder>
                <w:docPart w:val="D42737564AB248E397EAB47C4757601F"/>
              </w:placeholder>
              <w:showingPlcHdr/>
            </w:sdtPr>
            <w:sdtEndPr/>
            <w:sdtContent>
              <w:p w14:paraId="5E84D14A"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918602214"/>
              <w:placeholder>
                <w:docPart w:val="DC4A866D64F94AC681C3BD1C70B6A87D"/>
              </w:placeholder>
              <w:showingPlcHdr/>
            </w:sdtPr>
            <w:sdtEndPr/>
            <w:sdtContent>
              <w:p w14:paraId="285DE8D0"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32F2C36E" w14:textId="77777777" w:rsidTr="00EF5EA9">
        <w:tc>
          <w:tcPr>
            <w:tcW w:w="3823" w:type="dxa"/>
          </w:tcPr>
          <w:p w14:paraId="1EF56FF3" w14:textId="77777777" w:rsidR="00884E4C" w:rsidRDefault="008E4B02" w:rsidP="00884E4C">
            <w:pPr>
              <w:spacing w:line="259" w:lineRule="auto"/>
            </w:pPr>
            <w:r>
              <w:t>Konfession:</w:t>
            </w:r>
          </w:p>
        </w:tc>
        <w:tc>
          <w:tcPr>
            <w:tcW w:w="2693" w:type="dxa"/>
          </w:tcPr>
          <w:sdt>
            <w:sdtPr>
              <w:rPr>
                <w:rFonts w:ascii="Arial" w:hAnsi="Arial" w:cs="Arial"/>
              </w:rPr>
              <w:id w:val="228576348"/>
              <w:placeholder>
                <w:docPart w:val="53D7D3E2ACC14E15B37273EB2D7AF001"/>
              </w:placeholder>
              <w:showingPlcHdr/>
            </w:sdtPr>
            <w:sdtEndPr/>
            <w:sdtContent>
              <w:p w14:paraId="48D47639"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109206432"/>
              <w:placeholder>
                <w:docPart w:val="13534606F54C4D5F8AC39F1E0611B63E"/>
              </w:placeholder>
              <w:showingPlcHdr/>
            </w:sdtPr>
            <w:sdtEndPr/>
            <w:sdtContent>
              <w:p w14:paraId="19C84459"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5D5EA65E" w14:textId="77777777" w:rsidTr="00CE46A4">
        <w:tc>
          <w:tcPr>
            <w:tcW w:w="3823" w:type="dxa"/>
            <w:tcBorders>
              <w:top w:val="single" w:sz="4" w:space="0" w:color="auto"/>
              <w:left w:val="single" w:sz="4" w:space="0" w:color="auto"/>
              <w:bottom w:val="single" w:sz="4" w:space="0" w:color="auto"/>
              <w:right w:val="single" w:sz="4" w:space="0" w:color="auto"/>
            </w:tcBorders>
          </w:tcPr>
          <w:p w14:paraId="2640162C" w14:textId="2CB0F6EF" w:rsidR="004770D7" w:rsidRDefault="00C6310D" w:rsidP="00CE46A4"/>
        </w:tc>
        <w:tc>
          <w:tcPr>
            <w:tcW w:w="2693" w:type="dxa"/>
            <w:tcBorders>
              <w:top w:val="single" w:sz="4" w:space="0" w:color="auto"/>
              <w:left w:val="single" w:sz="4" w:space="0" w:color="auto"/>
              <w:bottom w:val="single" w:sz="4" w:space="0" w:color="auto"/>
              <w:right w:val="single" w:sz="4" w:space="0" w:color="auto"/>
            </w:tcBorders>
          </w:tcPr>
          <w:sdt>
            <w:sdtPr>
              <w:rPr>
                <w:rFonts w:ascii="Arial" w:hAnsi="Arial" w:cs="Arial"/>
              </w:rPr>
              <w:id w:val="398796363"/>
              <w:placeholder>
                <w:docPart w:val="5915CE2B7CDA42C48B98D5F1879CF1FB"/>
              </w:placeholder>
              <w:showingPlcHdr/>
            </w:sdtPr>
            <w:sdtEndPr/>
            <w:sdtContent>
              <w:p w14:paraId="039F6D34" w14:textId="77777777" w:rsidR="004770D7" w:rsidRDefault="008E4B02" w:rsidP="00CE46A4">
                <w:pPr>
                  <w:rPr>
                    <w:rFonts w:ascii="Arial" w:hAnsi="Arial" w:cs="Arial"/>
                  </w:rPr>
                </w:pPr>
                <w:r w:rsidRPr="001852A2">
                  <w:rPr>
                    <w:rStyle w:val="Platzhaltertext"/>
                    <w:rFonts w:ascii="Arial" w:hAnsi="Arial" w:cs="Arial"/>
                  </w:rPr>
                  <w:t>Text einzugeben.</w:t>
                </w:r>
              </w:p>
            </w:sdtContent>
          </w:sdt>
        </w:tc>
        <w:tc>
          <w:tcPr>
            <w:tcW w:w="2546" w:type="dxa"/>
            <w:tcBorders>
              <w:top w:val="single" w:sz="4" w:space="0" w:color="auto"/>
              <w:left w:val="single" w:sz="4" w:space="0" w:color="auto"/>
              <w:bottom w:val="single" w:sz="4" w:space="0" w:color="auto"/>
              <w:right w:val="single" w:sz="4" w:space="0" w:color="auto"/>
            </w:tcBorders>
          </w:tcPr>
          <w:sdt>
            <w:sdtPr>
              <w:rPr>
                <w:rFonts w:ascii="Arial" w:hAnsi="Arial" w:cs="Arial"/>
              </w:rPr>
              <w:id w:val="2046329256"/>
              <w:placeholder>
                <w:docPart w:val="0036F37FDF854AD9BE32E3C752967C67"/>
              </w:placeholder>
              <w:showingPlcHdr/>
            </w:sdtPr>
            <w:sdtEndPr/>
            <w:sdtContent>
              <w:p w14:paraId="162D27DA" w14:textId="77777777" w:rsidR="004770D7" w:rsidRDefault="008E4B02" w:rsidP="00CE46A4">
                <w:pPr>
                  <w:rPr>
                    <w:rFonts w:ascii="Arial" w:hAnsi="Arial" w:cs="Arial"/>
                  </w:rPr>
                </w:pPr>
                <w:r w:rsidRPr="001852A2">
                  <w:rPr>
                    <w:rStyle w:val="Platzhaltertext"/>
                    <w:rFonts w:ascii="Arial" w:hAnsi="Arial" w:cs="Arial"/>
                  </w:rPr>
                  <w:t>Text einzugeben.</w:t>
                </w:r>
              </w:p>
            </w:sdtContent>
          </w:sdt>
        </w:tc>
      </w:tr>
      <w:tr w:rsidR="00C23B89" w14:paraId="7A091E84" w14:textId="77777777" w:rsidTr="00EF5EA9">
        <w:tc>
          <w:tcPr>
            <w:tcW w:w="3823" w:type="dxa"/>
          </w:tcPr>
          <w:p w14:paraId="13214BA1" w14:textId="4DE50EA2" w:rsidR="00884E4C" w:rsidRDefault="008E4B02" w:rsidP="0010556A">
            <w:r>
              <w:t>Strasse:</w:t>
            </w:r>
          </w:p>
        </w:tc>
        <w:tc>
          <w:tcPr>
            <w:tcW w:w="2693" w:type="dxa"/>
          </w:tcPr>
          <w:sdt>
            <w:sdtPr>
              <w:rPr>
                <w:rFonts w:ascii="Arial" w:hAnsi="Arial" w:cs="Arial"/>
              </w:rPr>
              <w:id w:val="-1691600164"/>
              <w:placeholder>
                <w:docPart w:val="5B018F2E213B4D81892A4D7215CB2E53"/>
              </w:placeholder>
              <w:showingPlcHdr/>
            </w:sdtPr>
            <w:sdtEndPr/>
            <w:sdtContent>
              <w:p w14:paraId="7F5F0D0B"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055191230"/>
              <w:placeholder>
                <w:docPart w:val="FDDB1D856C1048D886978C76F87FFEF3"/>
              </w:placeholder>
              <w:showingPlcHdr/>
            </w:sdtPr>
            <w:sdtEndPr/>
            <w:sdtContent>
              <w:p w14:paraId="7C84499E"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06A3D7A1" w14:textId="77777777" w:rsidTr="00EF5EA9">
        <w:tc>
          <w:tcPr>
            <w:tcW w:w="3823" w:type="dxa"/>
          </w:tcPr>
          <w:p w14:paraId="4AE4B25A" w14:textId="77777777" w:rsidR="0010556A" w:rsidRDefault="008E4B02" w:rsidP="00884E4C">
            <w:pPr>
              <w:spacing w:line="259" w:lineRule="auto"/>
            </w:pPr>
            <w:r>
              <w:t>PLZ, Ort:</w:t>
            </w:r>
          </w:p>
        </w:tc>
        <w:tc>
          <w:tcPr>
            <w:tcW w:w="2693" w:type="dxa"/>
          </w:tcPr>
          <w:sdt>
            <w:sdtPr>
              <w:rPr>
                <w:rFonts w:ascii="Arial" w:hAnsi="Arial" w:cs="Arial"/>
              </w:rPr>
              <w:id w:val="-571969657"/>
              <w:placeholder>
                <w:docPart w:val="61FE836334464CDFA93449B130C4FF49"/>
              </w:placeholder>
              <w:showingPlcHdr/>
            </w:sdtPr>
            <w:sdtEndPr/>
            <w:sdtContent>
              <w:p w14:paraId="429AFF09" w14:textId="77777777" w:rsidR="0010556A" w:rsidRPr="00081B56" w:rsidRDefault="008E4B02" w:rsidP="00884E4C">
                <w:pPr>
                  <w:rPr>
                    <w:rFonts w:ascii="Arial" w:hAnsi="Arial" w:cs="Arial"/>
                    <w:bCs w:val="0"/>
                  </w:rPr>
                </w:pPr>
                <w:r w:rsidRPr="001852A2">
                  <w:rPr>
                    <w:rStyle w:val="Platzhaltertext"/>
                    <w:rFonts w:ascii="Arial" w:hAnsi="Arial" w:cs="Arial"/>
                  </w:rPr>
                  <w:t>Text einzugeben.</w:t>
                </w:r>
              </w:p>
            </w:sdtContent>
          </w:sdt>
        </w:tc>
        <w:tc>
          <w:tcPr>
            <w:tcW w:w="2546" w:type="dxa"/>
          </w:tcPr>
          <w:sdt>
            <w:sdtPr>
              <w:rPr>
                <w:rFonts w:ascii="Arial" w:hAnsi="Arial" w:cs="Arial"/>
              </w:rPr>
              <w:id w:val="-1659221091"/>
              <w:placeholder>
                <w:docPart w:val="85B9033C20774B49A5D9CE8D89B6EFCE"/>
              </w:placeholder>
              <w:showingPlcHdr/>
            </w:sdtPr>
            <w:sdtEndPr/>
            <w:sdtContent>
              <w:p w14:paraId="4F36DC07" w14:textId="77777777" w:rsidR="0010556A" w:rsidRPr="00081B56" w:rsidRDefault="008E4B02" w:rsidP="00884E4C">
                <w:pPr>
                  <w:rPr>
                    <w:rFonts w:ascii="Arial" w:hAnsi="Arial" w:cs="Arial"/>
                    <w:bCs w:val="0"/>
                  </w:rPr>
                </w:pPr>
                <w:r w:rsidRPr="001852A2">
                  <w:rPr>
                    <w:rStyle w:val="Platzhaltertext"/>
                    <w:rFonts w:ascii="Arial" w:hAnsi="Arial" w:cs="Arial"/>
                  </w:rPr>
                  <w:t>Text einzugeben.</w:t>
                </w:r>
              </w:p>
            </w:sdtContent>
          </w:sdt>
        </w:tc>
      </w:tr>
      <w:tr w:rsidR="00C23B89" w14:paraId="72F36288" w14:textId="77777777" w:rsidTr="00EF5EA9">
        <w:tc>
          <w:tcPr>
            <w:tcW w:w="3823" w:type="dxa"/>
          </w:tcPr>
          <w:p w14:paraId="56940238" w14:textId="77777777" w:rsidR="00884E4C" w:rsidRDefault="008E4B02" w:rsidP="00884E4C">
            <w:pPr>
              <w:spacing w:line="259" w:lineRule="auto"/>
            </w:pPr>
            <w:r>
              <w:t>Tel. Nr. privat:</w:t>
            </w:r>
          </w:p>
        </w:tc>
        <w:tc>
          <w:tcPr>
            <w:tcW w:w="2693" w:type="dxa"/>
          </w:tcPr>
          <w:sdt>
            <w:sdtPr>
              <w:rPr>
                <w:rFonts w:ascii="Arial" w:hAnsi="Arial" w:cs="Arial"/>
              </w:rPr>
              <w:id w:val="2043710666"/>
              <w:placeholder>
                <w:docPart w:val="7EF8FD4CA86A4B6D9E6655D280C51556"/>
              </w:placeholder>
              <w:showingPlcHdr/>
            </w:sdtPr>
            <w:sdtEndPr/>
            <w:sdtContent>
              <w:p w14:paraId="07260A2B"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047594589"/>
              <w:placeholder>
                <w:docPart w:val="CD3295C9892549F7907E3D5D60A5994E"/>
              </w:placeholder>
              <w:showingPlcHdr/>
            </w:sdtPr>
            <w:sdtEndPr/>
            <w:sdtContent>
              <w:p w14:paraId="5960D5B5"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001079DB" w14:textId="77777777" w:rsidTr="00EF5EA9">
        <w:tc>
          <w:tcPr>
            <w:tcW w:w="3823" w:type="dxa"/>
          </w:tcPr>
          <w:p w14:paraId="7E17FD2E" w14:textId="1B1C145B" w:rsidR="00884E4C" w:rsidRDefault="008E4B02" w:rsidP="00884E4C">
            <w:r>
              <w:t>E-Mail Adresse:</w:t>
            </w:r>
          </w:p>
        </w:tc>
        <w:tc>
          <w:tcPr>
            <w:tcW w:w="2693" w:type="dxa"/>
          </w:tcPr>
          <w:sdt>
            <w:sdtPr>
              <w:rPr>
                <w:rFonts w:ascii="Arial" w:hAnsi="Arial" w:cs="Arial"/>
              </w:rPr>
              <w:id w:val="1671214111"/>
              <w:placeholder>
                <w:docPart w:val="4F05D2641C294ABA8D1472C4F6BAA94C"/>
              </w:placeholder>
              <w:showingPlcHdr/>
            </w:sdtPr>
            <w:sdtEndPr/>
            <w:sdtContent>
              <w:p w14:paraId="7958BEA0"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077399397"/>
              <w:placeholder>
                <w:docPart w:val="DB299EF14A3543059C52E4F23E6889C0"/>
              </w:placeholder>
              <w:showingPlcHdr/>
            </w:sdtPr>
            <w:sdtEndPr/>
            <w:sdtContent>
              <w:p w14:paraId="5C95F623"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r w:rsidR="00C23B89" w14:paraId="5BE91F46" w14:textId="77777777" w:rsidTr="00EF5EA9">
        <w:tc>
          <w:tcPr>
            <w:tcW w:w="3823" w:type="dxa"/>
          </w:tcPr>
          <w:p w14:paraId="131F7192" w14:textId="77777777" w:rsidR="00884E4C" w:rsidRDefault="008E4B02" w:rsidP="00884E4C">
            <w:r>
              <w:t>Beruf:</w:t>
            </w:r>
          </w:p>
        </w:tc>
        <w:tc>
          <w:tcPr>
            <w:tcW w:w="2693" w:type="dxa"/>
          </w:tcPr>
          <w:sdt>
            <w:sdtPr>
              <w:rPr>
                <w:rFonts w:ascii="Arial" w:hAnsi="Arial" w:cs="Arial"/>
              </w:rPr>
              <w:id w:val="386451639"/>
              <w:placeholder>
                <w:docPart w:val="B32889321B41406CAB3CDC4283BAA655"/>
              </w:placeholder>
              <w:showingPlcHdr/>
            </w:sdtPr>
            <w:sdtEndPr/>
            <w:sdtContent>
              <w:p w14:paraId="3854AB8F"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702282691"/>
              <w:placeholder>
                <w:docPart w:val="A9E7FD2AE5854C8BA09465265AEAE538"/>
              </w:placeholder>
              <w:showingPlcHdr/>
            </w:sdtPr>
            <w:sdtEndPr/>
            <w:sdtContent>
              <w:p w14:paraId="234652F4" w14:textId="77777777" w:rsidR="00884E4C" w:rsidRPr="00152D6C" w:rsidRDefault="008E4B02" w:rsidP="00884E4C">
                <w:pPr>
                  <w:rPr>
                    <w:rFonts w:ascii="Arial" w:hAnsi="Arial" w:cs="Arial"/>
                  </w:rPr>
                </w:pPr>
                <w:r w:rsidRPr="001852A2">
                  <w:rPr>
                    <w:rStyle w:val="Platzhaltertext"/>
                    <w:rFonts w:ascii="Arial" w:hAnsi="Arial" w:cs="Arial"/>
                  </w:rPr>
                  <w:t>Text einzugeben.</w:t>
                </w:r>
              </w:p>
            </w:sdtContent>
          </w:sdt>
        </w:tc>
      </w:tr>
    </w:tbl>
    <w:p w14:paraId="1961A8F5" w14:textId="77777777" w:rsidR="00F57374" w:rsidRDefault="00C6310D" w:rsidP="00F57374"/>
    <w:p w14:paraId="7EE78EB0" w14:textId="2006A116" w:rsidR="00884E4C" w:rsidRDefault="00C6310D" w:rsidP="00884E4C">
      <w:pPr>
        <w:rPr>
          <w:b/>
        </w:rPr>
      </w:pPr>
      <w:sdt>
        <w:sdtPr>
          <w:id w:val="662444419"/>
          <w14:checkbox>
            <w14:checked w14:val="0"/>
            <w14:checkedState w14:val="2612" w14:font="MS Gothic"/>
            <w14:uncheckedState w14:val="2610" w14:font="MS Gothic"/>
          </w14:checkbox>
        </w:sdtPr>
        <w:sdtEndPr/>
        <w:sdtContent/>
      </w:sdt>
      <w:sdt>
        <w:sdtPr>
          <w:id w:val="193429400"/>
          <w14:checkbox>
            <w14:checked w14:val="0"/>
            <w14:checkedState w14:val="2612" w14:font="MS Gothic"/>
            <w14:uncheckedState w14:val="2610" w14:font="MS Gothic"/>
          </w14:checkbox>
        </w:sdtPr>
        <w:sdtEndPr/>
        <w:sdtContent/>
      </w:sdt>
    </w:p>
    <w:p w14:paraId="1459E85B" w14:textId="77777777" w:rsidR="00884E4C" w:rsidRDefault="008E4B02" w:rsidP="00884E4C">
      <w:pPr>
        <w:rPr>
          <w:rFonts w:ascii="Arial" w:hAnsi="Arial" w:cs="Arial"/>
        </w:rPr>
      </w:pPr>
      <w:r w:rsidRPr="00F37618">
        <w:rPr>
          <w:b/>
        </w:rPr>
        <w:t>Bemerkungen:</w:t>
      </w:r>
      <w:r>
        <w:t xml:space="preserve"> </w:t>
      </w:r>
      <w:sdt>
        <w:sdtPr>
          <w:rPr>
            <w:rFonts w:ascii="Arial" w:hAnsi="Arial" w:cs="Arial"/>
          </w:rPr>
          <w:id w:val="1040095429"/>
          <w:placeholder>
            <w:docPart w:val="44C7A90B23A842A8867DBBA01BFDD85A"/>
          </w:placeholder>
          <w:showingPlcHdr/>
        </w:sdtPr>
        <w:sdtEndPr/>
        <w:sdtContent>
          <w:r w:rsidRPr="001852A2">
            <w:rPr>
              <w:rStyle w:val="Platzhaltertext"/>
              <w:rFonts w:ascii="Arial" w:hAnsi="Arial" w:cs="Arial"/>
            </w:rPr>
            <w:t>Text einzugeben.</w:t>
          </w:r>
        </w:sdtContent>
      </w:sdt>
    </w:p>
    <w:p w14:paraId="5833AC9F" w14:textId="77777777" w:rsidR="00F57374" w:rsidRDefault="00C6310D" w:rsidP="00F57374">
      <w:pPr>
        <w:rPr>
          <w:b/>
          <w:bCs w:val="0"/>
        </w:rPr>
      </w:pPr>
    </w:p>
    <w:p w14:paraId="51722721" w14:textId="77777777" w:rsidR="00F57374" w:rsidRDefault="00C6310D" w:rsidP="00F57374">
      <w:pPr>
        <w:rPr>
          <w:b/>
          <w:bCs w:val="0"/>
        </w:rPr>
      </w:pPr>
    </w:p>
    <w:p w14:paraId="2353EEE3" w14:textId="77777777" w:rsidR="00F57374" w:rsidRDefault="008E4B02" w:rsidP="00F57374">
      <w:pPr>
        <w:spacing w:after="120"/>
      </w:pPr>
      <w:r w:rsidRPr="00884E4C">
        <w:rPr>
          <w:b/>
        </w:rPr>
        <w:lastRenderedPageBreak/>
        <w:t>Mit dem Bewilligungsverfahren wird das Kantonale Jugendamt die Strafregisterauszüge (Behördenauszug 2) für die gesuchstellenden Personen einholen</w:t>
      </w:r>
      <w:r>
        <w:t xml:space="preserve">.  </w:t>
      </w:r>
    </w:p>
    <w:p w14:paraId="66004265" w14:textId="77777777" w:rsidR="00884E4C" w:rsidRDefault="008E4B02" w:rsidP="00884E4C">
      <w:pPr>
        <w:rPr>
          <w:rFonts w:ascii="Arial" w:hAnsi="Arial" w:cs="Arial"/>
        </w:rPr>
      </w:pPr>
      <w:r w:rsidRPr="001852A2">
        <w:rPr>
          <w:rFonts w:ascii="Arial" w:hAnsi="Arial" w:cs="Arial"/>
        </w:rPr>
        <w:t xml:space="preserve">Ort und Datum: </w:t>
      </w:r>
      <w:sdt>
        <w:sdtPr>
          <w:rPr>
            <w:rFonts w:ascii="Arial" w:hAnsi="Arial" w:cs="Arial"/>
          </w:rPr>
          <w:id w:val="727031235"/>
          <w:placeholder>
            <w:docPart w:val="A8DC9F9DE3074EB6B4E328531996E6BE"/>
          </w:placeholder>
          <w:showingPlcHdr/>
        </w:sdtPr>
        <w:sdtEndPr/>
        <w:sdtContent>
          <w:r w:rsidRPr="001852A2">
            <w:rPr>
              <w:rStyle w:val="Platzhaltertext"/>
              <w:rFonts w:ascii="Arial" w:hAnsi="Arial" w:cs="Arial"/>
            </w:rPr>
            <w:t>Text einzugeben.</w:t>
          </w:r>
        </w:sdtContent>
      </w:sdt>
      <w:r>
        <w:rPr>
          <w:rFonts w:ascii="Arial" w:hAnsi="Arial" w:cs="Arial"/>
        </w:rPr>
        <w:t xml:space="preserve"> </w:t>
      </w:r>
      <w:sdt>
        <w:sdtPr>
          <w:rPr>
            <w:rFonts w:ascii="Arial" w:hAnsi="Arial" w:cs="Arial"/>
          </w:rPr>
          <w:id w:val="-348799912"/>
          <w:placeholder>
            <w:docPart w:val="BABB5A97D824485C8CDADE797B826E1F"/>
          </w:placeholder>
          <w:showingPlcHdr/>
          <w:date>
            <w:dateFormat w:val="dd.MM.yyyy"/>
            <w:lid w:val="de-CH"/>
            <w:storeMappedDataAs w:val="dateTime"/>
            <w:calendar w:val="gregorian"/>
          </w:date>
        </w:sdtPr>
        <w:sdtEndPr/>
        <w:sdtContent>
          <w:r>
            <w:rPr>
              <w:rStyle w:val="Platzhaltertext"/>
              <w:rFonts w:ascii="Arial" w:hAnsi="Arial" w:cs="Arial"/>
            </w:rPr>
            <w:t xml:space="preserve">Klicken, um </w:t>
          </w:r>
          <w:r w:rsidRPr="001852A2">
            <w:rPr>
              <w:rStyle w:val="Platzhaltertext"/>
              <w:rFonts w:ascii="Arial" w:hAnsi="Arial" w:cs="Arial"/>
            </w:rPr>
            <w:t>Datum einzugeben.</w:t>
          </w:r>
        </w:sdtContent>
      </w:sdt>
    </w:p>
    <w:p w14:paraId="330004EB" w14:textId="77777777" w:rsidR="00884E4C" w:rsidRPr="001852A2" w:rsidRDefault="00C6310D" w:rsidP="00884E4C">
      <w:pPr>
        <w:rPr>
          <w:rFonts w:ascii="Arial" w:hAnsi="Arial" w:cs="Arial"/>
        </w:rPr>
      </w:pPr>
    </w:p>
    <w:p w14:paraId="22C97840" w14:textId="77777777" w:rsidR="00884E4C" w:rsidRDefault="008E4B02" w:rsidP="00884E4C">
      <w:pPr>
        <w:rPr>
          <w:rFonts w:ascii="Arial" w:hAnsi="Arial" w:cs="Arial"/>
        </w:rPr>
      </w:pPr>
      <w:r w:rsidRPr="001852A2">
        <w:rPr>
          <w:rFonts w:ascii="Arial" w:hAnsi="Arial" w:cs="Arial"/>
        </w:rPr>
        <w:t>Unterschrift: _______________________________________</w:t>
      </w:r>
    </w:p>
    <w:p w14:paraId="2616F0AA" w14:textId="77777777" w:rsidR="00884E4C" w:rsidRDefault="00C6310D" w:rsidP="00884E4C">
      <w:pPr>
        <w:rPr>
          <w:rFonts w:ascii="Arial" w:hAnsi="Arial" w:cs="Arial"/>
        </w:rPr>
      </w:pPr>
    </w:p>
    <w:p w14:paraId="591B7330" w14:textId="77777777" w:rsidR="00884E4C" w:rsidRDefault="00C6310D" w:rsidP="00884E4C">
      <w:pPr>
        <w:rPr>
          <w:rFonts w:ascii="Arial" w:hAnsi="Arial" w:cs="Arial"/>
        </w:rPr>
      </w:pPr>
    </w:p>
    <w:p w14:paraId="0D1ED294" w14:textId="77777777" w:rsidR="00884E4C" w:rsidRDefault="008E4B02" w:rsidP="00884E4C">
      <w:r w:rsidRPr="001852A2">
        <w:rPr>
          <w:rFonts w:ascii="Arial" w:hAnsi="Arial" w:cs="Arial"/>
        </w:rPr>
        <w:t>Unterschrift: _______________________________________</w:t>
      </w:r>
    </w:p>
    <w:p w14:paraId="72813EF2" w14:textId="77777777" w:rsidR="00884E4C" w:rsidRPr="00E51DBE" w:rsidRDefault="00C6310D" w:rsidP="00F57374">
      <w:pPr>
        <w:spacing w:after="120"/>
      </w:pPr>
    </w:p>
    <w:p w14:paraId="6358B92E" w14:textId="77777777" w:rsidR="00F57374" w:rsidRPr="004115CF" w:rsidRDefault="008E4B02" w:rsidP="00F57374">
      <w:pPr>
        <w:rPr>
          <w:b/>
          <w:bCs w:val="0"/>
        </w:rPr>
      </w:pPr>
      <w:r w:rsidRPr="004115CF">
        <w:rPr>
          <w:b/>
        </w:rPr>
        <w:t>Einzureichende Unterlagen:</w:t>
      </w:r>
    </w:p>
    <w:p w14:paraId="5DC50FDF" w14:textId="77777777" w:rsidR="00F57374" w:rsidRDefault="008E4B02" w:rsidP="00F57374">
      <w:pPr>
        <w:pStyle w:val="Listenabsatz"/>
        <w:numPr>
          <w:ilvl w:val="0"/>
          <w:numId w:val="26"/>
        </w:numPr>
        <w:spacing w:line="259" w:lineRule="auto"/>
      </w:pPr>
      <w:r>
        <w:t>Lebensbericht mit Foto (Kindheit, Verhältnis zu Eltern und Geschwistern, Schul- und Berufsausbildung, Berufstätigkeit)</w:t>
      </w:r>
    </w:p>
    <w:p w14:paraId="6BFEC902" w14:textId="77777777" w:rsidR="00F57374" w:rsidRDefault="008E4B02" w:rsidP="00F57374">
      <w:pPr>
        <w:pStyle w:val="Listenabsatz"/>
        <w:numPr>
          <w:ilvl w:val="0"/>
          <w:numId w:val="26"/>
        </w:numPr>
        <w:spacing w:line="259" w:lineRule="auto"/>
      </w:pPr>
      <w:r>
        <w:t>Arztzeugnis gemäss Vorlage</w:t>
      </w:r>
    </w:p>
    <w:p w14:paraId="28723A41" w14:textId="77777777" w:rsidR="00F57374" w:rsidRDefault="008E4B02" w:rsidP="00F57374">
      <w:pPr>
        <w:pStyle w:val="Listenabsatz"/>
        <w:numPr>
          <w:ilvl w:val="0"/>
          <w:numId w:val="26"/>
        </w:numPr>
        <w:spacing w:line="259" w:lineRule="auto"/>
      </w:pPr>
      <w:r>
        <w:t>Betreibungsregisterauszug</w:t>
      </w:r>
    </w:p>
    <w:p w14:paraId="41319213" w14:textId="77777777" w:rsidR="00F57374" w:rsidRDefault="008E4B02" w:rsidP="00F57374">
      <w:pPr>
        <w:pStyle w:val="Listenabsatz"/>
        <w:numPr>
          <w:ilvl w:val="0"/>
          <w:numId w:val="26"/>
        </w:numPr>
        <w:spacing w:line="259" w:lineRule="auto"/>
      </w:pPr>
      <w:r>
        <w:t xml:space="preserve">Strafregisterauszüge für alle weiteren, volljährigen, im selben Haushalt lebenden Personen </w:t>
      </w:r>
    </w:p>
    <w:p w14:paraId="25BDC12A" w14:textId="77777777" w:rsidR="00F57374" w:rsidRDefault="00C6310D" w:rsidP="00F57374"/>
    <w:p w14:paraId="7BA82F10" w14:textId="77777777" w:rsidR="003E06BB" w:rsidRPr="00336989" w:rsidRDefault="00C6310D" w:rsidP="003E06BB">
      <w:pPr>
        <w:pStyle w:val="Aufzhlung85pt"/>
        <w:numPr>
          <w:ilvl w:val="0"/>
          <w:numId w:val="0"/>
        </w:numPr>
        <w:ind w:left="284" w:hanging="284"/>
      </w:pPr>
    </w:p>
    <w:sectPr w:rsidR="003E06BB" w:rsidRPr="00336989"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B068" w14:textId="77777777" w:rsidR="0009677C" w:rsidRDefault="008E4B02">
      <w:pPr>
        <w:spacing w:line="240" w:lineRule="auto"/>
      </w:pPr>
      <w:r>
        <w:separator/>
      </w:r>
    </w:p>
  </w:endnote>
  <w:endnote w:type="continuationSeparator" w:id="0">
    <w:p w14:paraId="4F597F74" w14:textId="77777777" w:rsidR="0009677C" w:rsidRDefault="008E4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40C4" w14:textId="77777777" w:rsidR="00797FDE" w:rsidRPr="00BD4A9C" w:rsidRDefault="008E4B02" w:rsidP="00632704">
    <w:pPr>
      <w:pStyle w:val="Fuzeile"/>
    </w:pPr>
    <w:r>
      <w:rPr>
        <w:noProof/>
        <w:lang w:eastAsia="de-CH"/>
      </w:rPr>
      <mc:AlternateContent>
        <mc:Choice Requires="wps">
          <w:drawing>
            <wp:anchor distT="0" distB="0" distL="114300" distR="114300" simplePos="0" relativeHeight="251661312" behindDoc="0" locked="1" layoutInCell="1" allowOverlap="1" wp14:anchorId="1D89CC09" wp14:editId="4A6543C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F659B" w14:textId="5BE23CBE" w:rsidR="00797FDE" w:rsidRPr="005C6148" w:rsidRDefault="008E4B02" w:rsidP="0007095A">
                          <w:pPr>
                            <w:pStyle w:val="Seitenzahlen"/>
                          </w:pPr>
                          <w:r w:rsidRPr="005C6148">
                            <w:fldChar w:fldCharType="begin"/>
                          </w:r>
                          <w:r w:rsidRPr="005C6148">
                            <w:instrText>PAGE   \* MERGEFORMAT</w:instrText>
                          </w:r>
                          <w:r w:rsidRPr="005C6148">
                            <w:fldChar w:fldCharType="separate"/>
                          </w:r>
                          <w:r w:rsidR="00C6310D" w:rsidRPr="00C6310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10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D89CC0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13BF659B" w14:textId="5BE23CBE" w:rsidR="00797FDE" w:rsidRPr="005C6148" w:rsidRDefault="008E4B02" w:rsidP="0007095A">
                    <w:pPr>
                      <w:pStyle w:val="Seitenzahlen"/>
                    </w:pPr>
                    <w:r w:rsidRPr="005C6148">
                      <w:fldChar w:fldCharType="begin"/>
                    </w:r>
                    <w:r w:rsidRPr="005C6148">
                      <w:instrText>PAGE   \* MERGEFORMAT</w:instrText>
                    </w:r>
                    <w:r w:rsidRPr="005C6148">
                      <w:fldChar w:fldCharType="separate"/>
                    </w:r>
                    <w:r w:rsidR="00C6310D" w:rsidRPr="00C6310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10D">
                      <w:rPr>
                        <w:noProof/>
                      </w:rPr>
                      <w:t>4</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B1FC4" w14:textId="77777777" w:rsidR="00797FDE" w:rsidRPr="003C4D36" w:rsidRDefault="008E4B02"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02065889" wp14:editId="487F1FD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CD428" w14:textId="4875377A" w:rsidR="00797FDE" w:rsidRPr="005C6148" w:rsidRDefault="008E4B02" w:rsidP="0075237B">
                          <w:pPr>
                            <w:pStyle w:val="Seitenzahlen"/>
                          </w:pPr>
                          <w:r w:rsidRPr="005C6148">
                            <w:fldChar w:fldCharType="begin"/>
                          </w:r>
                          <w:r w:rsidRPr="005C6148">
                            <w:instrText>PAGE   \* MERGEFORMAT</w:instrText>
                          </w:r>
                          <w:r w:rsidRPr="005C6148">
                            <w:fldChar w:fldCharType="separate"/>
                          </w:r>
                          <w:r w:rsidR="00C6310D" w:rsidRPr="00C6310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10D">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2065889"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793CD428" w14:textId="4875377A" w:rsidR="00797FDE" w:rsidRPr="005C6148" w:rsidRDefault="008E4B02" w:rsidP="0075237B">
                    <w:pPr>
                      <w:pStyle w:val="Seitenzahlen"/>
                    </w:pPr>
                    <w:r w:rsidRPr="005C6148">
                      <w:fldChar w:fldCharType="begin"/>
                    </w:r>
                    <w:r w:rsidRPr="005C6148">
                      <w:instrText>PAGE   \* MERGEFORMAT</w:instrText>
                    </w:r>
                    <w:r w:rsidRPr="005C6148">
                      <w:fldChar w:fldCharType="separate"/>
                    </w:r>
                    <w:r w:rsidR="00C6310D" w:rsidRPr="00C6310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10D">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8441" w14:textId="77777777" w:rsidR="00DF0B2B" w:rsidRDefault="008E4B02">
      <w:pPr>
        <w:spacing w:line="240" w:lineRule="auto"/>
      </w:pPr>
      <w:r>
        <w:separator/>
      </w:r>
    </w:p>
  </w:footnote>
  <w:footnote w:type="continuationSeparator" w:id="0">
    <w:p w14:paraId="1CA875A9" w14:textId="77777777" w:rsidR="00DF0B2B" w:rsidRDefault="008E4B02">
      <w:pPr>
        <w:spacing w:line="240" w:lineRule="auto"/>
      </w:pPr>
      <w:r>
        <w:continuationSeparator/>
      </w:r>
    </w:p>
  </w:footnote>
  <w:footnote w:id="1">
    <w:p w14:paraId="4FF54B0E" w14:textId="77777777" w:rsidR="00F57374" w:rsidRDefault="008E4B02" w:rsidP="00F57374">
      <w:pPr>
        <w:pStyle w:val="Funotentext"/>
      </w:pPr>
      <w:r>
        <w:rPr>
          <w:rStyle w:val="Funotenzeichen"/>
        </w:rPr>
        <w:footnoteRef/>
      </w:r>
      <w:r>
        <w:t xml:space="preserve"> Art. 4 Verordnung über die Aufnahme von Pflegekindern (Pflegekinderverordnung, PAVO); Art. 8 Kantonales </w:t>
      </w:r>
      <w:r w:rsidRPr="00131934">
        <w:t>Gesetz über die Leistungen für Kinder mit besonderem Förder- und Schutzbedarf (KFSG)</w:t>
      </w:r>
      <w:r>
        <w:t xml:space="preserve">; Art. 3 Kantonale </w:t>
      </w:r>
      <w:r w:rsidRPr="00496781">
        <w:t>Verordnung über die Aufsicht über stationäre Einrichtungen und ambulante Leistungen für Kinder (ALKV)</w:t>
      </w:r>
      <w:r>
        <w:t>.</w:t>
      </w:r>
    </w:p>
  </w:footnote>
  <w:footnote w:id="2">
    <w:p w14:paraId="104D41AA" w14:textId="77777777" w:rsidR="004770D7" w:rsidRDefault="008E4B02" w:rsidP="004770D7">
      <w:pPr>
        <w:pStyle w:val="Funotentext"/>
      </w:pPr>
      <w:r w:rsidRPr="00471B25">
        <w:rPr>
          <w:rStyle w:val="Funotenzeichen"/>
        </w:rPr>
        <w:footnoteRef/>
      </w:r>
      <w:r w:rsidRPr="00471B25">
        <w:t xml:space="preserve"> Unbegleitete minderjährige Asylsuchende/ Unbegleitete minderjährige Flüchtlinge</w:t>
      </w:r>
    </w:p>
  </w:footnote>
  <w:footnote w:id="3">
    <w:p w14:paraId="7EDCC79C" w14:textId="77777777" w:rsidR="00F57374" w:rsidRPr="000A0AEF" w:rsidRDefault="008E4B02" w:rsidP="00F57374">
      <w:pPr>
        <w:pStyle w:val="Funotentext"/>
        <w:rPr>
          <w:lang w:val="de-DE"/>
        </w:rPr>
      </w:pPr>
      <w:r>
        <w:rPr>
          <w:rStyle w:val="Funotenzeichen"/>
        </w:rPr>
        <w:footnoteRef/>
      </w:r>
      <w:r>
        <w:t xml:space="preserve"> </w:t>
      </w:r>
      <w:r w:rsidRPr="000A0AEF">
        <w:t xml:space="preserve">  S. Richtlinie Familienpflege KJA</w:t>
      </w:r>
    </w:p>
  </w:footnote>
  <w:footnote w:id="4">
    <w:p w14:paraId="76E295FE" w14:textId="77777777" w:rsidR="00D97263" w:rsidRDefault="008E4B02" w:rsidP="00D97263">
      <w:pPr>
        <w:pStyle w:val="Funotentext"/>
      </w:pPr>
      <w:r>
        <w:rPr>
          <w:rStyle w:val="Funotenzeichen"/>
        </w:rPr>
        <w:footnoteRef/>
      </w:r>
      <w:r>
        <w:t xml:space="preserve"> Perspektive Rückkehr in die Herkunftsfamilie (S. Richtlinien Familienpflege)</w:t>
      </w:r>
    </w:p>
  </w:footnote>
  <w:footnote w:id="5">
    <w:p w14:paraId="6DA127E2" w14:textId="613CCF91" w:rsidR="00D97263" w:rsidRDefault="008E4B02" w:rsidP="00D97263">
      <w:pPr>
        <w:pStyle w:val="Funotentext"/>
      </w:pPr>
      <w:r>
        <w:rPr>
          <w:rStyle w:val="Funotenzeichen"/>
        </w:rPr>
        <w:footnoteRef/>
      </w:r>
      <w:r>
        <w:t xml:space="preserve"> Die PAVO verlangt, dass ein Kind, das in einer Pflegefamilie betreut wird, eine Vertrauensperson zugewiesen erhält, an die es sich bei Fragen oder Probleme wenden kann. Bei der Vertrauensperson kann es sich z.B. um eine Person handeln, die mit der Familie des Kindes gut bekannt, befreundet oder verwandt ist</w:t>
      </w:r>
      <w:r w:rsidR="0096534A">
        <w:t>. Auch</w:t>
      </w:r>
      <w:r w:rsidR="00C045AF">
        <w:t xml:space="preserve"> </w:t>
      </w:r>
      <w:r>
        <w:t>ein</w:t>
      </w:r>
      <w:r w:rsidR="0096534A">
        <w:t>e Lehrperson</w:t>
      </w:r>
      <w:r>
        <w:t xml:space="preserve"> o.ä. Personen aus dem Umfeld des Kindes sind denkbar. Die Vertrauensperson soll jedoch ausserhalb der Pflegefamilie stehen.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C23B89" w14:paraId="6752F347" w14:textId="77777777" w:rsidTr="00840B34">
      <w:tc>
        <w:tcPr>
          <w:tcW w:w="5100" w:type="dxa"/>
        </w:tcPr>
        <w:p w14:paraId="13988D9E" w14:textId="77777777" w:rsidR="00D5069D" w:rsidRPr="00D5069D" w:rsidRDefault="00C6310D" w:rsidP="00840B34">
          <w:pPr>
            <w:pStyle w:val="Kopfzeile"/>
            <w:rPr>
              <w:color w:val="FFFFFF" w:themeColor="background1"/>
            </w:rPr>
          </w:pPr>
        </w:p>
        <w:p w14:paraId="5E7D98D3" w14:textId="77777777" w:rsidR="00D5069D" w:rsidRPr="00832D99" w:rsidRDefault="00C6310D" w:rsidP="00840B34">
          <w:pPr>
            <w:pStyle w:val="Kopfzeile"/>
          </w:pPr>
        </w:p>
      </w:tc>
      <w:tc>
        <w:tcPr>
          <w:tcW w:w="4878" w:type="dxa"/>
        </w:tcPr>
        <w:p w14:paraId="135CB9DC" w14:textId="34626E55" w:rsidR="00D5069D" w:rsidRPr="00832D99" w:rsidRDefault="008E4B02" w:rsidP="00840B34">
          <w:pPr>
            <w:pStyle w:val="Kopfzeile"/>
          </w:pPr>
          <w:r>
            <w:rPr>
              <w:lang w:val="de-DE"/>
            </w:rPr>
            <w:fldChar w:fldCharType="begin"/>
          </w:r>
          <w:r>
            <w:rPr>
              <w:lang w:val="de-DE"/>
            </w:rPr>
            <w:instrText xml:space="preserve"> STYLEREF  Brieftitel  \* MERGEFORMAT </w:instrText>
          </w:r>
          <w:r>
            <w:rPr>
              <w:lang w:val="de-DE"/>
            </w:rPr>
            <w:fldChar w:fldCharType="separate"/>
          </w:r>
          <w:r w:rsidR="00C6310D" w:rsidRPr="00C6310D">
            <w:rPr>
              <w:b/>
              <w:bCs w:val="0"/>
              <w:lang w:val="de-DE"/>
            </w:rPr>
            <w:t>Gesuch</w:t>
          </w:r>
          <w:r w:rsidR="00C6310D">
            <w:rPr>
              <w:lang w:val="de-DE"/>
            </w:rPr>
            <w:t xml:space="preserve"> um Aufnahme eines konkreten Kindes durch Nahestehende in der Verwandtschaft oder im Sozialraum</w:t>
          </w:r>
          <w:r>
            <w:rPr>
              <w:lang w:val="de-DE"/>
            </w:rPr>
            <w:fldChar w:fldCharType="end"/>
          </w:r>
        </w:p>
      </w:tc>
    </w:tr>
  </w:tbl>
  <w:p w14:paraId="744BDA22" w14:textId="77777777" w:rsidR="00797FDE" w:rsidRPr="0039616D" w:rsidRDefault="008E4B02" w:rsidP="00D5069D">
    <w:pPr>
      <w:pStyle w:val="Kopfzeile"/>
    </w:pPr>
    <w:r w:rsidRPr="00B0249E">
      <w:drawing>
        <wp:anchor distT="0" distB="0" distL="114300" distR="114300" simplePos="0" relativeHeight="251663360" behindDoc="0" locked="1" layoutInCell="1" allowOverlap="1" wp14:anchorId="259CDC3A" wp14:editId="0DB96CA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E1C1" w14:textId="77777777" w:rsidR="00797FDE" w:rsidRDefault="008E4B02" w:rsidP="000822A6">
    <w:pPr>
      <w:pStyle w:val="Kopfzeile"/>
      <w:jc w:val="right"/>
    </w:pPr>
    <w:r>
      <w:drawing>
        <wp:anchor distT="0" distB="0" distL="114300" distR="114300" simplePos="0" relativeHeight="251660288" behindDoc="0" locked="1" layoutInCell="1" allowOverlap="1" wp14:anchorId="29E6AA60" wp14:editId="1122E05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CF4418B"/>
    <w:multiLevelType w:val="hybridMultilevel"/>
    <w:tmpl w:val="667651BE"/>
    <w:lvl w:ilvl="0" w:tplc="F648EE2C">
      <w:start w:val="1"/>
      <w:numFmt w:val="bullet"/>
      <w:lvlText w:val=""/>
      <w:lvlJc w:val="left"/>
      <w:pPr>
        <w:ind w:left="720" w:hanging="360"/>
      </w:pPr>
      <w:rPr>
        <w:rFonts w:ascii="Symbol" w:hAnsi="Symbol" w:hint="default"/>
      </w:rPr>
    </w:lvl>
    <w:lvl w:ilvl="1" w:tplc="B6FC585A" w:tentative="1">
      <w:start w:val="1"/>
      <w:numFmt w:val="bullet"/>
      <w:lvlText w:val="o"/>
      <w:lvlJc w:val="left"/>
      <w:pPr>
        <w:ind w:left="1440" w:hanging="360"/>
      </w:pPr>
      <w:rPr>
        <w:rFonts w:ascii="Courier New" w:hAnsi="Courier New" w:cs="Courier New" w:hint="default"/>
      </w:rPr>
    </w:lvl>
    <w:lvl w:ilvl="2" w:tplc="CCE4D55A" w:tentative="1">
      <w:start w:val="1"/>
      <w:numFmt w:val="bullet"/>
      <w:lvlText w:val=""/>
      <w:lvlJc w:val="left"/>
      <w:pPr>
        <w:ind w:left="2160" w:hanging="360"/>
      </w:pPr>
      <w:rPr>
        <w:rFonts w:ascii="Wingdings" w:hAnsi="Wingdings" w:hint="default"/>
      </w:rPr>
    </w:lvl>
    <w:lvl w:ilvl="3" w:tplc="60E818C4" w:tentative="1">
      <w:start w:val="1"/>
      <w:numFmt w:val="bullet"/>
      <w:lvlText w:val=""/>
      <w:lvlJc w:val="left"/>
      <w:pPr>
        <w:ind w:left="2880" w:hanging="360"/>
      </w:pPr>
      <w:rPr>
        <w:rFonts w:ascii="Symbol" w:hAnsi="Symbol" w:hint="default"/>
      </w:rPr>
    </w:lvl>
    <w:lvl w:ilvl="4" w:tplc="9AD69D46" w:tentative="1">
      <w:start w:val="1"/>
      <w:numFmt w:val="bullet"/>
      <w:lvlText w:val="o"/>
      <w:lvlJc w:val="left"/>
      <w:pPr>
        <w:ind w:left="3600" w:hanging="360"/>
      </w:pPr>
      <w:rPr>
        <w:rFonts w:ascii="Courier New" w:hAnsi="Courier New" w:cs="Courier New" w:hint="default"/>
      </w:rPr>
    </w:lvl>
    <w:lvl w:ilvl="5" w:tplc="F4089C9C" w:tentative="1">
      <w:start w:val="1"/>
      <w:numFmt w:val="bullet"/>
      <w:lvlText w:val=""/>
      <w:lvlJc w:val="left"/>
      <w:pPr>
        <w:ind w:left="4320" w:hanging="360"/>
      </w:pPr>
      <w:rPr>
        <w:rFonts w:ascii="Wingdings" w:hAnsi="Wingdings" w:hint="default"/>
      </w:rPr>
    </w:lvl>
    <w:lvl w:ilvl="6" w:tplc="7F205D28" w:tentative="1">
      <w:start w:val="1"/>
      <w:numFmt w:val="bullet"/>
      <w:lvlText w:val=""/>
      <w:lvlJc w:val="left"/>
      <w:pPr>
        <w:ind w:left="5040" w:hanging="360"/>
      </w:pPr>
      <w:rPr>
        <w:rFonts w:ascii="Symbol" w:hAnsi="Symbol" w:hint="default"/>
      </w:rPr>
    </w:lvl>
    <w:lvl w:ilvl="7" w:tplc="264231B4" w:tentative="1">
      <w:start w:val="1"/>
      <w:numFmt w:val="bullet"/>
      <w:lvlText w:val="o"/>
      <w:lvlJc w:val="left"/>
      <w:pPr>
        <w:ind w:left="5760" w:hanging="360"/>
      </w:pPr>
      <w:rPr>
        <w:rFonts w:ascii="Courier New" w:hAnsi="Courier New" w:cs="Courier New" w:hint="default"/>
      </w:rPr>
    </w:lvl>
    <w:lvl w:ilvl="8" w:tplc="4B94EA1E"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48EF3D8">
      <w:start w:val="1"/>
      <w:numFmt w:val="decimal"/>
      <w:lvlText w:val="%1."/>
      <w:lvlJc w:val="left"/>
      <w:pPr>
        <w:ind w:left="720" w:hanging="360"/>
      </w:pPr>
    </w:lvl>
    <w:lvl w:ilvl="1" w:tplc="268EA0C8" w:tentative="1">
      <w:start w:val="1"/>
      <w:numFmt w:val="lowerLetter"/>
      <w:lvlText w:val="%2."/>
      <w:lvlJc w:val="left"/>
      <w:pPr>
        <w:ind w:left="1440" w:hanging="360"/>
      </w:pPr>
    </w:lvl>
    <w:lvl w:ilvl="2" w:tplc="99362788" w:tentative="1">
      <w:start w:val="1"/>
      <w:numFmt w:val="lowerRoman"/>
      <w:lvlText w:val="%3."/>
      <w:lvlJc w:val="right"/>
      <w:pPr>
        <w:ind w:left="2160" w:hanging="180"/>
      </w:pPr>
    </w:lvl>
    <w:lvl w:ilvl="3" w:tplc="E55EF13A" w:tentative="1">
      <w:start w:val="1"/>
      <w:numFmt w:val="decimal"/>
      <w:lvlText w:val="%4."/>
      <w:lvlJc w:val="left"/>
      <w:pPr>
        <w:ind w:left="2880" w:hanging="360"/>
      </w:pPr>
    </w:lvl>
    <w:lvl w:ilvl="4" w:tplc="E64CA5EE" w:tentative="1">
      <w:start w:val="1"/>
      <w:numFmt w:val="lowerLetter"/>
      <w:lvlText w:val="%5."/>
      <w:lvlJc w:val="left"/>
      <w:pPr>
        <w:ind w:left="3600" w:hanging="360"/>
      </w:pPr>
    </w:lvl>
    <w:lvl w:ilvl="5" w:tplc="193A3B20" w:tentative="1">
      <w:start w:val="1"/>
      <w:numFmt w:val="lowerRoman"/>
      <w:lvlText w:val="%6."/>
      <w:lvlJc w:val="right"/>
      <w:pPr>
        <w:ind w:left="4320" w:hanging="180"/>
      </w:pPr>
    </w:lvl>
    <w:lvl w:ilvl="6" w:tplc="C84CC3F0" w:tentative="1">
      <w:start w:val="1"/>
      <w:numFmt w:val="decimal"/>
      <w:lvlText w:val="%7."/>
      <w:lvlJc w:val="left"/>
      <w:pPr>
        <w:ind w:left="5040" w:hanging="360"/>
      </w:pPr>
    </w:lvl>
    <w:lvl w:ilvl="7" w:tplc="64520A7C" w:tentative="1">
      <w:start w:val="1"/>
      <w:numFmt w:val="lowerLetter"/>
      <w:lvlText w:val="%8."/>
      <w:lvlJc w:val="left"/>
      <w:pPr>
        <w:ind w:left="5760" w:hanging="360"/>
      </w:pPr>
    </w:lvl>
    <w:lvl w:ilvl="8" w:tplc="8FB0E5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7C40419A">
      <w:start w:val="1"/>
      <w:numFmt w:val="bullet"/>
      <w:lvlText w:val=""/>
      <w:lvlJc w:val="left"/>
      <w:pPr>
        <w:ind w:left="720" w:hanging="360"/>
      </w:pPr>
      <w:rPr>
        <w:rFonts w:ascii="Symbol" w:hAnsi="Symbol" w:hint="default"/>
      </w:rPr>
    </w:lvl>
    <w:lvl w:ilvl="1" w:tplc="2FD6AAEC">
      <w:start w:val="1"/>
      <w:numFmt w:val="bullet"/>
      <w:lvlText w:val="o"/>
      <w:lvlJc w:val="left"/>
      <w:pPr>
        <w:ind w:left="1440" w:hanging="360"/>
      </w:pPr>
      <w:rPr>
        <w:rFonts w:ascii="Courier New" w:hAnsi="Courier New" w:cs="Courier New" w:hint="default"/>
      </w:rPr>
    </w:lvl>
    <w:lvl w:ilvl="2" w:tplc="A94E8784" w:tentative="1">
      <w:start w:val="1"/>
      <w:numFmt w:val="bullet"/>
      <w:lvlText w:val=""/>
      <w:lvlJc w:val="left"/>
      <w:pPr>
        <w:ind w:left="2160" w:hanging="360"/>
      </w:pPr>
      <w:rPr>
        <w:rFonts w:ascii="Wingdings" w:hAnsi="Wingdings" w:hint="default"/>
      </w:rPr>
    </w:lvl>
    <w:lvl w:ilvl="3" w:tplc="4A7252F0" w:tentative="1">
      <w:start w:val="1"/>
      <w:numFmt w:val="bullet"/>
      <w:lvlText w:val=""/>
      <w:lvlJc w:val="left"/>
      <w:pPr>
        <w:ind w:left="2880" w:hanging="360"/>
      </w:pPr>
      <w:rPr>
        <w:rFonts w:ascii="Symbol" w:hAnsi="Symbol" w:hint="default"/>
      </w:rPr>
    </w:lvl>
    <w:lvl w:ilvl="4" w:tplc="49001B8A" w:tentative="1">
      <w:start w:val="1"/>
      <w:numFmt w:val="bullet"/>
      <w:lvlText w:val="o"/>
      <w:lvlJc w:val="left"/>
      <w:pPr>
        <w:ind w:left="3600" w:hanging="360"/>
      </w:pPr>
      <w:rPr>
        <w:rFonts w:ascii="Courier New" w:hAnsi="Courier New" w:cs="Courier New" w:hint="default"/>
      </w:rPr>
    </w:lvl>
    <w:lvl w:ilvl="5" w:tplc="F700497E" w:tentative="1">
      <w:start w:val="1"/>
      <w:numFmt w:val="bullet"/>
      <w:lvlText w:val=""/>
      <w:lvlJc w:val="left"/>
      <w:pPr>
        <w:ind w:left="4320" w:hanging="360"/>
      </w:pPr>
      <w:rPr>
        <w:rFonts w:ascii="Wingdings" w:hAnsi="Wingdings" w:hint="default"/>
      </w:rPr>
    </w:lvl>
    <w:lvl w:ilvl="6" w:tplc="D3CE0614" w:tentative="1">
      <w:start w:val="1"/>
      <w:numFmt w:val="bullet"/>
      <w:lvlText w:val=""/>
      <w:lvlJc w:val="left"/>
      <w:pPr>
        <w:ind w:left="5040" w:hanging="360"/>
      </w:pPr>
      <w:rPr>
        <w:rFonts w:ascii="Symbol" w:hAnsi="Symbol" w:hint="default"/>
      </w:rPr>
    </w:lvl>
    <w:lvl w:ilvl="7" w:tplc="879259FA" w:tentative="1">
      <w:start w:val="1"/>
      <w:numFmt w:val="bullet"/>
      <w:lvlText w:val="o"/>
      <w:lvlJc w:val="left"/>
      <w:pPr>
        <w:ind w:left="5760" w:hanging="360"/>
      </w:pPr>
      <w:rPr>
        <w:rFonts w:ascii="Courier New" w:hAnsi="Courier New" w:cs="Courier New" w:hint="default"/>
      </w:rPr>
    </w:lvl>
    <w:lvl w:ilvl="8" w:tplc="42B470FA"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1688A274">
      <w:start w:val="1"/>
      <w:numFmt w:val="bullet"/>
      <w:lvlText w:val=""/>
      <w:lvlJc w:val="left"/>
      <w:pPr>
        <w:ind w:left="720" w:hanging="360"/>
      </w:pPr>
      <w:rPr>
        <w:rFonts w:ascii="Symbol" w:hAnsi="Symbol" w:hint="default"/>
      </w:rPr>
    </w:lvl>
    <w:lvl w:ilvl="1" w:tplc="B45EFEF6" w:tentative="1">
      <w:start w:val="1"/>
      <w:numFmt w:val="bullet"/>
      <w:lvlText w:val="o"/>
      <w:lvlJc w:val="left"/>
      <w:pPr>
        <w:ind w:left="1440" w:hanging="360"/>
      </w:pPr>
      <w:rPr>
        <w:rFonts w:ascii="Courier New" w:hAnsi="Courier New" w:cs="Courier New" w:hint="default"/>
      </w:rPr>
    </w:lvl>
    <w:lvl w:ilvl="2" w:tplc="A78C2EB4" w:tentative="1">
      <w:start w:val="1"/>
      <w:numFmt w:val="bullet"/>
      <w:lvlText w:val=""/>
      <w:lvlJc w:val="left"/>
      <w:pPr>
        <w:ind w:left="2160" w:hanging="360"/>
      </w:pPr>
      <w:rPr>
        <w:rFonts w:ascii="Wingdings" w:hAnsi="Wingdings" w:hint="default"/>
      </w:rPr>
    </w:lvl>
    <w:lvl w:ilvl="3" w:tplc="2AE4B8D0" w:tentative="1">
      <w:start w:val="1"/>
      <w:numFmt w:val="bullet"/>
      <w:lvlText w:val=""/>
      <w:lvlJc w:val="left"/>
      <w:pPr>
        <w:ind w:left="2880" w:hanging="360"/>
      </w:pPr>
      <w:rPr>
        <w:rFonts w:ascii="Symbol" w:hAnsi="Symbol" w:hint="default"/>
      </w:rPr>
    </w:lvl>
    <w:lvl w:ilvl="4" w:tplc="84C64238" w:tentative="1">
      <w:start w:val="1"/>
      <w:numFmt w:val="bullet"/>
      <w:lvlText w:val="o"/>
      <w:lvlJc w:val="left"/>
      <w:pPr>
        <w:ind w:left="3600" w:hanging="360"/>
      </w:pPr>
      <w:rPr>
        <w:rFonts w:ascii="Courier New" w:hAnsi="Courier New" w:cs="Courier New" w:hint="default"/>
      </w:rPr>
    </w:lvl>
    <w:lvl w:ilvl="5" w:tplc="E7B0C6A0" w:tentative="1">
      <w:start w:val="1"/>
      <w:numFmt w:val="bullet"/>
      <w:lvlText w:val=""/>
      <w:lvlJc w:val="left"/>
      <w:pPr>
        <w:ind w:left="4320" w:hanging="360"/>
      </w:pPr>
      <w:rPr>
        <w:rFonts w:ascii="Wingdings" w:hAnsi="Wingdings" w:hint="default"/>
      </w:rPr>
    </w:lvl>
    <w:lvl w:ilvl="6" w:tplc="66845C58" w:tentative="1">
      <w:start w:val="1"/>
      <w:numFmt w:val="bullet"/>
      <w:lvlText w:val=""/>
      <w:lvlJc w:val="left"/>
      <w:pPr>
        <w:ind w:left="5040" w:hanging="360"/>
      </w:pPr>
      <w:rPr>
        <w:rFonts w:ascii="Symbol" w:hAnsi="Symbol" w:hint="default"/>
      </w:rPr>
    </w:lvl>
    <w:lvl w:ilvl="7" w:tplc="2BFAA504" w:tentative="1">
      <w:start w:val="1"/>
      <w:numFmt w:val="bullet"/>
      <w:lvlText w:val="o"/>
      <w:lvlJc w:val="left"/>
      <w:pPr>
        <w:ind w:left="5760" w:hanging="360"/>
      </w:pPr>
      <w:rPr>
        <w:rFonts w:ascii="Courier New" w:hAnsi="Courier New" w:cs="Courier New" w:hint="default"/>
      </w:rPr>
    </w:lvl>
    <w:lvl w:ilvl="8" w:tplc="3BA482F6"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A83239F6">
      <w:start w:val="1"/>
      <w:numFmt w:val="bullet"/>
      <w:lvlText w:val=""/>
      <w:lvlJc w:val="left"/>
      <w:pPr>
        <w:ind w:left="720" w:hanging="360"/>
      </w:pPr>
      <w:rPr>
        <w:rFonts w:ascii="Symbol" w:hAnsi="Symbol" w:hint="default"/>
      </w:rPr>
    </w:lvl>
    <w:lvl w:ilvl="1" w:tplc="23AE1534" w:tentative="1">
      <w:start w:val="1"/>
      <w:numFmt w:val="bullet"/>
      <w:lvlText w:val="o"/>
      <w:lvlJc w:val="left"/>
      <w:pPr>
        <w:ind w:left="1440" w:hanging="360"/>
      </w:pPr>
      <w:rPr>
        <w:rFonts w:ascii="Courier New" w:hAnsi="Courier New" w:cs="Courier New" w:hint="default"/>
      </w:rPr>
    </w:lvl>
    <w:lvl w:ilvl="2" w:tplc="F06E57F6" w:tentative="1">
      <w:start w:val="1"/>
      <w:numFmt w:val="bullet"/>
      <w:lvlText w:val=""/>
      <w:lvlJc w:val="left"/>
      <w:pPr>
        <w:ind w:left="2160" w:hanging="360"/>
      </w:pPr>
      <w:rPr>
        <w:rFonts w:ascii="Wingdings" w:hAnsi="Wingdings" w:hint="default"/>
      </w:rPr>
    </w:lvl>
    <w:lvl w:ilvl="3" w:tplc="DBEED6C0" w:tentative="1">
      <w:start w:val="1"/>
      <w:numFmt w:val="bullet"/>
      <w:lvlText w:val=""/>
      <w:lvlJc w:val="left"/>
      <w:pPr>
        <w:ind w:left="2880" w:hanging="360"/>
      </w:pPr>
      <w:rPr>
        <w:rFonts w:ascii="Symbol" w:hAnsi="Symbol" w:hint="default"/>
      </w:rPr>
    </w:lvl>
    <w:lvl w:ilvl="4" w:tplc="04A232E2" w:tentative="1">
      <w:start w:val="1"/>
      <w:numFmt w:val="bullet"/>
      <w:lvlText w:val="o"/>
      <w:lvlJc w:val="left"/>
      <w:pPr>
        <w:ind w:left="3600" w:hanging="360"/>
      </w:pPr>
      <w:rPr>
        <w:rFonts w:ascii="Courier New" w:hAnsi="Courier New" w:cs="Courier New" w:hint="default"/>
      </w:rPr>
    </w:lvl>
    <w:lvl w:ilvl="5" w:tplc="8376BF80" w:tentative="1">
      <w:start w:val="1"/>
      <w:numFmt w:val="bullet"/>
      <w:lvlText w:val=""/>
      <w:lvlJc w:val="left"/>
      <w:pPr>
        <w:ind w:left="4320" w:hanging="360"/>
      </w:pPr>
      <w:rPr>
        <w:rFonts w:ascii="Wingdings" w:hAnsi="Wingdings" w:hint="default"/>
      </w:rPr>
    </w:lvl>
    <w:lvl w:ilvl="6" w:tplc="2FF0712C" w:tentative="1">
      <w:start w:val="1"/>
      <w:numFmt w:val="bullet"/>
      <w:lvlText w:val=""/>
      <w:lvlJc w:val="left"/>
      <w:pPr>
        <w:ind w:left="5040" w:hanging="360"/>
      </w:pPr>
      <w:rPr>
        <w:rFonts w:ascii="Symbol" w:hAnsi="Symbol" w:hint="default"/>
      </w:rPr>
    </w:lvl>
    <w:lvl w:ilvl="7" w:tplc="1BF84080" w:tentative="1">
      <w:start w:val="1"/>
      <w:numFmt w:val="bullet"/>
      <w:lvlText w:val="o"/>
      <w:lvlJc w:val="left"/>
      <w:pPr>
        <w:ind w:left="5760" w:hanging="360"/>
      </w:pPr>
      <w:rPr>
        <w:rFonts w:ascii="Courier New" w:hAnsi="Courier New" w:cs="Courier New" w:hint="default"/>
      </w:rPr>
    </w:lvl>
    <w:lvl w:ilvl="8" w:tplc="D148328A"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8F123F9C">
      <w:start w:val="1"/>
      <w:numFmt w:val="decimal"/>
      <w:lvlText w:val="%1."/>
      <w:lvlJc w:val="left"/>
      <w:pPr>
        <w:ind w:left="720" w:hanging="360"/>
      </w:pPr>
      <w:rPr>
        <w:rFonts w:hint="default"/>
      </w:rPr>
    </w:lvl>
    <w:lvl w:ilvl="1" w:tplc="D9785356" w:tentative="1">
      <w:start w:val="1"/>
      <w:numFmt w:val="lowerLetter"/>
      <w:lvlText w:val="%2."/>
      <w:lvlJc w:val="left"/>
      <w:pPr>
        <w:ind w:left="1440" w:hanging="360"/>
      </w:pPr>
    </w:lvl>
    <w:lvl w:ilvl="2" w:tplc="73E8ECAE" w:tentative="1">
      <w:start w:val="1"/>
      <w:numFmt w:val="lowerRoman"/>
      <w:lvlText w:val="%3."/>
      <w:lvlJc w:val="right"/>
      <w:pPr>
        <w:ind w:left="2160" w:hanging="180"/>
      </w:pPr>
    </w:lvl>
    <w:lvl w:ilvl="3" w:tplc="57607AFE" w:tentative="1">
      <w:start w:val="1"/>
      <w:numFmt w:val="decimal"/>
      <w:lvlText w:val="%4."/>
      <w:lvlJc w:val="left"/>
      <w:pPr>
        <w:ind w:left="2880" w:hanging="360"/>
      </w:pPr>
    </w:lvl>
    <w:lvl w:ilvl="4" w:tplc="DE3E72DA" w:tentative="1">
      <w:start w:val="1"/>
      <w:numFmt w:val="lowerLetter"/>
      <w:lvlText w:val="%5."/>
      <w:lvlJc w:val="left"/>
      <w:pPr>
        <w:ind w:left="3600" w:hanging="360"/>
      </w:pPr>
    </w:lvl>
    <w:lvl w:ilvl="5" w:tplc="A71EAD94" w:tentative="1">
      <w:start w:val="1"/>
      <w:numFmt w:val="lowerRoman"/>
      <w:lvlText w:val="%6."/>
      <w:lvlJc w:val="right"/>
      <w:pPr>
        <w:ind w:left="4320" w:hanging="180"/>
      </w:pPr>
    </w:lvl>
    <w:lvl w:ilvl="6" w:tplc="75FE2C94" w:tentative="1">
      <w:start w:val="1"/>
      <w:numFmt w:val="decimal"/>
      <w:lvlText w:val="%7."/>
      <w:lvlJc w:val="left"/>
      <w:pPr>
        <w:ind w:left="5040" w:hanging="360"/>
      </w:pPr>
    </w:lvl>
    <w:lvl w:ilvl="7" w:tplc="B4E660CC" w:tentative="1">
      <w:start w:val="1"/>
      <w:numFmt w:val="lowerLetter"/>
      <w:lvlText w:val="%8."/>
      <w:lvlJc w:val="left"/>
      <w:pPr>
        <w:ind w:left="5760" w:hanging="360"/>
      </w:pPr>
    </w:lvl>
    <w:lvl w:ilvl="8" w:tplc="FC8E570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C23B89"/>
    <w:rsid w:val="0009677C"/>
    <w:rsid w:val="001A7D31"/>
    <w:rsid w:val="00366FAE"/>
    <w:rsid w:val="008E4B02"/>
    <w:rsid w:val="0096534A"/>
    <w:rsid w:val="00C045AF"/>
    <w:rsid w:val="00C23B89"/>
    <w:rsid w:val="00C6310D"/>
    <w:rsid w:val="00C9112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591B"/>
  <w15:docId w15:val="{136230BA-2350-4076-9E64-8B068111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57374"/>
    <w:rPr>
      <w:sz w:val="16"/>
      <w:szCs w:val="16"/>
    </w:rPr>
  </w:style>
  <w:style w:type="paragraph" w:styleId="Kommentartext">
    <w:name w:val="annotation text"/>
    <w:basedOn w:val="Standard"/>
    <w:link w:val="KommentartextZchn"/>
    <w:uiPriority w:val="99"/>
    <w:semiHidden/>
    <w:unhideWhenUsed/>
    <w:rsid w:val="00F57374"/>
    <w:pPr>
      <w:spacing w:after="160" w:line="240" w:lineRule="auto"/>
    </w:pPr>
    <w:rPr>
      <w:rFonts w:cstheme="minorBidi"/>
      <w:bCs w:val="0"/>
      <w:spacing w:val="0"/>
      <w:sz w:val="20"/>
      <w:szCs w:val="20"/>
    </w:rPr>
  </w:style>
  <w:style w:type="character" w:customStyle="1" w:styleId="KommentartextZchn">
    <w:name w:val="Kommentartext Zchn"/>
    <w:basedOn w:val="Absatz-Standardschriftart"/>
    <w:link w:val="Kommentartext"/>
    <w:uiPriority w:val="99"/>
    <w:semiHidden/>
    <w:rsid w:val="00F57374"/>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4770D7"/>
    <w:pPr>
      <w:spacing w:after="0"/>
    </w:pPr>
    <w:rPr>
      <w:rFonts w:cs="System"/>
      <w:b/>
      <w:bCs/>
      <w:spacing w:val="2"/>
    </w:rPr>
  </w:style>
  <w:style w:type="character" w:customStyle="1" w:styleId="KommentarthemaZchn">
    <w:name w:val="Kommentarthema Zchn"/>
    <w:basedOn w:val="KommentartextZchn"/>
    <w:link w:val="Kommentarthema"/>
    <w:uiPriority w:val="99"/>
    <w:semiHidden/>
    <w:rsid w:val="004770D7"/>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9B76D4" w:rsidRDefault="00A23E97">
          <w:pPr>
            <w:pStyle w:val="74BA880D23504E0984A8783E5B8C70DC"/>
          </w:pPr>
          <w:r w:rsidRPr="00336989">
            <w:rPr>
              <w:rStyle w:val="Platzhaltertext"/>
            </w:rPr>
            <w:t>Betreff</w:t>
          </w:r>
        </w:p>
      </w:docPartBody>
    </w:docPart>
    <w:docPart>
      <w:docPartPr>
        <w:name w:val="F1866131DA0149F19389E911EF047B7A"/>
        <w:category>
          <w:name w:val="Allgemein"/>
          <w:gallery w:val="placeholder"/>
        </w:category>
        <w:types>
          <w:type w:val="bbPlcHdr"/>
        </w:types>
        <w:behaviors>
          <w:behavior w:val="content"/>
        </w:behaviors>
        <w:guid w:val="{536D32A9-7150-4E89-9F40-2D754B92618B}"/>
      </w:docPartPr>
      <w:docPartBody>
        <w:p w:rsidR="00D4539E" w:rsidRDefault="00A23E97" w:rsidP="00D4539E">
          <w:pPr>
            <w:pStyle w:val="F1866131DA0149F19389E911EF047B7A1"/>
          </w:pPr>
          <w:r w:rsidRPr="001852A2">
            <w:rPr>
              <w:rStyle w:val="Platzhaltertext"/>
              <w:rFonts w:ascii="Arial" w:hAnsi="Arial" w:cs="Arial"/>
            </w:rPr>
            <w:t>Text einzugeben.</w:t>
          </w:r>
        </w:p>
      </w:docPartBody>
    </w:docPart>
    <w:docPart>
      <w:docPartPr>
        <w:name w:val="14C820AFC5644C1C9C569D27E2417C77"/>
        <w:category>
          <w:name w:val="Allgemein"/>
          <w:gallery w:val="placeholder"/>
        </w:category>
        <w:types>
          <w:type w:val="bbPlcHdr"/>
        </w:types>
        <w:behaviors>
          <w:behavior w:val="content"/>
        </w:behaviors>
        <w:guid w:val="{2C4D777F-966A-4422-A0ED-E90981F5E6DE}"/>
      </w:docPartPr>
      <w:docPartBody>
        <w:p w:rsidR="00D4539E" w:rsidRDefault="00A23E97" w:rsidP="00D4539E">
          <w:pPr>
            <w:pStyle w:val="14C820AFC5644C1C9C569D27E2417C771"/>
          </w:pPr>
          <w:r w:rsidRPr="001852A2">
            <w:rPr>
              <w:rStyle w:val="Platzhaltertext"/>
              <w:rFonts w:ascii="Arial" w:hAnsi="Arial" w:cs="Arial"/>
            </w:rPr>
            <w:t>Text einzugeben.</w:t>
          </w:r>
        </w:p>
      </w:docPartBody>
    </w:docPart>
    <w:docPart>
      <w:docPartPr>
        <w:name w:val="D0A667A41AE845BD888C52412DC33FE0"/>
        <w:category>
          <w:name w:val="Allgemein"/>
          <w:gallery w:val="placeholder"/>
        </w:category>
        <w:types>
          <w:type w:val="bbPlcHdr"/>
        </w:types>
        <w:behaviors>
          <w:behavior w:val="content"/>
        </w:behaviors>
        <w:guid w:val="{0C67276F-0202-4F0D-B854-829EE0298927}"/>
      </w:docPartPr>
      <w:docPartBody>
        <w:p w:rsidR="00D4539E" w:rsidRDefault="00A23E97" w:rsidP="00D4539E">
          <w:pPr>
            <w:pStyle w:val="D0A667A41AE845BD888C52412DC33FE01"/>
          </w:pPr>
          <w:r w:rsidRPr="001852A2">
            <w:rPr>
              <w:rStyle w:val="Platzhaltertext"/>
              <w:rFonts w:ascii="Arial" w:hAnsi="Arial" w:cs="Arial"/>
            </w:rPr>
            <w:t>Text einzugeben.</w:t>
          </w:r>
        </w:p>
      </w:docPartBody>
    </w:docPart>
    <w:docPart>
      <w:docPartPr>
        <w:name w:val="16D5B43C596F4DA4A8F3FE5F4420BA9B"/>
        <w:category>
          <w:name w:val="Allgemein"/>
          <w:gallery w:val="placeholder"/>
        </w:category>
        <w:types>
          <w:type w:val="bbPlcHdr"/>
        </w:types>
        <w:behaviors>
          <w:behavior w:val="content"/>
        </w:behaviors>
        <w:guid w:val="{6968174B-07AF-4F60-A43E-539393B396CA}"/>
      </w:docPartPr>
      <w:docPartBody>
        <w:p w:rsidR="00D4539E" w:rsidRDefault="00A23E97" w:rsidP="00D4539E">
          <w:pPr>
            <w:pStyle w:val="16D5B43C596F4DA4A8F3FE5F4420BA9B1"/>
          </w:pPr>
          <w:r w:rsidRPr="001852A2">
            <w:rPr>
              <w:rStyle w:val="Platzhaltertext"/>
              <w:rFonts w:ascii="Arial" w:hAnsi="Arial" w:cs="Arial"/>
            </w:rPr>
            <w:t>Text einzugeben.</w:t>
          </w:r>
        </w:p>
      </w:docPartBody>
    </w:docPart>
    <w:docPart>
      <w:docPartPr>
        <w:name w:val="722EF4C3CC634FFE8118FC84511C28B2"/>
        <w:category>
          <w:name w:val="Allgemein"/>
          <w:gallery w:val="placeholder"/>
        </w:category>
        <w:types>
          <w:type w:val="bbPlcHdr"/>
        </w:types>
        <w:behaviors>
          <w:behavior w:val="content"/>
        </w:behaviors>
        <w:guid w:val="{3B28555B-8138-4805-966B-C9278B8A1007}"/>
      </w:docPartPr>
      <w:docPartBody>
        <w:p w:rsidR="00D4539E" w:rsidRDefault="00A23E97" w:rsidP="00D4539E">
          <w:pPr>
            <w:pStyle w:val="722EF4C3CC634FFE8118FC84511C28B21"/>
          </w:pPr>
          <w:r w:rsidRPr="001852A2">
            <w:rPr>
              <w:rStyle w:val="Platzhaltertext"/>
              <w:rFonts w:ascii="Arial" w:hAnsi="Arial" w:cs="Arial"/>
            </w:rPr>
            <w:t>Text einzugeben.</w:t>
          </w:r>
        </w:p>
      </w:docPartBody>
    </w:docPart>
    <w:docPart>
      <w:docPartPr>
        <w:name w:val="F14D11C3EA294BD389A50D783B5A1BD1"/>
        <w:category>
          <w:name w:val="Allgemein"/>
          <w:gallery w:val="placeholder"/>
        </w:category>
        <w:types>
          <w:type w:val="bbPlcHdr"/>
        </w:types>
        <w:behaviors>
          <w:behavior w:val="content"/>
        </w:behaviors>
        <w:guid w:val="{F594DD8A-1631-42E9-B314-BBB0BDB35084}"/>
      </w:docPartPr>
      <w:docPartBody>
        <w:p w:rsidR="00D4539E" w:rsidRDefault="00A23E97" w:rsidP="00D4539E">
          <w:pPr>
            <w:pStyle w:val="F14D11C3EA294BD389A50D783B5A1BD11"/>
          </w:pPr>
          <w:r w:rsidRPr="001852A2">
            <w:rPr>
              <w:rStyle w:val="Platzhaltertext"/>
              <w:rFonts w:ascii="Arial" w:hAnsi="Arial" w:cs="Arial"/>
            </w:rPr>
            <w:t>Text einzugeben.</w:t>
          </w:r>
        </w:p>
      </w:docPartBody>
    </w:docPart>
    <w:docPart>
      <w:docPartPr>
        <w:name w:val="D6FD89B0E5E44EBA87D3550B408DFBC5"/>
        <w:category>
          <w:name w:val="Allgemein"/>
          <w:gallery w:val="placeholder"/>
        </w:category>
        <w:types>
          <w:type w:val="bbPlcHdr"/>
        </w:types>
        <w:behaviors>
          <w:behavior w:val="content"/>
        </w:behaviors>
        <w:guid w:val="{3BCA0252-94AA-4B30-ACC8-5D161A278C62}"/>
      </w:docPartPr>
      <w:docPartBody>
        <w:p w:rsidR="00D4539E" w:rsidRDefault="00A23E97" w:rsidP="00D4539E">
          <w:pPr>
            <w:pStyle w:val="D6FD89B0E5E44EBA87D3550B408DFBC51"/>
          </w:pPr>
          <w:r w:rsidRPr="001852A2">
            <w:rPr>
              <w:rStyle w:val="Platzhaltertext"/>
              <w:rFonts w:ascii="Arial" w:hAnsi="Arial" w:cs="Arial"/>
            </w:rPr>
            <w:t>Text einzugeben.</w:t>
          </w:r>
        </w:p>
      </w:docPartBody>
    </w:docPart>
    <w:docPart>
      <w:docPartPr>
        <w:name w:val="AB08E7BCD994498C90DC197FE0ECB5CE"/>
        <w:category>
          <w:name w:val="Allgemein"/>
          <w:gallery w:val="placeholder"/>
        </w:category>
        <w:types>
          <w:type w:val="bbPlcHdr"/>
        </w:types>
        <w:behaviors>
          <w:behavior w:val="content"/>
        </w:behaviors>
        <w:guid w:val="{C61BDBA2-D053-410D-97A0-CDC96F7B66F1}"/>
      </w:docPartPr>
      <w:docPartBody>
        <w:p w:rsidR="00D4539E" w:rsidRDefault="00A23E97" w:rsidP="00D4539E">
          <w:pPr>
            <w:pStyle w:val="AB08E7BCD994498C90DC197FE0ECB5CE1"/>
          </w:pPr>
          <w:r w:rsidRPr="001852A2">
            <w:rPr>
              <w:rStyle w:val="Platzhaltertext"/>
              <w:rFonts w:ascii="Arial" w:hAnsi="Arial" w:cs="Arial"/>
            </w:rPr>
            <w:t>Text einzugeben.</w:t>
          </w:r>
        </w:p>
      </w:docPartBody>
    </w:docPart>
    <w:docPart>
      <w:docPartPr>
        <w:name w:val="EF094E9DB4A34AAA9EF6ACA57C9D66CA"/>
        <w:category>
          <w:name w:val="Allgemein"/>
          <w:gallery w:val="placeholder"/>
        </w:category>
        <w:types>
          <w:type w:val="bbPlcHdr"/>
        </w:types>
        <w:behaviors>
          <w:behavior w:val="content"/>
        </w:behaviors>
        <w:guid w:val="{EDBE61A0-0C62-4469-A8E1-83B3756A701B}"/>
      </w:docPartPr>
      <w:docPartBody>
        <w:p w:rsidR="00D4539E" w:rsidRDefault="00A23E97" w:rsidP="00D4539E">
          <w:pPr>
            <w:pStyle w:val="EF094E9DB4A34AAA9EF6ACA57C9D66CA1"/>
          </w:pPr>
          <w:r w:rsidRPr="001852A2">
            <w:rPr>
              <w:rStyle w:val="Platzhaltertext"/>
              <w:rFonts w:ascii="Arial" w:hAnsi="Arial" w:cs="Arial"/>
            </w:rPr>
            <w:t>Text einzugeben.</w:t>
          </w:r>
        </w:p>
      </w:docPartBody>
    </w:docPart>
    <w:docPart>
      <w:docPartPr>
        <w:name w:val="6EE49E5C35D147B0A0B008F492B32229"/>
        <w:category>
          <w:name w:val="Allgemein"/>
          <w:gallery w:val="placeholder"/>
        </w:category>
        <w:types>
          <w:type w:val="bbPlcHdr"/>
        </w:types>
        <w:behaviors>
          <w:behavior w:val="content"/>
        </w:behaviors>
        <w:guid w:val="{6D374ACF-6EC3-4A87-A665-1E9FFFDD3390}"/>
      </w:docPartPr>
      <w:docPartBody>
        <w:p w:rsidR="00D4539E" w:rsidRDefault="00A23E97" w:rsidP="00D4539E">
          <w:pPr>
            <w:pStyle w:val="6EE49E5C35D147B0A0B008F492B322291"/>
          </w:pPr>
          <w:r w:rsidRPr="001852A2">
            <w:rPr>
              <w:rStyle w:val="Platzhaltertext"/>
              <w:rFonts w:ascii="Arial" w:hAnsi="Arial" w:cs="Arial"/>
            </w:rPr>
            <w:t>Text einzugeben.</w:t>
          </w:r>
        </w:p>
      </w:docPartBody>
    </w:docPart>
    <w:docPart>
      <w:docPartPr>
        <w:name w:val="4BFB3190A71B4700B11D22D4E9381E73"/>
        <w:category>
          <w:name w:val="Allgemein"/>
          <w:gallery w:val="placeholder"/>
        </w:category>
        <w:types>
          <w:type w:val="bbPlcHdr"/>
        </w:types>
        <w:behaviors>
          <w:behavior w:val="content"/>
        </w:behaviors>
        <w:guid w:val="{C777760C-9AE1-427B-848F-693024D34D6D}"/>
      </w:docPartPr>
      <w:docPartBody>
        <w:p w:rsidR="00D4539E" w:rsidRDefault="00A23E97" w:rsidP="00D4539E">
          <w:pPr>
            <w:pStyle w:val="4BFB3190A71B4700B11D22D4E9381E731"/>
          </w:pPr>
          <w:r w:rsidRPr="001852A2">
            <w:rPr>
              <w:rStyle w:val="Platzhaltertext"/>
              <w:rFonts w:ascii="Arial" w:hAnsi="Arial" w:cs="Arial"/>
            </w:rPr>
            <w:t>Text einzugeben.</w:t>
          </w:r>
        </w:p>
      </w:docPartBody>
    </w:docPart>
    <w:docPart>
      <w:docPartPr>
        <w:name w:val="8904F6C1813741BEBC763A484F53C6B3"/>
        <w:category>
          <w:name w:val="Allgemein"/>
          <w:gallery w:val="placeholder"/>
        </w:category>
        <w:types>
          <w:type w:val="bbPlcHdr"/>
        </w:types>
        <w:behaviors>
          <w:behavior w:val="content"/>
        </w:behaviors>
        <w:guid w:val="{FC4C5048-B003-4D3F-BA86-D1517BAF7D1E}"/>
      </w:docPartPr>
      <w:docPartBody>
        <w:p w:rsidR="00D4539E" w:rsidRDefault="00A23E97" w:rsidP="00D4539E">
          <w:pPr>
            <w:pStyle w:val="8904F6C1813741BEBC763A484F53C6B31"/>
          </w:pPr>
          <w:r w:rsidRPr="001852A2">
            <w:rPr>
              <w:rStyle w:val="Platzhaltertext"/>
              <w:rFonts w:ascii="Arial" w:hAnsi="Arial" w:cs="Arial"/>
            </w:rPr>
            <w:t>Text einzugeben.</w:t>
          </w:r>
        </w:p>
      </w:docPartBody>
    </w:docPart>
    <w:docPart>
      <w:docPartPr>
        <w:name w:val="B1443F0460F14BAB84510B320A736517"/>
        <w:category>
          <w:name w:val="Allgemein"/>
          <w:gallery w:val="placeholder"/>
        </w:category>
        <w:types>
          <w:type w:val="bbPlcHdr"/>
        </w:types>
        <w:behaviors>
          <w:behavior w:val="content"/>
        </w:behaviors>
        <w:guid w:val="{2C3FE8B1-AAC3-45E0-935C-D6DBB5DCDB2F}"/>
      </w:docPartPr>
      <w:docPartBody>
        <w:p w:rsidR="00D4539E" w:rsidRDefault="00A23E97" w:rsidP="00D4539E">
          <w:pPr>
            <w:pStyle w:val="B1443F0460F14BAB84510B320A7365171"/>
          </w:pPr>
          <w:r w:rsidRPr="001852A2">
            <w:rPr>
              <w:rStyle w:val="Platzhaltertext"/>
              <w:rFonts w:ascii="Arial" w:hAnsi="Arial" w:cs="Arial"/>
            </w:rPr>
            <w:t>Text einzugeben.</w:t>
          </w:r>
        </w:p>
      </w:docPartBody>
    </w:docPart>
    <w:docPart>
      <w:docPartPr>
        <w:name w:val="FD39AFD94E594804A9653D811DE5E2E6"/>
        <w:category>
          <w:name w:val="Allgemein"/>
          <w:gallery w:val="placeholder"/>
        </w:category>
        <w:types>
          <w:type w:val="bbPlcHdr"/>
        </w:types>
        <w:behaviors>
          <w:behavior w:val="content"/>
        </w:behaviors>
        <w:guid w:val="{C6D07CF9-A9DA-42EF-A0CC-9BBCB574BFED}"/>
      </w:docPartPr>
      <w:docPartBody>
        <w:p w:rsidR="00D4539E" w:rsidRDefault="00A23E97" w:rsidP="00D4539E">
          <w:pPr>
            <w:pStyle w:val="FD39AFD94E594804A9653D811DE5E2E61"/>
          </w:pPr>
          <w:r w:rsidRPr="001852A2">
            <w:rPr>
              <w:rStyle w:val="Platzhaltertext"/>
              <w:rFonts w:ascii="Arial" w:hAnsi="Arial" w:cs="Arial"/>
            </w:rPr>
            <w:t>Text einzugeben.</w:t>
          </w:r>
        </w:p>
      </w:docPartBody>
    </w:docPart>
    <w:docPart>
      <w:docPartPr>
        <w:name w:val="197DD7C1D2D047EE9F1B8615F130AE3A"/>
        <w:category>
          <w:name w:val="Allgemein"/>
          <w:gallery w:val="placeholder"/>
        </w:category>
        <w:types>
          <w:type w:val="bbPlcHdr"/>
        </w:types>
        <w:behaviors>
          <w:behavior w:val="content"/>
        </w:behaviors>
        <w:guid w:val="{EDEF2E13-770B-46F9-BEAD-A5F972D04F08}"/>
      </w:docPartPr>
      <w:docPartBody>
        <w:p w:rsidR="00D4539E" w:rsidRDefault="00A23E97" w:rsidP="00D4539E">
          <w:pPr>
            <w:pStyle w:val="197DD7C1D2D047EE9F1B8615F130AE3A1"/>
          </w:pPr>
          <w:r w:rsidRPr="001852A2">
            <w:rPr>
              <w:rStyle w:val="Platzhaltertext"/>
              <w:rFonts w:ascii="Arial" w:hAnsi="Arial" w:cs="Arial"/>
            </w:rPr>
            <w:t>Text einzugeben.</w:t>
          </w:r>
        </w:p>
      </w:docPartBody>
    </w:docPart>
    <w:docPart>
      <w:docPartPr>
        <w:name w:val="3683DE27BD7B420EB01F70FD35292240"/>
        <w:category>
          <w:name w:val="Allgemein"/>
          <w:gallery w:val="placeholder"/>
        </w:category>
        <w:types>
          <w:type w:val="bbPlcHdr"/>
        </w:types>
        <w:behaviors>
          <w:behavior w:val="content"/>
        </w:behaviors>
        <w:guid w:val="{AAEF9864-B9AD-43A9-8563-8B117C31EE53}"/>
      </w:docPartPr>
      <w:docPartBody>
        <w:p w:rsidR="00D4539E" w:rsidRDefault="00A23E97" w:rsidP="00D4539E">
          <w:pPr>
            <w:pStyle w:val="3683DE27BD7B420EB01F70FD352922401"/>
          </w:pPr>
          <w:r w:rsidRPr="001852A2">
            <w:rPr>
              <w:rStyle w:val="Platzhaltertext"/>
              <w:rFonts w:ascii="Arial" w:hAnsi="Arial" w:cs="Arial"/>
            </w:rPr>
            <w:t>Text einzugeben.</w:t>
          </w:r>
        </w:p>
      </w:docPartBody>
    </w:docPart>
    <w:docPart>
      <w:docPartPr>
        <w:name w:val="943D732356AF4306A9CD5ADCD73D0D83"/>
        <w:category>
          <w:name w:val="Allgemein"/>
          <w:gallery w:val="placeholder"/>
        </w:category>
        <w:types>
          <w:type w:val="bbPlcHdr"/>
        </w:types>
        <w:behaviors>
          <w:behavior w:val="content"/>
        </w:behaviors>
        <w:guid w:val="{14A8EFCD-9F60-43A4-8E1C-3E6E4B812AA9}"/>
      </w:docPartPr>
      <w:docPartBody>
        <w:p w:rsidR="00D4539E" w:rsidRDefault="00A23E97" w:rsidP="00D4539E">
          <w:pPr>
            <w:pStyle w:val="943D732356AF4306A9CD5ADCD73D0D831"/>
          </w:pPr>
          <w:r w:rsidRPr="001852A2">
            <w:rPr>
              <w:rStyle w:val="Platzhaltertext"/>
              <w:rFonts w:ascii="Arial" w:hAnsi="Arial" w:cs="Arial"/>
            </w:rPr>
            <w:t>Text einzugeben.</w:t>
          </w:r>
        </w:p>
      </w:docPartBody>
    </w:docPart>
    <w:docPart>
      <w:docPartPr>
        <w:name w:val="EAC0FF4A2A6E45CAAC230281280382E5"/>
        <w:category>
          <w:name w:val="Allgemein"/>
          <w:gallery w:val="placeholder"/>
        </w:category>
        <w:types>
          <w:type w:val="bbPlcHdr"/>
        </w:types>
        <w:behaviors>
          <w:behavior w:val="content"/>
        </w:behaviors>
        <w:guid w:val="{1E252BAD-06BF-4468-A11A-DDF8B17EA4AE}"/>
      </w:docPartPr>
      <w:docPartBody>
        <w:p w:rsidR="00D4539E" w:rsidRDefault="00A23E97" w:rsidP="00D4539E">
          <w:pPr>
            <w:pStyle w:val="EAC0FF4A2A6E45CAAC230281280382E51"/>
          </w:pPr>
          <w:r w:rsidRPr="001852A2">
            <w:rPr>
              <w:rStyle w:val="Platzhaltertext"/>
              <w:rFonts w:ascii="Arial" w:hAnsi="Arial" w:cs="Arial"/>
            </w:rPr>
            <w:t>Text einzugeben.</w:t>
          </w:r>
        </w:p>
      </w:docPartBody>
    </w:docPart>
    <w:docPart>
      <w:docPartPr>
        <w:name w:val="279555E9ABA1412AACE85F3DAC441286"/>
        <w:category>
          <w:name w:val="Allgemein"/>
          <w:gallery w:val="placeholder"/>
        </w:category>
        <w:types>
          <w:type w:val="bbPlcHdr"/>
        </w:types>
        <w:behaviors>
          <w:behavior w:val="content"/>
        </w:behaviors>
        <w:guid w:val="{5AFB5C5A-A5DF-47B3-A7EA-F71A1630A9F7}"/>
      </w:docPartPr>
      <w:docPartBody>
        <w:p w:rsidR="00D4539E" w:rsidRDefault="00A23E97" w:rsidP="00D4539E">
          <w:pPr>
            <w:pStyle w:val="279555E9ABA1412AACE85F3DAC4412861"/>
          </w:pPr>
          <w:r w:rsidRPr="001852A2">
            <w:rPr>
              <w:rStyle w:val="Platzhaltertext"/>
              <w:rFonts w:ascii="Arial" w:hAnsi="Arial" w:cs="Arial"/>
            </w:rPr>
            <w:t>Text einzugeben.</w:t>
          </w:r>
        </w:p>
      </w:docPartBody>
    </w:docPart>
    <w:docPart>
      <w:docPartPr>
        <w:name w:val="108E94C90AF24966B798AD9BD575FDF5"/>
        <w:category>
          <w:name w:val="Allgemein"/>
          <w:gallery w:val="placeholder"/>
        </w:category>
        <w:types>
          <w:type w:val="bbPlcHdr"/>
        </w:types>
        <w:behaviors>
          <w:behavior w:val="content"/>
        </w:behaviors>
        <w:guid w:val="{7D9EFEFB-1FF1-44AD-A229-3EA761C78970}"/>
      </w:docPartPr>
      <w:docPartBody>
        <w:p w:rsidR="00D4539E" w:rsidRDefault="00A23E97" w:rsidP="00D4539E">
          <w:pPr>
            <w:pStyle w:val="108E94C90AF24966B798AD9BD575FDF51"/>
          </w:pPr>
          <w:r w:rsidRPr="001852A2">
            <w:rPr>
              <w:rStyle w:val="Platzhaltertext"/>
              <w:rFonts w:ascii="Arial" w:hAnsi="Arial" w:cs="Arial"/>
            </w:rPr>
            <w:t>Text einzugeben.</w:t>
          </w:r>
        </w:p>
      </w:docPartBody>
    </w:docPart>
    <w:docPart>
      <w:docPartPr>
        <w:name w:val="C16ABE9373B542A09FEDC5F84A0F96A3"/>
        <w:category>
          <w:name w:val="Allgemein"/>
          <w:gallery w:val="placeholder"/>
        </w:category>
        <w:types>
          <w:type w:val="bbPlcHdr"/>
        </w:types>
        <w:behaviors>
          <w:behavior w:val="content"/>
        </w:behaviors>
        <w:guid w:val="{8DC9A3DE-6926-48A7-A7D7-088FA32716D6}"/>
      </w:docPartPr>
      <w:docPartBody>
        <w:p w:rsidR="00D4539E" w:rsidRDefault="00A23E97" w:rsidP="00D4539E">
          <w:pPr>
            <w:pStyle w:val="C16ABE9373B542A09FEDC5F84A0F96A31"/>
          </w:pPr>
          <w:r w:rsidRPr="001852A2">
            <w:rPr>
              <w:rStyle w:val="Platzhaltertext"/>
              <w:rFonts w:ascii="Arial" w:hAnsi="Arial" w:cs="Arial"/>
            </w:rPr>
            <w:t>Text einzugeben.</w:t>
          </w:r>
        </w:p>
      </w:docPartBody>
    </w:docPart>
    <w:docPart>
      <w:docPartPr>
        <w:name w:val="09DA42EF43FF4072A09557E748BC734A"/>
        <w:category>
          <w:name w:val="Allgemein"/>
          <w:gallery w:val="placeholder"/>
        </w:category>
        <w:types>
          <w:type w:val="bbPlcHdr"/>
        </w:types>
        <w:behaviors>
          <w:behavior w:val="content"/>
        </w:behaviors>
        <w:guid w:val="{DC5EE6CA-9A01-484A-A603-FA445E01C6C6}"/>
      </w:docPartPr>
      <w:docPartBody>
        <w:p w:rsidR="00D4539E" w:rsidRDefault="00A23E97" w:rsidP="00D4539E">
          <w:pPr>
            <w:pStyle w:val="09DA42EF43FF4072A09557E748BC734A1"/>
          </w:pPr>
          <w:r w:rsidRPr="001852A2">
            <w:rPr>
              <w:rStyle w:val="Platzhaltertext"/>
              <w:rFonts w:ascii="Arial" w:hAnsi="Arial" w:cs="Arial"/>
            </w:rPr>
            <w:t>Text einzugeben.</w:t>
          </w:r>
        </w:p>
      </w:docPartBody>
    </w:docPart>
    <w:docPart>
      <w:docPartPr>
        <w:name w:val="DC7F479349F04DFF90AB61F3D2121844"/>
        <w:category>
          <w:name w:val="Allgemein"/>
          <w:gallery w:val="placeholder"/>
        </w:category>
        <w:types>
          <w:type w:val="bbPlcHdr"/>
        </w:types>
        <w:behaviors>
          <w:behavior w:val="content"/>
        </w:behaviors>
        <w:guid w:val="{29B8936C-80AE-4809-9A39-B6A6517F152D}"/>
      </w:docPartPr>
      <w:docPartBody>
        <w:p w:rsidR="00D4539E" w:rsidRDefault="00A23E97" w:rsidP="00D4539E">
          <w:pPr>
            <w:pStyle w:val="DC7F479349F04DFF90AB61F3D21218441"/>
          </w:pPr>
          <w:r w:rsidRPr="001852A2">
            <w:rPr>
              <w:rStyle w:val="Platzhaltertext"/>
              <w:rFonts w:ascii="Arial" w:hAnsi="Arial" w:cs="Arial"/>
            </w:rPr>
            <w:t>Text einzugeben.</w:t>
          </w:r>
        </w:p>
      </w:docPartBody>
    </w:docPart>
    <w:docPart>
      <w:docPartPr>
        <w:name w:val="EC5D9CDF03CA4162AC6F4D0F217EAA61"/>
        <w:category>
          <w:name w:val="Allgemein"/>
          <w:gallery w:val="placeholder"/>
        </w:category>
        <w:types>
          <w:type w:val="bbPlcHdr"/>
        </w:types>
        <w:behaviors>
          <w:behavior w:val="content"/>
        </w:behaviors>
        <w:guid w:val="{A909EA9D-31F9-4506-B1DC-00803A6439D6}"/>
      </w:docPartPr>
      <w:docPartBody>
        <w:p w:rsidR="00D4539E" w:rsidRDefault="00A23E97" w:rsidP="00D4539E">
          <w:pPr>
            <w:pStyle w:val="EC5D9CDF03CA4162AC6F4D0F217EAA611"/>
          </w:pPr>
          <w:r w:rsidRPr="001852A2">
            <w:rPr>
              <w:rStyle w:val="Platzhaltertext"/>
              <w:rFonts w:ascii="Arial" w:hAnsi="Arial" w:cs="Arial"/>
            </w:rPr>
            <w:t>Text einzugeben.</w:t>
          </w:r>
        </w:p>
      </w:docPartBody>
    </w:docPart>
    <w:docPart>
      <w:docPartPr>
        <w:name w:val="A38A574508564E138C40EE90CDA7C4A9"/>
        <w:category>
          <w:name w:val="Allgemein"/>
          <w:gallery w:val="placeholder"/>
        </w:category>
        <w:types>
          <w:type w:val="bbPlcHdr"/>
        </w:types>
        <w:behaviors>
          <w:behavior w:val="content"/>
        </w:behaviors>
        <w:guid w:val="{7D0DC3CF-1C68-4B25-9FC7-5DBB92F592A7}"/>
      </w:docPartPr>
      <w:docPartBody>
        <w:p w:rsidR="00D4539E" w:rsidRDefault="00A23E97" w:rsidP="00D4539E">
          <w:pPr>
            <w:pStyle w:val="A38A574508564E138C40EE90CDA7C4A91"/>
          </w:pPr>
          <w:r w:rsidRPr="001852A2">
            <w:rPr>
              <w:rStyle w:val="Platzhaltertext"/>
              <w:rFonts w:ascii="Arial" w:hAnsi="Arial" w:cs="Arial"/>
            </w:rPr>
            <w:t>Text einzugeben.</w:t>
          </w:r>
        </w:p>
      </w:docPartBody>
    </w:docPart>
    <w:docPart>
      <w:docPartPr>
        <w:name w:val="1E64071907C9448494E74614B9A647BC"/>
        <w:category>
          <w:name w:val="Allgemein"/>
          <w:gallery w:val="placeholder"/>
        </w:category>
        <w:types>
          <w:type w:val="bbPlcHdr"/>
        </w:types>
        <w:behaviors>
          <w:behavior w:val="content"/>
        </w:behaviors>
        <w:guid w:val="{5620E464-AEEE-4036-B2DF-6C45779652E0}"/>
      </w:docPartPr>
      <w:docPartBody>
        <w:p w:rsidR="00D4539E" w:rsidRDefault="00A23E97" w:rsidP="00D4539E">
          <w:pPr>
            <w:pStyle w:val="1E64071907C9448494E74614B9A647BC1"/>
          </w:pPr>
          <w:r w:rsidRPr="001852A2">
            <w:rPr>
              <w:rStyle w:val="Platzhaltertext"/>
              <w:rFonts w:ascii="Arial" w:hAnsi="Arial" w:cs="Arial"/>
            </w:rPr>
            <w:t>Text einzugeben.</w:t>
          </w:r>
        </w:p>
      </w:docPartBody>
    </w:docPart>
    <w:docPart>
      <w:docPartPr>
        <w:name w:val="4AB73CC7209F48E2AA35ADAE90384DC7"/>
        <w:category>
          <w:name w:val="Allgemein"/>
          <w:gallery w:val="placeholder"/>
        </w:category>
        <w:types>
          <w:type w:val="bbPlcHdr"/>
        </w:types>
        <w:behaviors>
          <w:behavior w:val="content"/>
        </w:behaviors>
        <w:guid w:val="{CD6D9D67-3201-40CA-97AE-79ACEB245A5A}"/>
      </w:docPartPr>
      <w:docPartBody>
        <w:p w:rsidR="00D4539E" w:rsidRDefault="00A23E97" w:rsidP="00D4539E">
          <w:pPr>
            <w:pStyle w:val="4AB73CC7209F48E2AA35ADAE90384DC71"/>
          </w:pPr>
          <w:r w:rsidRPr="001852A2">
            <w:rPr>
              <w:rStyle w:val="Platzhaltertext"/>
              <w:rFonts w:ascii="Arial" w:hAnsi="Arial" w:cs="Arial"/>
            </w:rPr>
            <w:t>Text einzugeben.</w:t>
          </w:r>
        </w:p>
      </w:docPartBody>
    </w:docPart>
    <w:docPart>
      <w:docPartPr>
        <w:name w:val="5B4CC2465D5B4FE4A3C570162FF8E826"/>
        <w:category>
          <w:name w:val="Allgemein"/>
          <w:gallery w:val="placeholder"/>
        </w:category>
        <w:types>
          <w:type w:val="bbPlcHdr"/>
        </w:types>
        <w:behaviors>
          <w:behavior w:val="content"/>
        </w:behaviors>
        <w:guid w:val="{36559C4A-E2CA-4C3D-8A82-01A21130F2C7}"/>
      </w:docPartPr>
      <w:docPartBody>
        <w:p w:rsidR="00D4539E" w:rsidRDefault="00A23E97" w:rsidP="00D4539E">
          <w:pPr>
            <w:pStyle w:val="5B4CC2465D5B4FE4A3C570162FF8E8261"/>
          </w:pPr>
          <w:r w:rsidRPr="001852A2">
            <w:rPr>
              <w:rStyle w:val="Platzhaltertext"/>
              <w:rFonts w:ascii="Arial" w:hAnsi="Arial" w:cs="Arial"/>
            </w:rPr>
            <w:t>Text einzugeben.</w:t>
          </w:r>
        </w:p>
      </w:docPartBody>
    </w:docPart>
    <w:docPart>
      <w:docPartPr>
        <w:name w:val="C83B99D20D0347DE91ABB919EDEC33A6"/>
        <w:category>
          <w:name w:val="Allgemein"/>
          <w:gallery w:val="placeholder"/>
        </w:category>
        <w:types>
          <w:type w:val="bbPlcHdr"/>
        </w:types>
        <w:behaviors>
          <w:behavior w:val="content"/>
        </w:behaviors>
        <w:guid w:val="{80AF392B-D0AE-43B6-AFBC-E20B67959319}"/>
      </w:docPartPr>
      <w:docPartBody>
        <w:p w:rsidR="00D4539E" w:rsidRDefault="00A23E97" w:rsidP="00D4539E">
          <w:pPr>
            <w:pStyle w:val="C83B99D20D0347DE91ABB919EDEC33A61"/>
          </w:pPr>
          <w:r w:rsidRPr="001852A2">
            <w:rPr>
              <w:rStyle w:val="Platzhaltertext"/>
              <w:rFonts w:ascii="Arial" w:hAnsi="Arial" w:cs="Arial"/>
            </w:rPr>
            <w:t>Text einzugeben.</w:t>
          </w:r>
        </w:p>
      </w:docPartBody>
    </w:docPart>
    <w:docPart>
      <w:docPartPr>
        <w:name w:val="72615A0C91094C458D68722661107089"/>
        <w:category>
          <w:name w:val="Allgemein"/>
          <w:gallery w:val="placeholder"/>
        </w:category>
        <w:types>
          <w:type w:val="bbPlcHdr"/>
        </w:types>
        <w:behaviors>
          <w:behavior w:val="content"/>
        </w:behaviors>
        <w:guid w:val="{BF80DA8B-DAC1-4F94-8BC8-66DF79D0229C}"/>
      </w:docPartPr>
      <w:docPartBody>
        <w:p w:rsidR="00D4539E" w:rsidRDefault="00A23E97" w:rsidP="00D4539E">
          <w:pPr>
            <w:pStyle w:val="72615A0C91094C458D687226611070891"/>
          </w:pPr>
          <w:r w:rsidRPr="001852A2">
            <w:rPr>
              <w:rStyle w:val="Platzhaltertext"/>
              <w:rFonts w:ascii="Arial" w:hAnsi="Arial" w:cs="Arial"/>
            </w:rPr>
            <w:t>Text einzugeben.</w:t>
          </w:r>
        </w:p>
      </w:docPartBody>
    </w:docPart>
    <w:docPart>
      <w:docPartPr>
        <w:name w:val="0FBBB7B784BE4BA888E4942B875C404E"/>
        <w:category>
          <w:name w:val="Allgemein"/>
          <w:gallery w:val="placeholder"/>
        </w:category>
        <w:types>
          <w:type w:val="bbPlcHdr"/>
        </w:types>
        <w:behaviors>
          <w:behavior w:val="content"/>
        </w:behaviors>
        <w:guid w:val="{74454A47-3F69-4616-ACA5-477A3357881C}"/>
      </w:docPartPr>
      <w:docPartBody>
        <w:p w:rsidR="002C7BAB" w:rsidRDefault="00A23E97" w:rsidP="00D4539E">
          <w:pPr>
            <w:pStyle w:val="0FBBB7B784BE4BA888E4942B875C404E1"/>
          </w:pPr>
          <w:r w:rsidRPr="001852A2">
            <w:rPr>
              <w:rStyle w:val="Platzhaltertext"/>
              <w:rFonts w:ascii="Arial" w:hAnsi="Arial" w:cs="Arial"/>
            </w:rPr>
            <w:t>Text einzugeben.</w:t>
          </w:r>
        </w:p>
      </w:docPartBody>
    </w:docPart>
    <w:docPart>
      <w:docPartPr>
        <w:name w:val="2D1FFE63715649708E0073E75039275C"/>
        <w:category>
          <w:name w:val="Allgemein"/>
          <w:gallery w:val="placeholder"/>
        </w:category>
        <w:types>
          <w:type w:val="bbPlcHdr"/>
        </w:types>
        <w:behaviors>
          <w:behavior w:val="content"/>
        </w:behaviors>
        <w:guid w:val="{219D58B2-3000-4638-87EE-48605E2A5458}"/>
      </w:docPartPr>
      <w:docPartBody>
        <w:p w:rsidR="002C7BAB" w:rsidRDefault="00A23E97" w:rsidP="00D4539E">
          <w:pPr>
            <w:pStyle w:val="2D1FFE63715649708E0073E75039275C1"/>
          </w:pPr>
          <w:r>
            <w:rPr>
              <w:rStyle w:val="Platzhaltertext"/>
            </w:rPr>
            <w:t>Geb.Dat.</w:t>
          </w:r>
        </w:p>
      </w:docPartBody>
    </w:docPart>
    <w:docPart>
      <w:docPartPr>
        <w:name w:val="887C2E35F65C44B1B726CAFF7AB12EB4"/>
        <w:category>
          <w:name w:val="Allgemein"/>
          <w:gallery w:val="placeholder"/>
        </w:category>
        <w:types>
          <w:type w:val="bbPlcHdr"/>
        </w:types>
        <w:behaviors>
          <w:behavior w:val="content"/>
        </w:behaviors>
        <w:guid w:val="{A6C15B90-4A03-42EF-B782-BFDF3B2E30C8}"/>
      </w:docPartPr>
      <w:docPartBody>
        <w:p w:rsidR="002C7BAB" w:rsidRDefault="00A23E97" w:rsidP="00D4539E">
          <w:pPr>
            <w:pStyle w:val="887C2E35F65C44B1B726CAFF7AB12EB41"/>
          </w:pPr>
          <w:r w:rsidRPr="001852A2">
            <w:rPr>
              <w:rStyle w:val="Platzhaltertext"/>
              <w:rFonts w:ascii="Arial" w:hAnsi="Arial" w:cs="Arial"/>
            </w:rPr>
            <w:t>Text einzugeben.</w:t>
          </w:r>
        </w:p>
      </w:docPartBody>
    </w:docPart>
    <w:docPart>
      <w:docPartPr>
        <w:name w:val="26F2E19BB6D34F26BBF9372BA588AA81"/>
        <w:category>
          <w:name w:val="Allgemein"/>
          <w:gallery w:val="placeholder"/>
        </w:category>
        <w:types>
          <w:type w:val="bbPlcHdr"/>
        </w:types>
        <w:behaviors>
          <w:behavior w:val="content"/>
        </w:behaviors>
        <w:guid w:val="{AFB60F0C-298B-463F-B29F-0F82ADA890D0}"/>
      </w:docPartPr>
      <w:docPartBody>
        <w:p w:rsidR="002C7BAB" w:rsidRDefault="00A23E97" w:rsidP="00D4539E">
          <w:pPr>
            <w:pStyle w:val="26F2E19BB6D34F26BBF9372BA588AA811"/>
          </w:pPr>
          <w:r w:rsidRPr="001852A2">
            <w:rPr>
              <w:rStyle w:val="Platzhaltertext"/>
              <w:rFonts w:ascii="Arial" w:hAnsi="Arial" w:cs="Arial"/>
            </w:rPr>
            <w:t>Text einzugeben.</w:t>
          </w:r>
        </w:p>
      </w:docPartBody>
    </w:docPart>
    <w:docPart>
      <w:docPartPr>
        <w:name w:val="F6FD4D916F444295BF8620E7DDE07AF4"/>
        <w:category>
          <w:name w:val="Allgemein"/>
          <w:gallery w:val="placeholder"/>
        </w:category>
        <w:types>
          <w:type w:val="bbPlcHdr"/>
        </w:types>
        <w:behaviors>
          <w:behavior w:val="content"/>
        </w:behaviors>
        <w:guid w:val="{1E3E1F86-F053-4950-B148-180A13AFDDF8}"/>
      </w:docPartPr>
      <w:docPartBody>
        <w:p w:rsidR="002C7BAB" w:rsidRDefault="00A23E97" w:rsidP="00D4539E">
          <w:pPr>
            <w:pStyle w:val="F6FD4D916F444295BF8620E7DDE07AF4"/>
          </w:pPr>
          <w:r w:rsidRPr="001852A2">
            <w:rPr>
              <w:rStyle w:val="Platzhaltertext"/>
              <w:rFonts w:ascii="Arial" w:hAnsi="Arial" w:cs="Arial"/>
            </w:rPr>
            <w:t>Text einzugeben.</w:t>
          </w:r>
        </w:p>
      </w:docPartBody>
    </w:docPart>
    <w:docPart>
      <w:docPartPr>
        <w:name w:val="BF65B09FA43C407B975A2BAEA8C88DCA"/>
        <w:category>
          <w:name w:val="Allgemein"/>
          <w:gallery w:val="placeholder"/>
        </w:category>
        <w:types>
          <w:type w:val="bbPlcHdr"/>
        </w:types>
        <w:behaviors>
          <w:behavior w:val="content"/>
        </w:behaviors>
        <w:guid w:val="{91631168-5A0C-452E-AA6C-CD5DB6189AAD}"/>
      </w:docPartPr>
      <w:docPartBody>
        <w:p w:rsidR="002C7BAB" w:rsidRDefault="00A23E97" w:rsidP="00D4539E">
          <w:pPr>
            <w:pStyle w:val="BF65B09FA43C407B975A2BAEA8C88DCA"/>
          </w:pPr>
          <w:r>
            <w:rPr>
              <w:rStyle w:val="Platzhaltertext"/>
            </w:rPr>
            <w:t>Geb.Dat.</w:t>
          </w:r>
        </w:p>
      </w:docPartBody>
    </w:docPart>
    <w:docPart>
      <w:docPartPr>
        <w:name w:val="1919C6B381CE470DAC0426603FD158F8"/>
        <w:category>
          <w:name w:val="Allgemein"/>
          <w:gallery w:val="placeholder"/>
        </w:category>
        <w:types>
          <w:type w:val="bbPlcHdr"/>
        </w:types>
        <w:behaviors>
          <w:behavior w:val="content"/>
        </w:behaviors>
        <w:guid w:val="{BF81B6A2-F8C1-4C26-9DB7-153A1DB915ED}"/>
      </w:docPartPr>
      <w:docPartBody>
        <w:p w:rsidR="002C7BAB" w:rsidRDefault="00A23E97" w:rsidP="00D4539E">
          <w:pPr>
            <w:pStyle w:val="1919C6B381CE470DAC0426603FD158F8"/>
          </w:pPr>
          <w:r w:rsidRPr="001852A2">
            <w:rPr>
              <w:rStyle w:val="Platzhaltertext"/>
              <w:rFonts w:ascii="Arial" w:hAnsi="Arial" w:cs="Arial"/>
            </w:rPr>
            <w:t>Text einzugeben.</w:t>
          </w:r>
        </w:p>
      </w:docPartBody>
    </w:docPart>
    <w:docPart>
      <w:docPartPr>
        <w:name w:val="9BC0012EC69A4CFA8C3C9E31F1076397"/>
        <w:category>
          <w:name w:val="Allgemein"/>
          <w:gallery w:val="placeholder"/>
        </w:category>
        <w:types>
          <w:type w:val="bbPlcHdr"/>
        </w:types>
        <w:behaviors>
          <w:behavior w:val="content"/>
        </w:behaviors>
        <w:guid w:val="{393EAD5E-E25F-4E08-A7CC-CBA9FAB8CB0F}"/>
      </w:docPartPr>
      <w:docPartBody>
        <w:p w:rsidR="002C7BAB" w:rsidRDefault="00A23E97" w:rsidP="00D4539E">
          <w:pPr>
            <w:pStyle w:val="9BC0012EC69A4CFA8C3C9E31F1076397"/>
          </w:pPr>
          <w:r w:rsidRPr="001852A2">
            <w:rPr>
              <w:rStyle w:val="Platzhaltertext"/>
              <w:rFonts w:ascii="Arial" w:hAnsi="Arial" w:cs="Arial"/>
            </w:rPr>
            <w:t>Text einzugeben.</w:t>
          </w:r>
        </w:p>
      </w:docPartBody>
    </w:docPart>
    <w:docPart>
      <w:docPartPr>
        <w:name w:val="95A20461D0374B719101DEC9D4713AE4"/>
        <w:category>
          <w:name w:val="Allgemein"/>
          <w:gallery w:val="placeholder"/>
        </w:category>
        <w:types>
          <w:type w:val="bbPlcHdr"/>
        </w:types>
        <w:behaviors>
          <w:behavior w:val="content"/>
        </w:behaviors>
        <w:guid w:val="{6E8BFE6B-85DF-41D3-8369-84EE6266E4F6}"/>
      </w:docPartPr>
      <w:docPartBody>
        <w:p w:rsidR="002C7BAB" w:rsidRDefault="00A23E97" w:rsidP="00D4539E">
          <w:pPr>
            <w:pStyle w:val="95A20461D0374B719101DEC9D4713AE4"/>
          </w:pPr>
          <w:r w:rsidRPr="001852A2">
            <w:rPr>
              <w:rStyle w:val="Platzhaltertext"/>
              <w:rFonts w:ascii="Arial" w:hAnsi="Arial" w:cs="Arial"/>
            </w:rPr>
            <w:t>Text einzugeben.</w:t>
          </w:r>
        </w:p>
      </w:docPartBody>
    </w:docPart>
    <w:docPart>
      <w:docPartPr>
        <w:name w:val="1B986330F1384901B83FEA4C9F7952F9"/>
        <w:category>
          <w:name w:val="Allgemein"/>
          <w:gallery w:val="placeholder"/>
        </w:category>
        <w:types>
          <w:type w:val="bbPlcHdr"/>
        </w:types>
        <w:behaviors>
          <w:behavior w:val="content"/>
        </w:behaviors>
        <w:guid w:val="{E77F7D58-72D3-4814-9891-CC4128610BD4}"/>
      </w:docPartPr>
      <w:docPartBody>
        <w:p w:rsidR="002C7BAB" w:rsidRDefault="00A23E97" w:rsidP="00D4539E">
          <w:pPr>
            <w:pStyle w:val="1B986330F1384901B83FEA4C9F7952F9"/>
          </w:pPr>
          <w:r>
            <w:rPr>
              <w:rStyle w:val="Platzhaltertext"/>
            </w:rPr>
            <w:t>Geb.Dat.</w:t>
          </w:r>
        </w:p>
      </w:docPartBody>
    </w:docPart>
    <w:docPart>
      <w:docPartPr>
        <w:name w:val="CCFDBEBFEFDB431285B6D5B95258283A"/>
        <w:category>
          <w:name w:val="Allgemein"/>
          <w:gallery w:val="placeholder"/>
        </w:category>
        <w:types>
          <w:type w:val="bbPlcHdr"/>
        </w:types>
        <w:behaviors>
          <w:behavior w:val="content"/>
        </w:behaviors>
        <w:guid w:val="{F4CE396B-840B-4DB1-A44C-DDBFE9A7E944}"/>
      </w:docPartPr>
      <w:docPartBody>
        <w:p w:rsidR="002C7BAB" w:rsidRDefault="00A23E97" w:rsidP="00D4539E">
          <w:pPr>
            <w:pStyle w:val="CCFDBEBFEFDB431285B6D5B95258283A"/>
          </w:pPr>
          <w:r w:rsidRPr="001852A2">
            <w:rPr>
              <w:rStyle w:val="Platzhaltertext"/>
              <w:rFonts w:ascii="Arial" w:hAnsi="Arial" w:cs="Arial"/>
            </w:rPr>
            <w:t>Text einzugeben.</w:t>
          </w:r>
        </w:p>
      </w:docPartBody>
    </w:docPart>
    <w:docPart>
      <w:docPartPr>
        <w:name w:val="973D1DC92628428A9CE9AD1B918FA2E6"/>
        <w:category>
          <w:name w:val="Allgemein"/>
          <w:gallery w:val="placeholder"/>
        </w:category>
        <w:types>
          <w:type w:val="bbPlcHdr"/>
        </w:types>
        <w:behaviors>
          <w:behavior w:val="content"/>
        </w:behaviors>
        <w:guid w:val="{81E34C93-61D3-4438-90C2-36E1A8D928CC}"/>
      </w:docPartPr>
      <w:docPartBody>
        <w:p w:rsidR="002C7BAB" w:rsidRDefault="00A23E97" w:rsidP="00D4539E">
          <w:pPr>
            <w:pStyle w:val="973D1DC92628428A9CE9AD1B918FA2E6"/>
          </w:pPr>
          <w:r w:rsidRPr="001852A2">
            <w:rPr>
              <w:rStyle w:val="Platzhaltertext"/>
              <w:rFonts w:ascii="Arial" w:hAnsi="Arial" w:cs="Arial"/>
            </w:rPr>
            <w:t>Text einzugeben.</w:t>
          </w:r>
        </w:p>
      </w:docPartBody>
    </w:docPart>
    <w:docPart>
      <w:docPartPr>
        <w:name w:val="226C6598076D4B58B7174CA0C0B1658F"/>
        <w:category>
          <w:name w:val="Allgemein"/>
          <w:gallery w:val="placeholder"/>
        </w:category>
        <w:types>
          <w:type w:val="bbPlcHdr"/>
        </w:types>
        <w:behaviors>
          <w:behavior w:val="content"/>
        </w:behaviors>
        <w:guid w:val="{0D28698E-CBC6-4F78-B2FD-0B3A09A65222}"/>
      </w:docPartPr>
      <w:docPartBody>
        <w:p w:rsidR="002C7BAB" w:rsidRDefault="00A23E97" w:rsidP="00D4539E">
          <w:pPr>
            <w:pStyle w:val="226C6598076D4B58B7174CA0C0B1658F"/>
          </w:pPr>
          <w:r w:rsidRPr="001852A2">
            <w:rPr>
              <w:rStyle w:val="Platzhaltertext"/>
              <w:rFonts w:ascii="Arial" w:hAnsi="Arial" w:cs="Arial"/>
            </w:rPr>
            <w:t>Text einzugeben.</w:t>
          </w:r>
        </w:p>
      </w:docPartBody>
    </w:docPart>
    <w:docPart>
      <w:docPartPr>
        <w:name w:val="B661C8C4A60243F1B1572D826D25BF91"/>
        <w:category>
          <w:name w:val="Allgemein"/>
          <w:gallery w:val="placeholder"/>
        </w:category>
        <w:types>
          <w:type w:val="bbPlcHdr"/>
        </w:types>
        <w:behaviors>
          <w:behavior w:val="content"/>
        </w:behaviors>
        <w:guid w:val="{B186198B-81D7-411C-9247-6FE6EC7547F1}"/>
      </w:docPartPr>
      <w:docPartBody>
        <w:p w:rsidR="002C7BAB" w:rsidRDefault="00A23E97" w:rsidP="00D4539E">
          <w:pPr>
            <w:pStyle w:val="B661C8C4A60243F1B1572D826D25BF91"/>
          </w:pPr>
          <w:r>
            <w:rPr>
              <w:rStyle w:val="Platzhaltertext"/>
            </w:rPr>
            <w:t>Geb.Dat.</w:t>
          </w:r>
        </w:p>
      </w:docPartBody>
    </w:docPart>
    <w:docPart>
      <w:docPartPr>
        <w:name w:val="DF4BBFA80FC045ECBCA789AA00A225C5"/>
        <w:category>
          <w:name w:val="Allgemein"/>
          <w:gallery w:val="placeholder"/>
        </w:category>
        <w:types>
          <w:type w:val="bbPlcHdr"/>
        </w:types>
        <w:behaviors>
          <w:behavior w:val="content"/>
        </w:behaviors>
        <w:guid w:val="{9B0549E1-00AD-4A09-A5A7-98B9B3FB71AE}"/>
      </w:docPartPr>
      <w:docPartBody>
        <w:p w:rsidR="002C7BAB" w:rsidRDefault="00A23E97" w:rsidP="00D4539E">
          <w:pPr>
            <w:pStyle w:val="DF4BBFA80FC045ECBCA789AA00A225C5"/>
          </w:pPr>
          <w:r w:rsidRPr="001852A2">
            <w:rPr>
              <w:rStyle w:val="Platzhaltertext"/>
              <w:rFonts w:ascii="Arial" w:hAnsi="Arial" w:cs="Arial"/>
            </w:rPr>
            <w:t>Text einzugeben.</w:t>
          </w:r>
        </w:p>
      </w:docPartBody>
    </w:docPart>
    <w:docPart>
      <w:docPartPr>
        <w:name w:val="3B8395F66CE64D3A890D55CD1B88103A"/>
        <w:category>
          <w:name w:val="Allgemein"/>
          <w:gallery w:val="placeholder"/>
        </w:category>
        <w:types>
          <w:type w:val="bbPlcHdr"/>
        </w:types>
        <w:behaviors>
          <w:behavior w:val="content"/>
        </w:behaviors>
        <w:guid w:val="{C537B085-D505-4FA8-971E-6D2A685F8354}"/>
      </w:docPartPr>
      <w:docPartBody>
        <w:p w:rsidR="002C7BAB" w:rsidRDefault="00A23E97" w:rsidP="00D4539E">
          <w:pPr>
            <w:pStyle w:val="3B8395F66CE64D3A890D55CD1B88103A"/>
          </w:pPr>
          <w:r w:rsidRPr="001852A2">
            <w:rPr>
              <w:rStyle w:val="Platzhaltertext"/>
              <w:rFonts w:ascii="Arial" w:hAnsi="Arial" w:cs="Arial"/>
            </w:rPr>
            <w:t>Text einzugeben.</w:t>
          </w:r>
        </w:p>
      </w:docPartBody>
    </w:docPart>
    <w:docPart>
      <w:docPartPr>
        <w:name w:val="A2AFFFC462574DAFA818B00CB0EA7417"/>
        <w:category>
          <w:name w:val="Allgemein"/>
          <w:gallery w:val="placeholder"/>
        </w:category>
        <w:types>
          <w:type w:val="bbPlcHdr"/>
        </w:types>
        <w:behaviors>
          <w:behavior w:val="content"/>
        </w:behaviors>
        <w:guid w:val="{518377E7-7D04-4263-A7FA-13EA04B25159}"/>
      </w:docPartPr>
      <w:docPartBody>
        <w:p w:rsidR="002C7BAB" w:rsidRDefault="00A23E97" w:rsidP="00D4539E">
          <w:pPr>
            <w:pStyle w:val="A2AFFFC462574DAFA818B00CB0EA7417"/>
          </w:pPr>
          <w:r>
            <w:rPr>
              <w:rStyle w:val="Platzhaltertext"/>
            </w:rPr>
            <w:t>Geb.Dat.</w:t>
          </w:r>
        </w:p>
      </w:docPartBody>
    </w:docPart>
    <w:docPart>
      <w:docPartPr>
        <w:name w:val="5F369984506F4EB6832960EE81C8082E"/>
        <w:category>
          <w:name w:val="Allgemein"/>
          <w:gallery w:val="placeholder"/>
        </w:category>
        <w:types>
          <w:type w:val="bbPlcHdr"/>
        </w:types>
        <w:behaviors>
          <w:behavior w:val="content"/>
        </w:behaviors>
        <w:guid w:val="{7A6E2BA9-C042-44F4-84D5-C1CC4D6DE863}"/>
      </w:docPartPr>
      <w:docPartBody>
        <w:p w:rsidR="002C7BAB" w:rsidRDefault="00A23E97" w:rsidP="00D4539E">
          <w:pPr>
            <w:pStyle w:val="5F369984506F4EB6832960EE81C8082E"/>
          </w:pPr>
          <w:r>
            <w:rPr>
              <w:rStyle w:val="Platzhaltertext"/>
            </w:rPr>
            <w:t>Geb.Dat.</w:t>
          </w:r>
        </w:p>
      </w:docPartBody>
    </w:docPart>
    <w:docPart>
      <w:docPartPr>
        <w:name w:val="0551A00889A34FDB90C375588B16DA77"/>
        <w:category>
          <w:name w:val="Allgemein"/>
          <w:gallery w:val="placeholder"/>
        </w:category>
        <w:types>
          <w:type w:val="bbPlcHdr"/>
        </w:types>
        <w:behaviors>
          <w:behavior w:val="content"/>
        </w:behaviors>
        <w:guid w:val="{9CE08243-F88C-4258-BF1E-87A8F561BBB4}"/>
      </w:docPartPr>
      <w:docPartBody>
        <w:p w:rsidR="002C7BAB" w:rsidRDefault="00A23E97" w:rsidP="00D4539E">
          <w:pPr>
            <w:pStyle w:val="0551A00889A34FDB90C375588B16DA77"/>
          </w:pPr>
          <w:r>
            <w:rPr>
              <w:rStyle w:val="Platzhaltertext"/>
            </w:rPr>
            <w:t>Geb.Dat.</w:t>
          </w:r>
        </w:p>
      </w:docPartBody>
    </w:docPart>
    <w:docPart>
      <w:docPartPr>
        <w:name w:val="B0FF8D26730B4B9B88451E1468637EB4"/>
        <w:category>
          <w:name w:val="Allgemein"/>
          <w:gallery w:val="placeholder"/>
        </w:category>
        <w:types>
          <w:type w:val="bbPlcHdr"/>
        </w:types>
        <w:behaviors>
          <w:behavior w:val="content"/>
        </w:behaviors>
        <w:guid w:val="{B42A451D-1209-48BA-B9C2-9114CBAA9119}"/>
      </w:docPartPr>
      <w:docPartBody>
        <w:p w:rsidR="002C7BAB" w:rsidRDefault="00A23E97" w:rsidP="00D4539E">
          <w:pPr>
            <w:pStyle w:val="B0FF8D26730B4B9B88451E1468637EB4"/>
          </w:pPr>
          <w:r w:rsidRPr="001852A2">
            <w:rPr>
              <w:rStyle w:val="Platzhaltertext"/>
              <w:rFonts w:ascii="Arial" w:hAnsi="Arial" w:cs="Arial"/>
            </w:rPr>
            <w:t>Text einzugeben.</w:t>
          </w:r>
        </w:p>
      </w:docPartBody>
    </w:docPart>
    <w:docPart>
      <w:docPartPr>
        <w:name w:val="15B50D51362643A9ADF02B99C9A106EE"/>
        <w:category>
          <w:name w:val="Allgemein"/>
          <w:gallery w:val="placeholder"/>
        </w:category>
        <w:types>
          <w:type w:val="bbPlcHdr"/>
        </w:types>
        <w:behaviors>
          <w:behavior w:val="content"/>
        </w:behaviors>
        <w:guid w:val="{733A1242-E388-452F-818A-FD874D4B1D89}"/>
      </w:docPartPr>
      <w:docPartBody>
        <w:p w:rsidR="002C7BAB" w:rsidRDefault="00A23E97" w:rsidP="00D4539E">
          <w:pPr>
            <w:pStyle w:val="15B50D51362643A9ADF02B99C9A106EE"/>
          </w:pPr>
          <w:r w:rsidRPr="001852A2">
            <w:rPr>
              <w:rStyle w:val="Platzhaltertext"/>
              <w:rFonts w:ascii="Arial" w:hAnsi="Arial" w:cs="Arial"/>
            </w:rPr>
            <w:t>Text einzugeben.</w:t>
          </w:r>
        </w:p>
      </w:docPartBody>
    </w:docPart>
    <w:docPart>
      <w:docPartPr>
        <w:name w:val="E421231A517B4574B2F7263EE112636F"/>
        <w:category>
          <w:name w:val="Allgemein"/>
          <w:gallery w:val="placeholder"/>
        </w:category>
        <w:types>
          <w:type w:val="bbPlcHdr"/>
        </w:types>
        <w:behaviors>
          <w:behavior w:val="content"/>
        </w:behaviors>
        <w:guid w:val="{335AF06F-0534-4F38-806A-66853EF39E46}"/>
      </w:docPartPr>
      <w:docPartBody>
        <w:p w:rsidR="002C7BAB" w:rsidRDefault="00A23E97" w:rsidP="00D4539E">
          <w:pPr>
            <w:pStyle w:val="E421231A517B4574B2F7263EE112636F"/>
          </w:pPr>
          <w:r w:rsidRPr="001852A2">
            <w:rPr>
              <w:rStyle w:val="Platzhaltertext"/>
              <w:rFonts w:ascii="Arial" w:hAnsi="Arial" w:cs="Arial"/>
            </w:rPr>
            <w:t>Text einzugeben.</w:t>
          </w:r>
        </w:p>
      </w:docPartBody>
    </w:docPart>
    <w:docPart>
      <w:docPartPr>
        <w:name w:val="FF6202487C9E4468A9128722287EEE0A"/>
        <w:category>
          <w:name w:val="Allgemein"/>
          <w:gallery w:val="placeholder"/>
        </w:category>
        <w:types>
          <w:type w:val="bbPlcHdr"/>
        </w:types>
        <w:behaviors>
          <w:behavior w:val="content"/>
        </w:behaviors>
        <w:guid w:val="{6D7B7D91-9AC3-44A1-A478-39D31051546F}"/>
      </w:docPartPr>
      <w:docPartBody>
        <w:p w:rsidR="002C7BAB" w:rsidRDefault="00A23E97" w:rsidP="00D4539E">
          <w:pPr>
            <w:pStyle w:val="FF6202487C9E4468A9128722287EEE0A"/>
          </w:pPr>
          <w:r w:rsidRPr="001852A2">
            <w:rPr>
              <w:rStyle w:val="Platzhaltertext"/>
              <w:rFonts w:ascii="Arial" w:hAnsi="Arial" w:cs="Arial"/>
            </w:rPr>
            <w:t>Text einzugeben.</w:t>
          </w:r>
        </w:p>
      </w:docPartBody>
    </w:docPart>
    <w:docPart>
      <w:docPartPr>
        <w:name w:val="1867F88E0B6A4CC6B3FA67B4253016AE"/>
        <w:category>
          <w:name w:val="Allgemein"/>
          <w:gallery w:val="placeholder"/>
        </w:category>
        <w:types>
          <w:type w:val="bbPlcHdr"/>
        </w:types>
        <w:behaviors>
          <w:behavior w:val="content"/>
        </w:behaviors>
        <w:guid w:val="{36846D34-3E87-4DD3-BD2A-C92FBA21FD8B}"/>
      </w:docPartPr>
      <w:docPartBody>
        <w:p w:rsidR="002C7BAB" w:rsidRDefault="00A23E97" w:rsidP="00D4539E">
          <w:pPr>
            <w:pStyle w:val="1867F88E0B6A4CC6B3FA67B4253016AE"/>
          </w:pPr>
          <w:r w:rsidRPr="001852A2">
            <w:rPr>
              <w:rStyle w:val="Platzhaltertext"/>
              <w:rFonts w:ascii="Arial" w:hAnsi="Arial" w:cs="Arial"/>
            </w:rPr>
            <w:t>Text einzugeben.</w:t>
          </w:r>
        </w:p>
      </w:docPartBody>
    </w:docPart>
    <w:docPart>
      <w:docPartPr>
        <w:name w:val="D3AD51BBFEED4A5794CF5D581458D4F2"/>
        <w:category>
          <w:name w:val="Allgemein"/>
          <w:gallery w:val="placeholder"/>
        </w:category>
        <w:types>
          <w:type w:val="bbPlcHdr"/>
        </w:types>
        <w:behaviors>
          <w:behavior w:val="content"/>
        </w:behaviors>
        <w:guid w:val="{9DC789A3-D92E-4188-81EF-7C908BCA39AE}"/>
      </w:docPartPr>
      <w:docPartBody>
        <w:p w:rsidR="002C7BAB" w:rsidRDefault="00A23E97" w:rsidP="00D4539E">
          <w:pPr>
            <w:pStyle w:val="D3AD51BBFEED4A5794CF5D581458D4F2"/>
          </w:pPr>
          <w:r>
            <w:rPr>
              <w:rStyle w:val="Platzhaltertext"/>
            </w:rPr>
            <w:t>Geb.Dat.</w:t>
          </w:r>
        </w:p>
      </w:docPartBody>
    </w:docPart>
    <w:docPart>
      <w:docPartPr>
        <w:name w:val="5B59B0102CAC4BF89B133A222696ADD9"/>
        <w:category>
          <w:name w:val="Allgemein"/>
          <w:gallery w:val="placeholder"/>
        </w:category>
        <w:types>
          <w:type w:val="bbPlcHdr"/>
        </w:types>
        <w:behaviors>
          <w:behavior w:val="content"/>
        </w:behaviors>
        <w:guid w:val="{F8429C97-9D6B-462C-A4B4-236878EB4766}"/>
      </w:docPartPr>
      <w:docPartBody>
        <w:p w:rsidR="002C7BAB" w:rsidRDefault="00A23E97" w:rsidP="00D4539E">
          <w:pPr>
            <w:pStyle w:val="5B59B0102CAC4BF89B133A222696ADD9"/>
          </w:pPr>
          <w:r w:rsidRPr="001852A2">
            <w:rPr>
              <w:rStyle w:val="Platzhaltertext"/>
              <w:rFonts w:ascii="Arial" w:hAnsi="Arial" w:cs="Arial"/>
            </w:rPr>
            <w:t>Text einzugeben.</w:t>
          </w:r>
        </w:p>
      </w:docPartBody>
    </w:docPart>
    <w:docPart>
      <w:docPartPr>
        <w:name w:val="406C6ED86EBF4D90BD3EF8D16E84304C"/>
        <w:category>
          <w:name w:val="Allgemein"/>
          <w:gallery w:val="placeholder"/>
        </w:category>
        <w:types>
          <w:type w:val="bbPlcHdr"/>
        </w:types>
        <w:behaviors>
          <w:behavior w:val="content"/>
        </w:behaviors>
        <w:guid w:val="{76CDB2C5-73A3-4271-929D-39A8F16C5683}"/>
      </w:docPartPr>
      <w:docPartBody>
        <w:p w:rsidR="002C7BAB" w:rsidRDefault="00A23E97" w:rsidP="00D4539E">
          <w:pPr>
            <w:pStyle w:val="406C6ED86EBF4D90BD3EF8D16E84304C"/>
          </w:pPr>
          <w:r w:rsidRPr="001852A2">
            <w:rPr>
              <w:rStyle w:val="Platzhaltertext"/>
              <w:rFonts w:ascii="Arial" w:hAnsi="Arial" w:cs="Arial"/>
            </w:rPr>
            <w:t>Text einzugeben.</w:t>
          </w:r>
        </w:p>
      </w:docPartBody>
    </w:docPart>
    <w:docPart>
      <w:docPartPr>
        <w:name w:val="FE66285FB35A498E88432AA3F15B9EFD"/>
        <w:category>
          <w:name w:val="Allgemein"/>
          <w:gallery w:val="placeholder"/>
        </w:category>
        <w:types>
          <w:type w:val="bbPlcHdr"/>
        </w:types>
        <w:behaviors>
          <w:behavior w:val="content"/>
        </w:behaviors>
        <w:guid w:val="{9AF4D843-D20B-4BD4-A411-A2975EEDE84E}"/>
      </w:docPartPr>
      <w:docPartBody>
        <w:p w:rsidR="002C7BAB" w:rsidRDefault="00A23E97" w:rsidP="00D4539E">
          <w:pPr>
            <w:pStyle w:val="FE66285FB35A498E88432AA3F15B9EFD"/>
          </w:pPr>
          <w:r w:rsidRPr="001852A2">
            <w:rPr>
              <w:rStyle w:val="Platzhaltertext"/>
              <w:rFonts w:ascii="Arial" w:hAnsi="Arial" w:cs="Arial"/>
            </w:rPr>
            <w:t>Text einzugeben.</w:t>
          </w:r>
        </w:p>
      </w:docPartBody>
    </w:docPart>
    <w:docPart>
      <w:docPartPr>
        <w:name w:val="E14EA6DFED7D43C09A9BBCFDB5309C88"/>
        <w:category>
          <w:name w:val="Allgemein"/>
          <w:gallery w:val="placeholder"/>
        </w:category>
        <w:types>
          <w:type w:val="bbPlcHdr"/>
        </w:types>
        <w:behaviors>
          <w:behavior w:val="content"/>
        </w:behaviors>
        <w:guid w:val="{A9B97C34-4E5C-4C89-B7BC-FE2389DBA90A}"/>
      </w:docPartPr>
      <w:docPartBody>
        <w:p w:rsidR="002C7BAB" w:rsidRDefault="00A23E97" w:rsidP="00D4539E">
          <w:pPr>
            <w:pStyle w:val="E14EA6DFED7D43C09A9BBCFDB5309C88"/>
          </w:pPr>
          <w:r w:rsidRPr="001852A2">
            <w:rPr>
              <w:rStyle w:val="Platzhaltertext"/>
              <w:rFonts w:ascii="Arial" w:hAnsi="Arial" w:cs="Arial"/>
            </w:rPr>
            <w:t>Text einzugeben.</w:t>
          </w:r>
        </w:p>
      </w:docPartBody>
    </w:docPart>
    <w:docPart>
      <w:docPartPr>
        <w:name w:val="8233DC56D913488E8FB15CF13C61D3BD"/>
        <w:category>
          <w:name w:val="Allgemein"/>
          <w:gallery w:val="placeholder"/>
        </w:category>
        <w:types>
          <w:type w:val="bbPlcHdr"/>
        </w:types>
        <w:behaviors>
          <w:behavior w:val="content"/>
        </w:behaviors>
        <w:guid w:val="{3950A77F-0521-4D8F-9CE0-731D0984E28D}"/>
      </w:docPartPr>
      <w:docPartBody>
        <w:p w:rsidR="002C7BAB" w:rsidRDefault="00A23E97" w:rsidP="00D4539E">
          <w:pPr>
            <w:pStyle w:val="8233DC56D913488E8FB15CF13C61D3BD"/>
          </w:pPr>
          <w:r w:rsidRPr="001852A2">
            <w:rPr>
              <w:rStyle w:val="Platzhaltertext"/>
              <w:rFonts w:ascii="Arial" w:hAnsi="Arial" w:cs="Arial"/>
            </w:rPr>
            <w:t>Text einzugeben.</w:t>
          </w:r>
        </w:p>
      </w:docPartBody>
    </w:docPart>
    <w:docPart>
      <w:docPartPr>
        <w:name w:val="E24C928250964517B660041D521B0D03"/>
        <w:category>
          <w:name w:val="Allgemein"/>
          <w:gallery w:val="placeholder"/>
        </w:category>
        <w:types>
          <w:type w:val="bbPlcHdr"/>
        </w:types>
        <w:behaviors>
          <w:behavior w:val="content"/>
        </w:behaviors>
        <w:guid w:val="{C8C9FCF5-981F-4DED-8767-042E0E259040}"/>
      </w:docPartPr>
      <w:docPartBody>
        <w:p w:rsidR="002C7BAB" w:rsidRDefault="00A23E97" w:rsidP="00D4539E">
          <w:pPr>
            <w:pStyle w:val="E24C928250964517B660041D521B0D03"/>
          </w:pPr>
          <w:r w:rsidRPr="001852A2">
            <w:rPr>
              <w:rStyle w:val="Platzhaltertext"/>
              <w:rFonts w:ascii="Arial" w:hAnsi="Arial" w:cs="Arial"/>
            </w:rPr>
            <w:t>Text einzugeben.</w:t>
          </w:r>
        </w:p>
      </w:docPartBody>
    </w:docPart>
    <w:docPart>
      <w:docPartPr>
        <w:name w:val="59512A03D9CD4EA89BF55BFF8796ED00"/>
        <w:category>
          <w:name w:val="Allgemein"/>
          <w:gallery w:val="placeholder"/>
        </w:category>
        <w:types>
          <w:type w:val="bbPlcHdr"/>
        </w:types>
        <w:behaviors>
          <w:behavior w:val="content"/>
        </w:behaviors>
        <w:guid w:val="{154DE0BF-3102-4030-A3D8-C75185458B73}"/>
      </w:docPartPr>
      <w:docPartBody>
        <w:p w:rsidR="002C7BAB" w:rsidRDefault="00A23E97" w:rsidP="00D4539E">
          <w:pPr>
            <w:pStyle w:val="59512A03D9CD4EA89BF55BFF8796ED00"/>
          </w:pPr>
          <w:r w:rsidRPr="001852A2">
            <w:rPr>
              <w:rStyle w:val="Platzhaltertext"/>
              <w:rFonts w:ascii="Arial" w:hAnsi="Arial" w:cs="Arial"/>
            </w:rPr>
            <w:t>Text einzugeben.</w:t>
          </w:r>
        </w:p>
      </w:docPartBody>
    </w:docPart>
    <w:docPart>
      <w:docPartPr>
        <w:name w:val="92EB473D16284780AA3AF9AFE18FB104"/>
        <w:category>
          <w:name w:val="Allgemein"/>
          <w:gallery w:val="placeholder"/>
        </w:category>
        <w:types>
          <w:type w:val="bbPlcHdr"/>
        </w:types>
        <w:behaviors>
          <w:behavior w:val="content"/>
        </w:behaviors>
        <w:guid w:val="{A2CA173C-19E4-44D0-83E9-FDDD0BE9D97A}"/>
      </w:docPartPr>
      <w:docPartBody>
        <w:p w:rsidR="002C7BAB" w:rsidRDefault="00A23E97" w:rsidP="00D4539E">
          <w:pPr>
            <w:pStyle w:val="92EB473D16284780AA3AF9AFE18FB104"/>
          </w:pPr>
          <w:r w:rsidRPr="001852A2">
            <w:rPr>
              <w:rStyle w:val="Platzhaltertext"/>
              <w:rFonts w:ascii="Arial" w:hAnsi="Arial" w:cs="Arial"/>
            </w:rPr>
            <w:t>Text einzugeben.</w:t>
          </w:r>
        </w:p>
      </w:docPartBody>
    </w:docPart>
    <w:docPart>
      <w:docPartPr>
        <w:name w:val="70648190397444959A77D60A0F62B389"/>
        <w:category>
          <w:name w:val="Allgemein"/>
          <w:gallery w:val="placeholder"/>
        </w:category>
        <w:types>
          <w:type w:val="bbPlcHdr"/>
        </w:types>
        <w:behaviors>
          <w:behavior w:val="content"/>
        </w:behaviors>
        <w:guid w:val="{51710049-7B52-495F-81B8-53D2531F74DA}"/>
      </w:docPartPr>
      <w:docPartBody>
        <w:p w:rsidR="002C7BAB" w:rsidRDefault="00A23E97" w:rsidP="00D4539E">
          <w:pPr>
            <w:pStyle w:val="70648190397444959A77D60A0F62B389"/>
          </w:pPr>
          <w:r w:rsidRPr="001852A2">
            <w:rPr>
              <w:rStyle w:val="Platzhaltertext"/>
              <w:rFonts w:ascii="Arial" w:hAnsi="Arial" w:cs="Arial"/>
            </w:rPr>
            <w:t>Text einzugeben.</w:t>
          </w:r>
        </w:p>
      </w:docPartBody>
    </w:docPart>
    <w:docPart>
      <w:docPartPr>
        <w:name w:val="9136AEB7178C4CF0938841D78E9FAD61"/>
        <w:category>
          <w:name w:val="Allgemein"/>
          <w:gallery w:val="placeholder"/>
        </w:category>
        <w:types>
          <w:type w:val="bbPlcHdr"/>
        </w:types>
        <w:behaviors>
          <w:behavior w:val="content"/>
        </w:behaviors>
        <w:guid w:val="{37615BA5-EFB9-434A-978A-BB3CA5E5C7AA}"/>
      </w:docPartPr>
      <w:docPartBody>
        <w:p w:rsidR="002C7BAB" w:rsidRDefault="00A23E97" w:rsidP="00D4539E">
          <w:pPr>
            <w:pStyle w:val="9136AEB7178C4CF0938841D78E9FAD61"/>
          </w:pPr>
          <w:r w:rsidRPr="001852A2">
            <w:rPr>
              <w:rStyle w:val="Platzhaltertext"/>
              <w:rFonts w:ascii="Arial" w:hAnsi="Arial" w:cs="Arial"/>
            </w:rPr>
            <w:t>Text einzugeben.</w:t>
          </w:r>
        </w:p>
      </w:docPartBody>
    </w:docPart>
    <w:docPart>
      <w:docPartPr>
        <w:name w:val="FD969D5D60974CB2A0AE334B4FCECBF1"/>
        <w:category>
          <w:name w:val="Allgemein"/>
          <w:gallery w:val="placeholder"/>
        </w:category>
        <w:types>
          <w:type w:val="bbPlcHdr"/>
        </w:types>
        <w:behaviors>
          <w:behavior w:val="content"/>
        </w:behaviors>
        <w:guid w:val="{62D3F50F-6AB1-4C45-BE6D-F5B9232CCE83}"/>
      </w:docPartPr>
      <w:docPartBody>
        <w:p w:rsidR="002C7BAB" w:rsidRDefault="00A23E97" w:rsidP="00D4539E">
          <w:pPr>
            <w:pStyle w:val="FD969D5D60974CB2A0AE334B4FCECBF1"/>
          </w:pPr>
          <w:r w:rsidRPr="001852A2">
            <w:rPr>
              <w:rStyle w:val="Platzhaltertext"/>
              <w:rFonts w:ascii="Arial" w:hAnsi="Arial" w:cs="Arial"/>
            </w:rPr>
            <w:t>Text einzugeben.</w:t>
          </w:r>
        </w:p>
      </w:docPartBody>
    </w:docPart>
    <w:docPart>
      <w:docPartPr>
        <w:name w:val="6BE47FA7AB954BC4983182AE890573D0"/>
        <w:category>
          <w:name w:val="Allgemein"/>
          <w:gallery w:val="placeholder"/>
        </w:category>
        <w:types>
          <w:type w:val="bbPlcHdr"/>
        </w:types>
        <w:behaviors>
          <w:behavior w:val="content"/>
        </w:behaviors>
        <w:guid w:val="{A22665C0-2B0C-484D-9E3F-DD06230D01E9}"/>
      </w:docPartPr>
      <w:docPartBody>
        <w:p w:rsidR="002C7BAB" w:rsidRDefault="00A23E97" w:rsidP="00D4539E">
          <w:pPr>
            <w:pStyle w:val="6BE47FA7AB954BC4983182AE890573D0"/>
          </w:pPr>
          <w:r w:rsidRPr="001852A2">
            <w:rPr>
              <w:rStyle w:val="Platzhaltertext"/>
              <w:rFonts w:ascii="Arial" w:hAnsi="Arial" w:cs="Arial"/>
            </w:rPr>
            <w:t>Text einzugeben.</w:t>
          </w:r>
        </w:p>
      </w:docPartBody>
    </w:docPart>
    <w:docPart>
      <w:docPartPr>
        <w:name w:val="00119C77C498498C8480AF25BFA7074E"/>
        <w:category>
          <w:name w:val="Allgemein"/>
          <w:gallery w:val="placeholder"/>
        </w:category>
        <w:types>
          <w:type w:val="bbPlcHdr"/>
        </w:types>
        <w:behaviors>
          <w:behavior w:val="content"/>
        </w:behaviors>
        <w:guid w:val="{21070623-F05F-4F70-9E3C-05411A397CDE}"/>
      </w:docPartPr>
      <w:docPartBody>
        <w:p w:rsidR="002C7BAB" w:rsidRDefault="00A23E97" w:rsidP="00D4539E">
          <w:pPr>
            <w:pStyle w:val="00119C77C498498C8480AF25BFA7074E"/>
          </w:pPr>
          <w:r w:rsidRPr="001852A2">
            <w:rPr>
              <w:rStyle w:val="Platzhaltertext"/>
              <w:rFonts w:ascii="Arial" w:hAnsi="Arial" w:cs="Arial"/>
            </w:rPr>
            <w:t>Text einzugeben.</w:t>
          </w:r>
        </w:p>
      </w:docPartBody>
    </w:docPart>
    <w:docPart>
      <w:docPartPr>
        <w:name w:val="2FC13631820540058658700BB2B0E0FB"/>
        <w:category>
          <w:name w:val="Allgemein"/>
          <w:gallery w:val="placeholder"/>
        </w:category>
        <w:types>
          <w:type w:val="bbPlcHdr"/>
        </w:types>
        <w:behaviors>
          <w:behavior w:val="content"/>
        </w:behaviors>
        <w:guid w:val="{295547CC-0671-40B0-B2CB-7BD49B33D9D7}"/>
      </w:docPartPr>
      <w:docPartBody>
        <w:p w:rsidR="002C7BAB" w:rsidRDefault="00A23E97" w:rsidP="00D4539E">
          <w:pPr>
            <w:pStyle w:val="2FC13631820540058658700BB2B0E0FB"/>
          </w:pPr>
          <w:r w:rsidRPr="001852A2">
            <w:rPr>
              <w:rStyle w:val="Platzhaltertext"/>
              <w:rFonts w:ascii="Arial" w:hAnsi="Arial" w:cs="Arial"/>
            </w:rPr>
            <w:t>Text einzugeben.</w:t>
          </w:r>
        </w:p>
      </w:docPartBody>
    </w:docPart>
    <w:docPart>
      <w:docPartPr>
        <w:name w:val="84819634181C48328C746907855174FB"/>
        <w:category>
          <w:name w:val="Allgemein"/>
          <w:gallery w:val="placeholder"/>
        </w:category>
        <w:types>
          <w:type w:val="bbPlcHdr"/>
        </w:types>
        <w:behaviors>
          <w:behavior w:val="content"/>
        </w:behaviors>
        <w:guid w:val="{EF7B7B9B-99D7-4398-B7B2-3DCF69C0FAE8}"/>
      </w:docPartPr>
      <w:docPartBody>
        <w:p w:rsidR="002C7BAB" w:rsidRDefault="00A23E97" w:rsidP="00D4539E">
          <w:pPr>
            <w:pStyle w:val="84819634181C48328C746907855174FB"/>
          </w:pPr>
          <w:r w:rsidRPr="001852A2">
            <w:rPr>
              <w:rStyle w:val="Platzhaltertext"/>
              <w:rFonts w:ascii="Arial" w:hAnsi="Arial" w:cs="Arial"/>
            </w:rPr>
            <w:t>Text einzugeben.</w:t>
          </w:r>
        </w:p>
      </w:docPartBody>
    </w:docPart>
    <w:docPart>
      <w:docPartPr>
        <w:name w:val="139827586A3F4CBEA0600F258105F609"/>
        <w:category>
          <w:name w:val="Allgemein"/>
          <w:gallery w:val="placeholder"/>
        </w:category>
        <w:types>
          <w:type w:val="bbPlcHdr"/>
        </w:types>
        <w:behaviors>
          <w:behavior w:val="content"/>
        </w:behaviors>
        <w:guid w:val="{FF593E45-5E3C-4613-89EB-3240D9772211}"/>
      </w:docPartPr>
      <w:docPartBody>
        <w:p w:rsidR="002C7BAB" w:rsidRDefault="00A23E97" w:rsidP="00D4539E">
          <w:pPr>
            <w:pStyle w:val="139827586A3F4CBEA0600F258105F609"/>
          </w:pPr>
          <w:r w:rsidRPr="001852A2">
            <w:rPr>
              <w:rStyle w:val="Platzhaltertext"/>
              <w:rFonts w:ascii="Arial" w:hAnsi="Arial" w:cs="Arial"/>
            </w:rPr>
            <w:t>Text einzugeben.</w:t>
          </w:r>
        </w:p>
      </w:docPartBody>
    </w:docPart>
    <w:docPart>
      <w:docPartPr>
        <w:name w:val="4B515F2C91B645D88772200AFBFA477D"/>
        <w:category>
          <w:name w:val="Allgemein"/>
          <w:gallery w:val="placeholder"/>
        </w:category>
        <w:types>
          <w:type w:val="bbPlcHdr"/>
        </w:types>
        <w:behaviors>
          <w:behavior w:val="content"/>
        </w:behaviors>
        <w:guid w:val="{CD7CD49D-F9B2-4EC8-BDF6-2B1EABEE4E60}"/>
      </w:docPartPr>
      <w:docPartBody>
        <w:p w:rsidR="002C7BAB" w:rsidRDefault="00A23E97" w:rsidP="00D4539E">
          <w:pPr>
            <w:pStyle w:val="4B515F2C91B645D88772200AFBFA477D"/>
          </w:pPr>
          <w:r w:rsidRPr="001852A2">
            <w:rPr>
              <w:rStyle w:val="Platzhaltertext"/>
              <w:rFonts w:ascii="Arial" w:hAnsi="Arial" w:cs="Arial"/>
            </w:rPr>
            <w:t>Text einzugeben.</w:t>
          </w:r>
        </w:p>
      </w:docPartBody>
    </w:docPart>
    <w:docPart>
      <w:docPartPr>
        <w:name w:val="CC5FEB25324B40AF9FB49600D8A54ACE"/>
        <w:category>
          <w:name w:val="Allgemein"/>
          <w:gallery w:val="placeholder"/>
        </w:category>
        <w:types>
          <w:type w:val="bbPlcHdr"/>
        </w:types>
        <w:behaviors>
          <w:behavior w:val="content"/>
        </w:behaviors>
        <w:guid w:val="{CD976EBC-B658-4D4A-8279-51BAA4963C2A}"/>
      </w:docPartPr>
      <w:docPartBody>
        <w:p w:rsidR="002C7BAB" w:rsidRDefault="00A23E97" w:rsidP="00D4539E">
          <w:pPr>
            <w:pStyle w:val="CC5FEB25324B40AF9FB49600D8A54ACE"/>
          </w:pPr>
          <w:r w:rsidRPr="001852A2">
            <w:rPr>
              <w:rStyle w:val="Platzhaltertext"/>
              <w:rFonts w:ascii="Arial" w:hAnsi="Arial" w:cs="Arial"/>
            </w:rPr>
            <w:t>Text einzugeben.</w:t>
          </w:r>
        </w:p>
      </w:docPartBody>
    </w:docPart>
    <w:docPart>
      <w:docPartPr>
        <w:name w:val="B862D8183A7B4889BB55B51560D9E5AE"/>
        <w:category>
          <w:name w:val="Allgemein"/>
          <w:gallery w:val="placeholder"/>
        </w:category>
        <w:types>
          <w:type w:val="bbPlcHdr"/>
        </w:types>
        <w:behaviors>
          <w:behavior w:val="content"/>
        </w:behaviors>
        <w:guid w:val="{3147FAE7-6EC8-49A0-8204-EC226595EED8}"/>
      </w:docPartPr>
      <w:docPartBody>
        <w:p w:rsidR="002C7BAB" w:rsidRDefault="00A23E97" w:rsidP="00D4539E">
          <w:pPr>
            <w:pStyle w:val="B862D8183A7B4889BB55B51560D9E5AE"/>
          </w:pPr>
          <w:r w:rsidRPr="001852A2">
            <w:rPr>
              <w:rStyle w:val="Platzhaltertext"/>
              <w:rFonts w:ascii="Arial" w:hAnsi="Arial" w:cs="Arial"/>
            </w:rPr>
            <w:t>Text einzugeben.</w:t>
          </w:r>
        </w:p>
      </w:docPartBody>
    </w:docPart>
    <w:docPart>
      <w:docPartPr>
        <w:name w:val="279549947C7D4BC2B276F6861ED2C7B9"/>
        <w:category>
          <w:name w:val="Allgemein"/>
          <w:gallery w:val="placeholder"/>
        </w:category>
        <w:types>
          <w:type w:val="bbPlcHdr"/>
        </w:types>
        <w:behaviors>
          <w:behavior w:val="content"/>
        </w:behaviors>
        <w:guid w:val="{1BF2FEFD-3955-41C1-B1D0-88D9E9D34FE7}"/>
      </w:docPartPr>
      <w:docPartBody>
        <w:p w:rsidR="002C7BAB" w:rsidRDefault="00A23E97" w:rsidP="00D4539E">
          <w:pPr>
            <w:pStyle w:val="279549947C7D4BC2B276F6861ED2C7B9"/>
          </w:pPr>
          <w:r w:rsidRPr="001852A2">
            <w:rPr>
              <w:rStyle w:val="Platzhaltertext"/>
              <w:rFonts w:ascii="Arial" w:hAnsi="Arial" w:cs="Arial"/>
            </w:rPr>
            <w:t>Text einzugeben.</w:t>
          </w:r>
        </w:p>
      </w:docPartBody>
    </w:docPart>
    <w:docPart>
      <w:docPartPr>
        <w:name w:val="B537D863FFC14EA2A4762CDC05A033E0"/>
        <w:category>
          <w:name w:val="Allgemein"/>
          <w:gallery w:val="placeholder"/>
        </w:category>
        <w:types>
          <w:type w:val="bbPlcHdr"/>
        </w:types>
        <w:behaviors>
          <w:behavior w:val="content"/>
        </w:behaviors>
        <w:guid w:val="{200E531F-4EE5-4855-8C1F-CC64F54CE147}"/>
      </w:docPartPr>
      <w:docPartBody>
        <w:p w:rsidR="002C7BAB" w:rsidRDefault="00A23E97" w:rsidP="00D4539E">
          <w:pPr>
            <w:pStyle w:val="B537D863FFC14EA2A4762CDC05A033E0"/>
          </w:pPr>
          <w:r w:rsidRPr="001852A2">
            <w:rPr>
              <w:rStyle w:val="Platzhaltertext"/>
              <w:rFonts w:ascii="Arial" w:hAnsi="Arial" w:cs="Arial"/>
            </w:rPr>
            <w:t>Text einzugeben.</w:t>
          </w:r>
        </w:p>
      </w:docPartBody>
    </w:docPart>
    <w:docPart>
      <w:docPartPr>
        <w:name w:val="E2F6E46EFADB4AF9B4FA32B01C81F050"/>
        <w:category>
          <w:name w:val="Allgemein"/>
          <w:gallery w:val="placeholder"/>
        </w:category>
        <w:types>
          <w:type w:val="bbPlcHdr"/>
        </w:types>
        <w:behaviors>
          <w:behavior w:val="content"/>
        </w:behaviors>
        <w:guid w:val="{E578A36F-475E-44BA-AFB5-A2B6CB8DB21C}"/>
      </w:docPartPr>
      <w:docPartBody>
        <w:p w:rsidR="002C7BAB" w:rsidRDefault="00A23E97" w:rsidP="00D4539E">
          <w:pPr>
            <w:pStyle w:val="E2F6E46EFADB4AF9B4FA32B01C81F050"/>
          </w:pPr>
          <w:r w:rsidRPr="001852A2">
            <w:rPr>
              <w:rStyle w:val="Platzhaltertext"/>
              <w:rFonts w:ascii="Arial" w:hAnsi="Arial" w:cs="Arial"/>
            </w:rPr>
            <w:t>Text einzugeben.</w:t>
          </w:r>
        </w:p>
      </w:docPartBody>
    </w:docPart>
    <w:docPart>
      <w:docPartPr>
        <w:name w:val="BC159B77240C484C906DF2E0C0BC15DA"/>
        <w:category>
          <w:name w:val="Allgemein"/>
          <w:gallery w:val="placeholder"/>
        </w:category>
        <w:types>
          <w:type w:val="bbPlcHdr"/>
        </w:types>
        <w:behaviors>
          <w:behavior w:val="content"/>
        </w:behaviors>
        <w:guid w:val="{4964DEA0-184E-4E19-9632-25E5557B67D0}"/>
      </w:docPartPr>
      <w:docPartBody>
        <w:p w:rsidR="002C7BAB" w:rsidRDefault="00A23E97" w:rsidP="00D4539E">
          <w:pPr>
            <w:pStyle w:val="BC159B77240C484C906DF2E0C0BC15DA"/>
          </w:pPr>
          <w:r w:rsidRPr="001852A2">
            <w:rPr>
              <w:rStyle w:val="Platzhaltertext"/>
              <w:rFonts w:ascii="Arial" w:hAnsi="Arial" w:cs="Arial"/>
            </w:rPr>
            <w:t>Text einzugeben.</w:t>
          </w:r>
        </w:p>
      </w:docPartBody>
    </w:docPart>
    <w:docPart>
      <w:docPartPr>
        <w:name w:val="B2B9699FE3C147ED8ED9752A826D169E"/>
        <w:category>
          <w:name w:val="Allgemein"/>
          <w:gallery w:val="placeholder"/>
        </w:category>
        <w:types>
          <w:type w:val="bbPlcHdr"/>
        </w:types>
        <w:behaviors>
          <w:behavior w:val="content"/>
        </w:behaviors>
        <w:guid w:val="{8FF355BB-55CE-4554-BC91-5080B37EE2DC}"/>
      </w:docPartPr>
      <w:docPartBody>
        <w:p w:rsidR="002C7BAB" w:rsidRDefault="00A23E97" w:rsidP="00D4539E">
          <w:pPr>
            <w:pStyle w:val="B2B9699FE3C147ED8ED9752A826D169E"/>
          </w:pPr>
          <w:r w:rsidRPr="001852A2">
            <w:rPr>
              <w:rStyle w:val="Platzhaltertext"/>
              <w:rFonts w:ascii="Arial" w:hAnsi="Arial" w:cs="Arial"/>
            </w:rPr>
            <w:t>Text einzugeben.</w:t>
          </w:r>
        </w:p>
      </w:docPartBody>
    </w:docPart>
    <w:docPart>
      <w:docPartPr>
        <w:name w:val="B768B1CBFBDA4461A7C4A211FFCEFEC7"/>
        <w:category>
          <w:name w:val="Allgemein"/>
          <w:gallery w:val="placeholder"/>
        </w:category>
        <w:types>
          <w:type w:val="bbPlcHdr"/>
        </w:types>
        <w:behaviors>
          <w:behavior w:val="content"/>
        </w:behaviors>
        <w:guid w:val="{38D51BC2-269F-480C-9D09-573B2B150CBA}"/>
      </w:docPartPr>
      <w:docPartBody>
        <w:p w:rsidR="002C7BAB" w:rsidRDefault="00A23E97" w:rsidP="00D4539E">
          <w:pPr>
            <w:pStyle w:val="B768B1CBFBDA4461A7C4A211FFCEFEC7"/>
          </w:pPr>
          <w:r w:rsidRPr="001852A2">
            <w:rPr>
              <w:rStyle w:val="Platzhaltertext"/>
              <w:rFonts w:ascii="Arial" w:hAnsi="Arial" w:cs="Arial"/>
            </w:rPr>
            <w:t>Text einzugeben.</w:t>
          </w:r>
        </w:p>
      </w:docPartBody>
    </w:docPart>
    <w:docPart>
      <w:docPartPr>
        <w:name w:val="4EE63460D2AF4FB8B1E436465CD7ADE1"/>
        <w:category>
          <w:name w:val="Allgemein"/>
          <w:gallery w:val="placeholder"/>
        </w:category>
        <w:types>
          <w:type w:val="bbPlcHdr"/>
        </w:types>
        <w:behaviors>
          <w:behavior w:val="content"/>
        </w:behaviors>
        <w:guid w:val="{2BE4CC02-0C38-4F93-89E0-ABD3B2242F69}"/>
      </w:docPartPr>
      <w:docPartBody>
        <w:p w:rsidR="002C7BAB" w:rsidRDefault="00A23E97" w:rsidP="00D4539E">
          <w:pPr>
            <w:pStyle w:val="4EE63460D2AF4FB8B1E436465CD7ADE1"/>
          </w:pPr>
          <w:r w:rsidRPr="001852A2">
            <w:rPr>
              <w:rStyle w:val="Platzhaltertext"/>
              <w:rFonts w:ascii="Arial" w:hAnsi="Arial" w:cs="Arial"/>
            </w:rPr>
            <w:t>Text einzugeben.</w:t>
          </w:r>
        </w:p>
      </w:docPartBody>
    </w:docPart>
    <w:docPart>
      <w:docPartPr>
        <w:name w:val="3B4A07259BB347A1B4ECA007DF3F68B4"/>
        <w:category>
          <w:name w:val="Allgemein"/>
          <w:gallery w:val="placeholder"/>
        </w:category>
        <w:types>
          <w:type w:val="bbPlcHdr"/>
        </w:types>
        <w:behaviors>
          <w:behavior w:val="content"/>
        </w:behaviors>
        <w:guid w:val="{96146970-D235-413D-ADF3-88FAE11CA38B}"/>
      </w:docPartPr>
      <w:docPartBody>
        <w:p w:rsidR="002C7BAB" w:rsidRDefault="00A23E97" w:rsidP="00D4539E">
          <w:pPr>
            <w:pStyle w:val="3B4A07259BB347A1B4ECA007DF3F68B4"/>
          </w:pPr>
          <w:r w:rsidRPr="001852A2">
            <w:rPr>
              <w:rStyle w:val="Platzhaltertext"/>
              <w:rFonts w:ascii="Arial" w:hAnsi="Arial" w:cs="Arial"/>
            </w:rPr>
            <w:t>Text einzugeben.</w:t>
          </w:r>
        </w:p>
      </w:docPartBody>
    </w:docPart>
    <w:docPart>
      <w:docPartPr>
        <w:name w:val="D00D08A3F04B40199E022E2A99ED443A"/>
        <w:category>
          <w:name w:val="Allgemein"/>
          <w:gallery w:val="placeholder"/>
        </w:category>
        <w:types>
          <w:type w:val="bbPlcHdr"/>
        </w:types>
        <w:behaviors>
          <w:behavior w:val="content"/>
        </w:behaviors>
        <w:guid w:val="{E8DB6B42-2D57-4262-B8A3-2539A09ACDF9}"/>
      </w:docPartPr>
      <w:docPartBody>
        <w:p w:rsidR="002C7BAB" w:rsidRDefault="00A23E97" w:rsidP="00D4539E">
          <w:pPr>
            <w:pStyle w:val="D00D08A3F04B40199E022E2A99ED443A"/>
          </w:pPr>
          <w:r>
            <w:rPr>
              <w:rStyle w:val="Platzhaltertext"/>
            </w:rPr>
            <w:t>Klicken,</w:t>
          </w:r>
          <w:r w:rsidRPr="00BF32F0">
            <w:rPr>
              <w:rStyle w:val="Platzhaltertext"/>
            </w:rPr>
            <w:t>um ein Datum einzugeben.</w:t>
          </w:r>
        </w:p>
      </w:docPartBody>
    </w:docPart>
    <w:docPart>
      <w:docPartPr>
        <w:name w:val="811939A06C8A4C1F83C64CAB5D4CC724"/>
        <w:category>
          <w:name w:val="Allgemein"/>
          <w:gallery w:val="placeholder"/>
        </w:category>
        <w:types>
          <w:type w:val="bbPlcHdr"/>
        </w:types>
        <w:behaviors>
          <w:behavior w:val="content"/>
        </w:behaviors>
        <w:guid w:val="{B259BE16-31CF-49F9-BF20-0D0B5CFD1791}"/>
      </w:docPartPr>
      <w:docPartBody>
        <w:p w:rsidR="002C7BAB" w:rsidRDefault="00A23E97" w:rsidP="00D4539E">
          <w:pPr>
            <w:pStyle w:val="811939A06C8A4C1F83C64CAB5D4CC724"/>
          </w:pPr>
          <w:r w:rsidRPr="001852A2">
            <w:rPr>
              <w:rStyle w:val="Platzhaltertext"/>
              <w:rFonts w:ascii="Arial" w:hAnsi="Arial" w:cs="Arial"/>
            </w:rPr>
            <w:t>Text einzugeben.</w:t>
          </w:r>
        </w:p>
      </w:docPartBody>
    </w:docPart>
    <w:docPart>
      <w:docPartPr>
        <w:name w:val="05490F1BE2AF49F3AC6768398609C2A6"/>
        <w:category>
          <w:name w:val="Allgemein"/>
          <w:gallery w:val="placeholder"/>
        </w:category>
        <w:types>
          <w:type w:val="bbPlcHdr"/>
        </w:types>
        <w:behaviors>
          <w:behavior w:val="content"/>
        </w:behaviors>
        <w:guid w:val="{86269A6B-1806-4BB8-A9BB-9D65AE716BE0}"/>
      </w:docPartPr>
      <w:docPartBody>
        <w:p w:rsidR="002C7BAB" w:rsidRDefault="00A23E97" w:rsidP="00D4539E">
          <w:pPr>
            <w:pStyle w:val="05490F1BE2AF49F3AC6768398609C2A6"/>
          </w:pPr>
          <w:r w:rsidRPr="001852A2">
            <w:rPr>
              <w:rStyle w:val="Platzhaltertext"/>
              <w:rFonts w:ascii="Arial" w:hAnsi="Arial" w:cs="Arial"/>
            </w:rPr>
            <w:t>Text einzugeben.</w:t>
          </w:r>
        </w:p>
      </w:docPartBody>
    </w:docPart>
    <w:docPart>
      <w:docPartPr>
        <w:name w:val="7E5084CBBFDB4872900B4F905089D2F8"/>
        <w:category>
          <w:name w:val="Allgemein"/>
          <w:gallery w:val="placeholder"/>
        </w:category>
        <w:types>
          <w:type w:val="bbPlcHdr"/>
        </w:types>
        <w:behaviors>
          <w:behavior w:val="content"/>
        </w:behaviors>
        <w:guid w:val="{FC474DAE-751A-4F0E-BFA5-34277DAB2F00}"/>
      </w:docPartPr>
      <w:docPartBody>
        <w:p w:rsidR="002C7BAB" w:rsidRDefault="00A23E97" w:rsidP="00D4539E">
          <w:pPr>
            <w:pStyle w:val="7E5084CBBFDB4872900B4F905089D2F8"/>
          </w:pPr>
          <w:r w:rsidRPr="001852A2">
            <w:rPr>
              <w:rStyle w:val="Platzhaltertext"/>
              <w:rFonts w:ascii="Arial" w:hAnsi="Arial" w:cs="Arial"/>
            </w:rPr>
            <w:t>Text einzugeben.</w:t>
          </w:r>
        </w:p>
      </w:docPartBody>
    </w:docPart>
    <w:docPart>
      <w:docPartPr>
        <w:name w:val="882937163D3B4535BEAAF5350CE4949C"/>
        <w:category>
          <w:name w:val="Allgemein"/>
          <w:gallery w:val="placeholder"/>
        </w:category>
        <w:types>
          <w:type w:val="bbPlcHdr"/>
        </w:types>
        <w:behaviors>
          <w:behavior w:val="content"/>
        </w:behaviors>
        <w:guid w:val="{6C22DBB6-D606-40A4-9985-F1E7F9627A21}"/>
      </w:docPartPr>
      <w:docPartBody>
        <w:p w:rsidR="002C7BAB" w:rsidRDefault="00A23E97" w:rsidP="00D4539E">
          <w:pPr>
            <w:pStyle w:val="882937163D3B4535BEAAF5350CE4949C"/>
          </w:pPr>
          <w:r w:rsidRPr="001852A2">
            <w:rPr>
              <w:rStyle w:val="Platzhaltertext"/>
              <w:rFonts w:ascii="Arial" w:hAnsi="Arial" w:cs="Arial"/>
            </w:rPr>
            <w:t>Text einzugeben.</w:t>
          </w:r>
        </w:p>
      </w:docPartBody>
    </w:docPart>
    <w:docPart>
      <w:docPartPr>
        <w:name w:val="A56ABF3380454AF6B2542104636B6458"/>
        <w:category>
          <w:name w:val="Allgemein"/>
          <w:gallery w:val="placeholder"/>
        </w:category>
        <w:types>
          <w:type w:val="bbPlcHdr"/>
        </w:types>
        <w:behaviors>
          <w:behavior w:val="content"/>
        </w:behaviors>
        <w:guid w:val="{DA740555-77A0-491C-B19B-8D71AFE921A3}"/>
      </w:docPartPr>
      <w:docPartBody>
        <w:p w:rsidR="002C7BAB" w:rsidRDefault="00A23E97" w:rsidP="00D4539E">
          <w:pPr>
            <w:pStyle w:val="A56ABF3380454AF6B2542104636B6458"/>
          </w:pPr>
          <w:r w:rsidRPr="001852A2">
            <w:rPr>
              <w:rStyle w:val="Platzhaltertext"/>
              <w:rFonts w:ascii="Arial" w:hAnsi="Arial" w:cs="Arial"/>
            </w:rPr>
            <w:t>Text einzugeben.</w:t>
          </w:r>
        </w:p>
      </w:docPartBody>
    </w:docPart>
    <w:docPart>
      <w:docPartPr>
        <w:name w:val="88B49A661D3E45F1B7337B9A51B7E115"/>
        <w:category>
          <w:name w:val="Allgemein"/>
          <w:gallery w:val="placeholder"/>
        </w:category>
        <w:types>
          <w:type w:val="bbPlcHdr"/>
        </w:types>
        <w:behaviors>
          <w:behavior w:val="content"/>
        </w:behaviors>
        <w:guid w:val="{270C51A7-2702-4B79-9B43-17EF8C8301A5}"/>
      </w:docPartPr>
      <w:docPartBody>
        <w:p w:rsidR="002C7BAB" w:rsidRDefault="00A23E97" w:rsidP="00D4539E">
          <w:pPr>
            <w:pStyle w:val="88B49A661D3E45F1B7337B9A51B7E115"/>
          </w:pPr>
          <w:r w:rsidRPr="001852A2">
            <w:rPr>
              <w:rStyle w:val="Platzhaltertext"/>
              <w:rFonts w:ascii="Arial" w:hAnsi="Arial" w:cs="Arial"/>
            </w:rPr>
            <w:t>Text einzugeben.</w:t>
          </w:r>
        </w:p>
      </w:docPartBody>
    </w:docPart>
    <w:docPart>
      <w:docPartPr>
        <w:name w:val="A4DDE9D3F1DC4A18B1CCBF9553CABC67"/>
        <w:category>
          <w:name w:val="Allgemein"/>
          <w:gallery w:val="placeholder"/>
        </w:category>
        <w:types>
          <w:type w:val="bbPlcHdr"/>
        </w:types>
        <w:behaviors>
          <w:behavior w:val="content"/>
        </w:behaviors>
        <w:guid w:val="{FB13121F-75A7-41B7-B50A-27B097BB7D6A}"/>
      </w:docPartPr>
      <w:docPartBody>
        <w:p w:rsidR="002C7BAB" w:rsidRDefault="00A23E97" w:rsidP="00D4539E">
          <w:pPr>
            <w:pStyle w:val="A4DDE9D3F1DC4A18B1CCBF9553CABC67"/>
          </w:pPr>
          <w:r w:rsidRPr="001852A2">
            <w:rPr>
              <w:rStyle w:val="Platzhaltertext"/>
              <w:rFonts w:ascii="Arial" w:hAnsi="Arial" w:cs="Arial"/>
            </w:rPr>
            <w:t>Text einzugeben.</w:t>
          </w:r>
        </w:p>
      </w:docPartBody>
    </w:docPart>
    <w:docPart>
      <w:docPartPr>
        <w:name w:val="6993C0D283274ED4AA671FD056EFC40A"/>
        <w:category>
          <w:name w:val="Allgemein"/>
          <w:gallery w:val="placeholder"/>
        </w:category>
        <w:types>
          <w:type w:val="bbPlcHdr"/>
        </w:types>
        <w:behaviors>
          <w:behavior w:val="content"/>
        </w:behaviors>
        <w:guid w:val="{8D52D1FC-FA04-4DA7-9CAA-A158B25EE25A}"/>
      </w:docPartPr>
      <w:docPartBody>
        <w:p w:rsidR="002C7BAB" w:rsidRDefault="00A23E97" w:rsidP="00D4539E">
          <w:pPr>
            <w:pStyle w:val="6993C0D283274ED4AA671FD056EFC40A"/>
          </w:pPr>
          <w:r w:rsidRPr="001852A2">
            <w:rPr>
              <w:rStyle w:val="Platzhaltertext"/>
              <w:rFonts w:ascii="Arial" w:hAnsi="Arial" w:cs="Arial"/>
            </w:rPr>
            <w:t>Text einzugeben.</w:t>
          </w:r>
        </w:p>
      </w:docPartBody>
    </w:docPart>
    <w:docPart>
      <w:docPartPr>
        <w:name w:val="F824456FB8374E6FA7AE42D860EC47E1"/>
        <w:category>
          <w:name w:val="Allgemein"/>
          <w:gallery w:val="placeholder"/>
        </w:category>
        <w:types>
          <w:type w:val="bbPlcHdr"/>
        </w:types>
        <w:behaviors>
          <w:behavior w:val="content"/>
        </w:behaviors>
        <w:guid w:val="{37A051C8-EE41-4BB9-9A5C-F3173CADFDBD}"/>
      </w:docPartPr>
      <w:docPartBody>
        <w:p w:rsidR="002C7BAB" w:rsidRDefault="00A23E97" w:rsidP="00D4539E">
          <w:pPr>
            <w:pStyle w:val="F824456FB8374E6FA7AE42D860EC47E1"/>
          </w:pPr>
          <w:r w:rsidRPr="001852A2">
            <w:rPr>
              <w:rStyle w:val="Platzhaltertext"/>
              <w:rFonts w:ascii="Arial" w:hAnsi="Arial" w:cs="Arial"/>
            </w:rPr>
            <w:t>Text einzugeben.</w:t>
          </w:r>
        </w:p>
      </w:docPartBody>
    </w:docPart>
    <w:docPart>
      <w:docPartPr>
        <w:name w:val="F4AA955070B241FA9B238024E6B4CA48"/>
        <w:category>
          <w:name w:val="Allgemein"/>
          <w:gallery w:val="placeholder"/>
        </w:category>
        <w:types>
          <w:type w:val="bbPlcHdr"/>
        </w:types>
        <w:behaviors>
          <w:behavior w:val="content"/>
        </w:behaviors>
        <w:guid w:val="{0CA6C0A2-E0C8-479E-88FC-6D6F36D0413A}"/>
      </w:docPartPr>
      <w:docPartBody>
        <w:p w:rsidR="002C7BAB" w:rsidRDefault="00A23E97" w:rsidP="00D4539E">
          <w:pPr>
            <w:pStyle w:val="F4AA955070B241FA9B238024E6B4CA48"/>
          </w:pPr>
          <w:r w:rsidRPr="001852A2">
            <w:rPr>
              <w:rStyle w:val="Platzhaltertext"/>
              <w:rFonts w:ascii="Arial" w:hAnsi="Arial" w:cs="Arial"/>
            </w:rPr>
            <w:t>Text einzugeben.</w:t>
          </w:r>
        </w:p>
      </w:docPartBody>
    </w:docPart>
    <w:docPart>
      <w:docPartPr>
        <w:name w:val="D42737564AB248E397EAB47C4757601F"/>
        <w:category>
          <w:name w:val="Allgemein"/>
          <w:gallery w:val="placeholder"/>
        </w:category>
        <w:types>
          <w:type w:val="bbPlcHdr"/>
        </w:types>
        <w:behaviors>
          <w:behavior w:val="content"/>
        </w:behaviors>
        <w:guid w:val="{1B8331C1-228D-4FC6-BDBA-E9F35E59DB1E}"/>
      </w:docPartPr>
      <w:docPartBody>
        <w:p w:rsidR="002C7BAB" w:rsidRDefault="00A23E97" w:rsidP="00D4539E">
          <w:pPr>
            <w:pStyle w:val="D42737564AB248E397EAB47C4757601F"/>
          </w:pPr>
          <w:r w:rsidRPr="001852A2">
            <w:rPr>
              <w:rStyle w:val="Platzhaltertext"/>
              <w:rFonts w:ascii="Arial" w:hAnsi="Arial" w:cs="Arial"/>
            </w:rPr>
            <w:t>Text einzugeben.</w:t>
          </w:r>
        </w:p>
      </w:docPartBody>
    </w:docPart>
    <w:docPart>
      <w:docPartPr>
        <w:name w:val="DC4A866D64F94AC681C3BD1C70B6A87D"/>
        <w:category>
          <w:name w:val="Allgemein"/>
          <w:gallery w:val="placeholder"/>
        </w:category>
        <w:types>
          <w:type w:val="bbPlcHdr"/>
        </w:types>
        <w:behaviors>
          <w:behavior w:val="content"/>
        </w:behaviors>
        <w:guid w:val="{3CB1C6DA-4D01-4081-AAEE-47BA8441DE4E}"/>
      </w:docPartPr>
      <w:docPartBody>
        <w:p w:rsidR="002C7BAB" w:rsidRDefault="00A23E97" w:rsidP="00D4539E">
          <w:pPr>
            <w:pStyle w:val="DC4A866D64F94AC681C3BD1C70B6A87D"/>
          </w:pPr>
          <w:r w:rsidRPr="001852A2">
            <w:rPr>
              <w:rStyle w:val="Platzhaltertext"/>
              <w:rFonts w:ascii="Arial" w:hAnsi="Arial" w:cs="Arial"/>
            </w:rPr>
            <w:t>Text einzugeben.</w:t>
          </w:r>
        </w:p>
      </w:docPartBody>
    </w:docPart>
    <w:docPart>
      <w:docPartPr>
        <w:name w:val="53D7D3E2ACC14E15B37273EB2D7AF001"/>
        <w:category>
          <w:name w:val="Allgemein"/>
          <w:gallery w:val="placeholder"/>
        </w:category>
        <w:types>
          <w:type w:val="bbPlcHdr"/>
        </w:types>
        <w:behaviors>
          <w:behavior w:val="content"/>
        </w:behaviors>
        <w:guid w:val="{7D8BA758-62A6-42DB-BF46-A7E66E22CF69}"/>
      </w:docPartPr>
      <w:docPartBody>
        <w:p w:rsidR="002C7BAB" w:rsidRDefault="00A23E97" w:rsidP="00D4539E">
          <w:pPr>
            <w:pStyle w:val="53D7D3E2ACC14E15B37273EB2D7AF001"/>
          </w:pPr>
          <w:r w:rsidRPr="001852A2">
            <w:rPr>
              <w:rStyle w:val="Platzhaltertext"/>
              <w:rFonts w:ascii="Arial" w:hAnsi="Arial" w:cs="Arial"/>
            </w:rPr>
            <w:t>Text einzugeben.</w:t>
          </w:r>
        </w:p>
      </w:docPartBody>
    </w:docPart>
    <w:docPart>
      <w:docPartPr>
        <w:name w:val="13534606F54C4D5F8AC39F1E0611B63E"/>
        <w:category>
          <w:name w:val="Allgemein"/>
          <w:gallery w:val="placeholder"/>
        </w:category>
        <w:types>
          <w:type w:val="bbPlcHdr"/>
        </w:types>
        <w:behaviors>
          <w:behavior w:val="content"/>
        </w:behaviors>
        <w:guid w:val="{B5C0B426-E41D-42DF-A9FE-B132602DE4FC}"/>
      </w:docPartPr>
      <w:docPartBody>
        <w:p w:rsidR="002C7BAB" w:rsidRDefault="00A23E97" w:rsidP="00D4539E">
          <w:pPr>
            <w:pStyle w:val="13534606F54C4D5F8AC39F1E0611B63E"/>
          </w:pPr>
          <w:r w:rsidRPr="001852A2">
            <w:rPr>
              <w:rStyle w:val="Platzhaltertext"/>
              <w:rFonts w:ascii="Arial" w:hAnsi="Arial" w:cs="Arial"/>
            </w:rPr>
            <w:t>Text einzugeben.</w:t>
          </w:r>
        </w:p>
      </w:docPartBody>
    </w:docPart>
    <w:docPart>
      <w:docPartPr>
        <w:name w:val="5B018F2E213B4D81892A4D7215CB2E53"/>
        <w:category>
          <w:name w:val="Allgemein"/>
          <w:gallery w:val="placeholder"/>
        </w:category>
        <w:types>
          <w:type w:val="bbPlcHdr"/>
        </w:types>
        <w:behaviors>
          <w:behavior w:val="content"/>
        </w:behaviors>
        <w:guid w:val="{4D7B912F-FB8D-4D30-AF54-59E0D2DFA5BB}"/>
      </w:docPartPr>
      <w:docPartBody>
        <w:p w:rsidR="002C7BAB" w:rsidRDefault="00A23E97" w:rsidP="00D4539E">
          <w:pPr>
            <w:pStyle w:val="5B018F2E213B4D81892A4D7215CB2E53"/>
          </w:pPr>
          <w:r w:rsidRPr="001852A2">
            <w:rPr>
              <w:rStyle w:val="Platzhaltertext"/>
              <w:rFonts w:ascii="Arial" w:hAnsi="Arial" w:cs="Arial"/>
            </w:rPr>
            <w:t>Text einzugeben.</w:t>
          </w:r>
        </w:p>
      </w:docPartBody>
    </w:docPart>
    <w:docPart>
      <w:docPartPr>
        <w:name w:val="FDDB1D856C1048D886978C76F87FFEF3"/>
        <w:category>
          <w:name w:val="Allgemein"/>
          <w:gallery w:val="placeholder"/>
        </w:category>
        <w:types>
          <w:type w:val="bbPlcHdr"/>
        </w:types>
        <w:behaviors>
          <w:behavior w:val="content"/>
        </w:behaviors>
        <w:guid w:val="{6C8A217E-E125-4003-AF95-EDDC7E6B4600}"/>
      </w:docPartPr>
      <w:docPartBody>
        <w:p w:rsidR="002C7BAB" w:rsidRDefault="00A23E97" w:rsidP="00D4539E">
          <w:pPr>
            <w:pStyle w:val="FDDB1D856C1048D886978C76F87FFEF3"/>
          </w:pPr>
          <w:r w:rsidRPr="001852A2">
            <w:rPr>
              <w:rStyle w:val="Platzhaltertext"/>
              <w:rFonts w:ascii="Arial" w:hAnsi="Arial" w:cs="Arial"/>
            </w:rPr>
            <w:t>Text einzugeben.</w:t>
          </w:r>
        </w:p>
      </w:docPartBody>
    </w:docPart>
    <w:docPart>
      <w:docPartPr>
        <w:name w:val="7EF8FD4CA86A4B6D9E6655D280C51556"/>
        <w:category>
          <w:name w:val="Allgemein"/>
          <w:gallery w:val="placeholder"/>
        </w:category>
        <w:types>
          <w:type w:val="bbPlcHdr"/>
        </w:types>
        <w:behaviors>
          <w:behavior w:val="content"/>
        </w:behaviors>
        <w:guid w:val="{D0E3BF2C-6670-4F12-9D14-14DC24FEDE2D}"/>
      </w:docPartPr>
      <w:docPartBody>
        <w:p w:rsidR="002C7BAB" w:rsidRDefault="00A23E97" w:rsidP="00D4539E">
          <w:pPr>
            <w:pStyle w:val="7EF8FD4CA86A4B6D9E6655D280C51556"/>
          </w:pPr>
          <w:r w:rsidRPr="001852A2">
            <w:rPr>
              <w:rStyle w:val="Platzhaltertext"/>
              <w:rFonts w:ascii="Arial" w:hAnsi="Arial" w:cs="Arial"/>
            </w:rPr>
            <w:t>Text einzugeben.</w:t>
          </w:r>
        </w:p>
      </w:docPartBody>
    </w:docPart>
    <w:docPart>
      <w:docPartPr>
        <w:name w:val="CD3295C9892549F7907E3D5D60A5994E"/>
        <w:category>
          <w:name w:val="Allgemein"/>
          <w:gallery w:val="placeholder"/>
        </w:category>
        <w:types>
          <w:type w:val="bbPlcHdr"/>
        </w:types>
        <w:behaviors>
          <w:behavior w:val="content"/>
        </w:behaviors>
        <w:guid w:val="{58D8D13D-3EAE-4D6E-AFB9-4916F0C374FE}"/>
      </w:docPartPr>
      <w:docPartBody>
        <w:p w:rsidR="002C7BAB" w:rsidRDefault="00A23E97" w:rsidP="00D4539E">
          <w:pPr>
            <w:pStyle w:val="CD3295C9892549F7907E3D5D60A5994E"/>
          </w:pPr>
          <w:r w:rsidRPr="001852A2">
            <w:rPr>
              <w:rStyle w:val="Platzhaltertext"/>
              <w:rFonts w:ascii="Arial" w:hAnsi="Arial" w:cs="Arial"/>
            </w:rPr>
            <w:t>Text einzugeben.</w:t>
          </w:r>
        </w:p>
      </w:docPartBody>
    </w:docPart>
    <w:docPart>
      <w:docPartPr>
        <w:name w:val="4F05D2641C294ABA8D1472C4F6BAA94C"/>
        <w:category>
          <w:name w:val="Allgemein"/>
          <w:gallery w:val="placeholder"/>
        </w:category>
        <w:types>
          <w:type w:val="bbPlcHdr"/>
        </w:types>
        <w:behaviors>
          <w:behavior w:val="content"/>
        </w:behaviors>
        <w:guid w:val="{980F5B70-A4AE-4FE6-8BD5-00A367FA10DA}"/>
      </w:docPartPr>
      <w:docPartBody>
        <w:p w:rsidR="002C7BAB" w:rsidRDefault="00A23E97" w:rsidP="00D4539E">
          <w:pPr>
            <w:pStyle w:val="4F05D2641C294ABA8D1472C4F6BAA94C"/>
          </w:pPr>
          <w:r w:rsidRPr="001852A2">
            <w:rPr>
              <w:rStyle w:val="Platzhaltertext"/>
              <w:rFonts w:ascii="Arial" w:hAnsi="Arial" w:cs="Arial"/>
            </w:rPr>
            <w:t>Text einzugeben.</w:t>
          </w:r>
        </w:p>
      </w:docPartBody>
    </w:docPart>
    <w:docPart>
      <w:docPartPr>
        <w:name w:val="DB299EF14A3543059C52E4F23E6889C0"/>
        <w:category>
          <w:name w:val="Allgemein"/>
          <w:gallery w:val="placeholder"/>
        </w:category>
        <w:types>
          <w:type w:val="bbPlcHdr"/>
        </w:types>
        <w:behaviors>
          <w:behavior w:val="content"/>
        </w:behaviors>
        <w:guid w:val="{8F781ADC-10D1-4B06-93DE-E91FDE807F1A}"/>
      </w:docPartPr>
      <w:docPartBody>
        <w:p w:rsidR="002C7BAB" w:rsidRDefault="00A23E97" w:rsidP="00D4539E">
          <w:pPr>
            <w:pStyle w:val="DB299EF14A3543059C52E4F23E6889C0"/>
          </w:pPr>
          <w:r w:rsidRPr="001852A2">
            <w:rPr>
              <w:rStyle w:val="Platzhaltertext"/>
              <w:rFonts w:ascii="Arial" w:hAnsi="Arial" w:cs="Arial"/>
            </w:rPr>
            <w:t>Text einzugeben.</w:t>
          </w:r>
        </w:p>
      </w:docPartBody>
    </w:docPart>
    <w:docPart>
      <w:docPartPr>
        <w:name w:val="B32889321B41406CAB3CDC4283BAA655"/>
        <w:category>
          <w:name w:val="Allgemein"/>
          <w:gallery w:val="placeholder"/>
        </w:category>
        <w:types>
          <w:type w:val="bbPlcHdr"/>
        </w:types>
        <w:behaviors>
          <w:behavior w:val="content"/>
        </w:behaviors>
        <w:guid w:val="{A634C533-EC9E-4DE2-96C0-6E42AF568759}"/>
      </w:docPartPr>
      <w:docPartBody>
        <w:p w:rsidR="002C7BAB" w:rsidRDefault="00A23E97" w:rsidP="00D4539E">
          <w:pPr>
            <w:pStyle w:val="B32889321B41406CAB3CDC4283BAA655"/>
          </w:pPr>
          <w:r w:rsidRPr="001852A2">
            <w:rPr>
              <w:rStyle w:val="Platzhaltertext"/>
              <w:rFonts w:ascii="Arial" w:hAnsi="Arial" w:cs="Arial"/>
            </w:rPr>
            <w:t>Text einzugeben.</w:t>
          </w:r>
        </w:p>
      </w:docPartBody>
    </w:docPart>
    <w:docPart>
      <w:docPartPr>
        <w:name w:val="A9E7FD2AE5854C8BA09465265AEAE538"/>
        <w:category>
          <w:name w:val="Allgemein"/>
          <w:gallery w:val="placeholder"/>
        </w:category>
        <w:types>
          <w:type w:val="bbPlcHdr"/>
        </w:types>
        <w:behaviors>
          <w:behavior w:val="content"/>
        </w:behaviors>
        <w:guid w:val="{BC90A730-245B-4FEF-8401-2F571447CC03}"/>
      </w:docPartPr>
      <w:docPartBody>
        <w:p w:rsidR="002C7BAB" w:rsidRDefault="00A23E97" w:rsidP="00D4539E">
          <w:pPr>
            <w:pStyle w:val="A9E7FD2AE5854C8BA09465265AEAE538"/>
          </w:pPr>
          <w:r w:rsidRPr="001852A2">
            <w:rPr>
              <w:rStyle w:val="Platzhaltertext"/>
              <w:rFonts w:ascii="Arial" w:hAnsi="Arial" w:cs="Arial"/>
            </w:rPr>
            <w:t>Text einzugeben.</w:t>
          </w:r>
        </w:p>
      </w:docPartBody>
    </w:docPart>
    <w:docPart>
      <w:docPartPr>
        <w:name w:val="44C7A90B23A842A8867DBBA01BFDD85A"/>
        <w:category>
          <w:name w:val="Allgemein"/>
          <w:gallery w:val="placeholder"/>
        </w:category>
        <w:types>
          <w:type w:val="bbPlcHdr"/>
        </w:types>
        <w:behaviors>
          <w:behavior w:val="content"/>
        </w:behaviors>
        <w:guid w:val="{813D47F9-5F37-4FD0-A492-8061ED48C22A}"/>
      </w:docPartPr>
      <w:docPartBody>
        <w:p w:rsidR="002C7BAB" w:rsidRDefault="00A23E97" w:rsidP="00D4539E">
          <w:pPr>
            <w:pStyle w:val="44C7A90B23A842A8867DBBA01BFDD85A"/>
          </w:pPr>
          <w:r w:rsidRPr="001852A2">
            <w:rPr>
              <w:rStyle w:val="Platzhaltertext"/>
              <w:rFonts w:ascii="Arial" w:hAnsi="Arial" w:cs="Arial"/>
            </w:rPr>
            <w:t>Text einzugeben.</w:t>
          </w:r>
        </w:p>
      </w:docPartBody>
    </w:docPart>
    <w:docPart>
      <w:docPartPr>
        <w:name w:val="A8DC9F9DE3074EB6B4E328531996E6BE"/>
        <w:category>
          <w:name w:val="Allgemein"/>
          <w:gallery w:val="placeholder"/>
        </w:category>
        <w:types>
          <w:type w:val="bbPlcHdr"/>
        </w:types>
        <w:behaviors>
          <w:behavior w:val="content"/>
        </w:behaviors>
        <w:guid w:val="{10CFEB72-4FD2-47C8-B073-4B1B382926DA}"/>
      </w:docPartPr>
      <w:docPartBody>
        <w:p w:rsidR="002C7BAB" w:rsidRDefault="00A23E97" w:rsidP="00D4539E">
          <w:pPr>
            <w:pStyle w:val="A8DC9F9DE3074EB6B4E328531996E6BE"/>
          </w:pPr>
          <w:r w:rsidRPr="001852A2">
            <w:rPr>
              <w:rStyle w:val="Platzhaltertext"/>
              <w:rFonts w:ascii="Arial" w:hAnsi="Arial" w:cs="Arial"/>
            </w:rPr>
            <w:t>Text einzugeben.</w:t>
          </w:r>
        </w:p>
      </w:docPartBody>
    </w:docPart>
    <w:docPart>
      <w:docPartPr>
        <w:name w:val="BABB5A97D824485C8CDADE797B826E1F"/>
        <w:category>
          <w:name w:val="Allgemein"/>
          <w:gallery w:val="placeholder"/>
        </w:category>
        <w:types>
          <w:type w:val="bbPlcHdr"/>
        </w:types>
        <w:behaviors>
          <w:behavior w:val="content"/>
        </w:behaviors>
        <w:guid w:val="{29E7F1D9-92A6-45B2-A340-6507ADEC847C}"/>
      </w:docPartPr>
      <w:docPartBody>
        <w:p w:rsidR="002C7BAB" w:rsidRDefault="00A23E97" w:rsidP="00D4539E">
          <w:pPr>
            <w:pStyle w:val="BABB5A97D824485C8CDADE797B826E1F"/>
          </w:pPr>
          <w:r>
            <w:rPr>
              <w:rStyle w:val="Platzhaltertext"/>
              <w:rFonts w:ascii="Arial" w:hAnsi="Arial" w:cs="Arial"/>
            </w:rPr>
            <w:t xml:space="preserve">Klicken, um </w:t>
          </w:r>
          <w:r w:rsidRPr="001852A2">
            <w:rPr>
              <w:rStyle w:val="Platzhaltertext"/>
              <w:rFonts w:ascii="Arial" w:hAnsi="Arial" w:cs="Arial"/>
            </w:rPr>
            <w:t>Datum einzugeben.</w:t>
          </w:r>
        </w:p>
      </w:docPartBody>
    </w:docPart>
    <w:docPart>
      <w:docPartPr>
        <w:name w:val="54057A244362464684C5FDB039ADE302"/>
        <w:category>
          <w:name w:val="Allgemein"/>
          <w:gallery w:val="placeholder"/>
        </w:category>
        <w:types>
          <w:type w:val="bbPlcHdr"/>
        </w:types>
        <w:behaviors>
          <w:behavior w:val="content"/>
        </w:behaviors>
        <w:guid w:val="{EB53E188-7AFA-4EAA-9DD6-5646226446BA}"/>
      </w:docPartPr>
      <w:docPartBody>
        <w:p w:rsidR="00C36332" w:rsidRDefault="00A23E97" w:rsidP="002C7BAB">
          <w:pPr>
            <w:pStyle w:val="54057A244362464684C5FDB039ADE302"/>
          </w:pPr>
          <w:r>
            <w:rPr>
              <w:rStyle w:val="Platzhaltertext"/>
            </w:rPr>
            <w:t>Geb.Dat.</w:t>
          </w:r>
        </w:p>
      </w:docPartBody>
    </w:docPart>
    <w:docPart>
      <w:docPartPr>
        <w:name w:val="36219B329DAC417C916D59C2B1C98F43"/>
        <w:category>
          <w:name w:val="Allgemein"/>
          <w:gallery w:val="placeholder"/>
        </w:category>
        <w:types>
          <w:type w:val="bbPlcHdr"/>
        </w:types>
        <w:behaviors>
          <w:behavior w:val="content"/>
        </w:behaviors>
        <w:guid w:val="{0F1504B7-C297-4EB8-AF7C-083112D2F2C4}"/>
      </w:docPartPr>
      <w:docPartBody>
        <w:p w:rsidR="00C36332" w:rsidRDefault="00A23E97" w:rsidP="002C7BAB">
          <w:pPr>
            <w:pStyle w:val="36219B329DAC417C916D59C2B1C98F43"/>
          </w:pPr>
          <w:r>
            <w:rPr>
              <w:rStyle w:val="Platzhaltertext"/>
            </w:rPr>
            <w:t>Geb.Dat.</w:t>
          </w:r>
        </w:p>
      </w:docPartBody>
    </w:docPart>
    <w:docPart>
      <w:docPartPr>
        <w:name w:val="31DB0BB2F5114801B789DAAD70144CCB"/>
        <w:category>
          <w:name w:val="Allgemein"/>
          <w:gallery w:val="placeholder"/>
        </w:category>
        <w:types>
          <w:type w:val="bbPlcHdr"/>
        </w:types>
        <w:behaviors>
          <w:behavior w:val="content"/>
        </w:behaviors>
        <w:guid w:val="{E6D2D483-58A9-4A24-AC08-95592CD694C2}"/>
      </w:docPartPr>
      <w:docPartBody>
        <w:p w:rsidR="00C36332" w:rsidRDefault="00A23E97" w:rsidP="002C7BAB">
          <w:pPr>
            <w:pStyle w:val="31DB0BB2F5114801B789DAAD70144CCB"/>
          </w:pPr>
          <w:r>
            <w:rPr>
              <w:rStyle w:val="Platzhaltertext"/>
            </w:rPr>
            <w:t>Geb.Dat.</w:t>
          </w:r>
        </w:p>
      </w:docPartBody>
    </w:docPart>
    <w:docPart>
      <w:docPartPr>
        <w:name w:val="2EBEE537E55B4E2289A121BFEAEE2FB6"/>
        <w:category>
          <w:name w:val="Allgemein"/>
          <w:gallery w:val="placeholder"/>
        </w:category>
        <w:types>
          <w:type w:val="bbPlcHdr"/>
        </w:types>
        <w:behaviors>
          <w:behavior w:val="content"/>
        </w:behaviors>
        <w:guid w:val="{644AD4BD-5EB7-4AC1-8CE2-9DCE302E8892}"/>
      </w:docPartPr>
      <w:docPartBody>
        <w:p w:rsidR="00C36332" w:rsidRDefault="00A23E97" w:rsidP="002C7BAB">
          <w:pPr>
            <w:pStyle w:val="2EBEE537E55B4E2289A121BFEAEE2FB6"/>
          </w:pPr>
          <w:r>
            <w:rPr>
              <w:rStyle w:val="Platzhaltertext"/>
            </w:rPr>
            <w:t>Geb.Dat.</w:t>
          </w:r>
        </w:p>
      </w:docPartBody>
    </w:docPart>
    <w:docPart>
      <w:docPartPr>
        <w:name w:val="1F583EFB51734414A146EE8431DA5F18"/>
        <w:category>
          <w:name w:val="Allgemein"/>
          <w:gallery w:val="placeholder"/>
        </w:category>
        <w:types>
          <w:type w:val="bbPlcHdr"/>
        </w:types>
        <w:behaviors>
          <w:behavior w:val="content"/>
        </w:behaviors>
        <w:guid w:val="{5ECC7E79-57F1-478F-B190-621CD0836774}"/>
      </w:docPartPr>
      <w:docPartBody>
        <w:p w:rsidR="00C36332" w:rsidRDefault="00A23E97" w:rsidP="002C7BAB">
          <w:pPr>
            <w:pStyle w:val="1F583EFB51734414A146EE8431DA5F18"/>
          </w:pPr>
          <w:r>
            <w:rPr>
              <w:rStyle w:val="Platzhaltertext"/>
            </w:rPr>
            <w:t>Geb.Dat.</w:t>
          </w:r>
        </w:p>
      </w:docPartBody>
    </w:docPart>
    <w:docPart>
      <w:docPartPr>
        <w:name w:val="5915CE2B7CDA42C48B98D5F1879CF1FB"/>
        <w:category>
          <w:name w:val="Allgemein"/>
          <w:gallery w:val="placeholder"/>
        </w:category>
        <w:types>
          <w:type w:val="bbPlcHdr"/>
        </w:types>
        <w:behaviors>
          <w:behavior w:val="content"/>
        </w:behaviors>
        <w:guid w:val="{3B8E8112-A799-4A38-ABDF-DB418F439C45}"/>
      </w:docPartPr>
      <w:docPartBody>
        <w:p w:rsidR="00DE0409" w:rsidRDefault="00A23E97" w:rsidP="00C36332">
          <w:pPr>
            <w:pStyle w:val="5915CE2B7CDA42C48B98D5F1879CF1FB"/>
          </w:pPr>
          <w:r w:rsidRPr="001852A2">
            <w:rPr>
              <w:rStyle w:val="Platzhaltertext"/>
              <w:rFonts w:ascii="Arial" w:hAnsi="Arial" w:cs="Arial"/>
            </w:rPr>
            <w:t>Text einzugeben.</w:t>
          </w:r>
        </w:p>
      </w:docPartBody>
    </w:docPart>
    <w:docPart>
      <w:docPartPr>
        <w:name w:val="0036F37FDF854AD9BE32E3C752967C67"/>
        <w:category>
          <w:name w:val="Allgemein"/>
          <w:gallery w:val="placeholder"/>
        </w:category>
        <w:types>
          <w:type w:val="bbPlcHdr"/>
        </w:types>
        <w:behaviors>
          <w:behavior w:val="content"/>
        </w:behaviors>
        <w:guid w:val="{E8EC1867-D1F3-40F8-9AF1-8FC0C6130377}"/>
      </w:docPartPr>
      <w:docPartBody>
        <w:p w:rsidR="00DE0409" w:rsidRDefault="00A23E97" w:rsidP="00C36332">
          <w:pPr>
            <w:pStyle w:val="0036F37FDF854AD9BE32E3C752967C67"/>
          </w:pPr>
          <w:r w:rsidRPr="001852A2">
            <w:rPr>
              <w:rStyle w:val="Platzhaltertext"/>
              <w:rFonts w:ascii="Arial" w:hAnsi="Arial" w:cs="Arial"/>
            </w:rPr>
            <w:t>Text einzugeben.</w:t>
          </w:r>
        </w:p>
      </w:docPartBody>
    </w:docPart>
    <w:docPart>
      <w:docPartPr>
        <w:name w:val="163D8B0C27C748D2A3FC3A0300A469C5"/>
        <w:category>
          <w:name w:val="Allgemein"/>
          <w:gallery w:val="placeholder"/>
        </w:category>
        <w:types>
          <w:type w:val="bbPlcHdr"/>
        </w:types>
        <w:behaviors>
          <w:behavior w:val="content"/>
        </w:behaviors>
        <w:guid w:val="{84995CC1-6E5A-4FE3-8DD2-2A4B6F98F44F}"/>
      </w:docPartPr>
      <w:docPartBody>
        <w:p w:rsidR="00E32E84" w:rsidRDefault="00A23E97" w:rsidP="00216564">
          <w:pPr>
            <w:pStyle w:val="163D8B0C27C748D2A3FC3A0300A469C5"/>
          </w:pPr>
          <w:r w:rsidRPr="001852A2">
            <w:rPr>
              <w:rStyle w:val="Platzhaltertext"/>
              <w:rFonts w:ascii="Arial" w:hAnsi="Arial" w:cs="Arial"/>
            </w:rPr>
            <w:t>Text einzugeben.</w:t>
          </w:r>
        </w:p>
      </w:docPartBody>
    </w:docPart>
    <w:docPart>
      <w:docPartPr>
        <w:name w:val="02057899E59D40B2A25D3B5985894E79"/>
        <w:category>
          <w:name w:val="Allgemein"/>
          <w:gallery w:val="placeholder"/>
        </w:category>
        <w:types>
          <w:type w:val="bbPlcHdr"/>
        </w:types>
        <w:behaviors>
          <w:behavior w:val="content"/>
        </w:behaviors>
        <w:guid w:val="{50806CED-B260-4C09-B72E-086AE1142C29}"/>
      </w:docPartPr>
      <w:docPartBody>
        <w:p w:rsidR="00E32E84" w:rsidRDefault="00A23E97" w:rsidP="00216564">
          <w:pPr>
            <w:pStyle w:val="02057899E59D40B2A25D3B5985894E79"/>
          </w:pPr>
          <w:r w:rsidRPr="001852A2">
            <w:rPr>
              <w:rStyle w:val="Platzhaltertext"/>
              <w:rFonts w:ascii="Arial" w:hAnsi="Arial" w:cs="Arial"/>
            </w:rPr>
            <w:t>Text einzugeben.</w:t>
          </w:r>
        </w:p>
      </w:docPartBody>
    </w:docPart>
    <w:docPart>
      <w:docPartPr>
        <w:name w:val="920C1965AA9244A2B0C6E1EA4562699E"/>
        <w:category>
          <w:name w:val="Allgemein"/>
          <w:gallery w:val="placeholder"/>
        </w:category>
        <w:types>
          <w:type w:val="bbPlcHdr"/>
        </w:types>
        <w:behaviors>
          <w:behavior w:val="content"/>
        </w:behaviors>
        <w:guid w:val="{010E064B-9A59-4A6F-ACEC-3CA31094D66C}"/>
      </w:docPartPr>
      <w:docPartBody>
        <w:p w:rsidR="00E32E84" w:rsidRDefault="00A23E97" w:rsidP="00216564">
          <w:pPr>
            <w:pStyle w:val="920C1965AA9244A2B0C6E1EA4562699E"/>
          </w:pPr>
          <w:r w:rsidRPr="001852A2">
            <w:rPr>
              <w:rStyle w:val="Platzhaltertext"/>
              <w:rFonts w:ascii="Arial" w:hAnsi="Arial" w:cs="Arial"/>
            </w:rPr>
            <w:t>Text einzugeben.</w:t>
          </w:r>
        </w:p>
      </w:docPartBody>
    </w:docPart>
    <w:docPart>
      <w:docPartPr>
        <w:name w:val="61FE836334464CDFA93449B130C4FF49"/>
        <w:category>
          <w:name w:val="Allgemein"/>
          <w:gallery w:val="placeholder"/>
        </w:category>
        <w:types>
          <w:type w:val="bbPlcHdr"/>
        </w:types>
        <w:behaviors>
          <w:behavior w:val="content"/>
        </w:behaviors>
        <w:guid w:val="{5E7A3C7C-F556-425F-BDF1-BC65121855C5}"/>
      </w:docPartPr>
      <w:docPartBody>
        <w:p w:rsidR="00E32E84" w:rsidRDefault="00A23E97" w:rsidP="00216564">
          <w:pPr>
            <w:pStyle w:val="61FE836334464CDFA93449B130C4FF49"/>
          </w:pPr>
          <w:r w:rsidRPr="001852A2">
            <w:rPr>
              <w:rStyle w:val="Platzhaltertext"/>
              <w:rFonts w:ascii="Arial" w:hAnsi="Arial" w:cs="Arial"/>
            </w:rPr>
            <w:t>Text einzugeben.</w:t>
          </w:r>
        </w:p>
      </w:docPartBody>
    </w:docPart>
    <w:docPart>
      <w:docPartPr>
        <w:name w:val="85B9033C20774B49A5D9CE8D89B6EFCE"/>
        <w:category>
          <w:name w:val="Allgemein"/>
          <w:gallery w:val="placeholder"/>
        </w:category>
        <w:types>
          <w:type w:val="bbPlcHdr"/>
        </w:types>
        <w:behaviors>
          <w:behavior w:val="content"/>
        </w:behaviors>
        <w:guid w:val="{20B48927-E11E-47B7-B3E0-120B60A79EC9}"/>
      </w:docPartPr>
      <w:docPartBody>
        <w:p w:rsidR="00E32E84" w:rsidRDefault="00A23E97" w:rsidP="00216564">
          <w:pPr>
            <w:pStyle w:val="85B9033C20774B49A5D9CE8D89B6EFCE"/>
          </w:pPr>
          <w:r w:rsidRPr="001852A2">
            <w:rPr>
              <w:rStyle w:val="Platzhaltertext"/>
              <w:rFonts w:ascii="Arial" w:hAnsi="Arial" w:cs="Arial"/>
            </w:rPr>
            <w:t>Text einzugeben.</w:t>
          </w:r>
        </w:p>
      </w:docPartBody>
    </w:docPart>
    <w:docPart>
      <w:docPartPr>
        <w:name w:val="908D3E239A4240E0B01BE143D046E16B"/>
        <w:category>
          <w:name w:val="Allgemein"/>
          <w:gallery w:val="placeholder"/>
        </w:category>
        <w:types>
          <w:type w:val="bbPlcHdr"/>
        </w:types>
        <w:behaviors>
          <w:behavior w:val="content"/>
        </w:behaviors>
        <w:guid w:val="{3F6C31CF-D606-4831-BB48-A97A47DB98D0}"/>
      </w:docPartPr>
      <w:docPartBody>
        <w:p w:rsidR="00A23E97" w:rsidRDefault="00A23E97" w:rsidP="00E32E84">
          <w:pPr>
            <w:pStyle w:val="908D3E239A4240E0B01BE143D046E16B"/>
          </w:pPr>
          <w:r>
            <w:rPr>
              <w:rStyle w:val="Platzhaltertext"/>
            </w:rPr>
            <w:t>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97"/>
    <w:rsid w:val="00A23E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2E84"/>
  </w:style>
  <w:style w:type="paragraph" w:customStyle="1" w:styleId="8AF7C76934BD4617A1FF2103D32F7A13">
    <w:name w:val="8AF7C76934BD4617A1FF2103D32F7A13"/>
  </w:style>
  <w:style w:type="paragraph" w:customStyle="1" w:styleId="AE82407C6369482F827894F1773D262C">
    <w:name w:val="AE82407C6369482F827894F1773D262C"/>
  </w:style>
  <w:style w:type="paragraph" w:customStyle="1" w:styleId="30AFEC3B134F471B91E9A7AB0376B761">
    <w:name w:val="30AFEC3B134F471B91E9A7AB0376B761"/>
  </w:style>
  <w:style w:type="paragraph" w:customStyle="1" w:styleId="74BA880D23504E0984A8783E5B8C70DC">
    <w:name w:val="74BA880D23504E0984A8783E5B8C70DC"/>
  </w:style>
  <w:style w:type="paragraph" w:customStyle="1" w:styleId="EDCC1F7F931E48C8878AD6D9D2ED9D96">
    <w:name w:val="EDCC1F7F931E48C8878AD6D9D2ED9D96"/>
  </w:style>
  <w:style w:type="paragraph" w:customStyle="1" w:styleId="6C2DDA69468B4101A4FB5A0235E982FD">
    <w:name w:val="6C2DDA69468B4101A4FB5A0235E982FD"/>
  </w:style>
  <w:style w:type="paragraph" w:customStyle="1" w:styleId="737EE473D5E14C77AC58A38D28B18BC1">
    <w:name w:val="737EE473D5E14C77AC58A38D28B18BC1"/>
  </w:style>
  <w:style w:type="paragraph" w:customStyle="1" w:styleId="E56A38904F624AE4964E40EA2AA9DFDD">
    <w:name w:val="E56A38904F624AE4964E40EA2AA9DFDD"/>
  </w:style>
  <w:style w:type="paragraph" w:customStyle="1" w:styleId="717D4161FFAE467AB3B38B65D636C7E5">
    <w:name w:val="717D4161FFAE467AB3B38B65D636C7E5"/>
  </w:style>
  <w:style w:type="paragraph" w:customStyle="1" w:styleId="74C70BA07E6F40ADA7A9135E5A587919">
    <w:name w:val="74C70BA07E6F40ADA7A9135E5A587919"/>
  </w:style>
  <w:style w:type="paragraph" w:customStyle="1" w:styleId="BB3DEFB756044FE08D2E3ECB9DB1D40F">
    <w:name w:val="BB3DEFB756044FE08D2E3ECB9DB1D40F"/>
    <w:rsid w:val="00F46D23"/>
  </w:style>
  <w:style w:type="paragraph" w:customStyle="1" w:styleId="F1866131DA0149F19389E911EF047B7A">
    <w:name w:val="F1866131DA0149F19389E911EF047B7A"/>
    <w:rsid w:val="0039038A"/>
  </w:style>
  <w:style w:type="paragraph" w:customStyle="1" w:styleId="14C820AFC5644C1C9C569D27E2417C77">
    <w:name w:val="14C820AFC5644C1C9C569D27E2417C77"/>
    <w:rsid w:val="0039038A"/>
  </w:style>
  <w:style w:type="paragraph" w:customStyle="1" w:styleId="D0A667A41AE845BD888C52412DC33FE0">
    <w:name w:val="D0A667A41AE845BD888C52412DC33FE0"/>
    <w:rsid w:val="0039038A"/>
  </w:style>
  <w:style w:type="paragraph" w:customStyle="1" w:styleId="16D5B43C596F4DA4A8F3FE5F4420BA9B">
    <w:name w:val="16D5B43C596F4DA4A8F3FE5F4420BA9B"/>
    <w:rsid w:val="0039038A"/>
  </w:style>
  <w:style w:type="paragraph" w:customStyle="1" w:styleId="722EF4C3CC634FFE8118FC84511C28B2">
    <w:name w:val="722EF4C3CC634FFE8118FC84511C28B2"/>
    <w:rsid w:val="0039038A"/>
  </w:style>
  <w:style w:type="paragraph" w:customStyle="1" w:styleId="F14D11C3EA294BD389A50D783B5A1BD1">
    <w:name w:val="F14D11C3EA294BD389A50D783B5A1BD1"/>
    <w:rsid w:val="0039038A"/>
  </w:style>
  <w:style w:type="paragraph" w:customStyle="1" w:styleId="D6FD89B0E5E44EBA87D3550B408DFBC5">
    <w:name w:val="D6FD89B0E5E44EBA87D3550B408DFBC5"/>
    <w:rsid w:val="0039038A"/>
  </w:style>
  <w:style w:type="paragraph" w:customStyle="1" w:styleId="AB08E7BCD994498C90DC197FE0ECB5CE">
    <w:name w:val="AB08E7BCD994498C90DC197FE0ECB5CE"/>
    <w:rsid w:val="0039038A"/>
  </w:style>
  <w:style w:type="paragraph" w:customStyle="1" w:styleId="EF094E9DB4A34AAA9EF6ACA57C9D66CA">
    <w:name w:val="EF094E9DB4A34AAA9EF6ACA57C9D66CA"/>
    <w:rsid w:val="0039038A"/>
  </w:style>
  <w:style w:type="paragraph" w:customStyle="1" w:styleId="6EE49E5C35D147B0A0B008F492B32229">
    <w:name w:val="6EE49E5C35D147B0A0B008F492B32229"/>
    <w:rsid w:val="0039038A"/>
  </w:style>
  <w:style w:type="paragraph" w:customStyle="1" w:styleId="4BFB3190A71B4700B11D22D4E9381E73">
    <w:name w:val="4BFB3190A71B4700B11D22D4E9381E73"/>
    <w:rsid w:val="0039038A"/>
  </w:style>
  <w:style w:type="paragraph" w:customStyle="1" w:styleId="8904F6C1813741BEBC763A484F53C6B3">
    <w:name w:val="8904F6C1813741BEBC763A484F53C6B3"/>
    <w:rsid w:val="0039038A"/>
  </w:style>
  <w:style w:type="paragraph" w:customStyle="1" w:styleId="B1443F0460F14BAB84510B320A736517">
    <w:name w:val="B1443F0460F14BAB84510B320A736517"/>
    <w:rsid w:val="0039038A"/>
  </w:style>
  <w:style w:type="paragraph" w:customStyle="1" w:styleId="FD39AFD94E594804A9653D811DE5E2E6">
    <w:name w:val="FD39AFD94E594804A9653D811DE5E2E6"/>
    <w:rsid w:val="0039038A"/>
  </w:style>
  <w:style w:type="paragraph" w:customStyle="1" w:styleId="197DD7C1D2D047EE9F1B8615F130AE3A">
    <w:name w:val="197DD7C1D2D047EE9F1B8615F130AE3A"/>
    <w:rsid w:val="0039038A"/>
  </w:style>
  <w:style w:type="paragraph" w:customStyle="1" w:styleId="3683DE27BD7B420EB01F70FD35292240">
    <w:name w:val="3683DE27BD7B420EB01F70FD35292240"/>
    <w:rsid w:val="0039038A"/>
  </w:style>
  <w:style w:type="paragraph" w:customStyle="1" w:styleId="BBE6BD6038EB414C9FB3C69F21B22BE9">
    <w:name w:val="BBE6BD6038EB414C9FB3C69F21B22BE9"/>
    <w:rsid w:val="0039038A"/>
  </w:style>
  <w:style w:type="paragraph" w:customStyle="1" w:styleId="0B28000184E044A1B32BD0AF771B9BC7">
    <w:name w:val="0B28000184E044A1B32BD0AF771B9BC7"/>
    <w:rsid w:val="0039038A"/>
  </w:style>
  <w:style w:type="paragraph" w:customStyle="1" w:styleId="C87A02EBD8034F8C8AFD95C1FAF3455B">
    <w:name w:val="C87A02EBD8034F8C8AFD95C1FAF3455B"/>
    <w:rsid w:val="0039038A"/>
  </w:style>
  <w:style w:type="paragraph" w:customStyle="1" w:styleId="9A7E42AC5DE34DB09F5EABE0111FB392">
    <w:name w:val="9A7E42AC5DE34DB09F5EABE0111FB392"/>
    <w:rsid w:val="0039038A"/>
  </w:style>
  <w:style w:type="paragraph" w:customStyle="1" w:styleId="83797F56D44240479DDE738CDF29930A">
    <w:name w:val="83797F56D44240479DDE738CDF29930A"/>
    <w:rsid w:val="0039038A"/>
  </w:style>
  <w:style w:type="paragraph" w:customStyle="1" w:styleId="14C05090524843E28A64BDCAA7449D57">
    <w:name w:val="14C05090524843E28A64BDCAA7449D57"/>
    <w:rsid w:val="0039038A"/>
  </w:style>
  <w:style w:type="paragraph" w:customStyle="1" w:styleId="EEF8A869A2C54496ACD5EBEDC79A229C">
    <w:name w:val="EEF8A869A2C54496ACD5EBEDC79A229C"/>
    <w:rsid w:val="0039038A"/>
  </w:style>
  <w:style w:type="paragraph" w:customStyle="1" w:styleId="6185BBD1425E475E879BE490D8FA9534">
    <w:name w:val="6185BBD1425E475E879BE490D8FA9534"/>
    <w:rsid w:val="0039038A"/>
  </w:style>
  <w:style w:type="paragraph" w:customStyle="1" w:styleId="D327BADF523A4886AE1F18A3AFC47F38">
    <w:name w:val="D327BADF523A4886AE1F18A3AFC47F38"/>
    <w:rsid w:val="0039038A"/>
  </w:style>
  <w:style w:type="paragraph" w:customStyle="1" w:styleId="74EA04143D7A4FB096BE75D3ED02A80A">
    <w:name w:val="74EA04143D7A4FB096BE75D3ED02A80A"/>
    <w:rsid w:val="0039038A"/>
  </w:style>
  <w:style w:type="paragraph" w:customStyle="1" w:styleId="B6EAC044AE2840C48DCE6E8346102E3A">
    <w:name w:val="B6EAC044AE2840C48DCE6E8346102E3A"/>
    <w:rsid w:val="0039038A"/>
  </w:style>
  <w:style w:type="paragraph" w:customStyle="1" w:styleId="107BC97F531345E589C9EFFD37E2E11A">
    <w:name w:val="107BC97F531345E589C9EFFD37E2E11A"/>
    <w:rsid w:val="0039038A"/>
  </w:style>
  <w:style w:type="paragraph" w:customStyle="1" w:styleId="943D732356AF4306A9CD5ADCD73D0D83">
    <w:name w:val="943D732356AF4306A9CD5ADCD73D0D83"/>
    <w:rsid w:val="0039038A"/>
  </w:style>
  <w:style w:type="paragraph" w:customStyle="1" w:styleId="EAC0FF4A2A6E45CAAC230281280382E5">
    <w:name w:val="EAC0FF4A2A6E45CAAC230281280382E5"/>
    <w:rsid w:val="0039038A"/>
  </w:style>
  <w:style w:type="paragraph" w:customStyle="1" w:styleId="279555E9ABA1412AACE85F3DAC441286">
    <w:name w:val="279555E9ABA1412AACE85F3DAC441286"/>
    <w:rsid w:val="0039038A"/>
  </w:style>
  <w:style w:type="paragraph" w:customStyle="1" w:styleId="108E94C90AF24966B798AD9BD575FDF5">
    <w:name w:val="108E94C90AF24966B798AD9BD575FDF5"/>
    <w:rsid w:val="0039038A"/>
  </w:style>
  <w:style w:type="paragraph" w:customStyle="1" w:styleId="C16ABE9373B542A09FEDC5F84A0F96A3">
    <w:name w:val="C16ABE9373B542A09FEDC5F84A0F96A3"/>
    <w:rsid w:val="0039038A"/>
  </w:style>
  <w:style w:type="paragraph" w:customStyle="1" w:styleId="09DA42EF43FF4072A09557E748BC734A">
    <w:name w:val="09DA42EF43FF4072A09557E748BC734A"/>
    <w:rsid w:val="0039038A"/>
  </w:style>
  <w:style w:type="paragraph" w:customStyle="1" w:styleId="DC7F479349F04DFF90AB61F3D2121844">
    <w:name w:val="DC7F479349F04DFF90AB61F3D2121844"/>
    <w:rsid w:val="0039038A"/>
  </w:style>
  <w:style w:type="paragraph" w:customStyle="1" w:styleId="EC5D9CDF03CA4162AC6F4D0F217EAA61">
    <w:name w:val="EC5D9CDF03CA4162AC6F4D0F217EAA61"/>
    <w:rsid w:val="0039038A"/>
  </w:style>
  <w:style w:type="paragraph" w:customStyle="1" w:styleId="A38A574508564E138C40EE90CDA7C4A9">
    <w:name w:val="A38A574508564E138C40EE90CDA7C4A9"/>
    <w:rsid w:val="0039038A"/>
  </w:style>
  <w:style w:type="paragraph" w:customStyle="1" w:styleId="1E64071907C9448494E74614B9A647BC">
    <w:name w:val="1E64071907C9448494E74614B9A647BC"/>
    <w:rsid w:val="0039038A"/>
  </w:style>
  <w:style w:type="paragraph" w:customStyle="1" w:styleId="4AB73CC7209F48E2AA35ADAE90384DC7">
    <w:name w:val="4AB73CC7209F48E2AA35ADAE90384DC7"/>
    <w:rsid w:val="0039038A"/>
  </w:style>
  <w:style w:type="paragraph" w:customStyle="1" w:styleId="5B4CC2465D5B4FE4A3C570162FF8E826">
    <w:name w:val="5B4CC2465D5B4FE4A3C570162FF8E826"/>
    <w:rsid w:val="0039038A"/>
  </w:style>
  <w:style w:type="paragraph" w:customStyle="1" w:styleId="C83B99D20D0347DE91ABB919EDEC33A6">
    <w:name w:val="C83B99D20D0347DE91ABB919EDEC33A6"/>
    <w:rsid w:val="0039038A"/>
  </w:style>
  <w:style w:type="paragraph" w:customStyle="1" w:styleId="72615A0C91094C458D68722661107089">
    <w:name w:val="72615A0C91094C458D68722661107089"/>
    <w:rsid w:val="0039038A"/>
  </w:style>
  <w:style w:type="paragraph" w:customStyle="1" w:styleId="0FBBB7B784BE4BA888E4942B875C404E">
    <w:name w:val="0FBBB7B784BE4BA888E4942B875C404E"/>
    <w:rsid w:val="00D4539E"/>
  </w:style>
  <w:style w:type="paragraph" w:customStyle="1" w:styleId="2D1FFE63715649708E0073E75039275C">
    <w:name w:val="2D1FFE63715649708E0073E75039275C"/>
    <w:rsid w:val="00D4539E"/>
  </w:style>
  <w:style w:type="paragraph" w:customStyle="1" w:styleId="887C2E35F65C44B1B726CAFF7AB12EB4">
    <w:name w:val="887C2E35F65C44B1B726CAFF7AB12EB4"/>
    <w:rsid w:val="00D4539E"/>
  </w:style>
  <w:style w:type="paragraph" w:customStyle="1" w:styleId="26F2E19BB6D34F26BBF9372BA588AA81">
    <w:name w:val="26F2E19BB6D34F26BBF9372BA588AA81"/>
    <w:rsid w:val="00D4539E"/>
  </w:style>
  <w:style w:type="paragraph" w:customStyle="1" w:styleId="93241517CA484BFB83BA25B063F7A07A">
    <w:name w:val="93241517CA484BFB83BA25B063F7A07A"/>
    <w:rsid w:val="00D4539E"/>
  </w:style>
  <w:style w:type="paragraph" w:customStyle="1" w:styleId="B15A0DDE5A094C96B60122094AE70423">
    <w:name w:val="B15A0DDE5A094C96B60122094AE70423"/>
    <w:rsid w:val="00D4539E"/>
  </w:style>
  <w:style w:type="paragraph" w:customStyle="1" w:styleId="B98C4FDABCF34C73B30A8B46DE76462B">
    <w:name w:val="B98C4FDABCF34C73B30A8B46DE76462B"/>
    <w:rsid w:val="00D4539E"/>
  </w:style>
  <w:style w:type="paragraph" w:customStyle="1" w:styleId="1F13320F405B4B96967E66A533C8217F">
    <w:name w:val="1F13320F405B4B96967E66A533C8217F"/>
    <w:rsid w:val="00D4539E"/>
  </w:style>
  <w:style w:type="paragraph" w:customStyle="1" w:styleId="A527AFC9EC084A96B8DF8E70C311E718">
    <w:name w:val="A527AFC9EC084A96B8DF8E70C311E718"/>
    <w:rsid w:val="00D4539E"/>
  </w:style>
  <w:style w:type="paragraph" w:customStyle="1" w:styleId="F8E8AB0D2A1D4476A43CEB07B5222972">
    <w:name w:val="F8E8AB0D2A1D4476A43CEB07B5222972"/>
    <w:rsid w:val="00D4539E"/>
  </w:style>
  <w:style w:type="paragraph" w:customStyle="1" w:styleId="AF65D10750B749E493C49AC67C537C12">
    <w:name w:val="AF65D10750B749E493C49AC67C537C12"/>
    <w:rsid w:val="00D4539E"/>
  </w:style>
  <w:style w:type="paragraph" w:customStyle="1" w:styleId="C0582A7600684ABFB8DCB4BE538929C9">
    <w:name w:val="C0582A7600684ABFB8DCB4BE538929C9"/>
    <w:rsid w:val="00D4539E"/>
  </w:style>
  <w:style w:type="paragraph" w:customStyle="1" w:styleId="19393D52C2F04CAAA2524700C1636807">
    <w:name w:val="19393D52C2F04CAAA2524700C1636807"/>
    <w:rsid w:val="00D4539E"/>
  </w:style>
  <w:style w:type="paragraph" w:customStyle="1" w:styleId="14F31C5B5DFE44348B3C0AEC60E7A3AA">
    <w:name w:val="14F31C5B5DFE44348B3C0AEC60E7A3AA"/>
    <w:rsid w:val="00D4539E"/>
  </w:style>
  <w:style w:type="paragraph" w:customStyle="1" w:styleId="8DEEF276705E477BAF4EF8E06D5EACC4">
    <w:name w:val="8DEEF276705E477BAF4EF8E06D5EACC4"/>
    <w:rsid w:val="00D4539E"/>
  </w:style>
  <w:style w:type="paragraph" w:customStyle="1" w:styleId="C78B01C6F0524D78A4E4D8BD68514ADD">
    <w:name w:val="C78B01C6F0524D78A4E4D8BD68514ADD"/>
    <w:rsid w:val="00D4539E"/>
  </w:style>
  <w:style w:type="paragraph" w:customStyle="1" w:styleId="F1866131DA0149F19389E911EF047B7A1">
    <w:name w:val="F1866131DA0149F19389E911EF047B7A1"/>
    <w:rsid w:val="00D4539E"/>
    <w:pPr>
      <w:spacing w:after="0" w:line="270" w:lineRule="atLeast"/>
    </w:pPr>
    <w:rPr>
      <w:rFonts w:eastAsiaTheme="minorHAnsi" w:cs="System"/>
      <w:bCs/>
      <w:spacing w:val="2"/>
      <w:sz w:val="21"/>
      <w:lang w:eastAsia="en-US"/>
    </w:rPr>
  </w:style>
  <w:style w:type="paragraph" w:customStyle="1" w:styleId="14C820AFC5644C1C9C569D27E2417C771">
    <w:name w:val="14C820AFC5644C1C9C569D27E2417C771"/>
    <w:rsid w:val="00D4539E"/>
    <w:pPr>
      <w:spacing w:after="0" w:line="270" w:lineRule="atLeast"/>
    </w:pPr>
    <w:rPr>
      <w:rFonts w:eastAsiaTheme="minorHAnsi" w:cs="System"/>
      <w:bCs/>
      <w:spacing w:val="2"/>
      <w:sz w:val="21"/>
      <w:lang w:eastAsia="en-US"/>
    </w:rPr>
  </w:style>
  <w:style w:type="paragraph" w:customStyle="1" w:styleId="D0A667A41AE845BD888C52412DC33FE01">
    <w:name w:val="D0A667A41AE845BD888C52412DC33FE01"/>
    <w:rsid w:val="00D4539E"/>
    <w:pPr>
      <w:spacing w:after="0" w:line="270" w:lineRule="atLeast"/>
    </w:pPr>
    <w:rPr>
      <w:rFonts w:eastAsiaTheme="minorHAnsi" w:cs="System"/>
      <w:bCs/>
      <w:spacing w:val="2"/>
      <w:sz w:val="21"/>
      <w:lang w:eastAsia="en-US"/>
    </w:rPr>
  </w:style>
  <w:style w:type="paragraph" w:customStyle="1" w:styleId="16D5B43C596F4DA4A8F3FE5F4420BA9B1">
    <w:name w:val="16D5B43C596F4DA4A8F3FE5F4420BA9B1"/>
    <w:rsid w:val="00D4539E"/>
    <w:pPr>
      <w:spacing w:after="0" w:line="270" w:lineRule="atLeast"/>
    </w:pPr>
    <w:rPr>
      <w:rFonts w:eastAsiaTheme="minorHAnsi" w:cs="System"/>
      <w:bCs/>
      <w:spacing w:val="2"/>
      <w:sz w:val="21"/>
      <w:lang w:eastAsia="en-US"/>
    </w:rPr>
  </w:style>
  <w:style w:type="paragraph" w:customStyle="1" w:styleId="722EF4C3CC634FFE8118FC84511C28B21">
    <w:name w:val="722EF4C3CC634FFE8118FC84511C28B21"/>
    <w:rsid w:val="00D4539E"/>
    <w:pPr>
      <w:spacing w:after="0" w:line="270" w:lineRule="atLeast"/>
    </w:pPr>
    <w:rPr>
      <w:rFonts w:eastAsiaTheme="minorHAnsi" w:cs="System"/>
      <w:bCs/>
      <w:spacing w:val="2"/>
      <w:sz w:val="21"/>
      <w:lang w:eastAsia="en-US"/>
    </w:rPr>
  </w:style>
  <w:style w:type="paragraph" w:customStyle="1" w:styleId="F14D11C3EA294BD389A50D783B5A1BD11">
    <w:name w:val="F14D11C3EA294BD389A50D783B5A1BD11"/>
    <w:rsid w:val="00D4539E"/>
    <w:pPr>
      <w:spacing w:after="0" w:line="270" w:lineRule="atLeast"/>
    </w:pPr>
    <w:rPr>
      <w:rFonts w:eastAsiaTheme="minorHAnsi" w:cs="System"/>
      <w:bCs/>
      <w:spacing w:val="2"/>
      <w:sz w:val="21"/>
      <w:lang w:eastAsia="en-US"/>
    </w:rPr>
  </w:style>
  <w:style w:type="paragraph" w:customStyle="1" w:styleId="D6FD89B0E5E44EBA87D3550B408DFBC51">
    <w:name w:val="D6FD89B0E5E44EBA87D3550B408DFBC51"/>
    <w:rsid w:val="00D4539E"/>
    <w:pPr>
      <w:spacing w:after="0" w:line="270" w:lineRule="atLeast"/>
    </w:pPr>
    <w:rPr>
      <w:rFonts w:eastAsiaTheme="minorHAnsi" w:cs="System"/>
      <w:bCs/>
      <w:spacing w:val="2"/>
      <w:sz w:val="21"/>
      <w:lang w:eastAsia="en-US"/>
    </w:rPr>
  </w:style>
  <w:style w:type="paragraph" w:customStyle="1" w:styleId="AB08E7BCD994498C90DC197FE0ECB5CE1">
    <w:name w:val="AB08E7BCD994498C90DC197FE0ECB5CE1"/>
    <w:rsid w:val="00D4539E"/>
    <w:pPr>
      <w:spacing w:after="0" w:line="270" w:lineRule="atLeast"/>
    </w:pPr>
    <w:rPr>
      <w:rFonts w:eastAsiaTheme="minorHAnsi" w:cs="System"/>
      <w:bCs/>
      <w:spacing w:val="2"/>
      <w:sz w:val="21"/>
      <w:lang w:eastAsia="en-US"/>
    </w:rPr>
  </w:style>
  <w:style w:type="paragraph" w:customStyle="1" w:styleId="EF094E9DB4A34AAA9EF6ACA57C9D66CA1">
    <w:name w:val="EF094E9DB4A34AAA9EF6ACA57C9D66CA1"/>
    <w:rsid w:val="00D4539E"/>
    <w:pPr>
      <w:spacing w:after="0" w:line="270" w:lineRule="atLeast"/>
    </w:pPr>
    <w:rPr>
      <w:rFonts w:eastAsiaTheme="minorHAnsi" w:cs="System"/>
      <w:bCs/>
      <w:spacing w:val="2"/>
      <w:sz w:val="21"/>
      <w:lang w:eastAsia="en-US"/>
    </w:rPr>
  </w:style>
  <w:style w:type="paragraph" w:customStyle="1" w:styleId="6EE49E5C35D147B0A0B008F492B322291">
    <w:name w:val="6EE49E5C35D147B0A0B008F492B322291"/>
    <w:rsid w:val="00D4539E"/>
    <w:pPr>
      <w:spacing w:after="0" w:line="270" w:lineRule="atLeast"/>
    </w:pPr>
    <w:rPr>
      <w:rFonts w:eastAsiaTheme="minorHAnsi" w:cs="System"/>
      <w:bCs/>
      <w:spacing w:val="2"/>
      <w:sz w:val="21"/>
      <w:lang w:eastAsia="en-US"/>
    </w:rPr>
  </w:style>
  <w:style w:type="paragraph" w:customStyle="1" w:styleId="4BFB3190A71B4700B11D22D4E9381E731">
    <w:name w:val="4BFB3190A71B4700B11D22D4E9381E731"/>
    <w:rsid w:val="00D4539E"/>
    <w:pPr>
      <w:spacing w:after="0" w:line="270" w:lineRule="atLeast"/>
    </w:pPr>
    <w:rPr>
      <w:rFonts w:eastAsiaTheme="minorHAnsi" w:cs="System"/>
      <w:bCs/>
      <w:spacing w:val="2"/>
      <w:sz w:val="21"/>
      <w:lang w:eastAsia="en-US"/>
    </w:rPr>
  </w:style>
  <w:style w:type="paragraph" w:customStyle="1" w:styleId="8904F6C1813741BEBC763A484F53C6B31">
    <w:name w:val="8904F6C1813741BEBC763A484F53C6B31"/>
    <w:rsid w:val="00D4539E"/>
    <w:pPr>
      <w:spacing w:after="0" w:line="270" w:lineRule="atLeast"/>
    </w:pPr>
    <w:rPr>
      <w:rFonts w:eastAsiaTheme="minorHAnsi" w:cs="System"/>
      <w:bCs/>
      <w:spacing w:val="2"/>
      <w:sz w:val="21"/>
      <w:lang w:eastAsia="en-US"/>
    </w:rPr>
  </w:style>
  <w:style w:type="paragraph" w:customStyle="1" w:styleId="B1443F0460F14BAB84510B320A7365171">
    <w:name w:val="B1443F0460F14BAB84510B320A7365171"/>
    <w:rsid w:val="00D4539E"/>
    <w:pPr>
      <w:spacing w:after="0" w:line="270" w:lineRule="atLeast"/>
    </w:pPr>
    <w:rPr>
      <w:rFonts w:eastAsiaTheme="minorHAnsi" w:cs="System"/>
      <w:bCs/>
      <w:spacing w:val="2"/>
      <w:sz w:val="21"/>
      <w:lang w:eastAsia="en-US"/>
    </w:rPr>
  </w:style>
  <w:style w:type="paragraph" w:customStyle="1" w:styleId="FD39AFD94E594804A9653D811DE5E2E61">
    <w:name w:val="FD39AFD94E594804A9653D811DE5E2E61"/>
    <w:rsid w:val="00D4539E"/>
    <w:pPr>
      <w:spacing w:after="0" w:line="270" w:lineRule="atLeast"/>
    </w:pPr>
    <w:rPr>
      <w:rFonts w:eastAsiaTheme="minorHAnsi" w:cs="System"/>
      <w:bCs/>
      <w:spacing w:val="2"/>
      <w:sz w:val="21"/>
      <w:lang w:eastAsia="en-US"/>
    </w:rPr>
  </w:style>
  <w:style w:type="paragraph" w:customStyle="1" w:styleId="943D732356AF4306A9CD5ADCD73D0D831">
    <w:name w:val="943D732356AF4306A9CD5ADCD73D0D831"/>
    <w:rsid w:val="00D4539E"/>
    <w:pPr>
      <w:spacing w:after="0" w:line="270" w:lineRule="atLeast"/>
    </w:pPr>
    <w:rPr>
      <w:rFonts w:eastAsiaTheme="minorHAnsi" w:cs="System"/>
      <w:bCs/>
      <w:spacing w:val="2"/>
      <w:sz w:val="21"/>
      <w:lang w:eastAsia="en-US"/>
    </w:rPr>
  </w:style>
  <w:style w:type="paragraph" w:customStyle="1" w:styleId="EAC0FF4A2A6E45CAAC230281280382E51">
    <w:name w:val="EAC0FF4A2A6E45CAAC230281280382E51"/>
    <w:rsid w:val="00D4539E"/>
    <w:pPr>
      <w:spacing w:after="0" w:line="270" w:lineRule="atLeast"/>
    </w:pPr>
    <w:rPr>
      <w:rFonts w:eastAsiaTheme="minorHAnsi" w:cs="System"/>
      <w:bCs/>
      <w:spacing w:val="2"/>
      <w:sz w:val="21"/>
      <w:lang w:eastAsia="en-US"/>
    </w:rPr>
  </w:style>
  <w:style w:type="paragraph" w:customStyle="1" w:styleId="197DD7C1D2D047EE9F1B8615F130AE3A1">
    <w:name w:val="197DD7C1D2D047EE9F1B8615F130AE3A1"/>
    <w:rsid w:val="00D4539E"/>
    <w:pPr>
      <w:spacing w:after="0" w:line="270" w:lineRule="atLeast"/>
    </w:pPr>
    <w:rPr>
      <w:rFonts w:eastAsiaTheme="minorHAnsi" w:cs="System"/>
      <w:bCs/>
      <w:spacing w:val="2"/>
      <w:sz w:val="21"/>
      <w:lang w:eastAsia="en-US"/>
    </w:rPr>
  </w:style>
  <w:style w:type="paragraph" w:customStyle="1" w:styleId="3683DE27BD7B420EB01F70FD352922401">
    <w:name w:val="3683DE27BD7B420EB01F70FD352922401"/>
    <w:rsid w:val="00D4539E"/>
    <w:pPr>
      <w:spacing w:after="0" w:line="270" w:lineRule="atLeast"/>
    </w:pPr>
    <w:rPr>
      <w:rFonts w:eastAsiaTheme="minorHAnsi" w:cs="System"/>
      <w:bCs/>
      <w:spacing w:val="2"/>
      <w:sz w:val="21"/>
      <w:lang w:eastAsia="en-US"/>
    </w:rPr>
  </w:style>
  <w:style w:type="paragraph" w:customStyle="1" w:styleId="279555E9ABA1412AACE85F3DAC4412861">
    <w:name w:val="279555E9ABA1412AACE85F3DAC4412861"/>
    <w:rsid w:val="00D4539E"/>
    <w:pPr>
      <w:spacing w:after="0" w:line="270" w:lineRule="atLeast"/>
    </w:pPr>
    <w:rPr>
      <w:rFonts w:eastAsiaTheme="minorHAnsi" w:cs="System"/>
      <w:bCs/>
      <w:spacing w:val="2"/>
      <w:sz w:val="21"/>
      <w:lang w:eastAsia="en-US"/>
    </w:rPr>
  </w:style>
  <w:style w:type="paragraph" w:customStyle="1" w:styleId="108E94C90AF24966B798AD9BD575FDF51">
    <w:name w:val="108E94C90AF24966B798AD9BD575FDF51"/>
    <w:rsid w:val="00D4539E"/>
    <w:pPr>
      <w:spacing w:after="0" w:line="270" w:lineRule="atLeast"/>
    </w:pPr>
    <w:rPr>
      <w:rFonts w:eastAsiaTheme="minorHAnsi" w:cs="System"/>
      <w:bCs/>
      <w:spacing w:val="2"/>
      <w:sz w:val="21"/>
      <w:lang w:eastAsia="en-US"/>
    </w:rPr>
  </w:style>
  <w:style w:type="paragraph" w:customStyle="1" w:styleId="C16ABE9373B542A09FEDC5F84A0F96A31">
    <w:name w:val="C16ABE9373B542A09FEDC5F84A0F96A31"/>
    <w:rsid w:val="00D4539E"/>
    <w:pPr>
      <w:spacing w:after="0" w:line="270" w:lineRule="atLeast"/>
    </w:pPr>
    <w:rPr>
      <w:rFonts w:eastAsiaTheme="minorHAnsi" w:cs="System"/>
      <w:bCs/>
      <w:spacing w:val="2"/>
      <w:sz w:val="21"/>
      <w:lang w:eastAsia="en-US"/>
    </w:rPr>
  </w:style>
  <w:style w:type="paragraph" w:customStyle="1" w:styleId="09DA42EF43FF4072A09557E748BC734A1">
    <w:name w:val="09DA42EF43FF4072A09557E748BC734A1"/>
    <w:rsid w:val="00D4539E"/>
    <w:pPr>
      <w:spacing w:after="0" w:line="270" w:lineRule="atLeast"/>
    </w:pPr>
    <w:rPr>
      <w:rFonts w:eastAsiaTheme="minorHAnsi" w:cs="System"/>
      <w:bCs/>
      <w:spacing w:val="2"/>
      <w:sz w:val="21"/>
      <w:lang w:eastAsia="en-US"/>
    </w:rPr>
  </w:style>
  <w:style w:type="paragraph" w:customStyle="1" w:styleId="DC7F479349F04DFF90AB61F3D21218441">
    <w:name w:val="DC7F479349F04DFF90AB61F3D21218441"/>
    <w:rsid w:val="00D4539E"/>
    <w:pPr>
      <w:spacing w:after="0" w:line="270" w:lineRule="atLeast"/>
    </w:pPr>
    <w:rPr>
      <w:rFonts w:eastAsiaTheme="minorHAnsi" w:cs="System"/>
      <w:bCs/>
      <w:spacing w:val="2"/>
      <w:sz w:val="21"/>
      <w:lang w:eastAsia="en-US"/>
    </w:rPr>
  </w:style>
  <w:style w:type="paragraph" w:customStyle="1" w:styleId="EC5D9CDF03CA4162AC6F4D0F217EAA611">
    <w:name w:val="EC5D9CDF03CA4162AC6F4D0F217EAA611"/>
    <w:rsid w:val="00D4539E"/>
    <w:pPr>
      <w:spacing w:after="0" w:line="270" w:lineRule="atLeast"/>
    </w:pPr>
    <w:rPr>
      <w:rFonts w:eastAsiaTheme="minorHAnsi" w:cs="System"/>
      <w:bCs/>
      <w:spacing w:val="2"/>
      <w:sz w:val="21"/>
      <w:lang w:eastAsia="en-US"/>
    </w:rPr>
  </w:style>
  <w:style w:type="paragraph" w:customStyle="1" w:styleId="A38A574508564E138C40EE90CDA7C4A91">
    <w:name w:val="A38A574508564E138C40EE90CDA7C4A91"/>
    <w:rsid w:val="00D4539E"/>
    <w:pPr>
      <w:spacing w:after="0" w:line="270" w:lineRule="atLeast"/>
    </w:pPr>
    <w:rPr>
      <w:rFonts w:eastAsiaTheme="minorHAnsi" w:cs="System"/>
      <w:bCs/>
      <w:spacing w:val="2"/>
      <w:sz w:val="21"/>
      <w:lang w:eastAsia="en-US"/>
    </w:rPr>
  </w:style>
  <w:style w:type="paragraph" w:customStyle="1" w:styleId="1E64071907C9448494E74614B9A647BC1">
    <w:name w:val="1E64071907C9448494E74614B9A647BC1"/>
    <w:rsid w:val="00D4539E"/>
    <w:pPr>
      <w:spacing w:after="0" w:line="270" w:lineRule="atLeast"/>
    </w:pPr>
    <w:rPr>
      <w:rFonts w:eastAsiaTheme="minorHAnsi" w:cs="System"/>
      <w:bCs/>
      <w:spacing w:val="2"/>
      <w:sz w:val="21"/>
      <w:lang w:eastAsia="en-US"/>
    </w:rPr>
  </w:style>
  <w:style w:type="paragraph" w:customStyle="1" w:styleId="4AB73CC7209F48E2AA35ADAE90384DC71">
    <w:name w:val="4AB73CC7209F48E2AA35ADAE90384DC71"/>
    <w:rsid w:val="00D4539E"/>
    <w:pPr>
      <w:spacing w:after="0" w:line="270" w:lineRule="atLeast"/>
    </w:pPr>
    <w:rPr>
      <w:rFonts w:eastAsiaTheme="minorHAnsi" w:cs="System"/>
      <w:bCs/>
      <w:spacing w:val="2"/>
      <w:sz w:val="21"/>
      <w:lang w:eastAsia="en-US"/>
    </w:rPr>
  </w:style>
  <w:style w:type="paragraph" w:customStyle="1" w:styleId="5B4CC2465D5B4FE4A3C570162FF8E8261">
    <w:name w:val="5B4CC2465D5B4FE4A3C570162FF8E8261"/>
    <w:rsid w:val="00D4539E"/>
    <w:pPr>
      <w:spacing w:after="0" w:line="270" w:lineRule="atLeast"/>
    </w:pPr>
    <w:rPr>
      <w:rFonts w:eastAsiaTheme="minorHAnsi" w:cs="System"/>
      <w:bCs/>
      <w:spacing w:val="2"/>
      <w:sz w:val="21"/>
      <w:lang w:eastAsia="en-US"/>
    </w:rPr>
  </w:style>
  <w:style w:type="paragraph" w:customStyle="1" w:styleId="C83B99D20D0347DE91ABB919EDEC33A61">
    <w:name w:val="C83B99D20D0347DE91ABB919EDEC33A61"/>
    <w:rsid w:val="00D4539E"/>
    <w:pPr>
      <w:spacing w:after="0" w:line="270" w:lineRule="atLeast"/>
    </w:pPr>
    <w:rPr>
      <w:rFonts w:eastAsiaTheme="minorHAnsi" w:cs="System"/>
      <w:bCs/>
      <w:spacing w:val="2"/>
      <w:sz w:val="21"/>
      <w:lang w:eastAsia="en-US"/>
    </w:rPr>
  </w:style>
  <w:style w:type="paragraph" w:customStyle="1" w:styleId="72615A0C91094C458D687226611070891">
    <w:name w:val="72615A0C91094C458D687226611070891"/>
    <w:rsid w:val="00D4539E"/>
    <w:pPr>
      <w:spacing w:after="0" w:line="270" w:lineRule="atLeast"/>
    </w:pPr>
    <w:rPr>
      <w:rFonts w:eastAsiaTheme="minorHAnsi" w:cs="System"/>
      <w:bCs/>
      <w:spacing w:val="2"/>
      <w:sz w:val="21"/>
      <w:lang w:eastAsia="en-US"/>
    </w:rPr>
  </w:style>
  <w:style w:type="paragraph" w:customStyle="1" w:styleId="0FBBB7B784BE4BA888E4942B875C404E1">
    <w:name w:val="0FBBB7B784BE4BA888E4942B875C404E1"/>
    <w:rsid w:val="00D4539E"/>
    <w:pPr>
      <w:spacing w:after="0" w:line="270" w:lineRule="atLeast"/>
    </w:pPr>
    <w:rPr>
      <w:rFonts w:eastAsiaTheme="minorHAnsi" w:cs="System"/>
      <w:bCs/>
      <w:spacing w:val="2"/>
      <w:sz w:val="21"/>
      <w:lang w:eastAsia="en-US"/>
    </w:rPr>
  </w:style>
  <w:style w:type="paragraph" w:customStyle="1" w:styleId="2D1FFE63715649708E0073E75039275C1">
    <w:name w:val="2D1FFE63715649708E0073E75039275C1"/>
    <w:rsid w:val="00D4539E"/>
    <w:pPr>
      <w:spacing w:after="0" w:line="270" w:lineRule="atLeast"/>
    </w:pPr>
    <w:rPr>
      <w:rFonts w:eastAsiaTheme="minorHAnsi" w:cs="System"/>
      <w:bCs/>
      <w:spacing w:val="2"/>
      <w:sz w:val="21"/>
      <w:lang w:eastAsia="en-US"/>
    </w:rPr>
  </w:style>
  <w:style w:type="paragraph" w:customStyle="1" w:styleId="887C2E35F65C44B1B726CAFF7AB12EB41">
    <w:name w:val="887C2E35F65C44B1B726CAFF7AB12EB41"/>
    <w:rsid w:val="00D4539E"/>
    <w:pPr>
      <w:spacing w:after="0" w:line="270" w:lineRule="atLeast"/>
    </w:pPr>
    <w:rPr>
      <w:rFonts w:eastAsiaTheme="minorHAnsi" w:cs="System"/>
      <w:bCs/>
      <w:spacing w:val="2"/>
      <w:sz w:val="21"/>
      <w:lang w:eastAsia="en-US"/>
    </w:rPr>
  </w:style>
  <w:style w:type="paragraph" w:customStyle="1" w:styleId="26F2E19BB6D34F26BBF9372BA588AA811">
    <w:name w:val="26F2E19BB6D34F26BBF9372BA588AA811"/>
    <w:rsid w:val="00D4539E"/>
    <w:pPr>
      <w:spacing w:after="0" w:line="270" w:lineRule="atLeast"/>
    </w:pPr>
    <w:rPr>
      <w:rFonts w:eastAsiaTheme="minorHAnsi" w:cs="System"/>
      <w:bCs/>
      <w:spacing w:val="2"/>
      <w:sz w:val="21"/>
      <w:lang w:eastAsia="en-US"/>
    </w:rPr>
  </w:style>
  <w:style w:type="paragraph" w:customStyle="1" w:styleId="93241517CA484BFB83BA25B063F7A07A1">
    <w:name w:val="93241517CA484BFB83BA25B063F7A07A1"/>
    <w:rsid w:val="00D4539E"/>
    <w:pPr>
      <w:spacing w:after="0" w:line="270" w:lineRule="atLeast"/>
    </w:pPr>
    <w:rPr>
      <w:rFonts w:eastAsiaTheme="minorHAnsi" w:cs="System"/>
      <w:bCs/>
      <w:spacing w:val="2"/>
      <w:sz w:val="21"/>
      <w:lang w:eastAsia="en-US"/>
    </w:rPr>
  </w:style>
  <w:style w:type="paragraph" w:customStyle="1" w:styleId="B15A0DDE5A094C96B60122094AE704231">
    <w:name w:val="B15A0DDE5A094C96B60122094AE704231"/>
    <w:rsid w:val="00D4539E"/>
    <w:pPr>
      <w:spacing w:after="0" w:line="270" w:lineRule="atLeast"/>
    </w:pPr>
    <w:rPr>
      <w:rFonts w:eastAsiaTheme="minorHAnsi" w:cs="System"/>
      <w:bCs/>
      <w:spacing w:val="2"/>
      <w:sz w:val="21"/>
      <w:lang w:eastAsia="en-US"/>
    </w:rPr>
  </w:style>
  <w:style w:type="paragraph" w:customStyle="1" w:styleId="B98C4FDABCF34C73B30A8B46DE76462B1">
    <w:name w:val="B98C4FDABCF34C73B30A8B46DE76462B1"/>
    <w:rsid w:val="00D4539E"/>
    <w:pPr>
      <w:spacing w:after="0" w:line="270" w:lineRule="atLeast"/>
    </w:pPr>
    <w:rPr>
      <w:rFonts w:eastAsiaTheme="minorHAnsi" w:cs="System"/>
      <w:bCs/>
      <w:spacing w:val="2"/>
      <w:sz w:val="21"/>
      <w:lang w:eastAsia="en-US"/>
    </w:rPr>
  </w:style>
  <w:style w:type="paragraph" w:customStyle="1" w:styleId="1F13320F405B4B96967E66A533C8217F1">
    <w:name w:val="1F13320F405B4B96967E66A533C8217F1"/>
    <w:rsid w:val="00D4539E"/>
    <w:pPr>
      <w:spacing w:after="0" w:line="270" w:lineRule="atLeast"/>
    </w:pPr>
    <w:rPr>
      <w:rFonts w:eastAsiaTheme="minorHAnsi" w:cs="System"/>
      <w:bCs/>
      <w:spacing w:val="2"/>
      <w:sz w:val="21"/>
      <w:lang w:eastAsia="en-US"/>
    </w:rPr>
  </w:style>
  <w:style w:type="paragraph" w:customStyle="1" w:styleId="19393D52C2F04CAAA2524700C16368071">
    <w:name w:val="19393D52C2F04CAAA2524700C16368071"/>
    <w:rsid w:val="00D4539E"/>
    <w:pPr>
      <w:spacing w:after="0" w:line="270" w:lineRule="atLeast"/>
    </w:pPr>
    <w:rPr>
      <w:rFonts w:eastAsiaTheme="minorHAnsi" w:cs="System"/>
      <w:bCs/>
      <w:spacing w:val="2"/>
      <w:sz w:val="21"/>
      <w:lang w:eastAsia="en-US"/>
    </w:rPr>
  </w:style>
  <w:style w:type="paragraph" w:customStyle="1" w:styleId="14F31C5B5DFE44348B3C0AEC60E7A3AA1">
    <w:name w:val="14F31C5B5DFE44348B3C0AEC60E7A3AA1"/>
    <w:rsid w:val="00D4539E"/>
    <w:pPr>
      <w:spacing w:after="0" w:line="270" w:lineRule="atLeast"/>
    </w:pPr>
    <w:rPr>
      <w:rFonts w:eastAsiaTheme="minorHAnsi" w:cs="System"/>
      <w:bCs/>
      <w:spacing w:val="2"/>
      <w:sz w:val="21"/>
      <w:lang w:eastAsia="en-US"/>
    </w:rPr>
  </w:style>
  <w:style w:type="paragraph" w:customStyle="1" w:styleId="8DEEF276705E477BAF4EF8E06D5EACC41">
    <w:name w:val="8DEEF276705E477BAF4EF8E06D5EACC41"/>
    <w:rsid w:val="00D4539E"/>
    <w:pPr>
      <w:spacing w:after="0" w:line="270" w:lineRule="atLeast"/>
    </w:pPr>
    <w:rPr>
      <w:rFonts w:eastAsiaTheme="minorHAnsi" w:cs="System"/>
      <w:bCs/>
      <w:spacing w:val="2"/>
      <w:sz w:val="21"/>
      <w:lang w:eastAsia="en-US"/>
    </w:rPr>
  </w:style>
  <w:style w:type="paragraph" w:customStyle="1" w:styleId="C78B01C6F0524D78A4E4D8BD68514ADD1">
    <w:name w:val="C78B01C6F0524D78A4E4D8BD68514ADD1"/>
    <w:rsid w:val="00D4539E"/>
    <w:pPr>
      <w:spacing w:after="0" w:line="270" w:lineRule="atLeast"/>
    </w:pPr>
    <w:rPr>
      <w:rFonts w:eastAsiaTheme="minorHAnsi" w:cs="System"/>
      <w:bCs/>
      <w:spacing w:val="2"/>
      <w:sz w:val="21"/>
      <w:lang w:eastAsia="en-US"/>
    </w:rPr>
  </w:style>
  <w:style w:type="paragraph" w:customStyle="1" w:styleId="A527AFC9EC084A96B8DF8E70C311E7181">
    <w:name w:val="A527AFC9EC084A96B8DF8E70C311E7181"/>
    <w:rsid w:val="00D4539E"/>
    <w:pPr>
      <w:spacing w:after="0" w:line="270" w:lineRule="atLeast"/>
    </w:pPr>
    <w:rPr>
      <w:rFonts w:eastAsiaTheme="minorHAnsi" w:cs="System"/>
      <w:bCs/>
      <w:spacing w:val="2"/>
      <w:sz w:val="21"/>
      <w:lang w:eastAsia="en-US"/>
    </w:rPr>
  </w:style>
  <w:style w:type="paragraph" w:customStyle="1" w:styleId="F8E8AB0D2A1D4476A43CEB07B52229721">
    <w:name w:val="F8E8AB0D2A1D4476A43CEB07B52229721"/>
    <w:rsid w:val="00D4539E"/>
    <w:pPr>
      <w:spacing w:after="0" w:line="270" w:lineRule="atLeast"/>
    </w:pPr>
    <w:rPr>
      <w:rFonts w:eastAsiaTheme="minorHAnsi" w:cs="System"/>
      <w:bCs/>
      <w:spacing w:val="2"/>
      <w:sz w:val="21"/>
      <w:lang w:eastAsia="en-US"/>
    </w:rPr>
  </w:style>
  <w:style w:type="paragraph" w:customStyle="1" w:styleId="AF65D10750B749E493C49AC67C537C121">
    <w:name w:val="AF65D10750B749E493C49AC67C537C121"/>
    <w:rsid w:val="00D4539E"/>
    <w:pPr>
      <w:spacing w:after="0" w:line="270" w:lineRule="atLeast"/>
    </w:pPr>
    <w:rPr>
      <w:rFonts w:eastAsiaTheme="minorHAnsi" w:cs="System"/>
      <w:bCs/>
      <w:spacing w:val="2"/>
      <w:sz w:val="21"/>
      <w:lang w:eastAsia="en-US"/>
    </w:rPr>
  </w:style>
  <w:style w:type="paragraph" w:customStyle="1" w:styleId="C0582A7600684ABFB8DCB4BE538929C91">
    <w:name w:val="C0582A7600684ABFB8DCB4BE538929C91"/>
    <w:rsid w:val="00D4539E"/>
    <w:pPr>
      <w:spacing w:after="0" w:line="270" w:lineRule="atLeast"/>
    </w:pPr>
    <w:rPr>
      <w:rFonts w:eastAsiaTheme="minorHAnsi" w:cs="System"/>
      <w:bCs/>
      <w:spacing w:val="2"/>
      <w:sz w:val="21"/>
      <w:lang w:eastAsia="en-US"/>
    </w:rPr>
  </w:style>
  <w:style w:type="paragraph" w:customStyle="1" w:styleId="F6FD4D916F444295BF8620E7DDE07AF4">
    <w:name w:val="F6FD4D916F444295BF8620E7DDE07AF4"/>
    <w:rsid w:val="00D4539E"/>
  </w:style>
  <w:style w:type="paragraph" w:customStyle="1" w:styleId="BF65B09FA43C407B975A2BAEA8C88DCA">
    <w:name w:val="BF65B09FA43C407B975A2BAEA8C88DCA"/>
    <w:rsid w:val="00D4539E"/>
  </w:style>
  <w:style w:type="paragraph" w:customStyle="1" w:styleId="1919C6B381CE470DAC0426603FD158F8">
    <w:name w:val="1919C6B381CE470DAC0426603FD158F8"/>
    <w:rsid w:val="00D4539E"/>
  </w:style>
  <w:style w:type="paragraph" w:customStyle="1" w:styleId="9BC0012EC69A4CFA8C3C9E31F1076397">
    <w:name w:val="9BC0012EC69A4CFA8C3C9E31F1076397"/>
    <w:rsid w:val="00D4539E"/>
  </w:style>
  <w:style w:type="paragraph" w:customStyle="1" w:styleId="A21F4E041B0C486DA3772500FA94682D">
    <w:name w:val="A21F4E041B0C486DA3772500FA94682D"/>
    <w:rsid w:val="00D4539E"/>
  </w:style>
  <w:style w:type="paragraph" w:customStyle="1" w:styleId="95F1FD288DC24AD482319F0BA8C85F37">
    <w:name w:val="95F1FD288DC24AD482319F0BA8C85F37"/>
    <w:rsid w:val="00D4539E"/>
  </w:style>
  <w:style w:type="paragraph" w:customStyle="1" w:styleId="A5116EEB01A44BAF86D2E1F88BC163D9">
    <w:name w:val="A5116EEB01A44BAF86D2E1F88BC163D9"/>
    <w:rsid w:val="00D4539E"/>
  </w:style>
  <w:style w:type="paragraph" w:customStyle="1" w:styleId="68D8CFBECA0043AB8420CA13FA652994">
    <w:name w:val="68D8CFBECA0043AB8420CA13FA652994"/>
    <w:rsid w:val="00D4539E"/>
  </w:style>
  <w:style w:type="paragraph" w:customStyle="1" w:styleId="746F2FDFF5B94459AD9A710251467015">
    <w:name w:val="746F2FDFF5B94459AD9A710251467015"/>
    <w:rsid w:val="00D4539E"/>
  </w:style>
  <w:style w:type="paragraph" w:customStyle="1" w:styleId="E163ACF280DE4CFA8F1697A1CF7304E9">
    <w:name w:val="E163ACF280DE4CFA8F1697A1CF7304E9"/>
    <w:rsid w:val="00D4539E"/>
  </w:style>
  <w:style w:type="paragraph" w:customStyle="1" w:styleId="665C732F7BED40ECA04100CC10492A9A">
    <w:name w:val="665C732F7BED40ECA04100CC10492A9A"/>
    <w:rsid w:val="00D4539E"/>
  </w:style>
  <w:style w:type="paragraph" w:customStyle="1" w:styleId="97E7D0A2EB6F4519B0C1AC3D14B5B0EC">
    <w:name w:val="97E7D0A2EB6F4519B0C1AC3D14B5B0EC"/>
    <w:rsid w:val="00D4539E"/>
  </w:style>
  <w:style w:type="paragraph" w:customStyle="1" w:styleId="95A20461D0374B719101DEC9D4713AE4">
    <w:name w:val="95A20461D0374B719101DEC9D4713AE4"/>
    <w:rsid w:val="00D4539E"/>
  </w:style>
  <w:style w:type="paragraph" w:customStyle="1" w:styleId="1B986330F1384901B83FEA4C9F7952F9">
    <w:name w:val="1B986330F1384901B83FEA4C9F7952F9"/>
    <w:rsid w:val="00D4539E"/>
  </w:style>
  <w:style w:type="paragraph" w:customStyle="1" w:styleId="CCFDBEBFEFDB431285B6D5B95258283A">
    <w:name w:val="CCFDBEBFEFDB431285B6D5B95258283A"/>
    <w:rsid w:val="00D4539E"/>
  </w:style>
  <w:style w:type="paragraph" w:customStyle="1" w:styleId="973D1DC92628428A9CE9AD1B918FA2E6">
    <w:name w:val="973D1DC92628428A9CE9AD1B918FA2E6"/>
    <w:rsid w:val="00D4539E"/>
  </w:style>
  <w:style w:type="paragraph" w:customStyle="1" w:styleId="A50F87D1EB2241B19D89CA3ACB6FDB81">
    <w:name w:val="A50F87D1EB2241B19D89CA3ACB6FDB81"/>
    <w:rsid w:val="00D4539E"/>
  </w:style>
  <w:style w:type="paragraph" w:customStyle="1" w:styleId="5E0EBA1F23CF431399504A0F8EAF3DA6">
    <w:name w:val="5E0EBA1F23CF431399504A0F8EAF3DA6"/>
    <w:rsid w:val="00D4539E"/>
  </w:style>
  <w:style w:type="paragraph" w:customStyle="1" w:styleId="2C1917AC08944B468D397AB1D7FFC2C5">
    <w:name w:val="2C1917AC08944B468D397AB1D7FFC2C5"/>
    <w:rsid w:val="00D4539E"/>
  </w:style>
  <w:style w:type="paragraph" w:customStyle="1" w:styleId="6FA699B8ED894182BA45F65ED846D466">
    <w:name w:val="6FA699B8ED894182BA45F65ED846D466"/>
    <w:rsid w:val="00D4539E"/>
  </w:style>
  <w:style w:type="paragraph" w:customStyle="1" w:styleId="226C6598076D4B58B7174CA0C0B1658F">
    <w:name w:val="226C6598076D4B58B7174CA0C0B1658F"/>
    <w:rsid w:val="00D4539E"/>
  </w:style>
  <w:style w:type="paragraph" w:customStyle="1" w:styleId="B661C8C4A60243F1B1572D826D25BF91">
    <w:name w:val="B661C8C4A60243F1B1572D826D25BF91"/>
    <w:rsid w:val="00D4539E"/>
  </w:style>
  <w:style w:type="paragraph" w:customStyle="1" w:styleId="DF4BBFA80FC045ECBCA789AA00A225C5">
    <w:name w:val="DF4BBFA80FC045ECBCA789AA00A225C5"/>
    <w:rsid w:val="00D4539E"/>
  </w:style>
  <w:style w:type="paragraph" w:customStyle="1" w:styleId="3B8395F66CE64D3A890D55CD1B88103A">
    <w:name w:val="3B8395F66CE64D3A890D55CD1B88103A"/>
    <w:rsid w:val="00D4539E"/>
  </w:style>
  <w:style w:type="paragraph" w:customStyle="1" w:styleId="A2AFFFC462574DAFA818B00CB0EA7417">
    <w:name w:val="A2AFFFC462574DAFA818B00CB0EA7417"/>
    <w:rsid w:val="00D4539E"/>
  </w:style>
  <w:style w:type="paragraph" w:customStyle="1" w:styleId="5F369984506F4EB6832960EE81C8082E">
    <w:name w:val="5F369984506F4EB6832960EE81C8082E"/>
    <w:rsid w:val="00D4539E"/>
  </w:style>
  <w:style w:type="paragraph" w:customStyle="1" w:styleId="0551A00889A34FDB90C375588B16DA77">
    <w:name w:val="0551A00889A34FDB90C375588B16DA77"/>
    <w:rsid w:val="00D4539E"/>
  </w:style>
  <w:style w:type="paragraph" w:customStyle="1" w:styleId="B0FF8D26730B4B9B88451E1468637EB4">
    <w:name w:val="B0FF8D26730B4B9B88451E1468637EB4"/>
    <w:rsid w:val="00D4539E"/>
  </w:style>
  <w:style w:type="paragraph" w:customStyle="1" w:styleId="15B50D51362643A9ADF02B99C9A106EE">
    <w:name w:val="15B50D51362643A9ADF02B99C9A106EE"/>
    <w:rsid w:val="00D4539E"/>
  </w:style>
  <w:style w:type="paragraph" w:customStyle="1" w:styleId="E421231A517B4574B2F7263EE112636F">
    <w:name w:val="E421231A517B4574B2F7263EE112636F"/>
    <w:rsid w:val="00D4539E"/>
  </w:style>
  <w:style w:type="paragraph" w:customStyle="1" w:styleId="FF6202487C9E4468A9128722287EEE0A">
    <w:name w:val="FF6202487C9E4468A9128722287EEE0A"/>
    <w:rsid w:val="00D4539E"/>
  </w:style>
  <w:style w:type="paragraph" w:customStyle="1" w:styleId="1867F88E0B6A4CC6B3FA67B4253016AE">
    <w:name w:val="1867F88E0B6A4CC6B3FA67B4253016AE"/>
    <w:rsid w:val="00D4539E"/>
  </w:style>
  <w:style w:type="paragraph" w:customStyle="1" w:styleId="D3AD51BBFEED4A5794CF5D581458D4F2">
    <w:name w:val="D3AD51BBFEED4A5794CF5D581458D4F2"/>
    <w:rsid w:val="00D4539E"/>
  </w:style>
  <w:style w:type="paragraph" w:customStyle="1" w:styleId="5B59B0102CAC4BF89B133A222696ADD9">
    <w:name w:val="5B59B0102CAC4BF89B133A222696ADD9"/>
    <w:rsid w:val="00D4539E"/>
  </w:style>
  <w:style w:type="paragraph" w:customStyle="1" w:styleId="406C6ED86EBF4D90BD3EF8D16E84304C">
    <w:name w:val="406C6ED86EBF4D90BD3EF8D16E84304C"/>
    <w:rsid w:val="00D4539E"/>
  </w:style>
  <w:style w:type="paragraph" w:customStyle="1" w:styleId="FE66285FB35A498E88432AA3F15B9EFD">
    <w:name w:val="FE66285FB35A498E88432AA3F15B9EFD"/>
    <w:rsid w:val="00D4539E"/>
  </w:style>
  <w:style w:type="paragraph" w:customStyle="1" w:styleId="E14EA6DFED7D43C09A9BBCFDB5309C88">
    <w:name w:val="E14EA6DFED7D43C09A9BBCFDB5309C88"/>
    <w:rsid w:val="00D4539E"/>
  </w:style>
  <w:style w:type="paragraph" w:customStyle="1" w:styleId="8233DC56D913488E8FB15CF13C61D3BD">
    <w:name w:val="8233DC56D913488E8FB15CF13C61D3BD"/>
    <w:rsid w:val="00D4539E"/>
  </w:style>
  <w:style w:type="paragraph" w:customStyle="1" w:styleId="E24C928250964517B660041D521B0D03">
    <w:name w:val="E24C928250964517B660041D521B0D03"/>
    <w:rsid w:val="00D4539E"/>
  </w:style>
  <w:style w:type="paragraph" w:customStyle="1" w:styleId="59512A03D9CD4EA89BF55BFF8796ED00">
    <w:name w:val="59512A03D9CD4EA89BF55BFF8796ED00"/>
    <w:rsid w:val="00D4539E"/>
  </w:style>
  <w:style w:type="paragraph" w:customStyle="1" w:styleId="92EB473D16284780AA3AF9AFE18FB104">
    <w:name w:val="92EB473D16284780AA3AF9AFE18FB104"/>
    <w:rsid w:val="00D4539E"/>
  </w:style>
  <w:style w:type="paragraph" w:customStyle="1" w:styleId="70648190397444959A77D60A0F62B389">
    <w:name w:val="70648190397444959A77D60A0F62B389"/>
    <w:rsid w:val="00D4539E"/>
  </w:style>
  <w:style w:type="paragraph" w:customStyle="1" w:styleId="9136AEB7178C4CF0938841D78E9FAD61">
    <w:name w:val="9136AEB7178C4CF0938841D78E9FAD61"/>
    <w:rsid w:val="00D4539E"/>
  </w:style>
  <w:style w:type="paragraph" w:customStyle="1" w:styleId="FD969D5D60974CB2A0AE334B4FCECBF1">
    <w:name w:val="FD969D5D60974CB2A0AE334B4FCECBF1"/>
    <w:rsid w:val="00D4539E"/>
  </w:style>
  <w:style w:type="paragraph" w:customStyle="1" w:styleId="6BE47FA7AB954BC4983182AE890573D0">
    <w:name w:val="6BE47FA7AB954BC4983182AE890573D0"/>
    <w:rsid w:val="00D4539E"/>
  </w:style>
  <w:style w:type="paragraph" w:customStyle="1" w:styleId="00119C77C498498C8480AF25BFA7074E">
    <w:name w:val="00119C77C498498C8480AF25BFA7074E"/>
    <w:rsid w:val="00D4539E"/>
  </w:style>
  <w:style w:type="paragraph" w:customStyle="1" w:styleId="2FC13631820540058658700BB2B0E0FB">
    <w:name w:val="2FC13631820540058658700BB2B0E0FB"/>
    <w:rsid w:val="00D4539E"/>
  </w:style>
  <w:style w:type="paragraph" w:customStyle="1" w:styleId="84819634181C48328C746907855174FB">
    <w:name w:val="84819634181C48328C746907855174FB"/>
    <w:rsid w:val="00D4539E"/>
  </w:style>
  <w:style w:type="paragraph" w:customStyle="1" w:styleId="139827586A3F4CBEA0600F258105F609">
    <w:name w:val="139827586A3F4CBEA0600F258105F609"/>
    <w:rsid w:val="00D4539E"/>
  </w:style>
  <w:style w:type="paragraph" w:customStyle="1" w:styleId="4B515F2C91B645D88772200AFBFA477D">
    <w:name w:val="4B515F2C91B645D88772200AFBFA477D"/>
    <w:rsid w:val="00D4539E"/>
  </w:style>
  <w:style w:type="paragraph" w:customStyle="1" w:styleId="CC5FEB25324B40AF9FB49600D8A54ACE">
    <w:name w:val="CC5FEB25324B40AF9FB49600D8A54ACE"/>
    <w:rsid w:val="00D4539E"/>
  </w:style>
  <w:style w:type="paragraph" w:customStyle="1" w:styleId="B862D8183A7B4889BB55B51560D9E5AE">
    <w:name w:val="B862D8183A7B4889BB55B51560D9E5AE"/>
    <w:rsid w:val="00D4539E"/>
  </w:style>
  <w:style w:type="paragraph" w:customStyle="1" w:styleId="279549947C7D4BC2B276F6861ED2C7B9">
    <w:name w:val="279549947C7D4BC2B276F6861ED2C7B9"/>
    <w:rsid w:val="00D4539E"/>
  </w:style>
  <w:style w:type="paragraph" w:customStyle="1" w:styleId="B537D863FFC14EA2A4762CDC05A033E0">
    <w:name w:val="B537D863FFC14EA2A4762CDC05A033E0"/>
    <w:rsid w:val="00D4539E"/>
  </w:style>
  <w:style w:type="paragraph" w:customStyle="1" w:styleId="E2F6E46EFADB4AF9B4FA32B01C81F050">
    <w:name w:val="E2F6E46EFADB4AF9B4FA32B01C81F050"/>
    <w:rsid w:val="00D4539E"/>
  </w:style>
  <w:style w:type="paragraph" w:customStyle="1" w:styleId="BC159B77240C484C906DF2E0C0BC15DA">
    <w:name w:val="BC159B77240C484C906DF2E0C0BC15DA"/>
    <w:rsid w:val="00D4539E"/>
  </w:style>
  <w:style w:type="paragraph" w:customStyle="1" w:styleId="B2B9699FE3C147ED8ED9752A826D169E">
    <w:name w:val="B2B9699FE3C147ED8ED9752A826D169E"/>
    <w:rsid w:val="00D4539E"/>
  </w:style>
  <w:style w:type="paragraph" w:customStyle="1" w:styleId="B768B1CBFBDA4461A7C4A211FFCEFEC7">
    <w:name w:val="B768B1CBFBDA4461A7C4A211FFCEFEC7"/>
    <w:rsid w:val="00D4539E"/>
  </w:style>
  <w:style w:type="paragraph" w:customStyle="1" w:styleId="4EE63460D2AF4FB8B1E436465CD7ADE1">
    <w:name w:val="4EE63460D2AF4FB8B1E436465CD7ADE1"/>
    <w:rsid w:val="00D4539E"/>
  </w:style>
  <w:style w:type="paragraph" w:customStyle="1" w:styleId="3B4A07259BB347A1B4ECA007DF3F68B4">
    <w:name w:val="3B4A07259BB347A1B4ECA007DF3F68B4"/>
    <w:rsid w:val="00D4539E"/>
  </w:style>
  <w:style w:type="paragraph" w:customStyle="1" w:styleId="D00D08A3F04B40199E022E2A99ED443A">
    <w:name w:val="D00D08A3F04B40199E022E2A99ED443A"/>
    <w:rsid w:val="00D4539E"/>
  </w:style>
  <w:style w:type="paragraph" w:customStyle="1" w:styleId="811939A06C8A4C1F83C64CAB5D4CC724">
    <w:name w:val="811939A06C8A4C1F83C64CAB5D4CC724"/>
    <w:rsid w:val="00D4539E"/>
  </w:style>
  <w:style w:type="paragraph" w:customStyle="1" w:styleId="05490F1BE2AF49F3AC6768398609C2A6">
    <w:name w:val="05490F1BE2AF49F3AC6768398609C2A6"/>
    <w:rsid w:val="00D4539E"/>
  </w:style>
  <w:style w:type="paragraph" w:customStyle="1" w:styleId="7E5084CBBFDB4872900B4F905089D2F8">
    <w:name w:val="7E5084CBBFDB4872900B4F905089D2F8"/>
    <w:rsid w:val="00D4539E"/>
  </w:style>
  <w:style w:type="paragraph" w:customStyle="1" w:styleId="882937163D3B4535BEAAF5350CE4949C">
    <w:name w:val="882937163D3B4535BEAAF5350CE4949C"/>
    <w:rsid w:val="00D4539E"/>
  </w:style>
  <w:style w:type="paragraph" w:customStyle="1" w:styleId="A56ABF3380454AF6B2542104636B6458">
    <w:name w:val="A56ABF3380454AF6B2542104636B6458"/>
    <w:rsid w:val="00D4539E"/>
  </w:style>
  <w:style w:type="paragraph" w:customStyle="1" w:styleId="88B49A661D3E45F1B7337B9A51B7E115">
    <w:name w:val="88B49A661D3E45F1B7337B9A51B7E115"/>
    <w:rsid w:val="00D4539E"/>
  </w:style>
  <w:style w:type="paragraph" w:customStyle="1" w:styleId="A4DDE9D3F1DC4A18B1CCBF9553CABC67">
    <w:name w:val="A4DDE9D3F1DC4A18B1CCBF9553CABC67"/>
    <w:rsid w:val="00D4539E"/>
  </w:style>
  <w:style w:type="paragraph" w:customStyle="1" w:styleId="6993C0D283274ED4AA671FD056EFC40A">
    <w:name w:val="6993C0D283274ED4AA671FD056EFC40A"/>
    <w:rsid w:val="00D4539E"/>
  </w:style>
  <w:style w:type="paragraph" w:customStyle="1" w:styleId="F824456FB8374E6FA7AE42D860EC47E1">
    <w:name w:val="F824456FB8374E6FA7AE42D860EC47E1"/>
    <w:rsid w:val="00D4539E"/>
  </w:style>
  <w:style w:type="paragraph" w:customStyle="1" w:styleId="F4AA955070B241FA9B238024E6B4CA48">
    <w:name w:val="F4AA955070B241FA9B238024E6B4CA48"/>
    <w:rsid w:val="00D4539E"/>
  </w:style>
  <w:style w:type="paragraph" w:customStyle="1" w:styleId="D42737564AB248E397EAB47C4757601F">
    <w:name w:val="D42737564AB248E397EAB47C4757601F"/>
    <w:rsid w:val="00D4539E"/>
  </w:style>
  <w:style w:type="paragraph" w:customStyle="1" w:styleId="DC4A866D64F94AC681C3BD1C70B6A87D">
    <w:name w:val="DC4A866D64F94AC681C3BD1C70B6A87D"/>
    <w:rsid w:val="00D4539E"/>
  </w:style>
  <w:style w:type="paragraph" w:customStyle="1" w:styleId="53D7D3E2ACC14E15B37273EB2D7AF001">
    <w:name w:val="53D7D3E2ACC14E15B37273EB2D7AF001"/>
    <w:rsid w:val="00D4539E"/>
  </w:style>
  <w:style w:type="paragraph" w:customStyle="1" w:styleId="13534606F54C4D5F8AC39F1E0611B63E">
    <w:name w:val="13534606F54C4D5F8AC39F1E0611B63E"/>
    <w:rsid w:val="00D4539E"/>
  </w:style>
  <w:style w:type="paragraph" w:customStyle="1" w:styleId="5B018F2E213B4D81892A4D7215CB2E53">
    <w:name w:val="5B018F2E213B4D81892A4D7215CB2E53"/>
    <w:rsid w:val="00D4539E"/>
  </w:style>
  <w:style w:type="paragraph" w:customStyle="1" w:styleId="FDDB1D856C1048D886978C76F87FFEF3">
    <w:name w:val="FDDB1D856C1048D886978C76F87FFEF3"/>
    <w:rsid w:val="00D4539E"/>
  </w:style>
  <w:style w:type="paragraph" w:customStyle="1" w:styleId="7EF8FD4CA86A4B6D9E6655D280C51556">
    <w:name w:val="7EF8FD4CA86A4B6D9E6655D280C51556"/>
    <w:rsid w:val="00D4539E"/>
  </w:style>
  <w:style w:type="paragraph" w:customStyle="1" w:styleId="CD3295C9892549F7907E3D5D60A5994E">
    <w:name w:val="CD3295C9892549F7907E3D5D60A5994E"/>
    <w:rsid w:val="00D4539E"/>
  </w:style>
  <w:style w:type="paragraph" w:customStyle="1" w:styleId="4F05D2641C294ABA8D1472C4F6BAA94C">
    <w:name w:val="4F05D2641C294ABA8D1472C4F6BAA94C"/>
    <w:rsid w:val="00D4539E"/>
  </w:style>
  <w:style w:type="paragraph" w:customStyle="1" w:styleId="DB299EF14A3543059C52E4F23E6889C0">
    <w:name w:val="DB299EF14A3543059C52E4F23E6889C0"/>
    <w:rsid w:val="00D4539E"/>
  </w:style>
  <w:style w:type="paragraph" w:customStyle="1" w:styleId="B32889321B41406CAB3CDC4283BAA655">
    <w:name w:val="B32889321B41406CAB3CDC4283BAA655"/>
    <w:rsid w:val="00D4539E"/>
  </w:style>
  <w:style w:type="paragraph" w:customStyle="1" w:styleId="A9E7FD2AE5854C8BA09465265AEAE538">
    <w:name w:val="A9E7FD2AE5854C8BA09465265AEAE538"/>
    <w:rsid w:val="00D4539E"/>
  </w:style>
  <w:style w:type="paragraph" w:customStyle="1" w:styleId="44C7A90B23A842A8867DBBA01BFDD85A">
    <w:name w:val="44C7A90B23A842A8867DBBA01BFDD85A"/>
    <w:rsid w:val="00D4539E"/>
  </w:style>
  <w:style w:type="paragraph" w:customStyle="1" w:styleId="A8DC9F9DE3074EB6B4E328531996E6BE">
    <w:name w:val="A8DC9F9DE3074EB6B4E328531996E6BE"/>
    <w:rsid w:val="00D4539E"/>
  </w:style>
  <w:style w:type="paragraph" w:customStyle="1" w:styleId="BABB5A97D824485C8CDADE797B826E1F">
    <w:name w:val="BABB5A97D824485C8CDADE797B826E1F"/>
    <w:rsid w:val="00D4539E"/>
  </w:style>
  <w:style w:type="paragraph" w:customStyle="1" w:styleId="54057A244362464684C5FDB039ADE302">
    <w:name w:val="54057A244362464684C5FDB039ADE302"/>
    <w:rsid w:val="002C7BAB"/>
  </w:style>
  <w:style w:type="paragraph" w:customStyle="1" w:styleId="36219B329DAC417C916D59C2B1C98F43">
    <w:name w:val="36219B329DAC417C916D59C2B1C98F43"/>
    <w:rsid w:val="002C7BAB"/>
  </w:style>
  <w:style w:type="paragraph" w:customStyle="1" w:styleId="31DB0BB2F5114801B789DAAD70144CCB">
    <w:name w:val="31DB0BB2F5114801B789DAAD70144CCB"/>
    <w:rsid w:val="002C7BAB"/>
  </w:style>
  <w:style w:type="paragraph" w:customStyle="1" w:styleId="2EBEE537E55B4E2289A121BFEAEE2FB6">
    <w:name w:val="2EBEE537E55B4E2289A121BFEAEE2FB6"/>
    <w:rsid w:val="002C7BAB"/>
  </w:style>
  <w:style w:type="paragraph" w:customStyle="1" w:styleId="1F583EFB51734414A146EE8431DA5F18">
    <w:name w:val="1F583EFB51734414A146EE8431DA5F18"/>
    <w:rsid w:val="002C7BAB"/>
  </w:style>
  <w:style w:type="paragraph" w:customStyle="1" w:styleId="5915CE2B7CDA42C48B98D5F1879CF1FB">
    <w:name w:val="5915CE2B7CDA42C48B98D5F1879CF1FB"/>
    <w:rsid w:val="00C36332"/>
  </w:style>
  <w:style w:type="paragraph" w:customStyle="1" w:styleId="0036F37FDF854AD9BE32E3C752967C67">
    <w:name w:val="0036F37FDF854AD9BE32E3C752967C67"/>
    <w:rsid w:val="00C36332"/>
  </w:style>
  <w:style w:type="paragraph" w:customStyle="1" w:styleId="163D8B0C27C748D2A3FC3A0300A469C5">
    <w:name w:val="163D8B0C27C748D2A3FC3A0300A469C5"/>
    <w:rsid w:val="00216564"/>
  </w:style>
  <w:style w:type="paragraph" w:customStyle="1" w:styleId="02057899E59D40B2A25D3B5985894E79">
    <w:name w:val="02057899E59D40B2A25D3B5985894E79"/>
    <w:rsid w:val="00216564"/>
  </w:style>
  <w:style w:type="paragraph" w:customStyle="1" w:styleId="920C1965AA9244A2B0C6E1EA4562699E">
    <w:name w:val="920C1965AA9244A2B0C6E1EA4562699E"/>
    <w:rsid w:val="00216564"/>
  </w:style>
  <w:style w:type="paragraph" w:customStyle="1" w:styleId="61FE836334464CDFA93449B130C4FF49">
    <w:name w:val="61FE836334464CDFA93449B130C4FF49"/>
    <w:rsid w:val="00216564"/>
  </w:style>
  <w:style w:type="paragraph" w:customStyle="1" w:styleId="85B9033C20774B49A5D9CE8D89B6EFCE">
    <w:name w:val="85B9033C20774B49A5D9CE8D89B6EFCE"/>
    <w:rsid w:val="00216564"/>
  </w:style>
  <w:style w:type="paragraph" w:customStyle="1" w:styleId="908D3E239A4240E0B01BE143D046E16B">
    <w:name w:val="908D3E239A4240E0B01BE143D046E16B"/>
    <w:rsid w:val="00E3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62D00CD-9D0E-44BC-8556-2DAD422F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Lergier Laura, DIJ-KJA</cp:lastModifiedBy>
  <cp:revision>30</cp:revision>
  <cp:lastPrinted>2024-01-03T08:47:00Z</cp:lastPrinted>
  <dcterms:created xsi:type="dcterms:W3CDTF">2020-01-14T12:43:00Z</dcterms:created>
  <dcterms:modified xsi:type="dcterms:W3CDTF">2024-10-08T11:23:00Z</dcterms:modified>
</cp:coreProperties>
</file>