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050FA8" w:rsidRPr="00886BB3" w14:paraId="470E8D9B" w14:textId="77777777" w:rsidTr="00986ED0">
        <w:trPr>
          <w:trHeight w:val="440"/>
        </w:trPr>
        <w:tc>
          <w:tcPr>
            <w:tcW w:w="4921" w:type="dxa"/>
            <w:vMerge w:val="restart"/>
          </w:tcPr>
          <w:p w14:paraId="1A14A0DD" w14:textId="77777777" w:rsidR="00050FA8" w:rsidRPr="00886BB3" w:rsidRDefault="00050FA8" w:rsidP="00986ED0">
            <w:pPr>
              <w:pStyle w:val="Text85pt"/>
            </w:pPr>
            <w:r w:rsidRPr="00886BB3">
              <w:t>Direktion für Inneres und Justiz</w:t>
            </w:r>
          </w:p>
          <w:p w14:paraId="246C10DC" w14:textId="77777777" w:rsidR="00050FA8" w:rsidRPr="00886BB3" w:rsidRDefault="00050FA8" w:rsidP="00986ED0">
            <w:pPr>
              <w:pStyle w:val="Text85pt"/>
            </w:pPr>
            <w:r w:rsidRPr="00886BB3">
              <w:t>KJA - Kantonales Jugendamt</w:t>
            </w:r>
          </w:p>
          <w:p w14:paraId="60CF81D7" w14:textId="77777777" w:rsidR="00050FA8" w:rsidRPr="00886BB3" w:rsidRDefault="00050FA8" w:rsidP="00986ED0">
            <w:pPr>
              <w:pStyle w:val="Text85pt"/>
            </w:pPr>
          </w:p>
          <w:p w14:paraId="13B4FE9C" w14:textId="77777777" w:rsidR="00050FA8" w:rsidRPr="00886BB3" w:rsidRDefault="00050FA8" w:rsidP="00986ED0">
            <w:pPr>
              <w:pStyle w:val="Text85pt"/>
            </w:pPr>
            <w:r w:rsidRPr="00886BB3">
              <w:t>Hallerstrasse 5</w:t>
            </w:r>
          </w:p>
          <w:p w14:paraId="2198508F" w14:textId="77777777" w:rsidR="00050FA8" w:rsidRPr="00886BB3" w:rsidRDefault="00050FA8" w:rsidP="00986ED0">
            <w:pPr>
              <w:pStyle w:val="Text85pt"/>
            </w:pPr>
            <w:r w:rsidRPr="00886BB3">
              <w:t>Postfach</w:t>
            </w:r>
          </w:p>
          <w:p w14:paraId="6B574607" w14:textId="77777777" w:rsidR="00050FA8" w:rsidRPr="00886BB3" w:rsidRDefault="00050FA8" w:rsidP="00986ED0">
            <w:pPr>
              <w:pStyle w:val="Text85pt"/>
            </w:pPr>
            <w:r w:rsidRPr="00886BB3">
              <w:t>3001 Bern</w:t>
            </w:r>
          </w:p>
          <w:p w14:paraId="0E2670B5" w14:textId="77777777" w:rsidR="00050FA8" w:rsidRPr="00886BB3" w:rsidRDefault="00050FA8" w:rsidP="00986ED0">
            <w:pPr>
              <w:pStyle w:val="Text85pt"/>
            </w:pPr>
            <w:r w:rsidRPr="00886BB3">
              <w:t>+41 31 633 76 33</w:t>
            </w:r>
          </w:p>
          <w:p w14:paraId="73BE9476" w14:textId="77777777" w:rsidR="00050FA8" w:rsidRPr="00886BB3" w:rsidRDefault="00050FA8" w:rsidP="00986ED0">
            <w:pPr>
              <w:pStyle w:val="Text85pt"/>
            </w:pPr>
            <w:r w:rsidRPr="00886BB3">
              <w:t>kja-bern@be.ch</w:t>
            </w:r>
          </w:p>
          <w:p w14:paraId="7152625C" w14:textId="77777777" w:rsidR="00050FA8" w:rsidRPr="00886BB3" w:rsidRDefault="00050FA8" w:rsidP="00986ED0">
            <w:pPr>
              <w:pStyle w:val="Text85pt"/>
            </w:pPr>
            <w:r w:rsidRPr="00886BB3">
              <w:t>www.be.ch/kja</w:t>
            </w:r>
          </w:p>
          <w:p w14:paraId="0094480E" w14:textId="77777777" w:rsidR="00050FA8" w:rsidRPr="00886BB3" w:rsidRDefault="00050FA8" w:rsidP="00986ED0">
            <w:pPr>
              <w:pStyle w:val="Text85pt"/>
            </w:pPr>
          </w:p>
          <w:p w14:paraId="539CF276" w14:textId="77777777" w:rsidR="00050FA8" w:rsidRPr="00886BB3" w:rsidRDefault="00050FA8" w:rsidP="00986ED0">
            <w:pPr>
              <w:pStyle w:val="Text85pt"/>
            </w:pPr>
          </w:p>
        </w:tc>
      </w:tr>
      <w:tr w:rsidR="00050FA8" w:rsidRPr="00886BB3" w14:paraId="0F5D88F4" w14:textId="77777777" w:rsidTr="00986ED0">
        <w:trPr>
          <w:trHeight w:val="793"/>
        </w:trPr>
        <w:tc>
          <w:tcPr>
            <w:tcW w:w="4921" w:type="dxa"/>
            <w:vMerge/>
          </w:tcPr>
          <w:p w14:paraId="145B5877" w14:textId="77777777" w:rsidR="00050FA8" w:rsidRPr="00886BB3" w:rsidRDefault="00050FA8" w:rsidP="00986ED0"/>
        </w:tc>
      </w:tr>
      <w:tr w:rsidR="00050FA8" w:rsidRPr="00886BB3" w14:paraId="6090BBF5" w14:textId="77777777" w:rsidTr="00986ED0">
        <w:trPr>
          <w:trHeight w:val="270"/>
        </w:trPr>
        <w:tc>
          <w:tcPr>
            <w:tcW w:w="4921" w:type="dxa"/>
            <w:vMerge/>
          </w:tcPr>
          <w:p w14:paraId="125BA334" w14:textId="77777777" w:rsidR="00050FA8" w:rsidRPr="00886BB3" w:rsidRDefault="00050FA8" w:rsidP="00986ED0"/>
        </w:tc>
      </w:tr>
    </w:tbl>
    <w:p w14:paraId="2B879D71" w14:textId="77777777" w:rsidR="00DD5C42" w:rsidRPr="00886BB3" w:rsidRDefault="00986ED0" w:rsidP="00050FA8">
      <w:pPr>
        <w:pStyle w:val="Brieftitel"/>
        <w:spacing w:after="0"/>
        <w:rPr>
          <w:sz w:val="28"/>
          <w:szCs w:val="28"/>
        </w:rPr>
      </w:pPr>
      <w:bookmarkStart w:id="0" w:name="_Hlk14861871"/>
      <w:r>
        <w:rPr>
          <w:sz w:val="28"/>
          <w:szCs w:val="28"/>
        </w:rPr>
        <w:br w:type="textWrapping" w:clear="all"/>
      </w:r>
      <w:sdt>
        <w:sdtPr>
          <w:rPr>
            <w:sz w:val="28"/>
            <w:szCs w:val="28"/>
          </w:rPr>
          <w:id w:val="-1919928593"/>
          <w:placeholder>
            <w:docPart w:val="337EEFC9641C457B8BA1D16B75F31774"/>
          </w:placeholder>
          <w:text w:multiLine="1"/>
        </w:sdtPr>
        <w:sdtEndPr/>
        <w:sdtContent>
          <w:r w:rsidR="00D16ABE">
            <w:rPr>
              <w:sz w:val="28"/>
              <w:szCs w:val="28"/>
            </w:rPr>
            <w:t>Meldeblatt für Pflegeeltern</w:t>
          </w:r>
        </w:sdtContent>
      </w:sdt>
      <w:bookmarkEnd w:id="0"/>
    </w:p>
    <w:p w14:paraId="0CAFC00F" w14:textId="77777777" w:rsidR="000D2209" w:rsidRDefault="000D2209" w:rsidP="00050FA8">
      <w:pPr>
        <w:pStyle w:val="Brieftext"/>
      </w:pPr>
    </w:p>
    <w:p w14:paraId="4D67C847" w14:textId="77777777" w:rsidR="00DD5C42" w:rsidRPr="00886BB3" w:rsidRDefault="00050FA8" w:rsidP="00050FA8">
      <w:pPr>
        <w:pStyle w:val="Brieftext"/>
      </w:pPr>
      <w:r w:rsidRPr="00886BB3">
        <w:t>an das</w:t>
      </w:r>
    </w:p>
    <w:p w14:paraId="217B3AEA" w14:textId="77777777" w:rsidR="00050FA8" w:rsidRPr="00886BB3" w:rsidRDefault="00050FA8" w:rsidP="00050FA8">
      <w:pPr>
        <w:pStyle w:val="Brieftext"/>
      </w:pPr>
    </w:p>
    <w:p w14:paraId="0F8FE4CC" w14:textId="77777777" w:rsidR="00050FA8" w:rsidRPr="00886BB3" w:rsidRDefault="00050FA8" w:rsidP="00050FA8">
      <w:pPr>
        <w:pStyle w:val="Brieftext"/>
      </w:pPr>
      <w:r w:rsidRPr="00886BB3">
        <w:rPr>
          <w:b/>
          <w:bCs w:val="0"/>
        </w:rPr>
        <w:t>Kantonale Jugendamt</w:t>
      </w:r>
      <w:r w:rsidRPr="00886BB3">
        <w:t xml:space="preserve">, Hallerstrasse 5, </w:t>
      </w:r>
      <w:r w:rsidR="0045758A" w:rsidRPr="00886BB3">
        <w:t xml:space="preserve">Postfach, </w:t>
      </w:r>
      <w:r w:rsidRPr="00886BB3">
        <w:t>3001 Bern</w:t>
      </w:r>
      <w:r w:rsidR="00E130B5">
        <w:t xml:space="preserve"> </w:t>
      </w:r>
    </w:p>
    <w:p w14:paraId="1E492C05" w14:textId="77777777" w:rsidR="00820089" w:rsidRDefault="00820089" w:rsidP="00820089">
      <w:pPr>
        <w:pStyle w:val="Brieftext"/>
        <w:rPr>
          <w:b/>
          <w:bCs w:val="0"/>
        </w:rPr>
      </w:pPr>
    </w:p>
    <w:p w14:paraId="782A8159" w14:textId="77777777" w:rsidR="00050FA8" w:rsidRPr="00886BB3" w:rsidRDefault="00050FA8" w:rsidP="00820089">
      <w:pPr>
        <w:pStyle w:val="Brieftext"/>
        <w:spacing w:after="120"/>
        <w:rPr>
          <w:b/>
          <w:bCs w:val="0"/>
        </w:rPr>
      </w:pPr>
      <w:r w:rsidRPr="00886BB3">
        <w:rPr>
          <w:b/>
          <w:bCs w:val="0"/>
        </w:rPr>
        <w:t xml:space="preserve">zu </w:t>
      </w:r>
      <w:proofErr w:type="spellStart"/>
      <w:r w:rsidRPr="00886BB3">
        <w:rPr>
          <w:b/>
          <w:bCs w:val="0"/>
        </w:rPr>
        <w:t>Handen</w:t>
      </w:r>
      <w:proofErr w:type="spellEnd"/>
      <w:r w:rsidRPr="00886BB3">
        <w:rPr>
          <w:b/>
          <w:bCs w:val="0"/>
        </w:rPr>
        <w:t xml:space="preserve"> der Direktion für Inneres und Justiz des Kantons Bern</w:t>
      </w:r>
    </w:p>
    <w:p w14:paraId="11B122C1" w14:textId="77777777" w:rsidR="00050FA8" w:rsidRPr="00886BB3" w:rsidRDefault="008A3F2D" w:rsidP="00050FA8">
      <w:pPr>
        <w:pStyle w:val="Brieftext"/>
      </w:pPr>
      <w:r>
        <w:pict w14:anchorId="5D6471CC">
          <v:rect id="_x0000_i1025" style="width:0;height:1.5pt" o:hralign="center" o:hrstd="t" o:hr="t" fillcolor="#a0a0a0" stroked="f"/>
        </w:pic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E7F3A" w14:paraId="2F9F60CE" w14:textId="77777777" w:rsidTr="0022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14:paraId="538EFD7C" w14:textId="77777777" w:rsidR="003E7F3A" w:rsidRDefault="00D16ABE" w:rsidP="00050FA8">
            <w:pPr>
              <w:spacing w:after="120"/>
            </w:pPr>
            <w:r>
              <w:t>Persönliche Daten</w:t>
            </w:r>
          </w:p>
        </w:tc>
      </w:tr>
      <w:tr w:rsidR="0049617D" w:rsidRPr="00326AA9" w14:paraId="5D859329" w14:textId="77777777" w:rsidTr="008268B2">
        <w:tc>
          <w:tcPr>
            <w:tcW w:w="4989" w:type="dxa"/>
          </w:tcPr>
          <w:p w14:paraId="105181C0" w14:textId="77777777" w:rsidR="0049617D" w:rsidRDefault="00D16ABE" w:rsidP="00050FA8">
            <w:pPr>
              <w:spacing w:after="120"/>
            </w:pPr>
            <w:r>
              <w:t>Name (Verheiratete, amtliche Namen gemäss Familienausweis angeben)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1EB5E18" w14:textId="6ABC798A" w:rsidR="0049617D" w:rsidRPr="00326AA9" w:rsidRDefault="008A3F2D" w:rsidP="00050FA8">
            <w:pPr>
              <w:spacing w:after="120"/>
            </w:pPr>
            <w:sdt>
              <w:sdtPr>
                <w:rPr>
                  <w:i/>
                  <w:szCs w:val="21"/>
                  <w:lang w:val="fr-CH"/>
                </w:rPr>
                <w:id w:val="19367041"/>
                <w:placeholder>
                  <w:docPart w:val="005222DBEF7246C08EECBD313468038E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</w:rPr>
                    <w:id w:val="2041700163"/>
                    <w:placeholder>
                      <w:docPart w:val="CD9892DCF1294CC09BD7F49A15493ECC"/>
                    </w:placeholder>
                    <w:showingPlcHdr/>
                  </w:sdtPr>
                  <w:sdtEndPr/>
                  <w:sdtContent>
                    <w:r w:rsidR="00326AA9">
                      <w:rPr>
                        <w:rStyle w:val="Platzhaltertext"/>
                        <w:i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169B8" w:rsidRPr="00326AA9" w14:paraId="0D5F5FCC" w14:textId="77777777" w:rsidTr="00A169B8">
        <w:trPr>
          <w:trHeight w:hRule="exact" w:val="57"/>
        </w:trPr>
        <w:tc>
          <w:tcPr>
            <w:tcW w:w="4989" w:type="dxa"/>
          </w:tcPr>
          <w:p w14:paraId="686B80EE" w14:textId="77777777" w:rsidR="00A169B8" w:rsidRPr="00326AA9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7F3E2005" w14:textId="77777777" w:rsidR="00A169B8" w:rsidRPr="00326AA9" w:rsidRDefault="00A169B8" w:rsidP="00050FA8">
            <w:pPr>
              <w:spacing w:after="120"/>
            </w:pPr>
          </w:p>
        </w:tc>
      </w:tr>
      <w:tr w:rsidR="0049617D" w14:paraId="72481316" w14:textId="77777777" w:rsidTr="008268B2">
        <w:tc>
          <w:tcPr>
            <w:tcW w:w="4989" w:type="dxa"/>
          </w:tcPr>
          <w:p w14:paraId="1EEAD1E1" w14:textId="77777777" w:rsidR="0049617D" w:rsidRDefault="00D16ABE" w:rsidP="00050FA8">
            <w:pPr>
              <w:spacing w:after="120"/>
            </w:pPr>
            <w:r>
              <w:t>Vorname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1826421" w14:textId="1D5DA780" w:rsidR="0049617D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244653857"/>
                <w:placeholder>
                  <w:docPart w:val="10E672B4C6124C66A675B66BD58441E9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A169B8" w14:paraId="65823845" w14:textId="77777777" w:rsidTr="00A169B8">
        <w:trPr>
          <w:trHeight w:hRule="exact" w:val="57"/>
        </w:trPr>
        <w:tc>
          <w:tcPr>
            <w:tcW w:w="4989" w:type="dxa"/>
          </w:tcPr>
          <w:p w14:paraId="52112FAC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785EBCE9" w14:textId="77777777" w:rsidR="00A169B8" w:rsidRDefault="00A169B8" w:rsidP="00050FA8">
            <w:pPr>
              <w:spacing w:after="120"/>
            </w:pPr>
          </w:p>
        </w:tc>
      </w:tr>
      <w:tr w:rsidR="0049617D" w14:paraId="08A39D7A" w14:textId="77777777" w:rsidTr="008268B2">
        <w:tc>
          <w:tcPr>
            <w:tcW w:w="4989" w:type="dxa"/>
          </w:tcPr>
          <w:p w14:paraId="4FB59232" w14:textId="77777777" w:rsidR="0049617D" w:rsidRDefault="00D16ABE" w:rsidP="00D16ABE">
            <w:pPr>
              <w:spacing w:after="120"/>
            </w:pPr>
            <w:r>
              <w:t>Personal Nummer (falls vorhanden)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3B66DEC" w14:textId="70148CC2" w:rsidR="0049617D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207578040"/>
                <w:placeholder>
                  <w:docPart w:val="CB26D11119CB4AE8B52F6FC2CEFB6529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A169B8" w14:paraId="002E7C30" w14:textId="77777777" w:rsidTr="00A169B8">
        <w:trPr>
          <w:trHeight w:hRule="exact" w:val="57"/>
        </w:trPr>
        <w:tc>
          <w:tcPr>
            <w:tcW w:w="4989" w:type="dxa"/>
          </w:tcPr>
          <w:p w14:paraId="07DD0147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4486BDDC" w14:textId="77777777" w:rsidR="00A169B8" w:rsidRDefault="00A169B8" w:rsidP="00050FA8">
            <w:pPr>
              <w:spacing w:after="120"/>
            </w:pPr>
          </w:p>
        </w:tc>
      </w:tr>
      <w:tr w:rsidR="0049617D" w14:paraId="3860FBA1" w14:textId="77777777" w:rsidTr="008268B2">
        <w:tc>
          <w:tcPr>
            <w:tcW w:w="4989" w:type="dxa"/>
          </w:tcPr>
          <w:p w14:paraId="125EFA0F" w14:textId="77777777" w:rsidR="0049617D" w:rsidRDefault="00D16ABE" w:rsidP="00050FA8">
            <w:pPr>
              <w:spacing w:after="120"/>
            </w:pPr>
            <w:r>
              <w:t>Titel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60ABC2E7" w14:textId="3D390E8B" w:rsidR="0049617D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1663497039"/>
                <w:placeholder>
                  <w:docPart w:val="EEBEE93A5730462E8E513D192E099804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16ABE" w14:paraId="35EF65BA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BA22820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16EA4F42" w14:textId="77777777" w:rsidR="00D16ABE" w:rsidRDefault="00D16ABE" w:rsidP="00050FA8">
            <w:pPr>
              <w:spacing w:after="120"/>
            </w:pPr>
          </w:p>
        </w:tc>
      </w:tr>
      <w:tr w:rsidR="00D16ABE" w14:paraId="542259AC" w14:textId="77777777" w:rsidTr="008268B2">
        <w:tc>
          <w:tcPr>
            <w:tcW w:w="4989" w:type="dxa"/>
          </w:tcPr>
          <w:p w14:paraId="3C1E66BD" w14:textId="77777777" w:rsidR="00D16ABE" w:rsidRDefault="00D16ABE" w:rsidP="00050FA8">
            <w:pPr>
              <w:spacing w:after="120"/>
            </w:pPr>
            <w:r>
              <w:t>Geburtsdatum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5583627" w14:textId="0F9EA5D7" w:rsidR="00D16ABE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1730350971"/>
                <w:placeholder>
                  <w:docPart w:val="F89F1C38CE5B44DEA8DB697E00922AF9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16ABE" w14:paraId="7C74C5CB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44D6FDB7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06D03458" w14:textId="77777777" w:rsidR="00D16ABE" w:rsidRDefault="00D16ABE" w:rsidP="00050FA8">
            <w:pPr>
              <w:spacing w:after="120"/>
            </w:pPr>
          </w:p>
        </w:tc>
      </w:tr>
      <w:tr w:rsidR="00D16ABE" w14:paraId="72AD4C5D" w14:textId="77777777" w:rsidTr="008268B2">
        <w:tc>
          <w:tcPr>
            <w:tcW w:w="4989" w:type="dxa"/>
          </w:tcPr>
          <w:p w14:paraId="26D4F4EF" w14:textId="77777777" w:rsidR="00D16ABE" w:rsidRDefault="00D16ABE" w:rsidP="00050FA8">
            <w:pPr>
              <w:spacing w:after="120"/>
            </w:pPr>
            <w:r>
              <w:t>AHV Nummer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2C535C9" w14:textId="71325794" w:rsidR="00D16ABE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828562783"/>
                <w:placeholder>
                  <w:docPart w:val="1700167BC5AC4582919872BAF21B2E65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16ABE" w14:paraId="17BB7EEE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D577EA6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20A291AE" w14:textId="77777777" w:rsidR="00D16ABE" w:rsidRDefault="00D16ABE" w:rsidP="00050FA8">
            <w:pPr>
              <w:spacing w:after="120"/>
            </w:pPr>
          </w:p>
        </w:tc>
      </w:tr>
      <w:tr w:rsidR="00D16ABE" w14:paraId="47FEFC74" w14:textId="77777777" w:rsidTr="00086A9A">
        <w:tc>
          <w:tcPr>
            <w:tcW w:w="4989" w:type="dxa"/>
          </w:tcPr>
          <w:p w14:paraId="0F012537" w14:textId="77777777" w:rsidR="00D16ABE" w:rsidRDefault="00D16ABE" w:rsidP="00050FA8">
            <w:pPr>
              <w:spacing w:after="120"/>
            </w:pPr>
            <w:r>
              <w:t>Geschlecht</w:t>
            </w:r>
          </w:p>
        </w:tc>
        <w:tc>
          <w:tcPr>
            <w:tcW w:w="4989" w:type="dxa"/>
            <w:shd w:val="clear" w:color="auto" w:fill="auto"/>
          </w:tcPr>
          <w:p w14:paraId="39FD5DA9" w14:textId="42EC0DA8" w:rsidR="00D16ABE" w:rsidRDefault="008A3F2D" w:rsidP="00086A9A">
            <w:pPr>
              <w:tabs>
                <w:tab w:val="left" w:pos="1671"/>
              </w:tabs>
              <w:spacing w:after="120"/>
            </w:pPr>
            <w:sdt>
              <w:sdtPr>
                <w:id w:val="-74888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7B">
              <w:t>Weiblich</w:t>
            </w:r>
            <w:r w:rsidR="00086A9A">
              <w:tab/>
            </w:r>
            <w:sdt>
              <w:sdtPr>
                <w:id w:val="-170354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7B">
              <w:t>Männlich</w:t>
            </w:r>
          </w:p>
        </w:tc>
      </w:tr>
      <w:tr w:rsidR="00D16ABE" w14:paraId="43B8EB9A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C27C2BD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3C6682E9" w14:textId="77777777" w:rsidR="00D16ABE" w:rsidRDefault="00D16ABE" w:rsidP="00050FA8">
            <w:pPr>
              <w:spacing w:after="120"/>
            </w:pPr>
          </w:p>
        </w:tc>
      </w:tr>
      <w:tr w:rsidR="00086A9A" w14:paraId="1A20C162" w14:textId="77777777" w:rsidTr="00086A9A">
        <w:tc>
          <w:tcPr>
            <w:tcW w:w="4989" w:type="dxa"/>
          </w:tcPr>
          <w:p w14:paraId="28334D50" w14:textId="3103EBCE" w:rsidR="00086A9A" w:rsidRDefault="00086A9A" w:rsidP="00050FA8">
            <w:pPr>
              <w:spacing w:after="120"/>
            </w:pPr>
            <w:r>
              <w:t>Zivilstand</w:t>
            </w:r>
            <w:r w:rsidR="00BF2A4F">
              <w:t xml:space="preserve"> gültig seit (Datum)</w:t>
            </w:r>
          </w:p>
        </w:tc>
        <w:tc>
          <w:tcPr>
            <w:tcW w:w="4989" w:type="dxa"/>
            <w:shd w:val="clear" w:color="auto" w:fill="auto"/>
          </w:tcPr>
          <w:p w14:paraId="5329ABC9" w14:textId="77777777" w:rsidR="00086A9A" w:rsidRDefault="008A3F2D" w:rsidP="00086A9A">
            <w:pPr>
              <w:tabs>
                <w:tab w:val="left" w:pos="1671"/>
              </w:tabs>
              <w:spacing w:after="120"/>
            </w:pPr>
            <w:sdt>
              <w:sdtPr>
                <w:id w:val="-9571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A9A">
              <w:t>Ledig</w:t>
            </w:r>
            <w:r w:rsidR="00086A9A">
              <w:tab/>
            </w:r>
            <w:sdt>
              <w:sdtPr>
                <w:id w:val="-11253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A9A">
              <w:t>Verheiratet</w:t>
            </w:r>
            <w:r w:rsidR="00086A9A">
              <w:tab/>
            </w:r>
            <w:sdt>
              <w:sdtPr>
                <w:id w:val="-5887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A9A">
              <w:t>Verwitwet</w:t>
            </w:r>
          </w:p>
          <w:p w14:paraId="00B020EE" w14:textId="77777777" w:rsidR="00086A9A" w:rsidRDefault="008A3F2D" w:rsidP="00086A9A">
            <w:pPr>
              <w:tabs>
                <w:tab w:val="left" w:pos="1671"/>
              </w:tabs>
              <w:spacing w:after="120"/>
            </w:pPr>
            <w:sdt>
              <w:sdtPr>
                <w:id w:val="3537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A9A">
              <w:t>Geschieden</w:t>
            </w:r>
            <w:r w:rsidR="00086A9A">
              <w:tab/>
            </w:r>
            <w:sdt>
              <w:sdtPr>
                <w:id w:val="-156186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A9A">
              <w:t>Getrennt</w:t>
            </w:r>
          </w:p>
          <w:p w14:paraId="7FEBF4F1" w14:textId="77777777" w:rsidR="00086A9A" w:rsidRDefault="008A3F2D" w:rsidP="00086A9A">
            <w:pPr>
              <w:spacing w:after="120"/>
            </w:pPr>
            <w:sdt>
              <w:sdtPr>
                <w:id w:val="15694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A9A">
              <w:t xml:space="preserve">Gerichtlich getrennt im Sinne von Art. 117 ZGB  </w:t>
            </w:r>
          </w:p>
        </w:tc>
      </w:tr>
      <w:tr w:rsidR="00D16ABE" w14:paraId="7420EEAA" w14:textId="77777777" w:rsidTr="00086A9A">
        <w:trPr>
          <w:trHeight w:hRule="exact" w:val="57"/>
        </w:trPr>
        <w:tc>
          <w:tcPr>
            <w:tcW w:w="4989" w:type="dxa"/>
          </w:tcPr>
          <w:p w14:paraId="75A786F8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36F1C50A" w14:textId="77777777" w:rsidR="00D16ABE" w:rsidRDefault="00D16ABE" w:rsidP="00050FA8">
            <w:pPr>
              <w:spacing w:after="120"/>
            </w:pPr>
          </w:p>
        </w:tc>
      </w:tr>
      <w:tr w:rsidR="00D16ABE" w14:paraId="60E65AED" w14:textId="77777777" w:rsidTr="008163AD">
        <w:tc>
          <w:tcPr>
            <w:tcW w:w="4989" w:type="dxa"/>
          </w:tcPr>
          <w:p w14:paraId="2E70EE63" w14:textId="77777777" w:rsidR="00D16ABE" w:rsidRDefault="00E55A7B" w:rsidP="00E55A7B">
            <w:pPr>
              <w:spacing w:after="120"/>
            </w:pPr>
            <w:r>
              <w:t>Gleichgeschlechtliche Partnerschaft</w:t>
            </w:r>
          </w:p>
        </w:tc>
        <w:tc>
          <w:tcPr>
            <w:tcW w:w="4989" w:type="dxa"/>
            <w:shd w:val="clear" w:color="auto" w:fill="auto"/>
          </w:tcPr>
          <w:p w14:paraId="3D7624E8" w14:textId="77777777" w:rsidR="00D16ABE" w:rsidRDefault="008A3F2D" w:rsidP="008163AD">
            <w:pPr>
              <w:tabs>
                <w:tab w:val="left" w:pos="1671"/>
              </w:tabs>
              <w:spacing w:after="120"/>
            </w:pPr>
            <w:sdt>
              <w:sdtPr>
                <w:id w:val="-205530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7B">
              <w:t>Eingetragen</w:t>
            </w:r>
            <w:r w:rsidR="008163AD">
              <w:tab/>
            </w:r>
            <w:sdt>
              <w:sdtPr>
                <w:id w:val="-195154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7B">
              <w:t>Gerichtlich aufgelöst</w:t>
            </w:r>
          </w:p>
          <w:p w14:paraId="7872A30E" w14:textId="77777777" w:rsidR="00E55A7B" w:rsidRDefault="008A3F2D" w:rsidP="00050FA8">
            <w:pPr>
              <w:spacing w:after="120"/>
            </w:pPr>
            <w:sdt>
              <w:sdtPr>
                <w:id w:val="20850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7B">
              <w:t>Durch Tod aufgelöst</w:t>
            </w:r>
          </w:p>
        </w:tc>
      </w:tr>
      <w:tr w:rsidR="00D16ABE" w14:paraId="10FF83BC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003B2645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7837D551" w14:textId="77777777" w:rsidR="00D16ABE" w:rsidRDefault="00D16ABE" w:rsidP="00050FA8">
            <w:pPr>
              <w:spacing w:after="120"/>
            </w:pPr>
          </w:p>
        </w:tc>
      </w:tr>
      <w:tr w:rsidR="00D16ABE" w14:paraId="22FDAD36" w14:textId="77777777" w:rsidTr="008268B2">
        <w:tc>
          <w:tcPr>
            <w:tcW w:w="4989" w:type="dxa"/>
          </w:tcPr>
          <w:p w14:paraId="356D762D" w14:textId="77777777" w:rsidR="00D16ABE" w:rsidRDefault="00D16ABE" w:rsidP="00050FA8">
            <w:pPr>
              <w:spacing w:after="120"/>
            </w:pPr>
            <w:r>
              <w:t>Muttersprache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35B5CA3" w14:textId="76E629DA" w:rsidR="00D16ABE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224464307"/>
                <w:placeholder>
                  <w:docPart w:val="A5CDA67BFB5C45DC91751DA61DC8AA61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16ABE" w14:paraId="744E3B21" w14:textId="77777777" w:rsidTr="008163AD">
        <w:tc>
          <w:tcPr>
            <w:tcW w:w="4989" w:type="dxa"/>
          </w:tcPr>
          <w:p w14:paraId="78EABBD8" w14:textId="77777777" w:rsidR="00D16ABE" w:rsidRDefault="00084732" w:rsidP="00050FA8">
            <w:pPr>
              <w:spacing w:after="120"/>
            </w:pPr>
            <w:r>
              <w:lastRenderedPageBreak/>
              <w:t>Sprache für Korrespondenz</w:t>
            </w:r>
          </w:p>
        </w:tc>
        <w:tc>
          <w:tcPr>
            <w:tcW w:w="4989" w:type="dxa"/>
            <w:shd w:val="clear" w:color="auto" w:fill="auto"/>
          </w:tcPr>
          <w:p w14:paraId="60353565" w14:textId="6BDFBB6D" w:rsidR="00D16ABE" w:rsidRDefault="008A3F2D" w:rsidP="008163AD">
            <w:pPr>
              <w:tabs>
                <w:tab w:val="left" w:pos="1671"/>
              </w:tabs>
              <w:spacing w:after="120"/>
            </w:pPr>
            <w:sdt>
              <w:sdtPr>
                <w:id w:val="3662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32">
              <w:t>Deutsch</w:t>
            </w:r>
            <w:r w:rsidR="008163AD">
              <w:tab/>
            </w:r>
            <w:sdt>
              <w:sdtPr>
                <w:id w:val="10780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4732">
              <w:t>Französisch</w:t>
            </w:r>
          </w:p>
        </w:tc>
      </w:tr>
      <w:tr w:rsidR="00D16ABE" w14:paraId="695A6895" w14:textId="77777777" w:rsidTr="008163AD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83F6037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325B084E" w14:textId="77777777" w:rsidR="00D16ABE" w:rsidRDefault="00D16ABE" w:rsidP="00050FA8">
            <w:pPr>
              <w:spacing w:after="120"/>
            </w:pPr>
          </w:p>
        </w:tc>
      </w:tr>
      <w:tr w:rsidR="00D16ABE" w14:paraId="1F138487" w14:textId="77777777" w:rsidTr="008163AD"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4C6B0A93" w14:textId="77777777" w:rsidR="00D16ABE" w:rsidRDefault="00084732" w:rsidP="00050FA8">
            <w:pPr>
              <w:spacing w:after="120"/>
            </w:pPr>
            <w:r>
              <w:t>Nationalität</w:t>
            </w:r>
          </w:p>
        </w:tc>
        <w:tc>
          <w:tcPr>
            <w:tcW w:w="4989" w:type="dxa"/>
            <w:tcBorders>
              <w:bottom w:val="single" w:sz="2" w:space="0" w:color="DFE3E5" w:themeColor="text2" w:themeTint="33"/>
            </w:tcBorders>
            <w:shd w:val="clear" w:color="auto" w:fill="EFF0F1" w:themeFill="background2" w:themeFillTint="33"/>
          </w:tcPr>
          <w:p w14:paraId="41817934" w14:textId="702ED938" w:rsidR="00D16ABE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2140325673"/>
                <w:placeholder>
                  <w:docPart w:val="95F72AB433BF4EB284A7CE6242EB03F1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16ABE" w14:paraId="156DAADF" w14:textId="77777777" w:rsidTr="008163AD">
        <w:trPr>
          <w:trHeight w:hRule="exact" w:val="57"/>
        </w:trPr>
        <w:tc>
          <w:tcPr>
            <w:tcW w:w="4989" w:type="dxa"/>
            <w:tcBorders>
              <w:top w:val="single" w:sz="2" w:space="0" w:color="DFE3E5" w:themeColor="text2" w:themeTint="33"/>
            </w:tcBorders>
          </w:tcPr>
          <w:p w14:paraId="4ACFF134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tcBorders>
              <w:top w:val="single" w:sz="2" w:space="0" w:color="DFE3E5" w:themeColor="text2" w:themeTint="33"/>
            </w:tcBorders>
            <w:shd w:val="clear" w:color="auto" w:fill="auto"/>
          </w:tcPr>
          <w:p w14:paraId="266540A4" w14:textId="77777777" w:rsidR="00D16ABE" w:rsidRDefault="00D16ABE" w:rsidP="00050FA8">
            <w:pPr>
              <w:spacing w:after="120"/>
            </w:pPr>
          </w:p>
        </w:tc>
      </w:tr>
      <w:tr w:rsidR="00D16ABE" w14:paraId="73DB8FCB" w14:textId="77777777" w:rsidTr="008268B2">
        <w:tc>
          <w:tcPr>
            <w:tcW w:w="4989" w:type="dxa"/>
          </w:tcPr>
          <w:p w14:paraId="2B40F7F1" w14:textId="77777777" w:rsidR="00D16ABE" w:rsidRDefault="00084732" w:rsidP="005611ED">
            <w:pPr>
              <w:spacing w:after="120"/>
            </w:pPr>
            <w:r>
              <w:t>Heimatort</w:t>
            </w:r>
            <w:r w:rsidR="005611ED">
              <w:t xml:space="preserve"> (Postleitzahl und Ort)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674A49A" w14:textId="574CFC64" w:rsidR="00084732" w:rsidRDefault="00084732" w:rsidP="00084732">
            <w:pPr>
              <w:spacing w:after="120"/>
            </w:pPr>
            <w:r>
              <w:t xml:space="preserve"> </w:t>
            </w:r>
            <w:sdt>
              <w:sdtPr>
                <w:rPr>
                  <w:i/>
                  <w:szCs w:val="21"/>
                </w:rPr>
                <w:id w:val="673467844"/>
                <w:placeholder>
                  <w:docPart w:val="BD030174DF764CF8B4B2B3FCC69140DB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16ABE" w14:paraId="40D51618" w14:textId="77777777" w:rsidTr="008163AD">
        <w:trPr>
          <w:trHeight w:hRule="exact" w:val="57"/>
        </w:trPr>
        <w:tc>
          <w:tcPr>
            <w:tcW w:w="4989" w:type="dxa"/>
            <w:shd w:val="clear" w:color="auto" w:fill="auto"/>
          </w:tcPr>
          <w:p w14:paraId="492855A8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2B6AF210" w14:textId="77777777" w:rsidR="00D16ABE" w:rsidRDefault="00D16ABE" w:rsidP="00050FA8">
            <w:pPr>
              <w:spacing w:after="120"/>
            </w:pPr>
          </w:p>
        </w:tc>
      </w:tr>
      <w:tr w:rsidR="00D16ABE" w14:paraId="6EB8BEF0" w14:textId="77777777" w:rsidTr="008268B2">
        <w:tc>
          <w:tcPr>
            <w:tcW w:w="4989" w:type="dxa"/>
          </w:tcPr>
          <w:p w14:paraId="49BD7F18" w14:textId="2DF4ABD9" w:rsidR="00D16ABE" w:rsidRDefault="00084732" w:rsidP="00050FA8">
            <w:pPr>
              <w:spacing w:after="120"/>
            </w:pPr>
            <w:r>
              <w:t>Wohnadresse</w:t>
            </w:r>
            <w:r w:rsidR="005611ED">
              <w:t xml:space="preserve"> (</w:t>
            </w:r>
            <w:r w:rsidR="00FE2A9C">
              <w:t xml:space="preserve">Adresse, </w:t>
            </w:r>
            <w:r w:rsidR="005611ED">
              <w:t>Postleitzahl und Ort)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5C19689" w14:textId="65EAF9CA" w:rsidR="00084732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920518165"/>
                <w:placeholder>
                  <w:docPart w:val="48E4837CAA11430DA90E3BF8D0D43A4C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616128" w14:paraId="6E1CA0FB" w14:textId="77777777" w:rsidTr="00984861">
        <w:tc>
          <w:tcPr>
            <w:tcW w:w="9978" w:type="dxa"/>
            <w:gridSpan w:val="2"/>
          </w:tcPr>
          <w:p w14:paraId="4081EDBB" w14:textId="77777777" w:rsidR="005611ED" w:rsidRDefault="005611ED" w:rsidP="009F74C8">
            <w:pPr>
              <w:spacing w:after="120"/>
              <w:rPr>
                <w:b/>
              </w:rPr>
            </w:pPr>
          </w:p>
          <w:p w14:paraId="5389F22E" w14:textId="77777777" w:rsidR="00616128" w:rsidRDefault="00616128" w:rsidP="009F74C8">
            <w:pPr>
              <w:spacing w:after="120"/>
            </w:pPr>
            <w:r w:rsidRPr="00D16ABE">
              <w:rPr>
                <w:b/>
              </w:rPr>
              <w:t xml:space="preserve">Quellensteuer </w:t>
            </w:r>
            <w:r>
              <w:rPr>
                <w:b/>
              </w:rPr>
              <w:t xml:space="preserve">(für ausländische </w:t>
            </w:r>
            <w:r w:rsidR="009F74C8">
              <w:rPr>
                <w:b/>
              </w:rPr>
              <w:t>Pflegeeltern)</w:t>
            </w:r>
          </w:p>
        </w:tc>
      </w:tr>
      <w:tr w:rsidR="00D16ABE" w14:paraId="1B88E9BF" w14:textId="77777777" w:rsidTr="005611ED">
        <w:tc>
          <w:tcPr>
            <w:tcW w:w="4989" w:type="dxa"/>
          </w:tcPr>
          <w:p w14:paraId="5B58A7F4" w14:textId="77777777" w:rsidR="00D16ABE" w:rsidRDefault="00616128" w:rsidP="00050FA8">
            <w:pPr>
              <w:spacing w:after="120"/>
            </w:pPr>
            <w:r>
              <w:t>Sind Sie Quellensteuer pflichtig?</w:t>
            </w:r>
          </w:p>
        </w:tc>
        <w:tc>
          <w:tcPr>
            <w:tcW w:w="4989" w:type="dxa"/>
            <w:shd w:val="clear" w:color="auto" w:fill="auto"/>
          </w:tcPr>
          <w:p w14:paraId="733035B2" w14:textId="77777777" w:rsidR="00D16ABE" w:rsidRDefault="008A3F2D" w:rsidP="005611ED">
            <w:pPr>
              <w:tabs>
                <w:tab w:val="left" w:pos="1656"/>
              </w:tabs>
              <w:spacing w:after="120"/>
            </w:pPr>
            <w:sdt>
              <w:sdtPr>
                <w:id w:val="-206347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109">
              <w:t>Ja</w:t>
            </w:r>
            <w:r w:rsidR="005611ED">
              <w:tab/>
            </w:r>
            <w:sdt>
              <w:sdtPr>
                <w:id w:val="17177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109">
              <w:t xml:space="preserve"> Nein</w:t>
            </w:r>
          </w:p>
        </w:tc>
      </w:tr>
      <w:tr w:rsidR="00D16ABE" w14:paraId="1A4415F0" w14:textId="77777777" w:rsidTr="005611ED">
        <w:trPr>
          <w:trHeight w:hRule="exact" w:val="57"/>
        </w:trPr>
        <w:tc>
          <w:tcPr>
            <w:tcW w:w="4989" w:type="dxa"/>
          </w:tcPr>
          <w:p w14:paraId="6E7C166E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29757632" w14:textId="77777777" w:rsidR="00D16ABE" w:rsidRDefault="00D16ABE" w:rsidP="00050FA8">
            <w:pPr>
              <w:spacing w:after="120"/>
            </w:pPr>
          </w:p>
        </w:tc>
      </w:tr>
      <w:tr w:rsidR="00D16ABE" w14:paraId="2EEFFAD6" w14:textId="77777777" w:rsidTr="005611ED">
        <w:tc>
          <w:tcPr>
            <w:tcW w:w="4989" w:type="dxa"/>
          </w:tcPr>
          <w:p w14:paraId="410A4D63" w14:textId="77777777" w:rsidR="00D16ABE" w:rsidRDefault="00616128" w:rsidP="00616128">
            <w:pPr>
              <w:spacing w:after="120"/>
            </w:pPr>
            <w:r>
              <w:t xml:space="preserve">Ausweis bei </w:t>
            </w:r>
            <w:r>
              <w:rPr>
                <w:b/>
              </w:rPr>
              <w:t xml:space="preserve">nicht </w:t>
            </w:r>
            <w:r w:rsidRPr="00616128">
              <w:t>qu</w:t>
            </w:r>
            <w:r>
              <w:t>ellenbesteuerten Personen</w:t>
            </w:r>
          </w:p>
        </w:tc>
        <w:tc>
          <w:tcPr>
            <w:tcW w:w="4989" w:type="dxa"/>
            <w:shd w:val="clear" w:color="auto" w:fill="auto"/>
          </w:tcPr>
          <w:p w14:paraId="4347A775" w14:textId="77777777" w:rsidR="00D16ABE" w:rsidRDefault="008A3F2D" w:rsidP="00050FA8">
            <w:pPr>
              <w:spacing w:after="120"/>
            </w:pPr>
            <w:sdt>
              <w:sdtPr>
                <w:id w:val="91004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109">
              <w:t xml:space="preserve">Ausweis C EU/EFTA   </w:t>
            </w:r>
          </w:p>
        </w:tc>
      </w:tr>
      <w:tr w:rsidR="00616128" w14:paraId="3C30DC3C" w14:textId="77777777" w:rsidTr="005611ED">
        <w:trPr>
          <w:trHeight w:hRule="exact" w:val="57"/>
        </w:trPr>
        <w:tc>
          <w:tcPr>
            <w:tcW w:w="4989" w:type="dxa"/>
          </w:tcPr>
          <w:p w14:paraId="4776BA95" w14:textId="77777777" w:rsidR="00616128" w:rsidRDefault="00616128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30E0D3FA" w14:textId="77777777" w:rsidR="00616128" w:rsidRDefault="00616128" w:rsidP="00050FA8">
            <w:pPr>
              <w:spacing w:after="120"/>
            </w:pPr>
          </w:p>
        </w:tc>
      </w:tr>
      <w:tr w:rsidR="00616128" w14:paraId="19CE6FB1" w14:textId="77777777" w:rsidTr="008268B2">
        <w:tc>
          <w:tcPr>
            <w:tcW w:w="4989" w:type="dxa"/>
          </w:tcPr>
          <w:p w14:paraId="397DCF66" w14:textId="77777777" w:rsidR="00616128" w:rsidRDefault="00616128" w:rsidP="00050FA8">
            <w:pPr>
              <w:spacing w:after="120"/>
            </w:pPr>
            <w:r>
              <w:t>Gültig ab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A8A6196" w14:textId="27BEE834" w:rsidR="00616128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1420637285"/>
                <w:placeholder>
                  <w:docPart w:val="8E063B34CC2C41E88EF92A3772036E17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D16ABE" w14:paraId="34F6CF38" w14:textId="77777777" w:rsidTr="005611ED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F9F959F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483BB0B4" w14:textId="77777777" w:rsidR="00D16ABE" w:rsidRDefault="00D16ABE" w:rsidP="00050FA8">
            <w:pPr>
              <w:spacing w:after="120"/>
            </w:pPr>
          </w:p>
        </w:tc>
      </w:tr>
      <w:tr w:rsidR="00D16ABE" w14:paraId="57BFE9C6" w14:textId="77777777" w:rsidTr="005611ED">
        <w:tc>
          <w:tcPr>
            <w:tcW w:w="4989" w:type="dxa"/>
          </w:tcPr>
          <w:p w14:paraId="7B786B69" w14:textId="77777777" w:rsidR="00D16ABE" w:rsidRDefault="00616128" w:rsidP="00616128">
            <w:pPr>
              <w:spacing w:after="120"/>
            </w:pPr>
            <w:r>
              <w:t>Ausweis bei quellenbesteuerten Personen</w:t>
            </w:r>
          </w:p>
        </w:tc>
        <w:tc>
          <w:tcPr>
            <w:tcW w:w="4989" w:type="dxa"/>
            <w:shd w:val="clear" w:color="auto" w:fill="auto"/>
          </w:tcPr>
          <w:p w14:paraId="55BD93B4" w14:textId="77777777" w:rsidR="00D16ABE" w:rsidRDefault="008A3F2D" w:rsidP="005611ED">
            <w:pPr>
              <w:tabs>
                <w:tab w:val="left" w:pos="1671"/>
                <w:tab w:val="left" w:pos="3230"/>
              </w:tabs>
              <w:spacing w:after="120"/>
            </w:pPr>
            <w:sdt>
              <w:sdtPr>
                <w:id w:val="18309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1ED">
              <w:t>Ausweis B</w:t>
            </w:r>
            <w:r w:rsidR="005611ED">
              <w:tab/>
            </w:r>
            <w:sdt>
              <w:sdtPr>
                <w:id w:val="-19594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1ED">
              <w:t>Ausweis F</w:t>
            </w:r>
            <w:r w:rsidR="005611ED">
              <w:tab/>
            </w:r>
            <w:sdt>
              <w:sdtPr>
                <w:id w:val="-110349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109">
              <w:t>Ausweis G</w:t>
            </w:r>
          </w:p>
          <w:p w14:paraId="64D84445" w14:textId="77777777" w:rsidR="00B34109" w:rsidRDefault="008A3F2D" w:rsidP="005611ED">
            <w:pPr>
              <w:tabs>
                <w:tab w:val="left" w:pos="1671"/>
              </w:tabs>
              <w:spacing w:after="120"/>
            </w:pPr>
            <w:sdt>
              <w:sdtPr>
                <w:id w:val="104671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11ED">
              <w:t>Ausweis L</w:t>
            </w:r>
            <w:r w:rsidR="005611ED">
              <w:tab/>
            </w:r>
            <w:sdt>
              <w:sdtPr>
                <w:id w:val="-211581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109">
              <w:t>Ausweis N</w:t>
            </w:r>
          </w:p>
        </w:tc>
      </w:tr>
      <w:tr w:rsidR="00D16ABE" w14:paraId="595A5176" w14:textId="77777777" w:rsidTr="005611ED">
        <w:trPr>
          <w:trHeight w:hRule="exact" w:val="57"/>
        </w:trPr>
        <w:tc>
          <w:tcPr>
            <w:tcW w:w="4989" w:type="dxa"/>
          </w:tcPr>
          <w:p w14:paraId="7878418B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387771ED" w14:textId="77777777" w:rsidR="00D16ABE" w:rsidRDefault="00D16ABE" w:rsidP="00050FA8">
            <w:pPr>
              <w:spacing w:after="120"/>
            </w:pPr>
          </w:p>
        </w:tc>
      </w:tr>
      <w:tr w:rsidR="00D16ABE" w14:paraId="3AF24D6C" w14:textId="77777777" w:rsidTr="008268B2">
        <w:tc>
          <w:tcPr>
            <w:tcW w:w="4989" w:type="dxa"/>
          </w:tcPr>
          <w:p w14:paraId="78F3F6D4" w14:textId="77777777" w:rsidR="00D16ABE" w:rsidRDefault="00616128" w:rsidP="00050FA8">
            <w:pPr>
              <w:spacing w:after="120"/>
            </w:pPr>
            <w:r>
              <w:t>Gültig ab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251107C" w14:textId="4EE8CC35" w:rsidR="00D16ABE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582379380"/>
                <w:placeholder>
                  <w:docPart w:val="691A6D55679A4876A4F6EC2723FD9941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616128" w14:paraId="622EC2E4" w14:textId="77777777" w:rsidTr="00AF2251">
        <w:tc>
          <w:tcPr>
            <w:tcW w:w="9978" w:type="dxa"/>
            <w:gridSpan w:val="2"/>
          </w:tcPr>
          <w:p w14:paraId="7C91030B" w14:textId="77777777" w:rsidR="00616128" w:rsidRPr="00B34109" w:rsidRDefault="00616128" w:rsidP="00616128">
            <w:pPr>
              <w:spacing w:after="120"/>
              <w:rPr>
                <w:b/>
              </w:rPr>
            </w:pPr>
            <w:r w:rsidRPr="00B34109">
              <w:rPr>
                <w:b/>
              </w:rPr>
              <w:t>Bei Ausweis B, F, G, L oder N; Meldeformular für quellenbesteuerte Arbeitnehmende ausfüllen.</w:t>
            </w:r>
          </w:p>
        </w:tc>
      </w:tr>
      <w:tr w:rsidR="00D16ABE" w14:paraId="02DDFEE7" w14:textId="77777777" w:rsidTr="00E60791">
        <w:tc>
          <w:tcPr>
            <w:tcW w:w="4989" w:type="dxa"/>
          </w:tcPr>
          <w:p w14:paraId="36F79572" w14:textId="77777777" w:rsidR="00D16ABE" w:rsidRDefault="00616128" w:rsidP="00050FA8">
            <w:pPr>
              <w:spacing w:after="120"/>
            </w:pPr>
            <w:r>
              <w:t xml:space="preserve">Handel es sich um eine Anstellung im </w:t>
            </w:r>
            <w:r w:rsidR="00B34109">
              <w:t>Nebenerwerb</w:t>
            </w:r>
            <w:r>
              <w:t>?</w:t>
            </w:r>
          </w:p>
        </w:tc>
        <w:tc>
          <w:tcPr>
            <w:tcW w:w="4989" w:type="dxa"/>
            <w:shd w:val="clear" w:color="auto" w:fill="auto"/>
          </w:tcPr>
          <w:p w14:paraId="532D107A" w14:textId="77777777" w:rsidR="00D16ABE" w:rsidRDefault="008A3F2D" w:rsidP="00E60791">
            <w:pPr>
              <w:tabs>
                <w:tab w:val="left" w:pos="1656"/>
              </w:tabs>
              <w:spacing w:after="120"/>
            </w:pPr>
            <w:sdt>
              <w:sdtPr>
                <w:id w:val="154617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109">
              <w:t>Ja</w:t>
            </w:r>
            <w:r w:rsidR="00E60791">
              <w:tab/>
            </w:r>
            <w:sdt>
              <w:sdtPr>
                <w:id w:val="1447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4109">
              <w:t>Nein</w:t>
            </w:r>
          </w:p>
        </w:tc>
      </w:tr>
      <w:tr w:rsidR="00D16ABE" w14:paraId="7E2B57DF" w14:textId="77777777" w:rsidTr="00E60791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9888A95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2639457B" w14:textId="77777777" w:rsidR="00D16ABE" w:rsidRDefault="00D16ABE" w:rsidP="00050FA8">
            <w:pPr>
              <w:spacing w:after="120"/>
            </w:pPr>
          </w:p>
        </w:tc>
      </w:tr>
      <w:tr w:rsidR="00616128" w14:paraId="55E2AB7D" w14:textId="77777777" w:rsidTr="00EC66E1">
        <w:tc>
          <w:tcPr>
            <w:tcW w:w="9978" w:type="dxa"/>
            <w:gridSpan w:val="2"/>
          </w:tcPr>
          <w:p w14:paraId="5FD6FE32" w14:textId="77777777" w:rsidR="00616128" w:rsidRDefault="00616128" w:rsidP="009F74C8">
            <w:pPr>
              <w:spacing w:after="120"/>
            </w:pPr>
          </w:p>
        </w:tc>
      </w:tr>
      <w:tr w:rsidR="00D16ABE" w14:paraId="480C6CFB" w14:textId="77777777" w:rsidTr="00E60791">
        <w:tc>
          <w:tcPr>
            <w:tcW w:w="4989" w:type="dxa"/>
          </w:tcPr>
          <w:p w14:paraId="73D9C6C1" w14:textId="77777777" w:rsidR="00D16ABE" w:rsidRDefault="00E60791" w:rsidP="00E60791">
            <w:pPr>
              <w:spacing w:after="120"/>
            </w:pPr>
            <w:r>
              <w:t>Gehören Sie einer der folgenden als Landeskirche anerkannten Religionsgemeinschaft an:</w:t>
            </w:r>
          </w:p>
        </w:tc>
        <w:tc>
          <w:tcPr>
            <w:tcW w:w="4989" w:type="dxa"/>
            <w:shd w:val="clear" w:color="auto" w:fill="auto"/>
          </w:tcPr>
          <w:p w14:paraId="04AACCFB" w14:textId="77777777" w:rsidR="00D16ABE" w:rsidRDefault="008A3F2D" w:rsidP="00E60791">
            <w:pPr>
              <w:tabs>
                <w:tab w:val="left" w:pos="2238"/>
              </w:tabs>
              <w:spacing w:after="120"/>
            </w:pPr>
            <w:sdt>
              <w:sdtPr>
                <w:id w:val="75169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91">
              <w:t>Reformiert</w:t>
            </w:r>
            <w:r w:rsidR="00E60791">
              <w:tab/>
            </w:r>
            <w:sdt>
              <w:sdtPr>
                <w:id w:val="-30099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91">
              <w:t>Römisch –Katholisch</w:t>
            </w:r>
          </w:p>
          <w:p w14:paraId="27867E32" w14:textId="77777777" w:rsidR="00E60791" w:rsidRDefault="008A3F2D" w:rsidP="00E60791">
            <w:pPr>
              <w:tabs>
                <w:tab w:val="left" w:pos="2238"/>
              </w:tabs>
              <w:spacing w:after="120"/>
            </w:pPr>
            <w:sdt>
              <w:sdtPr>
                <w:id w:val="-74124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91">
              <w:t>Christ –Katholisch</w:t>
            </w:r>
            <w:r w:rsidR="00E60791">
              <w:tab/>
            </w:r>
            <w:sdt>
              <w:sdtPr>
                <w:id w:val="-120632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91">
              <w:t>Keiner dieser Kirchen</w:t>
            </w:r>
          </w:p>
          <w:p w14:paraId="6DA402CD" w14:textId="77777777" w:rsidR="00E60791" w:rsidRDefault="00E60791" w:rsidP="00050FA8">
            <w:pPr>
              <w:spacing w:after="120"/>
            </w:pPr>
          </w:p>
        </w:tc>
      </w:tr>
      <w:tr w:rsidR="00D16ABE" w14:paraId="0C383B77" w14:textId="77777777" w:rsidTr="00E60791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FBDB26D" w14:textId="77777777" w:rsidR="00D16ABE" w:rsidRDefault="00D16ABE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4B72BFE3" w14:textId="77777777" w:rsidR="00D16ABE" w:rsidRDefault="00D16ABE" w:rsidP="00050FA8">
            <w:pPr>
              <w:spacing w:after="120"/>
            </w:pPr>
          </w:p>
        </w:tc>
      </w:tr>
      <w:tr w:rsidR="00E60791" w14:paraId="00550250" w14:textId="77777777" w:rsidTr="00E60791">
        <w:tc>
          <w:tcPr>
            <w:tcW w:w="4989" w:type="dxa"/>
          </w:tcPr>
          <w:p w14:paraId="644DE918" w14:textId="77777777" w:rsidR="00E60791" w:rsidRDefault="00E60791" w:rsidP="00E60791">
            <w:pPr>
              <w:spacing w:after="120"/>
            </w:pPr>
            <w:r>
              <w:t>Ist die Ehepartnerin/der Ehepartner erwerbstätig?</w:t>
            </w:r>
          </w:p>
        </w:tc>
        <w:tc>
          <w:tcPr>
            <w:tcW w:w="4989" w:type="dxa"/>
            <w:shd w:val="clear" w:color="auto" w:fill="auto"/>
          </w:tcPr>
          <w:p w14:paraId="1BF425A6" w14:textId="77777777" w:rsidR="00E60791" w:rsidRDefault="008A3F2D" w:rsidP="00E60791">
            <w:pPr>
              <w:tabs>
                <w:tab w:val="left" w:pos="1656"/>
              </w:tabs>
              <w:spacing w:after="120"/>
            </w:pPr>
            <w:sdt>
              <w:sdtPr>
                <w:id w:val="-18420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91">
              <w:t>Ja</w:t>
            </w:r>
            <w:r w:rsidR="00E60791">
              <w:tab/>
            </w:r>
            <w:sdt>
              <w:sdtPr>
                <w:id w:val="181390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0791">
              <w:t>Nein</w:t>
            </w:r>
          </w:p>
        </w:tc>
      </w:tr>
    </w:tbl>
    <w:p w14:paraId="58466298" w14:textId="77777777" w:rsidR="004575D2" w:rsidRDefault="004575D2" w:rsidP="00050FA8">
      <w:pPr>
        <w:spacing w:after="120"/>
      </w:pPr>
    </w:p>
    <w:p w14:paraId="1F414F84" w14:textId="77777777" w:rsidR="004575D2" w:rsidRDefault="004575D2">
      <w:pPr>
        <w:spacing w:after="200" w:line="24" w:lineRule="auto"/>
      </w:pPr>
      <w:r>
        <w:br w:type="page"/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E7F3A" w14:paraId="7F15D1F8" w14:textId="77777777" w:rsidTr="00D65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14:paraId="27944B34" w14:textId="77777777" w:rsidR="003E7F3A" w:rsidRDefault="00616128" w:rsidP="00616128">
            <w:pPr>
              <w:spacing w:after="120"/>
            </w:pPr>
            <w:r>
              <w:lastRenderedPageBreak/>
              <w:t>Daten Ehepartnerin / Ehepartner bzw. gleichgeschlechtliche Partnerin / Partner</w:t>
            </w:r>
          </w:p>
        </w:tc>
      </w:tr>
      <w:tr w:rsidR="000D2209" w14:paraId="55026612" w14:textId="77777777" w:rsidTr="00E6376F">
        <w:tc>
          <w:tcPr>
            <w:tcW w:w="4989" w:type="dxa"/>
          </w:tcPr>
          <w:p w14:paraId="03250D42" w14:textId="77777777" w:rsidR="000D2209" w:rsidRPr="000D2209" w:rsidRDefault="00616128" w:rsidP="00050FA8">
            <w:pPr>
              <w:spacing w:after="120"/>
            </w:pPr>
            <w:r>
              <w:t>Name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F7A61B0" w14:textId="7B529D03" w:rsidR="000D2209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371192511"/>
                <w:placeholder>
                  <w:docPart w:val="B7DF8EC77A0E49C8B8082C5380B15594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A169B8" w14:paraId="050124B5" w14:textId="77777777" w:rsidTr="0024324C">
        <w:trPr>
          <w:trHeight w:hRule="exact" w:val="57"/>
        </w:trPr>
        <w:tc>
          <w:tcPr>
            <w:tcW w:w="4989" w:type="dxa"/>
          </w:tcPr>
          <w:p w14:paraId="581295CE" w14:textId="77777777" w:rsidR="00A169B8" w:rsidRPr="000D2209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5C09F4CC" w14:textId="77777777" w:rsidR="00A169B8" w:rsidRDefault="00A169B8" w:rsidP="00050FA8">
            <w:pPr>
              <w:spacing w:after="120"/>
            </w:pPr>
          </w:p>
        </w:tc>
      </w:tr>
      <w:tr w:rsidR="0049617D" w14:paraId="5E842B83" w14:textId="77777777" w:rsidTr="00E6376F">
        <w:tc>
          <w:tcPr>
            <w:tcW w:w="4989" w:type="dxa"/>
          </w:tcPr>
          <w:p w14:paraId="17E9EB21" w14:textId="77777777" w:rsidR="0049617D" w:rsidRDefault="00616128" w:rsidP="00050FA8">
            <w:pPr>
              <w:spacing w:after="120"/>
            </w:pPr>
            <w:r>
              <w:t>Vorname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3EE0D62" w14:textId="1CAB759C" w:rsidR="0049617D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147210586"/>
                <w:placeholder>
                  <w:docPart w:val="940C9EFD18A24E6291D8CE5CA02AFDC1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A169B8" w14:paraId="2095F1C3" w14:textId="77777777" w:rsidTr="0024324C">
        <w:trPr>
          <w:trHeight w:hRule="exact" w:val="57"/>
        </w:trPr>
        <w:tc>
          <w:tcPr>
            <w:tcW w:w="4989" w:type="dxa"/>
          </w:tcPr>
          <w:p w14:paraId="0F86224D" w14:textId="77777777" w:rsidR="00A169B8" w:rsidRDefault="00A169B8" w:rsidP="00050FA8">
            <w:pPr>
              <w:spacing w:after="120"/>
            </w:pPr>
          </w:p>
        </w:tc>
        <w:tc>
          <w:tcPr>
            <w:tcW w:w="4989" w:type="dxa"/>
          </w:tcPr>
          <w:p w14:paraId="27DE920E" w14:textId="77777777" w:rsidR="00A169B8" w:rsidRDefault="00A169B8" w:rsidP="00050FA8">
            <w:pPr>
              <w:spacing w:after="120"/>
            </w:pPr>
          </w:p>
        </w:tc>
      </w:tr>
      <w:tr w:rsidR="0049617D" w14:paraId="4EA0A604" w14:textId="77777777" w:rsidTr="00E6376F">
        <w:tc>
          <w:tcPr>
            <w:tcW w:w="4989" w:type="dxa"/>
          </w:tcPr>
          <w:p w14:paraId="3368950A" w14:textId="77777777" w:rsidR="0049617D" w:rsidRDefault="00616128" w:rsidP="00050FA8">
            <w:pPr>
              <w:spacing w:after="120"/>
            </w:pPr>
            <w:r>
              <w:t>Geburtsdatum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E2A7A3F" w14:textId="33D07906" w:rsidR="0049617D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582266113"/>
                <w:placeholder>
                  <w:docPart w:val="ABDAEFADA0EA4DCA9340DE238245D655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050DED" w14:paraId="58067460" w14:textId="77777777" w:rsidTr="00050DED">
        <w:trPr>
          <w:trHeight w:hRule="exact" w:val="57"/>
        </w:trPr>
        <w:tc>
          <w:tcPr>
            <w:tcW w:w="4989" w:type="dxa"/>
          </w:tcPr>
          <w:p w14:paraId="040DCD36" w14:textId="77777777"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14:paraId="2086375B" w14:textId="77777777" w:rsidR="00050DED" w:rsidRDefault="00050DED" w:rsidP="00050FA8">
            <w:pPr>
              <w:spacing w:after="120"/>
            </w:pPr>
          </w:p>
        </w:tc>
      </w:tr>
      <w:tr w:rsidR="000D2209" w14:paraId="1B888991" w14:textId="77777777" w:rsidTr="008C3DEB">
        <w:tc>
          <w:tcPr>
            <w:tcW w:w="4989" w:type="dxa"/>
          </w:tcPr>
          <w:p w14:paraId="0AAB6A4F" w14:textId="010EBAB8" w:rsidR="000D2209" w:rsidRDefault="00BF2A4F" w:rsidP="00050FA8">
            <w:pPr>
              <w:spacing w:after="120"/>
            </w:pPr>
            <w:r>
              <w:t>Nationalität/Heimatort (Postleitzahl und Ort)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6D1A0D99" w14:textId="3AE70AF4" w:rsidR="000D2209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160390227"/>
                <w:placeholder>
                  <w:docPart w:val="ECBDDC0454834780B321F09A70F8EF38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050DED" w:rsidRPr="000D2209" w14:paraId="6DD4C056" w14:textId="77777777" w:rsidTr="00050DED">
        <w:trPr>
          <w:trHeight w:hRule="exact" w:val="57"/>
        </w:trPr>
        <w:tc>
          <w:tcPr>
            <w:tcW w:w="4989" w:type="dxa"/>
          </w:tcPr>
          <w:p w14:paraId="60123134" w14:textId="77777777" w:rsidR="00050DED" w:rsidRDefault="00050DED" w:rsidP="00050FA8">
            <w:pPr>
              <w:spacing w:after="120"/>
              <w:rPr>
                <w:sz w:val="22"/>
              </w:rPr>
            </w:pPr>
          </w:p>
        </w:tc>
        <w:tc>
          <w:tcPr>
            <w:tcW w:w="4989" w:type="dxa"/>
          </w:tcPr>
          <w:p w14:paraId="34F67434" w14:textId="77777777" w:rsidR="00050DED" w:rsidRPr="000D2209" w:rsidRDefault="00050DED" w:rsidP="00050FA8">
            <w:pPr>
              <w:spacing w:after="120"/>
              <w:rPr>
                <w:sz w:val="22"/>
              </w:rPr>
            </w:pPr>
          </w:p>
        </w:tc>
      </w:tr>
      <w:tr w:rsidR="000D2209" w:rsidRPr="000D2209" w14:paraId="7CEAE848" w14:textId="77777777" w:rsidTr="008C3DEB">
        <w:tc>
          <w:tcPr>
            <w:tcW w:w="4989" w:type="dxa"/>
          </w:tcPr>
          <w:p w14:paraId="15E38E18" w14:textId="77777777" w:rsidR="000D2209" w:rsidRPr="000D2209" w:rsidRDefault="00616128" w:rsidP="00050FA8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AHV Nummer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5CEE318" w14:textId="3358AF95" w:rsidR="000D2209" w:rsidRPr="000D2209" w:rsidRDefault="008A3F2D" w:rsidP="00050FA8">
            <w:pPr>
              <w:spacing w:after="120"/>
              <w:rPr>
                <w:sz w:val="22"/>
              </w:rPr>
            </w:pPr>
            <w:sdt>
              <w:sdtPr>
                <w:rPr>
                  <w:i/>
                  <w:szCs w:val="21"/>
                </w:rPr>
                <w:id w:val="-369070805"/>
                <w:placeholder>
                  <w:docPart w:val="61E126DBD94C4EE393A58C38B5B2D738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050DED" w:rsidRPr="000D2209" w14:paraId="4A0A0FD1" w14:textId="77777777" w:rsidTr="00050DED">
        <w:trPr>
          <w:trHeight w:hRule="exact" w:val="57"/>
        </w:trPr>
        <w:tc>
          <w:tcPr>
            <w:tcW w:w="4989" w:type="dxa"/>
          </w:tcPr>
          <w:p w14:paraId="5ADE06D1" w14:textId="77777777" w:rsidR="00050DED" w:rsidRDefault="00050DED" w:rsidP="00050FA8">
            <w:pPr>
              <w:spacing w:after="120"/>
              <w:rPr>
                <w:sz w:val="22"/>
              </w:rPr>
            </w:pPr>
          </w:p>
        </w:tc>
        <w:tc>
          <w:tcPr>
            <w:tcW w:w="4989" w:type="dxa"/>
          </w:tcPr>
          <w:p w14:paraId="12B87917" w14:textId="77777777" w:rsidR="00050DED" w:rsidRPr="000D2209" w:rsidRDefault="00050DED" w:rsidP="00050FA8">
            <w:pPr>
              <w:spacing w:after="120"/>
              <w:rPr>
                <w:sz w:val="22"/>
              </w:rPr>
            </w:pPr>
          </w:p>
        </w:tc>
      </w:tr>
      <w:tr w:rsidR="005D75EE" w14:paraId="490F112F" w14:textId="77777777" w:rsidTr="00F816F4">
        <w:tc>
          <w:tcPr>
            <w:tcW w:w="9978" w:type="dxa"/>
            <w:gridSpan w:val="2"/>
          </w:tcPr>
          <w:p w14:paraId="7F0DA20F" w14:textId="77777777" w:rsidR="005D75EE" w:rsidRPr="005D75EE" w:rsidRDefault="005D75EE" w:rsidP="000C65D2">
            <w:pPr>
              <w:spacing w:after="120"/>
              <w:ind w:left="-28"/>
              <w:rPr>
                <w:b/>
              </w:rPr>
            </w:pPr>
            <w:r w:rsidRPr="005D75EE">
              <w:rPr>
                <w:b/>
              </w:rPr>
              <w:t>Auszahlungsadresse</w:t>
            </w:r>
          </w:p>
        </w:tc>
      </w:tr>
      <w:tr w:rsidR="00050DED" w14:paraId="7005A0BA" w14:textId="77777777" w:rsidTr="00050DED">
        <w:trPr>
          <w:trHeight w:hRule="exact" w:val="57"/>
        </w:trPr>
        <w:tc>
          <w:tcPr>
            <w:tcW w:w="4989" w:type="dxa"/>
          </w:tcPr>
          <w:p w14:paraId="62131C1A" w14:textId="77777777"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14:paraId="1229FE18" w14:textId="77777777" w:rsidR="00050DED" w:rsidRDefault="00050DED" w:rsidP="00050FA8">
            <w:pPr>
              <w:spacing w:after="120"/>
            </w:pPr>
          </w:p>
        </w:tc>
      </w:tr>
      <w:tr w:rsidR="000D2209" w14:paraId="378AEDEA" w14:textId="77777777" w:rsidTr="008C3DEB">
        <w:tc>
          <w:tcPr>
            <w:tcW w:w="4989" w:type="dxa"/>
          </w:tcPr>
          <w:p w14:paraId="22F400C0" w14:textId="77777777" w:rsidR="000D2209" w:rsidRDefault="005D75EE" w:rsidP="00050FA8">
            <w:pPr>
              <w:spacing w:after="120"/>
            </w:pPr>
            <w:r>
              <w:t>Bank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5CD7EED" w14:textId="23A23E92" w:rsidR="000D2209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1056982458"/>
                <w:placeholder>
                  <w:docPart w:val="959EA6DA8FB245DAB95C7C826E720D29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542503" w14:paraId="34DA8D18" w14:textId="77777777" w:rsidTr="00542503">
        <w:trPr>
          <w:trHeight w:hRule="exact" w:val="57"/>
        </w:trPr>
        <w:tc>
          <w:tcPr>
            <w:tcW w:w="4989" w:type="dxa"/>
          </w:tcPr>
          <w:p w14:paraId="67D5FD1A" w14:textId="77777777" w:rsidR="00542503" w:rsidRDefault="00542503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175BB925" w14:textId="77777777" w:rsidR="00542503" w:rsidRDefault="00542503" w:rsidP="00050FA8">
            <w:pPr>
              <w:spacing w:after="120"/>
            </w:pPr>
          </w:p>
        </w:tc>
      </w:tr>
      <w:tr w:rsidR="00542503" w14:paraId="6BDB5B51" w14:textId="77777777" w:rsidTr="008C3DEB">
        <w:tc>
          <w:tcPr>
            <w:tcW w:w="4989" w:type="dxa"/>
          </w:tcPr>
          <w:p w14:paraId="3F63A497" w14:textId="77777777" w:rsidR="00542503" w:rsidRDefault="005D75EE" w:rsidP="00050FA8">
            <w:pPr>
              <w:spacing w:after="120"/>
            </w:pPr>
            <w:r>
              <w:t>IBAN Nummer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6CAE0AA5" w14:textId="4293F4F8" w:rsidR="00542503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1371256614"/>
                <w:placeholder>
                  <w:docPart w:val="4E938F718EB14AF5B4B8EE64F33B504A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714199" w14:paraId="5BAD5DF6" w14:textId="77777777" w:rsidTr="00714199">
        <w:trPr>
          <w:trHeight w:hRule="exact" w:val="57"/>
        </w:trPr>
        <w:tc>
          <w:tcPr>
            <w:tcW w:w="4989" w:type="dxa"/>
            <w:shd w:val="clear" w:color="auto" w:fill="auto"/>
          </w:tcPr>
          <w:p w14:paraId="594B2A89" w14:textId="77777777" w:rsidR="00714199" w:rsidRDefault="00714199" w:rsidP="00050FA8">
            <w:pPr>
              <w:spacing w:after="120"/>
            </w:pPr>
          </w:p>
        </w:tc>
        <w:tc>
          <w:tcPr>
            <w:tcW w:w="4989" w:type="dxa"/>
            <w:shd w:val="clear" w:color="auto" w:fill="auto"/>
          </w:tcPr>
          <w:p w14:paraId="33ABAA34" w14:textId="77777777" w:rsidR="00714199" w:rsidRDefault="00714199" w:rsidP="00050FA8">
            <w:pPr>
              <w:spacing w:after="120"/>
            </w:pPr>
          </w:p>
        </w:tc>
      </w:tr>
      <w:tr w:rsidR="00714199" w14:paraId="0712AD88" w14:textId="77777777" w:rsidTr="008C3DEB">
        <w:tc>
          <w:tcPr>
            <w:tcW w:w="4989" w:type="dxa"/>
          </w:tcPr>
          <w:p w14:paraId="24FA94BD" w14:textId="77777777" w:rsidR="00714199" w:rsidRDefault="005D75EE" w:rsidP="00050FA8">
            <w:pPr>
              <w:spacing w:after="120"/>
            </w:pPr>
            <w:r>
              <w:t>Name der Kontoinhaberin / des Kontoinhabers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C28DF7E" w14:textId="732BE8DD" w:rsidR="00714199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61911404"/>
                <w:placeholder>
                  <w:docPart w:val="54145C0E8F2B424BA46D9A145F468B1D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</w:tr>
      <w:tr w:rsidR="00050DED" w14:paraId="25E52E83" w14:textId="77777777" w:rsidTr="00050DED">
        <w:trPr>
          <w:trHeight w:hRule="exact" w:val="57"/>
        </w:trPr>
        <w:tc>
          <w:tcPr>
            <w:tcW w:w="4989" w:type="dxa"/>
          </w:tcPr>
          <w:p w14:paraId="7297FC31" w14:textId="77777777"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14:paraId="4BB2D012" w14:textId="77777777" w:rsidR="00050DED" w:rsidRDefault="00050DED" w:rsidP="00050FA8">
            <w:pPr>
              <w:spacing w:after="120"/>
            </w:pPr>
          </w:p>
        </w:tc>
      </w:tr>
      <w:tr w:rsidR="005D75EE" w14:paraId="0C9A8B94" w14:textId="77777777" w:rsidTr="006B3696">
        <w:tc>
          <w:tcPr>
            <w:tcW w:w="9978" w:type="dxa"/>
            <w:gridSpan w:val="2"/>
          </w:tcPr>
          <w:p w14:paraId="6436279D" w14:textId="77777777" w:rsidR="005D75EE" w:rsidRDefault="005D75EE" w:rsidP="005D75EE">
            <w:pPr>
              <w:spacing w:after="120"/>
            </w:pPr>
            <w:r>
              <w:t>Ist auszufüllen, wenn der Name der Kontoinhaberin, bzw. des Kontoinhabers mit der Stelleninhaberin/Stelleninhabers nicht identisch ist.</w:t>
            </w:r>
          </w:p>
        </w:tc>
      </w:tr>
      <w:tr w:rsidR="00050DED" w14:paraId="0EE7B62B" w14:textId="77777777" w:rsidTr="00050DED">
        <w:trPr>
          <w:trHeight w:hRule="exact" w:val="57"/>
        </w:trPr>
        <w:tc>
          <w:tcPr>
            <w:tcW w:w="4989" w:type="dxa"/>
          </w:tcPr>
          <w:p w14:paraId="1FE96291" w14:textId="77777777" w:rsidR="00050DED" w:rsidRDefault="00050DED" w:rsidP="00050FA8">
            <w:pPr>
              <w:spacing w:after="120"/>
            </w:pPr>
          </w:p>
        </w:tc>
        <w:tc>
          <w:tcPr>
            <w:tcW w:w="4989" w:type="dxa"/>
          </w:tcPr>
          <w:p w14:paraId="5777182F" w14:textId="77777777" w:rsidR="00050DED" w:rsidRDefault="00050DED" w:rsidP="00050FA8">
            <w:pPr>
              <w:spacing w:after="120"/>
            </w:pPr>
          </w:p>
        </w:tc>
      </w:tr>
      <w:tr w:rsidR="0059497C" w14:paraId="379DB081" w14:textId="77777777" w:rsidTr="0059497C">
        <w:trPr>
          <w:trHeight w:val="274"/>
        </w:trPr>
        <w:tc>
          <w:tcPr>
            <w:tcW w:w="4989" w:type="dxa"/>
          </w:tcPr>
          <w:p w14:paraId="6A444318" w14:textId="77777777" w:rsidR="0059497C" w:rsidRDefault="0059497C" w:rsidP="0059497C">
            <w:pPr>
              <w:spacing w:after="120"/>
            </w:pPr>
            <w:r>
              <w:t>Bemerkungen / Beilagen:</w:t>
            </w:r>
          </w:p>
        </w:tc>
        <w:tc>
          <w:tcPr>
            <w:tcW w:w="4989" w:type="dxa"/>
            <w:shd w:val="clear" w:color="auto" w:fill="auto"/>
          </w:tcPr>
          <w:p w14:paraId="57CEE7C1" w14:textId="77777777" w:rsidR="0059497C" w:rsidRDefault="0059497C" w:rsidP="00050FA8">
            <w:pPr>
              <w:spacing w:after="120"/>
            </w:pPr>
          </w:p>
        </w:tc>
      </w:tr>
      <w:tr w:rsidR="0059497C" w14:paraId="4AFEE5B0" w14:textId="77777777" w:rsidTr="00BF39E1">
        <w:trPr>
          <w:trHeight w:val="1516"/>
        </w:trPr>
        <w:tc>
          <w:tcPr>
            <w:tcW w:w="9978" w:type="dxa"/>
            <w:gridSpan w:val="2"/>
            <w:shd w:val="clear" w:color="auto" w:fill="EFF0F1" w:themeFill="background2" w:themeFillTint="33"/>
          </w:tcPr>
          <w:p w14:paraId="20AE251C" w14:textId="3B74A531" w:rsidR="0059497C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-1786730119"/>
                <w:placeholder>
                  <w:docPart w:val="03BAD4F41A624EAAAA2422E477F27952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  <w:p w14:paraId="53D26F26" w14:textId="77777777" w:rsidR="0059497C" w:rsidRDefault="0059497C" w:rsidP="00050FA8">
            <w:pPr>
              <w:spacing w:after="120"/>
            </w:pPr>
          </w:p>
        </w:tc>
      </w:tr>
    </w:tbl>
    <w:p w14:paraId="2FBE6575" w14:textId="77777777" w:rsidR="000209DC" w:rsidRDefault="000209DC"/>
    <w:p w14:paraId="36470F26" w14:textId="77777777" w:rsidR="000209DC" w:rsidRDefault="000209DC"/>
    <w:tbl>
      <w:tblPr>
        <w:tblStyle w:val="BETabelle1"/>
        <w:tblW w:w="0" w:type="auto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9"/>
        <w:gridCol w:w="4989"/>
      </w:tblGrid>
      <w:tr w:rsidR="00BF39E1" w14:paraId="76CEDAB6" w14:textId="77777777" w:rsidTr="0002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tcW w:w="49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1CEFE2" w14:textId="77777777" w:rsidR="00BF39E1" w:rsidRDefault="00BF39E1" w:rsidP="00BF39E1">
            <w:pPr>
              <w:spacing w:after="240"/>
            </w:pPr>
            <w:r>
              <w:t>Die Richtigkeit bestätigt:</w:t>
            </w:r>
          </w:p>
          <w:p w14:paraId="742B8B16" w14:textId="77777777" w:rsidR="00BF39E1" w:rsidRDefault="000209DC" w:rsidP="00BF39E1">
            <w:r>
              <w:t xml:space="preserve">  </w:t>
            </w:r>
            <w:r w:rsidR="00BF39E1">
              <w:t>Ort / Datum</w:t>
            </w:r>
          </w:p>
        </w:tc>
        <w:tc>
          <w:tcPr>
            <w:tcW w:w="4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583D0F7" w14:textId="77777777" w:rsidR="00BF39E1" w:rsidRDefault="00BF39E1" w:rsidP="00BF39E1">
            <w:pPr>
              <w:spacing w:after="240"/>
            </w:pPr>
          </w:p>
          <w:p w14:paraId="6CF464E0" w14:textId="77777777" w:rsidR="00BF39E1" w:rsidRDefault="000209DC" w:rsidP="00BF39E1">
            <w:r>
              <w:t xml:space="preserve">  </w:t>
            </w:r>
            <w:r w:rsidR="00BF39E1">
              <w:t>Unterschrift der Pflegeeltern</w:t>
            </w:r>
          </w:p>
        </w:tc>
      </w:tr>
      <w:tr w:rsidR="00D335F6" w14:paraId="6DE43630" w14:textId="77777777" w:rsidTr="000209DC">
        <w:trPr>
          <w:trHeight w:hRule="exact" w:val="1347"/>
        </w:trPr>
        <w:tc>
          <w:tcPr>
            <w:tcW w:w="4820" w:type="dxa"/>
            <w:shd w:val="clear" w:color="auto" w:fill="EFF0F1" w:themeFill="background2" w:themeFillTint="33"/>
          </w:tcPr>
          <w:p w14:paraId="78A96356" w14:textId="6C2AB7C8" w:rsidR="00D335F6" w:rsidRDefault="008A3F2D" w:rsidP="00050FA8">
            <w:pPr>
              <w:spacing w:after="120"/>
            </w:pPr>
            <w:sdt>
              <w:sdtPr>
                <w:rPr>
                  <w:i/>
                  <w:szCs w:val="21"/>
                </w:rPr>
                <w:id w:val="113954969"/>
                <w:placeholder>
                  <w:docPart w:val="13B4C3273C1848A9B90A030BF700A620"/>
                </w:placeholder>
                <w:showingPlcHdr/>
              </w:sdtPr>
              <w:sdtEndPr/>
              <w:sdtContent>
                <w:r w:rsidR="00326AA9">
                  <w:rPr>
                    <w:rStyle w:val="Platzhaltertext"/>
                    <w:i/>
                    <w:szCs w:val="21"/>
                  </w:rPr>
                  <w:t>Klicken Sie hier, um Text einzugeben.</w:t>
                </w:r>
              </w:sdtContent>
            </w:sdt>
          </w:p>
        </w:tc>
        <w:tc>
          <w:tcPr>
            <w:tcW w:w="169" w:type="dxa"/>
          </w:tcPr>
          <w:p w14:paraId="1554D7C0" w14:textId="77777777" w:rsidR="00D335F6" w:rsidRDefault="00D335F6" w:rsidP="00050FA8">
            <w:pPr>
              <w:spacing w:after="120"/>
            </w:pPr>
          </w:p>
        </w:tc>
        <w:tc>
          <w:tcPr>
            <w:tcW w:w="4989" w:type="dxa"/>
            <w:shd w:val="clear" w:color="auto" w:fill="EFF0F1" w:themeFill="background2" w:themeFillTint="33"/>
          </w:tcPr>
          <w:p w14:paraId="72E59DD0" w14:textId="77777777" w:rsidR="00D335F6" w:rsidRDefault="00D335F6" w:rsidP="00050FA8">
            <w:pPr>
              <w:spacing w:after="120"/>
            </w:pPr>
          </w:p>
        </w:tc>
      </w:tr>
    </w:tbl>
    <w:p w14:paraId="07FBAE90" w14:textId="0C5A26FE" w:rsidR="000A093D" w:rsidRPr="00886BB3" w:rsidRDefault="000A093D" w:rsidP="002C5354">
      <w:pPr>
        <w:spacing w:after="200" w:line="24" w:lineRule="auto"/>
      </w:pPr>
    </w:p>
    <w:sectPr w:rsidR="000A093D" w:rsidRPr="00886BB3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7295" w14:textId="77777777" w:rsidR="00393F0A" w:rsidRDefault="00393F0A" w:rsidP="00F91D37">
      <w:pPr>
        <w:spacing w:line="240" w:lineRule="auto"/>
      </w:pPr>
      <w:r>
        <w:separator/>
      </w:r>
    </w:p>
  </w:endnote>
  <w:endnote w:type="continuationSeparator" w:id="0">
    <w:p w14:paraId="4FCBAA2A" w14:textId="77777777" w:rsidR="00393F0A" w:rsidRDefault="00393F0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1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F975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2D53E0A3" w14:textId="1914448F" w:rsidR="000D5495" w:rsidRPr="000D5495" w:rsidRDefault="002E621B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  <w:r>
      <w:t>Meldeblatt Pflegeeltern</w:t>
    </w:r>
    <w:r w:rsidR="002D4140">
      <w:t xml:space="preserve"> /</w:t>
    </w:r>
    <w:r w:rsidR="000D5495">
      <w:t xml:space="preserve"> </w:t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49B61E91" wp14:editId="6ABF6E4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6AF21" w14:textId="16068A87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0593D" w:rsidRPr="0050593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0593D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61E9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14D6AF21" w14:textId="16068A87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0593D" w:rsidRPr="0050593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0593D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BF2A4F"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D74B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2D7759F3" w14:textId="77777777" w:rsidR="00797FDE" w:rsidRDefault="002E621B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  <w:r>
      <w:t>Meldeblatt für Pflegeeltern</w:t>
    </w:r>
  </w:p>
  <w:p w14:paraId="56C282DD" w14:textId="77777777" w:rsidR="00333DD7" w:rsidRPr="000D5495" w:rsidRDefault="00333DD7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A876" w14:textId="77777777" w:rsidR="00393F0A" w:rsidRDefault="00393F0A" w:rsidP="00F91D37">
      <w:pPr>
        <w:spacing w:line="240" w:lineRule="auto"/>
      </w:pPr>
    </w:p>
    <w:p w14:paraId="61D498A6" w14:textId="77777777" w:rsidR="00393F0A" w:rsidRDefault="00393F0A" w:rsidP="00F91D37">
      <w:pPr>
        <w:spacing w:line="240" w:lineRule="auto"/>
      </w:pPr>
    </w:p>
  </w:footnote>
  <w:footnote w:type="continuationSeparator" w:id="0">
    <w:p w14:paraId="3DC2A466" w14:textId="77777777" w:rsidR="00393F0A" w:rsidRDefault="00393F0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4B92C84C" w14:textId="77777777" w:rsidTr="00840B34">
      <w:tc>
        <w:tcPr>
          <w:tcW w:w="5100" w:type="dxa"/>
        </w:tcPr>
        <w:p w14:paraId="2282F508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14FEF6D2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144F91A3" w14:textId="733B4D24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8A3F2D">
            <w:rPr>
              <w:lang w:val="de-DE"/>
            </w:rPr>
            <w:br/>
            <w:t>Meldeblatt für Pflegeeltern</w:t>
          </w:r>
          <w:r>
            <w:rPr>
              <w:lang w:val="de-DE"/>
            </w:rPr>
            <w:fldChar w:fldCharType="end"/>
          </w:r>
        </w:p>
      </w:tc>
    </w:tr>
  </w:tbl>
  <w:p w14:paraId="591ADA48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57CA9CF7" wp14:editId="12F4859A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E36A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4CF760B4" wp14:editId="4945C65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01060"/>
    <w:multiLevelType w:val="hybridMultilevel"/>
    <w:tmpl w:val="AF0A9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E7513B"/>
    <w:multiLevelType w:val="hybridMultilevel"/>
    <w:tmpl w:val="CC686FA0"/>
    <w:lvl w:ilvl="0" w:tplc="2BE20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050">
    <w:abstractNumId w:val="9"/>
  </w:num>
  <w:num w:numId="2" w16cid:durableId="1370035180">
    <w:abstractNumId w:val="7"/>
  </w:num>
  <w:num w:numId="3" w16cid:durableId="670185611">
    <w:abstractNumId w:val="6"/>
  </w:num>
  <w:num w:numId="4" w16cid:durableId="1183935851">
    <w:abstractNumId w:val="5"/>
  </w:num>
  <w:num w:numId="5" w16cid:durableId="1451124036">
    <w:abstractNumId w:val="4"/>
  </w:num>
  <w:num w:numId="6" w16cid:durableId="1191725730">
    <w:abstractNumId w:val="8"/>
  </w:num>
  <w:num w:numId="7" w16cid:durableId="1901207151">
    <w:abstractNumId w:val="3"/>
  </w:num>
  <w:num w:numId="8" w16cid:durableId="1393428638">
    <w:abstractNumId w:val="2"/>
  </w:num>
  <w:num w:numId="9" w16cid:durableId="205411938">
    <w:abstractNumId w:val="1"/>
  </w:num>
  <w:num w:numId="10" w16cid:durableId="1718165567">
    <w:abstractNumId w:val="0"/>
  </w:num>
  <w:num w:numId="11" w16cid:durableId="991252288">
    <w:abstractNumId w:val="22"/>
  </w:num>
  <w:num w:numId="12" w16cid:durableId="516578209">
    <w:abstractNumId w:val="16"/>
  </w:num>
  <w:num w:numId="13" w16cid:durableId="1413623363">
    <w:abstractNumId w:val="13"/>
  </w:num>
  <w:num w:numId="14" w16cid:durableId="1328896286">
    <w:abstractNumId w:val="25"/>
  </w:num>
  <w:num w:numId="15" w16cid:durableId="1596212570">
    <w:abstractNumId w:val="23"/>
  </w:num>
  <w:num w:numId="16" w16cid:durableId="1514299177">
    <w:abstractNumId w:val="10"/>
  </w:num>
  <w:num w:numId="17" w16cid:durableId="1463574299">
    <w:abstractNumId w:val="14"/>
  </w:num>
  <w:num w:numId="18" w16cid:durableId="12892430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0887471">
    <w:abstractNumId w:val="21"/>
  </w:num>
  <w:num w:numId="20" w16cid:durableId="1919749829">
    <w:abstractNumId w:val="12"/>
  </w:num>
  <w:num w:numId="21" w16cid:durableId="2024435271">
    <w:abstractNumId w:val="19"/>
  </w:num>
  <w:num w:numId="22" w16cid:durableId="1999461667">
    <w:abstractNumId w:val="18"/>
  </w:num>
  <w:num w:numId="23" w16cid:durableId="1734541911">
    <w:abstractNumId w:val="11"/>
  </w:num>
  <w:num w:numId="24" w16cid:durableId="1118796007">
    <w:abstractNumId w:val="15"/>
  </w:num>
  <w:num w:numId="25" w16cid:durableId="1117141916">
    <w:abstractNumId w:val="20"/>
  </w:num>
  <w:num w:numId="26" w16cid:durableId="367684830">
    <w:abstractNumId w:val="24"/>
  </w:num>
  <w:num w:numId="27" w16cid:durableId="1198842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A8"/>
    <w:rsid w:val="00002978"/>
    <w:rsid w:val="0001010F"/>
    <w:rsid w:val="000116E1"/>
    <w:rsid w:val="000118C1"/>
    <w:rsid w:val="00015D48"/>
    <w:rsid w:val="00017BB5"/>
    <w:rsid w:val="000209DC"/>
    <w:rsid w:val="0002147A"/>
    <w:rsid w:val="00022547"/>
    <w:rsid w:val="000258FF"/>
    <w:rsid w:val="000266B7"/>
    <w:rsid w:val="0002739A"/>
    <w:rsid w:val="00032B92"/>
    <w:rsid w:val="000409C8"/>
    <w:rsid w:val="00041700"/>
    <w:rsid w:val="00043B19"/>
    <w:rsid w:val="0004410F"/>
    <w:rsid w:val="00045DA0"/>
    <w:rsid w:val="0004775B"/>
    <w:rsid w:val="000500AB"/>
    <w:rsid w:val="00050DED"/>
    <w:rsid w:val="00050FA8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32"/>
    <w:rsid w:val="00084759"/>
    <w:rsid w:val="00086A9A"/>
    <w:rsid w:val="00095CB1"/>
    <w:rsid w:val="0009664E"/>
    <w:rsid w:val="00096E8E"/>
    <w:rsid w:val="00097476"/>
    <w:rsid w:val="000A093D"/>
    <w:rsid w:val="000A1884"/>
    <w:rsid w:val="000A42E5"/>
    <w:rsid w:val="000B0159"/>
    <w:rsid w:val="000B2FF5"/>
    <w:rsid w:val="000B595D"/>
    <w:rsid w:val="000B64EC"/>
    <w:rsid w:val="000C31B5"/>
    <w:rsid w:val="000C49C1"/>
    <w:rsid w:val="000C5AA0"/>
    <w:rsid w:val="000C65D2"/>
    <w:rsid w:val="000D06EA"/>
    <w:rsid w:val="000D1743"/>
    <w:rsid w:val="000D2209"/>
    <w:rsid w:val="000D2B21"/>
    <w:rsid w:val="000D549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07D1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43C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1F73FB"/>
    <w:rsid w:val="002008D7"/>
    <w:rsid w:val="00203AF7"/>
    <w:rsid w:val="002141FD"/>
    <w:rsid w:val="002214E4"/>
    <w:rsid w:val="002221C6"/>
    <w:rsid w:val="002232DB"/>
    <w:rsid w:val="00224C53"/>
    <w:rsid w:val="00224C9B"/>
    <w:rsid w:val="00225571"/>
    <w:rsid w:val="0022685B"/>
    <w:rsid w:val="0023205B"/>
    <w:rsid w:val="0023406A"/>
    <w:rsid w:val="00236C8A"/>
    <w:rsid w:val="0024324C"/>
    <w:rsid w:val="00243EED"/>
    <w:rsid w:val="00244323"/>
    <w:rsid w:val="00246EC6"/>
    <w:rsid w:val="0025644A"/>
    <w:rsid w:val="00256B91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A638C"/>
    <w:rsid w:val="002A7E76"/>
    <w:rsid w:val="002B700B"/>
    <w:rsid w:val="002B7719"/>
    <w:rsid w:val="002C2DC3"/>
    <w:rsid w:val="002C4AA4"/>
    <w:rsid w:val="002C5354"/>
    <w:rsid w:val="002C6EF1"/>
    <w:rsid w:val="002D25EA"/>
    <w:rsid w:val="002D272F"/>
    <w:rsid w:val="002D3461"/>
    <w:rsid w:val="002D3712"/>
    <w:rsid w:val="002D38AE"/>
    <w:rsid w:val="002D3CF3"/>
    <w:rsid w:val="002D4140"/>
    <w:rsid w:val="002D5CF7"/>
    <w:rsid w:val="002E3249"/>
    <w:rsid w:val="002E4096"/>
    <w:rsid w:val="002E541B"/>
    <w:rsid w:val="002E62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26AA9"/>
    <w:rsid w:val="00333A1B"/>
    <w:rsid w:val="00333DD7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3F0A"/>
    <w:rsid w:val="00396082"/>
    <w:rsid w:val="0039616D"/>
    <w:rsid w:val="00396A4E"/>
    <w:rsid w:val="003A396E"/>
    <w:rsid w:val="003B02F8"/>
    <w:rsid w:val="003B2CBD"/>
    <w:rsid w:val="003B4BF5"/>
    <w:rsid w:val="003B69AD"/>
    <w:rsid w:val="003C4D36"/>
    <w:rsid w:val="003D0FAA"/>
    <w:rsid w:val="003D1066"/>
    <w:rsid w:val="003D4FCF"/>
    <w:rsid w:val="003E0D7F"/>
    <w:rsid w:val="003E18F8"/>
    <w:rsid w:val="003E7F3A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5758A"/>
    <w:rsid w:val="004575D2"/>
    <w:rsid w:val="004607F4"/>
    <w:rsid w:val="00466895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961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10B8"/>
    <w:rsid w:val="004E222C"/>
    <w:rsid w:val="004E2BF5"/>
    <w:rsid w:val="004E5C94"/>
    <w:rsid w:val="004F1BCC"/>
    <w:rsid w:val="00500294"/>
    <w:rsid w:val="00501AEF"/>
    <w:rsid w:val="00503739"/>
    <w:rsid w:val="00503C04"/>
    <w:rsid w:val="0050593D"/>
    <w:rsid w:val="00513F66"/>
    <w:rsid w:val="005161DB"/>
    <w:rsid w:val="0051679B"/>
    <w:rsid w:val="00516C61"/>
    <w:rsid w:val="00526C93"/>
    <w:rsid w:val="00530B4B"/>
    <w:rsid w:val="0053220E"/>
    <w:rsid w:val="00532631"/>
    <w:rsid w:val="00535EA2"/>
    <w:rsid w:val="00536A91"/>
    <w:rsid w:val="00537410"/>
    <w:rsid w:val="00537C85"/>
    <w:rsid w:val="00540A95"/>
    <w:rsid w:val="00542503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11ED"/>
    <w:rsid w:val="00562702"/>
    <w:rsid w:val="00562E7B"/>
    <w:rsid w:val="005667D1"/>
    <w:rsid w:val="0056710A"/>
    <w:rsid w:val="00574AAC"/>
    <w:rsid w:val="005818BC"/>
    <w:rsid w:val="00581FD9"/>
    <w:rsid w:val="00587481"/>
    <w:rsid w:val="00591832"/>
    <w:rsid w:val="00592632"/>
    <w:rsid w:val="00592841"/>
    <w:rsid w:val="005943C6"/>
    <w:rsid w:val="0059497C"/>
    <w:rsid w:val="00596EEB"/>
    <w:rsid w:val="00597339"/>
    <w:rsid w:val="005A2033"/>
    <w:rsid w:val="005A4053"/>
    <w:rsid w:val="005A6D81"/>
    <w:rsid w:val="005A7EB9"/>
    <w:rsid w:val="005B2E62"/>
    <w:rsid w:val="005B4DEC"/>
    <w:rsid w:val="005B5CD0"/>
    <w:rsid w:val="005B6FD0"/>
    <w:rsid w:val="005C5C2F"/>
    <w:rsid w:val="005C6148"/>
    <w:rsid w:val="005D05F7"/>
    <w:rsid w:val="005D161E"/>
    <w:rsid w:val="005D4FBB"/>
    <w:rsid w:val="005D682F"/>
    <w:rsid w:val="005D75EE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07935"/>
    <w:rsid w:val="00614396"/>
    <w:rsid w:val="00616128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4D5D"/>
    <w:rsid w:val="00666A91"/>
    <w:rsid w:val="006704EE"/>
    <w:rsid w:val="00674308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D4048"/>
    <w:rsid w:val="006E0F4E"/>
    <w:rsid w:val="006E354E"/>
    <w:rsid w:val="006E6B42"/>
    <w:rsid w:val="006E713C"/>
    <w:rsid w:val="006F0345"/>
    <w:rsid w:val="006F0469"/>
    <w:rsid w:val="006F60D1"/>
    <w:rsid w:val="006F6F9E"/>
    <w:rsid w:val="006F7CED"/>
    <w:rsid w:val="00700AEE"/>
    <w:rsid w:val="0070207C"/>
    <w:rsid w:val="007023CA"/>
    <w:rsid w:val="00703409"/>
    <w:rsid w:val="007040B6"/>
    <w:rsid w:val="00705076"/>
    <w:rsid w:val="00706DD2"/>
    <w:rsid w:val="00711147"/>
    <w:rsid w:val="00711FB3"/>
    <w:rsid w:val="00714199"/>
    <w:rsid w:val="0071668C"/>
    <w:rsid w:val="0072377C"/>
    <w:rsid w:val="0072543E"/>
    <w:rsid w:val="007254A0"/>
    <w:rsid w:val="007277E3"/>
    <w:rsid w:val="0073126D"/>
    <w:rsid w:val="00731698"/>
    <w:rsid w:val="00731A17"/>
    <w:rsid w:val="00732D68"/>
    <w:rsid w:val="00732D76"/>
    <w:rsid w:val="00734458"/>
    <w:rsid w:val="00735A38"/>
    <w:rsid w:val="007419CF"/>
    <w:rsid w:val="00742A7A"/>
    <w:rsid w:val="0074487E"/>
    <w:rsid w:val="00746273"/>
    <w:rsid w:val="00746CAE"/>
    <w:rsid w:val="00746F21"/>
    <w:rsid w:val="00747EBD"/>
    <w:rsid w:val="0075029E"/>
    <w:rsid w:val="0075237B"/>
    <w:rsid w:val="007529B0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1CB1"/>
    <w:rsid w:val="00796CEE"/>
    <w:rsid w:val="00797FDE"/>
    <w:rsid w:val="007A3524"/>
    <w:rsid w:val="007A6304"/>
    <w:rsid w:val="007B0A9B"/>
    <w:rsid w:val="007B0D94"/>
    <w:rsid w:val="007B2D50"/>
    <w:rsid w:val="007B7826"/>
    <w:rsid w:val="007C0B2A"/>
    <w:rsid w:val="007C4ACC"/>
    <w:rsid w:val="007D06C7"/>
    <w:rsid w:val="007D6F53"/>
    <w:rsid w:val="007E0460"/>
    <w:rsid w:val="007E3459"/>
    <w:rsid w:val="007E535F"/>
    <w:rsid w:val="007F0876"/>
    <w:rsid w:val="007F34B1"/>
    <w:rsid w:val="007F6C97"/>
    <w:rsid w:val="00801778"/>
    <w:rsid w:val="00807940"/>
    <w:rsid w:val="00810972"/>
    <w:rsid w:val="00814BE6"/>
    <w:rsid w:val="00816203"/>
    <w:rsid w:val="008163AD"/>
    <w:rsid w:val="00820089"/>
    <w:rsid w:val="00824CE1"/>
    <w:rsid w:val="008268B2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23F4"/>
    <w:rsid w:val="008822E5"/>
    <w:rsid w:val="00882473"/>
    <w:rsid w:val="00883CC4"/>
    <w:rsid w:val="008849F4"/>
    <w:rsid w:val="00885AB7"/>
    <w:rsid w:val="00886881"/>
    <w:rsid w:val="00886BB3"/>
    <w:rsid w:val="0089190B"/>
    <w:rsid w:val="0089690A"/>
    <w:rsid w:val="008A2609"/>
    <w:rsid w:val="008A3A66"/>
    <w:rsid w:val="008A3F2D"/>
    <w:rsid w:val="008B6C1A"/>
    <w:rsid w:val="008B6E4E"/>
    <w:rsid w:val="008C2769"/>
    <w:rsid w:val="008C3DEB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57"/>
    <w:rsid w:val="009054F9"/>
    <w:rsid w:val="0090753C"/>
    <w:rsid w:val="00911410"/>
    <w:rsid w:val="00913373"/>
    <w:rsid w:val="00915303"/>
    <w:rsid w:val="00925C14"/>
    <w:rsid w:val="0092678E"/>
    <w:rsid w:val="0092680C"/>
    <w:rsid w:val="009344CF"/>
    <w:rsid w:val="00935A5B"/>
    <w:rsid w:val="0093619F"/>
    <w:rsid w:val="0094118D"/>
    <w:rsid w:val="00941D90"/>
    <w:rsid w:val="009427E5"/>
    <w:rsid w:val="009454B7"/>
    <w:rsid w:val="00954F89"/>
    <w:rsid w:val="00955032"/>
    <w:rsid w:val="009568A7"/>
    <w:rsid w:val="009613D8"/>
    <w:rsid w:val="00961618"/>
    <w:rsid w:val="00971F77"/>
    <w:rsid w:val="0097384E"/>
    <w:rsid w:val="00974275"/>
    <w:rsid w:val="009746FC"/>
    <w:rsid w:val="00975B1C"/>
    <w:rsid w:val="00977591"/>
    <w:rsid w:val="0098029F"/>
    <w:rsid w:val="009804FC"/>
    <w:rsid w:val="00980E0A"/>
    <w:rsid w:val="0098474B"/>
    <w:rsid w:val="009850B6"/>
    <w:rsid w:val="00986522"/>
    <w:rsid w:val="00986ED0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4879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9F74C8"/>
    <w:rsid w:val="00A02DA9"/>
    <w:rsid w:val="00A037AB"/>
    <w:rsid w:val="00A04CC5"/>
    <w:rsid w:val="00A06F53"/>
    <w:rsid w:val="00A12B05"/>
    <w:rsid w:val="00A13B23"/>
    <w:rsid w:val="00A15841"/>
    <w:rsid w:val="00A169B8"/>
    <w:rsid w:val="00A26A74"/>
    <w:rsid w:val="00A35A36"/>
    <w:rsid w:val="00A36ED7"/>
    <w:rsid w:val="00A45E6C"/>
    <w:rsid w:val="00A50481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186B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5BA2"/>
    <w:rsid w:val="00AC6A31"/>
    <w:rsid w:val="00AD138A"/>
    <w:rsid w:val="00AD36B2"/>
    <w:rsid w:val="00AD7AE5"/>
    <w:rsid w:val="00AE2DE1"/>
    <w:rsid w:val="00AE62A3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16362"/>
    <w:rsid w:val="00B20BFC"/>
    <w:rsid w:val="00B225B2"/>
    <w:rsid w:val="00B327F1"/>
    <w:rsid w:val="00B32ABB"/>
    <w:rsid w:val="00B33759"/>
    <w:rsid w:val="00B34109"/>
    <w:rsid w:val="00B36403"/>
    <w:rsid w:val="00B41FD3"/>
    <w:rsid w:val="00B426D3"/>
    <w:rsid w:val="00B431DE"/>
    <w:rsid w:val="00B451BB"/>
    <w:rsid w:val="00B452C0"/>
    <w:rsid w:val="00B5613A"/>
    <w:rsid w:val="00B56332"/>
    <w:rsid w:val="00B70D03"/>
    <w:rsid w:val="00B71F06"/>
    <w:rsid w:val="00B803E7"/>
    <w:rsid w:val="00B815EF"/>
    <w:rsid w:val="00B82098"/>
    <w:rsid w:val="00B82E14"/>
    <w:rsid w:val="00B93BC0"/>
    <w:rsid w:val="00B97F73"/>
    <w:rsid w:val="00BA0356"/>
    <w:rsid w:val="00BA4DDE"/>
    <w:rsid w:val="00BA68A9"/>
    <w:rsid w:val="00BA741D"/>
    <w:rsid w:val="00BB49D5"/>
    <w:rsid w:val="00BB5DAA"/>
    <w:rsid w:val="00BB6C6A"/>
    <w:rsid w:val="00BC3E90"/>
    <w:rsid w:val="00BC655F"/>
    <w:rsid w:val="00BD3717"/>
    <w:rsid w:val="00BD4A9C"/>
    <w:rsid w:val="00BE1A90"/>
    <w:rsid w:val="00BE1E62"/>
    <w:rsid w:val="00BF2A4F"/>
    <w:rsid w:val="00BF39E1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5B57"/>
    <w:rsid w:val="00C72351"/>
    <w:rsid w:val="00C73A87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73CE"/>
    <w:rsid w:val="00CE0AE1"/>
    <w:rsid w:val="00CE0B88"/>
    <w:rsid w:val="00CF08BB"/>
    <w:rsid w:val="00CF4B38"/>
    <w:rsid w:val="00D030AD"/>
    <w:rsid w:val="00D05130"/>
    <w:rsid w:val="00D07417"/>
    <w:rsid w:val="00D10386"/>
    <w:rsid w:val="00D15439"/>
    <w:rsid w:val="00D156FC"/>
    <w:rsid w:val="00D16ABE"/>
    <w:rsid w:val="00D231DB"/>
    <w:rsid w:val="00D30E68"/>
    <w:rsid w:val="00D335F6"/>
    <w:rsid w:val="00D4115E"/>
    <w:rsid w:val="00D433B0"/>
    <w:rsid w:val="00D47355"/>
    <w:rsid w:val="00D473FF"/>
    <w:rsid w:val="00D5069D"/>
    <w:rsid w:val="00D50C48"/>
    <w:rsid w:val="00D554AB"/>
    <w:rsid w:val="00D57397"/>
    <w:rsid w:val="00D61996"/>
    <w:rsid w:val="00D61E23"/>
    <w:rsid w:val="00D62CC8"/>
    <w:rsid w:val="00D76935"/>
    <w:rsid w:val="00D8674A"/>
    <w:rsid w:val="00D9415C"/>
    <w:rsid w:val="00D9416B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0132"/>
    <w:rsid w:val="00DC33F3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DF7A39"/>
    <w:rsid w:val="00E0021E"/>
    <w:rsid w:val="00E0430F"/>
    <w:rsid w:val="00E04A81"/>
    <w:rsid w:val="00E05E7B"/>
    <w:rsid w:val="00E130B5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114E"/>
    <w:rsid w:val="00E52BA4"/>
    <w:rsid w:val="00E52D34"/>
    <w:rsid w:val="00E530CC"/>
    <w:rsid w:val="00E55A7B"/>
    <w:rsid w:val="00E60791"/>
    <w:rsid w:val="00E61256"/>
    <w:rsid w:val="00E62D12"/>
    <w:rsid w:val="00E6376F"/>
    <w:rsid w:val="00E65BF8"/>
    <w:rsid w:val="00E66AC1"/>
    <w:rsid w:val="00E66B3B"/>
    <w:rsid w:val="00E66F4B"/>
    <w:rsid w:val="00E719C7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16B7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2B7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15F7"/>
    <w:rsid w:val="00F31E29"/>
    <w:rsid w:val="00F32B93"/>
    <w:rsid w:val="00F35A57"/>
    <w:rsid w:val="00F37F4F"/>
    <w:rsid w:val="00F417C0"/>
    <w:rsid w:val="00F51185"/>
    <w:rsid w:val="00F52B96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600E"/>
    <w:rsid w:val="00F800D9"/>
    <w:rsid w:val="00F85F84"/>
    <w:rsid w:val="00F87174"/>
    <w:rsid w:val="00F91D37"/>
    <w:rsid w:val="00F921E8"/>
    <w:rsid w:val="00F92E65"/>
    <w:rsid w:val="00F9610D"/>
    <w:rsid w:val="00FA4A45"/>
    <w:rsid w:val="00FB239D"/>
    <w:rsid w:val="00FB5828"/>
    <w:rsid w:val="00FB63FA"/>
    <w:rsid w:val="00FB657F"/>
    <w:rsid w:val="00FB7DDF"/>
    <w:rsid w:val="00FC5023"/>
    <w:rsid w:val="00FD2271"/>
    <w:rsid w:val="00FD3B67"/>
    <w:rsid w:val="00FE2A9C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4D78DBEB"/>
  <w15:docId w15:val="{3EC3BE43-EB13-444F-BB94-8A4D031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5E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7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7D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7D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7D1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EEFC9641C457B8BA1D16B75F31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C9D11-A973-4FAD-8FC2-3EDF31F219EA}"/>
      </w:docPartPr>
      <w:docPartBody>
        <w:p w:rsidR="0046751A" w:rsidRDefault="0046751A">
          <w:pPr>
            <w:pStyle w:val="337EEFC9641C457B8BA1D16B75F31774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005222DBEF7246C08EECBD3134680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0381B-4BFC-4CC2-B017-12D412E34054}"/>
      </w:docPartPr>
      <w:docPartBody>
        <w:p w:rsidR="00686F9E" w:rsidRDefault="00686F9E" w:rsidP="00686F9E">
          <w:pPr>
            <w:pStyle w:val="005222DBEF7246C08EECBD313468038E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CD9892DCF1294CC09BD7F49A15493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22721-32BE-42E4-B5E1-3ABFC1CB8E25}"/>
      </w:docPartPr>
      <w:docPartBody>
        <w:p w:rsidR="00686F9E" w:rsidRDefault="00686F9E" w:rsidP="00686F9E">
          <w:pPr>
            <w:pStyle w:val="CD9892DCF1294CC09BD7F49A15493ECC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10E672B4C6124C66A675B66BD5844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62FD6-7106-41F6-8EAC-7500C8BE7E96}"/>
      </w:docPartPr>
      <w:docPartBody>
        <w:p w:rsidR="00686F9E" w:rsidRDefault="00686F9E" w:rsidP="00686F9E">
          <w:pPr>
            <w:pStyle w:val="10E672B4C6124C66A675B66BD58441E9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CB26D11119CB4AE8B52F6FC2CEFB6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1F66E-E5FE-43F7-B161-C0A4D8D967C1}"/>
      </w:docPartPr>
      <w:docPartBody>
        <w:p w:rsidR="00686F9E" w:rsidRDefault="00686F9E" w:rsidP="00686F9E">
          <w:pPr>
            <w:pStyle w:val="CB26D11119CB4AE8B52F6FC2CEFB6529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EEBEE93A5730462E8E513D192E099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F4B8D-BBD3-49BF-8282-FE037652F1B7}"/>
      </w:docPartPr>
      <w:docPartBody>
        <w:p w:rsidR="00686F9E" w:rsidRDefault="00686F9E" w:rsidP="00686F9E">
          <w:pPr>
            <w:pStyle w:val="EEBEE93A5730462E8E513D192E099804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F89F1C38CE5B44DEA8DB697E00922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3AFF8-A487-4BBB-A930-F4E32568DDEE}"/>
      </w:docPartPr>
      <w:docPartBody>
        <w:p w:rsidR="00686F9E" w:rsidRDefault="00686F9E" w:rsidP="00686F9E">
          <w:pPr>
            <w:pStyle w:val="F89F1C38CE5B44DEA8DB697E00922AF9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1700167BC5AC4582919872BAF21B2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A722C-C91E-489C-B2B1-8D94C0D8B24F}"/>
      </w:docPartPr>
      <w:docPartBody>
        <w:p w:rsidR="00686F9E" w:rsidRDefault="00686F9E" w:rsidP="00686F9E">
          <w:pPr>
            <w:pStyle w:val="1700167BC5AC4582919872BAF21B2E65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A5CDA67BFB5C45DC91751DA61DC8A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733E0-A4C0-447F-ABEB-31A0F8982C90}"/>
      </w:docPartPr>
      <w:docPartBody>
        <w:p w:rsidR="00686F9E" w:rsidRDefault="00686F9E" w:rsidP="00686F9E">
          <w:pPr>
            <w:pStyle w:val="A5CDA67BFB5C45DC91751DA61DC8AA61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95F72AB433BF4EB284A7CE6242EB0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7D062-9663-4C25-ACE9-2146CE3AF18E}"/>
      </w:docPartPr>
      <w:docPartBody>
        <w:p w:rsidR="00686F9E" w:rsidRDefault="00686F9E" w:rsidP="00686F9E">
          <w:pPr>
            <w:pStyle w:val="95F72AB433BF4EB284A7CE6242EB03F1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BD030174DF764CF8B4B2B3FCC6914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9202A-45F9-4C49-A4F0-024EC900CB51}"/>
      </w:docPartPr>
      <w:docPartBody>
        <w:p w:rsidR="00686F9E" w:rsidRDefault="00686F9E" w:rsidP="00686F9E">
          <w:pPr>
            <w:pStyle w:val="BD030174DF764CF8B4B2B3FCC69140DB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48E4837CAA11430DA90E3BF8D0D43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0D364-BFE8-41F4-8A45-F75E7B1C6669}"/>
      </w:docPartPr>
      <w:docPartBody>
        <w:p w:rsidR="00686F9E" w:rsidRDefault="00686F9E" w:rsidP="00686F9E">
          <w:pPr>
            <w:pStyle w:val="48E4837CAA11430DA90E3BF8D0D43A4C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8E063B34CC2C41E88EF92A3772036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2EAAC-6362-416B-AA95-014E6A1B8E73}"/>
      </w:docPartPr>
      <w:docPartBody>
        <w:p w:rsidR="00686F9E" w:rsidRDefault="00686F9E" w:rsidP="00686F9E">
          <w:pPr>
            <w:pStyle w:val="8E063B34CC2C41E88EF92A3772036E17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691A6D55679A4876A4F6EC2723FD9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77314-740C-4845-AFA7-07726FF715CF}"/>
      </w:docPartPr>
      <w:docPartBody>
        <w:p w:rsidR="00686F9E" w:rsidRDefault="00686F9E" w:rsidP="00686F9E">
          <w:pPr>
            <w:pStyle w:val="691A6D55679A4876A4F6EC2723FD9941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B7DF8EC77A0E49C8B8082C5380B1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6D3DC-AFA5-4E81-ABC1-FF8239532A96}"/>
      </w:docPartPr>
      <w:docPartBody>
        <w:p w:rsidR="00686F9E" w:rsidRDefault="00686F9E" w:rsidP="00686F9E">
          <w:pPr>
            <w:pStyle w:val="B7DF8EC77A0E49C8B8082C5380B15594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940C9EFD18A24E6291D8CE5CA02AF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F3CC3-DB5C-444E-8D25-8AF9B62447CB}"/>
      </w:docPartPr>
      <w:docPartBody>
        <w:p w:rsidR="00686F9E" w:rsidRDefault="00686F9E" w:rsidP="00686F9E">
          <w:pPr>
            <w:pStyle w:val="940C9EFD18A24E6291D8CE5CA02AFDC1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ABDAEFADA0EA4DCA9340DE238245D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11BF0-E311-4EA2-9BE4-93EB894F68DE}"/>
      </w:docPartPr>
      <w:docPartBody>
        <w:p w:rsidR="00686F9E" w:rsidRDefault="00686F9E" w:rsidP="00686F9E">
          <w:pPr>
            <w:pStyle w:val="ABDAEFADA0EA4DCA9340DE238245D655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ECBDDC0454834780B321F09A70F8E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07A83-5ED6-42C1-9D3B-F62A8C603776}"/>
      </w:docPartPr>
      <w:docPartBody>
        <w:p w:rsidR="00686F9E" w:rsidRDefault="00686F9E" w:rsidP="00686F9E">
          <w:pPr>
            <w:pStyle w:val="ECBDDC0454834780B321F09A70F8EF38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61E126DBD94C4EE393A58C38B5B2D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D94CF-6B41-44C5-8621-AB195B1000BC}"/>
      </w:docPartPr>
      <w:docPartBody>
        <w:p w:rsidR="00686F9E" w:rsidRDefault="00686F9E" w:rsidP="00686F9E">
          <w:pPr>
            <w:pStyle w:val="61E126DBD94C4EE393A58C38B5B2D738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959EA6DA8FB245DAB95C7C826E720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20DDF-2F9A-407C-A644-C7A32604B4AF}"/>
      </w:docPartPr>
      <w:docPartBody>
        <w:p w:rsidR="00686F9E" w:rsidRDefault="00686F9E" w:rsidP="00686F9E">
          <w:pPr>
            <w:pStyle w:val="959EA6DA8FB245DAB95C7C826E720D29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4E938F718EB14AF5B4B8EE64F33B5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AF122-B881-48B6-95B6-9A99CF23EC05}"/>
      </w:docPartPr>
      <w:docPartBody>
        <w:p w:rsidR="00686F9E" w:rsidRDefault="00686F9E" w:rsidP="00686F9E">
          <w:pPr>
            <w:pStyle w:val="4E938F718EB14AF5B4B8EE64F33B504A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54145C0E8F2B424BA46D9A145F468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02A71-C5EA-468C-9F28-3152AAF9C175}"/>
      </w:docPartPr>
      <w:docPartBody>
        <w:p w:rsidR="00686F9E" w:rsidRDefault="00686F9E" w:rsidP="00686F9E">
          <w:pPr>
            <w:pStyle w:val="54145C0E8F2B424BA46D9A145F468B1D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03BAD4F41A624EAAAA2422E477F27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0FC79-38DD-4A2D-8061-43E43123F489}"/>
      </w:docPartPr>
      <w:docPartBody>
        <w:p w:rsidR="00686F9E" w:rsidRDefault="00686F9E" w:rsidP="00686F9E">
          <w:pPr>
            <w:pStyle w:val="03BAD4F41A624EAAAA2422E477F27952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  <w:docPart>
      <w:docPartPr>
        <w:name w:val="13B4C3273C1848A9B90A030BF700A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C14E7-F939-49B5-ACEE-B5028EE6031A}"/>
      </w:docPartPr>
      <w:docPartBody>
        <w:p w:rsidR="00686F9E" w:rsidRDefault="00686F9E" w:rsidP="00686F9E">
          <w:pPr>
            <w:pStyle w:val="13B4C3273C1848A9B90A030BF700A620"/>
          </w:pPr>
          <w:r>
            <w:rPr>
              <w:rStyle w:val="Platzhaltertext"/>
              <w:i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1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1A"/>
    <w:rsid w:val="00005F76"/>
    <w:rsid w:val="004036BE"/>
    <w:rsid w:val="0046751A"/>
    <w:rsid w:val="004936AE"/>
    <w:rsid w:val="00686F9E"/>
    <w:rsid w:val="006D1062"/>
    <w:rsid w:val="009457C3"/>
    <w:rsid w:val="009F3D1A"/>
    <w:rsid w:val="00B8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6F9E"/>
  </w:style>
  <w:style w:type="paragraph" w:customStyle="1" w:styleId="005222DBEF7246C08EECBD313468038E">
    <w:name w:val="005222DBEF7246C08EECBD313468038E"/>
    <w:rsid w:val="00686F9E"/>
    <w:rPr>
      <w:kern w:val="2"/>
      <w14:ligatures w14:val="standardContextual"/>
    </w:rPr>
  </w:style>
  <w:style w:type="paragraph" w:customStyle="1" w:styleId="CD9892DCF1294CC09BD7F49A15493ECC">
    <w:name w:val="CD9892DCF1294CC09BD7F49A15493ECC"/>
    <w:rsid w:val="00686F9E"/>
    <w:rPr>
      <w:kern w:val="2"/>
      <w14:ligatures w14:val="standardContextual"/>
    </w:rPr>
  </w:style>
  <w:style w:type="paragraph" w:customStyle="1" w:styleId="337EEFC9641C457B8BA1D16B75F31774">
    <w:name w:val="337EEFC9641C457B8BA1D16B75F31774"/>
  </w:style>
  <w:style w:type="paragraph" w:customStyle="1" w:styleId="10E672B4C6124C66A675B66BD58441E9">
    <w:name w:val="10E672B4C6124C66A675B66BD58441E9"/>
    <w:rsid w:val="00686F9E"/>
    <w:rPr>
      <w:kern w:val="2"/>
      <w14:ligatures w14:val="standardContextual"/>
    </w:rPr>
  </w:style>
  <w:style w:type="paragraph" w:customStyle="1" w:styleId="CB26D11119CB4AE8B52F6FC2CEFB6529">
    <w:name w:val="CB26D11119CB4AE8B52F6FC2CEFB6529"/>
    <w:rsid w:val="00686F9E"/>
    <w:rPr>
      <w:kern w:val="2"/>
      <w14:ligatures w14:val="standardContextual"/>
    </w:rPr>
  </w:style>
  <w:style w:type="paragraph" w:customStyle="1" w:styleId="EEBEE93A5730462E8E513D192E099804">
    <w:name w:val="EEBEE93A5730462E8E513D192E099804"/>
    <w:rsid w:val="00686F9E"/>
    <w:rPr>
      <w:kern w:val="2"/>
      <w14:ligatures w14:val="standardContextual"/>
    </w:rPr>
  </w:style>
  <w:style w:type="paragraph" w:customStyle="1" w:styleId="F89F1C38CE5B44DEA8DB697E00922AF9">
    <w:name w:val="F89F1C38CE5B44DEA8DB697E00922AF9"/>
    <w:rsid w:val="00686F9E"/>
    <w:rPr>
      <w:kern w:val="2"/>
      <w14:ligatures w14:val="standardContextual"/>
    </w:rPr>
  </w:style>
  <w:style w:type="paragraph" w:customStyle="1" w:styleId="1700167BC5AC4582919872BAF21B2E65">
    <w:name w:val="1700167BC5AC4582919872BAF21B2E65"/>
    <w:rsid w:val="00686F9E"/>
    <w:rPr>
      <w:kern w:val="2"/>
      <w14:ligatures w14:val="standardContextual"/>
    </w:rPr>
  </w:style>
  <w:style w:type="paragraph" w:customStyle="1" w:styleId="A5CDA67BFB5C45DC91751DA61DC8AA61">
    <w:name w:val="A5CDA67BFB5C45DC91751DA61DC8AA61"/>
    <w:rsid w:val="00686F9E"/>
    <w:rPr>
      <w:kern w:val="2"/>
      <w14:ligatures w14:val="standardContextual"/>
    </w:rPr>
  </w:style>
  <w:style w:type="paragraph" w:customStyle="1" w:styleId="95F72AB433BF4EB284A7CE6242EB03F1">
    <w:name w:val="95F72AB433BF4EB284A7CE6242EB03F1"/>
    <w:rsid w:val="00686F9E"/>
    <w:rPr>
      <w:kern w:val="2"/>
      <w14:ligatures w14:val="standardContextual"/>
    </w:rPr>
  </w:style>
  <w:style w:type="paragraph" w:customStyle="1" w:styleId="BD030174DF764CF8B4B2B3FCC69140DB">
    <w:name w:val="BD030174DF764CF8B4B2B3FCC69140DB"/>
    <w:rsid w:val="00686F9E"/>
    <w:rPr>
      <w:kern w:val="2"/>
      <w14:ligatures w14:val="standardContextual"/>
    </w:rPr>
  </w:style>
  <w:style w:type="paragraph" w:customStyle="1" w:styleId="48E4837CAA11430DA90E3BF8D0D43A4C">
    <w:name w:val="48E4837CAA11430DA90E3BF8D0D43A4C"/>
    <w:rsid w:val="00686F9E"/>
    <w:rPr>
      <w:kern w:val="2"/>
      <w14:ligatures w14:val="standardContextual"/>
    </w:rPr>
  </w:style>
  <w:style w:type="paragraph" w:customStyle="1" w:styleId="8E063B34CC2C41E88EF92A3772036E17">
    <w:name w:val="8E063B34CC2C41E88EF92A3772036E17"/>
    <w:rsid w:val="00686F9E"/>
    <w:rPr>
      <w:kern w:val="2"/>
      <w14:ligatures w14:val="standardContextual"/>
    </w:rPr>
  </w:style>
  <w:style w:type="paragraph" w:customStyle="1" w:styleId="691A6D55679A4876A4F6EC2723FD9941">
    <w:name w:val="691A6D55679A4876A4F6EC2723FD9941"/>
    <w:rsid w:val="00686F9E"/>
    <w:rPr>
      <w:kern w:val="2"/>
      <w14:ligatures w14:val="standardContextual"/>
    </w:rPr>
  </w:style>
  <w:style w:type="paragraph" w:customStyle="1" w:styleId="B7DF8EC77A0E49C8B8082C5380B15594">
    <w:name w:val="B7DF8EC77A0E49C8B8082C5380B15594"/>
    <w:rsid w:val="00686F9E"/>
    <w:rPr>
      <w:kern w:val="2"/>
      <w14:ligatures w14:val="standardContextual"/>
    </w:rPr>
  </w:style>
  <w:style w:type="paragraph" w:customStyle="1" w:styleId="940C9EFD18A24E6291D8CE5CA02AFDC1">
    <w:name w:val="940C9EFD18A24E6291D8CE5CA02AFDC1"/>
    <w:rsid w:val="00686F9E"/>
    <w:rPr>
      <w:kern w:val="2"/>
      <w14:ligatures w14:val="standardContextual"/>
    </w:rPr>
  </w:style>
  <w:style w:type="paragraph" w:customStyle="1" w:styleId="ABDAEFADA0EA4DCA9340DE238245D655">
    <w:name w:val="ABDAEFADA0EA4DCA9340DE238245D655"/>
    <w:rsid w:val="00686F9E"/>
    <w:rPr>
      <w:kern w:val="2"/>
      <w14:ligatures w14:val="standardContextual"/>
    </w:rPr>
  </w:style>
  <w:style w:type="paragraph" w:customStyle="1" w:styleId="ECBDDC0454834780B321F09A70F8EF38">
    <w:name w:val="ECBDDC0454834780B321F09A70F8EF38"/>
    <w:rsid w:val="00686F9E"/>
    <w:rPr>
      <w:kern w:val="2"/>
      <w14:ligatures w14:val="standardContextual"/>
    </w:rPr>
  </w:style>
  <w:style w:type="paragraph" w:customStyle="1" w:styleId="61E126DBD94C4EE393A58C38B5B2D738">
    <w:name w:val="61E126DBD94C4EE393A58C38B5B2D738"/>
    <w:rsid w:val="00686F9E"/>
    <w:rPr>
      <w:kern w:val="2"/>
      <w14:ligatures w14:val="standardContextual"/>
    </w:rPr>
  </w:style>
  <w:style w:type="paragraph" w:customStyle="1" w:styleId="959EA6DA8FB245DAB95C7C826E720D29">
    <w:name w:val="959EA6DA8FB245DAB95C7C826E720D29"/>
    <w:rsid w:val="00686F9E"/>
    <w:rPr>
      <w:kern w:val="2"/>
      <w14:ligatures w14:val="standardContextual"/>
    </w:rPr>
  </w:style>
  <w:style w:type="paragraph" w:customStyle="1" w:styleId="4E938F718EB14AF5B4B8EE64F33B504A">
    <w:name w:val="4E938F718EB14AF5B4B8EE64F33B504A"/>
    <w:rsid w:val="00686F9E"/>
    <w:rPr>
      <w:kern w:val="2"/>
      <w14:ligatures w14:val="standardContextual"/>
    </w:rPr>
  </w:style>
  <w:style w:type="paragraph" w:customStyle="1" w:styleId="54145C0E8F2B424BA46D9A145F468B1D">
    <w:name w:val="54145C0E8F2B424BA46D9A145F468B1D"/>
    <w:rsid w:val="00686F9E"/>
    <w:rPr>
      <w:kern w:val="2"/>
      <w14:ligatures w14:val="standardContextual"/>
    </w:rPr>
  </w:style>
  <w:style w:type="paragraph" w:customStyle="1" w:styleId="03BAD4F41A624EAAAA2422E477F27952">
    <w:name w:val="03BAD4F41A624EAAAA2422E477F27952"/>
    <w:rsid w:val="00686F9E"/>
    <w:rPr>
      <w:kern w:val="2"/>
      <w14:ligatures w14:val="standardContextual"/>
    </w:rPr>
  </w:style>
  <w:style w:type="paragraph" w:customStyle="1" w:styleId="13B4C3273C1848A9B90A030BF700A620">
    <w:name w:val="13B4C3273C1848A9B90A030BF700A620"/>
    <w:rsid w:val="00686F9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A0C9B2E-69C2-4444-9700-E0F2DF9C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JGK-KJA</dc:creator>
  <dc:description>Dokumentennummer</dc:description>
  <cp:lastModifiedBy>Lergier Laura, DIJ-KJA</cp:lastModifiedBy>
  <cp:revision>11</cp:revision>
  <cp:lastPrinted>2022-02-21T14:47:00Z</cp:lastPrinted>
  <dcterms:created xsi:type="dcterms:W3CDTF">2024-06-21T13:15:00Z</dcterms:created>
  <dcterms:modified xsi:type="dcterms:W3CDTF">2024-07-08T13:15:00Z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2024-07-08T12:03:03Z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ab52ff7a-9d1a-4935-b806-51f0f258a56b</vt:lpwstr>
  </property>
  <property fmtid="{D5CDD505-2E9C-101B-9397-08002B2CF9AE}" pid="8" name="MSIP_Label_74fdd986-87d9-48c6-acda-407b1ab5fef0_ContentBits">
    <vt:lpwstr>0</vt:lpwstr>
  </property>
</Properties>
</file>