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</w:tblGrid>
      <w:tr w:rsidR="00050FA8" w:rsidRPr="00886BB3" w14:paraId="470E8D9B" w14:textId="77777777" w:rsidTr="00986ED0">
        <w:trPr>
          <w:trHeight w:val="440"/>
        </w:trPr>
        <w:tc>
          <w:tcPr>
            <w:tcW w:w="4921" w:type="dxa"/>
            <w:vMerge w:val="restart"/>
          </w:tcPr>
          <w:p w14:paraId="1A14A0DD" w14:textId="77777777" w:rsidR="00050FA8" w:rsidRPr="00886BB3" w:rsidRDefault="00050FA8" w:rsidP="00986ED0">
            <w:pPr>
              <w:pStyle w:val="Text85pt"/>
            </w:pPr>
            <w:r w:rsidRPr="00886BB3">
              <w:t>Direktion für Inneres und Justiz</w:t>
            </w:r>
          </w:p>
          <w:p w14:paraId="246C10DC" w14:textId="77777777" w:rsidR="00050FA8" w:rsidRPr="00886BB3" w:rsidRDefault="00050FA8" w:rsidP="00986ED0">
            <w:pPr>
              <w:pStyle w:val="Text85pt"/>
            </w:pPr>
            <w:r w:rsidRPr="00886BB3">
              <w:t>KJA - Kantonales Jugendamt</w:t>
            </w:r>
          </w:p>
          <w:p w14:paraId="60CF81D7" w14:textId="77777777" w:rsidR="00050FA8" w:rsidRPr="00886BB3" w:rsidRDefault="00050FA8" w:rsidP="00986ED0">
            <w:pPr>
              <w:pStyle w:val="Text85pt"/>
            </w:pPr>
          </w:p>
          <w:p w14:paraId="13B4FE9C" w14:textId="77777777" w:rsidR="00050FA8" w:rsidRPr="00886BB3" w:rsidRDefault="00050FA8" w:rsidP="00986ED0">
            <w:pPr>
              <w:pStyle w:val="Text85pt"/>
            </w:pPr>
            <w:r w:rsidRPr="00886BB3">
              <w:t>Hallerstrasse 5</w:t>
            </w:r>
          </w:p>
          <w:p w14:paraId="2198508F" w14:textId="77777777" w:rsidR="00050FA8" w:rsidRPr="00886BB3" w:rsidRDefault="00050FA8" w:rsidP="00986ED0">
            <w:pPr>
              <w:pStyle w:val="Text85pt"/>
            </w:pPr>
            <w:r w:rsidRPr="00886BB3">
              <w:t>Postfach</w:t>
            </w:r>
          </w:p>
          <w:p w14:paraId="6B574607" w14:textId="77777777" w:rsidR="00050FA8" w:rsidRPr="00886BB3" w:rsidRDefault="00050FA8" w:rsidP="00986ED0">
            <w:pPr>
              <w:pStyle w:val="Text85pt"/>
            </w:pPr>
            <w:r w:rsidRPr="00886BB3">
              <w:t>3001 Bern</w:t>
            </w:r>
          </w:p>
          <w:p w14:paraId="0E2670B5" w14:textId="77777777" w:rsidR="00050FA8" w:rsidRPr="00886BB3" w:rsidRDefault="00050FA8" w:rsidP="00986ED0">
            <w:pPr>
              <w:pStyle w:val="Text85pt"/>
            </w:pPr>
            <w:r w:rsidRPr="00886BB3">
              <w:t>+41 31 633 76 33</w:t>
            </w:r>
          </w:p>
          <w:p w14:paraId="73BE9476" w14:textId="77777777" w:rsidR="00050FA8" w:rsidRPr="00886BB3" w:rsidRDefault="00050FA8" w:rsidP="00986ED0">
            <w:pPr>
              <w:pStyle w:val="Text85pt"/>
            </w:pPr>
            <w:r w:rsidRPr="00886BB3">
              <w:t>kja-bern@be.ch</w:t>
            </w:r>
          </w:p>
          <w:p w14:paraId="7152625C" w14:textId="77777777" w:rsidR="00050FA8" w:rsidRPr="00886BB3" w:rsidRDefault="00050FA8" w:rsidP="00986ED0">
            <w:pPr>
              <w:pStyle w:val="Text85pt"/>
            </w:pPr>
            <w:r w:rsidRPr="00886BB3">
              <w:t>www.be.ch/kja</w:t>
            </w:r>
          </w:p>
          <w:p w14:paraId="0094480E" w14:textId="77777777" w:rsidR="00050FA8" w:rsidRPr="00886BB3" w:rsidRDefault="00050FA8" w:rsidP="00986ED0">
            <w:pPr>
              <w:pStyle w:val="Text85pt"/>
            </w:pPr>
          </w:p>
          <w:p w14:paraId="539CF276" w14:textId="77777777" w:rsidR="00050FA8" w:rsidRPr="00886BB3" w:rsidRDefault="00050FA8" w:rsidP="00986ED0">
            <w:pPr>
              <w:pStyle w:val="Text85pt"/>
            </w:pPr>
          </w:p>
        </w:tc>
      </w:tr>
      <w:tr w:rsidR="00050FA8" w:rsidRPr="00886BB3" w14:paraId="0F5D88F4" w14:textId="77777777" w:rsidTr="00986ED0">
        <w:trPr>
          <w:trHeight w:val="793"/>
        </w:trPr>
        <w:tc>
          <w:tcPr>
            <w:tcW w:w="4921" w:type="dxa"/>
            <w:vMerge/>
          </w:tcPr>
          <w:p w14:paraId="145B5877" w14:textId="77777777" w:rsidR="00050FA8" w:rsidRPr="00886BB3" w:rsidRDefault="00050FA8" w:rsidP="00986ED0"/>
        </w:tc>
      </w:tr>
      <w:tr w:rsidR="00050FA8" w:rsidRPr="00886BB3" w14:paraId="6090BBF5" w14:textId="77777777" w:rsidTr="00986ED0">
        <w:trPr>
          <w:trHeight w:val="270"/>
        </w:trPr>
        <w:tc>
          <w:tcPr>
            <w:tcW w:w="4921" w:type="dxa"/>
            <w:vMerge/>
          </w:tcPr>
          <w:p w14:paraId="125BA334" w14:textId="77777777" w:rsidR="00050FA8" w:rsidRPr="00886BB3" w:rsidRDefault="00050FA8" w:rsidP="00986ED0"/>
        </w:tc>
      </w:tr>
      <w:tr w:rsidR="00C4458E" w:rsidRPr="00886BB3" w14:paraId="7B263815" w14:textId="77777777" w:rsidTr="00986ED0">
        <w:trPr>
          <w:trHeight w:val="270"/>
        </w:trPr>
        <w:tc>
          <w:tcPr>
            <w:tcW w:w="4921" w:type="dxa"/>
          </w:tcPr>
          <w:p w14:paraId="40042C59" w14:textId="14DB0812" w:rsidR="00C4458E" w:rsidRPr="00886BB3" w:rsidRDefault="00C4458E" w:rsidP="00986ED0"/>
        </w:tc>
      </w:tr>
    </w:tbl>
    <w:p w14:paraId="2B879D71" w14:textId="23754EAD" w:rsidR="00DD5C42" w:rsidRPr="00886BB3" w:rsidRDefault="00986ED0" w:rsidP="00050FA8">
      <w:pPr>
        <w:pStyle w:val="Brieftitel"/>
        <w:spacing w:after="0"/>
        <w:rPr>
          <w:sz w:val="28"/>
          <w:szCs w:val="28"/>
        </w:rPr>
      </w:pPr>
      <w:bookmarkStart w:id="0" w:name="_Hlk14861871"/>
      <w:r>
        <w:rPr>
          <w:sz w:val="28"/>
          <w:szCs w:val="28"/>
        </w:rPr>
        <w:br w:type="textWrapping" w:clear="all"/>
      </w:r>
      <w:sdt>
        <w:sdtPr>
          <w:rPr>
            <w:sz w:val="28"/>
            <w:szCs w:val="28"/>
          </w:rPr>
          <w:id w:val="-1919928593"/>
          <w:placeholder>
            <w:docPart w:val="337EEFC9641C457B8BA1D16B75F31774"/>
          </w:placeholder>
          <w:text w:multiLine="1"/>
        </w:sdtPr>
        <w:sdtEndPr/>
        <w:sdtContent>
          <w:r w:rsidR="00B646E5">
            <w:rPr>
              <w:sz w:val="28"/>
              <w:szCs w:val="28"/>
            </w:rPr>
            <w:t xml:space="preserve">Meldeblatt für </w:t>
          </w:r>
          <w:r w:rsidR="002531C5">
            <w:rPr>
              <w:sz w:val="28"/>
              <w:szCs w:val="28"/>
            </w:rPr>
            <w:t>unregelmässige</w:t>
          </w:r>
          <w:r w:rsidR="00B646E5">
            <w:rPr>
              <w:sz w:val="28"/>
              <w:szCs w:val="28"/>
            </w:rPr>
            <w:t xml:space="preserve"> </w:t>
          </w:r>
          <w:r w:rsidR="00B646E5" w:rsidRPr="00D709BA">
            <w:rPr>
              <w:sz w:val="28"/>
              <w:szCs w:val="28"/>
            </w:rPr>
            <w:t>Teilzeitunterbringung</w:t>
          </w:r>
          <w:r w:rsidR="002531C5">
            <w:rPr>
              <w:sz w:val="28"/>
              <w:szCs w:val="28"/>
            </w:rPr>
            <w:t xml:space="preserve">en in Pflegefamilien </w:t>
          </w:r>
        </w:sdtContent>
      </w:sdt>
      <w:bookmarkEnd w:id="0"/>
    </w:p>
    <w:p w14:paraId="0CAFC00F" w14:textId="296998E1" w:rsidR="000D2209" w:rsidRDefault="000D2209" w:rsidP="00050FA8">
      <w:pPr>
        <w:pStyle w:val="Brieftext"/>
      </w:pPr>
    </w:p>
    <w:p w14:paraId="531ABAAA" w14:textId="3DEAB149" w:rsidR="00FE40B7" w:rsidRDefault="00FE40B7" w:rsidP="00050FA8">
      <w:pPr>
        <w:pStyle w:val="Brieftext"/>
      </w:pPr>
      <w:r>
        <w:t xml:space="preserve">Bei unregelmässig stattfindenden Pflegeverhältnisse </w:t>
      </w:r>
      <w:r w:rsidR="00515767">
        <w:t xml:space="preserve">sind die erbrachten </w:t>
      </w:r>
      <w:r w:rsidR="00DA0202">
        <w:t>Betreuungs</w:t>
      </w:r>
      <w:r w:rsidR="00515767">
        <w:t>tage nachträglich zu melden.</w:t>
      </w:r>
      <w:r>
        <w:t xml:space="preserve"> </w:t>
      </w:r>
      <w:r w:rsidR="00BF1BB8">
        <w:t xml:space="preserve">Das Formular ist jeweils über </w:t>
      </w:r>
      <w:r w:rsidR="001878B2">
        <w:t xml:space="preserve">die E-Mail-Adresse </w:t>
      </w:r>
      <w:hyperlink r:id="rId8" w:history="1">
        <w:r w:rsidR="00BF1BB8" w:rsidRPr="00BC5B53">
          <w:rPr>
            <w:rStyle w:val="Hyperlink"/>
          </w:rPr>
          <w:t>vorfinanzierung-kja@be.ch</w:t>
        </w:r>
      </w:hyperlink>
      <w:r w:rsidR="00BF1BB8">
        <w:t xml:space="preserve"> einzureichen.</w:t>
      </w:r>
    </w:p>
    <w:p w14:paraId="11B122C1" w14:textId="577255C4" w:rsidR="00050FA8" w:rsidRPr="00886BB3" w:rsidRDefault="000171E8" w:rsidP="00050FA8">
      <w:pPr>
        <w:pStyle w:val="Brieftext"/>
      </w:pPr>
      <w:r>
        <w:pict w14:anchorId="5D6471CC">
          <v:rect id="_x0000_i1025" style="width:0;height:1.5pt" o:hralign="center" o:hrstd="t" o:hr="t" fillcolor="#a0a0a0" stroked="f"/>
        </w:pict>
      </w: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DA0202" w14:paraId="4FE77F6E" w14:textId="77777777" w:rsidTr="00253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9" w:type="dxa"/>
            <w:tcBorders>
              <w:bottom w:val="single" w:sz="2" w:space="0" w:color="DFE3E5" w:themeColor="text2" w:themeTint="33"/>
            </w:tcBorders>
          </w:tcPr>
          <w:p w14:paraId="046D4996" w14:textId="55305506" w:rsidR="00DA0202" w:rsidRDefault="00DA0202" w:rsidP="002D0431">
            <w:pPr>
              <w:spacing w:after="120"/>
            </w:pPr>
            <w:r>
              <w:t>Das Pflegeverhältnis basiert auf dem Pflegevertrag vom:</w:t>
            </w:r>
          </w:p>
        </w:tc>
        <w:sdt>
          <w:sdtPr>
            <w:id w:val="-1049992670"/>
            <w:placeholder>
              <w:docPart w:val="DefaultPlaceholder_-18540134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989" w:type="dxa"/>
                <w:tcBorders>
                  <w:bottom w:val="single" w:sz="2" w:space="0" w:color="DFE3E5" w:themeColor="text2" w:themeTint="33"/>
                </w:tcBorders>
                <w:shd w:val="clear" w:color="auto" w:fill="EFF0F1" w:themeFill="background2" w:themeFillTint="33"/>
              </w:tcPr>
              <w:p w14:paraId="6FACB6A3" w14:textId="471DF37A" w:rsidR="00DA0202" w:rsidRDefault="00DA0202" w:rsidP="00050FA8">
                <w:pPr>
                  <w:spacing w:after="120"/>
                </w:pPr>
                <w:r w:rsidRPr="001A0728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2531C5" w14:paraId="264D5429" w14:textId="77777777" w:rsidTr="002531C5">
        <w:tc>
          <w:tcPr>
            <w:tcW w:w="9978" w:type="dxa"/>
            <w:gridSpan w:val="2"/>
            <w:tcBorders>
              <w:top w:val="single" w:sz="2" w:space="0" w:color="DFE3E5" w:themeColor="text2" w:themeTint="33"/>
              <w:bottom w:val="single" w:sz="4" w:space="0" w:color="auto"/>
            </w:tcBorders>
          </w:tcPr>
          <w:p w14:paraId="11F2AFC2" w14:textId="77777777" w:rsidR="002531C5" w:rsidRDefault="002531C5" w:rsidP="00D124C2">
            <w:pPr>
              <w:spacing w:after="120"/>
            </w:pPr>
            <w:r>
              <w:rPr>
                <w:b/>
              </w:rPr>
              <w:t xml:space="preserve">Angaben </w:t>
            </w:r>
            <w:proofErr w:type="spellStart"/>
            <w:r>
              <w:rPr>
                <w:b/>
              </w:rPr>
              <w:t>LeistungsbestellerIn</w:t>
            </w:r>
            <w:proofErr w:type="spellEnd"/>
          </w:p>
        </w:tc>
      </w:tr>
      <w:tr w:rsidR="002531C5" w14:paraId="71368B76" w14:textId="77777777" w:rsidTr="002531C5">
        <w:tc>
          <w:tcPr>
            <w:tcW w:w="4989" w:type="dxa"/>
            <w:tcBorders>
              <w:top w:val="single" w:sz="4" w:space="0" w:color="auto"/>
            </w:tcBorders>
          </w:tcPr>
          <w:p w14:paraId="7FA26296" w14:textId="77777777" w:rsidR="002531C5" w:rsidRDefault="002531C5" w:rsidP="00D124C2">
            <w:pPr>
              <w:spacing w:after="120"/>
            </w:pPr>
            <w:r>
              <w:t>Adresse zuständiger Sozialdienst</w:t>
            </w:r>
          </w:p>
        </w:tc>
        <w:tc>
          <w:tcPr>
            <w:tcW w:w="4989" w:type="dxa"/>
            <w:tcBorders>
              <w:top w:val="single" w:sz="4" w:space="0" w:color="auto"/>
            </w:tcBorders>
            <w:shd w:val="clear" w:color="auto" w:fill="EFF0F1" w:themeFill="background2" w:themeFillTint="33"/>
          </w:tcPr>
          <w:p w14:paraId="13AD0F74" w14:textId="0D49DFA4" w:rsidR="002531C5" w:rsidRPr="005E72C3" w:rsidRDefault="000171E8" w:rsidP="005E72C3">
            <w:pPr>
              <w:rPr>
                <w:rFonts w:ascii="Arial" w:hAnsi="Arial" w:cs="Arial"/>
                <w:bCs w:val="0"/>
              </w:rPr>
            </w:pPr>
            <w:sdt>
              <w:sdtPr>
                <w:rPr>
                  <w:i/>
                  <w:szCs w:val="21"/>
                  <w:lang w:val="fr-CH"/>
                </w:rPr>
                <w:id w:val="372271513"/>
                <w:placeholder>
                  <w:docPart w:val="A1F58B7ED354492BA51E7734AD3A9C21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</w:rPr>
                    <w:id w:val="1688787446"/>
                    <w:placeholder>
                      <w:docPart w:val="59D0A4FD31D94E5BA6B6210FE7D849B9"/>
                    </w:placeholder>
                    <w:showingPlcHdr/>
                  </w:sdtPr>
                  <w:sdtEndPr/>
                  <w:sdtContent>
                    <w:r w:rsidR="00D43798">
                      <w:rPr>
                        <w:rStyle w:val="Platzhaltertext"/>
                        <w:i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2531C5" w14:paraId="26873E65" w14:textId="77777777" w:rsidTr="00D124C2">
        <w:tc>
          <w:tcPr>
            <w:tcW w:w="4989" w:type="dxa"/>
          </w:tcPr>
          <w:p w14:paraId="54912228" w14:textId="77777777" w:rsidR="002531C5" w:rsidRDefault="002531C5" w:rsidP="00D124C2">
            <w:pPr>
              <w:spacing w:after="120"/>
            </w:pPr>
            <w:r>
              <w:t>Ansprechperson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5ED82EC6" w14:textId="3591CF5E" w:rsidR="002531C5" w:rsidRPr="005E72C3" w:rsidRDefault="000171E8" w:rsidP="005E72C3">
            <w:pPr>
              <w:rPr>
                <w:rFonts w:ascii="Arial" w:hAnsi="Arial" w:cs="Arial"/>
                <w:bCs w:val="0"/>
              </w:rPr>
            </w:pPr>
            <w:sdt>
              <w:sdtPr>
                <w:rPr>
                  <w:i/>
                  <w:szCs w:val="21"/>
                  <w:lang w:val="fr-CH"/>
                </w:rPr>
                <w:id w:val="2405737"/>
                <w:placeholder>
                  <w:docPart w:val="EACC38EBAA814D22BDFE29C960388F97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</w:rPr>
                    <w:id w:val="-816803215"/>
                    <w:placeholder>
                      <w:docPart w:val="8891B52CBF9E4D2D96256237A18BA734"/>
                    </w:placeholder>
                    <w:showingPlcHdr/>
                  </w:sdtPr>
                  <w:sdtEndPr/>
                  <w:sdtContent>
                    <w:r w:rsidR="00D43798">
                      <w:rPr>
                        <w:rStyle w:val="Platzhaltertext"/>
                        <w:i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2531C5" w14:paraId="3051458C" w14:textId="77777777" w:rsidTr="00D124C2">
        <w:tc>
          <w:tcPr>
            <w:tcW w:w="4989" w:type="dxa"/>
          </w:tcPr>
          <w:p w14:paraId="2D7161B7" w14:textId="77777777" w:rsidR="002531C5" w:rsidRDefault="002531C5" w:rsidP="00D124C2">
            <w:pPr>
              <w:spacing w:after="120"/>
            </w:pPr>
            <w:proofErr w:type="gramStart"/>
            <w:r w:rsidRPr="002D5CF7">
              <w:t>E-Mail Adresse</w:t>
            </w:r>
            <w:proofErr w:type="gramEnd"/>
          </w:p>
        </w:tc>
        <w:tc>
          <w:tcPr>
            <w:tcW w:w="4989" w:type="dxa"/>
            <w:shd w:val="clear" w:color="auto" w:fill="EFF0F1" w:themeFill="background2" w:themeFillTint="33"/>
          </w:tcPr>
          <w:p w14:paraId="71BE65B8" w14:textId="2797078B" w:rsidR="002531C5" w:rsidRPr="005E72C3" w:rsidRDefault="000171E8" w:rsidP="005E72C3">
            <w:pPr>
              <w:rPr>
                <w:rFonts w:ascii="Arial" w:hAnsi="Arial" w:cs="Arial"/>
                <w:bCs w:val="0"/>
              </w:rPr>
            </w:pPr>
            <w:sdt>
              <w:sdtPr>
                <w:rPr>
                  <w:i/>
                  <w:szCs w:val="21"/>
                  <w:lang w:val="fr-CH"/>
                </w:rPr>
                <w:id w:val="-903981140"/>
                <w:placeholder>
                  <w:docPart w:val="F289836C2CB7497FA05E15E50A13A6DF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</w:rPr>
                    <w:id w:val="-1355873984"/>
                    <w:placeholder>
                      <w:docPart w:val="8BBDF78A8AA54A4CAB5BF9B56F7D40A6"/>
                    </w:placeholder>
                    <w:showingPlcHdr/>
                  </w:sdtPr>
                  <w:sdtEndPr/>
                  <w:sdtContent>
                    <w:r w:rsidR="00D43798">
                      <w:rPr>
                        <w:rStyle w:val="Platzhaltertext"/>
                        <w:i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2531C5" w14:paraId="1B0D9DC8" w14:textId="77777777" w:rsidTr="00D124C2">
        <w:tc>
          <w:tcPr>
            <w:tcW w:w="4989" w:type="dxa"/>
            <w:tcBorders>
              <w:bottom w:val="single" w:sz="2" w:space="0" w:color="DFE3E5" w:themeColor="text2" w:themeTint="33"/>
            </w:tcBorders>
          </w:tcPr>
          <w:p w14:paraId="38E5CF85" w14:textId="77777777" w:rsidR="002531C5" w:rsidRDefault="002531C5" w:rsidP="00D124C2">
            <w:pPr>
              <w:spacing w:after="120"/>
            </w:pPr>
            <w:r>
              <w:t>Direkte Telefonnummer</w:t>
            </w:r>
          </w:p>
        </w:tc>
        <w:tc>
          <w:tcPr>
            <w:tcW w:w="4989" w:type="dxa"/>
            <w:tcBorders>
              <w:bottom w:val="single" w:sz="2" w:space="0" w:color="DFE3E5" w:themeColor="text2" w:themeTint="33"/>
            </w:tcBorders>
            <w:shd w:val="clear" w:color="auto" w:fill="EFF0F1" w:themeFill="background2" w:themeFillTint="33"/>
          </w:tcPr>
          <w:p w14:paraId="6356FBFA" w14:textId="473E2C98" w:rsidR="002531C5" w:rsidRPr="005E72C3" w:rsidRDefault="000171E8" w:rsidP="005E72C3">
            <w:pPr>
              <w:rPr>
                <w:rFonts w:ascii="Arial" w:hAnsi="Arial" w:cs="Arial"/>
                <w:bCs w:val="0"/>
              </w:rPr>
            </w:pPr>
            <w:sdt>
              <w:sdtPr>
                <w:rPr>
                  <w:i/>
                  <w:szCs w:val="21"/>
                  <w:lang w:val="fr-CH"/>
                </w:rPr>
                <w:id w:val="1186801535"/>
                <w:placeholder>
                  <w:docPart w:val="EE3FED5BECF84B1FACF46B2221755504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</w:rPr>
                    <w:id w:val="-2094699173"/>
                    <w:placeholder>
                      <w:docPart w:val="F8ED520C2FA240D9BA5B69ACBA34AF4F"/>
                    </w:placeholder>
                    <w:showingPlcHdr/>
                  </w:sdtPr>
                  <w:sdtEndPr/>
                  <w:sdtContent>
                    <w:r w:rsidR="00D43798">
                      <w:rPr>
                        <w:rStyle w:val="Platzhaltertext"/>
                        <w:i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2531C5" w14:paraId="389DE332" w14:textId="77777777" w:rsidTr="00D124C2">
        <w:tc>
          <w:tcPr>
            <w:tcW w:w="9978" w:type="dxa"/>
            <w:gridSpan w:val="2"/>
            <w:tcBorders>
              <w:top w:val="single" w:sz="2" w:space="0" w:color="DFE3E5" w:themeColor="text2" w:themeTint="33"/>
              <w:bottom w:val="single" w:sz="4" w:space="0" w:color="auto"/>
            </w:tcBorders>
          </w:tcPr>
          <w:p w14:paraId="4D650C83" w14:textId="77777777" w:rsidR="002531C5" w:rsidRDefault="002531C5" w:rsidP="00D124C2">
            <w:pPr>
              <w:spacing w:after="120"/>
            </w:pPr>
            <w:r>
              <w:rPr>
                <w:b/>
              </w:rPr>
              <w:t>Angaben Pflegefamilie</w:t>
            </w:r>
          </w:p>
        </w:tc>
      </w:tr>
      <w:tr w:rsidR="002531C5" w14:paraId="14DF2551" w14:textId="77777777" w:rsidTr="00D124C2">
        <w:tc>
          <w:tcPr>
            <w:tcW w:w="4989" w:type="dxa"/>
            <w:tcBorders>
              <w:top w:val="single" w:sz="4" w:space="0" w:color="auto"/>
            </w:tcBorders>
          </w:tcPr>
          <w:p w14:paraId="0ABE3710" w14:textId="77777777" w:rsidR="002531C5" w:rsidRDefault="002531C5" w:rsidP="00D124C2">
            <w:pPr>
              <w:spacing w:after="120"/>
            </w:pPr>
            <w:r>
              <w:t>Name Pflegefamilie</w:t>
            </w:r>
          </w:p>
        </w:tc>
        <w:tc>
          <w:tcPr>
            <w:tcW w:w="4989" w:type="dxa"/>
            <w:tcBorders>
              <w:top w:val="single" w:sz="4" w:space="0" w:color="auto"/>
            </w:tcBorders>
            <w:shd w:val="clear" w:color="auto" w:fill="EFF0F1" w:themeFill="background2" w:themeFillTint="33"/>
          </w:tcPr>
          <w:p w14:paraId="3E53187C" w14:textId="761E646B" w:rsidR="002531C5" w:rsidRPr="005E72C3" w:rsidRDefault="000171E8" w:rsidP="005E72C3">
            <w:pPr>
              <w:rPr>
                <w:rFonts w:ascii="Arial" w:hAnsi="Arial" w:cs="Arial"/>
                <w:bCs w:val="0"/>
              </w:rPr>
            </w:pPr>
            <w:sdt>
              <w:sdtPr>
                <w:rPr>
                  <w:i/>
                  <w:szCs w:val="21"/>
                  <w:lang w:val="fr-CH"/>
                </w:rPr>
                <w:id w:val="96991402"/>
                <w:placeholder>
                  <w:docPart w:val="AD037BB0A43B42168EA8523C99892292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</w:rPr>
                    <w:id w:val="-242571014"/>
                    <w:placeholder>
                      <w:docPart w:val="F54857DFD93B43DA9CB5F5B348F02A22"/>
                    </w:placeholder>
                    <w:showingPlcHdr/>
                  </w:sdtPr>
                  <w:sdtEndPr/>
                  <w:sdtContent>
                    <w:r w:rsidR="00D43798">
                      <w:rPr>
                        <w:rStyle w:val="Platzhaltertext"/>
                        <w:i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2531C5" w14:paraId="00C0C1C8" w14:textId="77777777" w:rsidTr="00D124C2">
        <w:tc>
          <w:tcPr>
            <w:tcW w:w="4989" w:type="dxa"/>
          </w:tcPr>
          <w:p w14:paraId="4FA746DA" w14:textId="77777777" w:rsidR="002531C5" w:rsidRDefault="002531C5" w:rsidP="00D124C2">
            <w:pPr>
              <w:spacing w:after="120"/>
            </w:pPr>
            <w:r>
              <w:t>Vorname Pflegefamilie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5F55FC66" w14:textId="5DF769CF" w:rsidR="002531C5" w:rsidRPr="005E72C3" w:rsidRDefault="000171E8" w:rsidP="005E72C3">
            <w:pPr>
              <w:rPr>
                <w:rFonts w:ascii="Arial" w:hAnsi="Arial" w:cs="Arial"/>
                <w:bCs w:val="0"/>
              </w:rPr>
            </w:pPr>
            <w:sdt>
              <w:sdtPr>
                <w:rPr>
                  <w:i/>
                  <w:szCs w:val="21"/>
                  <w:lang w:val="fr-CH"/>
                </w:rPr>
                <w:id w:val="788556083"/>
                <w:placeholder>
                  <w:docPart w:val="FD2229C4A9AF4003B3FC3034E1465DAB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</w:rPr>
                    <w:id w:val="470795705"/>
                    <w:placeholder>
                      <w:docPart w:val="838063F446364A93BE85193028D7D95F"/>
                    </w:placeholder>
                    <w:showingPlcHdr/>
                  </w:sdtPr>
                  <w:sdtEndPr/>
                  <w:sdtContent>
                    <w:r w:rsidR="00D43798">
                      <w:rPr>
                        <w:rStyle w:val="Platzhaltertext"/>
                        <w:i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2531C5" w14:paraId="04718CCA" w14:textId="77777777" w:rsidTr="00D124C2">
        <w:tc>
          <w:tcPr>
            <w:tcW w:w="4989" w:type="dxa"/>
            <w:tcBorders>
              <w:bottom w:val="single" w:sz="2" w:space="0" w:color="DFE3E5" w:themeColor="text2" w:themeTint="33"/>
            </w:tcBorders>
          </w:tcPr>
          <w:p w14:paraId="7DD6B845" w14:textId="77777777" w:rsidR="002531C5" w:rsidRDefault="002531C5" w:rsidP="00D124C2">
            <w:pPr>
              <w:spacing w:after="120"/>
            </w:pPr>
            <w:r>
              <w:t>Sozialversicherungsnummer Pflegefamilie</w:t>
            </w:r>
          </w:p>
        </w:tc>
        <w:tc>
          <w:tcPr>
            <w:tcW w:w="4989" w:type="dxa"/>
            <w:tcBorders>
              <w:bottom w:val="single" w:sz="2" w:space="0" w:color="DFE3E5" w:themeColor="text2" w:themeTint="33"/>
            </w:tcBorders>
            <w:shd w:val="clear" w:color="auto" w:fill="EFF0F1" w:themeFill="background2" w:themeFillTint="33"/>
          </w:tcPr>
          <w:p w14:paraId="31682C20" w14:textId="6A8C4885" w:rsidR="002531C5" w:rsidRPr="005E72C3" w:rsidRDefault="000171E8" w:rsidP="005E72C3">
            <w:pPr>
              <w:rPr>
                <w:rFonts w:ascii="Arial" w:hAnsi="Arial" w:cs="Arial"/>
                <w:bCs w:val="0"/>
              </w:rPr>
            </w:pPr>
            <w:sdt>
              <w:sdtPr>
                <w:rPr>
                  <w:i/>
                  <w:szCs w:val="21"/>
                  <w:lang w:val="fr-CH"/>
                </w:rPr>
                <w:id w:val="-329441393"/>
                <w:placeholder>
                  <w:docPart w:val="C484962A115A4C52A53FB970DD3B0942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</w:rPr>
                    <w:id w:val="-66188340"/>
                    <w:placeholder>
                      <w:docPart w:val="F5514AA1677F4B54A714236943D47B8E"/>
                    </w:placeholder>
                    <w:showingPlcHdr/>
                  </w:sdtPr>
                  <w:sdtEndPr/>
                  <w:sdtContent>
                    <w:r w:rsidR="00D43798">
                      <w:rPr>
                        <w:rStyle w:val="Platzhaltertext"/>
                        <w:i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2531C5" w14:paraId="114632E6" w14:textId="77777777" w:rsidTr="00D124C2">
        <w:tc>
          <w:tcPr>
            <w:tcW w:w="9978" w:type="dxa"/>
            <w:gridSpan w:val="2"/>
            <w:tcBorders>
              <w:top w:val="single" w:sz="2" w:space="0" w:color="DFE3E5" w:themeColor="text2" w:themeTint="33"/>
              <w:bottom w:val="single" w:sz="4" w:space="0" w:color="auto"/>
            </w:tcBorders>
          </w:tcPr>
          <w:p w14:paraId="770EE3CD" w14:textId="77777777" w:rsidR="002531C5" w:rsidRDefault="002531C5" w:rsidP="00D124C2">
            <w:pPr>
              <w:spacing w:after="120"/>
            </w:pPr>
            <w:r>
              <w:rPr>
                <w:b/>
              </w:rPr>
              <w:t xml:space="preserve">Angaben </w:t>
            </w:r>
            <w:proofErr w:type="spellStart"/>
            <w:r>
              <w:rPr>
                <w:b/>
              </w:rPr>
              <w:t>LeistungsempfängerIn</w:t>
            </w:r>
            <w:proofErr w:type="spellEnd"/>
          </w:p>
        </w:tc>
      </w:tr>
      <w:tr w:rsidR="0049617D" w14:paraId="5D859329" w14:textId="77777777" w:rsidTr="008268B2">
        <w:tc>
          <w:tcPr>
            <w:tcW w:w="4989" w:type="dxa"/>
          </w:tcPr>
          <w:p w14:paraId="105181C0" w14:textId="467C5E69" w:rsidR="0049617D" w:rsidRDefault="002D0431" w:rsidP="002D0431">
            <w:pPr>
              <w:spacing w:after="120"/>
            </w:pPr>
            <w:r>
              <w:t>Name</w:t>
            </w:r>
            <w:r w:rsidR="00D16ABE">
              <w:t xml:space="preserve"> </w:t>
            </w:r>
            <w:r w:rsidR="00057BBD">
              <w:t>Kind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21EB5E18" w14:textId="6732E215" w:rsidR="0049617D" w:rsidRPr="005E72C3" w:rsidRDefault="000171E8" w:rsidP="005E72C3">
            <w:pPr>
              <w:rPr>
                <w:rFonts w:ascii="Arial" w:hAnsi="Arial" w:cs="Arial"/>
                <w:bCs w:val="0"/>
              </w:rPr>
            </w:pPr>
            <w:sdt>
              <w:sdtPr>
                <w:rPr>
                  <w:i/>
                  <w:szCs w:val="21"/>
                  <w:lang w:val="fr-CH"/>
                </w:rPr>
                <w:id w:val="1116182973"/>
                <w:placeholder>
                  <w:docPart w:val="94AAB9F34865423897FFC77980565B37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</w:rPr>
                    <w:id w:val="1351991614"/>
                    <w:placeholder>
                      <w:docPart w:val="1577E62DF66F4A6FB4935D0F86253A62"/>
                    </w:placeholder>
                    <w:showingPlcHdr/>
                  </w:sdtPr>
                  <w:sdtEndPr/>
                  <w:sdtContent>
                    <w:r w:rsidR="00D43798">
                      <w:rPr>
                        <w:rStyle w:val="Platzhaltertext"/>
                        <w:i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2531C5" w14:paraId="2AA24BD3" w14:textId="77777777" w:rsidTr="00D124C2">
        <w:tc>
          <w:tcPr>
            <w:tcW w:w="4989" w:type="dxa"/>
          </w:tcPr>
          <w:p w14:paraId="6011CBEC" w14:textId="77777777" w:rsidR="002531C5" w:rsidRDefault="002531C5" w:rsidP="00D124C2">
            <w:pPr>
              <w:spacing w:after="120"/>
            </w:pPr>
            <w:r>
              <w:t>Vorname Kind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25C8FD18" w14:textId="687748A6" w:rsidR="002531C5" w:rsidRPr="005E72C3" w:rsidRDefault="000171E8" w:rsidP="005E72C3">
            <w:pPr>
              <w:rPr>
                <w:rFonts w:ascii="Arial" w:hAnsi="Arial" w:cs="Arial"/>
                <w:bCs w:val="0"/>
              </w:rPr>
            </w:pPr>
            <w:sdt>
              <w:sdtPr>
                <w:rPr>
                  <w:i/>
                  <w:szCs w:val="21"/>
                  <w:lang w:val="fr-CH"/>
                </w:rPr>
                <w:id w:val="168601170"/>
                <w:placeholder>
                  <w:docPart w:val="4E12A76E80914194B58742106EB51173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</w:rPr>
                    <w:id w:val="75105160"/>
                    <w:placeholder>
                      <w:docPart w:val="7AEE91A058754FCD8AFA3BF398474391"/>
                    </w:placeholder>
                    <w:showingPlcHdr/>
                  </w:sdtPr>
                  <w:sdtEndPr/>
                  <w:sdtContent>
                    <w:r w:rsidR="00D43798">
                      <w:rPr>
                        <w:rStyle w:val="Platzhaltertext"/>
                        <w:i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49617D" w14:paraId="72481316" w14:textId="77777777" w:rsidTr="008268B2">
        <w:tc>
          <w:tcPr>
            <w:tcW w:w="4989" w:type="dxa"/>
          </w:tcPr>
          <w:p w14:paraId="1EEAD1E1" w14:textId="13CC2B5E" w:rsidR="0049617D" w:rsidRDefault="002531C5" w:rsidP="00050FA8">
            <w:pPr>
              <w:spacing w:after="120"/>
            </w:pPr>
            <w:r>
              <w:t>Geburtsdatum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31826421" w14:textId="60D3C2A6" w:rsidR="0049617D" w:rsidRPr="005E72C3" w:rsidRDefault="000171E8" w:rsidP="005E72C3">
            <w:pPr>
              <w:rPr>
                <w:rFonts w:ascii="Arial" w:hAnsi="Arial" w:cs="Arial"/>
                <w:bCs w:val="0"/>
              </w:rPr>
            </w:pPr>
            <w:sdt>
              <w:sdtPr>
                <w:rPr>
                  <w:i/>
                  <w:szCs w:val="21"/>
                  <w:lang w:val="fr-CH"/>
                </w:rPr>
                <w:id w:val="-644730734"/>
                <w:placeholder>
                  <w:docPart w:val="C69AD3FBE5E84F35BFAF8884043EFBC0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</w:rPr>
                    <w:id w:val="-1428960294"/>
                    <w:placeholder>
                      <w:docPart w:val="33F06D6FA5CB4F0A9BC321504041B30A"/>
                    </w:placeholder>
                    <w:showingPlcHdr/>
                  </w:sdtPr>
                  <w:sdtEndPr/>
                  <w:sdtContent>
                    <w:r w:rsidR="00D43798">
                      <w:rPr>
                        <w:rStyle w:val="Platzhaltertext"/>
                        <w:i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A169B8" w14:paraId="65823845" w14:textId="77777777" w:rsidTr="00A169B8">
        <w:trPr>
          <w:trHeight w:hRule="exact" w:val="57"/>
        </w:trPr>
        <w:tc>
          <w:tcPr>
            <w:tcW w:w="4989" w:type="dxa"/>
          </w:tcPr>
          <w:p w14:paraId="52112FAC" w14:textId="77777777" w:rsidR="00A169B8" w:rsidRDefault="00A169B8" w:rsidP="00050FA8">
            <w:pPr>
              <w:spacing w:after="120"/>
            </w:pPr>
          </w:p>
        </w:tc>
        <w:tc>
          <w:tcPr>
            <w:tcW w:w="4989" w:type="dxa"/>
          </w:tcPr>
          <w:p w14:paraId="785EBCE9" w14:textId="77777777" w:rsidR="00A169B8" w:rsidRDefault="00A169B8" w:rsidP="00050FA8">
            <w:pPr>
              <w:spacing w:after="120"/>
            </w:pPr>
          </w:p>
        </w:tc>
      </w:tr>
      <w:tr w:rsidR="0049617D" w14:paraId="08A39D7A" w14:textId="77777777" w:rsidTr="008268B2">
        <w:tc>
          <w:tcPr>
            <w:tcW w:w="4989" w:type="dxa"/>
          </w:tcPr>
          <w:p w14:paraId="4FB59232" w14:textId="0EA618A0" w:rsidR="0049617D" w:rsidRDefault="008B15D8" w:rsidP="008B15D8">
            <w:pPr>
              <w:spacing w:after="120"/>
            </w:pPr>
            <w:r>
              <w:t xml:space="preserve">Sozialversicherungsnummer </w:t>
            </w:r>
            <w:r w:rsidR="00131F32">
              <w:t>Kind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03B66DEC" w14:textId="7150A799" w:rsidR="0049617D" w:rsidRPr="005E72C3" w:rsidRDefault="000171E8" w:rsidP="005E72C3">
            <w:pPr>
              <w:rPr>
                <w:rFonts w:ascii="Arial" w:hAnsi="Arial" w:cs="Arial"/>
                <w:bCs w:val="0"/>
              </w:rPr>
            </w:pPr>
            <w:sdt>
              <w:sdtPr>
                <w:rPr>
                  <w:i/>
                  <w:szCs w:val="21"/>
                  <w:lang w:val="fr-CH"/>
                </w:rPr>
                <w:id w:val="-721209564"/>
                <w:placeholder>
                  <w:docPart w:val="AFA29B69005F45C99B8A5BD9FAD34389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</w:rPr>
                    <w:id w:val="-1402975780"/>
                    <w:placeholder>
                      <w:docPart w:val="1949A5318FB745D69EA57571C1CEC40E"/>
                    </w:placeholder>
                    <w:showingPlcHdr/>
                  </w:sdtPr>
                  <w:sdtEndPr/>
                  <w:sdtContent>
                    <w:r w:rsidR="00D43798">
                      <w:rPr>
                        <w:rStyle w:val="Platzhaltertext"/>
                        <w:i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A169B8" w14:paraId="002E7C30" w14:textId="77777777" w:rsidTr="00A169B8">
        <w:trPr>
          <w:trHeight w:hRule="exact" w:val="57"/>
        </w:trPr>
        <w:tc>
          <w:tcPr>
            <w:tcW w:w="4989" w:type="dxa"/>
          </w:tcPr>
          <w:p w14:paraId="07DD0147" w14:textId="77777777" w:rsidR="00A169B8" w:rsidRDefault="00A169B8" w:rsidP="00050FA8">
            <w:pPr>
              <w:spacing w:after="120"/>
            </w:pPr>
          </w:p>
        </w:tc>
        <w:tc>
          <w:tcPr>
            <w:tcW w:w="4989" w:type="dxa"/>
          </w:tcPr>
          <w:p w14:paraId="4486BDDC" w14:textId="77777777" w:rsidR="00A169B8" w:rsidRDefault="00A169B8" w:rsidP="00050FA8">
            <w:pPr>
              <w:spacing w:after="120"/>
            </w:pPr>
          </w:p>
        </w:tc>
      </w:tr>
      <w:tr w:rsidR="00057BBD" w14:paraId="18BB8863" w14:textId="77777777" w:rsidTr="001401BF">
        <w:tc>
          <w:tcPr>
            <w:tcW w:w="4989" w:type="dxa"/>
          </w:tcPr>
          <w:p w14:paraId="43F45BE3" w14:textId="4CDF5C49" w:rsidR="00057BBD" w:rsidRPr="00515767" w:rsidRDefault="00A00BE7" w:rsidP="001401BF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>Betreuungstage</w:t>
            </w:r>
            <w:r w:rsidR="00FE40B7" w:rsidRPr="00515767">
              <w:rPr>
                <w:b/>
              </w:rPr>
              <w:t xml:space="preserve"> 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3C40627E" w14:textId="6551DFED" w:rsidR="00D256B3" w:rsidRDefault="00515767" w:rsidP="002C5279">
            <w:pPr>
              <w:pStyle w:val="Listenabsatz"/>
              <w:numPr>
                <w:ilvl w:val="0"/>
                <w:numId w:val="29"/>
              </w:numPr>
              <w:spacing w:after="120"/>
            </w:pPr>
            <w:r>
              <w:t>Zeitraum von</w:t>
            </w:r>
            <w:r w:rsidR="00A00BE7" w:rsidRPr="00D256B3">
              <w:rPr>
                <w:i/>
                <w:szCs w:val="21"/>
              </w:rPr>
              <w:t xml:space="preserve"> </w:t>
            </w:r>
            <w:sdt>
              <w:sdtPr>
                <w:rPr>
                  <w:i/>
                  <w:szCs w:val="21"/>
                </w:rPr>
                <w:id w:val="216098028"/>
                <w:placeholder>
                  <w:docPart w:val="EADC2C7561144AC08D57EDE0658761C4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</w:rPr>
                    <w:id w:val="152341222"/>
                    <w:placeholder>
                      <w:docPart w:val="DefaultPlaceholder_-1854013438"/>
                    </w:placeholder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256B3" w:rsidRPr="001A0728">
                      <w:rPr>
                        <w:rStyle w:val="Platzhaltertext"/>
                      </w:rPr>
                      <w:t>Klicken oder tippen Sie, um ein Datum einzugeben.</w:t>
                    </w:r>
                  </w:sdtContent>
                </w:sdt>
              </w:sdtContent>
            </w:sdt>
            <w:r w:rsidR="00BF1BB8">
              <w:t xml:space="preserve">bis </w:t>
            </w:r>
            <w:sdt>
              <w:sdtPr>
                <w:rPr>
                  <w:i/>
                  <w:szCs w:val="21"/>
                </w:rPr>
                <w:id w:val="-1717577781"/>
                <w:placeholder>
                  <w:docPart w:val="7AD364F8736C414A9D0CE787F3AD7467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</w:rPr>
                    <w:id w:val="-2000576079"/>
                    <w:placeholder>
                      <w:docPart w:val="DefaultPlaceholder_-1854013438"/>
                    </w:placeholder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256B3" w:rsidRPr="001A0728">
                      <w:rPr>
                        <w:rStyle w:val="Platzhaltertext"/>
                      </w:rPr>
                      <w:t>Klicken oder tippen Sie, um ein Datum einzugeben.</w:t>
                    </w:r>
                  </w:sdtContent>
                </w:sdt>
              </w:sdtContent>
            </w:sdt>
          </w:p>
          <w:p w14:paraId="48306A4B" w14:textId="77777777" w:rsidR="00D256B3" w:rsidRPr="002C5279" w:rsidRDefault="00D256B3" w:rsidP="002C5279">
            <w:pPr>
              <w:pStyle w:val="Listenabsatz"/>
              <w:numPr>
                <w:ilvl w:val="0"/>
                <w:numId w:val="29"/>
              </w:numPr>
              <w:spacing w:after="120"/>
            </w:pPr>
            <w:r>
              <w:t>Zeitraum von</w:t>
            </w:r>
            <w:r w:rsidRPr="00D256B3">
              <w:rPr>
                <w:i/>
                <w:szCs w:val="21"/>
              </w:rPr>
              <w:t xml:space="preserve"> </w:t>
            </w:r>
            <w:sdt>
              <w:sdtPr>
                <w:rPr>
                  <w:i/>
                  <w:szCs w:val="21"/>
                </w:rPr>
                <w:id w:val="662357858"/>
                <w:placeholder>
                  <w:docPart w:val="9314B70DF8C84867BA4493B45864D51B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</w:rPr>
                    <w:id w:val="1513872199"/>
                    <w:placeholder>
                      <w:docPart w:val="2A5ED0E4913E4BF5A0E9AF8CCCCAC76D"/>
                    </w:placeholder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1A0728">
                      <w:rPr>
                        <w:rStyle w:val="Platzhaltertext"/>
                      </w:rPr>
                      <w:t>Klicken oder tippen Sie, um ein Datum einzugeben.</w:t>
                    </w:r>
                  </w:sdtContent>
                </w:sdt>
              </w:sdtContent>
            </w:sdt>
            <w:r>
              <w:t xml:space="preserve">bis </w:t>
            </w:r>
            <w:sdt>
              <w:sdtPr>
                <w:rPr>
                  <w:i/>
                  <w:szCs w:val="21"/>
                </w:rPr>
                <w:id w:val="-1942212313"/>
                <w:placeholder>
                  <w:docPart w:val="7687E044388E4497A763484BF30B8F0A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</w:rPr>
                    <w:id w:val="124206499"/>
                    <w:placeholder>
                      <w:docPart w:val="2A5ED0E4913E4BF5A0E9AF8CCCCAC76D"/>
                    </w:placeholder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1A0728">
                      <w:rPr>
                        <w:rStyle w:val="Platzhaltertext"/>
                      </w:rPr>
                      <w:t>Klicken oder tippen Sie, um ein Datum einzugeben.</w:t>
                    </w:r>
                  </w:sdtContent>
                </w:sdt>
              </w:sdtContent>
            </w:sdt>
          </w:p>
          <w:p w14:paraId="0D55AD10" w14:textId="77777777" w:rsidR="00D256B3" w:rsidRPr="002C5279" w:rsidRDefault="00D256B3" w:rsidP="002C5279">
            <w:pPr>
              <w:pStyle w:val="Listenabsatz"/>
              <w:numPr>
                <w:ilvl w:val="0"/>
                <w:numId w:val="29"/>
              </w:numPr>
              <w:spacing w:after="120"/>
            </w:pPr>
            <w:r>
              <w:t>Zeitraum von</w:t>
            </w:r>
            <w:r w:rsidRPr="00D256B3">
              <w:rPr>
                <w:i/>
                <w:szCs w:val="21"/>
              </w:rPr>
              <w:t xml:space="preserve"> </w:t>
            </w:r>
            <w:sdt>
              <w:sdtPr>
                <w:rPr>
                  <w:i/>
                  <w:szCs w:val="21"/>
                </w:rPr>
                <w:id w:val="1237131730"/>
                <w:placeholder>
                  <w:docPart w:val="AEF57D7AF5C241B3A7B66E0432334267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</w:rPr>
                    <w:id w:val="-1221985581"/>
                    <w:placeholder>
                      <w:docPart w:val="B8D317637DA545F69B77BE33B07ABBF3"/>
                    </w:placeholder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1A0728">
                      <w:rPr>
                        <w:rStyle w:val="Platzhaltertext"/>
                      </w:rPr>
                      <w:t>Klicken oder tippen Sie, um ein Datum einzugeben.</w:t>
                    </w:r>
                  </w:sdtContent>
                </w:sdt>
              </w:sdtContent>
            </w:sdt>
            <w:r>
              <w:t xml:space="preserve">bis </w:t>
            </w:r>
            <w:sdt>
              <w:sdtPr>
                <w:rPr>
                  <w:i/>
                  <w:szCs w:val="21"/>
                </w:rPr>
                <w:id w:val="-438764207"/>
                <w:placeholder>
                  <w:docPart w:val="F0D7192115B74B25917A0B22290E7723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</w:rPr>
                    <w:id w:val="1867713958"/>
                    <w:placeholder>
                      <w:docPart w:val="B8D317637DA545F69B77BE33B07ABBF3"/>
                    </w:placeholder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1A0728">
                      <w:rPr>
                        <w:rStyle w:val="Platzhaltertext"/>
                      </w:rPr>
                      <w:t>Klicken oder tippen Sie, um ein Datum einzugeben.</w:t>
                    </w:r>
                  </w:sdtContent>
                </w:sdt>
              </w:sdtContent>
            </w:sdt>
          </w:p>
          <w:p w14:paraId="1FB7819A" w14:textId="06460042" w:rsidR="00A00BE7" w:rsidRDefault="00D256B3" w:rsidP="002C5279">
            <w:pPr>
              <w:pStyle w:val="Listenabsatz"/>
              <w:numPr>
                <w:ilvl w:val="0"/>
                <w:numId w:val="29"/>
              </w:numPr>
              <w:spacing w:after="120"/>
            </w:pPr>
            <w:r>
              <w:t>Zeitraum von</w:t>
            </w:r>
            <w:r w:rsidRPr="00D256B3">
              <w:rPr>
                <w:i/>
                <w:szCs w:val="21"/>
              </w:rPr>
              <w:t xml:space="preserve"> </w:t>
            </w:r>
            <w:sdt>
              <w:sdtPr>
                <w:rPr>
                  <w:i/>
                  <w:szCs w:val="21"/>
                </w:rPr>
                <w:id w:val="-131330217"/>
                <w:placeholder>
                  <w:docPart w:val="AB5667AC167C4F65A36629C89EA4BFA9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</w:rPr>
                    <w:id w:val="-975603911"/>
                    <w:placeholder>
                      <w:docPart w:val="91208258FA3846349F7E37EE1490DCBA"/>
                    </w:placeholder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1A0728">
                      <w:rPr>
                        <w:rStyle w:val="Platzhaltertext"/>
                      </w:rPr>
                      <w:t>Klicken oder tippen Sie, um ein Datum einzugeben.</w:t>
                    </w:r>
                  </w:sdtContent>
                </w:sdt>
              </w:sdtContent>
            </w:sdt>
            <w:r>
              <w:t xml:space="preserve">bis </w:t>
            </w:r>
            <w:sdt>
              <w:sdtPr>
                <w:rPr>
                  <w:i/>
                  <w:szCs w:val="21"/>
                </w:rPr>
                <w:id w:val="509569411"/>
                <w:placeholder>
                  <w:docPart w:val="20FD4F238C9B472FA1E5036A0236A4A7"/>
                </w:placeholder>
              </w:sdtPr>
              <w:sdtEndPr>
                <w:rPr>
                  <w:i w:val="0"/>
                  <w:szCs w:val="22"/>
                </w:rPr>
              </w:sdtEndPr>
              <w:sdtContent>
                <w:sdt>
                  <w:sdtPr>
                    <w:id w:val="819001103"/>
                    <w:placeholder>
                      <w:docPart w:val="91208258FA3846349F7E37EE1490DCBA"/>
                    </w:placeholder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4820F2">
                      <w:rPr>
                        <w:rStyle w:val="Platzhaltertext"/>
                      </w:rPr>
                      <w:t>Klicken oder tippen Sie, um ein Datum einzugeben.</w:t>
                    </w:r>
                  </w:sdtContent>
                </w:sdt>
              </w:sdtContent>
            </w:sdt>
          </w:p>
          <w:p w14:paraId="1075F819" w14:textId="5CDE516F" w:rsidR="00057BBD" w:rsidRDefault="00A00BE7" w:rsidP="00A00BE7">
            <w:pPr>
              <w:spacing w:after="120"/>
            </w:pPr>
            <w:r>
              <w:rPr>
                <w:b/>
              </w:rPr>
              <w:t>Total Betreuungstage</w:t>
            </w:r>
            <w:r>
              <w:rPr>
                <w:rStyle w:val="Funotenzeichen"/>
                <w:b/>
              </w:rPr>
              <w:footnoteReference w:id="1"/>
            </w:r>
            <w:r>
              <w:rPr>
                <w:b/>
              </w:rPr>
              <w:t>:</w:t>
            </w:r>
            <w:r w:rsidR="00BF1BB8">
              <w:t xml:space="preserve"> </w:t>
            </w:r>
            <w:sdt>
              <w:sdtPr>
                <w:rPr>
                  <w:i/>
                  <w:szCs w:val="21"/>
                </w:rPr>
                <w:id w:val="455141443"/>
                <w:placeholder>
                  <w:docPart w:val="04E13E4F3F6B4BE6A88E5675EA1ED18A"/>
                </w:placeholder>
                <w:showingPlcHdr/>
              </w:sdtPr>
              <w:sdtEndPr/>
              <w:sdtContent>
                <w:r w:rsidR="00107B13" w:rsidRPr="00C7371D">
                  <w:rPr>
                    <w:rStyle w:val="Platzhaltertext"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057BBD" w14:paraId="6ECE155D" w14:textId="77777777" w:rsidTr="001401BF">
        <w:tc>
          <w:tcPr>
            <w:tcW w:w="4989" w:type="dxa"/>
          </w:tcPr>
          <w:p w14:paraId="075790BF" w14:textId="0E718BF7" w:rsidR="00057BBD" w:rsidRDefault="00FE40B7" w:rsidP="00412D23">
            <w:pPr>
              <w:spacing w:after="120"/>
            </w:pPr>
            <w:r>
              <w:t>Unterkunft und Verpflegung (</w:t>
            </w:r>
            <w:r w:rsidR="00C60015">
              <w:t xml:space="preserve"> </w:t>
            </w:r>
            <w:sdt>
              <w:sdtPr>
                <w:id w:val="623666807"/>
                <w:placeholder>
                  <w:docPart w:val="FB167668153C4C14A2CDFE114FFE4BC4"/>
                </w:placeholder>
              </w:sdtPr>
              <w:sdtEndPr/>
              <w:sdtContent>
                <w:sdt>
                  <w:sdtPr>
                    <w:rPr>
                      <w:i/>
                    </w:rPr>
                    <w:id w:val="96835386"/>
                    <w:placeholder>
                      <w:docPart w:val="6F0237A464AD4778A16C6BF6F9686365"/>
                    </w:placeholder>
                    <w:showingPlcHdr/>
                  </w:sdtPr>
                  <w:sdtEndPr/>
                  <w:sdtContent>
                    <w:r w:rsidR="00881268">
                      <w:rPr>
                        <w:rStyle w:val="Platzhaltertext"/>
                      </w:rPr>
                      <w:t>Anzahl</w:t>
                    </w:r>
                  </w:sdtContent>
                </w:sdt>
              </w:sdtContent>
            </w:sdt>
            <w:r w:rsidR="00412D23">
              <w:t xml:space="preserve"> </w:t>
            </w:r>
            <w:r w:rsidR="00D256B3" w:rsidRPr="00E324EC">
              <w:t>Betreuungstage</w:t>
            </w:r>
            <w:r w:rsidRPr="00E324EC">
              <w:t xml:space="preserve"> </w:t>
            </w:r>
            <w:r>
              <w:t>x CHF 33.00)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75A8FBBA" w14:textId="60EA1A02" w:rsidR="00057BBD" w:rsidRDefault="00E324EC" w:rsidP="00494A77">
            <w:pPr>
              <w:spacing w:after="120"/>
            </w:pPr>
            <w:r>
              <w:t>=</w:t>
            </w:r>
            <w:r w:rsidR="00FE40B7">
              <w:t xml:space="preserve"> CHF</w:t>
            </w:r>
            <w:r w:rsidR="00D256B3">
              <w:t xml:space="preserve"> </w:t>
            </w:r>
            <w:sdt>
              <w:sdtPr>
                <w:rPr>
                  <w:i/>
                </w:rPr>
                <w:id w:val="1935942559"/>
                <w:placeholder>
                  <w:docPart w:val="C245FFFA23DD482C87E5F48F1FC96FF4"/>
                </w:placeholder>
              </w:sdtPr>
              <w:sdtEndPr/>
              <w:sdtContent>
                <w:sdt>
                  <w:sdtPr>
                    <w:rPr>
                      <w:i/>
                    </w:rPr>
                    <w:id w:val="-933666544"/>
                    <w:placeholder>
                      <w:docPart w:val="60A58E2CB76D4FB2AB966F2C3E432FE2"/>
                    </w:placeholder>
                    <w:showingPlcHdr/>
                  </w:sdtPr>
                  <w:sdtEndPr/>
                  <w:sdtContent>
                    <w:r w:rsidR="00494A77" w:rsidRPr="00C7371D">
                      <w:rPr>
                        <w:rStyle w:val="Platzhaltertext"/>
                      </w:rPr>
                      <w:t>Betrag eingeben</w:t>
                    </w:r>
                  </w:sdtContent>
                </w:sdt>
              </w:sdtContent>
            </w:sdt>
          </w:p>
        </w:tc>
      </w:tr>
      <w:tr w:rsidR="00057BBD" w14:paraId="01751127" w14:textId="77777777" w:rsidTr="001401BF">
        <w:trPr>
          <w:trHeight w:hRule="exact" w:val="57"/>
        </w:trPr>
        <w:tc>
          <w:tcPr>
            <w:tcW w:w="4989" w:type="dxa"/>
            <w:shd w:val="clear" w:color="auto" w:fill="auto"/>
          </w:tcPr>
          <w:p w14:paraId="7316884B" w14:textId="77777777" w:rsidR="00057BBD" w:rsidRDefault="00057BBD" w:rsidP="001401BF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14:paraId="42779AA9" w14:textId="77777777" w:rsidR="00057BBD" w:rsidRDefault="00057BBD" w:rsidP="001401BF">
            <w:pPr>
              <w:spacing w:after="120"/>
            </w:pPr>
          </w:p>
        </w:tc>
      </w:tr>
      <w:tr w:rsidR="00057BBD" w14:paraId="03B39827" w14:textId="77777777" w:rsidTr="001401BF">
        <w:tc>
          <w:tcPr>
            <w:tcW w:w="4989" w:type="dxa"/>
          </w:tcPr>
          <w:p w14:paraId="031FAAC9" w14:textId="194BD700" w:rsidR="00057BBD" w:rsidRDefault="00FE40B7" w:rsidP="00412D23">
            <w:pPr>
              <w:spacing w:after="120"/>
            </w:pPr>
            <w:r>
              <w:t>Betreuung</w:t>
            </w:r>
            <w:r w:rsidR="002C5279">
              <w:t>s</w:t>
            </w:r>
            <w:r w:rsidR="00494A77">
              <w:t>entgelt</w:t>
            </w:r>
            <w:r>
              <w:t xml:space="preserve"> ( </w:t>
            </w:r>
            <w:sdt>
              <w:sdtPr>
                <w:id w:val="958079065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i/>
                    </w:rPr>
                    <w:id w:val="-675034088"/>
                    <w:placeholder>
                      <w:docPart w:val="B8A0145ED58942B79EDC957543BD885B"/>
                    </w:placeholder>
                    <w:showingPlcHdr/>
                  </w:sdtPr>
                  <w:sdtEndPr/>
                  <w:sdtContent>
                    <w:r w:rsidR="00881268">
                      <w:rPr>
                        <w:rStyle w:val="Platzhaltertext"/>
                      </w:rPr>
                      <w:t>Anzahl</w:t>
                    </w:r>
                  </w:sdtContent>
                </w:sdt>
              </w:sdtContent>
            </w:sdt>
            <w:r w:rsidR="00E324EC">
              <w:t xml:space="preserve"> </w:t>
            </w:r>
            <w:r w:rsidR="00D256B3" w:rsidRPr="00E324EC">
              <w:t>Betreuungstage</w:t>
            </w:r>
            <w:r w:rsidRPr="00E324EC">
              <w:t xml:space="preserve"> </w:t>
            </w:r>
            <w:r>
              <w:t xml:space="preserve">x CHF </w:t>
            </w:r>
            <w:r w:rsidR="00471E5C">
              <w:t>43</w:t>
            </w:r>
            <w:r w:rsidR="00494A77">
              <w:t>.</w:t>
            </w:r>
            <w:r w:rsidR="000171E8">
              <w:t>5</w:t>
            </w:r>
            <w:r w:rsidR="00494A77">
              <w:t>0</w:t>
            </w:r>
            <w:r>
              <w:t>)</w:t>
            </w:r>
            <w:r w:rsidR="0056499F">
              <w:rPr>
                <w:rStyle w:val="Funotenzeichen"/>
              </w:rPr>
              <w:footnoteReference w:id="2"/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41CD7FFB" w14:textId="0A3F9B4C" w:rsidR="00057BBD" w:rsidRDefault="00FE40B7" w:rsidP="00494A77">
            <w:pPr>
              <w:spacing w:after="120"/>
            </w:pPr>
            <w:r>
              <w:t xml:space="preserve">= CHF </w:t>
            </w:r>
            <w:sdt>
              <w:sdtPr>
                <w:rPr>
                  <w:i/>
                </w:rPr>
                <w:id w:val="-176271586"/>
                <w:placeholder>
                  <w:docPart w:val="BF6F21F6D0CD4EC1A42EEBC01F8C1F25"/>
                </w:placeholder>
              </w:sdtPr>
              <w:sdtEndPr/>
              <w:sdtContent>
                <w:sdt>
                  <w:sdtPr>
                    <w:rPr>
                      <w:i/>
                    </w:rPr>
                    <w:id w:val="-2034184901"/>
                    <w:placeholder>
                      <w:docPart w:val="B7CD0AF1F9B946A48DC2CFE6A0DFD2F1"/>
                    </w:placeholder>
                    <w:showingPlcHdr/>
                  </w:sdtPr>
                  <w:sdtEndPr/>
                  <w:sdtContent>
                    <w:r w:rsidR="00494A77" w:rsidRPr="00C7371D">
                      <w:rPr>
                        <w:rStyle w:val="Platzhaltertext"/>
                      </w:rPr>
                      <w:t>Betrag eingeben</w:t>
                    </w:r>
                  </w:sdtContent>
                </w:sdt>
              </w:sdtContent>
            </w:sdt>
          </w:p>
        </w:tc>
      </w:tr>
      <w:tr w:rsidR="00057BBD" w14:paraId="218218A6" w14:textId="77777777" w:rsidTr="001401BF">
        <w:trPr>
          <w:trHeight w:hRule="exact" w:val="57"/>
        </w:trPr>
        <w:tc>
          <w:tcPr>
            <w:tcW w:w="4989" w:type="dxa"/>
          </w:tcPr>
          <w:p w14:paraId="1BE0CD16" w14:textId="77777777" w:rsidR="00057BBD" w:rsidRDefault="00057BBD" w:rsidP="001401BF">
            <w:pPr>
              <w:spacing w:after="120"/>
            </w:pPr>
          </w:p>
        </w:tc>
        <w:tc>
          <w:tcPr>
            <w:tcW w:w="4989" w:type="dxa"/>
          </w:tcPr>
          <w:p w14:paraId="1A289252" w14:textId="77777777" w:rsidR="00057BBD" w:rsidRDefault="00057BBD" w:rsidP="001401BF">
            <w:pPr>
              <w:spacing w:after="120"/>
            </w:pPr>
          </w:p>
        </w:tc>
      </w:tr>
      <w:tr w:rsidR="00057BBD" w:rsidRPr="00515767" w14:paraId="3D992EF8" w14:textId="77777777" w:rsidTr="00131F32">
        <w:trPr>
          <w:trHeight w:hRule="exact" w:val="652"/>
        </w:trPr>
        <w:tc>
          <w:tcPr>
            <w:tcW w:w="4989" w:type="dxa"/>
          </w:tcPr>
          <w:p w14:paraId="16F86F60" w14:textId="4AED74F3" w:rsidR="00057BBD" w:rsidRPr="00515767" w:rsidRDefault="00515767" w:rsidP="001401BF">
            <w:pPr>
              <w:spacing w:after="120"/>
              <w:rPr>
                <w:b/>
              </w:rPr>
            </w:pPr>
            <w:r w:rsidRPr="00515767">
              <w:rPr>
                <w:b/>
              </w:rPr>
              <w:t xml:space="preserve">Total </w:t>
            </w:r>
            <w:r w:rsidR="00471E5C">
              <w:rPr>
                <w:b/>
              </w:rPr>
              <w:t>Anzahl Betreuungstage x CHF 76</w:t>
            </w:r>
            <w:r w:rsidR="000171E8">
              <w:rPr>
                <w:b/>
              </w:rPr>
              <w:t>.50</w:t>
            </w:r>
            <w:r w:rsidR="00003063">
              <w:rPr>
                <w:b/>
              </w:rPr>
              <w:t xml:space="preserve"> </w:t>
            </w:r>
            <w:r w:rsidR="00494A77">
              <w:rPr>
                <w:b/>
              </w:rPr>
              <w:t>(Unterkunft, Verpflegung und Betreuung)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53D56BE6" w14:textId="28DB93A3" w:rsidR="00057BBD" w:rsidRPr="00515767" w:rsidRDefault="00BF1BB8" w:rsidP="00494A77">
            <w:pPr>
              <w:spacing w:after="120"/>
              <w:rPr>
                <w:b/>
              </w:rPr>
            </w:pPr>
            <w:r>
              <w:rPr>
                <w:b/>
              </w:rPr>
              <w:t xml:space="preserve">= CHF </w:t>
            </w:r>
            <w:sdt>
              <w:sdtPr>
                <w:rPr>
                  <w:b/>
                  <w:i/>
                </w:rPr>
                <w:id w:val="-1692444777"/>
                <w:placeholder>
                  <w:docPart w:val="BD4A632296324B7B832D31464FE1A151"/>
                </w:placeholder>
                <w:showingPlcHdr/>
              </w:sdtPr>
              <w:sdtEndPr/>
              <w:sdtContent>
                <w:r w:rsidR="00494A77" w:rsidRPr="00C7371D">
                  <w:rPr>
                    <w:rStyle w:val="Platzhaltertext"/>
                    <w:b/>
                  </w:rPr>
                  <w:t>Betrag eingeben</w:t>
                </w:r>
              </w:sdtContent>
            </w:sdt>
          </w:p>
        </w:tc>
      </w:tr>
      <w:tr w:rsidR="00057BBD" w14:paraId="188F21B9" w14:textId="77777777" w:rsidTr="001401BF">
        <w:trPr>
          <w:trHeight w:hRule="exact" w:val="113"/>
        </w:trPr>
        <w:tc>
          <w:tcPr>
            <w:tcW w:w="4989" w:type="dxa"/>
          </w:tcPr>
          <w:p w14:paraId="38ABC6D2" w14:textId="77777777" w:rsidR="00057BBD" w:rsidRPr="00FB142D" w:rsidRDefault="00057BBD" w:rsidP="001401BF">
            <w:pPr>
              <w:spacing w:after="120"/>
            </w:pPr>
          </w:p>
        </w:tc>
        <w:tc>
          <w:tcPr>
            <w:tcW w:w="4989" w:type="dxa"/>
          </w:tcPr>
          <w:p w14:paraId="30F74141" w14:textId="77777777" w:rsidR="00057BBD" w:rsidRDefault="00057BBD" w:rsidP="001401BF">
            <w:pPr>
              <w:spacing w:after="120"/>
            </w:pPr>
          </w:p>
        </w:tc>
      </w:tr>
      <w:tr w:rsidR="00494A77" w14:paraId="27B15858" w14:textId="77777777" w:rsidTr="008D262C">
        <w:tc>
          <w:tcPr>
            <w:tcW w:w="9978" w:type="dxa"/>
            <w:gridSpan w:val="2"/>
          </w:tcPr>
          <w:p w14:paraId="273B4420" w14:textId="77777777" w:rsidR="00494A77" w:rsidRPr="005D75EE" w:rsidRDefault="00494A77" w:rsidP="008D262C">
            <w:pPr>
              <w:spacing w:after="120"/>
              <w:ind w:left="-28"/>
              <w:rPr>
                <w:b/>
              </w:rPr>
            </w:pPr>
            <w:r w:rsidRPr="005D75EE">
              <w:rPr>
                <w:b/>
              </w:rPr>
              <w:t>Auszahlungsadresse</w:t>
            </w:r>
          </w:p>
        </w:tc>
      </w:tr>
      <w:tr w:rsidR="00494A77" w14:paraId="4A253FE2" w14:textId="77777777" w:rsidTr="008D262C">
        <w:trPr>
          <w:trHeight w:hRule="exact" w:val="57"/>
        </w:trPr>
        <w:tc>
          <w:tcPr>
            <w:tcW w:w="4989" w:type="dxa"/>
          </w:tcPr>
          <w:p w14:paraId="5996DDD7" w14:textId="77777777" w:rsidR="00494A77" w:rsidRDefault="00494A77" w:rsidP="008D262C">
            <w:pPr>
              <w:spacing w:after="120"/>
            </w:pPr>
          </w:p>
        </w:tc>
        <w:tc>
          <w:tcPr>
            <w:tcW w:w="4989" w:type="dxa"/>
          </w:tcPr>
          <w:p w14:paraId="0BC971F3" w14:textId="77777777" w:rsidR="00494A77" w:rsidRDefault="00494A77" w:rsidP="008D262C">
            <w:pPr>
              <w:spacing w:after="120"/>
            </w:pPr>
          </w:p>
        </w:tc>
      </w:tr>
      <w:tr w:rsidR="00494A77" w14:paraId="3D71328D" w14:textId="77777777" w:rsidTr="008D262C">
        <w:tc>
          <w:tcPr>
            <w:tcW w:w="4989" w:type="dxa"/>
          </w:tcPr>
          <w:p w14:paraId="12109B51" w14:textId="77777777" w:rsidR="00494A77" w:rsidRDefault="00494A77" w:rsidP="008D262C">
            <w:pPr>
              <w:spacing w:after="120"/>
            </w:pPr>
            <w:r>
              <w:t>Bank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22234094" w14:textId="72E38B14" w:rsidR="00494A77" w:rsidRPr="005E72C3" w:rsidRDefault="000171E8" w:rsidP="005E72C3">
            <w:pPr>
              <w:rPr>
                <w:rFonts w:ascii="Arial" w:hAnsi="Arial" w:cs="Arial"/>
                <w:bCs w:val="0"/>
              </w:rPr>
            </w:pPr>
            <w:sdt>
              <w:sdtPr>
                <w:rPr>
                  <w:i/>
                  <w:szCs w:val="21"/>
                  <w:lang w:val="fr-CH"/>
                </w:rPr>
                <w:id w:val="19367041"/>
                <w:placeholder>
                  <w:docPart w:val="E0F30436159345D9AF35E60D555D5DE6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</w:rPr>
                    <w:id w:val="2041700163"/>
                    <w:placeholder>
                      <w:docPart w:val="7522D9EEBDD34EAC865D0715E9241A86"/>
                    </w:placeholder>
                    <w:showingPlcHdr/>
                  </w:sdtPr>
                  <w:sdtEndPr/>
                  <w:sdtContent>
                    <w:r w:rsidR="00D43798">
                      <w:rPr>
                        <w:rStyle w:val="Platzhaltertext"/>
                        <w:i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494A77" w14:paraId="3351B0A7" w14:textId="77777777" w:rsidTr="008D262C">
        <w:trPr>
          <w:trHeight w:hRule="exact" w:val="57"/>
        </w:trPr>
        <w:tc>
          <w:tcPr>
            <w:tcW w:w="4989" w:type="dxa"/>
          </w:tcPr>
          <w:p w14:paraId="3AAD1B52" w14:textId="77777777" w:rsidR="00494A77" w:rsidRDefault="00494A77" w:rsidP="008D262C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14:paraId="1DFDF94D" w14:textId="77777777" w:rsidR="00494A77" w:rsidRDefault="00494A77" w:rsidP="008D262C">
            <w:pPr>
              <w:spacing w:after="120"/>
            </w:pPr>
          </w:p>
        </w:tc>
      </w:tr>
      <w:tr w:rsidR="00494A77" w14:paraId="53D10AFB" w14:textId="77777777" w:rsidTr="008D262C">
        <w:tc>
          <w:tcPr>
            <w:tcW w:w="4989" w:type="dxa"/>
          </w:tcPr>
          <w:p w14:paraId="5FF2BA8D" w14:textId="77777777" w:rsidR="00494A77" w:rsidRDefault="00494A77" w:rsidP="008D262C">
            <w:pPr>
              <w:spacing w:after="120"/>
            </w:pPr>
            <w:proofErr w:type="gramStart"/>
            <w:r>
              <w:t>IBAN Nummer</w:t>
            </w:r>
            <w:proofErr w:type="gramEnd"/>
          </w:p>
        </w:tc>
        <w:tc>
          <w:tcPr>
            <w:tcW w:w="4989" w:type="dxa"/>
            <w:shd w:val="clear" w:color="auto" w:fill="EFF0F1" w:themeFill="background2" w:themeFillTint="33"/>
          </w:tcPr>
          <w:p w14:paraId="7DEBA2CA" w14:textId="23D4E619" w:rsidR="00494A77" w:rsidRPr="005E72C3" w:rsidRDefault="000171E8" w:rsidP="005E72C3">
            <w:pPr>
              <w:rPr>
                <w:rFonts w:ascii="Arial" w:hAnsi="Arial" w:cs="Arial"/>
                <w:bCs w:val="0"/>
              </w:rPr>
            </w:pPr>
            <w:sdt>
              <w:sdtPr>
                <w:rPr>
                  <w:i/>
                  <w:szCs w:val="21"/>
                  <w:lang w:val="fr-CH"/>
                </w:rPr>
                <w:id w:val="-1280257492"/>
                <w:placeholder>
                  <w:docPart w:val="83C5F1A74BE546FFBBC7463FF887EDEF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</w:rPr>
                    <w:id w:val="1542936950"/>
                    <w:placeholder>
                      <w:docPart w:val="E6894D08F54D410B9F4C160F30749A29"/>
                    </w:placeholder>
                    <w:showingPlcHdr/>
                  </w:sdtPr>
                  <w:sdtEndPr/>
                  <w:sdtContent>
                    <w:r w:rsidR="00D43798">
                      <w:rPr>
                        <w:rStyle w:val="Platzhaltertext"/>
                        <w:i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494A77" w14:paraId="5F97E1C4" w14:textId="77777777" w:rsidTr="008D262C">
        <w:trPr>
          <w:trHeight w:hRule="exact" w:val="57"/>
        </w:trPr>
        <w:tc>
          <w:tcPr>
            <w:tcW w:w="4989" w:type="dxa"/>
            <w:shd w:val="clear" w:color="auto" w:fill="auto"/>
          </w:tcPr>
          <w:p w14:paraId="159F12BB" w14:textId="77777777" w:rsidR="00494A77" w:rsidRDefault="00494A77" w:rsidP="008D262C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14:paraId="129E57B8" w14:textId="77777777" w:rsidR="00494A77" w:rsidRDefault="00494A77" w:rsidP="008D262C">
            <w:pPr>
              <w:spacing w:after="120"/>
            </w:pPr>
          </w:p>
        </w:tc>
      </w:tr>
      <w:tr w:rsidR="00494A77" w14:paraId="7E8C936A" w14:textId="77777777" w:rsidTr="008D262C">
        <w:tc>
          <w:tcPr>
            <w:tcW w:w="4989" w:type="dxa"/>
          </w:tcPr>
          <w:p w14:paraId="60BD17AF" w14:textId="77777777" w:rsidR="00494A77" w:rsidRDefault="00494A77" w:rsidP="008D262C">
            <w:pPr>
              <w:spacing w:after="120"/>
            </w:pPr>
            <w:r>
              <w:t>Name der Kontoinhaberin / des Kontoinhabers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51427B9A" w14:textId="0763562C" w:rsidR="00494A77" w:rsidRPr="005E72C3" w:rsidRDefault="000171E8" w:rsidP="005E72C3">
            <w:pPr>
              <w:rPr>
                <w:rFonts w:ascii="Arial" w:hAnsi="Arial" w:cs="Arial"/>
                <w:bCs w:val="0"/>
              </w:rPr>
            </w:pPr>
            <w:sdt>
              <w:sdtPr>
                <w:rPr>
                  <w:i/>
                  <w:szCs w:val="21"/>
                  <w:lang w:val="fr-CH"/>
                </w:rPr>
                <w:id w:val="-412092260"/>
                <w:placeholder>
                  <w:docPart w:val="F77EA0E2D36848C4817905CBC44C037A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</w:rPr>
                    <w:id w:val="-154611144"/>
                    <w:placeholder>
                      <w:docPart w:val="63998B3D8B6B48999B3CA4002AF0C211"/>
                    </w:placeholder>
                    <w:showingPlcHdr/>
                  </w:sdtPr>
                  <w:sdtEndPr/>
                  <w:sdtContent>
                    <w:r w:rsidR="00D43798">
                      <w:rPr>
                        <w:rStyle w:val="Platzhaltertext"/>
                        <w:i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057BBD" w14:paraId="6A6DC0F5" w14:textId="77777777" w:rsidTr="001401BF">
        <w:trPr>
          <w:trHeight w:hRule="exact" w:val="57"/>
        </w:trPr>
        <w:tc>
          <w:tcPr>
            <w:tcW w:w="4989" w:type="dxa"/>
          </w:tcPr>
          <w:p w14:paraId="7AC67B26" w14:textId="2EA11C1D" w:rsidR="00BF1BB8" w:rsidRDefault="00BF1BB8" w:rsidP="001401BF">
            <w:pPr>
              <w:spacing w:after="120"/>
            </w:pPr>
          </w:p>
          <w:p w14:paraId="153EA118" w14:textId="77777777" w:rsidR="00BF1BB8" w:rsidRPr="00BF1BB8" w:rsidRDefault="00BF1BB8" w:rsidP="00BF1BB8"/>
          <w:p w14:paraId="75C05DD9" w14:textId="6FDD3B73" w:rsidR="00057BBD" w:rsidRPr="00BF1BB8" w:rsidRDefault="00057BBD" w:rsidP="00BF1BB8">
            <w:pPr>
              <w:ind w:firstLine="708"/>
            </w:pPr>
          </w:p>
        </w:tc>
        <w:tc>
          <w:tcPr>
            <w:tcW w:w="4989" w:type="dxa"/>
          </w:tcPr>
          <w:p w14:paraId="2B6F5DC9" w14:textId="77777777" w:rsidR="00057BBD" w:rsidRDefault="00057BBD" w:rsidP="001401BF">
            <w:pPr>
              <w:spacing w:after="120"/>
            </w:pPr>
          </w:p>
        </w:tc>
      </w:tr>
      <w:tr w:rsidR="004C33C8" w14:paraId="0AAC5FD8" w14:textId="77777777" w:rsidTr="008D262C">
        <w:trPr>
          <w:trHeight w:val="274"/>
        </w:trPr>
        <w:tc>
          <w:tcPr>
            <w:tcW w:w="4989" w:type="dxa"/>
          </w:tcPr>
          <w:p w14:paraId="2305AC09" w14:textId="77777777" w:rsidR="004C33C8" w:rsidRDefault="004C33C8" w:rsidP="008D262C">
            <w:pPr>
              <w:spacing w:after="120"/>
            </w:pPr>
            <w:r>
              <w:t>Bemerkungen / Beilagen:</w:t>
            </w:r>
          </w:p>
        </w:tc>
        <w:tc>
          <w:tcPr>
            <w:tcW w:w="4989" w:type="dxa"/>
            <w:shd w:val="clear" w:color="auto" w:fill="auto"/>
          </w:tcPr>
          <w:p w14:paraId="2BA5975C" w14:textId="77777777" w:rsidR="004C33C8" w:rsidRDefault="004C33C8" w:rsidP="008D262C">
            <w:pPr>
              <w:spacing w:after="120"/>
            </w:pPr>
          </w:p>
        </w:tc>
      </w:tr>
      <w:tr w:rsidR="004C33C8" w14:paraId="6CBEC895" w14:textId="77777777" w:rsidTr="00EF203F">
        <w:trPr>
          <w:trHeight w:val="994"/>
        </w:trPr>
        <w:tc>
          <w:tcPr>
            <w:tcW w:w="9978" w:type="dxa"/>
            <w:gridSpan w:val="2"/>
            <w:shd w:val="clear" w:color="auto" w:fill="EFF0F1" w:themeFill="background2" w:themeFillTint="33"/>
          </w:tcPr>
          <w:p w14:paraId="4ADAFFBA" w14:textId="5BCAA44A" w:rsidR="005E72C3" w:rsidRDefault="000171E8" w:rsidP="005E72C3">
            <w:pPr>
              <w:rPr>
                <w:rFonts w:ascii="Arial" w:hAnsi="Arial" w:cs="Arial"/>
                <w:bCs w:val="0"/>
              </w:rPr>
            </w:pPr>
            <w:sdt>
              <w:sdtPr>
                <w:rPr>
                  <w:i/>
                  <w:szCs w:val="21"/>
                  <w:lang w:val="fr-CH"/>
                </w:rPr>
                <w:id w:val="1434554748"/>
                <w:placeholder>
                  <w:docPart w:val="B41D2EB3A260492ABCAB3D6EF2635C58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</w:rPr>
                    <w:id w:val="-1752345601"/>
                    <w:placeholder>
                      <w:docPart w:val="77973108D06745B18F297826A404961A"/>
                    </w:placeholder>
                    <w:showingPlcHdr/>
                  </w:sdtPr>
                  <w:sdtEndPr/>
                  <w:sdtContent>
                    <w:r w:rsidR="00D43798">
                      <w:rPr>
                        <w:rStyle w:val="Platzhaltertext"/>
                        <w:i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  <w:p w14:paraId="4861D896" w14:textId="1B483D50" w:rsidR="004C33C8" w:rsidRDefault="004C33C8" w:rsidP="008D262C">
            <w:pPr>
              <w:spacing w:after="120"/>
            </w:pPr>
          </w:p>
        </w:tc>
      </w:tr>
    </w:tbl>
    <w:p w14:paraId="3F118579" w14:textId="77777777" w:rsidR="004C33C8" w:rsidRPr="00886BB3" w:rsidRDefault="004C33C8" w:rsidP="00EF203F">
      <w:pPr>
        <w:spacing w:after="120"/>
      </w:pPr>
    </w:p>
    <w:sectPr w:rsidR="004C33C8" w:rsidRPr="00886BB3" w:rsidSect="007254A0">
      <w:head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58DD" w14:textId="77777777" w:rsidR="009652A8" w:rsidRDefault="009652A8" w:rsidP="00F91D37">
      <w:pPr>
        <w:spacing w:line="240" w:lineRule="auto"/>
      </w:pPr>
      <w:r>
        <w:separator/>
      </w:r>
    </w:p>
  </w:endnote>
  <w:endnote w:type="continuationSeparator" w:id="0">
    <w:p w14:paraId="64B5E823" w14:textId="77777777" w:rsidR="009652A8" w:rsidRDefault="009652A8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  <w:sig w:usb0="00000000" w:usb1="00000000" w:usb2="00000000" w:usb3="00000000" w:csb0="00000001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D74B" w14:textId="77777777" w:rsidR="000D5495" w:rsidRDefault="000D5495" w:rsidP="000D5495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</w:pPr>
  </w:p>
  <w:p w14:paraId="2D7759F3" w14:textId="03BD47AA" w:rsidR="00797FDE" w:rsidRDefault="002E621B" w:rsidP="002D4140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</w:pPr>
    <w:r>
      <w:t xml:space="preserve">Meldeblatt </w:t>
    </w:r>
    <w:r w:rsidR="00E31B9A">
      <w:t>bei unregelmässiger Pflegedauer</w:t>
    </w:r>
    <w:r w:rsidR="007B3A5C">
      <w:t>/Jan.2022</w:t>
    </w:r>
  </w:p>
  <w:p w14:paraId="56C282DD" w14:textId="77777777" w:rsidR="00333DD7" w:rsidRPr="000D5495" w:rsidRDefault="00333DD7" w:rsidP="002D4140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136A" w14:textId="77777777" w:rsidR="009652A8" w:rsidRDefault="009652A8" w:rsidP="00F91D37">
      <w:pPr>
        <w:spacing w:line="240" w:lineRule="auto"/>
      </w:pPr>
    </w:p>
    <w:p w14:paraId="7CC69A5A" w14:textId="77777777" w:rsidR="009652A8" w:rsidRDefault="009652A8" w:rsidP="00F91D37">
      <w:pPr>
        <w:spacing w:line="240" w:lineRule="auto"/>
      </w:pPr>
    </w:p>
  </w:footnote>
  <w:footnote w:type="continuationSeparator" w:id="0">
    <w:p w14:paraId="5FC8E005" w14:textId="77777777" w:rsidR="009652A8" w:rsidRDefault="009652A8" w:rsidP="00F91D37">
      <w:pPr>
        <w:spacing w:line="240" w:lineRule="auto"/>
      </w:pPr>
      <w:r>
        <w:continuationSeparator/>
      </w:r>
    </w:p>
  </w:footnote>
  <w:footnote w:id="1">
    <w:p w14:paraId="1CFA5066" w14:textId="1A8F937E" w:rsidR="00A00BE7" w:rsidRPr="002C5279" w:rsidRDefault="00A00BE7" w:rsidP="002C5279">
      <w:pPr>
        <w:rPr>
          <w:sz w:val="13"/>
          <w:szCs w:val="20"/>
        </w:rPr>
      </w:pPr>
      <w:r w:rsidRPr="00A735BE">
        <w:rPr>
          <w:sz w:val="13"/>
          <w:szCs w:val="20"/>
        </w:rPr>
        <w:footnoteRef/>
      </w:r>
      <w:r w:rsidRPr="00A735BE">
        <w:rPr>
          <w:sz w:val="13"/>
          <w:szCs w:val="20"/>
        </w:rPr>
        <w:t xml:space="preserve"> </w:t>
      </w:r>
      <w:r w:rsidR="00A735BE" w:rsidRPr="00A735BE">
        <w:rPr>
          <w:sz w:val="13"/>
          <w:szCs w:val="20"/>
        </w:rPr>
        <w:t>Bei der Teilzeitbetreuung an einem Wochenende werden die Anzahl Betreuungstage verrechnet (z.B. von Freitagabend oder Samstagmorgen bis Sonntagabend = zwei Tage, von Freitagnachmittag bis Sonntagabend oder Montagmorgen = 2.5 Betreuungstage, von Freitagvormittag bis Sonntagabend = drei Tage</w:t>
      </w:r>
      <w:r w:rsidRPr="002C5279">
        <w:rPr>
          <w:sz w:val="13"/>
          <w:szCs w:val="20"/>
        </w:rPr>
        <w:t>).</w:t>
      </w:r>
    </w:p>
    <w:p w14:paraId="11CEE2D4" w14:textId="6BF04B77" w:rsidR="00A00BE7" w:rsidRDefault="00A00BE7">
      <w:pPr>
        <w:pStyle w:val="Funotentext"/>
      </w:pPr>
    </w:p>
  </w:footnote>
  <w:footnote w:id="2">
    <w:p w14:paraId="536B9452" w14:textId="7F4CFA3D" w:rsidR="0056499F" w:rsidRDefault="0056499F">
      <w:pPr>
        <w:pStyle w:val="Funotentext"/>
      </w:pPr>
      <w:r>
        <w:rPr>
          <w:rStyle w:val="Funotenzeichen"/>
        </w:rPr>
        <w:footnoteRef/>
      </w:r>
      <w:r>
        <w:t xml:space="preserve"> Sozialversicherungsrelevanter Betrag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5069D" w:rsidRPr="00832D99" w14:paraId="4B92C84C" w14:textId="77777777" w:rsidTr="00840B34">
      <w:tc>
        <w:tcPr>
          <w:tcW w:w="5100" w:type="dxa"/>
        </w:tcPr>
        <w:p w14:paraId="2282F508" w14:textId="77777777" w:rsidR="00D5069D" w:rsidRPr="00D5069D" w:rsidRDefault="00D5069D" w:rsidP="00840B34">
          <w:pPr>
            <w:pStyle w:val="Kopfzeile"/>
            <w:rPr>
              <w:color w:val="FFFFFF" w:themeColor="background1"/>
            </w:rPr>
          </w:pPr>
        </w:p>
        <w:p w14:paraId="14FEF6D2" w14:textId="77777777" w:rsidR="00D5069D" w:rsidRPr="00832D99" w:rsidRDefault="00D5069D" w:rsidP="00840B34">
          <w:pPr>
            <w:pStyle w:val="Kopfzeile"/>
          </w:pPr>
        </w:p>
      </w:tc>
      <w:tc>
        <w:tcPr>
          <w:tcW w:w="4878" w:type="dxa"/>
        </w:tcPr>
        <w:p w14:paraId="144F91A3" w14:textId="45B39160" w:rsidR="00D5069D" w:rsidRPr="00832D99" w:rsidRDefault="00D5069D" w:rsidP="00840B34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0171E8">
            <w:rPr>
              <w:lang w:val="de-DE"/>
            </w:rPr>
            <w:br/>
            <w:t>Meldeblatt für unregelmässige Teilzeitunterbringungen in Pflegefamilien</w:t>
          </w:r>
          <w:r>
            <w:rPr>
              <w:lang w:val="de-DE"/>
            </w:rPr>
            <w:fldChar w:fldCharType="end"/>
          </w:r>
        </w:p>
      </w:tc>
    </w:tr>
  </w:tbl>
  <w:p w14:paraId="591ADA48" w14:textId="77777777" w:rsidR="00797FDE" w:rsidRPr="0039616D" w:rsidRDefault="00D5069D" w:rsidP="00D5069D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57CA9CF7" wp14:editId="12F4859A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E36A" w14:textId="77777777"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4CF760B4" wp14:editId="4945C656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5B62C6E"/>
    <w:multiLevelType w:val="hybridMultilevel"/>
    <w:tmpl w:val="6CA8EE4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301060"/>
    <w:multiLevelType w:val="hybridMultilevel"/>
    <w:tmpl w:val="AF0A9B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B2604"/>
    <w:multiLevelType w:val="hybridMultilevel"/>
    <w:tmpl w:val="406266C8"/>
    <w:lvl w:ilvl="0" w:tplc="8FD0A76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6E7513B"/>
    <w:multiLevelType w:val="hybridMultilevel"/>
    <w:tmpl w:val="CC686FA0"/>
    <w:lvl w:ilvl="0" w:tplc="2BE209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813555">
    <w:abstractNumId w:val="9"/>
  </w:num>
  <w:num w:numId="2" w16cid:durableId="1400593907">
    <w:abstractNumId w:val="7"/>
  </w:num>
  <w:num w:numId="3" w16cid:durableId="1582831081">
    <w:abstractNumId w:val="6"/>
  </w:num>
  <w:num w:numId="4" w16cid:durableId="305478664">
    <w:abstractNumId w:val="5"/>
  </w:num>
  <w:num w:numId="5" w16cid:durableId="1157110368">
    <w:abstractNumId w:val="4"/>
  </w:num>
  <w:num w:numId="6" w16cid:durableId="792482655">
    <w:abstractNumId w:val="8"/>
  </w:num>
  <w:num w:numId="7" w16cid:durableId="1461415518">
    <w:abstractNumId w:val="3"/>
  </w:num>
  <w:num w:numId="8" w16cid:durableId="1968005784">
    <w:abstractNumId w:val="2"/>
  </w:num>
  <w:num w:numId="9" w16cid:durableId="485128865">
    <w:abstractNumId w:val="1"/>
  </w:num>
  <w:num w:numId="10" w16cid:durableId="125710373">
    <w:abstractNumId w:val="0"/>
  </w:num>
  <w:num w:numId="11" w16cid:durableId="302277943">
    <w:abstractNumId w:val="24"/>
  </w:num>
  <w:num w:numId="12" w16cid:durableId="1252393355">
    <w:abstractNumId w:val="17"/>
  </w:num>
  <w:num w:numId="13" w16cid:durableId="1246837893">
    <w:abstractNumId w:val="14"/>
  </w:num>
  <w:num w:numId="14" w16cid:durableId="2137216544">
    <w:abstractNumId w:val="27"/>
  </w:num>
  <w:num w:numId="15" w16cid:durableId="2019959181">
    <w:abstractNumId w:val="25"/>
  </w:num>
  <w:num w:numId="16" w16cid:durableId="372313817">
    <w:abstractNumId w:val="10"/>
  </w:num>
  <w:num w:numId="17" w16cid:durableId="601843645">
    <w:abstractNumId w:val="15"/>
  </w:num>
  <w:num w:numId="18" w16cid:durableId="15723535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6265247">
    <w:abstractNumId w:val="23"/>
  </w:num>
  <w:num w:numId="20" w16cid:durableId="29577408">
    <w:abstractNumId w:val="13"/>
  </w:num>
  <w:num w:numId="21" w16cid:durableId="1307931061">
    <w:abstractNumId w:val="20"/>
  </w:num>
  <w:num w:numId="22" w16cid:durableId="1585141678">
    <w:abstractNumId w:val="19"/>
  </w:num>
  <w:num w:numId="23" w16cid:durableId="814831116">
    <w:abstractNumId w:val="11"/>
  </w:num>
  <w:num w:numId="24" w16cid:durableId="2140952676">
    <w:abstractNumId w:val="16"/>
  </w:num>
  <w:num w:numId="25" w16cid:durableId="155000330">
    <w:abstractNumId w:val="21"/>
  </w:num>
  <w:num w:numId="26" w16cid:durableId="866528709">
    <w:abstractNumId w:val="26"/>
  </w:num>
  <w:num w:numId="27" w16cid:durableId="1223517346">
    <w:abstractNumId w:val="18"/>
  </w:num>
  <w:num w:numId="28" w16cid:durableId="11476737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07425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FA8"/>
    <w:rsid w:val="00002978"/>
    <w:rsid w:val="00003063"/>
    <w:rsid w:val="0001010F"/>
    <w:rsid w:val="000116E1"/>
    <w:rsid w:val="000118C1"/>
    <w:rsid w:val="00015D48"/>
    <w:rsid w:val="000171E8"/>
    <w:rsid w:val="00017BB5"/>
    <w:rsid w:val="000209DC"/>
    <w:rsid w:val="0002147A"/>
    <w:rsid w:val="00022547"/>
    <w:rsid w:val="000258FF"/>
    <w:rsid w:val="000266B7"/>
    <w:rsid w:val="0002739A"/>
    <w:rsid w:val="00032B92"/>
    <w:rsid w:val="000409C8"/>
    <w:rsid w:val="00041700"/>
    <w:rsid w:val="00043B19"/>
    <w:rsid w:val="0004410F"/>
    <w:rsid w:val="00045DA0"/>
    <w:rsid w:val="0004775B"/>
    <w:rsid w:val="000500AB"/>
    <w:rsid w:val="00050DED"/>
    <w:rsid w:val="00050FA8"/>
    <w:rsid w:val="000529A7"/>
    <w:rsid w:val="00054BDC"/>
    <w:rsid w:val="00057BBD"/>
    <w:rsid w:val="000610F6"/>
    <w:rsid w:val="00061F5D"/>
    <w:rsid w:val="00063BC2"/>
    <w:rsid w:val="000701F1"/>
    <w:rsid w:val="0007095A"/>
    <w:rsid w:val="00071780"/>
    <w:rsid w:val="000822A6"/>
    <w:rsid w:val="000823C7"/>
    <w:rsid w:val="00084732"/>
    <w:rsid w:val="00084759"/>
    <w:rsid w:val="00086A9A"/>
    <w:rsid w:val="00095CB1"/>
    <w:rsid w:val="0009664E"/>
    <w:rsid w:val="00096E8E"/>
    <w:rsid w:val="00097476"/>
    <w:rsid w:val="000A093D"/>
    <w:rsid w:val="000A1884"/>
    <w:rsid w:val="000A42E5"/>
    <w:rsid w:val="000B0159"/>
    <w:rsid w:val="000B2FF5"/>
    <w:rsid w:val="000B595D"/>
    <w:rsid w:val="000B64EC"/>
    <w:rsid w:val="000C31B5"/>
    <w:rsid w:val="000C49C1"/>
    <w:rsid w:val="000C5AA0"/>
    <w:rsid w:val="000C65D2"/>
    <w:rsid w:val="000C7D6E"/>
    <w:rsid w:val="000D06EA"/>
    <w:rsid w:val="000D1743"/>
    <w:rsid w:val="000D2209"/>
    <w:rsid w:val="000D2B21"/>
    <w:rsid w:val="000D5495"/>
    <w:rsid w:val="000D7F08"/>
    <w:rsid w:val="000E0CEF"/>
    <w:rsid w:val="000E174A"/>
    <w:rsid w:val="000E5087"/>
    <w:rsid w:val="000E756F"/>
    <w:rsid w:val="000F037E"/>
    <w:rsid w:val="000F576F"/>
    <w:rsid w:val="000F78CE"/>
    <w:rsid w:val="0010021F"/>
    <w:rsid w:val="00102345"/>
    <w:rsid w:val="00105C3D"/>
    <w:rsid w:val="00106688"/>
    <w:rsid w:val="001069C5"/>
    <w:rsid w:val="00106DB8"/>
    <w:rsid w:val="00107B13"/>
    <w:rsid w:val="00107F09"/>
    <w:rsid w:val="001107D1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1F32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878B2"/>
    <w:rsid w:val="0019043C"/>
    <w:rsid w:val="00190A82"/>
    <w:rsid w:val="00190F94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546C"/>
    <w:rsid w:val="001E2720"/>
    <w:rsid w:val="001E3FF4"/>
    <w:rsid w:val="001F2AA2"/>
    <w:rsid w:val="001F4671"/>
    <w:rsid w:val="001F4A7E"/>
    <w:rsid w:val="001F4B8C"/>
    <w:rsid w:val="001F5DB0"/>
    <w:rsid w:val="001F73FB"/>
    <w:rsid w:val="002008D7"/>
    <w:rsid w:val="00203AF7"/>
    <w:rsid w:val="002141FD"/>
    <w:rsid w:val="002214E4"/>
    <w:rsid w:val="002221C6"/>
    <w:rsid w:val="002232DB"/>
    <w:rsid w:val="00224C53"/>
    <w:rsid w:val="00224C9B"/>
    <w:rsid w:val="00225571"/>
    <w:rsid w:val="0022685B"/>
    <w:rsid w:val="0023205B"/>
    <w:rsid w:val="0023406A"/>
    <w:rsid w:val="00236C8A"/>
    <w:rsid w:val="0024324C"/>
    <w:rsid w:val="00243EED"/>
    <w:rsid w:val="00244323"/>
    <w:rsid w:val="00246EC6"/>
    <w:rsid w:val="002531C5"/>
    <w:rsid w:val="0025644A"/>
    <w:rsid w:val="00256B91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A5205"/>
    <w:rsid w:val="002A638C"/>
    <w:rsid w:val="002A7E76"/>
    <w:rsid w:val="002B700B"/>
    <w:rsid w:val="002B7719"/>
    <w:rsid w:val="002C2DC3"/>
    <w:rsid w:val="002C4AA4"/>
    <w:rsid w:val="002C5279"/>
    <w:rsid w:val="002C6EF1"/>
    <w:rsid w:val="002D0431"/>
    <w:rsid w:val="002D25EA"/>
    <w:rsid w:val="002D272F"/>
    <w:rsid w:val="002D3461"/>
    <w:rsid w:val="002D3712"/>
    <w:rsid w:val="002D38AE"/>
    <w:rsid w:val="002D3CF3"/>
    <w:rsid w:val="002D4140"/>
    <w:rsid w:val="002D5CF7"/>
    <w:rsid w:val="002E3249"/>
    <w:rsid w:val="002E4096"/>
    <w:rsid w:val="002E541B"/>
    <w:rsid w:val="002E62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210FB"/>
    <w:rsid w:val="0032330D"/>
    <w:rsid w:val="00325AC5"/>
    <w:rsid w:val="00333A1B"/>
    <w:rsid w:val="00333DD7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3F0A"/>
    <w:rsid w:val="00396082"/>
    <w:rsid w:val="0039616D"/>
    <w:rsid w:val="00396A4E"/>
    <w:rsid w:val="003A396E"/>
    <w:rsid w:val="003B02F8"/>
    <w:rsid w:val="003B2CBD"/>
    <w:rsid w:val="003B4BF5"/>
    <w:rsid w:val="003B69AD"/>
    <w:rsid w:val="003C4D36"/>
    <w:rsid w:val="003D0FAA"/>
    <w:rsid w:val="003D1066"/>
    <w:rsid w:val="003D4FCF"/>
    <w:rsid w:val="003E0D7F"/>
    <w:rsid w:val="003E18F8"/>
    <w:rsid w:val="003E25C5"/>
    <w:rsid w:val="003E7F3A"/>
    <w:rsid w:val="003F1A56"/>
    <w:rsid w:val="003F70F2"/>
    <w:rsid w:val="003F711B"/>
    <w:rsid w:val="004007B2"/>
    <w:rsid w:val="00400EB3"/>
    <w:rsid w:val="0040593D"/>
    <w:rsid w:val="00410AF1"/>
    <w:rsid w:val="00412D23"/>
    <w:rsid w:val="004165DE"/>
    <w:rsid w:val="004212A5"/>
    <w:rsid w:val="00421DB9"/>
    <w:rsid w:val="00427E73"/>
    <w:rsid w:val="004378C7"/>
    <w:rsid w:val="0044096D"/>
    <w:rsid w:val="00441A8F"/>
    <w:rsid w:val="004519B6"/>
    <w:rsid w:val="00452D49"/>
    <w:rsid w:val="00452E96"/>
    <w:rsid w:val="0045758A"/>
    <w:rsid w:val="004575D2"/>
    <w:rsid w:val="004607F4"/>
    <w:rsid w:val="00466CA6"/>
    <w:rsid w:val="00470BD2"/>
    <w:rsid w:val="004714DD"/>
    <w:rsid w:val="00471E5C"/>
    <w:rsid w:val="00481775"/>
    <w:rsid w:val="004820F2"/>
    <w:rsid w:val="00482FCC"/>
    <w:rsid w:val="00484FC6"/>
    <w:rsid w:val="00486DBB"/>
    <w:rsid w:val="00491992"/>
    <w:rsid w:val="0049364E"/>
    <w:rsid w:val="00494A77"/>
    <w:rsid w:val="00494FD7"/>
    <w:rsid w:val="0049577D"/>
    <w:rsid w:val="0049617D"/>
    <w:rsid w:val="004A039B"/>
    <w:rsid w:val="004A0479"/>
    <w:rsid w:val="004A41E9"/>
    <w:rsid w:val="004A60C5"/>
    <w:rsid w:val="004B0FDB"/>
    <w:rsid w:val="004B6A97"/>
    <w:rsid w:val="004C1329"/>
    <w:rsid w:val="004C33C8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10B8"/>
    <w:rsid w:val="004E222C"/>
    <w:rsid w:val="004E2BF5"/>
    <w:rsid w:val="004E5C94"/>
    <w:rsid w:val="004F1BCC"/>
    <w:rsid w:val="00500294"/>
    <w:rsid w:val="00501AEF"/>
    <w:rsid w:val="00503739"/>
    <w:rsid w:val="00503C04"/>
    <w:rsid w:val="00513F66"/>
    <w:rsid w:val="00515767"/>
    <w:rsid w:val="005161DB"/>
    <w:rsid w:val="0051679B"/>
    <w:rsid w:val="00516C61"/>
    <w:rsid w:val="00526C93"/>
    <w:rsid w:val="00530B4B"/>
    <w:rsid w:val="0053220E"/>
    <w:rsid w:val="00532631"/>
    <w:rsid w:val="00535EA2"/>
    <w:rsid w:val="00536A91"/>
    <w:rsid w:val="00537410"/>
    <w:rsid w:val="00537C85"/>
    <w:rsid w:val="00540A95"/>
    <w:rsid w:val="00542503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11ED"/>
    <w:rsid w:val="00562702"/>
    <w:rsid w:val="00562E7B"/>
    <w:rsid w:val="0056499F"/>
    <w:rsid w:val="005667D1"/>
    <w:rsid w:val="0056710A"/>
    <w:rsid w:val="00574AAC"/>
    <w:rsid w:val="005818BC"/>
    <w:rsid w:val="00581FD9"/>
    <w:rsid w:val="00587481"/>
    <w:rsid w:val="00591832"/>
    <w:rsid w:val="00592632"/>
    <w:rsid w:val="00592841"/>
    <w:rsid w:val="005943C6"/>
    <w:rsid w:val="0059497C"/>
    <w:rsid w:val="00596EEB"/>
    <w:rsid w:val="00597339"/>
    <w:rsid w:val="005A2033"/>
    <w:rsid w:val="005A4053"/>
    <w:rsid w:val="005A6D81"/>
    <w:rsid w:val="005A7EB9"/>
    <w:rsid w:val="005B4DEC"/>
    <w:rsid w:val="005B5CD0"/>
    <w:rsid w:val="005B6FD0"/>
    <w:rsid w:val="005C5C2F"/>
    <w:rsid w:val="005C6148"/>
    <w:rsid w:val="005D05F7"/>
    <w:rsid w:val="005D161E"/>
    <w:rsid w:val="005D4FBB"/>
    <w:rsid w:val="005D682F"/>
    <w:rsid w:val="005D75EE"/>
    <w:rsid w:val="005E3592"/>
    <w:rsid w:val="005E46D2"/>
    <w:rsid w:val="005E72C3"/>
    <w:rsid w:val="005E74A9"/>
    <w:rsid w:val="005F60CA"/>
    <w:rsid w:val="005F64F0"/>
    <w:rsid w:val="00602616"/>
    <w:rsid w:val="006044D5"/>
    <w:rsid w:val="006051C4"/>
    <w:rsid w:val="0060750F"/>
    <w:rsid w:val="00607935"/>
    <w:rsid w:val="00614396"/>
    <w:rsid w:val="00616128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3D18"/>
    <w:rsid w:val="0066491F"/>
    <w:rsid w:val="00664D5D"/>
    <w:rsid w:val="006651C7"/>
    <w:rsid w:val="00666A91"/>
    <w:rsid w:val="006704EE"/>
    <w:rsid w:val="00674308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6F9E"/>
    <w:rsid w:val="006F7CED"/>
    <w:rsid w:val="00700AEE"/>
    <w:rsid w:val="0070207C"/>
    <w:rsid w:val="007023CA"/>
    <w:rsid w:val="00703409"/>
    <w:rsid w:val="007040B6"/>
    <w:rsid w:val="00705076"/>
    <w:rsid w:val="00706DD2"/>
    <w:rsid w:val="00711147"/>
    <w:rsid w:val="00711FB3"/>
    <w:rsid w:val="00714199"/>
    <w:rsid w:val="0071668C"/>
    <w:rsid w:val="0072377C"/>
    <w:rsid w:val="0072543E"/>
    <w:rsid w:val="007254A0"/>
    <w:rsid w:val="007277E3"/>
    <w:rsid w:val="0073126D"/>
    <w:rsid w:val="00731698"/>
    <w:rsid w:val="00731A17"/>
    <w:rsid w:val="00732D68"/>
    <w:rsid w:val="00732D76"/>
    <w:rsid w:val="00734458"/>
    <w:rsid w:val="00735A38"/>
    <w:rsid w:val="007419CF"/>
    <w:rsid w:val="00742A7A"/>
    <w:rsid w:val="0074487E"/>
    <w:rsid w:val="00746273"/>
    <w:rsid w:val="00746CAE"/>
    <w:rsid w:val="00746F21"/>
    <w:rsid w:val="00747EBD"/>
    <w:rsid w:val="0075029E"/>
    <w:rsid w:val="0075237B"/>
    <w:rsid w:val="007529B0"/>
    <w:rsid w:val="00754E65"/>
    <w:rsid w:val="00756062"/>
    <w:rsid w:val="00760BEF"/>
    <w:rsid w:val="0076326D"/>
    <w:rsid w:val="00763A45"/>
    <w:rsid w:val="00771F4F"/>
    <w:rsid w:val="007721BF"/>
    <w:rsid w:val="00774E70"/>
    <w:rsid w:val="00780035"/>
    <w:rsid w:val="00784279"/>
    <w:rsid w:val="00786EF3"/>
    <w:rsid w:val="00787D98"/>
    <w:rsid w:val="00790ED9"/>
    <w:rsid w:val="00791CB1"/>
    <w:rsid w:val="0079368D"/>
    <w:rsid w:val="00796999"/>
    <w:rsid w:val="00796CEE"/>
    <w:rsid w:val="00797FDE"/>
    <w:rsid w:val="007A3524"/>
    <w:rsid w:val="007A6304"/>
    <w:rsid w:val="007B0A9B"/>
    <w:rsid w:val="007B0D94"/>
    <w:rsid w:val="007B2D50"/>
    <w:rsid w:val="007B3A5C"/>
    <w:rsid w:val="007B7826"/>
    <w:rsid w:val="007C0B2A"/>
    <w:rsid w:val="007C4ACC"/>
    <w:rsid w:val="007D06C7"/>
    <w:rsid w:val="007D6F53"/>
    <w:rsid w:val="007E0460"/>
    <w:rsid w:val="007E3459"/>
    <w:rsid w:val="007E535F"/>
    <w:rsid w:val="007F0876"/>
    <w:rsid w:val="007F34B1"/>
    <w:rsid w:val="007F6C97"/>
    <w:rsid w:val="00801778"/>
    <w:rsid w:val="00807940"/>
    <w:rsid w:val="00810972"/>
    <w:rsid w:val="00814BE6"/>
    <w:rsid w:val="00816203"/>
    <w:rsid w:val="008163AD"/>
    <w:rsid w:val="00820089"/>
    <w:rsid w:val="00824CE1"/>
    <w:rsid w:val="008268B2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723F4"/>
    <w:rsid w:val="00881268"/>
    <w:rsid w:val="008822E5"/>
    <w:rsid w:val="00882473"/>
    <w:rsid w:val="00883CC4"/>
    <w:rsid w:val="008849F4"/>
    <w:rsid w:val="00885AB7"/>
    <w:rsid w:val="00886881"/>
    <w:rsid w:val="00886BB3"/>
    <w:rsid w:val="0089190B"/>
    <w:rsid w:val="0089690A"/>
    <w:rsid w:val="008A2609"/>
    <w:rsid w:val="008A3A66"/>
    <w:rsid w:val="008B15D8"/>
    <w:rsid w:val="008B6C1A"/>
    <w:rsid w:val="008B6E4E"/>
    <w:rsid w:val="008C2769"/>
    <w:rsid w:val="008C3DEB"/>
    <w:rsid w:val="008D07FD"/>
    <w:rsid w:val="008D2891"/>
    <w:rsid w:val="008D331E"/>
    <w:rsid w:val="008D57E8"/>
    <w:rsid w:val="008D6E0C"/>
    <w:rsid w:val="008D7D53"/>
    <w:rsid w:val="008E3CDA"/>
    <w:rsid w:val="008E7456"/>
    <w:rsid w:val="008F1D13"/>
    <w:rsid w:val="008F23FC"/>
    <w:rsid w:val="0090347A"/>
    <w:rsid w:val="00904EB5"/>
    <w:rsid w:val="009052E4"/>
    <w:rsid w:val="00905457"/>
    <w:rsid w:val="009054F9"/>
    <w:rsid w:val="0090753C"/>
    <w:rsid w:val="00911410"/>
    <w:rsid w:val="00913373"/>
    <w:rsid w:val="00915303"/>
    <w:rsid w:val="009264F2"/>
    <w:rsid w:val="0092678E"/>
    <w:rsid w:val="0092680C"/>
    <w:rsid w:val="009344CF"/>
    <w:rsid w:val="00935A5B"/>
    <w:rsid w:val="0093619F"/>
    <w:rsid w:val="0094118D"/>
    <w:rsid w:val="00941D90"/>
    <w:rsid w:val="009427E5"/>
    <w:rsid w:val="009454B7"/>
    <w:rsid w:val="00955032"/>
    <w:rsid w:val="009568A7"/>
    <w:rsid w:val="009613D8"/>
    <w:rsid w:val="00961618"/>
    <w:rsid w:val="009652A8"/>
    <w:rsid w:val="00971F77"/>
    <w:rsid w:val="0097384E"/>
    <w:rsid w:val="00974275"/>
    <w:rsid w:val="009746FC"/>
    <w:rsid w:val="00975B1C"/>
    <w:rsid w:val="00977591"/>
    <w:rsid w:val="0098029F"/>
    <w:rsid w:val="009804FC"/>
    <w:rsid w:val="00980E0A"/>
    <w:rsid w:val="0098474B"/>
    <w:rsid w:val="009850B6"/>
    <w:rsid w:val="00986522"/>
    <w:rsid w:val="00986ED0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B4879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9F74C8"/>
    <w:rsid w:val="00A00BE7"/>
    <w:rsid w:val="00A02DA9"/>
    <w:rsid w:val="00A037AB"/>
    <w:rsid w:val="00A04CC5"/>
    <w:rsid w:val="00A06F53"/>
    <w:rsid w:val="00A129F7"/>
    <w:rsid w:val="00A12B05"/>
    <w:rsid w:val="00A13B23"/>
    <w:rsid w:val="00A15841"/>
    <w:rsid w:val="00A169B8"/>
    <w:rsid w:val="00A26A74"/>
    <w:rsid w:val="00A35A36"/>
    <w:rsid w:val="00A36ED7"/>
    <w:rsid w:val="00A45E6C"/>
    <w:rsid w:val="00A50481"/>
    <w:rsid w:val="00A5451D"/>
    <w:rsid w:val="00A55C83"/>
    <w:rsid w:val="00A57815"/>
    <w:rsid w:val="00A6174D"/>
    <w:rsid w:val="00A62F82"/>
    <w:rsid w:val="00A70CDC"/>
    <w:rsid w:val="00A7133D"/>
    <w:rsid w:val="00A735BE"/>
    <w:rsid w:val="00A76251"/>
    <w:rsid w:val="00A76D18"/>
    <w:rsid w:val="00A77B06"/>
    <w:rsid w:val="00A8186B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5BA2"/>
    <w:rsid w:val="00AC6A31"/>
    <w:rsid w:val="00AD138A"/>
    <w:rsid w:val="00AD36B2"/>
    <w:rsid w:val="00AD7AE5"/>
    <w:rsid w:val="00AE2DE1"/>
    <w:rsid w:val="00AE62A3"/>
    <w:rsid w:val="00AF3845"/>
    <w:rsid w:val="00AF47AE"/>
    <w:rsid w:val="00AF7575"/>
    <w:rsid w:val="00AF7BA9"/>
    <w:rsid w:val="00AF7CA8"/>
    <w:rsid w:val="00B0249E"/>
    <w:rsid w:val="00B02EC7"/>
    <w:rsid w:val="00B043A7"/>
    <w:rsid w:val="00B11A9B"/>
    <w:rsid w:val="00B124A3"/>
    <w:rsid w:val="00B140B2"/>
    <w:rsid w:val="00B16362"/>
    <w:rsid w:val="00B20BFC"/>
    <w:rsid w:val="00B225B2"/>
    <w:rsid w:val="00B327F1"/>
    <w:rsid w:val="00B32ABB"/>
    <w:rsid w:val="00B33759"/>
    <w:rsid w:val="00B34109"/>
    <w:rsid w:val="00B36403"/>
    <w:rsid w:val="00B41FD3"/>
    <w:rsid w:val="00B426D3"/>
    <w:rsid w:val="00B431DE"/>
    <w:rsid w:val="00B451BB"/>
    <w:rsid w:val="00B452C0"/>
    <w:rsid w:val="00B5613A"/>
    <w:rsid w:val="00B56332"/>
    <w:rsid w:val="00B646E5"/>
    <w:rsid w:val="00B70D03"/>
    <w:rsid w:val="00B71F06"/>
    <w:rsid w:val="00B803E7"/>
    <w:rsid w:val="00B815EF"/>
    <w:rsid w:val="00B82098"/>
    <w:rsid w:val="00B82E14"/>
    <w:rsid w:val="00B93BC0"/>
    <w:rsid w:val="00B97F73"/>
    <w:rsid w:val="00BA0356"/>
    <w:rsid w:val="00BA4DDE"/>
    <w:rsid w:val="00BA68A9"/>
    <w:rsid w:val="00BA741D"/>
    <w:rsid w:val="00BB49D5"/>
    <w:rsid w:val="00BB5DAA"/>
    <w:rsid w:val="00BB6C6A"/>
    <w:rsid w:val="00BC3E90"/>
    <w:rsid w:val="00BC5DB0"/>
    <w:rsid w:val="00BC655F"/>
    <w:rsid w:val="00BD3717"/>
    <w:rsid w:val="00BD4A9C"/>
    <w:rsid w:val="00BE1A90"/>
    <w:rsid w:val="00BE1E62"/>
    <w:rsid w:val="00BF1BB8"/>
    <w:rsid w:val="00BF39E1"/>
    <w:rsid w:val="00BF4D4A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458E"/>
    <w:rsid w:val="00C4752E"/>
    <w:rsid w:val="00C51D2F"/>
    <w:rsid w:val="00C51DEB"/>
    <w:rsid w:val="00C529A0"/>
    <w:rsid w:val="00C540E0"/>
    <w:rsid w:val="00C55150"/>
    <w:rsid w:val="00C573A1"/>
    <w:rsid w:val="00C57571"/>
    <w:rsid w:val="00C60015"/>
    <w:rsid w:val="00C613E9"/>
    <w:rsid w:val="00C65213"/>
    <w:rsid w:val="00C65B57"/>
    <w:rsid w:val="00C72351"/>
    <w:rsid w:val="00C7371D"/>
    <w:rsid w:val="00C73A87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30D8"/>
    <w:rsid w:val="00CD159A"/>
    <w:rsid w:val="00CD73CE"/>
    <w:rsid w:val="00CE0AE1"/>
    <w:rsid w:val="00CE0B88"/>
    <w:rsid w:val="00CF08BB"/>
    <w:rsid w:val="00CF4B38"/>
    <w:rsid w:val="00D030AD"/>
    <w:rsid w:val="00D05130"/>
    <w:rsid w:val="00D07417"/>
    <w:rsid w:val="00D10386"/>
    <w:rsid w:val="00D15439"/>
    <w:rsid w:val="00D156FC"/>
    <w:rsid w:val="00D16ABE"/>
    <w:rsid w:val="00D231DB"/>
    <w:rsid w:val="00D256B3"/>
    <w:rsid w:val="00D30E68"/>
    <w:rsid w:val="00D335F6"/>
    <w:rsid w:val="00D4115E"/>
    <w:rsid w:val="00D433B0"/>
    <w:rsid w:val="00D43798"/>
    <w:rsid w:val="00D47355"/>
    <w:rsid w:val="00D473FF"/>
    <w:rsid w:val="00D5069D"/>
    <w:rsid w:val="00D50C48"/>
    <w:rsid w:val="00D554AB"/>
    <w:rsid w:val="00D57397"/>
    <w:rsid w:val="00D61996"/>
    <w:rsid w:val="00D61E23"/>
    <w:rsid w:val="00D62CC8"/>
    <w:rsid w:val="00D76935"/>
    <w:rsid w:val="00D8674A"/>
    <w:rsid w:val="00D9415C"/>
    <w:rsid w:val="00D9416B"/>
    <w:rsid w:val="00D94590"/>
    <w:rsid w:val="00D97D62"/>
    <w:rsid w:val="00DA0202"/>
    <w:rsid w:val="00DA24D2"/>
    <w:rsid w:val="00DA469E"/>
    <w:rsid w:val="00DA5D0F"/>
    <w:rsid w:val="00DB03F7"/>
    <w:rsid w:val="00DB2D55"/>
    <w:rsid w:val="00DB4021"/>
    <w:rsid w:val="00DB7675"/>
    <w:rsid w:val="00DC0132"/>
    <w:rsid w:val="00DC33F3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DF7A39"/>
    <w:rsid w:val="00E0021E"/>
    <w:rsid w:val="00E0430F"/>
    <w:rsid w:val="00E04A81"/>
    <w:rsid w:val="00E05E7B"/>
    <w:rsid w:val="00E130B5"/>
    <w:rsid w:val="00E136E5"/>
    <w:rsid w:val="00E1409F"/>
    <w:rsid w:val="00E22965"/>
    <w:rsid w:val="00E2351D"/>
    <w:rsid w:val="00E24013"/>
    <w:rsid w:val="00E25DCD"/>
    <w:rsid w:val="00E269E1"/>
    <w:rsid w:val="00E31B9A"/>
    <w:rsid w:val="00E31EED"/>
    <w:rsid w:val="00E324EC"/>
    <w:rsid w:val="00E337D0"/>
    <w:rsid w:val="00E42F90"/>
    <w:rsid w:val="00E45F13"/>
    <w:rsid w:val="00E47580"/>
    <w:rsid w:val="00E479C7"/>
    <w:rsid w:val="00E510BC"/>
    <w:rsid w:val="00E5114E"/>
    <w:rsid w:val="00E52BA4"/>
    <w:rsid w:val="00E52D34"/>
    <w:rsid w:val="00E530CC"/>
    <w:rsid w:val="00E55A7B"/>
    <w:rsid w:val="00E60791"/>
    <w:rsid w:val="00E61256"/>
    <w:rsid w:val="00E62D12"/>
    <w:rsid w:val="00E6376F"/>
    <w:rsid w:val="00E65BF8"/>
    <w:rsid w:val="00E66AC1"/>
    <w:rsid w:val="00E66B3B"/>
    <w:rsid w:val="00E66F4B"/>
    <w:rsid w:val="00E719C7"/>
    <w:rsid w:val="00E73CB2"/>
    <w:rsid w:val="00E746D7"/>
    <w:rsid w:val="00E75E18"/>
    <w:rsid w:val="00E76286"/>
    <w:rsid w:val="00E839BA"/>
    <w:rsid w:val="00E8428A"/>
    <w:rsid w:val="00E90D03"/>
    <w:rsid w:val="00E949A8"/>
    <w:rsid w:val="00E96364"/>
    <w:rsid w:val="00EA0F01"/>
    <w:rsid w:val="00EA16B7"/>
    <w:rsid w:val="00EA5080"/>
    <w:rsid w:val="00EA59B8"/>
    <w:rsid w:val="00EA5A01"/>
    <w:rsid w:val="00EB4FB0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203F"/>
    <w:rsid w:val="00EF52B7"/>
    <w:rsid w:val="00EF5E4D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315F7"/>
    <w:rsid w:val="00F31E29"/>
    <w:rsid w:val="00F32B93"/>
    <w:rsid w:val="00F35A57"/>
    <w:rsid w:val="00F35BB4"/>
    <w:rsid w:val="00F37F4F"/>
    <w:rsid w:val="00F417C0"/>
    <w:rsid w:val="00F51185"/>
    <w:rsid w:val="00F52B96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600E"/>
    <w:rsid w:val="00F800D9"/>
    <w:rsid w:val="00F85F84"/>
    <w:rsid w:val="00F87174"/>
    <w:rsid w:val="00F91D37"/>
    <w:rsid w:val="00F921E8"/>
    <w:rsid w:val="00F92E65"/>
    <w:rsid w:val="00F9610D"/>
    <w:rsid w:val="00FA12EB"/>
    <w:rsid w:val="00FA4A45"/>
    <w:rsid w:val="00FB239D"/>
    <w:rsid w:val="00FB5828"/>
    <w:rsid w:val="00FB63FA"/>
    <w:rsid w:val="00FB657F"/>
    <w:rsid w:val="00FB7DDF"/>
    <w:rsid w:val="00FC5023"/>
    <w:rsid w:val="00FD2271"/>
    <w:rsid w:val="00FE40B7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ocId w14:val="4D78DBEB"/>
  <w15:docId w15:val="{3EC3BE43-EB13-444F-BB94-8A4D031E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72C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07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07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07D1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07D1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07D1"/>
    <w:rPr>
      <w:rFonts w:cs="System"/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0E5087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finanzierung-kja@be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7EEFC9641C457B8BA1D16B75F31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C9D11-A973-4FAD-8FC2-3EDF31F219EA}"/>
      </w:docPartPr>
      <w:docPartBody>
        <w:p w:rsidR="0046751A" w:rsidRDefault="0046751A">
          <w:pPr>
            <w:pStyle w:val="337EEFC9641C457B8BA1D16B75F31774"/>
          </w:pPr>
          <w:r w:rsidRPr="00336989">
            <w:rPr>
              <w:rStyle w:val="Platzhaltertext"/>
            </w:rPr>
            <w:t>Betreff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318BD-AD40-4490-BFB5-1629DDDFC8DB}"/>
      </w:docPartPr>
      <w:docPartBody>
        <w:p w:rsidR="002C42DF" w:rsidRDefault="00C00645">
          <w:r w:rsidRPr="001A072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ADC2C7561144AC08D57EDE0658761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018F2-2484-414C-AF5E-C146B0DF49E3}"/>
      </w:docPartPr>
      <w:docPartBody>
        <w:p w:rsidR="002C42DF" w:rsidRDefault="00C00645" w:rsidP="00C00645">
          <w:pPr>
            <w:pStyle w:val="EADC2C7561144AC08D57EDE0658761C4"/>
          </w:pPr>
          <w:r w:rsidRPr="00D81F00">
            <w:rPr>
              <w:rStyle w:val="Platzhaltertext"/>
              <w:i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7AD364F8736C414A9D0CE787F3AD7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0AA1E-31C9-4497-A78F-0D2D999A8544}"/>
      </w:docPartPr>
      <w:docPartBody>
        <w:p w:rsidR="002C42DF" w:rsidRDefault="00C00645" w:rsidP="00C00645">
          <w:pPr>
            <w:pStyle w:val="7AD364F8736C414A9D0CE787F3AD7467"/>
          </w:pPr>
          <w:r w:rsidRPr="00D81F00">
            <w:rPr>
              <w:rStyle w:val="Platzhaltertext"/>
              <w:i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9314B70DF8C84867BA4493B45864D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35B4E-1857-44A7-8249-E88FA9062B58}"/>
      </w:docPartPr>
      <w:docPartBody>
        <w:p w:rsidR="002C42DF" w:rsidRDefault="00C00645" w:rsidP="00C00645">
          <w:pPr>
            <w:pStyle w:val="9314B70DF8C84867BA4493B45864D51B"/>
          </w:pPr>
          <w:r w:rsidRPr="00D81F00">
            <w:rPr>
              <w:rStyle w:val="Platzhaltertext"/>
              <w:i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2A5ED0E4913E4BF5A0E9AF8CCCCAC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68770-C956-4723-BFFD-78BAE4F16EEF}"/>
      </w:docPartPr>
      <w:docPartBody>
        <w:p w:rsidR="002C42DF" w:rsidRDefault="00C00645" w:rsidP="00C00645">
          <w:pPr>
            <w:pStyle w:val="2A5ED0E4913E4BF5A0E9AF8CCCCAC76D"/>
          </w:pPr>
          <w:r w:rsidRPr="001A072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687E044388E4497A763484BF30B8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545D5-54BC-4F76-8320-59C6FE01FA24}"/>
      </w:docPartPr>
      <w:docPartBody>
        <w:p w:rsidR="002C42DF" w:rsidRDefault="00C00645" w:rsidP="00C00645">
          <w:pPr>
            <w:pStyle w:val="7687E044388E4497A763484BF30B8F0A"/>
          </w:pPr>
          <w:r w:rsidRPr="00D81F00">
            <w:rPr>
              <w:rStyle w:val="Platzhaltertext"/>
              <w:i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AEF57D7AF5C241B3A7B66E0432334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658F3-6C0F-4E68-8F3A-94FA18CE870E}"/>
      </w:docPartPr>
      <w:docPartBody>
        <w:p w:rsidR="002C42DF" w:rsidRDefault="00C00645" w:rsidP="00C00645">
          <w:pPr>
            <w:pStyle w:val="AEF57D7AF5C241B3A7B66E0432334267"/>
          </w:pPr>
          <w:r w:rsidRPr="00D81F00">
            <w:rPr>
              <w:rStyle w:val="Platzhaltertext"/>
              <w:i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B8D317637DA545F69B77BE33B07ABB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463D8-E3FD-4140-995E-DFA4A72D5E67}"/>
      </w:docPartPr>
      <w:docPartBody>
        <w:p w:rsidR="002C42DF" w:rsidRDefault="00C00645" w:rsidP="00C00645">
          <w:pPr>
            <w:pStyle w:val="B8D317637DA545F69B77BE33B07ABBF3"/>
          </w:pPr>
          <w:r w:rsidRPr="001A072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0D7192115B74B25917A0B22290E7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42664-C787-434D-AF93-3D1891B6E1AE}"/>
      </w:docPartPr>
      <w:docPartBody>
        <w:p w:rsidR="002C42DF" w:rsidRDefault="00C00645" w:rsidP="00C00645">
          <w:pPr>
            <w:pStyle w:val="F0D7192115B74B25917A0B22290E7723"/>
          </w:pPr>
          <w:r w:rsidRPr="00D81F00">
            <w:rPr>
              <w:rStyle w:val="Platzhaltertext"/>
              <w:i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AB5667AC167C4F65A36629C89EA4B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8F9523-BE01-47AE-827B-F21106102476}"/>
      </w:docPartPr>
      <w:docPartBody>
        <w:p w:rsidR="002C42DF" w:rsidRDefault="00C00645" w:rsidP="00C00645">
          <w:pPr>
            <w:pStyle w:val="AB5667AC167C4F65A36629C89EA4BFA9"/>
          </w:pPr>
          <w:r w:rsidRPr="00D81F00">
            <w:rPr>
              <w:rStyle w:val="Platzhaltertext"/>
              <w:i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91208258FA3846349F7E37EE1490D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5732C-2F3C-403E-B877-17F7EB876A37}"/>
      </w:docPartPr>
      <w:docPartBody>
        <w:p w:rsidR="002C42DF" w:rsidRDefault="00C00645" w:rsidP="00C00645">
          <w:pPr>
            <w:pStyle w:val="91208258FA3846349F7E37EE1490DCBA"/>
          </w:pPr>
          <w:r w:rsidRPr="001A072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0FD4F238C9B472FA1E5036A0236A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77331-A764-4C4D-B821-D0382C0668E3}"/>
      </w:docPartPr>
      <w:docPartBody>
        <w:p w:rsidR="002C42DF" w:rsidRDefault="00C00645" w:rsidP="00C00645">
          <w:pPr>
            <w:pStyle w:val="20FD4F238C9B472FA1E5036A0236A4A7"/>
          </w:pPr>
          <w:r w:rsidRPr="00D81F00">
            <w:rPr>
              <w:rStyle w:val="Platzhaltertext"/>
              <w:i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04E13E4F3F6B4BE6A88E5675EA1ED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10A3C-32C9-495F-8863-3469DF0B0937}"/>
      </w:docPartPr>
      <w:docPartBody>
        <w:p w:rsidR="002C42DF" w:rsidRDefault="00C00645" w:rsidP="00C00645">
          <w:pPr>
            <w:pStyle w:val="04E13E4F3F6B4BE6A88E5675EA1ED18A"/>
          </w:pPr>
          <w:r w:rsidRPr="00D81F00">
            <w:rPr>
              <w:rStyle w:val="Platzhaltertext"/>
              <w:i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BD4A632296324B7B832D31464FE1A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DD1B8-0200-4036-8D40-53F06351EB93}"/>
      </w:docPartPr>
      <w:docPartBody>
        <w:p w:rsidR="002C42DF" w:rsidRDefault="00C00645" w:rsidP="00C00645">
          <w:pPr>
            <w:pStyle w:val="BD4A632296324B7B832D31464FE1A151"/>
          </w:pPr>
          <w:r w:rsidRPr="00C12731">
            <w:rPr>
              <w:rStyle w:val="Platzhaltertext"/>
              <w:b/>
              <w:i/>
            </w:rPr>
            <w:t>Betrag eingeben</w:t>
          </w:r>
        </w:p>
      </w:docPartBody>
    </w:docPart>
    <w:docPart>
      <w:docPartPr>
        <w:name w:val="BF6F21F6D0CD4EC1A42EEBC01F8C1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58203-6223-4299-9542-A0DB32574973}"/>
      </w:docPartPr>
      <w:docPartBody>
        <w:p w:rsidR="002C42DF" w:rsidRDefault="00C00645" w:rsidP="00C00645">
          <w:pPr>
            <w:pStyle w:val="BF6F21F6D0CD4EC1A42EEBC01F8C1F25"/>
          </w:pPr>
          <w:r>
            <w:rPr>
              <w:rStyle w:val="Platzhaltertext"/>
              <w:b/>
            </w:rPr>
            <w:t xml:space="preserve">Betrag </w:t>
          </w:r>
          <w:r w:rsidRPr="004671AC">
            <w:rPr>
              <w:rStyle w:val="Platzhaltertext"/>
              <w:b/>
              <w:sz w:val="21"/>
              <w:szCs w:val="21"/>
            </w:rPr>
            <w:t>einzugeben.</w:t>
          </w:r>
        </w:p>
      </w:docPartBody>
    </w:docPart>
    <w:docPart>
      <w:docPartPr>
        <w:name w:val="B7CD0AF1F9B946A48DC2CFE6A0DFD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5F9AA2-E09C-44B8-B2D5-0C3EF5D8FE16}"/>
      </w:docPartPr>
      <w:docPartBody>
        <w:p w:rsidR="002C42DF" w:rsidRDefault="00C00645" w:rsidP="00C00645">
          <w:pPr>
            <w:pStyle w:val="B7CD0AF1F9B946A48DC2CFE6A0DFD2F1"/>
          </w:pPr>
          <w:r w:rsidRPr="00D81F00">
            <w:rPr>
              <w:rStyle w:val="Platzhaltertext"/>
              <w:i/>
            </w:rPr>
            <w:t>Betrag eingeben</w:t>
          </w:r>
        </w:p>
      </w:docPartBody>
    </w:docPart>
    <w:docPart>
      <w:docPartPr>
        <w:name w:val="C245FFFA23DD482C87E5F48F1FC96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89297-8B52-45FD-8D77-5F0AAF86CF34}"/>
      </w:docPartPr>
      <w:docPartBody>
        <w:p w:rsidR="002C42DF" w:rsidRDefault="00C00645" w:rsidP="00C00645">
          <w:pPr>
            <w:pStyle w:val="C245FFFA23DD482C87E5F48F1FC96FF4"/>
          </w:pPr>
          <w:r>
            <w:rPr>
              <w:rStyle w:val="Platzhaltertext"/>
              <w:b/>
            </w:rPr>
            <w:t xml:space="preserve">Betrag </w:t>
          </w:r>
          <w:r w:rsidRPr="004671AC">
            <w:rPr>
              <w:rStyle w:val="Platzhaltertext"/>
              <w:b/>
              <w:sz w:val="21"/>
              <w:szCs w:val="21"/>
            </w:rPr>
            <w:t>einzugeben.</w:t>
          </w:r>
        </w:p>
      </w:docPartBody>
    </w:docPart>
    <w:docPart>
      <w:docPartPr>
        <w:name w:val="60A58E2CB76D4FB2AB966F2C3E432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40B43-12D8-4D37-9365-EBAD45CB57E6}"/>
      </w:docPartPr>
      <w:docPartBody>
        <w:p w:rsidR="002C42DF" w:rsidRDefault="00C00645" w:rsidP="00C00645">
          <w:pPr>
            <w:pStyle w:val="60A58E2CB76D4FB2AB966F2C3E432FE2"/>
          </w:pPr>
          <w:r w:rsidRPr="00D81F00">
            <w:rPr>
              <w:rStyle w:val="Platzhaltertext"/>
              <w:i/>
            </w:rPr>
            <w:t>Betrag eingeben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B44C5-4671-465E-A12A-EFA649C83B12}"/>
      </w:docPartPr>
      <w:docPartBody>
        <w:p w:rsidR="00602EA1" w:rsidRDefault="00010DEC">
          <w:r w:rsidRPr="00A059C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167668153C4C14A2CDFE114FFE4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8CA1B-A815-431E-BB8D-5EE9B5DEF736}"/>
      </w:docPartPr>
      <w:docPartBody>
        <w:p w:rsidR="00072EAB" w:rsidRDefault="007D4CE9" w:rsidP="007D4CE9">
          <w:pPr>
            <w:pStyle w:val="FB167668153C4C14A2CDFE114FFE4BC4"/>
          </w:pPr>
          <w:r w:rsidRPr="00A059C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0237A464AD4778A16C6BF6F96863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C31C6-176A-453E-AB10-53328274230E}"/>
      </w:docPartPr>
      <w:docPartBody>
        <w:p w:rsidR="00844AE4" w:rsidRDefault="00072EAB" w:rsidP="00072EAB">
          <w:pPr>
            <w:pStyle w:val="6F0237A464AD4778A16C6BF6F9686365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B8A0145ED58942B79EDC957543BD8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ADAC2-B666-41EE-B2DB-4784DFAB39C2}"/>
      </w:docPartPr>
      <w:docPartBody>
        <w:p w:rsidR="00844AE4" w:rsidRDefault="00072EAB" w:rsidP="00072EAB">
          <w:pPr>
            <w:pStyle w:val="B8A0145ED58942B79EDC957543BD885B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E0F30436159345D9AF35E60D555D5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82550-3866-45DB-9D98-C3E70599AEA6}"/>
      </w:docPartPr>
      <w:docPartBody>
        <w:p w:rsidR="005970C2" w:rsidRDefault="005970C2" w:rsidP="005970C2">
          <w:pPr>
            <w:pStyle w:val="E0F30436159345D9AF35E60D555D5DE6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7522D9EEBDD34EAC865D0715E9241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B81A6-160E-435F-B423-E99A6A0413D2}"/>
      </w:docPartPr>
      <w:docPartBody>
        <w:p w:rsidR="005970C2" w:rsidRDefault="005970C2" w:rsidP="005970C2">
          <w:pPr>
            <w:pStyle w:val="7522D9EEBDD34EAC865D0715E9241A86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83C5F1A74BE546FFBBC7463FF887E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8EC4B-6F52-4829-B05D-CFE4B56656AC}"/>
      </w:docPartPr>
      <w:docPartBody>
        <w:p w:rsidR="005970C2" w:rsidRDefault="005970C2" w:rsidP="005970C2">
          <w:pPr>
            <w:pStyle w:val="83C5F1A74BE546FFBBC7463FF887EDEF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E6894D08F54D410B9F4C160F30749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6921C-508B-4A70-9C45-E1F1100199B0}"/>
      </w:docPartPr>
      <w:docPartBody>
        <w:p w:rsidR="005970C2" w:rsidRDefault="005970C2" w:rsidP="005970C2">
          <w:pPr>
            <w:pStyle w:val="E6894D08F54D410B9F4C160F30749A29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F77EA0E2D36848C4817905CBC44C0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AAE78-98D8-4D4A-BF57-1BBA7D3E40A3}"/>
      </w:docPartPr>
      <w:docPartBody>
        <w:p w:rsidR="005970C2" w:rsidRDefault="005970C2" w:rsidP="005970C2">
          <w:pPr>
            <w:pStyle w:val="F77EA0E2D36848C4817905CBC44C037A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63998B3D8B6B48999B3CA4002AF0C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1C846-27DB-4702-AA4B-95C21D4913A0}"/>
      </w:docPartPr>
      <w:docPartBody>
        <w:p w:rsidR="005970C2" w:rsidRDefault="005970C2" w:rsidP="005970C2">
          <w:pPr>
            <w:pStyle w:val="63998B3D8B6B48999B3CA4002AF0C211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B41D2EB3A260492ABCAB3D6EF2635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2A7EA-FAE2-4F09-B2E7-6FB9577DAD5B}"/>
      </w:docPartPr>
      <w:docPartBody>
        <w:p w:rsidR="005970C2" w:rsidRDefault="005970C2" w:rsidP="005970C2">
          <w:pPr>
            <w:pStyle w:val="B41D2EB3A260492ABCAB3D6EF2635C58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77973108D06745B18F297826A4049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F66E6-4FEC-4995-9C20-A04AA5D30458}"/>
      </w:docPartPr>
      <w:docPartBody>
        <w:p w:rsidR="005970C2" w:rsidRDefault="005970C2" w:rsidP="005970C2">
          <w:pPr>
            <w:pStyle w:val="77973108D06745B18F297826A404961A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A1F58B7ED354492BA51E7734AD3A9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D9B7D-52F8-460D-811B-F5B6BDD7243F}"/>
      </w:docPartPr>
      <w:docPartBody>
        <w:p w:rsidR="005970C2" w:rsidRDefault="005970C2" w:rsidP="005970C2">
          <w:pPr>
            <w:pStyle w:val="A1F58B7ED354492BA51E7734AD3A9C21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59D0A4FD31D94E5BA6B6210FE7D84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30C37-4E10-4CD3-A595-F8E3F6C88E10}"/>
      </w:docPartPr>
      <w:docPartBody>
        <w:p w:rsidR="005970C2" w:rsidRDefault="005970C2" w:rsidP="005970C2">
          <w:pPr>
            <w:pStyle w:val="59D0A4FD31D94E5BA6B6210FE7D849B9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EACC38EBAA814D22BDFE29C960388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9FC8A-323E-42CE-A9EA-56A4CB6C8AEE}"/>
      </w:docPartPr>
      <w:docPartBody>
        <w:p w:rsidR="005970C2" w:rsidRDefault="005970C2" w:rsidP="005970C2">
          <w:pPr>
            <w:pStyle w:val="EACC38EBAA814D22BDFE29C960388F97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8891B52CBF9E4D2D96256237A18BA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551F9-5640-484F-96B9-55F3EEAA783F}"/>
      </w:docPartPr>
      <w:docPartBody>
        <w:p w:rsidR="005970C2" w:rsidRDefault="005970C2" w:rsidP="005970C2">
          <w:pPr>
            <w:pStyle w:val="8891B52CBF9E4D2D96256237A18BA734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F289836C2CB7497FA05E15E50A13A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49317-C8B9-45B2-B38C-B65563562D91}"/>
      </w:docPartPr>
      <w:docPartBody>
        <w:p w:rsidR="005970C2" w:rsidRDefault="005970C2" w:rsidP="005970C2">
          <w:pPr>
            <w:pStyle w:val="F289836C2CB7497FA05E15E50A13A6DF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8BBDF78A8AA54A4CAB5BF9B56F7D4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A1F21-7DA5-4578-A8F3-6F3D27FBBED8}"/>
      </w:docPartPr>
      <w:docPartBody>
        <w:p w:rsidR="005970C2" w:rsidRDefault="005970C2" w:rsidP="005970C2">
          <w:pPr>
            <w:pStyle w:val="8BBDF78A8AA54A4CAB5BF9B56F7D40A6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EE3FED5BECF84B1FACF46B2221755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F7BAE-9AB7-445E-93D0-0009FEBE58D1}"/>
      </w:docPartPr>
      <w:docPartBody>
        <w:p w:rsidR="005970C2" w:rsidRDefault="005970C2" w:rsidP="005970C2">
          <w:pPr>
            <w:pStyle w:val="EE3FED5BECF84B1FACF46B2221755504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F8ED520C2FA240D9BA5B69ACBA34A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17DDD-349F-48F0-B62A-FC6EE9DD5026}"/>
      </w:docPartPr>
      <w:docPartBody>
        <w:p w:rsidR="005970C2" w:rsidRDefault="005970C2" w:rsidP="005970C2">
          <w:pPr>
            <w:pStyle w:val="F8ED520C2FA240D9BA5B69ACBA34AF4F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AD037BB0A43B42168EA8523C99892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821D5-1617-4F58-9E94-C815DD748B4B}"/>
      </w:docPartPr>
      <w:docPartBody>
        <w:p w:rsidR="005970C2" w:rsidRDefault="005970C2" w:rsidP="005970C2">
          <w:pPr>
            <w:pStyle w:val="AD037BB0A43B42168EA8523C99892292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F54857DFD93B43DA9CB5F5B348F02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A4B80-DFA1-4BCA-BBE1-45B6714C7145}"/>
      </w:docPartPr>
      <w:docPartBody>
        <w:p w:rsidR="005970C2" w:rsidRDefault="005970C2" w:rsidP="005970C2">
          <w:pPr>
            <w:pStyle w:val="F54857DFD93B43DA9CB5F5B348F02A22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FD2229C4A9AF4003B3FC3034E1465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D8CBD-6E4E-4EDA-8FC6-B2D037E322FB}"/>
      </w:docPartPr>
      <w:docPartBody>
        <w:p w:rsidR="005970C2" w:rsidRDefault="005970C2" w:rsidP="005970C2">
          <w:pPr>
            <w:pStyle w:val="FD2229C4A9AF4003B3FC3034E1465DAB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838063F446364A93BE85193028D7D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21A94-EBF9-40F9-AE27-EC2E09ECEB3E}"/>
      </w:docPartPr>
      <w:docPartBody>
        <w:p w:rsidR="005970C2" w:rsidRDefault="005970C2" w:rsidP="005970C2">
          <w:pPr>
            <w:pStyle w:val="838063F446364A93BE85193028D7D95F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C484962A115A4C52A53FB970DD3B0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B5650-650F-470C-9931-B29627875032}"/>
      </w:docPartPr>
      <w:docPartBody>
        <w:p w:rsidR="005970C2" w:rsidRDefault="005970C2" w:rsidP="005970C2">
          <w:pPr>
            <w:pStyle w:val="C484962A115A4C52A53FB970DD3B0942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F5514AA1677F4B54A714236943D47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4D0EF-C1F6-46D6-832C-4D89BFFFAB33}"/>
      </w:docPartPr>
      <w:docPartBody>
        <w:p w:rsidR="005970C2" w:rsidRDefault="005970C2" w:rsidP="005970C2">
          <w:pPr>
            <w:pStyle w:val="F5514AA1677F4B54A714236943D47B8E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94AAB9F34865423897FFC77980565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234D3F-DE8E-4B79-9413-3DF09E585D41}"/>
      </w:docPartPr>
      <w:docPartBody>
        <w:p w:rsidR="005970C2" w:rsidRDefault="005970C2" w:rsidP="005970C2">
          <w:pPr>
            <w:pStyle w:val="94AAB9F34865423897FFC77980565B37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1577E62DF66F4A6FB4935D0F86253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9A5CA-B058-4D08-B0AF-A5DB6FA7D71B}"/>
      </w:docPartPr>
      <w:docPartBody>
        <w:p w:rsidR="005970C2" w:rsidRDefault="005970C2" w:rsidP="005970C2">
          <w:pPr>
            <w:pStyle w:val="1577E62DF66F4A6FB4935D0F86253A62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4E12A76E80914194B58742106EB511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5C68B-4EA8-44B3-810D-02890B5D0E9C}"/>
      </w:docPartPr>
      <w:docPartBody>
        <w:p w:rsidR="005970C2" w:rsidRDefault="005970C2" w:rsidP="005970C2">
          <w:pPr>
            <w:pStyle w:val="4E12A76E80914194B58742106EB51173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7AEE91A058754FCD8AFA3BF398474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371A9-2DBF-48EC-830B-DFEC244F5759}"/>
      </w:docPartPr>
      <w:docPartBody>
        <w:p w:rsidR="005970C2" w:rsidRDefault="005970C2" w:rsidP="005970C2">
          <w:pPr>
            <w:pStyle w:val="7AEE91A058754FCD8AFA3BF398474391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C69AD3FBE5E84F35BFAF8884043EF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CADC7-2403-4696-9A25-98F1FBBF2DC9}"/>
      </w:docPartPr>
      <w:docPartBody>
        <w:p w:rsidR="005970C2" w:rsidRDefault="005970C2" w:rsidP="005970C2">
          <w:pPr>
            <w:pStyle w:val="C69AD3FBE5E84F35BFAF8884043EFBC0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33F06D6FA5CB4F0A9BC321504041B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030E13-B274-4145-A04B-FCA9C16B9700}"/>
      </w:docPartPr>
      <w:docPartBody>
        <w:p w:rsidR="005970C2" w:rsidRDefault="005970C2" w:rsidP="005970C2">
          <w:pPr>
            <w:pStyle w:val="33F06D6FA5CB4F0A9BC321504041B30A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AFA29B69005F45C99B8A5BD9FAD34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66288-7330-4CFA-A5A0-15AE2A1D3205}"/>
      </w:docPartPr>
      <w:docPartBody>
        <w:p w:rsidR="005970C2" w:rsidRDefault="005970C2" w:rsidP="005970C2">
          <w:pPr>
            <w:pStyle w:val="AFA29B69005F45C99B8A5BD9FAD34389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1949A5318FB745D69EA57571C1CEC4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A6344-5DA7-407D-9FC8-70ACDC5A42EB}"/>
      </w:docPartPr>
      <w:docPartBody>
        <w:p w:rsidR="005970C2" w:rsidRDefault="005970C2" w:rsidP="005970C2">
          <w:pPr>
            <w:pStyle w:val="1949A5318FB745D69EA57571C1CEC40E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  <w:sig w:usb0="00000000" w:usb1="00000000" w:usb2="00000000" w:usb3="00000000" w:csb0="00000001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1A"/>
    <w:rsid w:val="00005F76"/>
    <w:rsid w:val="00010DEC"/>
    <w:rsid w:val="00072EAB"/>
    <w:rsid w:val="00142201"/>
    <w:rsid w:val="002C42DF"/>
    <w:rsid w:val="004036BE"/>
    <w:rsid w:val="0046751A"/>
    <w:rsid w:val="004936AE"/>
    <w:rsid w:val="005970C2"/>
    <w:rsid w:val="005C1A09"/>
    <w:rsid w:val="00602EA1"/>
    <w:rsid w:val="006D1062"/>
    <w:rsid w:val="00744EE7"/>
    <w:rsid w:val="007D4CE9"/>
    <w:rsid w:val="00844AE4"/>
    <w:rsid w:val="009457C3"/>
    <w:rsid w:val="009F3D1A"/>
    <w:rsid w:val="00B86C84"/>
    <w:rsid w:val="00C0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970C2"/>
  </w:style>
  <w:style w:type="paragraph" w:customStyle="1" w:styleId="337EEFC9641C457B8BA1D16B75F31774">
    <w:name w:val="337EEFC9641C457B8BA1D16B75F31774"/>
  </w:style>
  <w:style w:type="paragraph" w:customStyle="1" w:styleId="EADC2C7561144AC08D57EDE0658761C4">
    <w:name w:val="EADC2C7561144AC08D57EDE0658761C4"/>
    <w:rsid w:val="00C00645"/>
  </w:style>
  <w:style w:type="paragraph" w:customStyle="1" w:styleId="7AD364F8736C414A9D0CE787F3AD7467">
    <w:name w:val="7AD364F8736C414A9D0CE787F3AD7467"/>
    <w:rsid w:val="00C00645"/>
  </w:style>
  <w:style w:type="paragraph" w:customStyle="1" w:styleId="9314B70DF8C84867BA4493B45864D51B">
    <w:name w:val="9314B70DF8C84867BA4493B45864D51B"/>
    <w:rsid w:val="00C00645"/>
  </w:style>
  <w:style w:type="paragraph" w:customStyle="1" w:styleId="2A5ED0E4913E4BF5A0E9AF8CCCCAC76D">
    <w:name w:val="2A5ED0E4913E4BF5A0E9AF8CCCCAC76D"/>
    <w:rsid w:val="00C00645"/>
  </w:style>
  <w:style w:type="paragraph" w:customStyle="1" w:styleId="7687E044388E4497A763484BF30B8F0A">
    <w:name w:val="7687E044388E4497A763484BF30B8F0A"/>
    <w:rsid w:val="00C00645"/>
  </w:style>
  <w:style w:type="paragraph" w:customStyle="1" w:styleId="AEF57D7AF5C241B3A7B66E0432334267">
    <w:name w:val="AEF57D7AF5C241B3A7B66E0432334267"/>
    <w:rsid w:val="00C00645"/>
  </w:style>
  <w:style w:type="paragraph" w:customStyle="1" w:styleId="B8D317637DA545F69B77BE33B07ABBF3">
    <w:name w:val="B8D317637DA545F69B77BE33B07ABBF3"/>
    <w:rsid w:val="00C00645"/>
  </w:style>
  <w:style w:type="paragraph" w:customStyle="1" w:styleId="F0D7192115B74B25917A0B22290E7723">
    <w:name w:val="F0D7192115B74B25917A0B22290E7723"/>
    <w:rsid w:val="00C00645"/>
  </w:style>
  <w:style w:type="paragraph" w:customStyle="1" w:styleId="AB5667AC167C4F65A36629C89EA4BFA9">
    <w:name w:val="AB5667AC167C4F65A36629C89EA4BFA9"/>
    <w:rsid w:val="00C00645"/>
  </w:style>
  <w:style w:type="paragraph" w:customStyle="1" w:styleId="91208258FA3846349F7E37EE1490DCBA">
    <w:name w:val="91208258FA3846349F7E37EE1490DCBA"/>
    <w:rsid w:val="00C00645"/>
  </w:style>
  <w:style w:type="paragraph" w:customStyle="1" w:styleId="20FD4F238C9B472FA1E5036A0236A4A7">
    <w:name w:val="20FD4F238C9B472FA1E5036A0236A4A7"/>
    <w:rsid w:val="00C00645"/>
  </w:style>
  <w:style w:type="paragraph" w:customStyle="1" w:styleId="04E13E4F3F6B4BE6A88E5675EA1ED18A">
    <w:name w:val="04E13E4F3F6B4BE6A88E5675EA1ED18A"/>
    <w:rsid w:val="00C00645"/>
  </w:style>
  <w:style w:type="paragraph" w:customStyle="1" w:styleId="BD4A632296324B7B832D31464FE1A151">
    <w:name w:val="BD4A632296324B7B832D31464FE1A151"/>
    <w:rsid w:val="00C00645"/>
  </w:style>
  <w:style w:type="paragraph" w:customStyle="1" w:styleId="BF6F21F6D0CD4EC1A42EEBC01F8C1F25">
    <w:name w:val="BF6F21F6D0CD4EC1A42EEBC01F8C1F25"/>
    <w:rsid w:val="00C00645"/>
  </w:style>
  <w:style w:type="paragraph" w:customStyle="1" w:styleId="B7CD0AF1F9B946A48DC2CFE6A0DFD2F1">
    <w:name w:val="B7CD0AF1F9B946A48DC2CFE6A0DFD2F1"/>
    <w:rsid w:val="00C00645"/>
  </w:style>
  <w:style w:type="paragraph" w:customStyle="1" w:styleId="C245FFFA23DD482C87E5F48F1FC96FF4">
    <w:name w:val="C245FFFA23DD482C87E5F48F1FC96FF4"/>
    <w:rsid w:val="00C00645"/>
  </w:style>
  <w:style w:type="paragraph" w:customStyle="1" w:styleId="60A58E2CB76D4FB2AB966F2C3E432FE2">
    <w:name w:val="60A58E2CB76D4FB2AB966F2C3E432FE2"/>
    <w:rsid w:val="00C00645"/>
  </w:style>
  <w:style w:type="paragraph" w:customStyle="1" w:styleId="FB167668153C4C14A2CDFE114FFE4BC4">
    <w:name w:val="FB167668153C4C14A2CDFE114FFE4BC4"/>
    <w:rsid w:val="007D4CE9"/>
  </w:style>
  <w:style w:type="paragraph" w:customStyle="1" w:styleId="6F0237A464AD4778A16C6BF6F9686365">
    <w:name w:val="6F0237A464AD4778A16C6BF6F9686365"/>
    <w:rsid w:val="00072EAB"/>
  </w:style>
  <w:style w:type="paragraph" w:customStyle="1" w:styleId="B8A0145ED58942B79EDC957543BD885B">
    <w:name w:val="B8A0145ED58942B79EDC957543BD885B"/>
    <w:rsid w:val="00072EAB"/>
  </w:style>
  <w:style w:type="paragraph" w:customStyle="1" w:styleId="E0F30436159345D9AF35E60D555D5DE6">
    <w:name w:val="E0F30436159345D9AF35E60D555D5DE6"/>
    <w:rsid w:val="005970C2"/>
    <w:rPr>
      <w:kern w:val="2"/>
      <w14:ligatures w14:val="standardContextual"/>
    </w:rPr>
  </w:style>
  <w:style w:type="paragraph" w:customStyle="1" w:styleId="7522D9EEBDD34EAC865D0715E9241A86">
    <w:name w:val="7522D9EEBDD34EAC865D0715E9241A86"/>
    <w:rsid w:val="005970C2"/>
    <w:rPr>
      <w:kern w:val="2"/>
      <w14:ligatures w14:val="standardContextual"/>
    </w:rPr>
  </w:style>
  <w:style w:type="paragraph" w:customStyle="1" w:styleId="83C5F1A74BE546FFBBC7463FF887EDEF">
    <w:name w:val="83C5F1A74BE546FFBBC7463FF887EDEF"/>
    <w:rsid w:val="005970C2"/>
    <w:rPr>
      <w:kern w:val="2"/>
      <w14:ligatures w14:val="standardContextual"/>
    </w:rPr>
  </w:style>
  <w:style w:type="paragraph" w:customStyle="1" w:styleId="E6894D08F54D410B9F4C160F30749A29">
    <w:name w:val="E6894D08F54D410B9F4C160F30749A29"/>
    <w:rsid w:val="005970C2"/>
    <w:rPr>
      <w:kern w:val="2"/>
      <w14:ligatures w14:val="standardContextual"/>
    </w:rPr>
  </w:style>
  <w:style w:type="paragraph" w:customStyle="1" w:styleId="F77EA0E2D36848C4817905CBC44C037A">
    <w:name w:val="F77EA0E2D36848C4817905CBC44C037A"/>
    <w:rsid w:val="005970C2"/>
    <w:rPr>
      <w:kern w:val="2"/>
      <w14:ligatures w14:val="standardContextual"/>
    </w:rPr>
  </w:style>
  <w:style w:type="paragraph" w:customStyle="1" w:styleId="63998B3D8B6B48999B3CA4002AF0C211">
    <w:name w:val="63998B3D8B6B48999B3CA4002AF0C211"/>
    <w:rsid w:val="005970C2"/>
    <w:rPr>
      <w:kern w:val="2"/>
      <w14:ligatures w14:val="standardContextual"/>
    </w:rPr>
  </w:style>
  <w:style w:type="paragraph" w:customStyle="1" w:styleId="B41D2EB3A260492ABCAB3D6EF2635C58">
    <w:name w:val="B41D2EB3A260492ABCAB3D6EF2635C58"/>
    <w:rsid w:val="005970C2"/>
    <w:rPr>
      <w:kern w:val="2"/>
      <w14:ligatures w14:val="standardContextual"/>
    </w:rPr>
  </w:style>
  <w:style w:type="paragraph" w:customStyle="1" w:styleId="77973108D06745B18F297826A404961A">
    <w:name w:val="77973108D06745B18F297826A404961A"/>
    <w:rsid w:val="005970C2"/>
    <w:rPr>
      <w:kern w:val="2"/>
      <w14:ligatures w14:val="standardContextual"/>
    </w:rPr>
  </w:style>
  <w:style w:type="paragraph" w:customStyle="1" w:styleId="A1F58B7ED354492BA51E7734AD3A9C21">
    <w:name w:val="A1F58B7ED354492BA51E7734AD3A9C21"/>
    <w:rsid w:val="005970C2"/>
    <w:rPr>
      <w:kern w:val="2"/>
      <w14:ligatures w14:val="standardContextual"/>
    </w:rPr>
  </w:style>
  <w:style w:type="paragraph" w:customStyle="1" w:styleId="59D0A4FD31D94E5BA6B6210FE7D849B9">
    <w:name w:val="59D0A4FD31D94E5BA6B6210FE7D849B9"/>
    <w:rsid w:val="005970C2"/>
    <w:rPr>
      <w:kern w:val="2"/>
      <w14:ligatures w14:val="standardContextual"/>
    </w:rPr>
  </w:style>
  <w:style w:type="paragraph" w:customStyle="1" w:styleId="EACC38EBAA814D22BDFE29C960388F97">
    <w:name w:val="EACC38EBAA814D22BDFE29C960388F97"/>
    <w:rsid w:val="005970C2"/>
    <w:rPr>
      <w:kern w:val="2"/>
      <w14:ligatures w14:val="standardContextual"/>
    </w:rPr>
  </w:style>
  <w:style w:type="paragraph" w:customStyle="1" w:styleId="8891B52CBF9E4D2D96256237A18BA734">
    <w:name w:val="8891B52CBF9E4D2D96256237A18BA734"/>
    <w:rsid w:val="005970C2"/>
    <w:rPr>
      <w:kern w:val="2"/>
      <w14:ligatures w14:val="standardContextual"/>
    </w:rPr>
  </w:style>
  <w:style w:type="paragraph" w:customStyle="1" w:styleId="F289836C2CB7497FA05E15E50A13A6DF">
    <w:name w:val="F289836C2CB7497FA05E15E50A13A6DF"/>
    <w:rsid w:val="005970C2"/>
    <w:rPr>
      <w:kern w:val="2"/>
      <w14:ligatures w14:val="standardContextual"/>
    </w:rPr>
  </w:style>
  <w:style w:type="paragraph" w:customStyle="1" w:styleId="8BBDF78A8AA54A4CAB5BF9B56F7D40A6">
    <w:name w:val="8BBDF78A8AA54A4CAB5BF9B56F7D40A6"/>
    <w:rsid w:val="005970C2"/>
    <w:rPr>
      <w:kern w:val="2"/>
      <w14:ligatures w14:val="standardContextual"/>
    </w:rPr>
  </w:style>
  <w:style w:type="paragraph" w:customStyle="1" w:styleId="EE3FED5BECF84B1FACF46B2221755504">
    <w:name w:val="EE3FED5BECF84B1FACF46B2221755504"/>
    <w:rsid w:val="005970C2"/>
    <w:rPr>
      <w:kern w:val="2"/>
      <w14:ligatures w14:val="standardContextual"/>
    </w:rPr>
  </w:style>
  <w:style w:type="paragraph" w:customStyle="1" w:styleId="F8ED520C2FA240D9BA5B69ACBA34AF4F">
    <w:name w:val="F8ED520C2FA240D9BA5B69ACBA34AF4F"/>
    <w:rsid w:val="005970C2"/>
    <w:rPr>
      <w:kern w:val="2"/>
      <w14:ligatures w14:val="standardContextual"/>
    </w:rPr>
  </w:style>
  <w:style w:type="paragraph" w:customStyle="1" w:styleId="AD037BB0A43B42168EA8523C99892292">
    <w:name w:val="AD037BB0A43B42168EA8523C99892292"/>
    <w:rsid w:val="005970C2"/>
    <w:rPr>
      <w:kern w:val="2"/>
      <w14:ligatures w14:val="standardContextual"/>
    </w:rPr>
  </w:style>
  <w:style w:type="paragraph" w:customStyle="1" w:styleId="F54857DFD93B43DA9CB5F5B348F02A22">
    <w:name w:val="F54857DFD93B43DA9CB5F5B348F02A22"/>
    <w:rsid w:val="005970C2"/>
    <w:rPr>
      <w:kern w:val="2"/>
      <w14:ligatures w14:val="standardContextual"/>
    </w:rPr>
  </w:style>
  <w:style w:type="paragraph" w:customStyle="1" w:styleId="FD2229C4A9AF4003B3FC3034E1465DAB">
    <w:name w:val="FD2229C4A9AF4003B3FC3034E1465DAB"/>
    <w:rsid w:val="005970C2"/>
    <w:rPr>
      <w:kern w:val="2"/>
      <w14:ligatures w14:val="standardContextual"/>
    </w:rPr>
  </w:style>
  <w:style w:type="paragraph" w:customStyle="1" w:styleId="838063F446364A93BE85193028D7D95F">
    <w:name w:val="838063F446364A93BE85193028D7D95F"/>
    <w:rsid w:val="005970C2"/>
    <w:rPr>
      <w:kern w:val="2"/>
      <w14:ligatures w14:val="standardContextual"/>
    </w:rPr>
  </w:style>
  <w:style w:type="paragraph" w:customStyle="1" w:styleId="C484962A115A4C52A53FB970DD3B0942">
    <w:name w:val="C484962A115A4C52A53FB970DD3B0942"/>
    <w:rsid w:val="005970C2"/>
    <w:rPr>
      <w:kern w:val="2"/>
      <w14:ligatures w14:val="standardContextual"/>
    </w:rPr>
  </w:style>
  <w:style w:type="paragraph" w:customStyle="1" w:styleId="F5514AA1677F4B54A714236943D47B8E">
    <w:name w:val="F5514AA1677F4B54A714236943D47B8E"/>
    <w:rsid w:val="005970C2"/>
    <w:rPr>
      <w:kern w:val="2"/>
      <w14:ligatures w14:val="standardContextual"/>
    </w:rPr>
  </w:style>
  <w:style w:type="paragraph" w:customStyle="1" w:styleId="94AAB9F34865423897FFC77980565B37">
    <w:name w:val="94AAB9F34865423897FFC77980565B37"/>
    <w:rsid w:val="005970C2"/>
    <w:rPr>
      <w:kern w:val="2"/>
      <w14:ligatures w14:val="standardContextual"/>
    </w:rPr>
  </w:style>
  <w:style w:type="paragraph" w:customStyle="1" w:styleId="1577E62DF66F4A6FB4935D0F86253A62">
    <w:name w:val="1577E62DF66F4A6FB4935D0F86253A62"/>
    <w:rsid w:val="005970C2"/>
    <w:rPr>
      <w:kern w:val="2"/>
      <w14:ligatures w14:val="standardContextual"/>
    </w:rPr>
  </w:style>
  <w:style w:type="paragraph" w:customStyle="1" w:styleId="4E12A76E80914194B58742106EB51173">
    <w:name w:val="4E12A76E80914194B58742106EB51173"/>
    <w:rsid w:val="005970C2"/>
    <w:rPr>
      <w:kern w:val="2"/>
      <w14:ligatures w14:val="standardContextual"/>
    </w:rPr>
  </w:style>
  <w:style w:type="paragraph" w:customStyle="1" w:styleId="7AEE91A058754FCD8AFA3BF398474391">
    <w:name w:val="7AEE91A058754FCD8AFA3BF398474391"/>
    <w:rsid w:val="005970C2"/>
    <w:rPr>
      <w:kern w:val="2"/>
      <w14:ligatures w14:val="standardContextual"/>
    </w:rPr>
  </w:style>
  <w:style w:type="paragraph" w:customStyle="1" w:styleId="C69AD3FBE5E84F35BFAF8884043EFBC0">
    <w:name w:val="C69AD3FBE5E84F35BFAF8884043EFBC0"/>
    <w:rsid w:val="005970C2"/>
    <w:rPr>
      <w:kern w:val="2"/>
      <w14:ligatures w14:val="standardContextual"/>
    </w:rPr>
  </w:style>
  <w:style w:type="paragraph" w:customStyle="1" w:styleId="33F06D6FA5CB4F0A9BC321504041B30A">
    <w:name w:val="33F06D6FA5CB4F0A9BC321504041B30A"/>
    <w:rsid w:val="005970C2"/>
    <w:rPr>
      <w:kern w:val="2"/>
      <w14:ligatures w14:val="standardContextual"/>
    </w:rPr>
  </w:style>
  <w:style w:type="paragraph" w:customStyle="1" w:styleId="AFA29B69005F45C99B8A5BD9FAD34389">
    <w:name w:val="AFA29B69005F45C99B8A5BD9FAD34389"/>
    <w:rsid w:val="005970C2"/>
    <w:rPr>
      <w:kern w:val="2"/>
      <w14:ligatures w14:val="standardContextual"/>
    </w:rPr>
  </w:style>
  <w:style w:type="paragraph" w:customStyle="1" w:styleId="1949A5318FB745D69EA57571C1CEC40E">
    <w:name w:val="1949A5318FB745D69EA57571C1CEC40E"/>
    <w:rsid w:val="005970C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8B3EA35C-F534-45EE-84EC-A60710D8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Habegger Manuel, JGK-KJA</dc:creator>
  <dc:description>Dokumentennummer</dc:description>
  <cp:lastModifiedBy>Oberholzer Monika, DIJ-KJA</cp:lastModifiedBy>
  <cp:revision>8</cp:revision>
  <cp:lastPrinted>2019-09-11T20:00:00Z</cp:lastPrinted>
  <dcterms:created xsi:type="dcterms:W3CDTF">2024-06-21T13:13:00Z</dcterms:created>
  <dcterms:modified xsi:type="dcterms:W3CDTF">2024-12-13T10:17:00Z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2024-07-08T12:09:10Z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d87dd90d-11c2-466b-9628-b7c5f388e855</vt:lpwstr>
  </property>
  <property fmtid="{D5CDD505-2E9C-101B-9397-08002B2CF9AE}" pid="8" name="MSIP_Label_74fdd986-87d9-48c6-acda-407b1ab5fef0_ContentBits">
    <vt:lpwstr>0</vt:lpwstr>
  </property>
</Properties>
</file>