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1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1"/>
      </w:tblGrid>
      <w:tr w:rsidR="00050FA8" w:rsidRPr="00886BB3" w14:paraId="470E8D9B" w14:textId="77777777" w:rsidTr="00986ED0">
        <w:trPr>
          <w:trHeight w:val="440"/>
        </w:trPr>
        <w:tc>
          <w:tcPr>
            <w:tcW w:w="4921" w:type="dxa"/>
            <w:vMerge w:val="restart"/>
          </w:tcPr>
          <w:p w14:paraId="1A14A0DD" w14:textId="77777777" w:rsidR="00050FA8" w:rsidRPr="00886BB3" w:rsidRDefault="00050FA8" w:rsidP="00986ED0">
            <w:pPr>
              <w:pStyle w:val="Text85pt"/>
            </w:pPr>
            <w:r w:rsidRPr="00886BB3">
              <w:t>Direktion für Inneres und Justiz</w:t>
            </w:r>
          </w:p>
          <w:p w14:paraId="246C10DC" w14:textId="77777777" w:rsidR="00050FA8" w:rsidRPr="00886BB3" w:rsidRDefault="00050FA8" w:rsidP="00986ED0">
            <w:pPr>
              <w:pStyle w:val="Text85pt"/>
            </w:pPr>
            <w:r w:rsidRPr="00886BB3">
              <w:t>KJA - Kantonales Jugendamt</w:t>
            </w:r>
          </w:p>
          <w:p w14:paraId="60CF81D7" w14:textId="77777777" w:rsidR="00050FA8" w:rsidRPr="00886BB3" w:rsidRDefault="00050FA8" w:rsidP="00986ED0">
            <w:pPr>
              <w:pStyle w:val="Text85pt"/>
            </w:pPr>
          </w:p>
          <w:p w14:paraId="13B4FE9C" w14:textId="77777777" w:rsidR="00050FA8" w:rsidRPr="00886BB3" w:rsidRDefault="00050FA8" w:rsidP="00986ED0">
            <w:pPr>
              <w:pStyle w:val="Text85pt"/>
            </w:pPr>
            <w:r w:rsidRPr="00886BB3">
              <w:t>Hallerstrasse 5</w:t>
            </w:r>
          </w:p>
          <w:p w14:paraId="2198508F" w14:textId="77777777" w:rsidR="00050FA8" w:rsidRPr="00886BB3" w:rsidRDefault="00050FA8" w:rsidP="00986ED0">
            <w:pPr>
              <w:pStyle w:val="Text85pt"/>
            </w:pPr>
            <w:r w:rsidRPr="00886BB3">
              <w:t>Postfach</w:t>
            </w:r>
          </w:p>
          <w:p w14:paraId="6B574607" w14:textId="77777777" w:rsidR="00050FA8" w:rsidRPr="00886BB3" w:rsidRDefault="00050FA8" w:rsidP="00986ED0">
            <w:pPr>
              <w:pStyle w:val="Text85pt"/>
            </w:pPr>
            <w:r w:rsidRPr="00886BB3">
              <w:t>3001 Bern</w:t>
            </w:r>
          </w:p>
          <w:p w14:paraId="0E2670B5" w14:textId="77777777" w:rsidR="00050FA8" w:rsidRPr="00886BB3" w:rsidRDefault="00050FA8" w:rsidP="00986ED0">
            <w:pPr>
              <w:pStyle w:val="Text85pt"/>
            </w:pPr>
            <w:r w:rsidRPr="00886BB3">
              <w:t>+41 31 633 76 33</w:t>
            </w:r>
          </w:p>
          <w:p w14:paraId="73BE9476" w14:textId="77777777" w:rsidR="00050FA8" w:rsidRPr="00886BB3" w:rsidRDefault="00050FA8" w:rsidP="00986ED0">
            <w:pPr>
              <w:pStyle w:val="Text85pt"/>
            </w:pPr>
            <w:r w:rsidRPr="00886BB3">
              <w:t>kja-bern@be.ch</w:t>
            </w:r>
          </w:p>
          <w:p w14:paraId="7152625C" w14:textId="77777777" w:rsidR="00050FA8" w:rsidRPr="00886BB3" w:rsidRDefault="00050FA8" w:rsidP="00986ED0">
            <w:pPr>
              <w:pStyle w:val="Text85pt"/>
            </w:pPr>
            <w:r w:rsidRPr="00886BB3">
              <w:t>www.be.ch/kja</w:t>
            </w:r>
          </w:p>
          <w:p w14:paraId="0094480E" w14:textId="77777777" w:rsidR="00050FA8" w:rsidRPr="00886BB3" w:rsidRDefault="00050FA8" w:rsidP="00986ED0">
            <w:pPr>
              <w:pStyle w:val="Text85pt"/>
            </w:pPr>
          </w:p>
          <w:p w14:paraId="539CF276" w14:textId="77777777" w:rsidR="00050FA8" w:rsidRPr="00886BB3" w:rsidRDefault="00050FA8" w:rsidP="00986ED0">
            <w:pPr>
              <w:pStyle w:val="Text85pt"/>
            </w:pPr>
          </w:p>
        </w:tc>
      </w:tr>
      <w:tr w:rsidR="00050FA8" w:rsidRPr="00886BB3" w14:paraId="0F5D88F4" w14:textId="77777777" w:rsidTr="00986ED0">
        <w:trPr>
          <w:trHeight w:val="793"/>
        </w:trPr>
        <w:tc>
          <w:tcPr>
            <w:tcW w:w="4921" w:type="dxa"/>
            <w:vMerge/>
          </w:tcPr>
          <w:p w14:paraId="145B5877" w14:textId="77777777" w:rsidR="00050FA8" w:rsidRPr="00886BB3" w:rsidRDefault="00050FA8" w:rsidP="00986ED0"/>
        </w:tc>
      </w:tr>
      <w:tr w:rsidR="00050FA8" w:rsidRPr="00886BB3" w14:paraId="6090BBF5" w14:textId="77777777" w:rsidTr="00986ED0">
        <w:trPr>
          <w:trHeight w:val="270"/>
        </w:trPr>
        <w:tc>
          <w:tcPr>
            <w:tcW w:w="4921" w:type="dxa"/>
            <w:vMerge/>
          </w:tcPr>
          <w:p w14:paraId="125BA334" w14:textId="77777777" w:rsidR="00050FA8" w:rsidRPr="00886BB3" w:rsidRDefault="00050FA8" w:rsidP="00986ED0"/>
        </w:tc>
      </w:tr>
      <w:tr w:rsidR="00C4458E" w:rsidRPr="00886BB3" w14:paraId="7B263815" w14:textId="77777777" w:rsidTr="00986ED0">
        <w:trPr>
          <w:trHeight w:val="270"/>
        </w:trPr>
        <w:tc>
          <w:tcPr>
            <w:tcW w:w="4921" w:type="dxa"/>
          </w:tcPr>
          <w:p w14:paraId="40042C59" w14:textId="14DB0812" w:rsidR="00C4458E" w:rsidRPr="00886BB3" w:rsidRDefault="00C4458E" w:rsidP="00986ED0"/>
        </w:tc>
      </w:tr>
    </w:tbl>
    <w:p w14:paraId="2B879D71" w14:textId="59986B37" w:rsidR="00DD5C42" w:rsidRPr="00886BB3" w:rsidRDefault="00986ED0" w:rsidP="00050FA8">
      <w:pPr>
        <w:pStyle w:val="Brieftitel"/>
        <w:spacing w:after="0"/>
        <w:rPr>
          <w:sz w:val="28"/>
          <w:szCs w:val="28"/>
        </w:rPr>
      </w:pPr>
      <w:bookmarkStart w:id="0" w:name="_Hlk14861871"/>
      <w:r>
        <w:rPr>
          <w:sz w:val="28"/>
          <w:szCs w:val="28"/>
        </w:rPr>
        <w:br w:type="textWrapping" w:clear="all"/>
      </w:r>
      <w:sdt>
        <w:sdtPr>
          <w:rPr>
            <w:sz w:val="28"/>
            <w:szCs w:val="28"/>
          </w:rPr>
          <w:id w:val="-1919928593"/>
          <w:placeholder>
            <w:docPart w:val="337EEFC9641C457B8BA1D16B75F31774"/>
          </w:placeholder>
          <w:text w:multiLine="1"/>
        </w:sdtPr>
        <w:sdtEndPr/>
        <w:sdtContent>
          <w:r w:rsidR="003C63DF">
            <w:rPr>
              <w:sz w:val="28"/>
              <w:szCs w:val="28"/>
            </w:rPr>
            <w:t xml:space="preserve">Meldeblatt für </w:t>
          </w:r>
          <w:r w:rsidR="006A31E7">
            <w:rPr>
              <w:sz w:val="28"/>
              <w:szCs w:val="28"/>
            </w:rPr>
            <w:t xml:space="preserve">die </w:t>
          </w:r>
          <w:r w:rsidR="003C63DF">
            <w:rPr>
              <w:sz w:val="28"/>
              <w:szCs w:val="28"/>
            </w:rPr>
            <w:t xml:space="preserve">Verlängerung </w:t>
          </w:r>
          <w:r w:rsidR="000968B7">
            <w:rPr>
              <w:sz w:val="28"/>
              <w:szCs w:val="28"/>
            </w:rPr>
            <w:t xml:space="preserve">des </w:t>
          </w:r>
          <w:r w:rsidR="003C63DF">
            <w:rPr>
              <w:sz w:val="28"/>
              <w:szCs w:val="28"/>
            </w:rPr>
            <w:t>Pflegeverhältnis</w:t>
          </w:r>
          <w:r w:rsidR="000968B7">
            <w:rPr>
              <w:sz w:val="28"/>
              <w:szCs w:val="28"/>
            </w:rPr>
            <w:t>ses</w:t>
          </w:r>
          <w:r w:rsidR="003C63DF">
            <w:rPr>
              <w:sz w:val="28"/>
              <w:szCs w:val="28"/>
            </w:rPr>
            <w:t xml:space="preserve"> nach Erreichen der Volljährigkeit</w:t>
          </w:r>
        </w:sdtContent>
      </w:sdt>
      <w:bookmarkEnd w:id="0"/>
    </w:p>
    <w:p w14:paraId="24F048C8" w14:textId="77777777" w:rsidR="00AA55F3" w:rsidRDefault="00AA55F3" w:rsidP="00AA55F3">
      <w:pPr>
        <w:pStyle w:val="Brieftext"/>
      </w:pPr>
    </w:p>
    <w:p w14:paraId="743DDDE1" w14:textId="1B8E1396" w:rsidR="002C1710" w:rsidRDefault="002C1710" w:rsidP="002C1710">
      <w:pPr>
        <w:pStyle w:val="Brieftext"/>
      </w:pPr>
      <w:bookmarkStart w:id="1" w:name="_Hlk184843754"/>
      <w:r>
        <w:t xml:space="preserve">Soll ein Pflegeverhältnis </w:t>
      </w:r>
      <w:r w:rsidR="00903019">
        <w:t>über die Volljährigkeit hinaus durch das KJA vorfinanziert werden, muss der besondere Förder- und Schutzbedarf vor Erreichen der Volljährigkeit durch den kommunalen Dienst</w:t>
      </w:r>
      <w:r w:rsidR="00395207">
        <w:t xml:space="preserve"> </w:t>
      </w:r>
      <w:r w:rsidR="00903019">
        <w:t>neu abgeklärt und die voraussichtliche Dauer der vermittelten Leistung festgelegt werden</w:t>
      </w:r>
      <w:r>
        <w:t xml:space="preserve">. Ein Leistungsanspruch besteht längstens bis zur Vollendung des 25. Altersjahres in Hinblick auf den Abschluss der bereits vorher begonnenen Leistung (vgl. Art. 3 Abs. 2 lit. a KFSG i.V.m. Art. 31 KFSV). </w:t>
      </w:r>
    </w:p>
    <w:bookmarkEnd w:id="1"/>
    <w:p w14:paraId="000592C9" w14:textId="77777777" w:rsidR="00903019" w:rsidRDefault="00903019" w:rsidP="00903019">
      <w:pPr>
        <w:pStyle w:val="Brieftext"/>
      </w:pPr>
    </w:p>
    <w:p w14:paraId="70DCEC3A" w14:textId="77777777" w:rsidR="00903019" w:rsidRDefault="00903019" w:rsidP="00903019">
      <w:pPr>
        <w:pStyle w:val="Brieftext"/>
      </w:pPr>
      <w:r>
        <w:t xml:space="preserve">Das Formular ist durch den zuständigen kommunalen Dienst nach Abklärung des besonderen Förder- und Schutzbedarfs auszufüllen und über die Prozessplattform KJA-FS spätestens </w:t>
      </w:r>
      <w:r w:rsidRPr="002F0D19">
        <w:rPr>
          <w:b/>
        </w:rPr>
        <w:t>drei Monate vor Erreichen der Volljährigkeit</w:t>
      </w:r>
      <w:r>
        <w:t xml:space="preserve"> einzureichen.</w:t>
      </w:r>
      <w:r w:rsidRPr="00567231">
        <w:t xml:space="preserve"> </w:t>
      </w:r>
    </w:p>
    <w:p w14:paraId="665F6AA6" w14:textId="77777777" w:rsidR="00903019" w:rsidRPr="002F0D19" w:rsidRDefault="00903019" w:rsidP="00903019">
      <w:pPr>
        <w:rPr>
          <w:rFonts w:cs="Arial"/>
          <w:bCs w:val="0"/>
          <w:spacing w:val="0"/>
          <w:sz w:val="24"/>
        </w:rPr>
      </w:pPr>
    </w:p>
    <w:p w14:paraId="758B5A90" w14:textId="4EEEB62F" w:rsidR="00903019" w:rsidRPr="00AA55F3" w:rsidRDefault="00903019" w:rsidP="00903019">
      <w:pPr>
        <w:pStyle w:val="Brieftext"/>
      </w:pPr>
      <w:bookmarkStart w:id="2" w:name="_Hlk184843986"/>
      <w:r>
        <w:t xml:space="preserve">Bei einer behördlichen Unterbringung fällt mit Erreichen der Volljährigkeit die Kindesschutzmassnahme von Gesetzes wegen weg. Soll die Leistung über die Volljährigkeit hinaus einvernehmlich weitergeführt werden, muss das </w:t>
      </w:r>
      <w:r w:rsidRPr="00AA55F3">
        <w:t>Formular ebenfalls ausgefüllt</w:t>
      </w:r>
      <w:r w:rsidR="00AA55F3">
        <w:t xml:space="preserve"> und zusammen mit dem </w:t>
      </w:r>
      <w:r w:rsidR="00AA55F3" w:rsidRPr="00AA55F3">
        <w:t>Meldeblatt für Pflegeeltern</w:t>
      </w:r>
      <w:r w:rsidR="00AA55F3">
        <w:t xml:space="preserve"> eingereicht</w:t>
      </w:r>
      <w:r w:rsidRPr="00AA55F3">
        <w:t xml:space="preserve"> werden. </w:t>
      </w:r>
    </w:p>
    <w:bookmarkEnd w:id="2"/>
    <w:p w14:paraId="5708F75A" w14:textId="77777777" w:rsidR="00730642" w:rsidRDefault="00730642" w:rsidP="00730642"/>
    <w:p w14:paraId="531ABAAA" w14:textId="20088CF7" w:rsidR="00FE40B7" w:rsidRDefault="00FE40B7" w:rsidP="00050FA8">
      <w:pPr>
        <w:pStyle w:val="Brieftext"/>
      </w:pPr>
    </w:p>
    <w:p w14:paraId="11B122C1" w14:textId="4217905E" w:rsidR="00050FA8" w:rsidRDefault="008665DD" w:rsidP="00050FA8">
      <w:pPr>
        <w:pStyle w:val="Brieftext"/>
      </w:pPr>
      <w:r>
        <w:pict w14:anchorId="5D6471CC">
          <v:rect id="_x0000_i1026" style="width:0;height:1.5pt" o:hralign="center" o:bullet="t" o:hrstd="t" o:hr="t" fillcolor="#a0a0a0" stroked="f"/>
        </w:pict>
      </w:r>
    </w:p>
    <w:tbl>
      <w:tblPr>
        <w:tblStyle w:val="BETabelle1"/>
        <w:tblW w:w="0" w:type="auto"/>
        <w:tblLook w:val="04A0" w:firstRow="1" w:lastRow="0" w:firstColumn="1" w:lastColumn="0" w:noHBand="0" w:noVBand="1"/>
      </w:tblPr>
      <w:tblGrid>
        <w:gridCol w:w="4989"/>
        <w:gridCol w:w="4989"/>
      </w:tblGrid>
      <w:tr w:rsidR="00FA4965" w14:paraId="3ABF7A9F" w14:textId="77777777" w:rsidTr="00D124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78" w:type="dxa"/>
            <w:gridSpan w:val="2"/>
          </w:tcPr>
          <w:p w14:paraId="0411D25A" w14:textId="5136C2A5" w:rsidR="00FA4965" w:rsidRDefault="00FA4965" w:rsidP="00D124C2">
            <w:pPr>
              <w:spacing w:after="120"/>
            </w:pPr>
            <w:r>
              <w:rPr>
                <w:b/>
              </w:rPr>
              <w:t>Angaben Leistungsbestelle</w:t>
            </w:r>
            <w:r w:rsidR="00903019">
              <w:rPr>
                <w:b/>
              </w:rPr>
              <w:t>rin/Leistungsbesteller</w:t>
            </w:r>
          </w:p>
        </w:tc>
      </w:tr>
      <w:tr w:rsidR="00FA4965" w14:paraId="696ADFAD" w14:textId="77777777" w:rsidTr="00D124C2">
        <w:tc>
          <w:tcPr>
            <w:tcW w:w="4989" w:type="dxa"/>
          </w:tcPr>
          <w:p w14:paraId="5ECFFAE1" w14:textId="4BA905BD" w:rsidR="00FA4965" w:rsidRDefault="00FA4965" w:rsidP="00FA4965">
            <w:pPr>
              <w:spacing w:after="120"/>
            </w:pPr>
            <w:r>
              <w:t>Adresse zuständiger Sozialdienst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6BD870C3" w14:textId="2116867D" w:rsidR="00FA4965" w:rsidRDefault="008665DD" w:rsidP="00D124C2">
            <w:pPr>
              <w:spacing w:after="120"/>
            </w:pPr>
            <w:sdt>
              <w:sdtPr>
                <w:rPr>
                  <w:i/>
                  <w:szCs w:val="21"/>
                </w:rPr>
                <w:id w:val="2041700163"/>
                <w:placeholder>
                  <w:docPart w:val="ACFF5D9446884FDA843E3FC693DF24E0"/>
                </w:placeholder>
                <w:showingPlcHdr/>
              </w:sdtPr>
              <w:sdtEndPr/>
              <w:sdtContent>
                <w:r w:rsidR="007F6646">
                  <w:rPr>
                    <w:rStyle w:val="Platzhaltertext"/>
                    <w:i/>
                    <w:szCs w:val="21"/>
                  </w:rPr>
                  <w:t>Klicken Sie hier, um Text einzugeben.</w:t>
                </w:r>
              </w:sdtContent>
            </w:sdt>
          </w:p>
        </w:tc>
      </w:tr>
      <w:tr w:rsidR="00FA4965" w14:paraId="22FE6CD4" w14:textId="77777777" w:rsidTr="00D124C2">
        <w:tc>
          <w:tcPr>
            <w:tcW w:w="4989" w:type="dxa"/>
          </w:tcPr>
          <w:p w14:paraId="2D4F74F6" w14:textId="77777777" w:rsidR="00FA4965" w:rsidRDefault="00FA4965" w:rsidP="00D124C2">
            <w:pPr>
              <w:spacing w:after="120"/>
            </w:pPr>
            <w:r>
              <w:t>Ansprechperson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5C46CB9F" w14:textId="2C30FB5C" w:rsidR="00FA4965" w:rsidRDefault="008665DD" w:rsidP="00D124C2">
            <w:pPr>
              <w:spacing w:after="120"/>
            </w:pPr>
            <w:sdt>
              <w:sdtPr>
                <w:rPr>
                  <w:i/>
                  <w:szCs w:val="21"/>
                </w:rPr>
                <w:id w:val="1562986408"/>
                <w:placeholder>
                  <w:docPart w:val="99766608AAC84ACF83125400270FBB3C"/>
                </w:placeholder>
                <w:showingPlcHdr/>
              </w:sdtPr>
              <w:sdtEndPr/>
              <w:sdtContent>
                <w:r w:rsidR="007F6646">
                  <w:rPr>
                    <w:rStyle w:val="Platzhaltertext"/>
                    <w:i/>
                    <w:szCs w:val="21"/>
                  </w:rPr>
                  <w:t>Klicken Sie hier, um Text einzugeben.</w:t>
                </w:r>
              </w:sdtContent>
            </w:sdt>
          </w:p>
        </w:tc>
      </w:tr>
      <w:tr w:rsidR="00FA4965" w14:paraId="526F6DCA" w14:textId="77777777" w:rsidTr="00D124C2">
        <w:tc>
          <w:tcPr>
            <w:tcW w:w="4989" w:type="dxa"/>
          </w:tcPr>
          <w:p w14:paraId="73DF749A" w14:textId="77777777" w:rsidR="00FA4965" w:rsidRDefault="00FA4965" w:rsidP="00D124C2">
            <w:pPr>
              <w:spacing w:after="120"/>
            </w:pPr>
            <w:r w:rsidRPr="002D5CF7">
              <w:t>E-Mail Adresse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5E89402A" w14:textId="5AFF7535" w:rsidR="00FA4965" w:rsidRDefault="008665DD" w:rsidP="00D124C2">
            <w:pPr>
              <w:spacing w:after="120"/>
            </w:pPr>
            <w:sdt>
              <w:sdtPr>
                <w:rPr>
                  <w:i/>
                  <w:szCs w:val="21"/>
                </w:rPr>
                <w:id w:val="344069915"/>
                <w:placeholder>
                  <w:docPart w:val="56A980CECD47439AB8A7BE96AD8F8195"/>
                </w:placeholder>
                <w:showingPlcHdr/>
              </w:sdtPr>
              <w:sdtEndPr/>
              <w:sdtContent>
                <w:r w:rsidR="007F6646">
                  <w:rPr>
                    <w:rStyle w:val="Platzhaltertext"/>
                    <w:i/>
                    <w:szCs w:val="21"/>
                  </w:rPr>
                  <w:t>Klicken Sie hier, um Text einzugeben.</w:t>
                </w:r>
              </w:sdtContent>
            </w:sdt>
          </w:p>
        </w:tc>
      </w:tr>
      <w:tr w:rsidR="00FA4965" w14:paraId="723F2979" w14:textId="77777777" w:rsidTr="00FA4965">
        <w:tc>
          <w:tcPr>
            <w:tcW w:w="4989" w:type="dxa"/>
            <w:tcBorders>
              <w:bottom w:val="single" w:sz="2" w:space="0" w:color="DFE3E5" w:themeColor="text2" w:themeTint="33"/>
            </w:tcBorders>
          </w:tcPr>
          <w:p w14:paraId="47747DE9" w14:textId="77777777" w:rsidR="00FA4965" w:rsidRDefault="00FA4965" w:rsidP="00D124C2">
            <w:pPr>
              <w:spacing w:after="120"/>
            </w:pPr>
            <w:r>
              <w:t>Direkte Telefonnummer</w:t>
            </w:r>
          </w:p>
        </w:tc>
        <w:tc>
          <w:tcPr>
            <w:tcW w:w="4989" w:type="dxa"/>
            <w:tcBorders>
              <w:bottom w:val="single" w:sz="2" w:space="0" w:color="DFE3E5" w:themeColor="text2" w:themeTint="33"/>
            </w:tcBorders>
            <w:shd w:val="clear" w:color="auto" w:fill="EFF0F1" w:themeFill="background2" w:themeFillTint="33"/>
          </w:tcPr>
          <w:p w14:paraId="5B0F3A5F" w14:textId="674B86EC" w:rsidR="00FA4965" w:rsidRDefault="008665DD" w:rsidP="00D124C2">
            <w:pPr>
              <w:spacing w:after="120"/>
            </w:pPr>
            <w:sdt>
              <w:sdtPr>
                <w:rPr>
                  <w:i/>
                  <w:szCs w:val="21"/>
                </w:rPr>
                <w:id w:val="1920588643"/>
                <w:placeholder>
                  <w:docPart w:val="577644DD5A834CD094EE45F59B999A99"/>
                </w:placeholder>
                <w:showingPlcHdr/>
              </w:sdtPr>
              <w:sdtEndPr/>
              <w:sdtContent>
                <w:r w:rsidR="007F6646">
                  <w:rPr>
                    <w:rStyle w:val="Platzhaltertext"/>
                    <w:i/>
                    <w:szCs w:val="21"/>
                  </w:rPr>
                  <w:t>Klicken Sie hier, um Text einzugeben.</w:t>
                </w:r>
              </w:sdtContent>
            </w:sdt>
          </w:p>
        </w:tc>
      </w:tr>
      <w:tr w:rsidR="00FA4965" w14:paraId="088334EC" w14:textId="77777777" w:rsidTr="00FA4965">
        <w:tc>
          <w:tcPr>
            <w:tcW w:w="9978" w:type="dxa"/>
            <w:gridSpan w:val="2"/>
            <w:tcBorders>
              <w:top w:val="single" w:sz="2" w:space="0" w:color="DFE3E5" w:themeColor="text2" w:themeTint="33"/>
              <w:bottom w:val="single" w:sz="4" w:space="0" w:color="auto"/>
            </w:tcBorders>
          </w:tcPr>
          <w:p w14:paraId="2DFAC5CE" w14:textId="37B2186E" w:rsidR="00FA4965" w:rsidRDefault="00FA4965" w:rsidP="00FA4965">
            <w:pPr>
              <w:spacing w:after="120"/>
            </w:pPr>
            <w:r>
              <w:rPr>
                <w:b/>
              </w:rPr>
              <w:t>Angaben Pflegefamilie</w:t>
            </w:r>
          </w:p>
        </w:tc>
      </w:tr>
      <w:tr w:rsidR="00FE40B7" w14:paraId="1DF22FD6" w14:textId="77777777" w:rsidTr="00FA4965">
        <w:tc>
          <w:tcPr>
            <w:tcW w:w="4989" w:type="dxa"/>
            <w:tcBorders>
              <w:top w:val="single" w:sz="4" w:space="0" w:color="auto"/>
            </w:tcBorders>
          </w:tcPr>
          <w:p w14:paraId="1FF2D99C" w14:textId="172E0D5F" w:rsidR="00FE40B7" w:rsidRDefault="00FE40B7" w:rsidP="002D0431">
            <w:pPr>
              <w:spacing w:after="120"/>
            </w:pPr>
            <w:r>
              <w:t>Name Pflegefamilie</w:t>
            </w:r>
          </w:p>
        </w:tc>
        <w:tc>
          <w:tcPr>
            <w:tcW w:w="4989" w:type="dxa"/>
            <w:tcBorders>
              <w:top w:val="single" w:sz="4" w:space="0" w:color="auto"/>
            </w:tcBorders>
            <w:shd w:val="clear" w:color="auto" w:fill="EFF0F1" w:themeFill="background2" w:themeFillTint="33"/>
          </w:tcPr>
          <w:p w14:paraId="429309F7" w14:textId="522C6990" w:rsidR="00FE40B7" w:rsidRDefault="008665DD" w:rsidP="00050FA8">
            <w:pPr>
              <w:spacing w:after="120"/>
            </w:pPr>
            <w:sdt>
              <w:sdtPr>
                <w:rPr>
                  <w:i/>
                  <w:szCs w:val="21"/>
                </w:rPr>
                <w:id w:val="835644880"/>
                <w:placeholder>
                  <w:docPart w:val="AECFA545D2BC4E529CC59A61B731C267"/>
                </w:placeholder>
                <w:showingPlcHdr/>
              </w:sdtPr>
              <w:sdtEndPr/>
              <w:sdtContent>
                <w:r w:rsidR="007F6646">
                  <w:rPr>
                    <w:rStyle w:val="Platzhaltertext"/>
                    <w:i/>
                    <w:szCs w:val="21"/>
                  </w:rPr>
                  <w:t>Klicken Sie hier, um Text einzugeben.</w:t>
                </w:r>
              </w:sdtContent>
            </w:sdt>
          </w:p>
        </w:tc>
      </w:tr>
      <w:tr w:rsidR="00FE40B7" w14:paraId="78CAF306" w14:textId="77777777" w:rsidTr="008268B2">
        <w:tc>
          <w:tcPr>
            <w:tcW w:w="4989" w:type="dxa"/>
          </w:tcPr>
          <w:p w14:paraId="5809CFD7" w14:textId="6FB448A2" w:rsidR="00FE40B7" w:rsidRDefault="00FE40B7" w:rsidP="002D0431">
            <w:pPr>
              <w:spacing w:after="120"/>
            </w:pPr>
            <w:r>
              <w:t>Vorname Pflegefamilie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0B773F7A" w14:textId="7EEBD46E" w:rsidR="00FE40B7" w:rsidRDefault="008665DD" w:rsidP="00050FA8">
            <w:pPr>
              <w:spacing w:after="120"/>
            </w:pPr>
            <w:sdt>
              <w:sdtPr>
                <w:rPr>
                  <w:i/>
                  <w:szCs w:val="21"/>
                </w:rPr>
                <w:id w:val="-923105886"/>
                <w:placeholder>
                  <w:docPart w:val="23F534CB28BB4978B8C538F90B3FD52D"/>
                </w:placeholder>
                <w:showingPlcHdr/>
              </w:sdtPr>
              <w:sdtEndPr/>
              <w:sdtContent>
                <w:r w:rsidR="007F6646">
                  <w:rPr>
                    <w:rStyle w:val="Platzhaltertext"/>
                    <w:i/>
                    <w:szCs w:val="21"/>
                  </w:rPr>
                  <w:t>Klicken Sie hier, um Text einzugeben.</w:t>
                </w:r>
              </w:sdtContent>
            </w:sdt>
          </w:p>
        </w:tc>
      </w:tr>
      <w:tr w:rsidR="00FE40B7" w14:paraId="4838870D" w14:textId="77777777" w:rsidTr="00FA4965">
        <w:tc>
          <w:tcPr>
            <w:tcW w:w="4989" w:type="dxa"/>
            <w:tcBorders>
              <w:bottom w:val="single" w:sz="2" w:space="0" w:color="DFE3E5" w:themeColor="text2" w:themeTint="33"/>
            </w:tcBorders>
          </w:tcPr>
          <w:p w14:paraId="0D9F3A99" w14:textId="79AC56F3" w:rsidR="00FE40B7" w:rsidRDefault="00FE40B7" w:rsidP="002D0431">
            <w:pPr>
              <w:spacing w:after="120"/>
            </w:pPr>
            <w:r>
              <w:t>Sozialversicherungsnummer Pflegefamilie</w:t>
            </w:r>
          </w:p>
        </w:tc>
        <w:tc>
          <w:tcPr>
            <w:tcW w:w="4989" w:type="dxa"/>
            <w:tcBorders>
              <w:bottom w:val="single" w:sz="2" w:space="0" w:color="DFE3E5" w:themeColor="text2" w:themeTint="33"/>
            </w:tcBorders>
            <w:shd w:val="clear" w:color="auto" w:fill="EFF0F1" w:themeFill="background2" w:themeFillTint="33"/>
          </w:tcPr>
          <w:p w14:paraId="3097BCF3" w14:textId="5E1666D7" w:rsidR="00FE40B7" w:rsidRDefault="008665DD" w:rsidP="00050FA8">
            <w:pPr>
              <w:spacing w:after="120"/>
            </w:pPr>
            <w:sdt>
              <w:sdtPr>
                <w:rPr>
                  <w:i/>
                  <w:szCs w:val="21"/>
                </w:rPr>
                <w:id w:val="-1421326501"/>
                <w:placeholder>
                  <w:docPart w:val="0C86ACC866EF4D1EA0E08647DDB6F866"/>
                </w:placeholder>
                <w:showingPlcHdr/>
              </w:sdtPr>
              <w:sdtEndPr/>
              <w:sdtContent>
                <w:r w:rsidR="007F6646">
                  <w:rPr>
                    <w:rStyle w:val="Platzhaltertext"/>
                    <w:i/>
                    <w:szCs w:val="21"/>
                  </w:rPr>
                  <w:t>Klicken Sie hier, um Text einzugeben.</w:t>
                </w:r>
              </w:sdtContent>
            </w:sdt>
          </w:p>
        </w:tc>
      </w:tr>
      <w:tr w:rsidR="00FA4965" w14:paraId="585C6BF7" w14:textId="77777777" w:rsidTr="00FA4965">
        <w:tc>
          <w:tcPr>
            <w:tcW w:w="9978" w:type="dxa"/>
            <w:gridSpan w:val="2"/>
            <w:tcBorders>
              <w:top w:val="single" w:sz="2" w:space="0" w:color="DFE3E5" w:themeColor="text2" w:themeTint="33"/>
              <w:bottom w:val="single" w:sz="4" w:space="0" w:color="auto"/>
            </w:tcBorders>
          </w:tcPr>
          <w:p w14:paraId="49CCFEEB" w14:textId="4C6AC31A" w:rsidR="00FA4965" w:rsidRDefault="00FA4965" w:rsidP="00D124C2">
            <w:pPr>
              <w:spacing w:after="120"/>
            </w:pPr>
            <w:r>
              <w:rPr>
                <w:b/>
              </w:rPr>
              <w:lastRenderedPageBreak/>
              <w:t xml:space="preserve">Angaben </w:t>
            </w:r>
            <w:r w:rsidR="00903019">
              <w:rPr>
                <w:b/>
              </w:rPr>
              <w:t xml:space="preserve">Leistungsbezügerin/Leistungsbezüger </w:t>
            </w:r>
            <w:r w:rsidR="00903019" w:rsidRPr="002110F8">
              <w:t>(ehemaliges Pflegekind)</w:t>
            </w:r>
          </w:p>
        </w:tc>
      </w:tr>
      <w:tr w:rsidR="0049617D" w14:paraId="5D859329" w14:textId="77777777" w:rsidTr="00FA4965">
        <w:tc>
          <w:tcPr>
            <w:tcW w:w="4989" w:type="dxa"/>
            <w:tcBorders>
              <w:top w:val="single" w:sz="4" w:space="0" w:color="auto"/>
            </w:tcBorders>
          </w:tcPr>
          <w:p w14:paraId="105181C0" w14:textId="34F2382A" w:rsidR="0049617D" w:rsidRDefault="002D0431" w:rsidP="00654662">
            <w:pPr>
              <w:spacing w:after="120"/>
            </w:pPr>
            <w:r>
              <w:t>Name</w:t>
            </w:r>
            <w:r w:rsidR="00D16ABE">
              <w:t xml:space="preserve"> </w:t>
            </w:r>
          </w:p>
        </w:tc>
        <w:tc>
          <w:tcPr>
            <w:tcW w:w="4989" w:type="dxa"/>
            <w:tcBorders>
              <w:top w:val="single" w:sz="4" w:space="0" w:color="auto"/>
            </w:tcBorders>
            <w:shd w:val="clear" w:color="auto" w:fill="EFF0F1" w:themeFill="background2" w:themeFillTint="33"/>
          </w:tcPr>
          <w:p w14:paraId="21EB5E18" w14:textId="676F9EBE" w:rsidR="0049617D" w:rsidRDefault="008665DD" w:rsidP="00050FA8">
            <w:pPr>
              <w:spacing w:after="120"/>
            </w:pPr>
            <w:sdt>
              <w:sdtPr>
                <w:rPr>
                  <w:i/>
                  <w:szCs w:val="21"/>
                </w:rPr>
                <w:id w:val="-1594697949"/>
                <w:placeholder>
                  <w:docPart w:val="AD347ABF5915436D8BBF63A587B7DB1B"/>
                </w:placeholder>
                <w:showingPlcHdr/>
              </w:sdtPr>
              <w:sdtEndPr/>
              <w:sdtContent>
                <w:r w:rsidR="007F6646">
                  <w:rPr>
                    <w:rStyle w:val="Platzhaltertext"/>
                    <w:i/>
                    <w:szCs w:val="21"/>
                  </w:rPr>
                  <w:t>Klicken Sie hier, um Text einzugeben.</w:t>
                </w:r>
              </w:sdtContent>
            </w:sdt>
          </w:p>
        </w:tc>
      </w:tr>
      <w:tr w:rsidR="00A169B8" w14:paraId="0D5F5FCC" w14:textId="77777777" w:rsidTr="00A169B8">
        <w:trPr>
          <w:trHeight w:hRule="exact" w:val="57"/>
        </w:trPr>
        <w:tc>
          <w:tcPr>
            <w:tcW w:w="4989" w:type="dxa"/>
          </w:tcPr>
          <w:p w14:paraId="686B80EE" w14:textId="77777777" w:rsidR="00A169B8" w:rsidRDefault="00A169B8" w:rsidP="00050FA8">
            <w:pPr>
              <w:spacing w:after="120"/>
            </w:pPr>
          </w:p>
        </w:tc>
        <w:tc>
          <w:tcPr>
            <w:tcW w:w="4989" w:type="dxa"/>
          </w:tcPr>
          <w:p w14:paraId="7F3E2005" w14:textId="77777777" w:rsidR="00A169B8" w:rsidRDefault="00A169B8" w:rsidP="00050FA8">
            <w:pPr>
              <w:spacing w:after="120"/>
            </w:pPr>
          </w:p>
        </w:tc>
      </w:tr>
      <w:tr w:rsidR="0049617D" w14:paraId="72481316" w14:textId="77777777" w:rsidTr="008268B2">
        <w:tc>
          <w:tcPr>
            <w:tcW w:w="4989" w:type="dxa"/>
          </w:tcPr>
          <w:p w14:paraId="1EEAD1E1" w14:textId="069E6298" w:rsidR="0049617D" w:rsidRDefault="00D16ABE" w:rsidP="00654662">
            <w:pPr>
              <w:spacing w:after="120"/>
            </w:pPr>
            <w:r>
              <w:t>Vorname</w:t>
            </w:r>
            <w:r w:rsidR="00057BBD">
              <w:t xml:space="preserve"> 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31826421" w14:textId="559986DA" w:rsidR="0049617D" w:rsidRDefault="008665DD" w:rsidP="00050FA8">
            <w:pPr>
              <w:spacing w:after="120"/>
            </w:pPr>
            <w:sdt>
              <w:sdtPr>
                <w:rPr>
                  <w:i/>
                  <w:szCs w:val="21"/>
                </w:rPr>
                <w:id w:val="111712870"/>
                <w:placeholder>
                  <w:docPart w:val="5537B9C174174E1DA4F6B22E97D8CD62"/>
                </w:placeholder>
                <w:showingPlcHdr/>
              </w:sdtPr>
              <w:sdtEndPr/>
              <w:sdtContent>
                <w:r w:rsidR="007F6646">
                  <w:rPr>
                    <w:rStyle w:val="Platzhaltertext"/>
                    <w:i/>
                    <w:szCs w:val="21"/>
                  </w:rPr>
                  <w:t>Klicken Sie hier, um Text einzugeben.</w:t>
                </w:r>
              </w:sdtContent>
            </w:sdt>
          </w:p>
        </w:tc>
      </w:tr>
      <w:tr w:rsidR="00DF553F" w14:paraId="3B14859A" w14:textId="77777777" w:rsidTr="008268B2">
        <w:tc>
          <w:tcPr>
            <w:tcW w:w="4989" w:type="dxa"/>
          </w:tcPr>
          <w:p w14:paraId="2888061E" w14:textId="0EAC4DAE" w:rsidR="00DF553F" w:rsidRDefault="00DF553F" w:rsidP="00654662">
            <w:pPr>
              <w:spacing w:after="120"/>
            </w:pPr>
            <w:r>
              <w:t>Geburtsdatum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055F7B94" w14:textId="525B58E8" w:rsidR="00DF553F" w:rsidRDefault="008665DD" w:rsidP="00050FA8">
            <w:pPr>
              <w:spacing w:after="120"/>
            </w:pPr>
            <w:sdt>
              <w:sdtPr>
                <w:rPr>
                  <w:i/>
                  <w:szCs w:val="21"/>
                </w:rPr>
                <w:id w:val="-1852868990"/>
                <w:placeholder>
                  <w:docPart w:val="CABCD6AED86E4DFEAB745DD79ED99DB9"/>
                </w:placeholder>
                <w:showingPlcHdr/>
              </w:sdtPr>
              <w:sdtEndPr/>
              <w:sdtContent>
                <w:r w:rsidR="007F6646">
                  <w:rPr>
                    <w:rStyle w:val="Platzhaltertext"/>
                    <w:i/>
                    <w:szCs w:val="21"/>
                  </w:rPr>
                  <w:t>Klicken Sie hier, um Text einzugeben.</w:t>
                </w:r>
              </w:sdtContent>
            </w:sdt>
          </w:p>
        </w:tc>
      </w:tr>
      <w:tr w:rsidR="0049617D" w14:paraId="08A39D7A" w14:textId="77777777" w:rsidTr="008268B2">
        <w:tc>
          <w:tcPr>
            <w:tcW w:w="4989" w:type="dxa"/>
          </w:tcPr>
          <w:p w14:paraId="4FB59232" w14:textId="791092AA" w:rsidR="0049617D" w:rsidRDefault="008B15D8" w:rsidP="008B15D8">
            <w:pPr>
              <w:spacing w:after="120"/>
            </w:pPr>
            <w:r>
              <w:t xml:space="preserve">Sozialversicherungsnummer 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03B66DEC" w14:textId="5F7DAC5B" w:rsidR="0049617D" w:rsidRDefault="008665DD" w:rsidP="00050FA8">
            <w:pPr>
              <w:spacing w:after="120"/>
            </w:pPr>
            <w:sdt>
              <w:sdtPr>
                <w:rPr>
                  <w:i/>
                  <w:szCs w:val="21"/>
                </w:rPr>
                <w:id w:val="-1267690045"/>
                <w:placeholder>
                  <w:docPart w:val="6DB33D9DC24B462287DA2474B88FFC3B"/>
                </w:placeholder>
                <w:showingPlcHdr/>
              </w:sdtPr>
              <w:sdtEndPr/>
              <w:sdtContent>
                <w:r w:rsidR="007F6646">
                  <w:rPr>
                    <w:rStyle w:val="Platzhaltertext"/>
                    <w:i/>
                    <w:szCs w:val="21"/>
                  </w:rPr>
                  <w:t>Klicken Sie hier, um Text einzugeben.</w:t>
                </w:r>
              </w:sdtContent>
            </w:sdt>
          </w:p>
        </w:tc>
      </w:tr>
      <w:tr w:rsidR="00A169B8" w14:paraId="002E7C30" w14:textId="77777777" w:rsidTr="00A169B8">
        <w:trPr>
          <w:trHeight w:hRule="exact" w:val="57"/>
        </w:trPr>
        <w:tc>
          <w:tcPr>
            <w:tcW w:w="4989" w:type="dxa"/>
          </w:tcPr>
          <w:p w14:paraId="07DD0147" w14:textId="77777777" w:rsidR="00A169B8" w:rsidRDefault="00A169B8" w:rsidP="00050FA8">
            <w:pPr>
              <w:spacing w:after="120"/>
            </w:pPr>
          </w:p>
        </w:tc>
        <w:tc>
          <w:tcPr>
            <w:tcW w:w="4989" w:type="dxa"/>
          </w:tcPr>
          <w:p w14:paraId="4486BDDC" w14:textId="77777777" w:rsidR="00A169B8" w:rsidRDefault="00A169B8" w:rsidP="00050FA8">
            <w:pPr>
              <w:spacing w:after="120"/>
            </w:pPr>
          </w:p>
        </w:tc>
      </w:tr>
      <w:tr w:rsidR="00057BBD" w14:paraId="18BB8863" w14:textId="77777777" w:rsidTr="001401BF">
        <w:tc>
          <w:tcPr>
            <w:tcW w:w="4989" w:type="dxa"/>
          </w:tcPr>
          <w:p w14:paraId="43F45BE3" w14:textId="0BF38DFE" w:rsidR="00057BBD" w:rsidRPr="00515767" w:rsidRDefault="00217FA9" w:rsidP="00632E37">
            <w:pPr>
              <w:spacing w:after="120"/>
              <w:rPr>
                <w:b/>
              </w:rPr>
            </w:pPr>
            <w:r>
              <w:rPr>
                <w:b/>
              </w:rPr>
              <w:t xml:space="preserve">Verlängerung </w:t>
            </w:r>
            <w:r w:rsidR="00632E37">
              <w:rPr>
                <w:b/>
              </w:rPr>
              <w:t xml:space="preserve">Betreuungsverhältnis </w:t>
            </w:r>
            <w:r w:rsidR="00632E37" w:rsidRPr="00515767">
              <w:rPr>
                <w:b/>
              </w:rPr>
              <w:t xml:space="preserve"> 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1075F819" w14:textId="1F933493" w:rsidR="00057BBD" w:rsidRDefault="00DE497F" w:rsidP="001401BF">
            <w:pPr>
              <w:spacing w:after="120"/>
            </w:pPr>
            <w:r>
              <w:t>Voraussichtlich b</w:t>
            </w:r>
            <w:r w:rsidR="00217FA9">
              <w:t xml:space="preserve">is </w:t>
            </w:r>
            <w:sdt>
              <w:sdtPr>
                <w:rPr>
                  <w:i/>
                  <w:szCs w:val="21"/>
                </w:rPr>
                <w:id w:val="-131330217"/>
                <w:placeholder>
                  <w:docPart w:val="1F4C4BB37EFA4C11B524C643D4DB2844"/>
                </w:placeholder>
              </w:sdtPr>
              <w:sdtEndPr/>
              <w:sdtContent>
                <w:sdt>
                  <w:sdtPr>
                    <w:rPr>
                      <w:i/>
                      <w:szCs w:val="21"/>
                    </w:rPr>
                    <w:id w:val="-975603911"/>
                    <w:placeholder>
                      <w:docPart w:val="79D716CE2A7C4BE7BA1CE6FBA1012484"/>
                    </w:placeholder>
                    <w:showingPlcHdr/>
                    <w:date>
                      <w:dateFormat w:val="dd.MM.yyyy"/>
                      <w:lid w:val="de-CH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D52A58" w:rsidRPr="001A0728">
                      <w:rPr>
                        <w:rStyle w:val="Platzhaltertext"/>
                      </w:rPr>
                      <w:t>Klicken oder tippen Sie, um ein Datum einzugeben.</w:t>
                    </w:r>
                  </w:sdtContent>
                </w:sdt>
              </w:sdtContent>
            </w:sdt>
          </w:p>
        </w:tc>
      </w:tr>
      <w:tr w:rsidR="00217FA9" w14:paraId="71E2B243" w14:textId="77777777" w:rsidTr="001401BF">
        <w:tc>
          <w:tcPr>
            <w:tcW w:w="4989" w:type="dxa"/>
          </w:tcPr>
          <w:p w14:paraId="7F33B500" w14:textId="7E057428" w:rsidR="00217FA9" w:rsidRDefault="00217FA9" w:rsidP="00057FEF">
            <w:pPr>
              <w:spacing w:after="120"/>
              <w:rPr>
                <w:b/>
              </w:rPr>
            </w:pPr>
            <w:r w:rsidRPr="00217FA9">
              <w:t>Begründung</w:t>
            </w:r>
            <w:r w:rsidR="00057FEF">
              <w:t xml:space="preserve"> des</w:t>
            </w:r>
            <w:r w:rsidR="00D52A58">
              <w:t xml:space="preserve"> Förder- und Schutzbedarf</w:t>
            </w:r>
            <w:r w:rsidR="00057FEF">
              <w:t>s über die Volljährigk</w:t>
            </w:r>
            <w:r w:rsidR="00057FEF" w:rsidRPr="00903019">
              <w:t xml:space="preserve">eit hinaus mit entsprechender </w:t>
            </w:r>
            <w:r w:rsidR="008665DD">
              <w:t xml:space="preserve">        </w:t>
            </w:r>
            <w:r w:rsidR="00057FEF" w:rsidRPr="00903019">
              <w:t>Zielformulierung</w:t>
            </w:r>
            <w:r w:rsidR="00903019" w:rsidRPr="00903019">
              <w:rPr>
                <w:rStyle w:val="Funotenzeichen"/>
              </w:rPr>
              <w:footnoteReference w:id="1"/>
            </w:r>
            <w:r w:rsidR="00903019" w:rsidRPr="00903019">
              <w:t>: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7DB3B2E3" w14:textId="367ECDE9" w:rsidR="00217FA9" w:rsidRDefault="008665DD" w:rsidP="001401BF">
            <w:pPr>
              <w:spacing w:after="120"/>
            </w:pPr>
            <w:sdt>
              <w:sdtPr>
                <w:rPr>
                  <w:i/>
                  <w:szCs w:val="21"/>
                </w:rPr>
                <w:id w:val="-1198395360"/>
                <w:placeholder>
                  <w:docPart w:val="7D34CE7FDD02474F86B189DFE64131FE"/>
                </w:placeholder>
                <w:showingPlcHdr/>
              </w:sdtPr>
              <w:sdtEndPr/>
              <w:sdtContent>
                <w:r w:rsidR="007F6646">
                  <w:rPr>
                    <w:rStyle w:val="Platzhaltertext"/>
                    <w:i/>
                    <w:szCs w:val="21"/>
                  </w:rPr>
                  <w:t>Klicken Sie hier, um Text einzugeben.</w:t>
                </w:r>
              </w:sdtContent>
            </w:sdt>
          </w:p>
        </w:tc>
      </w:tr>
      <w:tr w:rsidR="00217FA9" w14:paraId="465C0E30" w14:textId="77777777" w:rsidTr="001401BF">
        <w:tc>
          <w:tcPr>
            <w:tcW w:w="4989" w:type="dxa"/>
          </w:tcPr>
          <w:p w14:paraId="6828A79D" w14:textId="60B3C1F1" w:rsidR="00B1716B" w:rsidRDefault="00057FEF" w:rsidP="001401BF">
            <w:pPr>
              <w:spacing w:after="120"/>
            </w:pPr>
            <w:r>
              <w:t xml:space="preserve">Eine Reduktion gestützt auf Art. 28 KFSV </w:t>
            </w:r>
            <w:r w:rsidR="00B1716B">
              <w:t>für die B</w:t>
            </w:r>
            <w:r w:rsidR="003147EF">
              <w:t>etreuung</w:t>
            </w:r>
            <w:r w:rsidR="000968B7">
              <w:rPr>
                <w:rStyle w:val="Funotenzeichen"/>
              </w:rPr>
              <w:footnoteReference w:id="2"/>
            </w:r>
            <w:r w:rsidR="003147EF">
              <w:t>: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5ED0E9D6" w14:textId="008793FD" w:rsidR="00057FEF" w:rsidRDefault="008665DD" w:rsidP="00057FEF">
            <w:sdt>
              <w:sdtPr>
                <w:rPr>
                  <w:rFonts w:cstheme="minorHAnsi"/>
                </w:rPr>
                <w:id w:val="-167239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30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57FEF">
              <w:rPr>
                <w:rFonts w:cstheme="minorHAnsi"/>
              </w:rPr>
              <w:t xml:space="preserve"> Ja</w:t>
            </w:r>
            <w:r w:rsidR="00057FEF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3312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FE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57FEF">
              <w:rPr>
                <w:rFonts w:cstheme="minorHAnsi"/>
              </w:rPr>
              <w:t xml:space="preserve"> Nein</w:t>
            </w:r>
          </w:p>
          <w:p w14:paraId="7AB329EB" w14:textId="6638B168" w:rsidR="00217FA9" w:rsidRDefault="00217FA9" w:rsidP="001401BF">
            <w:pPr>
              <w:spacing w:after="120"/>
            </w:pPr>
          </w:p>
        </w:tc>
      </w:tr>
      <w:tr w:rsidR="00057BBD" w14:paraId="6ECE155D" w14:textId="77777777" w:rsidTr="001401BF">
        <w:tc>
          <w:tcPr>
            <w:tcW w:w="4989" w:type="dxa"/>
          </w:tcPr>
          <w:p w14:paraId="075790BF" w14:textId="2EEAEF96" w:rsidR="00057BBD" w:rsidRDefault="00FE40B7" w:rsidP="00E70711">
            <w:pPr>
              <w:spacing w:after="120"/>
            </w:pPr>
            <w:r>
              <w:t xml:space="preserve">Unterkunft und Verpflegung </w:t>
            </w:r>
            <w:r w:rsidR="003C4E93">
              <w:t>(</w:t>
            </w:r>
            <w:sdt>
              <w:sdtPr>
                <w:rPr>
                  <w:i/>
                </w:rPr>
                <w:id w:val="96835386"/>
                <w:placeholder>
                  <w:docPart w:val="24B09C563B9F458F9D4D1735A5638946"/>
                </w:placeholder>
                <w:showingPlcHdr/>
              </w:sdtPr>
              <w:sdtEndPr/>
              <w:sdtContent>
                <w:r w:rsidR="00E70711">
                  <w:rPr>
                    <w:rStyle w:val="Platzhaltertext"/>
                  </w:rPr>
                  <w:t>Anzahl</w:t>
                </w:r>
              </w:sdtContent>
            </w:sdt>
            <w:r w:rsidR="00E70711">
              <w:t xml:space="preserve"> </w:t>
            </w:r>
            <w:r w:rsidR="008665DD">
              <w:t xml:space="preserve">                      </w:t>
            </w:r>
            <w:r w:rsidR="00057FEF">
              <w:t>Be</w:t>
            </w:r>
            <w:r w:rsidR="000968B7">
              <w:t>treuungstage</w:t>
            </w:r>
            <w:r w:rsidR="00057FEF">
              <w:t xml:space="preserve"> x </w:t>
            </w:r>
            <w:r w:rsidR="003C4E93">
              <w:t>CHF 33.00) Monatspauschale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75A8FBBA" w14:textId="3BE9AB37" w:rsidR="00057BBD" w:rsidRDefault="00FE40B7" w:rsidP="001401BF">
            <w:pPr>
              <w:spacing w:after="120"/>
            </w:pPr>
            <w:r>
              <w:t xml:space="preserve">= CHF </w:t>
            </w:r>
            <w:sdt>
              <w:sdtPr>
                <w:rPr>
                  <w:i/>
                </w:rPr>
                <w:id w:val="2060521244"/>
                <w:placeholder>
                  <w:docPart w:val="074C288B09704E4AB89F132F25095E34"/>
                </w:placeholder>
                <w:showingPlcHdr/>
              </w:sdtPr>
              <w:sdtEndPr/>
              <w:sdtContent>
                <w:r w:rsidR="00DE497F" w:rsidRPr="00A3119D">
                  <w:rPr>
                    <w:rStyle w:val="Platzhaltertext"/>
                  </w:rPr>
                  <w:t>Betrag eingeben</w:t>
                </w:r>
              </w:sdtContent>
            </w:sdt>
          </w:p>
        </w:tc>
      </w:tr>
      <w:tr w:rsidR="00057BBD" w14:paraId="03B39827" w14:textId="77777777" w:rsidTr="001401BF">
        <w:tc>
          <w:tcPr>
            <w:tcW w:w="4989" w:type="dxa"/>
          </w:tcPr>
          <w:p w14:paraId="031FAAC9" w14:textId="05C0C85D" w:rsidR="003C4E93" w:rsidRDefault="00FE40B7" w:rsidP="00E70711">
            <w:pPr>
              <w:spacing w:after="120"/>
            </w:pPr>
            <w:r>
              <w:t>Betreuung</w:t>
            </w:r>
            <w:r w:rsidR="00057FEF">
              <w:t>sentgelt</w:t>
            </w:r>
            <w:r w:rsidR="00A3119D">
              <w:t xml:space="preserve">: </w:t>
            </w:r>
            <w:r w:rsidR="00A3119D" w:rsidRPr="0028130F">
              <w:rPr>
                <w:rStyle w:val="Platzhaltertext"/>
              </w:rPr>
              <w:t>(</w:t>
            </w:r>
            <w:sdt>
              <w:sdtPr>
                <w:rPr>
                  <w:i/>
                </w:rPr>
                <w:id w:val="1882127087"/>
                <w:placeholder>
                  <w:docPart w:val="A2F88C358A5248EBBBBEB7652C50669D"/>
                </w:placeholder>
                <w:showingPlcHdr/>
              </w:sdtPr>
              <w:sdtEndPr/>
              <w:sdtContent>
                <w:r w:rsidR="00E70711">
                  <w:rPr>
                    <w:rStyle w:val="Platzhaltertext"/>
                  </w:rPr>
                  <w:t>Anzahl</w:t>
                </w:r>
              </w:sdtContent>
            </w:sdt>
            <w:r w:rsidR="00E70711">
              <w:t xml:space="preserve"> </w:t>
            </w:r>
            <w:r w:rsidR="00B1716B">
              <w:t xml:space="preserve">Betreuungstage x </w:t>
            </w:r>
            <w:r w:rsidR="003C4E93">
              <w:t xml:space="preserve">CHF </w:t>
            </w:r>
            <w:sdt>
              <w:sdtPr>
                <w:rPr>
                  <w:b/>
                  <w:i/>
                </w:rPr>
                <w:id w:val="1205146180"/>
                <w:placeholder>
                  <w:docPart w:val="507AEF1611C34CEFB0B2AE5B81510217"/>
                </w:placeholder>
                <w:showingPlcHdr/>
              </w:sdtPr>
              <w:sdtEndPr/>
              <w:sdtContent>
                <w:r w:rsidR="0028130F" w:rsidRPr="0028130F">
                  <w:rPr>
                    <w:rStyle w:val="Platzhaltertext"/>
                  </w:rPr>
                  <w:t>Betrag eingeben</w:t>
                </w:r>
              </w:sdtContent>
            </w:sdt>
            <w:r w:rsidR="0028130F">
              <w:t xml:space="preserve"> </w:t>
            </w:r>
            <w:r w:rsidR="003C4E93">
              <w:t>Monatspauschale</w:t>
            </w:r>
            <w:r w:rsidR="00DE497F">
              <w:rPr>
                <w:rStyle w:val="Funotenzeichen"/>
              </w:rPr>
              <w:footnoteReference w:id="3"/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41CD7FFB" w14:textId="19D9BC54" w:rsidR="00057BBD" w:rsidRDefault="00FE40B7" w:rsidP="001401BF">
            <w:pPr>
              <w:spacing w:after="120"/>
            </w:pPr>
            <w:r>
              <w:t xml:space="preserve">= CHF </w:t>
            </w:r>
            <w:sdt>
              <w:sdtPr>
                <w:rPr>
                  <w:i/>
                </w:rPr>
                <w:id w:val="-2034184901"/>
                <w:placeholder>
                  <w:docPart w:val="E8BA98BD1AD54E248246438B367F5062"/>
                </w:placeholder>
                <w:showingPlcHdr/>
              </w:sdtPr>
              <w:sdtEndPr/>
              <w:sdtContent>
                <w:r w:rsidR="00DE497F" w:rsidRPr="00A3119D">
                  <w:rPr>
                    <w:rStyle w:val="Platzhaltertext"/>
                  </w:rPr>
                  <w:t>Betrag eingeben</w:t>
                </w:r>
              </w:sdtContent>
            </w:sdt>
          </w:p>
        </w:tc>
      </w:tr>
      <w:tr w:rsidR="00057BBD" w:rsidRPr="00515767" w14:paraId="3D992EF8" w14:textId="77777777" w:rsidTr="00A3119D">
        <w:trPr>
          <w:trHeight w:hRule="exact" w:val="1121"/>
        </w:trPr>
        <w:tc>
          <w:tcPr>
            <w:tcW w:w="4989" w:type="dxa"/>
          </w:tcPr>
          <w:p w14:paraId="37FC76AD" w14:textId="2497BBA8" w:rsidR="00057BBD" w:rsidRDefault="00515767" w:rsidP="0051206A">
            <w:pPr>
              <w:rPr>
                <w:b/>
              </w:rPr>
            </w:pPr>
            <w:r w:rsidRPr="00515767">
              <w:rPr>
                <w:b/>
              </w:rPr>
              <w:t xml:space="preserve">Total </w:t>
            </w:r>
            <w:r w:rsidR="00DE497F">
              <w:rPr>
                <w:b/>
              </w:rPr>
              <w:t>Monatspauschale</w:t>
            </w:r>
          </w:p>
          <w:p w14:paraId="16F86F60" w14:textId="73F688D5" w:rsidR="002110F8" w:rsidRPr="00515767" w:rsidRDefault="002110F8" w:rsidP="0051206A">
            <w:pPr>
              <w:rPr>
                <w:b/>
              </w:rPr>
            </w:pPr>
            <w:r>
              <w:rPr>
                <w:b/>
              </w:rPr>
              <w:t>(Unterkunft, Verpflegung und Betreuung)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53D56BE6" w14:textId="2B123A71" w:rsidR="00057BBD" w:rsidRPr="00515767" w:rsidRDefault="00BF1BB8" w:rsidP="001401BF">
            <w:pPr>
              <w:spacing w:after="120"/>
              <w:rPr>
                <w:b/>
              </w:rPr>
            </w:pPr>
            <w:r>
              <w:rPr>
                <w:b/>
              </w:rPr>
              <w:t xml:space="preserve">= CHF </w:t>
            </w:r>
            <w:sdt>
              <w:sdtPr>
                <w:rPr>
                  <w:b/>
                  <w:i/>
                </w:rPr>
                <w:id w:val="-1692444777"/>
                <w:placeholder>
                  <w:docPart w:val="9FFA879D4FE747CFA98E22293C4DD3EA"/>
                </w:placeholder>
                <w:showingPlcHdr/>
              </w:sdtPr>
              <w:sdtEndPr/>
              <w:sdtContent>
                <w:r w:rsidR="00DE497F" w:rsidRPr="00A3119D">
                  <w:rPr>
                    <w:rStyle w:val="Platzhaltertext"/>
                    <w:b/>
                  </w:rPr>
                  <w:t>Betrag eingeben</w:t>
                </w:r>
              </w:sdtContent>
            </w:sdt>
          </w:p>
        </w:tc>
      </w:tr>
      <w:tr w:rsidR="00DE497F" w14:paraId="0410F2F3" w14:textId="77777777" w:rsidTr="008D262C">
        <w:tc>
          <w:tcPr>
            <w:tcW w:w="9978" w:type="dxa"/>
            <w:gridSpan w:val="2"/>
          </w:tcPr>
          <w:p w14:paraId="00D84663" w14:textId="77777777" w:rsidR="00DE497F" w:rsidRPr="005D75EE" w:rsidRDefault="00DE497F" w:rsidP="008D262C">
            <w:pPr>
              <w:spacing w:after="120"/>
              <w:ind w:left="-28"/>
              <w:rPr>
                <w:b/>
              </w:rPr>
            </w:pPr>
            <w:r w:rsidRPr="005D75EE">
              <w:rPr>
                <w:b/>
              </w:rPr>
              <w:t>Auszahlungsadresse</w:t>
            </w:r>
          </w:p>
        </w:tc>
      </w:tr>
      <w:tr w:rsidR="00DE497F" w14:paraId="4C9B8BAC" w14:textId="77777777" w:rsidTr="008D262C">
        <w:tc>
          <w:tcPr>
            <w:tcW w:w="4989" w:type="dxa"/>
          </w:tcPr>
          <w:p w14:paraId="0EFE9468" w14:textId="77777777" w:rsidR="00DE497F" w:rsidRDefault="00DE497F" w:rsidP="008D262C">
            <w:pPr>
              <w:spacing w:after="120"/>
            </w:pPr>
            <w:r>
              <w:t>Bank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57900EFB" w14:textId="0E6EF239" w:rsidR="00DE497F" w:rsidRDefault="008665DD" w:rsidP="008D262C">
            <w:pPr>
              <w:spacing w:after="120"/>
            </w:pPr>
            <w:sdt>
              <w:sdtPr>
                <w:rPr>
                  <w:i/>
                  <w:szCs w:val="21"/>
                </w:rPr>
                <w:id w:val="-244110784"/>
                <w:placeholder>
                  <w:docPart w:val="B52299DB282140BF81F99EC644249532"/>
                </w:placeholder>
                <w:showingPlcHdr/>
              </w:sdtPr>
              <w:sdtEndPr/>
              <w:sdtContent>
                <w:r w:rsidR="007F6646">
                  <w:rPr>
                    <w:rStyle w:val="Platzhaltertext"/>
                    <w:i/>
                    <w:szCs w:val="21"/>
                  </w:rPr>
                  <w:t>Klicken Sie hier, um Text einzugeben.</w:t>
                </w:r>
              </w:sdtContent>
            </w:sdt>
          </w:p>
        </w:tc>
      </w:tr>
      <w:tr w:rsidR="00DE497F" w14:paraId="6E412B0C" w14:textId="77777777" w:rsidTr="008D262C">
        <w:tc>
          <w:tcPr>
            <w:tcW w:w="4989" w:type="dxa"/>
          </w:tcPr>
          <w:p w14:paraId="7D80B5F3" w14:textId="77777777" w:rsidR="00DE497F" w:rsidRDefault="00DE497F" w:rsidP="008D262C">
            <w:pPr>
              <w:spacing w:after="120"/>
            </w:pPr>
            <w:r>
              <w:t>IBAN Nummer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4DD1373E" w14:textId="5BB4FEDA" w:rsidR="00DE497F" w:rsidRDefault="008665DD" w:rsidP="008D262C">
            <w:pPr>
              <w:spacing w:after="120"/>
            </w:pPr>
            <w:sdt>
              <w:sdtPr>
                <w:rPr>
                  <w:i/>
                  <w:szCs w:val="21"/>
                </w:rPr>
                <w:id w:val="952206058"/>
                <w:placeholder>
                  <w:docPart w:val="2415B00DB6374892BC42D469CA43524A"/>
                </w:placeholder>
                <w:showingPlcHdr/>
              </w:sdtPr>
              <w:sdtEndPr/>
              <w:sdtContent>
                <w:r w:rsidR="007F6646">
                  <w:rPr>
                    <w:rStyle w:val="Platzhaltertext"/>
                    <w:i/>
                    <w:szCs w:val="21"/>
                  </w:rPr>
                  <w:t>Klicken Sie hier, um Text einzugeben.</w:t>
                </w:r>
              </w:sdtContent>
            </w:sdt>
          </w:p>
        </w:tc>
      </w:tr>
      <w:tr w:rsidR="00DE497F" w14:paraId="4EE26F29" w14:textId="77777777" w:rsidTr="008D262C">
        <w:tc>
          <w:tcPr>
            <w:tcW w:w="4989" w:type="dxa"/>
          </w:tcPr>
          <w:p w14:paraId="0FCD65F9" w14:textId="79D21133" w:rsidR="00DE497F" w:rsidRDefault="00DE497F" w:rsidP="008D262C">
            <w:pPr>
              <w:spacing w:after="120"/>
            </w:pPr>
            <w:r>
              <w:t>Name der Kontoinhaberin/des Kontoinhabers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55CDAFE9" w14:textId="55C0F2B9" w:rsidR="00DE497F" w:rsidRDefault="008665DD" w:rsidP="008D262C">
            <w:pPr>
              <w:spacing w:after="120"/>
            </w:pPr>
            <w:sdt>
              <w:sdtPr>
                <w:rPr>
                  <w:i/>
                  <w:szCs w:val="21"/>
                </w:rPr>
                <w:id w:val="355937076"/>
                <w:placeholder>
                  <w:docPart w:val="26C8C0A052D34063AED94F93038C08B3"/>
                </w:placeholder>
                <w:showingPlcHdr/>
              </w:sdtPr>
              <w:sdtEndPr/>
              <w:sdtContent>
                <w:r w:rsidR="007F6646">
                  <w:rPr>
                    <w:rStyle w:val="Platzhaltertext"/>
                    <w:i/>
                    <w:szCs w:val="21"/>
                  </w:rPr>
                  <w:t>Klicken Sie hier, um Text einzugeben.</w:t>
                </w:r>
              </w:sdtContent>
            </w:sdt>
          </w:p>
        </w:tc>
      </w:tr>
    </w:tbl>
    <w:p w14:paraId="07FBAE90" w14:textId="539DCF62" w:rsidR="000A093D" w:rsidRDefault="000A093D" w:rsidP="00DE497F">
      <w:pPr>
        <w:spacing w:after="120"/>
      </w:pPr>
    </w:p>
    <w:p w14:paraId="6833EBC8" w14:textId="77777777" w:rsidR="00903019" w:rsidRDefault="00903019" w:rsidP="00DE497F">
      <w:pPr>
        <w:spacing w:after="120"/>
      </w:pPr>
    </w:p>
    <w:p w14:paraId="0564DDAB" w14:textId="77777777" w:rsidR="00903019" w:rsidRDefault="00903019" w:rsidP="00DE497F">
      <w:pPr>
        <w:spacing w:after="120"/>
      </w:pPr>
    </w:p>
    <w:tbl>
      <w:tblPr>
        <w:tblStyle w:val="BETabelle1"/>
        <w:tblW w:w="0" w:type="auto"/>
        <w:tblLook w:val="04A0" w:firstRow="1" w:lastRow="0" w:firstColumn="1" w:lastColumn="0" w:noHBand="0" w:noVBand="1"/>
      </w:tblPr>
      <w:tblGrid>
        <w:gridCol w:w="4989"/>
        <w:gridCol w:w="4989"/>
      </w:tblGrid>
      <w:tr w:rsidR="00DE497F" w14:paraId="2E6FE75D" w14:textId="77777777" w:rsidTr="008D26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tcW w:w="4989" w:type="dxa"/>
          </w:tcPr>
          <w:p w14:paraId="3DB5A978" w14:textId="297842FE" w:rsidR="00DE497F" w:rsidRDefault="00DE497F" w:rsidP="008D262C">
            <w:pPr>
              <w:spacing w:after="120"/>
            </w:pPr>
            <w:r>
              <w:lastRenderedPageBreak/>
              <w:t>Bemerkungen/Beilagen:</w:t>
            </w:r>
          </w:p>
        </w:tc>
        <w:tc>
          <w:tcPr>
            <w:tcW w:w="4989" w:type="dxa"/>
            <w:shd w:val="clear" w:color="auto" w:fill="auto"/>
          </w:tcPr>
          <w:p w14:paraId="7D332719" w14:textId="77777777" w:rsidR="00DE497F" w:rsidRDefault="00DE497F" w:rsidP="008D262C">
            <w:pPr>
              <w:spacing w:after="120"/>
            </w:pPr>
          </w:p>
        </w:tc>
      </w:tr>
      <w:tr w:rsidR="00DE497F" w14:paraId="541523E7" w14:textId="77777777" w:rsidTr="00FA4965">
        <w:trPr>
          <w:trHeight w:val="1271"/>
        </w:trPr>
        <w:tc>
          <w:tcPr>
            <w:tcW w:w="9978" w:type="dxa"/>
            <w:gridSpan w:val="2"/>
            <w:shd w:val="clear" w:color="auto" w:fill="EFF0F1" w:themeFill="background2" w:themeFillTint="33"/>
          </w:tcPr>
          <w:p w14:paraId="32F09F1F" w14:textId="12CFFA6F" w:rsidR="00DE497F" w:rsidRDefault="008665DD" w:rsidP="008D262C">
            <w:pPr>
              <w:spacing w:after="120"/>
            </w:pPr>
            <w:sdt>
              <w:sdtPr>
                <w:rPr>
                  <w:i/>
                  <w:szCs w:val="21"/>
                </w:rPr>
                <w:id w:val="-1097025150"/>
                <w:placeholder>
                  <w:docPart w:val="3CFC29C85F454915AED23839B938E453"/>
                </w:placeholder>
                <w:showingPlcHdr/>
              </w:sdtPr>
              <w:sdtEndPr/>
              <w:sdtContent>
                <w:r w:rsidR="007F6646">
                  <w:rPr>
                    <w:rStyle w:val="Platzhaltertext"/>
                    <w:i/>
                    <w:szCs w:val="21"/>
                  </w:rPr>
                  <w:t>Klicken Sie hier, um Text einzugeben.</w:t>
                </w:r>
              </w:sdtContent>
            </w:sdt>
          </w:p>
        </w:tc>
      </w:tr>
    </w:tbl>
    <w:p w14:paraId="4A0F453C" w14:textId="77777777" w:rsidR="00DE497F" w:rsidRPr="00886BB3" w:rsidRDefault="00DE497F" w:rsidP="00FA4965">
      <w:pPr>
        <w:spacing w:after="120"/>
      </w:pPr>
    </w:p>
    <w:sectPr w:rsidR="00DE497F" w:rsidRPr="00886BB3" w:rsidSect="007254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07295" w14:textId="77777777" w:rsidR="00393F0A" w:rsidRDefault="00393F0A" w:rsidP="00F91D37">
      <w:pPr>
        <w:spacing w:line="240" w:lineRule="auto"/>
      </w:pPr>
      <w:r>
        <w:separator/>
      </w:r>
    </w:p>
  </w:endnote>
  <w:endnote w:type="continuationSeparator" w:id="0">
    <w:p w14:paraId="4FCBAA2A" w14:textId="77777777" w:rsidR="00393F0A" w:rsidRDefault="00393F0A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D1985" w14:textId="361EB543" w:rsidR="006A31E7" w:rsidRDefault="006A31E7" w:rsidP="006A31E7">
    <w:pPr>
      <w:pStyle w:val="Fuzeile"/>
      <w:tabs>
        <w:tab w:val="clear" w:pos="2552"/>
        <w:tab w:val="clear" w:pos="5103"/>
        <w:tab w:val="clear" w:pos="7655"/>
        <w:tab w:val="clear" w:pos="9979"/>
        <w:tab w:val="left" w:pos="2088"/>
      </w:tabs>
    </w:pPr>
    <w:r>
      <w:t>Version 1.1 / Dezember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D74B" w14:textId="77777777" w:rsidR="000D5495" w:rsidRDefault="000D5495" w:rsidP="000D5495">
    <w:pPr>
      <w:pStyle w:val="Fuzeile"/>
      <w:tabs>
        <w:tab w:val="clear" w:pos="2552"/>
        <w:tab w:val="clear" w:pos="5103"/>
        <w:tab w:val="clear" w:pos="7655"/>
        <w:tab w:val="clear" w:pos="9979"/>
        <w:tab w:val="left" w:pos="2088"/>
      </w:tabs>
    </w:pPr>
  </w:p>
  <w:p w14:paraId="56C282DD" w14:textId="4456B4E8" w:rsidR="00333DD7" w:rsidRPr="000D5495" w:rsidRDefault="006A31E7" w:rsidP="002D4140">
    <w:pPr>
      <w:pStyle w:val="Fuzeile"/>
      <w:tabs>
        <w:tab w:val="clear" w:pos="2552"/>
        <w:tab w:val="clear" w:pos="5103"/>
        <w:tab w:val="clear" w:pos="7655"/>
        <w:tab w:val="clear" w:pos="9979"/>
        <w:tab w:val="left" w:pos="2088"/>
      </w:tabs>
    </w:pPr>
    <w:r>
      <w:t>Version 1.1 / Dezember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DA876" w14:textId="77777777" w:rsidR="00393F0A" w:rsidRDefault="00393F0A" w:rsidP="00F91D37">
      <w:pPr>
        <w:spacing w:line="240" w:lineRule="auto"/>
      </w:pPr>
    </w:p>
    <w:p w14:paraId="61D498A6" w14:textId="77777777" w:rsidR="00393F0A" w:rsidRDefault="00393F0A" w:rsidP="00F91D37">
      <w:pPr>
        <w:spacing w:line="240" w:lineRule="auto"/>
      </w:pPr>
    </w:p>
  </w:footnote>
  <w:footnote w:type="continuationSeparator" w:id="0">
    <w:p w14:paraId="3DC2A466" w14:textId="77777777" w:rsidR="00393F0A" w:rsidRDefault="00393F0A" w:rsidP="00F91D37">
      <w:pPr>
        <w:spacing w:line="240" w:lineRule="auto"/>
      </w:pPr>
      <w:r>
        <w:continuationSeparator/>
      </w:r>
    </w:p>
  </w:footnote>
  <w:footnote w:id="1">
    <w:p w14:paraId="1C0D650A" w14:textId="5774B6BE" w:rsidR="00903019" w:rsidRDefault="00903019" w:rsidP="00903019">
      <w:pPr>
        <w:pStyle w:val="Funotentext"/>
      </w:pPr>
      <w:r w:rsidRPr="00903019">
        <w:rPr>
          <w:rStyle w:val="Funotenzeichen"/>
        </w:rPr>
        <w:footnoteRef/>
      </w:r>
      <w:r w:rsidRPr="00903019">
        <w:t xml:space="preserve"> Bei der Abklärung gelten die Vorgaben des Kantonalen Jugendamts (KJA) zur fachlichen Indikation im einvernehmlichen Bereich: </w:t>
      </w:r>
      <w:hyperlink r:id="rId1" w:history="1">
        <w:r w:rsidRPr="00903019">
          <w:rPr>
            <w:rStyle w:val="Hyperlink"/>
          </w:rPr>
          <w:t>https://www.kja.dij.be.ch/de/start/foerder--und-schutzleistungen/fachliche-indikation-im-einvernehmlichen-bereich.html</w:t>
        </w:r>
      </w:hyperlink>
      <w:r w:rsidRPr="00903019">
        <w:t xml:space="preserve">. Handelt es sich um die Verlängerung einer bereits begonnenen Leistung, ist im Rahmen der Abklärung des Förder- und Schutzbedarfs der bisherige Leistungserbringende </w:t>
      </w:r>
      <w:r>
        <w:t>(</w:t>
      </w:r>
      <w:r w:rsidRPr="00903019">
        <w:t>Pflegefamilie) geeignet einzubeziehen.</w:t>
      </w:r>
      <w:r>
        <w:t xml:space="preserve"> </w:t>
      </w:r>
    </w:p>
  </w:footnote>
  <w:footnote w:id="2">
    <w:p w14:paraId="09FA164A" w14:textId="27516F36" w:rsidR="000968B7" w:rsidRDefault="000968B7">
      <w:pPr>
        <w:pStyle w:val="Funotentext"/>
      </w:pPr>
      <w:r>
        <w:rPr>
          <w:rStyle w:val="Funotenzeichen"/>
        </w:rPr>
        <w:footnoteRef/>
      </w:r>
      <w:r w:rsidR="00FA4965">
        <w:t xml:space="preserve"> Ein </w:t>
      </w:r>
      <w:r>
        <w:t>reduziertes Pflegegeld ist dann angezeigt, wenn der Betreuungsaufwand de</w:t>
      </w:r>
      <w:r w:rsidR="00903019">
        <w:t xml:space="preserve">r Leistungsbezügerin/des Leistungsbezügers </w:t>
      </w:r>
      <w:r>
        <w:t xml:space="preserve">nicht mehr im bisherigen Umfang </w:t>
      </w:r>
      <w:r w:rsidR="00654662">
        <w:t>gefordert</w:t>
      </w:r>
      <w:r>
        <w:t xml:space="preserve"> ist. </w:t>
      </w:r>
    </w:p>
  </w:footnote>
  <w:footnote w:id="3">
    <w:p w14:paraId="3C727557" w14:textId="3D3EE951" w:rsidR="00DE497F" w:rsidRDefault="00DE497F">
      <w:pPr>
        <w:pStyle w:val="Funotentext"/>
      </w:pPr>
      <w:r>
        <w:rPr>
          <w:rStyle w:val="Funotenzeichen"/>
        </w:rPr>
        <w:footnoteRef/>
      </w:r>
      <w:r>
        <w:t xml:space="preserve"> Sozialversicherungsrelevanter Betrag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D5069D" w:rsidRPr="00832D99" w14:paraId="4B92C84C" w14:textId="77777777" w:rsidTr="00840B34">
      <w:tc>
        <w:tcPr>
          <w:tcW w:w="5100" w:type="dxa"/>
        </w:tcPr>
        <w:p w14:paraId="2282F508" w14:textId="77777777" w:rsidR="00D5069D" w:rsidRPr="00D5069D" w:rsidRDefault="00D5069D" w:rsidP="00840B34">
          <w:pPr>
            <w:pStyle w:val="Kopfzeile"/>
            <w:rPr>
              <w:color w:val="FFFFFF" w:themeColor="background1"/>
            </w:rPr>
          </w:pPr>
        </w:p>
        <w:p w14:paraId="14FEF6D2" w14:textId="77777777" w:rsidR="00D5069D" w:rsidRPr="00832D99" w:rsidRDefault="00D5069D" w:rsidP="00840B34">
          <w:pPr>
            <w:pStyle w:val="Kopfzeile"/>
          </w:pPr>
        </w:p>
      </w:tc>
      <w:tc>
        <w:tcPr>
          <w:tcW w:w="4878" w:type="dxa"/>
        </w:tcPr>
        <w:p w14:paraId="144F91A3" w14:textId="497C5DAE" w:rsidR="00D5069D" w:rsidRPr="00832D99" w:rsidRDefault="00D5069D" w:rsidP="00840B34">
          <w:pPr>
            <w:pStyle w:val="Kopfzeile"/>
          </w:pPr>
          <w:r>
            <w:rPr>
              <w:lang w:val="de-DE"/>
            </w:rPr>
            <w:fldChar w:fldCharType="begin"/>
          </w:r>
          <w:r>
            <w:rPr>
              <w:lang w:val="de-DE"/>
            </w:rPr>
            <w:instrText xml:space="preserve"> STYLEREF  Brieftitel  \* MERGEFORMAT </w:instrText>
          </w:r>
          <w:r>
            <w:rPr>
              <w:lang w:val="de-DE"/>
            </w:rPr>
            <w:fldChar w:fldCharType="separate"/>
          </w:r>
          <w:r w:rsidR="008665DD">
            <w:rPr>
              <w:lang w:val="de-DE"/>
            </w:rPr>
            <w:br/>
            <w:t>Meldeblatt für die Verlängerung des Pflegeverhältnisses nach Erreichen der Volljährigkeit</w:t>
          </w:r>
          <w:r>
            <w:rPr>
              <w:lang w:val="de-DE"/>
            </w:rPr>
            <w:fldChar w:fldCharType="end"/>
          </w:r>
        </w:p>
      </w:tc>
    </w:tr>
  </w:tbl>
  <w:p w14:paraId="591ADA48" w14:textId="77777777" w:rsidR="00797FDE" w:rsidRPr="0039616D" w:rsidRDefault="00D5069D" w:rsidP="00D5069D">
    <w:pPr>
      <w:pStyle w:val="Kopfzeile"/>
    </w:pPr>
    <w:r w:rsidRPr="00B0249E">
      <w:drawing>
        <wp:anchor distT="0" distB="0" distL="114300" distR="114300" simplePos="0" relativeHeight="251679743" behindDoc="0" locked="1" layoutInCell="1" allowOverlap="1" wp14:anchorId="57CA9CF7" wp14:editId="12F4859A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36458185" name="Grafik 36458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7E36A" w14:textId="77777777" w:rsidR="00797FDE" w:rsidRDefault="00797FDE" w:rsidP="000822A6">
    <w:pPr>
      <w:pStyle w:val="Kopfzeile"/>
      <w:jc w:val="right"/>
    </w:pPr>
    <w:r>
      <w:drawing>
        <wp:anchor distT="0" distB="0" distL="114300" distR="114300" simplePos="0" relativeHeight="251669503" behindDoc="0" locked="1" layoutInCell="1" allowOverlap="1" wp14:anchorId="4CF760B4" wp14:editId="4945C656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7975182" name="Grafik 37975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9" style="width:0;height:1.5pt" o:hralign="center" o:bullet="t" o:hrstd="t" o:hr="t" fillcolor="#a0a0a0" stroked="f"/>
    </w:pict>
  </w:numPicBullet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B301060"/>
    <w:multiLevelType w:val="hybridMultilevel"/>
    <w:tmpl w:val="AF0A9BB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6E7513B"/>
    <w:multiLevelType w:val="hybridMultilevel"/>
    <w:tmpl w:val="CC686FA0"/>
    <w:lvl w:ilvl="0" w:tplc="2BE209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963233">
    <w:abstractNumId w:val="9"/>
  </w:num>
  <w:num w:numId="2" w16cid:durableId="1870755355">
    <w:abstractNumId w:val="7"/>
  </w:num>
  <w:num w:numId="3" w16cid:durableId="394551608">
    <w:abstractNumId w:val="6"/>
  </w:num>
  <w:num w:numId="4" w16cid:durableId="488711297">
    <w:abstractNumId w:val="5"/>
  </w:num>
  <w:num w:numId="5" w16cid:durableId="267349459">
    <w:abstractNumId w:val="4"/>
  </w:num>
  <w:num w:numId="6" w16cid:durableId="1417750480">
    <w:abstractNumId w:val="8"/>
  </w:num>
  <w:num w:numId="7" w16cid:durableId="581061410">
    <w:abstractNumId w:val="3"/>
  </w:num>
  <w:num w:numId="8" w16cid:durableId="1128428222">
    <w:abstractNumId w:val="2"/>
  </w:num>
  <w:num w:numId="9" w16cid:durableId="1986471898">
    <w:abstractNumId w:val="1"/>
  </w:num>
  <w:num w:numId="10" w16cid:durableId="1488085044">
    <w:abstractNumId w:val="0"/>
  </w:num>
  <w:num w:numId="11" w16cid:durableId="1714187731">
    <w:abstractNumId w:val="22"/>
  </w:num>
  <w:num w:numId="12" w16cid:durableId="546331875">
    <w:abstractNumId w:val="16"/>
  </w:num>
  <w:num w:numId="13" w16cid:durableId="1566186890">
    <w:abstractNumId w:val="13"/>
  </w:num>
  <w:num w:numId="14" w16cid:durableId="563566872">
    <w:abstractNumId w:val="25"/>
  </w:num>
  <w:num w:numId="15" w16cid:durableId="410663873">
    <w:abstractNumId w:val="23"/>
  </w:num>
  <w:num w:numId="16" w16cid:durableId="589853729">
    <w:abstractNumId w:val="10"/>
  </w:num>
  <w:num w:numId="17" w16cid:durableId="1580169520">
    <w:abstractNumId w:val="14"/>
  </w:num>
  <w:num w:numId="18" w16cid:durableId="1149544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81065052">
    <w:abstractNumId w:val="21"/>
  </w:num>
  <w:num w:numId="20" w16cid:durableId="649331947">
    <w:abstractNumId w:val="12"/>
  </w:num>
  <w:num w:numId="21" w16cid:durableId="608591032">
    <w:abstractNumId w:val="19"/>
  </w:num>
  <w:num w:numId="22" w16cid:durableId="1405373946">
    <w:abstractNumId w:val="18"/>
  </w:num>
  <w:num w:numId="23" w16cid:durableId="1415053498">
    <w:abstractNumId w:val="11"/>
  </w:num>
  <w:num w:numId="24" w16cid:durableId="1344626207">
    <w:abstractNumId w:val="15"/>
  </w:num>
  <w:num w:numId="25" w16cid:durableId="1915318686">
    <w:abstractNumId w:val="20"/>
  </w:num>
  <w:num w:numId="26" w16cid:durableId="855264645">
    <w:abstractNumId w:val="24"/>
  </w:num>
  <w:num w:numId="27" w16cid:durableId="8324546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FA8"/>
    <w:rsid w:val="00002978"/>
    <w:rsid w:val="0001010F"/>
    <w:rsid w:val="000116E1"/>
    <w:rsid w:val="000118C1"/>
    <w:rsid w:val="00015D48"/>
    <w:rsid w:val="00017BB5"/>
    <w:rsid w:val="000209DC"/>
    <w:rsid w:val="0002147A"/>
    <w:rsid w:val="00022547"/>
    <w:rsid w:val="000258FF"/>
    <w:rsid w:val="000266B7"/>
    <w:rsid w:val="0002739A"/>
    <w:rsid w:val="00032B92"/>
    <w:rsid w:val="000409C8"/>
    <w:rsid w:val="00041700"/>
    <w:rsid w:val="00043B19"/>
    <w:rsid w:val="0004410F"/>
    <w:rsid w:val="00045DA0"/>
    <w:rsid w:val="0004775B"/>
    <w:rsid w:val="000500AB"/>
    <w:rsid w:val="00050DED"/>
    <w:rsid w:val="00050FA8"/>
    <w:rsid w:val="000529A7"/>
    <w:rsid w:val="00054BDC"/>
    <w:rsid w:val="00057BBD"/>
    <w:rsid w:val="00057FEF"/>
    <w:rsid w:val="000610F6"/>
    <w:rsid w:val="00061F5D"/>
    <w:rsid w:val="00063BC2"/>
    <w:rsid w:val="000701F1"/>
    <w:rsid w:val="0007095A"/>
    <w:rsid w:val="00071780"/>
    <w:rsid w:val="000822A6"/>
    <w:rsid w:val="000823C7"/>
    <w:rsid w:val="00084732"/>
    <w:rsid w:val="00084759"/>
    <w:rsid w:val="00086A9A"/>
    <w:rsid w:val="00095CB1"/>
    <w:rsid w:val="0009664E"/>
    <w:rsid w:val="000968B7"/>
    <w:rsid w:val="00096E8E"/>
    <w:rsid w:val="00097476"/>
    <w:rsid w:val="000A093D"/>
    <w:rsid w:val="000A1884"/>
    <w:rsid w:val="000A42E5"/>
    <w:rsid w:val="000B0159"/>
    <w:rsid w:val="000B2FF5"/>
    <w:rsid w:val="000B595D"/>
    <w:rsid w:val="000B64EC"/>
    <w:rsid w:val="000C31B5"/>
    <w:rsid w:val="000C49C1"/>
    <w:rsid w:val="000C5AA0"/>
    <w:rsid w:val="000C65D2"/>
    <w:rsid w:val="000C7D6E"/>
    <w:rsid w:val="000D06EA"/>
    <w:rsid w:val="000D1743"/>
    <w:rsid w:val="000D2209"/>
    <w:rsid w:val="000D2B21"/>
    <w:rsid w:val="000D5495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5C3D"/>
    <w:rsid w:val="00106688"/>
    <w:rsid w:val="001069C5"/>
    <w:rsid w:val="00106DB8"/>
    <w:rsid w:val="00107F09"/>
    <w:rsid w:val="001107D1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1F32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43C"/>
    <w:rsid w:val="00190A82"/>
    <w:rsid w:val="00190F94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D4E"/>
    <w:rsid w:val="001D546C"/>
    <w:rsid w:val="001E2720"/>
    <w:rsid w:val="001E3FF4"/>
    <w:rsid w:val="001F2AA2"/>
    <w:rsid w:val="001F4671"/>
    <w:rsid w:val="001F4A7E"/>
    <w:rsid w:val="001F4B8C"/>
    <w:rsid w:val="001F5DB0"/>
    <w:rsid w:val="001F73FB"/>
    <w:rsid w:val="002008D7"/>
    <w:rsid w:val="00203AF7"/>
    <w:rsid w:val="002110F8"/>
    <w:rsid w:val="002141FD"/>
    <w:rsid w:val="00217FA9"/>
    <w:rsid w:val="002214E4"/>
    <w:rsid w:val="002221C6"/>
    <w:rsid w:val="002232DB"/>
    <w:rsid w:val="00224C53"/>
    <w:rsid w:val="00224C9B"/>
    <w:rsid w:val="00225571"/>
    <w:rsid w:val="0022685B"/>
    <w:rsid w:val="0023205B"/>
    <w:rsid w:val="0023406A"/>
    <w:rsid w:val="00236C8A"/>
    <w:rsid w:val="0024324C"/>
    <w:rsid w:val="00243EED"/>
    <w:rsid w:val="00244323"/>
    <w:rsid w:val="00246EC6"/>
    <w:rsid w:val="0025644A"/>
    <w:rsid w:val="00256B91"/>
    <w:rsid w:val="00256F55"/>
    <w:rsid w:val="00266772"/>
    <w:rsid w:val="00267F71"/>
    <w:rsid w:val="002712AE"/>
    <w:rsid w:val="002770BA"/>
    <w:rsid w:val="0028130F"/>
    <w:rsid w:val="00290E37"/>
    <w:rsid w:val="00291745"/>
    <w:rsid w:val="0029375B"/>
    <w:rsid w:val="002945F1"/>
    <w:rsid w:val="00295DEC"/>
    <w:rsid w:val="002A3098"/>
    <w:rsid w:val="002A638C"/>
    <w:rsid w:val="002A7E76"/>
    <w:rsid w:val="002B700B"/>
    <w:rsid w:val="002B7719"/>
    <w:rsid w:val="002C1710"/>
    <w:rsid w:val="002C2DC3"/>
    <w:rsid w:val="002C4AA4"/>
    <w:rsid w:val="002C6EF1"/>
    <w:rsid w:val="002D0431"/>
    <w:rsid w:val="002D25EA"/>
    <w:rsid w:val="002D272F"/>
    <w:rsid w:val="002D3461"/>
    <w:rsid w:val="002D3712"/>
    <w:rsid w:val="002D38AE"/>
    <w:rsid w:val="002D3CF3"/>
    <w:rsid w:val="002D4140"/>
    <w:rsid w:val="002D5CF7"/>
    <w:rsid w:val="002E3249"/>
    <w:rsid w:val="002E4096"/>
    <w:rsid w:val="002E541B"/>
    <w:rsid w:val="002E62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47EF"/>
    <w:rsid w:val="003210FB"/>
    <w:rsid w:val="0032330D"/>
    <w:rsid w:val="00325AC5"/>
    <w:rsid w:val="00333A1B"/>
    <w:rsid w:val="00333DD7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3F0A"/>
    <w:rsid w:val="00395207"/>
    <w:rsid w:val="00396082"/>
    <w:rsid w:val="0039616D"/>
    <w:rsid w:val="00396A4E"/>
    <w:rsid w:val="003A396E"/>
    <w:rsid w:val="003B02F8"/>
    <w:rsid w:val="003B2CBD"/>
    <w:rsid w:val="003B4BF5"/>
    <w:rsid w:val="003B69AD"/>
    <w:rsid w:val="003C4D36"/>
    <w:rsid w:val="003C4E93"/>
    <w:rsid w:val="003C63DF"/>
    <w:rsid w:val="003D0FAA"/>
    <w:rsid w:val="003D1066"/>
    <w:rsid w:val="003D4FCF"/>
    <w:rsid w:val="003E0D7F"/>
    <w:rsid w:val="003E18F8"/>
    <w:rsid w:val="003E25C5"/>
    <w:rsid w:val="003E7F3A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5758A"/>
    <w:rsid w:val="004575D2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961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10B8"/>
    <w:rsid w:val="004E222C"/>
    <w:rsid w:val="004E2BF5"/>
    <w:rsid w:val="004E5C94"/>
    <w:rsid w:val="004F1BCC"/>
    <w:rsid w:val="00500294"/>
    <w:rsid w:val="00501AEF"/>
    <w:rsid w:val="00503739"/>
    <w:rsid w:val="00503C04"/>
    <w:rsid w:val="0051206A"/>
    <w:rsid w:val="00513F66"/>
    <w:rsid w:val="00515767"/>
    <w:rsid w:val="005161DB"/>
    <w:rsid w:val="0051679B"/>
    <w:rsid w:val="00516C61"/>
    <w:rsid w:val="00526C93"/>
    <w:rsid w:val="00530B4B"/>
    <w:rsid w:val="0053220E"/>
    <w:rsid w:val="00532631"/>
    <w:rsid w:val="00535EA2"/>
    <w:rsid w:val="00536A91"/>
    <w:rsid w:val="00537410"/>
    <w:rsid w:val="00537C85"/>
    <w:rsid w:val="00540A95"/>
    <w:rsid w:val="00542503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11ED"/>
    <w:rsid w:val="00562702"/>
    <w:rsid w:val="00562E7B"/>
    <w:rsid w:val="005667D1"/>
    <w:rsid w:val="0056710A"/>
    <w:rsid w:val="00574AAC"/>
    <w:rsid w:val="00576576"/>
    <w:rsid w:val="005818BC"/>
    <w:rsid w:val="00581FD9"/>
    <w:rsid w:val="00587481"/>
    <w:rsid w:val="00591832"/>
    <w:rsid w:val="00592632"/>
    <w:rsid w:val="00592841"/>
    <w:rsid w:val="005943C6"/>
    <w:rsid w:val="0059497C"/>
    <w:rsid w:val="00596EEB"/>
    <w:rsid w:val="00597339"/>
    <w:rsid w:val="005A2033"/>
    <w:rsid w:val="005A4053"/>
    <w:rsid w:val="005A6D81"/>
    <w:rsid w:val="005A7EB9"/>
    <w:rsid w:val="005B4DEC"/>
    <w:rsid w:val="005B5CD0"/>
    <w:rsid w:val="005B6FD0"/>
    <w:rsid w:val="005C5C2F"/>
    <w:rsid w:val="005C6148"/>
    <w:rsid w:val="005D05F7"/>
    <w:rsid w:val="005D161E"/>
    <w:rsid w:val="005D3764"/>
    <w:rsid w:val="005D4FBB"/>
    <w:rsid w:val="005D682F"/>
    <w:rsid w:val="005D75EE"/>
    <w:rsid w:val="005E3592"/>
    <w:rsid w:val="005E46D2"/>
    <w:rsid w:val="005E74A9"/>
    <w:rsid w:val="005F54C9"/>
    <w:rsid w:val="005F60CA"/>
    <w:rsid w:val="005F64F0"/>
    <w:rsid w:val="00602616"/>
    <w:rsid w:val="006044D5"/>
    <w:rsid w:val="006051C4"/>
    <w:rsid w:val="0060750F"/>
    <w:rsid w:val="00607935"/>
    <w:rsid w:val="00614396"/>
    <w:rsid w:val="00616128"/>
    <w:rsid w:val="006201A2"/>
    <w:rsid w:val="00621CAF"/>
    <w:rsid w:val="00622FDC"/>
    <w:rsid w:val="00625020"/>
    <w:rsid w:val="006304C2"/>
    <w:rsid w:val="00632704"/>
    <w:rsid w:val="00632E37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4662"/>
    <w:rsid w:val="006562E0"/>
    <w:rsid w:val="00657051"/>
    <w:rsid w:val="00662C23"/>
    <w:rsid w:val="0066491F"/>
    <w:rsid w:val="00664D5D"/>
    <w:rsid w:val="006651C7"/>
    <w:rsid w:val="00666A91"/>
    <w:rsid w:val="006704EE"/>
    <w:rsid w:val="00674308"/>
    <w:rsid w:val="0068083D"/>
    <w:rsid w:val="006822FA"/>
    <w:rsid w:val="006854F3"/>
    <w:rsid w:val="00686D14"/>
    <w:rsid w:val="00687ED7"/>
    <w:rsid w:val="00693B4C"/>
    <w:rsid w:val="0069453E"/>
    <w:rsid w:val="006A31E7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6F9E"/>
    <w:rsid w:val="006F7CED"/>
    <w:rsid w:val="00700AEE"/>
    <w:rsid w:val="0070207C"/>
    <w:rsid w:val="007023CA"/>
    <w:rsid w:val="00703409"/>
    <w:rsid w:val="007040B6"/>
    <w:rsid w:val="00705076"/>
    <w:rsid w:val="00706DD2"/>
    <w:rsid w:val="00711147"/>
    <w:rsid w:val="00711FB3"/>
    <w:rsid w:val="00714199"/>
    <w:rsid w:val="0071668C"/>
    <w:rsid w:val="0072377C"/>
    <w:rsid w:val="0072543E"/>
    <w:rsid w:val="007254A0"/>
    <w:rsid w:val="007277E3"/>
    <w:rsid w:val="00730642"/>
    <w:rsid w:val="0073126D"/>
    <w:rsid w:val="00731698"/>
    <w:rsid w:val="00731A17"/>
    <w:rsid w:val="00732D68"/>
    <w:rsid w:val="00732D76"/>
    <w:rsid w:val="00734458"/>
    <w:rsid w:val="00735A38"/>
    <w:rsid w:val="007419CF"/>
    <w:rsid w:val="00742A7A"/>
    <w:rsid w:val="0074487E"/>
    <w:rsid w:val="00746273"/>
    <w:rsid w:val="00746CAE"/>
    <w:rsid w:val="00746F21"/>
    <w:rsid w:val="00747EBD"/>
    <w:rsid w:val="0075029E"/>
    <w:rsid w:val="0075237B"/>
    <w:rsid w:val="007529B0"/>
    <w:rsid w:val="00754E65"/>
    <w:rsid w:val="00756062"/>
    <w:rsid w:val="00760BEF"/>
    <w:rsid w:val="0076326D"/>
    <w:rsid w:val="00763A45"/>
    <w:rsid w:val="00771F4F"/>
    <w:rsid w:val="007721BF"/>
    <w:rsid w:val="00774E70"/>
    <w:rsid w:val="00780035"/>
    <w:rsid w:val="00784279"/>
    <w:rsid w:val="00786EF3"/>
    <w:rsid w:val="00787D98"/>
    <w:rsid w:val="00790ED9"/>
    <w:rsid w:val="00791CB1"/>
    <w:rsid w:val="0079368D"/>
    <w:rsid w:val="00796CEE"/>
    <w:rsid w:val="00797FDE"/>
    <w:rsid w:val="007A3524"/>
    <w:rsid w:val="007A6304"/>
    <w:rsid w:val="007B0A9B"/>
    <w:rsid w:val="007B0D94"/>
    <w:rsid w:val="007B2D50"/>
    <w:rsid w:val="007B7826"/>
    <w:rsid w:val="007C0B2A"/>
    <w:rsid w:val="007C4ACC"/>
    <w:rsid w:val="007D06C7"/>
    <w:rsid w:val="007D6F53"/>
    <w:rsid w:val="007E0460"/>
    <w:rsid w:val="007E3459"/>
    <w:rsid w:val="007E535F"/>
    <w:rsid w:val="007F0876"/>
    <w:rsid w:val="007F34B1"/>
    <w:rsid w:val="007F6646"/>
    <w:rsid w:val="007F6C97"/>
    <w:rsid w:val="00801778"/>
    <w:rsid w:val="00807940"/>
    <w:rsid w:val="00810972"/>
    <w:rsid w:val="00814BE6"/>
    <w:rsid w:val="00816203"/>
    <w:rsid w:val="008163AD"/>
    <w:rsid w:val="00820089"/>
    <w:rsid w:val="00824CE1"/>
    <w:rsid w:val="008268B2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665DD"/>
    <w:rsid w:val="00870017"/>
    <w:rsid w:val="008723F4"/>
    <w:rsid w:val="008822E5"/>
    <w:rsid w:val="00882473"/>
    <w:rsid w:val="00883CC4"/>
    <w:rsid w:val="008849F4"/>
    <w:rsid w:val="00885AB7"/>
    <w:rsid w:val="00886881"/>
    <w:rsid w:val="00886BB3"/>
    <w:rsid w:val="0089190B"/>
    <w:rsid w:val="0089690A"/>
    <w:rsid w:val="008A2609"/>
    <w:rsid w:val="008A3A66"/>
    <w:rsid w:val="008B15D8"/>
    <w:rsid w:val="008B6C1A"/>
    <w:rsid w:val="008B6E4E"/>
    <w:rsid w:val="008C2769"/>
    <w:rsid w:val="008C3DEB"/>
    <w:rsid w:val="008D07FD"/>
    <w:rsid w:val="008D2891"/>
    <w:rsid w:val="008D331E"/>
    <w:rsid w:val="008D3D28"/>
    <w:rsid w:val="008D57E8"/>
    <w:rsid w:val="008D6E0C"/>
    <w:rsid w:val="008D7D53"/>
    <w:rsid w:val="008E3CDA"/>
    <w:rsid w:val="008E7456"/>
    <w:rsid w:val="008F1D13"/>
    <w:rsid w:val="008F23FC"/>
    <w:rsid w:val="00903019"/>
    <w:rsid w:val="0090347A"/>
    <w:rsid w:val="00904EB5"/>
    <w:rsid w:val="009052E4"/>
    <w:rsid w:val="00905457"/>
    <w:rsid w:val="009054F9"/>
    <w:rsid w:val="0090753C"/>
    <w:rsid w:val="00911410"/>
    <w:rsid w:val="00913373"/>
    <w:rsid w:val="00915303"/>
    <w:rsid w:val="0092678E"/>
    <w:rsid w:val="0092680C"/>
    <w:rsid w:val="009344CF"/>
    <w:rsid w:val="00935A5B"/>
    <w:rsid w:val="0093619F"/>
    <w:rsid w:val="0094118D"/>
    <w:rsid w:val="00941D90"/>
    <w:rsid w:val="009427E5"/>
    <w:rsid w:val="009454B7"/>
    <w:rsid w:val="00955032"/>
    <w:rsid w:val="009560C0"/>
    <w:rsid w:val="009568A7"/>
    <w:rsid w:val="009613D8"/>
    <w:rsid w:val="00961618"/>
    <w:rsid w:val="00971F77"/>
    <w:rsid w:val="0097384E"/>
    <w:rsid w:val="00974275"/>
    <w:rsid w:val="009746FC"/>
    <w:rsid w:val="00975B1C"/>
    <w:rsid w:val="00977591"/>
    <w:rsid w:val="0098029F"/>
    <w:rsid w:val="009804FC"/>
    <w:rsid w:val="00980E0A"/>
    <w:rsid w:val="0098474B"/>
    <w:rsid w:val="009850B6"/>
    <w:rsid w:val="00986522"/>
    <w:rsid w:val="00986ED0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B4879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5A7D"/>
    <w:rsid w:val="009F6AD9"/>
    <w:rsid w:val="009F74C8"/>
    <w:rsid w:val="00A02DA9"/>
    <w:rsid w:val="00A037AB"/>
    <w:rsid w:val="00A04CC5"/>
    <w:rsid w:val="00A06F53"/>
    <w:rsid w:val="00A12B05"/>
    <w:rsid w:val="00A13B23"/>
    <w:rsid w:val="00A15841"/>
    <w:rsid w:val="00A169B8"/>
    <w:rsid w:val="00A26A74"/>
    <w:rsid w:val="00A3119D"/>
    <w:rsid w:val="00A35A36"/>
    <w:rsid w:val="00A36ED7"/>
    <w:rsid w:val="00A37560"/>
    <w:rsid w:val="00A45E6C"/>
    <w:rsid w:val="00A50481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186B"/>
    <w:rsid w:val="00A84960"/>
    <w:rsid w:val="00A84CE3"/>
    <w:rsid w:val="00A84DB7"/>
    <w:rsid w:val="00A84E81"/>
    <w:rsid w:val="00A87DBB"/>
    <w:rsid w:val="00AA0E6D"/>
    <w:rsid w:val="00AA43EF"/>
    <w:rsid w:val="00AA55F3"/>
    <w:rsid w:val="00AA666C"/>
    <w:rsid w:val="00AB1032"/>
    <w:rsid w:val="00AB601A"/>
    <w:rsid w:val="00AC00C8"/>
    <w:rsid w:val="00AC2D5B"/>
    <w:rsid w:val="00AC321A"/>
    <w:rsid w:val="00AC4630"/>
    <w:rsid w:val="00AC5BA2"/>
    <w:rsid w:val="00AC6A31"/>
    <w:rsid w:val="00AD138A"/>
    <w:rsid w:val="00AD36B2"/>
    <w:rsid w:val="00AD7AE5"/>
    <w:rsid w:val="00AE2DE1"/>
    <w:rsid w:val="00AE62A3"/>
    <w:rsid w:val="00AF3845"/>
    <w:rsid w:val="00AF47AE"/>
    <w:rsid w:val="00AF7575"/>
    <w:rsid w:val="00AF7BA9"/>
    <w:rsid w:val="00AF7CA8"/>
    <w:rsid w:val="00B0249E"/>
    <w:rsid w:val="00B02EC7"/>
    <w:rsid w:val="00B043A7"/>
    <w:rsid w:val="00B11A9B"/>
    <w:rsid w:val="00B124A3"/>
    <w:rsid w:val="00B140B2"/>
    <w:rsid w:val="00B15C3D"/>
    <w:rsid w:val="00B16362"/>
    <w:rsid w:val="00B1716B"/>
    <w:rsid w:val="00B20BFC"/>
    <w:rsid w:val="00B225B2"/>
    <w:rsid w:val="00B327F1"/>
    <w:rsid w:val="00B32ABB"/>
    <w:rsid w:val="00B33759"/>
    <w:rsid w:val="00B34109"/>
    <w:rsid w:val="00B36403"/>
    <w:rsid w:val="00B41FD3"/>
    <w:rsid w:val="00B426D3"/>
    <w:rsid w:val="00B431DE"/>
    <w:rsid w:val="00B451BB"/>
    <w:rsid w:val="00B452C0"/>
    <w:rsid w:val="00B5613A"/>
    <w:rsid w:val="00B56332"/>
    <w:rsid w:val="00B70D03"/>
    <w:rsid w:val="00B71F06"/>
    <w:rsid w:val="00B803E7"/>
    <w:rsid w:val="00B815EF"/>
    <w:rsid w:val="00B82098"/>
    <w:rsid w:val="00B82E14"/>
    <w:rsid w:val="00B93BC0"/>
    <w:rsid w:val="00B97F73"/>
    <w:rsid w:val="00BA0356"/>
    <w:rsid w:val="00BA4DDE"/>
    <w:rsid w:val="00BA68A9"/>
    <w:rsid w:val="00BA741D"/>
    <w:rsid w:val="00BB49D5"/>
    <w:rsid w:val="00BB5DAA"/>
    <w:rsid w:val="00BB6C6A"/>
    <w:rsid w:val="00BC3E90"/>
    <w:rsid w:val="00BC5DB0"/>
    <w:rsid w:val="00BC655F"/>
    <w:rsid w:val="00BD3717"/>
    <w:rsid w:val="00BD4A9C"/>
    <w:rsid w:val="00BE1A90"/>
    <w:rsid w:val="00BE1E62"/>
    <w:rsid w:val="00BF1BB8"/>
    <w:rsid w:val="00BF39E1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4A2D"/>
    <w:rsid w:val="00C3546C"/>
    <w:rsid w:val="00C3555B"/>
    <w:rsid w:val="00C3674D"/>
    <w:rsid w:val="00C372A8"/>
    <w:rsid w:val="00C378BE"/>
    <w:rsid w:val="00C4458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65B57"/>
    <w:rsid w:val="00C72351"/>
    <w:rsid w:val="00C73A87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C30D8"/>
    <w:rsid w:val="00CD159A"/>
    <w:rsid w:val="00CD2F71"/>
    <w:rsid w:val="00CD73CE"/>
    <w:rsid w:val="00CE0AE1"/>
    <w:rsid w:val="00CE0B88"/>
    <w:rsid w:val="00CF08BB"/>
    <w:rsid w:val="00CF4B38"/>
    <w:rsid w:val="00D030AD"/>
    <w:rsid w:val="00D05130"/>
    <w:rsid w:val="00D07417"/>
    <w:rsid w:val="00D10386"/>
    <w:rsid w:val="00D15439"/>
    <w:rsid w:val="00D156FC"/>
    <w:rsid w:val="00D16ABE"/>
    <w:rsid w:val="00D231DB"/>
    <w:rsid w:val="00D30E68"/>
    <w:rsid w:val="00D335F6"/>
    <w:rsid w:val="00D4115E"/>
    <w:rsid w:val="00D433B0"/>
    <w:rsid w:val="00D47355"/>
    <w:rsid w:val="00D473FF"/>
    <w:rsid w:val="00D5069D"/>
    <w:rsid w:val="00D50C48"/>
    <w:rsid w:val="00D52A58"/>
    <w:rsid w:val="00D554AB"/>
    <w:rsid w:val="00D57397"/>
    <w:rsid w:val="00D61996"/>
    <w:rsid w:val="00D61E23"/>
    <w:rsid w:val="00D62CC8"/>
    <w:rsid w:val="00D76935"/>
    <w:rsid w:val="00D8674A"/>
    <w:rsid w:val="00D9415C"/>
    <w:rsid w:val="00D9416B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0132"/>
    <w:rsid w:val="00DC33F3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7F"/>
    <w:rsid w:val="00DE49FA"/>
    <w:rsid w:val="00DF4E3D"/>
    <w:rsid w:val="00DF553F"/>
    <w:rsid w:val="00DF62F4"/>
    <w:rsid w:val="00DF7A39"/>
    <w:rsid w:val="00E0021E"/>
    <w:rsid w:val="00E0430F"/>
    <w:rsid w:val="00E04A81"/>
    <w:rsid w:val="00E05E7B"/>
    <w:rsid w:val="00E130B5"/>
    <w:rsid w:val="00E136E5"/>
    <w:rsid w:val="00E1409F"/>
    <w:rsid w:val="00E22965"/>
    <w:rsid w:val="00E2351D"/>
    <w:rsid w:val="00E25DCD"/>
    <w:rsid w:val="00E269E1"/>
    <w:rsid w:val="00E31B9A"/>
    <w:rsid w:val="00E31EED"/>
    <w:rsid w:val="00E337D0"/>
    <w:rsid w:val="00E42F90"/>
    <w:rsid w:val="00E45F13"/>
    <w:rsid w:val="00E479C7"/>
    <w:rsid w:val="00E510BC"/>
    <w:rsid w:val="00E5114E"/>
    <w:rsid w:val="00E52BA4"/>
    <w:rsid w:val="00E52D34"/>
    <w:rsid w:val="00E530CC"/>
    <w:rsid w:val="00E55A7B"/>
    <w:rsid w:val="00E60791"/>
    <w:rsid w:val="00E61256"/>
    <w:rsid w:val="00E62D12"/>
    <w:rsid w:val="00E6376F"/>
    <w:rsid w:val="00E65BF8"/>
    <w:rsid w:val="00E66AC1"/>
    <w:rsid w:val="00E66B3B"/>
    <w:rsid w:val="00E66F4B"/>
    <w:rsid w:val="00E70711"/>
    <w:rsid w:val="00E719C7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16B7"/>
    <w:rsid w:val="00EA5080"/>
    <w:rsid w:val="00EA59B8"/>
    <w:rsid w:val="00EA5A01"/>
    <w:rsid w:val="00EA7946"/>
    <w:rsid w:val="00EB4FB0"/>
    <w:rsid w:val="00EC1D69"/>
    <w:rsid w:val="00EC2DF9"/>
    <w:rsid w:val="00EC6A5B"/>
    <w:rsid w:val="00EC6EC9"/>
    <w:rsid w:val="00ED240B"/>
    <w:rsid w:val="00ED423C"/>
    <w:rsid w:val="00ED60E9"/>
    <w:rsid w:val="00EE0BC4"/>
    <w:rsid w:val="00EE5CAA"/>
    <w:rsid w:val="00EE6E36"/>
    <w:rsid w:val="00EF1AEA"/>
    <w:rsid w:val="00EF52B7"/>
    <w:rsid w:val="00EF5E4D"/>
    <w:rsid w:val="00F016BC"/>
    <w:rsid w:val="00F01EA9"/>
    <w:rsid w:val="00F03F53"/>
    <w:rsid w:val="00F0660B"/>
    <w:rsid w:val="00F07D9D"/>
    <w:rsid w:val="00F11F49"/>
    <w:rsid w:val="00F123AE"/>
    <w:rsid w:val="00F13F0C"/>
    <w:rsid w:val="00F1552A"/>
    <w:rsid w:val="00F16C91"/>
    <w:rsid w:val="00F25768"/>
    <w:rsid w:val="00F315F7"/>
    <w:rsid w:val="00F31E29"/>
    <w:rsid w:val="00F32B93"/>
    <w:rsid w:val="00F35A57"/>
    <w:rsid w:val="00F37F4F"/>
    <w:rsid w:val="00F417C0"/>
    <w:rsid w:val="00F51185"/>
    <w:rsid w:val="00F52B96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7600E"/>
    <w:rsid w:val="00F800D9"/>
    <w:rsid w:val="00F8327D"/>
    <w:rsid w:val="00F85F84"/>
    <w:rsid w:val="00F87174"/>
    <w:rsid w:val="00F91D37"/>
    <w:rsid w:val="00F921E8"/>
    <w:rsid w:val="00F92E65"/>
    <w:rsid w:val="00F9610D"/>
    <w:rsid w:val="00FA12EB"/>
    <w:rsid w:val="00FA4965"/>
    <w:rsid w:val="00FA4A45"/>
    <w:rsid w:val="00FB239D"/>
    <w:rsid w:val="00FB5828"/>
    <w:rsid w:val="00FB63FA"/>
    <w:rsid w:val="00FB657F"/>
    <w:rsid w:val="00FB7DDF"/>
    <w:rsid w:val="00FC5023"/>
    <w:rsid w:val="00FD2271"/>
    <w:rsid w:val="00FE40B7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D78DBEB"/>
  <w15:docId w15:val="{3EC3BE43-EB13-444F-BB94-8A4D031E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15EF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359D8"/>
    <w:rPr>
      <w:rFonts w:cs="System"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F0000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107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107D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107D1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07D1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07D1"/>
    <w:rPr>
      <w:rFonts w:cs="System"/>
      <w:b/>
      <w:bCs/>
      <w:spacing w:val="2"/>
      <w:sz w:val="20"/>
      <w:szCs w:val="20"/>
    </w:rPr>
  </w:style>
  <w:style w:type="paragraph" w:styleId="berarbeitung">
    <w:name w:val="Revision"/>
    <w:hidden/>
    <w:uiPriority w:val="99"/>
    <w:semiHidden/>
    <w:rsid w:val="00576576"/>
    <w:pPr>
      <w:spacing w:after="0" w:line="240" w:lineRule="auto"/>
    </w:pPr>
    <w:rPr>
      <w:rFonts w:cs="System"/>
      <w:bCs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ja.dij.be.ch/de/start/foerder--und-schutzleistungen/fachliche-indikation-im-einvernehmlichen-bereich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7EEFC9641C457B8BA1D16B75F317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3C9D11-A973-4FAD-8FC2-3EDF31F219EA}"/>
      </w:docPartPr>
      <w:docPartBody>
        <w:p w:rsidR="0046751A" w:rsidRDefault="0046751A">
          <w:pPr>
            <w:pStyle w:val="337EEFC9641C457B8BA1D16B75F31774"/>
          </w:pPr>
          <w:r w:rsidRPr="00336989">
            <w:rPr>
              <w:rStyle w:val="Platzhaltertext"/>
            </w:rPr>
            <w:t>Betreff</w:t>
          </w:r>
        </w:p>
      </w:docPartBody>
    </w:docPart>
    <w:docPart>
      <w:docPartPr>
        <w:name w:val="1F4C4BB37EFA4C11B524C643D4DB28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3EE113-7E2A-450C-94C5-7FF6E5EC11AF}"/>
      </w:docPartPr>
      <w:docPartBody>
        <w:p w:rsidR="00340781" w:rsidRDefault="00D65F42" w:rsidP="00D65F42">
          <w:pPr>
            <w:pStyle w:val="1F4C4BB37EFA4C11B524C643D4DB2844"/>
          </w:pPr>
          <w:r w:rsidRPr="00D81F00">
            <w:rPr>
              <w:rStyle w:val="Platzhaltertext"/>
              <w:i/>
              <w:sz w:val="21"/>
              <w:szCs w:val="21"/>
            </w:rPr>
            <w:t>Klicken Sie hier, um Text einzugeben.</w:t>
          </w:r>
        </w:p>
      </w:docPartBody>
    </w:docPart>
    <w:docPart>
      <w:docPartPr>
        <w:name w:val="79D716CE2A7C4BE7BA1CE6FBA10124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2B80A6-3879-4A51-A693-FBCDC5F29804}"/>
      </w:docPartPr>
      <w:docPartBody>
        <w:p w:rsidR="00340781" w:rsidRDefault="0018554C" w:rsidP="0018554C">
          <w:pPr>
            <w:pStyle w:val="79D716CE2A7C4BE7BA1CE6FBA101248414"/>
          </w:pPr>
          <w:r w:rsidRPr="001A072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FFA879D4FE747CFA98E22293C4DD3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E5C78F-8156-4260-8768-73138EBE95DB}"/>
      </w:docPartPr>
      <w:docPartBody>
        <w:p w:rsidR="00340781" w:rsidRDefault="0018554C" w:rsidP="0018554C">
          <w:pPr>
            <w:pStyle w:val="9FFA879D4FE747CFA98E22293C4DD3EA8"/>
          </w:pPr>
          <w:r w:rsidRPr="00A3119D">
            <w:rPr>
              <w:rStyle w:val="Platzhaltertext"/>
              <w:b/>
            </w:rPr>
            <w:t>Betrag eingeben</w:t>
          </w:r>
        </w:p>
      </w:docPartBody>
    </w:docPart>
    <w:docPart>
      <w:docPartPr>
        <w:name w:val="E8BA98BD1AD54E248246438B367F50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CDEA1D-DFA6-4E86-B25F-766153F6646E}"/>
      </w:docPartPr>
      <w:docPartBody>
        <w:p w:rsidR="00340781" w:rsidRDefault="0018554C" w:rsidP="0018554C">
          <w:pPr>
            <w:pStyle w:val="E8BA98BD1AD54E248246438B367F50628"/>
          </w:pPr>
          <w:r w:rsidRPr="00A3119D">
            <w:rPr>
              <w:rStyle w:val="Platzhaltertext"/>
            </w:rPr>
            <w:t>Betrag eingeben</w:t>
          </w:r>
        </w:p>
      </w:docPartBody>
    </w:docPart>
    <w:docPart>
      <w:docPartPr>
        <w:name w:val="074C288B09704E4AB89F132F25095E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975C60-C8DF-4904-8EE3-6263DE8DCAD8}"/>
      </w:docPartPr>
      <w:docPartBody>
        <w:p w:rsidR="00340781" w:rsidRDefault="0018554C" w:rsidP="0018554C">
          <w:pPr>
            <w:pStyle w:val="074C288B09704E4AB89F132F25095E349"/>
          </w:pPr>
          <w:r w:rsidRPr="00A3119D">
            <w:rPr>
              <w:rStyle w:val="Platzhaltertext"/>
            </w:rPr>
            <w:t>Betrag eingeben</w:t>
          </w:r>
        </w:p>
      </w:docPartBody>
    </w:docPart>
    <w:docPart>
      <w:docPartPr>
        <w:name w:val="507AEF1611C34CEFB0B2AE5B815102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79E69D-FF2D-4207-855D-D38C695B4786}"/>
      </w:docPartPr>
      <w:docPartBody>
        <w:p w:rsidR="00E96CFD" w:rsidRDefault="0018554C" w:rsidP="0018554C">
          <w:pPr>
            <w:pStyle w:val="507AEF1611C34CEFB0B2AE5B815102172"/>
          </w:pPr>
          <w:r w:rsidRPr="0028130F">
            <w:rPr>
              <w:rStyle w:val="Platzhaltertext"/>
            </w:rPr>
            <w:t>Betrag eingeben</w:t>
          </w:r>
        </w:p>
      </w:docPartBody>
    </w:docPart>
    <w:docPart>
      <w:docPartPr>
        <w:name w:val="24B09C563B9F458F9D4D1735A56389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11BF1E-8C62-4EEF-A27F-2F7457BBE172}"/>
      </w:docPartPr>
      <w:docPartBody>
        <w:p w:rsidR="00E96CFD" w:rsidRDefault="0018554C" w:rsidP="0018554C">
          <w:pPr>
            <w:pStyle w:val="24B09C563B9F458F9D4D1735A56389461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A2F88C358A5248EBBBBEB7652C5066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166EED-A513-4AB0-89FD-7B2967D37316}"/>
      </w:docPartPr>
      <w:docPartBody>
        <w:p w:rsidR="00E96CFD" w:rsidRDefault="0018554C" w:rsidP="0018554C">
          <w:pPr>
            <w:pStyle w:val="A2F88C358A5248EBBBBEB7652C50669D1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ACFF5D9446884FDA843E3FC693DF24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936A3-4B7D-4620-8FB8-2EB17E10D738}"/>
      </w:docPartPr>
      <w:docPartBody>
        <w:p w:rsidR="000A6C29" w:rsidRDefault="00B975DF" w:rsidP="00B975DF">
          <w:pPr>
            <w:pStyle w:val="ACFF5D9446884FDA843E3FC693DF24E0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  <w:docPart>
      <w:docPartPr>
        <w:name w:val="99766608AAC84ACF83125400270FBB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7CB258-2564-403D-B91E-C6A09E34BEB1}"/>
      </w:docPartPr>
      <w:docPartBody>
        <w:p w:rsidR="000A6C29" w:rsidRDefault="00B975DF" w:rsidP="00B975DF">
          <w:pPr>
            <w:pStyle w:val="99766608AAC84ACF83125400270FBB3C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  <w:docPart>
      <w:docPartPr>
        <w:name w:val="56A980CECD47439AB8A7BE96AD8F81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69FF3D-011B-4599-AA01-34AC9A836659}"/>
      </w:docPartPr>
      <w:docPartBody>
        <w:p w:rsidR="000A6C29" w:rsidRDefault="00B975DF" w:rsidP="00B975DF">
          <w:pPr>
            <w:pStyle w:val="56A980CECD47439AB8A7BE96AD8F8195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  <w:docPart>
      <w:docPartPr>
        <w:name w:val="577644DD5A834CD094EE45F59B999A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80F680-7C73-422A-9356-A606415BBF73}"/>
      </w:docPartPr>
      <w:docPartBody>
        <w:p w:rsidR="000A6C29" w:rsidRDefault="00B975DF" w:rsidP="00B975DF">
          <w:pPr>
            <w:pStyle w:val="577644DD5A834CD094EE45F59B999A99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  <w:docPart>
      <w:docPartPr>
        <w:name w:val="AECFA545D2BC4E529CC59A61B731C2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949A10-C924-47D4-95B5-FBB425707027}"/>
      </w:docPartPr>
      <w:docPartBody>
        <w:p w:rsidR="000A6C29" w:rsidRDefault="00B975DF" w:rsidP="00B975DF">
          <w:pPr>
            <w:pStyle w:val="AECFA545D2BC4E529CC59A61B731C267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  <w:docPart>
      <w:docPartPr>
        <w:name w:val="23F534CB28BB4978B8C538F90B3FD5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A61F94-B89A-430D-B7B0-436263CE8348}"/>
      </w:docPartPr>
      <w:docPartBody>
        <w:p w:rsidR="000A6C29" w:rsidRDefault="00B975DF" w:rsidP="00B975DF">
          <w:pPr>
            <w:pStyle w:val="23F534CB28BB4978B8C538F90B3FD52D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  <w:docPart>
      <w:docPartPr>
        <w:name w:val="0C86ACC866EF4D1EA0E08647DDB6F8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282751-CAED-426F-9F2E-BC5F157B3933}"/>
      </w:docPartPr>
      <w:docPartBody>
        <w:p w:rsidR="000A6C29" w:rsidRDefault="00B975DF" w:rsidP="00B975DF">
          <w:pPr>
            <w:pStyle w:val="0C86ACC866EF4D1EA0E08647DDB6F866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  <w:docPart>
      <w:docPartPr>
        <w:name w:val="AD347ABF5915436D8BBF63A587B7DB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A89F38-8452-46CA-B9C1-4C813A168EC4}"/>
      </w:docPartPr>
      <w:docPartBody>
        <w:p w:rsidR="000A6C29" w:rsidRDefault="00B975DF" w:rsidP="00B975DF">
          <w:pPr>
            <w:pStyle w:val="AD347ABF5915436D8BBF63A587B7DB1B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  <w:docPart>
      <w:docPartPr>
        <w:name w:val="5537B9C174174E1DA4F6B22E97D8CD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D963E6-F7D9-4CA3-B27D-00EAEAE11B25}"/>
      </w:docPartPr>
      <w:docPartBody>
        <w:p w:rsidR="000A6C29" w:rsidRDefault="00B975DF" w:rsidP="00B975DF">
          <w:pPr>
            <w:pStyle w:val="5537B9C174174E1DA4F6B22E97D8CD62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  <w:docPart>
      <w:docPartPr>
        <w:name w:val="CABCD6AED86E4DFEAB745DD79ED99D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BCFE96-9C84-4DFB-9B85-DB87BC6699A5}"/>
      </w:docPartPr>
      <w:docPartBody>
        <w:p w:rsidR="000A6C29" w:rsidRDefault="00B975DF" w:rsidP="00B975DF">
          <w:pPr>
            <w:pStyle w:val="CABCD6AED86E4DFEAB745DD79ED99DB9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  <w:docPart>
      <w:docPartPr>
        <w:name w:val="6DB33D9DC24B462287DA2474B88FFC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0CA047-39D9-4523-9693-18AC987E9C77}"/>
      </w:docPartPr>
      <w:docPartBody>
        <w:p w:rsidR="000A6C29" w:rsidRDefault="00B975DF" w:rsidP="00B975DF">
          <w:pPr>
            <w:pStyle w:val="6DB33D9DC24B462287DA2474B88FFC3B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  <w:docPart>
      <w:docPartPr>
        <w:name w:val="7D34CE7FDD02474F86B189DFE64131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F772BE-7D3F-4016-BF5B-9AB0F9CD376B}"/>
      </w:docPartPr>
      <w:docPartBody>
        <w:p w:rsidR="000A6C29" w:rsidRDefault="00B975DF" w:rsidP="00B975DF">
          <w:pPr>
            <w:pStyle w:val="7D34CE7FDD02474F86B189DFE64131FE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  <w:docPart>
      <w:docPartPr>
        <w:name w:val="B52299DB282140BF81F99EC6442495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918973-09BD-4704-9471-E7AB585FB3B4}"/>
      </w:docPartPr>
      <w:docPartBody>
        <w:p w:rsidR="000A6C29" w:rsidRDefault="00B975DF" w:rsidP="00B975DF">
          <w:pPr>
            <w:pStyle w:val="B52299DB282140BF81F99EC644249532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  <w:docPart>
      <w:docPartPr>
        <w:name w:val="2415B00DB6374892BC42D469CA4352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5A870E-8048-4868-B089-B07BF4874A8C}"/>
      </w:docPartPr>
      <w:docPartBody>
        <w:p w:rsidR="000A6C29" w:rsidRDefault="00B975DF" w:rsidP="00B975DF">
          <w:pPr>
            <w:pStyle w:val="2415B00DB6374892BC42D469CA43524A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  <w:docPart>
      <w:docPartPr>
        <w:name w:val="26C8C0A052D34063AED94F93038C08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62D8D4-0537-40FA-BA27-4CA4AA601F12}"/>
      </w:docPartPr>
      <w:docPartBody>
        <w:p w:rsidR="000A6C29" w:rsidRDefault="00B975DF" w:rsidP="00B975DF">
          <w:pPr>
            <w:pStyle w:val="26C8C0A052D34063AED94F93038C08B3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  <w:docPart>
      <w:docPartPr>
        <w:name w:val="3CFC29C85F454915AED23839B938E4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E8084A-B2D0-402B-BBFE-CBD99096583B}"/>
      </w:docPartPr>
      <w:docPartBody>
        <w:p w:rsidR="000A6C29" w:rsidRDefault="00B975DF" w:rsidP="00B975DF">
          <w:pPr>
            <w:pStyle w:val="3CFC29C85F454915AED23839B938E453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51A"/>
    <w:rsid w:val="00005F76"/>
    <w:rsid w:val="000A6C29"/>
    <w:rsid w:val="0018554C"/>
    <w:rsid w:val="00340781"/>
    <w:rsid w:val="004036BE"/>
    <w:rsid w:val="0046751A"/>
    <w:rsid w:val="004936AE"/>
    <w:rsid w:val="006D1062"/>
    <w:rsid w:val="009457C3"/>
    <w:rsid w:val="009F3D1A"/>
    <w:rsid w:val="00B86C84"/>
    <w:rsid w:val="00B975DF"/>
    <w:rsid w:val="00D65F42"/>
    <w:rsid w:val="00E9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975DF"/>
  </w:style>
  <w:style w:type="paragraph" w:customStyle="1" w:styleId="337EEFC9641C457B8BA1D16B75F31774">
    <w:name w:val="337EEFC9641C457B8BA1D16B75F31774"/>
  </w:style>
  <w:style w:type="paragraph" w:customStyle="1" w:styleId="1F4C4BB37EFA4C11B524C643D4DB2844">
    <w:name w:val="1F4C4BB37EFA4C11B524C643D4DB2844"/>
    <w:rsid w:val="00D65F42"/>
  </w:style>
  <w:style w:type="paragraph" w:customStyle="1" w:styleId="79D716CE2A7C4BE7BA1CE6FBA101248414">
    <w:name w:val="79D716CE2A7C4BE7BA1CE6FBA101248414"/>
    <w:rsid w:val="0018554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B09C563B9F458F9D4D1735A56389461">
    <w:name w:val="24B09C563B9F458F9D4D1735A56389461"/>
    <w:rsid w:val="0018554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74C288B09704E4AB89F132F25095E349">
    <w:name w:val="074C288B09704E4AB89F132F25095E349"/>
    <w:rsid w:val="0018554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F88C358A5248EBBBBEB7652C50669D1">
    <w:name w:val="A2F88C358A5248EBBBBEB7652C50669D1"/>
    <w:rsid w:val="0018554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07AEF1611C34CEFB0B2AE5B815102172">
    <w:name w:val="507AEF1611C34CEFB0B2AE5B815102172"/>
    <w:rsid w:val="0018554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BA98BD1AD54E248246438B367F50628">
    <w:name w:val="E8BA98BD1AD54E248246438B367F50628"/>
    <w:rsid w:val="0018554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FA879D4FE747CFA98E22293C4DD3EA8">
    <w:name w:val="9FFA879D4FE747CFA98E22293C4DD3EA8"/>
    <w:rsid w:val="0018554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FF5D9446884FDA843E3FC693DF24E0">
    <w:name w:val="ACFF5D9446884FDA843E3FC693DF24E0"/>
    <w:rsid w:val="00B975DF"/>
  </w:style>
  <w:style w:type="paragraph" w:customStyle="1" w:styleId="99766608AAC84ACF83125400270FBB3C">
    <w:name w:val="99766608AAC84ACF83125400270FBB3C"/>
    <w:rsid w:val="00B975DF"/>
  </w:style>
  <w:style w:type="paragraph" w:customStyle="1" w:styleId="56A980CECD47439AB8A7BE96AD8F8195">
    <w:name w:val="56A980CECD47439AB8A7BE96AD8F8195"/>
    <w:rsid w:val="00B975DF"/>
  </w:style>
  <w:style w:type="paragraph" w:customStyle="1" w:styleId="577644DD5A834CD094EE45F59B999A99">
    <w:name w:val="577644DD5A834CD094EE45F59B999A99"/>
    <w:rsid w:val="00B975DF"/>
  </w:style>
  <w:style w:type="paragraph" w:customStyle="1" w:styleId="AECFA545D2BC4E529CC59A61B731C267">
    <w:name w:val="AECFA545D2BC4E529CC59A61B731C267"/>
    <w:rsid w:val="00B975DF"/>
  </w:style>
  <w:style w:type="paragraph" w:customStyle="1" w:styleId="23F534CB28BB4978B8C538F90B3FD52D">
    <w:name w:val="23F534CB28BB4978B8C538F90B3FD52D"/>
    <w:rsid w:val="00B975DF"/>
  </w:style>
  <w:style w:type="paragraph" w:customStyle="1" w:styleId="0C86ACC866EF4D1EA0E08647DDB6F866">
    <w:name w:val="0C86ACC866EF4D1EA0E08647DDB6F866"/>
    <w:rsid w:val="00B975DF"/>
  </w:style>
  <w:style w:type="paragraph" w:customStyle="1" w:styleId="AD347ABF5915436D8BBF63A587B7DB1B">
    <w:name w:val="AD347ABF5915436D8BBF63A587B7DB1B"/>
    <w:rsid w:val="00B975DF"/>
  </w:style>
  <w:style w:type="paragraph" w:customStyle="1" w:styleId="5537B9C174174E1DA4F6B22E97D8CD62">
    <w:name w:val="5537B9C174174E1DA4F6B22E97D8CD62"/>
    <w:rsid w:val="00B975DF"/>
  </w:style>
  <w:style w:type="paragraph" w:customStyle="1" w:styleId="CABCD6AED86E4DFEAB745DD79ED99DB9">
    <w:name w:val="CABCD6AED86E4DFEAB745DD79ED99DB9"/>
    <w:rsid w:val="00B975DF"/>
  </w:style>
  <w:style w:type="paragraph" w:customStyle="1" w:styleId="6DB33D9DC24B462287DA2474B88FFC3B">
    <w:name w:val="6DB33D9DC24B462287DA2474B88FFC3B"/>
    <w:rsid w:val="00B975DF"/>
  </w:style>
  <w:style w:type="paragraph" w:customStyle="1" w:styleId="7D34CE7FDD02474F86B189DFE64131FE">
    <w:name w:val="7D34CE7FDD02474F86B189DFE64131FE"/>
    <w:rsid w:val="00B975DF"/>
  </w:style>
  <w:style w:type="paragraph" w:customStyle="1" w:styleId="B52299DB282140BF81F99EC644249532">
    <w:name w:val="B52299DB282140BF81F99EC644249532"/>
    <w:rsid w:val="00B975DF"/>
  </w:style>
  <w:style w:type="paragraph" w:customStyle="1" w:styleId="2415B00DB6374892BC42D469CA43524A">
    <w:name w:val="2415B00DB6374892BC42D469CA43524A"/>
    <w:rsid w:val="00B975DF"/>
  </w:style>
  <w:style w:type="paragraph" w:customStyle="1" w:styleId="26C8C0A052D34063AED94F93038C08B3">
    <w:name w:val="26C8C0A052D34063AED94F93038C08B3"/>
    <w:rsid w:val="00B975DF"/>
  </w:style>
  <w:style w:type="paragraph" w:customStyle="1" w:styleId="3CFC29C85F454915AED23839B938E453">
    <w:name w:val="3CFC29C85F454915AED23839B938E453"/>
    <w:rsid w:val="00B975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FF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DC342A06-5B59-46E8-9DD5-ADED2E651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Habegger Manuel, JGK-KJA</dc:creator>
  <dc:description>Dokumentennummer</dc:description>
  <cp:lastModifiedBy>Mundhenk Tim, DIJ-KJA</cp:lastModifiedBy>
  <cp:revision>3</cp:revision>
  <cp:lastPrinted>2019-09-11T20:00:00Z</cp:lastPrinted>
  <dcterms:created xsi:type="dcterms:W3CDTF">2024-12-12T21:35:00Z</dcterms:created>
  <dcterms:modified xsi:type="dcterms:W3CDTF">2024-12-12T21:36:00Z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2024-12-10T15:32:14Z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8875c8c5-bca3-42dc-b04e-52e18fce7801</vt:lpwstr>
  </property>
  <property fmtid="{D5CDD505-2E9C-101B-9397-08002B2CF9AE}" pid="8" name="MSIP_Label_74fdd986-87d9-48c6-acda-407b1ab5fef0_ContentBits">
    <vt:lpwstr>0</vt:lpwstr>
  </property>
</Properties>
</file>