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3E06BB" w14:paraId="6DDAC9C7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63577F92" w14:textId="77777777" w:rsidR="00684C82" w:rsidRPr="00336989" w:rsidRDefault="00684C82" w:rsidP="00684C82">
            <w:pPr>
              <w:pStyle w:val="Text85pt"/>
            </w:pPr>
            <w:r>
              <w:t>Direktion für Inneres und Justiz</w:t>
            </w:r>
          </w:p>
          <w:p w14:paraId="2EC5ED17" w14:textId="77777777" w:rsidR="00684C82" w:rsidRPr="00336989" w:rsidRDefault="00684C82" w:rsidP="00684C82">
            <w:pPr>
              <w:pStyle w:val="Text85pt"/>
            </w:pPr>
            <w:r>
              <w:t>KJA - Kantonales Jugendamt</w:t>
            </w:r>
          </w:p>
          <w:p w14:paraId="7A255827" w14:textId="77777777" w:rsidR="00684C82" w:rsidRPr="00336989" w:rsidRDefault="00684C82" w:rsidP="00684C82">
            <w:pPr>
              <w:pStyle w:val="Text85pt"/>
            </w:pPr>
          </w:p>
          <w:p w14:paraId="05B3D758" w14:textId="77777777" w:rsidR="00684C82" w:rsidRDefault="00684C82" w:rsidP="00684C82">
            <w:pPr>
              <w:pStyle w:val="Text85pt"/>
            </w:pPr>
            <w:r>
              <w:t>Hallerstrasse 5</w:t>
            </w:r>
          </w:p>
          <w:p w14:paraId="5F58F228" w14:textId="77777777" w:rsidR="00684C82" w:rsidRPr="00336989" w:rsidRDefault="00684C82" w:rsidP="00684C82">
            <w:pPr>
              <w:pStyle w:val="Text85pt"/>
            </w:pPr>
            <w:r>
              <w:t>Postfach</w:t>
            </w:r>
          </w:p>
          <w:p w14:paraId="724EC24B" w14:textId="77777777" w:rsidR="00684C82" w:rsidRPr="00336989" w:rsidRDefault="00684C82" w:rsidP="00684C82">
            <w:pPr>
              <w:pStyle w:val="Text85pt"/>
            </w:pPr>
            <w:r>
              <w:t>3001 Bern</w:t>
            </w:r>
          </w:p>
          <w:p w14:paraId="5280A850" w14:textId="77777777" w:rsidR="00684C82" w:rsidRPr="00336989" w:rsidRDefault="00684C82" w:rsidP="00684C82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14:paraId="2CC5E2A6" w14:textId="77777777" w:rsidR="00684C82" w:rsidRPr="00336989" w:rsidRDefault="00684C82" w:rsidP="00684C82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14:paraId="3E94CF20" w14:textId="77777777" w:rsidR="003E06BB" w:rsidRPr="006F4B42" w:rsidRDefault="00684C82" w:rsidP="008D57E8">
            <w:pPr>
              <w:pStyle w:val="Text85pt"/>
            </w:pPr>
            <w:r w:rsidRPr="00336989">
              <w:t>www.be.ch/</w:t>
            </w:r>
            <w:r>
              <w:t>kja</w:t>
            </w:r>
          </w:p>
        </w:tc>
      </w:tr>
      <w:tr w:rsidR="003E06BB" w14:paraId="0E584AE4" w14:textId="77777777" w:rsidTr="004D5F14">
        <w:trPr>
          <w:trHeight w:val="2194"/>
        </w:trPr>
        <w:tc>
          <w:tcPr>
            <w:tcW w:w="5102" w:type="dxa"/>
            <w:vMerge/>
          </w:tcPr>
          <w:p w14:paraId="7D7BB83F" w14:textId="77777777" w:rsidR="003E06BB" w:rsidRPr="00336989" w:rsidRDefault="003E06BB" w:rsidP="003E0D7F"/>
        </w:tc>
      </w:tr>
      <w:tr w:rsidR="003E06BB" w14:paraId="18E1B82F" w14:textId="77777777" w:rsidTr="007254A0">
        <w:trPr>
          <w:trHeight w:val="283"/>
        </w:trPr>
        <w:tc>
          <w:tcPr>
            <w:tcW w:w="5102" w:type="dxa"/>
            <w:vMerge/>
          </w:tcPr>
          <w:p w14:paraId="6C3DC5FF" w14:textId="77777777" w:rsidR="003E06BB" w:rsidRPr="00336989" w:rsidRDefault="003E06BB" w:rsidP="003E0D7F"/>
        </w:tc>
      </w:tr>
    </w:tbl>
    <w:bookmarkStart w:id="0" w:name="_Hlk14861871"/>
    <w:p w14:paraId="26638FF5" w14:textId="77777777" w:rsidR="007D4C41" w:rsidRPr="00336989" w:rsidRDefault="000A1A16" w:rsidP="00DD5C42">
      <w:pPr>
        <w:pStyle w:val="Brieftitel"/>
      </w:pPr>
      <w:sdt>
        <w:sdtPr>
          <w:rPr>
            <w:rFonts w:asciiTheme="minorHAnsi" w:hAnsiTheme="minorHAnsi"/>
            <w:bCs w:val="0"/>
            <w:sz w:val="28"/>
            <w:szCs w:val="28"/>
          </w:rPr>
          <w:id w:val="-1919928593"/>
          <w:placeholder>
            <w:docPart w:val="74BA880D23504E0984A8783E5B8C70DC"/>
          </w:placeholder>
          <w:text w:multiLine="1"/>
        </w:sdtPr>
        <w:sdtEndPr/>
        <w:sdtContent>
          <w:r w:rsidR="0037191A">
            <w:rPr>
              <w:rFonts w:asciiTheme="minorHAnsi" w:hAnsiTheme="minorHAnsi"/>
              <w:bCs w:val="0"/>
              <w:sz w:val="28"/>
              <w:szCs w:val="28"/>
            </w:rPr>
            <w:t>Meldung Krisen- und Teilzeitunterbringung</w:t>
          </w:r>
        </w:sdtContent>
      </w:sdt>
      <w:bookmarkEnd w:id="0"/>
    </w:p>
    <w:p w14:paraId="54967C46" w14:textId="670EEF5C" w:rsidR="00D83D0E" w:rsidRDefault="00D83D0E" w:rsidP="00AA1D8A">
      <w:r>
        <w:t>Diese Me</w:t>
      </w:r>
      <w:r w:rsidR="002079F4">
        <w:t>l</w:t>
      </w:r>
      <w:r>
        <w:t xml:space="preserve">dung ist beim Kantonalen Jugendamt (KJA) einzureichen. </w:t>
      </w:r>
    </w:p>
    <w:p w14:paraId="25CE57DB" w14:textId="77777777" w:rsidR="003F6EB3" w:rsidRDefault="003F6EB3" w:rsidP="00AA1D8A"/>
    <w:p w14:paraId="6F7C2536" w14:textId="5EDC75EA" w:rsidR="003F6EB3" w:rsidRPr="00526194" w:rsidRDefault="003F6EB3" w:rsidP="00AA1D8A">
      <w:r>
        <w:t>Es handelt sich um eine</w:t>
      </w:r>
      <w:r>
        <w:tab/>
      </w:r>
      <w:sdt>
        <w:sdtPr>
          <w:id w:val="-10204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Krisenunterbringung</w:t>
      </w:r>
      <w:r w:rsidR="007D4C41">
        <w:tab/>
      </w:r>
      <w:r>
        <w:tab/>
      </w:r>
      <w:sdt>
        <w:sdtPr>
          <w:id w:val="71084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Teilzeitunterbringung</w:t>
      </w:r>
    </w:p>
    <w:p w14:paraId="2C2A7434" w14:textId="77777777" w:rsidR="00430CAD" w:rsidRDefault="00430CAD" w:rsidP="00D83D0E"/>
    <w:p w14:paraId="73B8C282" w14:textId="77777777" w:rsidR="00430CAD" w:rsidRDefault="0037191A" w:rsidP="00430CAD">
      <w:pPr>
        <w:rPr>
          <w:b/>
        </w:rPr>
      </w:pPr>
      <w:r>
        <w:rPr>
          <w:b/>
          <w:bCs w:val="0"/>
        </w:rPr>
        <w:t>Pflegeeltern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30CAD" w14:paraId="37F402A1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A58" w14:textId="77777777" w:rsidR="00430CAD" w:rsidRDefault="00430CAD" w:rsidP="004C3E77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1D9" w14:textId="77777777" w:rsidR="00430CAD" w:rsidRDefault="00430CAD" w:rsidP="004C3E77">
            <w:pPr>
              <w:spacing w:line="240" w:lineRule="auto"/>
            </w:pPr>
            <w:r>
              <w:t>Person 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E4C" w14:textId="77777777" w:rsidR="00430CAD" w:rsidRDefault="00430CAD" w:rsidP="004C3E77">
            <w:pPr>
              <w:spacing w:line="240" w:lineRule="auto"/>
            </w:pPr>
            <w:r>
              <w:t>Person 2</w:t>
            </w:r>
          </w:p>
        </w:tc>
      </w:tr>
      <w:tr w:rsidR="00430CAD" w14:paraId="219808F7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BD19" w14:textId="77777777" w:rsidR="00430CAD" w:rsidRDefault="00430CAD" w:rsidP="004C3E77">
            <w:r>
              <w:t>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82162801"/>
              <w:placeholder>
                <w:docPart w:val="7F91967F694A497CAB3AA38437BA764F"/>
              </w:placeholder>
              <w:showingPlcHdr/>
            </w:sdtPr>
            <w:sdtEndPr/>
            <w:sdtContent>
              <w:p w14:paraId="08041D0F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772612360"/>
              <w:placeholder>
                <w:docPart w:val="DE5C9F360B3644F9B05AE9B5FDBDA279"/>
              </w:placeholder>
              <w:showingPlcHdr/>
            </w:sdtPr>
            <w:sdtEndPr/>
            <w:sdtContent>
              <w:p w14:paraId="20DB8C09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430CAD" w14:paraId="2D87EC73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C172" w14:textId="77777777" w:rsidR="00430CAD" w:rsidRDefault="00430CAD" w:rsidP="004C3E77">
            <w:r>
              <w:t>Vorname: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314300914"/>
              <w:placeholder>
                <w:docPart w:val="CF42AEC023C84431AC1CFFD0BE9D696E"/>
              </w:placeholder>
              <w:showingPlcHdr/>
            </w:sdtPr>
            <w:sdtEndPr/>
            <w:sdtContent>
              <w:p w14:paraId="78B62AD2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868181571"/>
              <w:placeholder>
                <w:docPart w:val="07601821DB3E4D23A135879DEBDB053C"/>
              </w:placeholder>
              <w:showingPlcHdr/>
            </w:sdtPr>
            <w:sdtEndPr/>
            <w:sdtContent>
              <w:p w14:paraId="7F95B684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430CAD" w14:paraId="42F4488D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D36A" w14:textId="02FF11AB" w:rsidR="00430CAD" w:rsidRDefault="00430CAD" w:rsidP="004C3E77">
            <w:pPr>
              <w:spacing w:line="240" w:lineRule="auto"/>
            </w:pPr>
            <w:r>
              <w:t>Adresse</w:t>
            </w:r>
            <w:r w:rsidR="00B2284F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560540996"/>
              <w:placeholder>
                <w:docPart w:val="79D2AE8E88154E809F8129A335207B27"/>
              </w:placeholder>
              <w:showingPlcHdr/>
            </w:sdtPr>
            <w:sdtEndPr/>
            <w:sdtContent>
              <w:p w14:paraId="196968F8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74207159"/>
              <w:placeholder>
                <w:docPart w:val="D1E2818F83D84AA1A163E33CE0365A59"/>
              </w:placeholder>
              <w:showingPlcHdr/>
            </w:sdtPr>
            <w:sdtEndPr/>
            <w:sdtContent>
              <w:p w14:paraId="7BECB54D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B2284F" w14:paraId="0959478E" w14:textId="77777777" w:rsidTr="00FA24A8">
        <w:trPr>
          <w:trHeight w:val="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029" w14:textId="26ED4F15" w:rsidR="00B2284F" w:rsidRDefault="00B2284F" w:rsidP="004C3E77">
            <w:pPr>
              <w:spacing w:line="240" w:lineRule="auto"/>
            </w:pPr>
            <w:r>
              <w:t>PLZ, Ort: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775546907"/>
              <w:placeholder>
                <w:docPart w:val="A52B5C2870D5493E90930574BDA3BD31"/>
              </w:placeholder>
              <w:showingPlcHdr/>
            </w:sdtPr>
            <w:sdtEndPr/>
            <w:sdtContent>
              <w:p w14:paraId="01BB163B" w14:textId="4EBEB4EB" w:rsidR="00B2284F" w:rsidRPr="00FA24A8" w:rsidRDefault="00B2284F" w:rsidP="004C3E77">
                <w:pPr>
                  <w:rPr>
                    <w:rFonts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2404089"/>
              <w:placeholder>
                <w:docPart w:val="A46B1CFB506B4E9BB8D0BF402C261571"/>
              </w:placeholder>
            </w:sdtPr>
            <w:sdtEndPr/>
            <w:sdtContent>
              <w:p w14:paraId="0150870A" w14:textId="3964A492" w:rsidR="00B2284F" w:rsidRPr="00FA24A8" w:rsidRDefault="00B2284F" w:rsidP="004C3E77">
                <w:pPr>
                  <w:rPr>
                    <w:rFonts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430CAD" w14:paraId="60275785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338C" w14:textId="77777777" w:rsidR="00430CAD" w:rsidRDefault="00430CAD" w:rsidP="004C3E77">
            <w:r>
              <w:t>Tel. Nr. privat: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742222445"/>
              <w:placeholder>
                <w:docPart w:val="D61960A723084CEDA2DE41F37F90F17D"/>
              </w:placeholder>
              <w:showingPlcHdr/>
            </w:sdtPr>
            <w:sdtEndPr/>
            <w:sdtContent>
              <w:p w14:paraId="27165209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55647304"/>
              <w:placeholder>
                <w:docPart w:val="45300C02726F409192A11505D536CA85"/>
              </w:placeholder>
              <w:showingPlcHdr/>
            </w:sdtPr>
            <w:sdtEndPr/>
            <w:sdtContent>
              <w:p w14:paraId="1E55E462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430CAD" w14:paraId="6A0D98CC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3F0" w14:textId="77777777" w:rsidR="00430CAD" w:rsidRDefault="00430CAD" w:rsidP="004C3E77">
            <w:pPr>
              <w:spacing w:line="240" w:lineRule="auto"/>
            </w:pPr>
            <w:proofErr w:type="gramStart"/>
            <w:r>
              <w:t>E-Mail Adresse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322501563"/>
              <w:placeholder>
                <w:docPart w:val="A83EBA42279D47CEA62C9D8D4F67353A"/>
              </w:placeholder>
              <w:showingPlcHdr/>
            </w:sdtPr>
            <w:sdtEndPr/>
            <w:sdtContent>
              <w:p w14:paraId="494DAA3C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02271701"/>
              <w:placeholder>
                <w:docPart w:val="439D4BD5553E44E08717FB3A862AB028"/>
              </w:placeholder>
              <w:showingPlcHdr/>
            </w:sdtPr>
            <w:sdtEndPr/>
            <w:sdtContent>
              <w:p w14:paraId="438896CA" w14:textId="77777777" w:rsidR="00430CAD" w:rsidRPr="00E15BC8" w:rsidRDefault="00430CAD" w:rsidP="004C3E77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37191A" w14:paraId="0AAA59C1" w14:textId="77777777" w:rsidTr="00CE46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CD03" w14:textId="5B88544E" w:rsidR="0037191A" w:rsidRDefault="0037191A" w:rsidP="00CE46A4">
            <w:r>
              <w:t>Generelle Pflegeplatzbewilligung vorhanden: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C15" w14:textId="77777777" w:rsidR="0037191A" w:rsidRPr="00D75119" w:rsidRDefault="000A1A16" w:rsidP="00CE46A4">
            <w:pPr>
              <w:rPr>
                <w:rFonts w:ascii="Arial" w:hAnsi="Arial" w:cs="Arial"/>
                <w:bCs w:val="0"/>
              </w:rPr>
            </w:pPr>
            <w:sdt>
              <w:sdtPr>
                <w:id w:val="9479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91A">
              <w:t xml:space="preserve"> Ja </w:t>
            </w:r>
            <w:sdt>
              <w:sdtPr>
                <w:id w:val="1871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91A">
              <w:t xml:space="preserve"> Nein</w:t>
            </w:r>
          </w:p>
        </w:tc>
      </w:tr>
    </w:tbl>
    <w:p w14:paraId="4441F676" w14:textId="77777777" w:rsidR="00430CAD" w:rsidRDefault="00430CAD" w:rsidP="00430CAD">
      <w:pPr>
        <w:rPr>
          <w:bCs w:val="0"/>
        </w:rPr>
      </w:pPr>
    </w:p>
    <w:p w14:paraId="3198F34C" w14:textId="77777777" w:rsidR="00430CAD" w:rsidRDefault="00430CAD" w:rsidP="00430CAD">
      <w:pPr>
        <w:rPr>
          <w:b/>
          <w:bCs w:val="0"/>
        </w:rPr>
      </w:pPr>
      <w:r>
        <w:rPr>
          <w:b/>
          <w:bCs w:val="0"/>
        </w:rPr>
        <w:t>Angaben zum Pflegekind</w:t>
      </w:r>
    </w:p>
    <w:p w14:paraId="0A2A2EE4" w14:textId="77777777" w:rsidR="005F0E40" w:rsidRDefault="005F0E40" w:rsidP="00430CAD">
      <w:pPr>
        <w:rPr>
          <w:b/>
          <w:bCs w:val="0"/>
        </w:rPr>
      </w:pPr>
    </w:p>
    <w:p w14:paraId="37EC7A48" w14:textId="440C28D7" w:rsidR="009F72D1" w:rsidRPr="005F0E40" w:rsidRDefault="007E249A" w:rsidP="00430CAD">
      <w:pPr>
        <w:rPr>
          <w:bCs w:val="0"/>
        </w:rPr>
      </w:pPr>
      <w:r w:rsidRPr="007E249A">
        <w:rPr>
          <w:i/>
          <w:iCs/>
        </w:rPr>
        <w:t>Grundsätzlich gilt pro Pflegekind ein Meldeformular. Ausschliesslich wenn es sich um eine Geschwisterunterbringung handelt, dürfen diese hier auf dem gleichen Formular festgehalten werden</w:t>
      </w:r>
      <w:r w:rsidR="000A1A16">
        <w:rPr>
          <w:i/>
          <w:iCs/>
        </w:rPr>
        <w:t>.</w:t>
      </w:r>
      <w:r w:rsidR="00FA24A8">
        <w:rPr>
          <w:i/>
          <w:iCs/>
        </w:rPr>
        <w:br/>
      </w:r>
    </w:p>
    <w:tbl>
      <w:tblPr>
        <w:tblStyle w:val="Tabellenraster"/>
        <w:tblW w:w="9968" w:type="dxa"/>
        <w:tblLook w:val="04A0" w:firstRow="1" w:lastRow="0" w:firstColumn="1" w:lastColumn="0" w:noHBand="0" w:noVBand="1"/>
      </w:tblPr>
      <w:tblGrid>
        <w:gridCol w:w="3224"/>
        <w:gridCol w:w="2300"/>
        <w:gridCol w:w="2319"/>
        <w:gridCol w:w="2125"/>
      </w:tblGrid>
      <w:tr w:rsidR="002441BC" w14:paraId="2DFA7F27" w14:textId="0E41F2CF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F24" w14:textId="77777777" w:rsidR="002441BC" w:rsidRDefault="002441BC" w:rsidP="002441B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F2E" w14:textId="5CE7C992" w:rsidR="002441BC" w:rsidRDefault="004C5403" w:rsidP="0024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Pflegekind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064" w14:textId="14A31B7F" w:rsidR="002441BC" w:rsidRDefault="002441BC" w:rsidP="0024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Geschwister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71D" w14:textId="30627FD8" w:rsidR="002441BC" w:rsidRDefault="002441BC" w:rsidP="00244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Geschwister</w:t>
            </w:r>
          </w:p>
        </w:tc>
      </w:tr>
      <w:tr w:rsidR="002441BC" w14:paraId="0FAAC734" w14:textId="68D7A0DA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69B3" w14:textId="77777777" w:rsidR="002441BC" w:rsidRDefault="002441BC" w:rsidP="002441BC">
            <w:pPr>
              <w:rPr>
                <w:bCs w:val="0"/>
              </w:rPr>
            </w:pPr>
            <w:r>
              <w:t>Name: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368680871"/>
              <w:placeholder>
                <w:docPart w:val="BE284C49BCFF400784772655FE3C6007"/>
              </w:placeholder>
              <w:showingPlcHdr/>
            </w:sdtPr>
            <w:sdtEndPr/>
            <w:sdtContent>
              <w:p w14:paraId="3175CF9F" w14:textId="77777777" w:rsidR="002441BC" w:rsidRPr="00E15BC8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16739832"/>
              <w:placeholder>
                <w:docPart w:val="66917AB4D6364B8AB7D5B4456E6B270D"/>
              </w:placeholder>
              <w:showingPlcHdr/>
            </w:sdtPr>
            <w:sdtEndPr/>
            <w:sdtContent>
              <w:p w14:paraId="3C853BF4" w14:textId="6F651F2E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910564763"/>
              <w:placeholder>
                <w:docPart w:val="E0021B08B43F4574942B3C94452F43AD"/>
              </w:placeholder>
              <w:showingPlcHdr/>
            </w:sdtPr>
            <w:sdtEndPr/>
            <w:sdtContent>
              <w:p w14:paraId="601290A7" w14:textId="461FAA2E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2441BC" w14:paraId="1CDBB9DF" w14:textId="20A7E616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D176" w14:textId="77777777" w:rsidR="002441BC" w:rsidRDefault="002441BC" w:rsidP="002441BC">
            <w:r>
              <w:t>Vorname: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327126172"/>
              <w:placeholder>
                <w:docPart w:val="5B352C2AA16B48FF8B4FA948EF0A1DCD"/>
              </w:placeholder>
              <w:showingPlcHdr/>
            </w:sdtPr>
            <w:sdtEndPr/>
            <w:sdtContent>
              <w:p w14:paraId="58785EDA" w14:textId="77777777" w:rsidR="002441BC" w:rsidRPr="00E15BC8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84999914"/>
              <w:placeholder>
                <w:docPart w:val="A72C5AE3701C45BF8F455ED75269A148"/>
              </w:placeholder>
              <w:showingPlcHdr/>
            </w:sdtPr>
            <w:sdtEndPr/>
            <w:sdtContent>
              <w:p w14:paraId="397D23E6" w14:textId="25550ECA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597867423"/>
              <w:placeholder>
                <w:docPart w:val="0F84DF7D115A49969F71994C9D39901F"/>
              </w:placeholder>
              <w:showingPlcHdr/>
            </w:sdtPr>
            <w:sdtEndPr/>
            <w:sdtContent>
              <w:p w14:paraId="2AA3D5C9" w14:textId="4E75F1DD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2441BC" w14:paraId="7587A2EC" w14:textId="07356F0C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056" w14:textId="77777777" w:rsidR="002441BC" w:rsidRDefault="002441BC" w:rsidP="002441BC">
            <w:r>
              <w:t>Geburtsdatum: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57981842"/>
              <w:placeholder>
                <w:docPart w:val="632C512460FF4B4BAEA717114714A7A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564715844"/>
                  <w:placeholder>
                    <w:docPart w:val="6E3E283850634CF8BF7915C44418CBB4"/>
                  </w:placeholder>
                  <w:showingPlcHdr/>
                </w:sdtPr>
                <w:sdtEndPr/>
                <w:sdtContent>
                  <w:p w14:paraId="3EC0624B" w14:textId="77777777" w:rsidR="002441BC" w:rsidRPr="00D75119" w:rsidRDefault="002441BC" w:rsidP="002441BC">
                    <w:pPr>
                      <w:rPr>
                        <w:rFonts w:ascii="Arial" w:hAnsi="Arial" w:cs="Arial"/>
                        <w:bCs w:val="0"/>
                      </w:rPr>
                    </w:pPr>
                    <w:r>
                      <w:rPr>
                        <w:rStyle w:val="Platzhaltertext"/>
                      </w:rPr>
                      <w:t>Geb.Dat.</w:t>
                    </w:r>
                  </w:p>
                </w:sdtContent>
              </w:sdt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49466121"/>
              <w:placeholder>
                <w:docPart w:val="CA628142ED274FFD85E5B70F5D782D0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1502882"/>
                  <w:placeholder>
                    <w:docPart w:val="AC50219AB6B14E2C8B23FE2B149FDEF2"/>
                  </w:placeholder>
                  <w:showingPlcHdr/>
                </w:sdtPr>
                <w:sdtEndPr/>
                <w:sdtContent>
                  <w:p w14:paraId="2175DE61" w14:textId="45397863" w:rsidR="002441BC" w:rsidRDefault="002441BC" w:rsidP="002441B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</w:rPr>
                      <w:t>Geb.Dat.</w:t>
                    </w:r>
                  </w:p>
                </w:sdtContent>
              </w:sdt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837841335"/>
              <w:placeholder>
                <w:docPart w:val="DD1425AF0D94457FAC5A5D4AC662739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711177400"/>
                  <w:placeholder>
                    <w:docPart w:val="4D6178BE2B8B4890AE29AFF7D6FEFB3D"/>
                  </w:placeholder>
                  <w:showingPlcHdr/>
                </w:sdtPr>
                <w:sdtEndPr/>
                <w:sdtContent>
                  <w:p w14:paraId="34F2F94B" w14:textId="0571199B" w:rsidR="002441BC" w:rsidRDefault="002441BC" w:rsidP="002441B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Style w:val="Platzhaltertext"/>
                      </w:rPr>
                      <w:t>Geb.Dat.</w:t>
                    </w:r>
                  </w:p>
                </w:sdtContent>
              </w:sdt>
            </w:sdtContent>
          </w:sdt>
        </w:tc>
      </w:tr>
      <w:tr w:rsidR="002441BC" w14:paraId="31FA8AA7" w14:textId="03E18587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31B" w14:textId="77777777" w:rsidR="002441BC" w:rsidRDefault="002441BC" w:rsidP="002441BC">
            <w:r>
              <w:t xml:space="preserve">Geschlecht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E2" w14:textId="77777777" w:rsidR="002441BC" w:rsidRDefault="000A1A16" w:rsidP="002441BC">
            <w:pPr>
              <w:rPr>
                <w:rFonts w:ascii="Arial" w:hAnsi="Arial" w:cs="Arial"/>
              </w:rPr>
            </w:pPr>
            <w:sdt>
              <w:sdtPr>
                <w:id w:val="-6482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w </w:t>
            </w:r>
            <w:sdt>
              <w:sdtPr>
                <w:id w:val="21044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m </w:t>
            </w:r>
            <w:sdt>
              <w:sdtPr>
                <w:id w:val="-8992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drittes Geschlecht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83E" w14:textId="153FB7AB" w:rsidR="002441BC" w:rsidRDefault="000A1A16" w:rsidP="002441BC">
            <w:sdt>
              <w:sdtPr>
                <w:id w:val="-2490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w </w:t>
            </w:r>
            <w:sdt>
              <w:sdtPr>
                <w:id w:val="19603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m </w:t>
            </w:r>
            <w:sdt>
              <w:sdtPr>
                <w:id w:val="85006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drittes Geschlecht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536" w14:textId="761E6406" w:rsidR="002441BC" w:rsidRDefault="000A1A16" w:rsidP="002441BC">
            <w:sdt>
              <w:sdtPr>
                <w:id w:val="10639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w </w:t>
            </w:r>
            <w:sdt>
              <w:sdtPr>
                <w:id w:val="-2315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m </w:t>
            </w:r>
            <w:sdt>
              <w:sdtPr>
                <w:id w:val="774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rPr>
                <w:rFonts w:ascii="Arial" w:hAnsi="Arial" w:cs="Arial"/>
              </w:rPr>
              <w:t xml:space="preserve"> drittes Geschlecht</w:t>
            </w:r>
          </w:p>
        </w:tc>
      </w:tr>
      <w:tr w:rsidR="002441BC" w14:paraId="0844E7AB" w14:textId="222EA627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4C1" w14:textId="77777777" w:rsidR="002441BC" w:rsidRDefault="002441BC" w:rsidP="002441BC">
            <w:r>
              <w:t>UMA/UMF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305" w14:textId="77777777" w:rsidR="002441BC" w:rsidRPr="00D75119" w:rsidRDefault="000A1A16" w:rsidP="002441BC">
            <w:pPr>
              <w:rPr>
                <w:rFonts w:ascii="Arial" w:hAnsi="Arial" w:cs="Arial"/>
                <w:bCs w:val="0"/>
              </w:rPr>
            </w:pPr>
            <w:sdt>
              <w:sdtPr>
                <w:id w:val="9458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Ja </w:t>
            </w:r>
            <w:sdt>
              <w:sdtPr>
                <w:id w:val="2335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Nein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A1D" w14:textId="604CC236" w:rsidR="002441BC" w:rsidRDefault="000A1A16" w:rsidP="002441BC">
            <w:sdt>
              <w:sdtPr>
                <w:id w:val="-18635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Ja </w:t>
            </w:r>
            <w:sdt>
              <w:sdtPr>
                <w:id w:val="-10516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Nein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CD8" w14:textId="3DB0D724" w:rsidR="002441BC" w:rsidRDefault="000A1A16" w:rsidP="002441BC">
            <w:sdt>
              <w:sdtPr>
                <w:id w:val="2328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Ja </w:t>
            </w:r>
            <w:sdt>
              <w:sdtPr>
                <w:id w:val="-11970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1BC">
              <w:t xml:space="preserve"> Nein</w:t>
            </w:r>
          </w:p>
        </w:tc>
      </w:tr>
      <w:tr w:rsidR="002441BC" w14:paraId="0A3B968E" w14:textId="52E61E49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E39" w14:textId="77777777" w:rsidR="002441BC" w:rsidRDefault="002441BC" w:rsidP="002441BC">
            <w:r>
              <w:t>Heimatort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125586591"/>
              <w:placeholder>
                <w:docPart w:val="EF660763B7C342018C89346796A80C39"/>
              </w:placeholder>
              <w:showingPlcHdr/>
            </w:sdtPr>
            <w:sdtEndPr/>
            <w:sdtContent>
              <w:p w14:paraId="5DF7E5E6" w14:textId="77777777" w:rsidR="002441BC" w:rsidRPr="00881C63" w:rsidRDefault="002441BC" w:rsidP="002441BC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2267932"/>
              <w:placeholder>
                <w:docPart w:val="60B39734FD4747B69EF698DE9B345AF8"/>
              </w:placeholder>
              <w:showingPlcHdr/>
            </w:sdtPr>
            <w:sdtEndPr/>
            <w:sdtContent>
              <w:p w14:paraId="599061EA" w14:textId="31C045B7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005657175"/>
              <w:placeholder>
                <w:docPart w:val="CD76599DF4E74DB1A7D2D8ABC75EEB7F"/>
              </w:placeholder>
              <w:showingPlcHdr/>
            </w:sdtPr>
            <w:sdtEndPr/>
            <w:sdtContent>
              <w:p w14:paraId="2086224D" w14:textId="5EA884D2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2441BC" w14:paraId="33A4F61E" w14:textId="57DF0779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B94" w14:textId="77777777" w:rsidR="002441BC" w:rsidRDefault="002441BC" w:rsidP="002441BC">
            <w:r>
              <w:t>Wohnkanton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814953003"/>
              <w:placeholder>
                <w:docPart w:val="A2782CB8FDE04A1088D6B5936DBCD2D4"/>
              </w:placeholder>
              <w:showingPlcHdr/>
            </w:sdtPr>
            <w:sdtEndPr/>
            <w:sdtContent>
              <w:p w14:paraId="702AC3C3" w14:textId="77777777" w:rsidR="002441BC" w:rsidRPr="00881C63" w:rsidRDefault="002441BC" w:rsidP="002441BC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29025455"/>
              <w:placeholder>
                <w:docPart w:val="DC7B0ABC3A944B38B759DA92560B9825"/>
              </w:placeholder>
              <w:showingPlcHdr/>
            </w:sdtPr>
            <w:sdtEndPr/>
            <w:sdtContent>
              <w:p w14:paraId="626434D4" w14:textId="20EE7F78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693731685"/>
              <w:placeholder>
                <w:docPart w:val="BAC92BB1151C47B29B19E23799D2E065"/>
              </w:placeholder>
              <w:showingPlcHdr/>
            </w:sdtPr>
            <w:sdtEndPr/>
            <w:sdtContent>
              <w:p w14:paraId="7EE59496" w14:textId="5A253604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2441BC" w14:paraId="0322278D" w14:textId="6DD95312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B47D" w14:textId="77777777" w:rsidR="002441BC" w:rsidRDefault="002441BC" w:rsidP="002441BC">
            <w:r>
              <w:t>Adresse (der Eltern oder Sorgeberechtigten)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385074789"/>
              <w:placeholder>
                <w:docPart w:val="CEA2410A9D064AAFADB3A96E592CE887"/>
              </w:placeholder>
              <w:showingPlcHdr/>
            </w:sdtPr>
            <w:sdtEndPr/>
            <w:sdtContent>
              <w:p w14:paraId="63530636" w14:textId="77777777" w:rsidR="002441BC" w:rsidRPr="00E15BC8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022354502"/>
              <w:placeholder>
                <w:docPart w:val="F4B9CFA1E9A44313A49641B60FDF2583"/>
              </w:placeholder>
              <w:showingPlcHdr/>
            </w:sdtPr>
            <w:sdtEndPr/>
            <w:sdtContent>
              <w:p w14:paraId="238E3EB6" w14:textId="62926780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313247857"/>
              <w:placeholder>
                <w:docPart w:val="80C11DBFC45148559B54E74B91D4D089"/>
              </w:placeholder>
              <w:showingPlcHdr/>
            </w:sdtPr>
            <w:sdtEndPr/>
            <w:sdtContent>
              <w:p w14:paraId="472AAA4E" w14:textId="3785505A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2441BC" w14:paraId="5C0C2DC9" w14:textId="638E1BA1" w:rsidTr="00FA24A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0F35" w14:textId="77777777" w:rsidR="002441BC" w:rsidRDefault="002441BC" w:rsidP="002441BC">
            <w:pPr>
              <w:spacing w:line="240" w:lineRule="auto"/>
            </w:pPr>
            <w:r>
              <w:lastRenderedPageBreak/>
              <w:t xml:space="preserve">Bei getrenntlebenden Eltern – Adresse </w:t>
            </w:r>
            <w:proofErr w:type="spellStart"/>
            <w:r>
              <w:t>obhutsberechtigter</w:t>
            </w:r>
            <w:proofErr w:type="spellEnd"/>
            <w:r>
              <w:t xml:space="preserve"> Person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085145548"/>
              <w:placeholder>
                <w:docPart w:val="504D8DF9AA1F457BB4F38052B4B9DFB6"/>
              </w:placeholder>
              <w:showingPlcHdr/>
            </w:sdtPr>
            <w:sdtEndPr/>
            <w:sdtContent>
              <w:p w14:paraId="43D84CEE" w14:textId="77777777" w:rsidR="002441BC" w:rsidRPr="00E15BC8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12638334"/>
              <w:placeholder>
                <w:docPart w:val="B4F05F2B9B6F4C0E9760263462CE0F92"/>
              </w:placeholder>
              <w:showingPlcHdr/>
            </w:sdtPr>
            <w:sdtEndPr/>
            <w:sdtContent>
              <w:p w14:paraId="1BBCD1BC" w14:textId="11F51900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805441099"/>
              <w:placeholder>
                <w:docPart w:val="C29E0EA71F4748549470995D367D028F"/>
              </w:placeholder>
              <w:showingPlcHdr/>
            </w:sdtPr>
            <w:sdtEndPr/>
            <w:sdtContent>
              <w:p w14:paraId="4E8C3FBC" w14:textId="4980E8BA" w:rsidR="002441BC" w:rsidRDefault="002441BC" w:rsidP="002441BC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</w:tbl>
    <w:p w14:paraId="5A45645D" w14:textId="77777777" w:rsidR="00430CAD" w:rsidRDefault="00430CAD" w:rsidP="00430CAD">
      <w:pPr>
        <w:rPr>
          <w:rFonts w:cstheme="minorBidi"/>
          <w:b/>
          <w:sz w:val="22"/>
        </w:rPr>
      </w:pPr>
    </w:p>
    <w:p w14:paraId="332836A7" w14:textId="77777777" w:rsidR="00881C63" w:rsidRDefault="00881C63" w:rsidP="00881C63">
      <w:pPr>
        <w:rPr>
          <w:b/>
        </w:rPr>
      </w:pPr>
      <w:r>
        <w:rPr>
          <w:b/>
          <w:bCs w:val="0"/>
        </w:rPr>
        <w:t xml:space="preserve">Angaben zum </w:t>
      </w:r>
      <w:r w:rsidRPr="00881C63">
        <w:rPr>
          <w:b/>
          <w:bCs w:val="0"/>
        </w:rPr>
        <w:t>meldenden Dienstleistungsanbieter in der Familienpflege (DAF)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14:paraId="658B7372" w14:textId="77777777" w:rsidTr="00881C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99B" w14:textId="77777777" w:rsidR="00881C63" w:rsidRDefault="00881C63" w:rsidP="00CE46A4">
            <w:pPr>
              <w:rPr>
                <w:bCs w:val="0"/>
              </w:rPr>
            </w:pPr>
            <w:r>
              <w:rPr>
                <w:bCs w:val="0"/>
              </w:rPr>
              <w:t>DAF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662187274"/>
              <w:placeholder>
                <w:docPart w:val="7FACC3E0E2DB4BD7BC38401D0D32D055"/>
              </w:placeholder>
              <w:showingPlcHdr/>
            </w:sdtPr>
            <w:sdtEndPr/>
            <w:sdtContent>
              <w:p w14:paraId="387116FB" w14:textId="77777777" w:rsidR="00881C63" w:rsidRPr="00E15BC8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3C02A076" w14:textId="77777777" w:rsidTr="00881C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B92" w14:textId="77777777" w:rsidR="00881C63" w:rsidRDefault="00881C63" w:rsidP="00CE46A4">
            <w:r>
              <w:t>Adresse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264068430"/>
              <w:placeholder>
                <w:docPart w:val="D9BE8DAB79254023AAEF717C3D3B9795"/>
              </w:placeholder>
              <w:showingPlcHdr/>
            </w:sdtPr>
            <w:sdtEndPr/>
            <w:sdtContent>
              <w:p w14:paraId="676C2CE1" w14:textId="77777777" w:rsidR="00881C63" w:rsidRPr="00E15BC8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60F09296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7D9" w14:textId="77777777" w:rsidR="00881C63" w:rsidRDefault="00881C63" w:rsidP="00CE46A4">
            <w:r>
              <w:t>Zuständige Fachperson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837659869"/>
              <w:placeholder>
                <w:docPart w:val="503F25FCAE5E4AE2A9F563DE93F6E610"/>
              </w:placeholder>
              <w:showingPlcHdr/>
            </w:sdtPr>
            <w:sdtEndPr/>
            <w:sdtContent>
              <w:p w14:paraId="69183686" w14:textId="77777777" w:rsidR="00881C63" w:rsidRPr="00881C63" w:rsidRDefault="00881C63" w:rsidP="00CE46A4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416C429F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84" w14:textId="77777777" w:rsidR="00881C63" w:rsidRDefault="00881C63" w:rsidP="00CE46A4">
            <w:r>
              <w:t>Tel.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2779080"/>
              <w:placeholder>
                <w:docPart w:val="207E122E22C14C369181EE637C2F5246"/>
              </w:placeholder>
              <w:showingPlcHdr/>
            </w:sdtPr>
            <w:sdtEndPr/>
            <w:sdtContent>
              <w:p w14:paraId="5EF39371" w14:textId="77777777" w:rsidR="00881C63" w:rsidRPr="00881C63" w:rsidRDefault="00881C63" w:rsidP="00CE46A4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</w:tbl>
    <w:p w14:paraId="7144AF2A" w14:textId="77777777" w:rsidR="00881C63" w:rsidRDefault="00881C63" w:rsidP="00430CAD">
      <w:pPr>
        <w:rPr>
          <w:rFonts w:cstheme="minorBidi"/>
          <w:b/>
          <w:sz w:val="22"/>
        </w:rPr>
      </w:pPr>
    </w:p>
    <w:p w14:paraId="7300E38D" w14:textId="77777777" w:rsidR="00881C63" w:rsidRDefault="000A1A16" w:rsidP="00881C63">
      <w:pPr>
        <w:rPr>
          <w:b/>
        </w:rPr>
      </w:pPr>
      <w:sdt>
        <w:sdtPr>
          <w:id w:val="3721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63">
            <w:rPr>
              <w:rFonts w:ascii="MS Gothic" w:eastAsia="MS Gothic" w:hAnsi="MS Gothic" w:hint="eastAsia"/>
            </w:rPr>
            <w:t>☐</w:t>
          </w:r>
        </w:sdtContent>
      </w:sdt>
      <w:r w:rsidR="00881C63" w:rsidRPr="00881C63">
        <w:rPr>
          <w:b/>
          <w:bCs w:val="0"/>
        </w:rPr>
        <w:t xml:space="preserve"> Eintrittsmeldung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14:paraId="74CE5B74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DD3" w14:textId="77777777" w:rsidR="00881C63" w:rsidRDefault="00881C63" w:rsidP="00CE46A4">
            <w:pPr>
              <w:rPr>
                <w:bCs w:val="0"/>
              </w:rPr>
            </w:pPr>
            <w:r>
              <w:rPr>
                <w:bCs w:val="0"/>
              </w:rPr>
              <w:t xml:space="preserve">Datum der Aufnahme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001567385"/>
              <w:placeholder>
                <w:docPart w:val="545A2ADE5CF74E08825D55D61A8B9244"/>
              </w:placeholder>
              <w:showingPlcHdr/>
            </w:sdtPr>
            <w:sdtEndPr/>
            <w:sdtContent>
              <w:p w14:paraId="58815608" w14:textId="77777777" w:rsidR="00881C63" w:rsidRPr="00E15BC8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509432CF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638" w14:textId="77777777" w:rsidR="00881C63" w:rsidRDefault="00881C63" w:rsidP="00CE46A4">
            <w:r>
              <w:t xml:space="preserve">Voraussichtliche Dauer / </w:t>
            </w:r>
          </w:p>
          <w:p w14:paraId="67D37D88" w14:textId="77777777" w:rsidR="00881C63" w:rsidRDefault="00881C63" w:rsidP="00CE46A4">
            <w:r>
              <w:t>provisorisches Austrittsdatum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766458130"/>
              <w:placeholder>
                <w:docPart w:val="5D790FBBC376407097993A876E2F7A46"/>
              </w:placeholder>
              <w:showingPlcHdr/>
            </w:sdtPr>
            <w:sdtEndPr/>
            <w:sdtContent>
              <w:p w14:paraId="3783A66B" w14:textId="77777777" w:rsidR="00881C63" w:rsidRPr="00E15BC8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4440DB9E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42B" w14:textId="77777777" w:rsidR="00881C63" w:rsidRDefault="00881C63" w:rsidP="00CE46A4">
            <w:r>
              <w:t xml:space="preserve">Unterbringende Stelle / Behörde / Organisation (Eltern, KESB oder </w:t>
            </w:r>
            <w:proofErr w:type="spellStart"/>
            <w:r>
              <w:t>JugA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459843746"/>
              <w:placeholder>
                <w:docPart w:val="AB529A3A60404763AD435B580B32F796"/>
              </w:placeholder>
              <w:showingPlcHdr/>
            </w:sdtPr>
            <w:sdtEndPr/>
            <w:sdtContent>
              <w:p w14:paraId="77A2BEB5" w14:textId="77777777" w:rsidR="00881C63" w:rsidRDefault="00881C63" w:rsidP="00881C63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  <w:p w14:paraId="397B24D5" w14:textId="77777777" w:rsidR="00881C63" w:rsidRPr="00D75119" w:rsidRDefault="00881C63" w:rsidP="00CE46A4">
            <w:pPr>
              <w:rPr>
                <w:rFonts w:ascii="Arial" w:hAnsi="Arial" w:cs="Arial"/>
                <w:bCs w:val="0"/>
              </w:rPr>
            </w:pPr>
          </w:p>
        </w:tc>
      </w:tr>
      <w:tr w:rsidR="00881C63" w14:paraId="67D7402E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6E2" w14:textId="77777777" w:rsidR="00881C63" w:rsidRDefault="00881C63" w:rsidP="00CE46A4">
            <w:r>
              <w:t>Eintrittsgrund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451483375"/>
              <w:placeholder>
                <w:docPart w:val="E9B45D7457684F99AA651C824950A9FD"/>
              </w:placeholder>
              <w:showingPlcHdr/>
            </w:sdtPr>
            <w:sdtEndPr/>
            <w:sdtContent>
              <w:p w14:paraId="3EB2AE58" w14:textId="77777777" w:rsidR="00881C63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881C63" w14:paraId="6355C3A8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939" w14:textId="77777777" w:rsidR="00881C63" w:rsidRDefault="00881C63" w:rsidP="00881C63">
            <w:r>
              <w:t>Unterbringung ist verwandtschaftlich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ADB" w14:textId="77777777" w:rsidR="00881C63" w:rsidRPr="00D75119" w:rsidRDefault="000A1A16" w:rsidP="00881C63">
            <w:pPr>
              <w:rPr>
                <w:rFonts w:ascii="Arial" w:hAnsi="Arial" w:cs="Arial"/>
                <w:bCs w:val="0"/>
              </w:rPr>
            </w:pPr>
            <w:sdt>
              <w:sdtPr>
                <w:id w:val="-11361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D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C63">
              <w:t xml:space="preserve"> Ja </w:t>
            </w:r>
            <w:sdt>
              <w:sdtPr>
                <w:id w:val="9379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C63">
              <w:t xml:space="preserve"> Nein</w:t>
            </w:r>
          </w:p>
        </w:tc>
      </w:tr>
    </w:tbl>
    <w:p w14:paraId="6C3FE489" w14:textId="77777777" w:rsidR="00881C63" w:rsidRDefault="00881C63" w:rsidP="00430CAD">
      <w:pPr>
        <w:rPr>
          <w:rFonts w:cstheme="minorBidi"/>
          <w:b/>
          <w:sz w:val="22"/>
        </w:rPr>
      </w:pPr>
    </w:p>
    <w:p w14:paraId="6A2F5A2C" w14:textId="77777777" w:rsidR="00881C63" w:rsidRDefault="000A1A16" w:rsidP="00881C63">
      <w:pPr>
        <w:rPr>
          <w:b/>
        </w:rPr>
      </w:pPr>
      <w:sdt>
        <w:sdtPr>
          <w:id w:val="-133659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63">
            <w:rPr>
              <w:rFonts w:ascii="MS Gothic" w:eastAsia="MS Gothic" w:hAnsi="MS Gothic" w:hint="eastAsia"/>
            </w:rPr>
            <w:t>☐</w:t>
          </w:r>
        </w:sdtContent>
      </w:sdt>
      <w:r w:rsidR="00881C63" w:rsidRPr="00881C63">
        <w:rPr>
          <w:b/>
          <w:bCs w:val="0"/>
        </w:rPr>
        <w:t xml:space="preserve"> </w:t>
      </w:r>
      <w:r w:rsidR="00881C63">
        <w:rPr>
          <w:b/>
          <w:bCs w:val="0"/>
        </w:rPr>
        <w:t>Austrittsmeldung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14:paraId="024E747E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44F" w14:textId="77777777" w:rsidR="00881C63" w:rsidRDefault="00881C63" w:rsidP="00CE46A4">
            <w:pPr>
              <w:rPr>
                <w:bCs w:val="0"/>
              </w:rPr>
            </w:pPr>
            <w:r w:rsidRPr="00881C63">
              <w:t>Der Austritt erfolgte per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406641669"/>
              <w:placeholder>
                <w:docPart w:val="A53E56F2D64F4C7EA5B311BDB1015673"/>
              </w:placeholder>
              <w:showingPlcHdr/>
            </w:sdtPr>
            <w:sdtEndPr/>
            <w:sdtContent>
              <w:p w14:paraId="511A8ADF" w14:textId="77777777" w:rsidR="00881C63" w:rsidRPr="00E15BC8" w:rsidRDefault="00881C63" w:rsidP="00CE46A4">
                <w:pPr>
                  <w:rPr>
                    <w:rFonts w:ascii="Arial" w:hAnsi="Arial" w:cs="Arial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D47F92" w14:paraId="77FEA9C3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355" w14:textId="77777777" w:rsidR="00D47F92" w:rsidRPr="00881C63" w:rsidRDefault="00D47F92" w:rsidP="00CE46A4">
            <w:r>
              <w:t>Austritt geplant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819276248"/>
              <w:placeholder>
                <w:docPart w:val="36E24261EA2148ED86A16C07400C1A06"/>
              </w:placeholder>
            </w:sdtPr>
            <w:sdtEndPr/>
            <w:sdtContent>
              <w:p w14:paraId="6C078823" w14:textId="77777777" w:rsidR="00D47F92" w:rsidRDefault="000A1A16" w:rsidP="00CE46A4">
                <w:pPr>
                  <w:rPr>
                    <w:rFonts w:ascii="Arial" w:hAnsi="Arial" w:cs="Arial"/>
                  </w:rPr>
                </w:pPr>
                <w:sdt>
                  <w:sdtPr>
                    <w:id w:val="736674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7F9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7FC39233" w14:textId="77777777" w:rsidR="00881C63" w:rsidRDefault="00881C63" w:rsidP="00430CAD">
      <w:pPr>
        <w:rPr>
          <w:rFonts w:cstheme="minorBidi"/>
          <w:b/>
          <w:sz w:val="22"/>
        </w:rPr>
      </w:pPr>
    </w:p>
    <w:p w14:paraId="0CCCB22E" w14:textId="77777777" w:rsidR="00D83D0E" w:rsidRPr="00D83D0E" w:rsidRDefault="00D97C1A" w:rsidP="00430CAD">
      <w:pPr>
        <w:rPr>
          <w:b/>
          <w:bCs w:val="0"/>
        </w:rPr>
      </w:pPr>
      <w:r>
        <w:rPr>
          <w:b/>
          <w:bCs w:val="0"/>
        </w:rPr>
        <w:t>Austrittsgrund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D97C1A" w14:paraId="4CCC9078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7BC" w14:textId="77777777" w:rsidR="00D97C1A" w:rsidRPr="00F61B60" w:rsidRDefault="00D97C1A" w:rsidP="0012207E">
            <w:r w:rsidRPr="00F61B60">
              <w:t>Abbruch durch Sorgeberechtigte / Leistungse</w:t>
            </w:r>
            <w:r w:rsidR="0012207E">
              <w:t>mpfangende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3339363"/>
              <w:placeholder>
                <w:docPart w:val="414CCA5B997D40419FED487665179435"/>
              </w:placeholder>
            </w:sdtPr>
            <w:sdtEndPr/>
            <w:sdtContent>
              <w:p w14:paraId="54B8B38A" w14:textId="77777777" w:rsidR="00D97C1A" w:rsidRPr="00D83D0E" w:rsidRDefault="000A1A16" w:rsidP="00D97C1A">
                <w:pPr>
                  <w:rPr>
                    <w:rFonts w:ascii="Arial" w:hAnsi="Arial" w:cs="Arial"/>
                  </w:rPr>
                </w:pPr>
                <w:sdt>
                  <w:sdtPr>
                    <w:id w:val="1757009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7F9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14:paraId="6B0FD284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58A" w14:textId="77777777" w:rsidR="00D97C1A" w:rsidRPr="00F61B60" w:rsidRDefault="00D97C1A" w:rsidP="00D97C1A">
            <w:r w:rsidRPr="00F61B60">
              <w:t>Abbruch durch Leistungsbestellende (</w:t>
            </w:r>
            <w:r w:rsidR="0012207E">
              <w:t xml:space="preserve">SD, </w:t>
            </w:r>
            <w:r w:rsidRPr="00F61B60">
              <w:t xml:space="preserve">KESB, </w:t>
            </w:r>
            <w:proofErr w:type="spellStart"/>
            <w:r w:rsidRPr="00F61B60">
              <w:t>JugA</w:t>
            </w:r>
            <w:proofErr w:type="spellEnd"/>
            <w:r w:rsidRPr="00F61B60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584844371"/>
              <w:placeholder>
                <w:docPart w:val="8FCD67B838994059AC7B0E242FCF9EC3"/>
              </w:placeholder>
            </w:sdtPr>
            <w:sdtEndPr/>
            <w:sdtContent>
              <w:p w14:paraId="4E45E931" w14:textId="77777777" w:rsidR="00D97C1A" w:rsidRPr="00D83D0E" w:rsidRDefault="000A1A16" w:rsidP="00D97C1A">
                <w:pPr>
                  <w:rPr>
                    <w:rFonts w:ascii="Arial" w:hAnsi="Arial" w:cs="Arial"/>
                  </w:rPr>
                </w:pPr>
                <w:sdt>
                  <w:sdtPr>
                    <w:id w:val="-1145345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14:paraId="30F63186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A5D" w14:textId="77777777" w:rsidR="00D97C1A" w:rsidRPr="00F61B60" w:rsidRDefault="00D97C1A" w:rsidP="00D97C1A">
            <w:r w:rsidRPr="00F61B60">
              <w:t>Abbruch durch Leistungsbestellende (KESB) aufgrund Volljährigkeit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306941184"/>
              <w:placeholder>
                <w:docPart w:val="F0E589D2D8C74C299EE563410BC2240A"/>
              </w:placeholder>
            </w:sdtPr>
            <w:sdtEndPr/>
            <w:sdtContent>
              <w:p w14:paraId="3DF667BA" w14:textId="77777777" w:rsidR="00D97C1A" w:rsidRPr="00D83D0E" w:rsidRDefault="000A1A16" w:rsidP="00D97C1A">
                <w:pPr>
                  <w:rPr>
                    <w:rFonts w:ascii="Arial" w:hAnsi="Arial" w:cs="Arial"/>
                  </w:rPr>
                </w:pPr>
                <w:sdt>
                  <w:sdtPr>
                    <w:id w:val="-1714417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14:paraId="4723CD23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B2F" w14:textId="77777777" w:rsidR="00D97C1A" w:rsidRPr="00F61B60" w:rsidRDefault="00D97C1A" w:rsidP="00D97C1A">
            <w:r w:rsidRPr="00F61B60">
              <w:t>Abbruch durch Pflegefamilie aufgrund Konfliktsituation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73063204"/>
              <w:placeholder>
                <w:docPart w:val="AC15BFA7905143C6BF2004C9C8B19222"/>
              </w:placeholder>
            </w:sdtPr>
            <w:sdtEndPr/>
            <w:sdtContent>
              <w:p w14:paraId="19720B2F" w14:textId="77777777" w:rsidR="00D97C1A" w:rsidRPr="00D83D0E" w:rsidRDefault="000A1A16" w:rsidP="00D97C1A">
                <w:pPr>
                  <w:rPr>
                    <w:rFonts w:ascii="Arial" w:hAnsi="Arial" w:cs="Arial"/>
                  </w:rPr>
                </w:pPr>
                <w:sdt>
                  <w:sdtPr>
                    <w:id w:val="2142915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14:paraId="2B2E4188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0FF" w14:textId="77777777" w:rsidR="00D97C1A" w:rsidRPr="00F61B60" w:rsidRDefault="00D97C1A" w:rsidP="00D97C1A">
            <w:r w:rsidRPr="00F61B60">
              <w:t>Abbruch durch Pflegefamilie aufgrund kurzfristig notwenigen Wechsel des Leistungsangebots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52323432"/>
              <w:placeholder>
                <w:docPart w:val="E349C52B5DFE4964A9062D9CF7887035"/>
              </w:placeholder>
            </w:sdtPr>
            <w:sdtEndPr/>
            <w:sdtContent>
              <w:p w14:paraId="5A3E82D6" w14:textId="77777777" w:rsidR="00D97C1A" w:rsidRPr="00D83D0E" w:rsidRDefault="000A1A16" w:rsidP="00D97C1A">
                <w:pPr>
                  <w:rPr>
                    <w:rFonts w:ascii="Arial" w:hAnsi="Arial" w:cs="Arial"/>
                  </w:rPr>
                </w:pPr>
                <w:sdt>
                  <w:sdtPr>
                    <w:id w:val="-1414007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14:paraId="17F687FF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690" w14:textId="77777777" w:rsidR="00D97C1A" w:rsidRDefault="00D97C1A" w:rsidP="00D97C1A">
            <w:r w:rsidRPr="00B74034">
              <w:t>Andere</w:t>
            </w:r>
          </w:p>
          <w:p w14:paraId="6E925914" w14:textId="77777777" w:rsidR="0012207E" w:rsidRDefault="0012207E" w:rsidP="00D97C1A">
            <w:r>
              <w:t>Welcher andere Austrittsgrund: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26948882"/>
              <w:placeholder>
                <w:docPart w:val="C45A9CF804D741A68B263E11C47ECAC2"/>
              </w:placeholder>
            </w:sdtPr>
            <w:sdtEndPr/>
            <w:sdtContent>
              <w:p w14:paraId="7F703B23" w14:textId="77777777" w:rsidR="0012207E" w:rsidRDefault="000A1A16" w:rsidP="0012207E">
                <w:pPr>
                  <w:rPr>
                    <w:rFonts w:ascii="Arial" w:hAnsi="Arial" w:cs="Arial"/>
                  </w:rPr>
                </w:pPr>
                <w:sdt>
                  <w:sdtPr>
                    <w:id w:val="-630556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  <w:sdt>
            <w:sdtPr>
              <w:rPr>
                <w:rFonts w:ascii="Arial" w:hAnsi="Arial" w:cs="Arial"/>
              </w:rPr>
              <w:id w:val="-1098722133"/>
              <w:placeholder>
                <w:docPart w:val="76432EE8037F43E6B8F50442F46FB760"/>
              </w:placeholder>
              <w:showingPlcHdr/>
            </w:sdtPr>
            <w:sdtEndPr/>
            <w:sdtContent>
              <w:p w14:paraId="0F99BD0E" w14:textId="77777777" w:rsidR="0012207E" w:rsidRPr="0012207E" w:rsidRDefault="0012207E" w:rsidP="00D97C1A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</w:tbl>
    <w:p w14:paraId="67CC072B" w14:textId="77777777" w:rsidR="00D83D0E" w:rsidRDefault="00D83D0E"/>
    <w:p w14:paraId="193BEC0B" w14:textId="4D61EC21" w:rsidR="00D83D0E" w:rsidRPr="00D83D0E" w:rsidRDefault="00D83D0E" w:rsidP="00D83D0E">
      <w:pPr>
        <w:rPr>
          <w:b/>
          <w:bCs w:val="0"/>
        </w:rPr>
      </w:pPr>
      <w:r>
        <w:rPr>
          <w:b/>
          <w:bCs w:val="0"/>
        </w:rPr>
        <w:t>Anschlusslösung (Situation nach Austritt</w:t>
      </w:r>
      <w:r w:rsidR="004C5403">
        <w:rPr>
          <w:b/>
          <w:bCs w:val="0"/>
        </w:rPr>
        <w:t>)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F61B60" w14:paraId="1500D64E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94B" w14:textId="77777777" w:rsidR="00F61B60" w:rsidRPr="00356A5F" w:rsidRDefault="00F61B60" w:rsidP="00F61B60">
            <w:r w:rsidRPr="00356A5F">
              <w:t>Selbständiges Wohnen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78287892"/>
              <w:placeholder>
                <w:docPart w:val="55D32925D08145F5A0C73873958C206E"/>
              </w:placeholder>
            </w:sdtPr>
            <w:sdtEndPr/>
            <w:sdtContent>
              <w:p w14:paraId="32662E09" w14:textId="77777777" w:rsidR="00F61B60" w:rsidRPr="00D83D0E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-1781783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14:paraId="2B910641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94E" w14:textId="77777777" w:rsidR="00F61B60" w:rsidRPr="00356A5F" w:rsidRDefault="00F61B60" w:rsidP="00F61B60">
            <w:r w:rsidRPr="00356A5F">
              <w:t xml:space="preserve">Stationäre Einrichtung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47000648"/>
              <w:placeholder>
                <w:docPart w:val="264ACF554C364ACFA68B5422B2C9381F"/>
              </w:placeholder>
            </w:sdtPr>
            <w:sdtEndPr/>
            <w:sdtContent>
              <w:p w14:paraId="587F6D4D" w14:textId="77777777" w:rsidR="00F61B60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1265951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14:paraId="3484254A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8F0" w14:textId="77777777" w:rsidR="00F61B60" w:rsidRPr="00356A5F" w:rsidRDefault="00F61B60" w:rsidP="00F61B60">
            <w:r w:rsidRPr="00356A5F">
              <w:t xml:space="preserve">Stationäre Einrichtung für Erwachsene im Behindertenbereich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53376058"/>
              <w:placeholder>
                <w:docPart w:val="B37349F8A9444C799BCC5BED2782EEB5"/>
              </w:placeholder>
            </w:sdtPr>
            <w:sdtEndPr/>
            <w:sdtContent>
              <w:p w14:paraId="0B28BA6A" w14:textId="77777777" w:rsidR="00F61B60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-1997251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14:paraId="69F79C38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4E0" w14:textId="77777777" w:rsidR="00F61B60" w:rsidRPr="00356A5F" w:rsidRDefault="00F61B60" w:rsidP="00F61B60">
            <w:r w:rsidRPr="00356A5F">
              <w:t>Andere Pflegefamilie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24928230"/>
              <w:placeholder>
                <w:docPart w:val="16F03051DB5846B2878B4416B488F1A1"/>
              </w:placeholder>
            </w:sdtPr>
            <w:sdtEndPr/>
            <w:sdtContent>
              <w:p w14:paraId="623A19AB" w14:textId="77777777" w:rsidR="00F61B60" w:rsidRPr="00D83D0E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1735580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14:paraId="7438AA4B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E26" w14:textId="77777777" w:rsidR="00F61B60" w:rsidRPr="00356A5F" w:rsidRDefault="00F61B60" w:rsidP="0012207E">
            <w:r w:rsidRPr="00356A5F">
              <w:t>Aktuelle Pflegefamilie, aber neue Zuweisungsgrundlage</w:t>
            </w:r>
            <w:r w:rsidR="0012207E">
              <w:t xml:space="preserve"> / neue Leistungsart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74716167"/>
              <w:placeholder>
                <w:docPart w:val="C4A11303BE394FD48B5683BA6F32BF51"/>
              </w:placeholder>
            </w:sdtPr>
            <w:sdtEndPr/>
            <w:sdtContent>
              <w:p w14:paraId="03F8A0AC" w14:textId="77777777" w:rsidR="00F61B60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1716932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  <w:tr w:rsidR="0012207E" w14:paraId="4921DF18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7D9" w14:textId="77777777" w:rsidR="0012207E" w:rsidRDefault="0012207E" w:rsidP="0012207E">
            <w:r w:rsidRPr="00356A5F">
              <w:t xml:space="preserve">Andere </w:t>
            </w:r>
          </w:p>
          <w:p w14:paraId="7470392F" w14:textId="77777777" w:rsidR="0012207E" w:rsidRPr="00356A5F" w:rsidRDefault="0012207E" w:rsidP="0012207E">
            <w:r>
              <w:t>Welcher andere Austrittsgrund: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368493358"/>
              <w:placeholder>
                <w:docPart w:val="29A06CE6FF564C3C890D8AF1E3A33AAF"/>
              </w:placeholder>
            </w:sdtPr>
            <w:sdtEndPr/>
            <w:sdtContent>
              <w:p w14:paraId="104EB99C" w14:textId="77777777" w:rsidR="0012207E" w:rsidRDefault="000A1A16" w:rsidP="0012207E">
                <w:pPr>
                  <w:rPr>
                    <w:rFonts w:ascii="Arial" w:hAnsi="Arial" w:cs="Arial"/>
                  </w:rPr>
                </w:pPr>
                <w:sdt>
                  <w:sdtPr>
                    <w:id w:val="-1998562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  <w:sdt>
            <w:sdtPr>
              <w:rPr>
                <w:rFonts w:ascii="Arial" w:hAnsi="Arial" w:cs="Arial"/>
              </w:rPr>
              <w:id w:val="627134661"/>
              <w:placeholder>
                <w:docPart w:val="434DC9B00D934C2280F0B91B0E0834E5"/>
              </w:placeholder>
              <w:showingPlcHdr/>
            </w:sdtPr>
            <w:sdtEndPr/>
            <w:sdtContent>
              <w:p w14:paraId="37336120" w14:textId="77777777" w:rsidR="0012207E" w:rsidRPr="0012207E" w:rsidRDefault="0012207E" w:rsidP="0012207E">
                <w:pPr>
                  <w:rPr>
                    <w:rFonts w:ascii="Arial" w:hAnsi="Arial" w:cs="Arial"/>
                    <w:bCs w:val="0"/>
                  </w:rPr>
                </w:pPr>
                <w:r w:rsidRPr="001852A2">
                  <w:rPr>
                    <w:rStyle w:val="Platzhaltertext"/>
                    <w:rFonts w:ascii="Arial" w:hAnsi="Arial" w:cs="Arial"/>
                  </w:rPr>
                  <w:t>Text einzugeben.</w:t>
                </w:r>
              </w:p>
            </w:sdtContent>
          </w:sdt>
        </w:tc>
      </w:tr>
      <w:tr w:rsidR="00F61B60" w14:paraId="646E86CC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6B9" w14:textId="77777777" w:rsidR="00F61B60" w:rsidRDefault="00F61B60" w:rsidP="00F61B60">
            <w:r w:rsidRPr="00356A5F">
              <w:t>Zurück zur Herkunftsfamilie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553773877"/>
              <w:placeholder>
                <w:docPart w:val="60046FBA6B3948E0A46BDA68499864BF"/>
              </w:placeholder>
            </w:sdtPr>
            <w:sdtEndPr/>
            <w:sdtContent>
              <w:p w14:paraId="2D099A3B" w14:textId="77777777" w:rsidR="00F61B60" w:rsidRPr="00D83D0E" w:rsidRDefault="000A1A16" w:rsidP="00F61B60">
                <w:pPr>
                  <w:rPr>
                    <w:rFonts w:ascii="Arial" w:hAnsi="Arial" w:cs="Arial"/>
                  </w:rPr>
                </w:pPr>
                <w:sdt>
                  <w:sdtPr>
                    <w:id w:val="-912237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7F36373E" w14:textId="77777777" w:rsidR="00881C63" w:rsidRDefault="00881C63" w:rsidP="00430CAD">
      <w:pPr>
        <w:rPr>
          <w:rFonts w:cstheme="minorBidi"/>
          <w:b/>
          <w:sz w:val="22"/>
        </w:rPr>
      </w:pPr>
    </w:p>
    <w:p w14:paraId="5DF23E62" w14:textId="77777777" w:rsidR="00430CAD" w:rsidRDefault="00430CAD" w:rsidP="00430CAD">
      <w:pPr>
        <w:rPr>
          <w:rFonts w:ascii="Arial" w:hAnsi="Arial" w:cs="Arial"/>
        </w:rPr>
      </w:pPr>
      <w:r w:rsidRPr="00D83D0E">
        <w:rPr>
          <w:b/>
          <w:bCs w:val="0"/>
        </w:rPr>
        <w:t>Bemerkungen</w:t>
      </w:r>
      <w:r w:rsidRPr="00F37618">
        <w:rPr>
          <w:b/>
        </w:rPr>
        <w:t>:</w:t>
      </w:r>
      <w:r>
        <w:t xml:space="preserve"> </w:t>
      </w:r>
      <w:sdt>
        <w:sdtPr>
          <w:rPr>
            <w:rFonts w:ascii="Arial" w:hAnsi="Arial" w:cs="Arial"/>
          </w:rPr>
          <w:id w:val="1040095429"/>
          <w:placeholder>
            <w:docPart w:val="020E68DB9D2345EABD4CA84E56D735D0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</w:p>
    <w:p w14:paraId="31500EFE" w14:textId="77777777" w:rsidR="00430CAD" w:rsidRDefault="00430CAD" w:rsidP="00430CAD"/>
    <w:p w14:paraId="675BF47F" w14:textId="77777777" w:rsidR="00430CAD" w:rsidRDefault="00430CAD" w:rsidP="00430CAD"/>
    <w:p w14:paraId="4DBF9E41" w14:textId="77777777" w:rsidR="00430CAD" w:rsidRDefault="00430CAD" w:rsidP="00430CAD">
      <w:pPr>
        <w:rPr>
          <w:rFonts w:ascii="Arial" w:hAnsi="Arial" w:cs="Arial"/>
        </w:rPr>
      </w:pPr>
      <w:r w:rsidRPr="001852A2">
        <w:rPr>
          <w:rFonts w:ascii="Arial" w:hAnsi="Arial" w:cs="Arial"/>
        </w:rPr>
        <w:t xml:space="preserve">Ort und Datum: </w:t>
      </w:r>
      <w:sdt>
        <w:sdtPr>
          <w:rPr>
            <w:rFonts w:ascii="Arial" w:hAnsi="Arial" w:cs="Arial"/>
          </w:rPr>
          <w:id w:val="727031235"/>
          <w:placeholder>
            <w:docPart w:val="4D44DD8856F9468EA4F1315C3728B6C4"/>
          </w:placeholder>
          <w:showingPlcHdr/>
        </w:sdtPr>
        <w:sdtEndPr/>
        <w:sdtContent>
          <w:r w:rsidRPr="001852A2">
            <w:rPr>
              <w:rStyle w:val="Platzhaltertext"/>
              <w:rFonts w:ascii="Arial" w:hAnsi="Arial" w:cs="Arial"/>
            </w:rPr>
            <w:t>Text einzugeben.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48799912"/>
          <w:placeholder>
            <w:docPart w:val="3FC505AA61B64D0686977C5F6AB6094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hAnsi="Arial" w:cs="Arial"/>
            </w:rPr>
            <w:t xml:space="preserve">Klicken, um </w:t>
          </w:r>
          <w:r w:rsidRPr="001852A2">
            <w:rPr>
              <w:rStyle w:val="Platzhaltertext"/>
              <w:rFonts w:ascii="Arial" w:hAnsi="Arial" w:cs="Arial"/>
            </w:rPr>
            <w:t>Datum einzugeben.</w:t>
          </w:r>
        </w:sdtContent>
      </w:sdt>
    </w:p>
    <w:p w14:paraId="4B26EF97" w14:textId="77777777" w:rsidR="00430CAD" w:rsidRPr="001852A2" w:rsidRDefault="00430CAD" w:rsidP="00430CAD">
      <w:pPr>
        <w:rPr>
          <w:rFonts w:ascii="Arial" w:hAnsi="Arial" w:cs="Arial"/>
        </w:rPr>
      </w:pPr>
    </w:p>
    <w:p w14:paraId="2FC254BD" w14:textId="1856B1A8" w:rsidR="00430CAD" w:rsidRDefault="00430CAD" w:rsidP="00430CAD">
      <w:pPr>
        <w:rPr>
          <w:rFonts w:ascii="Arial" w:hAnsi="Arial" w:cs="Arial"/>
        </w:rPr>
      </w:pPr>
      <w:r w:rsidRPr="001852A2">
        <w:rPr>
          <w:rFonts w:ascii="Arial" w:hAnsi="Arial" w:cs="Arial"/>
        </w:rPr>
        <w:t>Unterschrift</w:t>
      </w:r>
      <w:r w:rsidR="00FA24A8">
        <w:rPr>
          <w:rFonts w:ascii="Arial" w:hAnsi="Arial" w:cs="Arial"/>
        </w:rPr>
        <w:t xml:space="preserve"> (DAF)</w:t>
      </w:r>
      <w:r w:rsidRPr="001852A2">
        <w:rPr>
          <w:rFonts w:ascii="Arial" w:hAnsi="Arial" w:cs="Arial"/>
        </w:rPr>
        <w:t>: _______________________________________</w:t>
      </w:r>
    </w:p>
    <w:p w14:paraId="4D39AB2E" w14:textId="77777777" w:rsidR="00430CAD" w:rsidRDefault="00430CAD" w:rsidP="00430CAD">
      <w:pPr>
        <w:rPr>
          <w:rFonts w:ascii="Arial" w:hAnsi="Arial" w:cs="Arial"/>
        </w:rPr>
      </w:pPr>
    </w:p>
    <w:p w14:paraId="3868D95B" w14:textId="77777777" w:rsidR="00430CAD" w:rsidRDefault="00430CAD" w:rsidP="00430CAD">
      <w:pPr>
        <w:rPr>
          <w:rFonts w:ascii="Arial" w:hAnsi="Arial" w:cs="Arial"/>
        </w:rPr>
      </w:pPr>
    </w:p>
    <w:p w14:paraId="79876FB3" w14:textId="77777777" w:rsidR="00430CAD" w:rsidRDefault="00430CAD" w:rsidP="00430CAD">
      <w:pPr>
        <w:pStyle w:val="Brieftitel"/>
      </w:pPr>
    </w:p>
    <w:p w14:paraId="5BD52BFF" w14:textId="77777777" w:rsidR="003E06BB" w:rsidRDefault="003E06BB" w:rsidP="003E06BB">
      <w:pPr>
        <w:pStyle w:val="Aufzhlung85pt"/>
        <w:numPr>
          <w:ilvl w:val="0"/>
          <w:numId w:val="0"/>
        </w:numPr>
        <w:ind w:left="284" w:hanging="284"/>
      </w:pPr>
    </w:p>
    <w:p w14:paraId="1C05CD26" w14:textId="77777777" w:rsidR="003E06BB" w:rsidRDefault="003E06BB" w:rsidP="00EB5D59">
      <w:pPr>
        <w:pStyle w:val="Aufzhlung85pt"/>
        <w:numPr>
          <w:ilvl w:val="0"/>
          <w:numId w:val="0"/>
        </w:numPr>
      </w:pPr>
    </w:p>
    <w:sectPr w:rsidR="003E06BB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BF83" w14:textId="77777777" w:rsidR="00667BC1" w:rsidRDefault="00897F17">
      <w:pPr>
        <w:spacing w:line="240" w:lineRule="auto"/>
      </w:pPr>
      <w:r>
        <w:separator/>
      </w:r>
    </w:p>
  </w:endnote>
  <w:endnote w:type="continuationSeparator" w:id="0">
    <w:p w14:paraId="62EC679F" w14:textId="77777777" w:rsidR="00667BC1" w:rsidRDefault="0089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0000000000000000000"/>
    <w:charset w:val="00"/>
    <w:family w:val="roman"/>
    <w:notTrueType/>
    <w:pitch w:val="default"/>
  </w:font>
  <w:font w:name="font1482">
    <w:altName w:val="Calibri"/>
    <w:panose1 w:val="00000000000000000000"/>
    <w:charset w:val="00"/>
    <w:family w:val="roman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E083" w14:textId="77777777" w:rsidR="007D4C41" w:rsidRPr="00BD4A9C" w:rsidRDefault="00897F17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F18079" wp14:editId="37DA76C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2577F" w14:textId="77777777" w:rsidR="007D4C41" w:rsidRPr="005C6148" w:rsidRDefault="00897F1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39EC" w:rsidRPr="008E39E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39E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CF1807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4B42577F" w14:textId="77777777" w:rsidR="007D4C41" w:rsidRPr="005C6148" w:rsidRDefault="00897F1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39EC" w:rsidRPr="008E39E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39E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CA4" w14:textId="77777777" w:rsidR="007D4C41" w:rsidRPr="003C4D36" w:rsidRDefault="00897F17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5408FF" wp14:editId="64EA169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1A657" w14:textId="77777777" w:rsidR="007D4C41" w:rsidRPr="005C6148" w:rsidRDefault="00897F1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E39EC" w:rsidRPr="008E39E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39E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A5408F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29F1A657" w14:textId="77777777" w:rsidR="007D4C41" w:rsidRPr="005C6148" w:rsidRDefault="00897F1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E39EC" w:rsidRPr="008E39E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39E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FE7" w14:textId="77777777" w:rsidR="00667BC1" w:rsidRDefault="00897F17">
      <w:pPr>
        <w:spacing w:line="240" w:lineRule="auto"/>
      </w:pPr>
      <w:r>
        <w:separator/>
      </w:r>
    </w:p>
  </w:footnote>
  <w:footnote w:type="continuationSeparator" w:id="0">
    <w:p w14:paraId="4ACDB5F6" w14:textId="77777777" w:rsidR="00667BC1" w:rsidRDefault="00897F17">
      <w:pPr>
        <w:spacing w:line="240" w:lineRule="auto"/>
      </w:pPr>
      <w:r>
        <w:continuationSeparator/>
      </w:r>
    </w:p>
  </w:footnote>
  <w:footnote w:id="1">
    <w:p w14:paraId="0371BE02" w14:textId="77777777" w:rsidR="002441BC" w:rsidRDefault="002441BC" w:rsidP="002441B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F3129">
        <w:t>Unbegleitete minderjährige Asylsuchende</w:t>
      </w:r>
      <w:r>
        <w:t>/</w:t>
      </w:r>
      <w:r w:rsidRPr="008F3129">
        <w:t xml:space="preserve"> Unbegleitete minderjährige Flüchtlinge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AA5409" w14:paraId="752B42C4" w14:textId="77777777" w:rsidTr="00840B34">
      <w:tc>
        <w:tcPr>
          <w:tcW w:w="5100" w:type="dxa"/>
        </w:tcPr>
        <w:p w14:paraId="76C9923C" w14:textId="77777777" w:rsidR="007D4C41" w:rsidRPr="00D5069D" w:rsidRDefault="007D4C41" w:rsidP="00840B34">
          <w:pPr>
            <w:pStyle w:val="Kopfzeile"/>
            <w:rPr>
              <w:color w:val="FFFFFF" w:themeColor="background1"/>
            </w:rPr>
          </w:pPr>
        </w:p>
        <w:p w14:paraId="2DFBF62B" w14:textId="77777777" w:rsidR="007D4C41" w:rsidRPr="00832D99" w:rsidRDefault="007D4C41" w:rsidP="00840B34">
          <w:pPr>
            <w:pStyle w:val="Kopfzeile"/>
          </w:pPr>
        </w:p>
      </w:tc>
      <w:tc>
        <w:tcPr>
          <w:tcW w:w="4878" w:type="dxa"/>
        </w:tcPr>
        <w:p w14:paraId="361F9887" w14:textId="40EACE67" w:rsidR="007D4C41" w:rsidRPr="00832D99" w:rsidRDefault="00897F17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end"/>
          </w:r>
        </w:p>
      </w:tc>
    </w:tr>
  </w:tbl>
  <w:p w14:paraId="17AD3D3C" w14:textId="77777777" w:rsidR="007D4C41" w:rsidRPr="0039616D" w:rsidRDefault="00897F17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C02CFF6" wp14:editId="32F0DA3F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1CF" w14:textId="77777777" w:rsidR="007D4C41" w:rsidRDefault="00897F1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530B7B72" wp14:editId="7A8BA55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B676E"/>
    <w:multiLevelType w:val="hybridMultilevel"/>
    <w:tmpl w:val="53AAFD0A"/>
    <w:lvl w:ilvl="0" w:tplc="8B723F3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F7C3A7E">
      <w:start w:val="1"/>
      <w:numFmt w:val="decimal"/>
      <w:lvlText w:val="%1."/>
      <w:lvlJc w:val="left"/>
      <w:pPr>
        <w:ind w:left="720" w:hanging="360"/>
      </w:pPr>
    </w:lvl>
    <w:lvl w:ilvl="1" w:tplc="854AFE44" w:tentative="1">
      <w:start w:val="1"/>
      <w:numFmt w:val="lowerLetter"/>
      <w:lvlText w:val="%2."/>
      <w:lvlJc w:val="left"/>
      <w:pPr>
        <w:ind w:left="1440" w:hanging="360"/>
      </w:pPr>
    </w:lvl>
    <w:lvl w:ilvl="2" w:tplc="38DCDFD8" w:tentative="1">
      <w:start w:val="1"/>
      <w:numFmt w:val="lowerRoman"/>
      <w:lvlText w:val="%3."/>
      <w:lvlJc w:val="right"/>
      <w:pPr>
        <w:ind w:left="2160" w:hanging="180"/>
      </w:pPr>
    </w:lvl>
    <w:lvl w:ilvl="3" w:tplc="180843E8" w:tentative="1">
      <w:start w:val="1"/>
      <w:numFmt w:val="decimal"/>
      <w:lvlText w:val="%4."/>
      <w:lvlJc w:val="left"/>
      <w:pPr>
        <w:ind w:left="2880" w:hanging="360"/>
      </w:pPr>
    </w:lvl>
    <w:lvl w:ilvl="4" w:tplc="71042014" w:tentative="1">
      <w:start w:val="1"/>
      <w:numFmt w:val="lowerLetter"/>
      <w:lvlText w:val="%5."/>
      <w:lvlJc w:val="left"/>
      <w:pPr>
        <w:ind w:left="3600" w:hanging="360"/>
      </w:pPr>
    </w:lvl>
    <w:lvl w:ilvl="5" w:tplc="E1EE0180" w:tentative="1">
      <w:start w:val="1"/>
      <w:numFmt w:val="lowerRoman"/>
      <w:lvlText w:val="%6."/>
      <w:lvlJc w:val="right"/>
      <w:pPr>
        <w:ind w:left="4320" w:hanging="180"/>
      </w:pPr>
    </w:lvl>
    <w:lvl w:ilvl="6" w:tplc="DB9EECEA" w:tentative="1">
      <w:start w:val="1"/>
      <w:numFmt w:val="decimal"/>
      <w:lvlText w:val="%7."/>
      <w:lvlJc w:val="left"/>
      <w:pPr>
        <w:ind w:left="5040" w:hanging="360"/>
      </w:pPr>
    </w:lvl>
    <w:lvl w:ilvl="7" w:tplc="666EE0E4" w:tentative="1">
      <w:start w:val="1"/>
      <w:numFmt w:val="lowerLetter"/>
      <w:lvlText w:val="%8."/>
      <w:lvlJc w:val="left"/>
      <w:pPr>
        <w:ind w:left="5760" w:hanging="360"/>
      </w:pPr>
    </w:lvl>
    <w:lvl w:ilvl="8" w:tplc="4AB8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6CE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1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6B92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2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EF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2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93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8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0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A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EC0A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91F2" w:tentative="1">
      <w:start w:val="1"/>
      <w:numFmt w:val="lowerLetter"/>
      <w:lvlText w:val="%2."/>
      <w:lvlJc w:val="left"/>
      <w:pPr>
        <w:ind w:left="1440" w:hanging="360"/>
      </w:pPr>
    </w:lvl>
    <w:lvl w:ilvl="2" w:tplc="6F9AFE4A" w:tentative="1">
      <w:start w:val="1"/>
      <w:numFmt w:val="lowerRoman"/>
      <w:lvlText w:val="%3."/>
      <w:lvlJc w:val="right"/>
      <w:pPr>
        <w:ind w:left="2160" w:hanging="180"/>
      </w:pPr>
    </w:lvl>
    <w:lvl w:ilvl="3" w:tplc="28CA5C06" w:tentative="1">
      <w:start w:val="1"/>
      <w:numFmt w:val="decimal"/>
      <w:lvlText w:val="%4."/>
      <w:lvlJc w:val="left"/>
      <w:pPr>
        <w:ind w:left="2880" w:hanging="360"/>
      </w:pPr>
    </w:lvl>
    <w:lvl w:ilvl="4" w:tplc="E15C01E0" w:tentative="1">
      <w:start w:val="1"/>
      <w:numFmt w:val="lowerLetter"/>
      <w:lvlText w:val="%5."/>
      <w:lvlJc w:val="left"/>
      <w:pPr>
        <w:ind w:left="3600" w:hanging="360"/>
      </w:pPr>
    </w:lvl>
    <w:lvl w:ilvl="5" w:tplc="67EA0D10" w:tentative="1">
      <w:start w:val="1"/>
      <w:numFmt w:val="lowerRoman"/>
      <w:lvlText w:val="%6."/>
      <w:lvlJc w:val="right"/>
      <w:pPr>
        <w:ind w:left="4320" w:hanging="180"/>
      </w:pPr>
    </w:lvl>
    <w:lvl w:ilvl="6" w:tplc="A390391C" w:tentative="1">
      <w:start w:val="1"/>
      <w:numFmt w:val="decimal"/>
      <w:lvlText w:val="%7."/>
      <w:lvlJc w:val="left"/>
      <w:pPr>
        <w:ind w:left="5040" w:hanging="360"/>
      </w:pPr>
    </w:lvl>
    <w:lvl w:ilvl="7" w:tplc="6FF0BF30" w:tentative="1">
      <w:start w:val="1"/>
      <w:numFmt w:val="lowerLetter"/>
      <w:lvlText w:val="%8."/>
      <w:lvlJc w:val="left"/>
      <w:pPr>
        <w:ind w:left="5760" w:hanging="360"/>
      </w:pPr>
    </w:lvl>
    <w:lvl w:ilvl="8" w:tplc="42B48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726">
    <w:abstractNumId w:val="9"/>
  </w:num>
  <w:num w:numId="2" w16cid:durableId="1465390035">
    <w:abstractNumId w:val="7"/>
  </w:num>
  <w:num w:numId="3" w16cid:durableId="677318564">
    <w:abstractNumId w:val="6"/>
  </w:num>
  <w:num w:numId="4" w16cid:durableId="1038312272">
    <w:abstractNumId w:val="5"/>
  </w:num>
  <w:num w:numId="5" w16cid:durableId="333992765">
    <w:abstractNumId w:val="4"/>
  </w:num>
  <w:num w:numId="6" w16cid:durableId="1605575514">
    <w:abstractNumId w:val="8"/>
  </w:num>
  <w:num w:numId="7" w16cid:durableId="847986189">
    <w:abstractNumId w:val="3"/>
  </w:num>
  <w:num w:numId="8" w16cid:durableId="294992170">
    <w:abstractNumId w:val="2"/>
  </w:num>
  <w:num w:numId="9" w16cid:durableId="1943687733">
    <w:abstractNumId w:val="1"/>
  </w:num>
  <w:num w:numId="10" w16cid:durableId="913583531">
    <w:abstractNumId w:val="0"/>
  </w:num>
  <w:num w:numId="11" w16cid:durableId="2056587765">
    <w:abstractNumId w:val="22"/>
  </w:num>
  <w:num w:numId="12" w16cid:durableId="1065496704">
    <w:abstractNumId w:val="17"/>
  </w:num>
  <w:num w:numId="13" w16cid:durableId="1743410521">
    <w:abstractNumId w:val="14"/>
  </w:num>
  <w:num w:numId="14" w16cid:durableId="1898929859">
    <w:abstractNumId w:val="24"/>
  </w:num>
  <w:num w:numId="15" w16cid:durableId="1685009135">
    <w:abstractNumId w:val="23"/>
  </w:num>
  <w:num w:numId="16" w16cid:durableId="332102057">
    <w:abstractNumId w:val="11"/>
  </w:num>
  <w:num w:numId="17" w16cid:durableId="558789835">
    <w:abstractNumId w:val="15"/>
  </w:num>
  <w:num w:numId="18" w16cid:durableId="18972821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3167096">
    <w:abstractNumId w:val="21"/>
  </w:num>
  <w:num w:numId="20" w16cid:durableId="548079797">
    <w:abstractNumId w:val="13"/>
  </w:num>
  <w:num w:numId="21" w16cid:durableId="214777958">
    <w:abstractNumId w:val="19"/>
  </w:num>
  <w:num w:numId="22" w16cid:durableId="1348602276">
    <w:abstractNumId w:val="18"/>
  </w:num>
  <w:num w:numId="23" w16cid:durableId="1017583697">
    <w:abstractNumId w:val="12"/>
  </w:num>
  <w:num w:numId="24" w16cid:durableId="1692298793">
    <w:abstractNumId w:val="16"/>
  </w:num>
  <w:num w:numId="25" w16cid:durableId="401679602">
    <w:abstractNumId w:val="20"/>
  </w:num>
  <w:num w:numId="26" w16cid:durableId="1980454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AA5409"/>
    <w:rsid w:val="000A1A16"/>
    <w:rsid w:val="0012207E"/>
    <w:rsid w:val="00123A45"/>
    <w:rsid w:val="00204B6A"/>
    <w:rsid w:val="002079F4"/>
    <w:rsid w:val="00242E3A"/>
    <w:rsid w:val="002441BC"/>
    <w:rsid w:val="00284FA2"/>
    <w:rsid w:val="0029393D"/>
    <w:rsid w:val="0037191A"/>
    <w:rsid w:val="003E06BB"/>
    <w:rsid w:val="003F6EB3"/>
    <w:rsid w:val="00430CAD"/>
    <w:rsid w:val="004C1434"/>
    <w:rsid w:val="004C5403"/>
    <w:rsid w:val="00515DD7"/>
    <w:rsid w:val="005C5EFD"/>
    <w:rsid w:val="005F0E40"/>
    <w:rsid w:val="00667BC1"/>
    <w:rsid w:val="00684C82"/>
    <w:rsid w:val="00774B9B"/>
    <w:rsid w:val="007D4C41"/>
    <w:rsid w:val="007E249A"/>
    <w:rsid w:val="00881C63"/>
    <w:rsid w:val="00897F17"/>
    <w:rsid w:val="008E39EC"/>
    <w:rsid w:val="008F3129"/>
    <w:rsid w:val="00924A2A"/>
    <w:rsid w:val="00950B37"/>
    <w:rsid w:val="009F72D1"/>
    <w:rsid w:val="00AA1D8A"/>
    <w:rsid w:val="00AA5409"/>
    <w:rsid w:val="00B2284F"/>
    <w:rsid w:val="00BE61B5"/>
    <w:rsid w:val="00D47F92"/>
    <w:rsid w:val="00D75119"/>
    <w:rsid w:val="00D83D0E"/>
    <w:rsid w:val="00D97C1A"/>
    <w:rsid w:val="00DC06DA"/>
    <w:rsid w:val="00E662DE"/>
    <w:rsid w:val="00EB5D59"/>
    <w:rsid w:val="00F61B60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A2F6F"/>
  <w15:docId w15:val="{E7071ED8-1D0B-4996-B1EC-4312607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84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9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39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39EC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9E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9EC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3F6EB3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A880D23504E0984A8783E5B8C7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F723-A70C-4659-8BCF-E0F5573BBDC3}"/>
      </w:docPartPr>
      <w:docPartBody>
        <w:p w:rsidR="00970096" w:rsidRDefault="00F46D23">
          <w:pPr>
            <w:pStyle w:val="74BA880D23504E0984A8783E5B8C70D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7F91967F694A497CAB3AA38437BA7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84C30-DE40-491A-863E-D4B19927888B}"/>
      </w:docPartPr>
      <w:docPartBody>
        <w:p w:rsidR="00A409F2" w:rsidRDefault="00F23C00" w:rsidP="00F23C00">
          <w:pPr>
            <w:pStyle w:val="7F91967F694A497CAB3AA38437BA764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E5C9F360B3644F9B05AE9B5FDBDA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8D4E0-F5F3-41BE-81E3-AD5AF2E5FAF1}"/>
      </w:docPartPr>
      <w:docPartBody>
        <w:p w:rsidR="00A409F2" w:rsidRDefault="00F23C00" w:rsidP="00F23C00">
          <w:pPr>
            <w:pStyle w:val="DE5C9F360B3644F9B05AE9B5FDBDA279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F42AEC023C84431AC1CFFD0BE9D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106A-E8ED-4E4F-BC6C-5493F089616D}"/>
      </w:docPartPr>
      <w:docPartBody>
        <w:p w:rsidR="00A409F2" w:rsidRDefault="00F23C00" w:rsidP="00F23C00">
          <w:pPr>
            <w:pStyle w:val="CF42AEC023C84431AC1CFFD0BE9D696E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07601821DB3E4D23A135879DEBDB0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F1588-A8C3-4AE0-BE6C-270F24FDA3CE}"/>
      </w:docPartPr>
      <w:docPartBody>
        <w:p w:rsidR="00A409F2" w:rsidRDefault="00F23C00" w:rsidP="00F23C00">
          <w:pPr>
            <w:pStyle w:val="07601821DB3E4D23A135879DEBDB053C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79D2AE8E88154E809F8129A335207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4FE6E-0DA1-42A8-A18B-E18CDF5C6DD7}"/>
      </w:docPartPr>
      <w:docPartBody>
        <w:p w:rsidR="00A409F2" w:rsidRDefault="00F23C00" w:rsidP="00F23C00">
          <w:pPr>
            <w:pStyle w:val="79D2AE8E88154E809F8129A335207B27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1E2818F83D84AA1A163E33CE0365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04C68-686A-4F5B-A5E4-2F405A81B5DB}"/>
      </w:docPartPr>
      <w:docPartBody>
        <w:p w:rsidR="00A409F2" w:rsidRDefault="00F23C00" w:rsidP="00F23C00">
          <w:pPr>
            <w:pStyle w:val="D1E2818F83D84AA1A163E33CE0365A59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61960A723084CEDA2DE41F37F90F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77FD5-0EA7-4F0E-BB92-2679950B22A5}"/>
      </w:docPartPr>
      <w:docPartBody>
        <w:p w:rsidR="00A409F2" w:rsidRDefault="00F23C00" w:rsidP="00F23C00">
          <w:pPr>
            <w:pStyle w:val="D61960A723084CEDA2DE41F37F90F17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5300C02726F409192A11505D536C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00407-EE0C-4D81-B499-F61B479B9B52}"/>
      </w:docPartPr>
      <w:docPartBody>
        <w:p w:rsidR="00A409F2" w:rsidRDefault="00F23C00" w:rsidP="00F23C00">
          <w:pPr>
            <w:pStyle w:val="45300C02726F409192A11505D536CA8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83EBA42279D47CEA62C9D8D4F673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E1D6B-1959-4251-8405-2F3579D6893C}"/>
      </w:docPartPr>
      <w:docPartBody>
        <w:p w:rsidR="00A409F2" w:rsidRDefault="00F23C00" w:rsidP="00F23C00">
          <w:pPr>
            <w:pStyle w:val="A83EBA42279D47CEA62C9D8D4F67353A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39D4BD5553E44E08717FB3A862AB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FBF22-C170-47DF-A4A3-5AA428A39B53}"/>
      </w:docPartPr>
      <w:docPartBody>
        <w:p w:rsidR="00A409F2" w:rsidRDefault="00F23C00" w:rsidP="00F23C00">
          <w:pPr>
            <w:pStyle w:val="439D4BD5553E44E08717FB3A862AB028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020E68DB9D2345EABD4CA84E56D73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7559A-9102-4E26-8D62-6E2617F952F9}"/>
      </w:docPartPr>
      <w:docPartBody>
        <w:p w:rsidR="00A409F2" w:rsidRDefault="00F23C00" w:rsidP="00F23C00">
          <w:pPr>
            <w:pStyle w:val="020E68DB9D2345EABD4CA84E56D735D0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D44DD8856F9468EA4F1315C3728B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F90E4-C7EB-4ACA-AA24-81348B3498FD}"/>
      </w:docPartPr>
      <w:docPartBody>
        <w:p w:rsidR="00A409F2" w:rsidRDefault="00F23C00" w:rsidP="00F23C00">
          <w:pPr>
            <w:pStyle w:val="4D44DD8856F9468EA4F1315C3728B6C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3FC505AA61B64D0686977C5F6AB6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7B823-785B-41F6-9ADE-AC2C3F511ECF}"/>
      </w:docPartPr>
      <w:docPartBody>
        <w:p w:rsidR="00A409F2" w:rsidRDefault="00F23C00" w:rsidP="00F23C00">
          <w:pPr>
            <w:pStyle w:val="3FC505AA61B64D0686977C5F6AB6094A"/>
          </w:pPr>
          <w:r>
            <w:rPr>
              <w:rStyle w:val="Platzhaltertext"/>
              <w:rFonts w:ascii="Arial" w:hAnsi="Arial" w:cs="Arial"/>
            </w:rPr>
            <w:t xml:space="preserve">Klicken, um </w:t>
          </w:r>
          <w:r w:rsidRPr="001852A2">
            <w:rPr>
              <w:rStyle w:val="Platzhaltertext"/>
              <w:rFonts w:ascii="Arial" w:hAnsi="Arial" w:cs="Arial"/>
            </w:rPr>
            <w:t>Datum einzugeben.</w:t>
          </w:r>
        </w:p>
      </w:docPartBody>
    </w:docPart>
    <w:docPart>
      <w:docPartPr>
        <w:name w:val="7FACC3E0E2DB4BD7BC38401D0D32D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D12D1-4BE0-4CF5-B965-5C795E35276B}"/>
      </w:docPartPr>
      <w:docPartBody>
        <w:p w:rsidR="004E020C" w:rsidRDefault="004C48A9" w:rsidP="004C48A9">
          <w:pPr>
            <w:pStyle w:val="7FACC3E0E2DB4BD7BC38401D0D32D05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9BE8DAB79254023AAEF717C3D3B9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43A33-6043-4A20-847C-EA9B09F470E7}"/>
      </w:docPartPr>
      <w:docPartBody>
        <w:p w:rsidR="004E020C" w:rsidRDefault="004C48A9" w:rsidP="004C48A9">
          <w:pPr>
            <w:pStyle w:val="D9BE8DAB79254023AAEF717C3D3B979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03F25FCAE5E4AE2A9F563DE93F6E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823A-4D40-4D5C-8C2F-DCF732D6D148}"/>
      </w:docPartPr>
      <w:docPartBody>
        <w:p w:rsidR="004E020C" w:rsidRDefault="004C48A9" w:rsidP="004C48A9">
          <w:pPr>
            <w:pStyle w:val="503F25FCAE5E4AE2A9F563DE93F6E610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07E122E22C14C369181EE637C2F5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8F3D9-58DA-4593-BD9F-AA470D75FB94}"/>
      </w:docPartPr>
      <w:docPartBody>
        <w:p w:rsidR="004E020C" w:rsidRDefault="004C48A9" w:rsidP="004C48A9">
          <w:pPr>
            <w:pStyle w:val="207E122E22C14C369181EE637C2F524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53E56F2D64F4C7EA5B311BDB1015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49F47-D9E0-4E0C-938E-32A4B471A1F5}"/>
      </w:docPartPr>
      <w:docPartBody>
        <w:p w:rsidR="004E020C" w:rsidRDefault="004C48A9" w:rsidP="004C48A9">
          <w:pPr>
            <w:pStyle w:val="A53E56F2D64F4C7EA5B311BDB101567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45A2ADE5CF74E08825D55D61A8B9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F9341-800A-4D3E-95C7-9CCC470D8AD3}"/>
      </w:docPartPr>
      <w:docPartBody>
        <w:p w:rsidR="004E020C" w:rsidRDefault="004C48A9" w:rsidP="004C48A9">
          <w:pPr>
            <w:pStyle w:val="545A2ADE5CF74E08825D55D61A8B924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D790FBBC376407097993A876E2F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7AED9-3DF0-41A0-8AF2-515565077DB1}"/>
      </w:docPartPr>
      <w:docPartBody>
        <w:p w:rsidR="004E020C" w:rsidRDefault="004C48A9" w:rsidP="004C48A9">
          <w:pPr>
            <w:pStyle w:val="5D790FBBC376407097993A876E2F7A4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B529A3A60404763AD435B580B32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13200-DECE-43A9-80B2-222DA3ABDD3A}"/>
      </w:docPartPr>
      <w:docPartBody>
        <w:p w:rsidR="004E020C" w:rsidRDefault="004C48A9" w:rsidP="004C48A9">
          <w:pPr>
            <w:pStyle w:val="AB529A3A60404763AD435B580B32F79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E9B45D7457684F99AA651C824950A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C1882-0C5D-4BAA-ADF6-B3C70D3D75EB}"/>
      </w:docPartPr>
      <w:docPartBody>
        <w:p w:rsidR="004E020C" w:rsidRDefault="004C48A9" w:rsidP="004C48A9">
          <w:pPr>
            <w:pStyle w:val="E9B45D7457684F99AA651C824950A9F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14CCA5B997D40419FED487665179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4C02-21A3-45F6-A867-C384EA03AC44}"/>
      </w:docPartPr>
      <w:docPartBody>
        <w:p w:rsidR="004E020C" w:rsidRDefault="004C48A9" w:rsidP="004C48A9">
          <w:pPr>
            <w:pStyle w:val="414CCA5B997D40419FED48766517943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8FCD67B838994059AC7B0E242FCF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A498E-2B85-4109-A954-1B7B8877B3E3}"/>
      </w:docPartPr>
      <w:docPartBody>
        <w:p w:rsidR="004E020C" w:rsidRDefault="004C48A9" w:rsidP="004C48A9">
          <w:pPr>
            <w:pStyle w:val="8FCD67B838994059AC7B0E242FCF9EC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F0E589D2D8C74C299EE563410BC22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7E1E-8F7D-4949-B552-D91726DA7C6C}"/>
      </w:docPartPr>
      <w:docPartBody>
        <w:p w:rsidR="004E020C" w:rsidRDefault="004C48A9" w:rsidP="004C48A9">
          <w:pPr>
            <w:pStyle w:val="F0E589D2D8C74C299EE563410BC2240A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C15BFA7905143C6BF2004C9C8B19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33E5-8036-4FAB-8135-1F024FD289A2}"/>
      </w:docPartPr>
      <w:docPartBody>
        <w:p w:rsidR="004E020C" w:rsidRDefault="004C48A9" w:rsidP="004C48A9">
          <w:pPr>
            <w:pStyle w:val="AC15BFA7905143C6BF2004C9C8B1922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E349C52B5DFE4964A9062D9CF7887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7C7AC-B4B9-48AE-AE6E-3FD4902391D3}"/>
      </w:docPartPr>
      <w:docPartBody>
        <w:p w:rsidR="004E020C" w:rsidRDefault="004C48A9" w:rsidP="004C48A9">
          <w:pPr>
            <w:pStyle w:val="E349C52B5DFE4964A9062D9CF788703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36E24261EA2148ED86A16C07400C1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211D-8C5D-4272-9A51-D4763B4B2B46}"/>
      </w:docPartPr>
      <w:docPartBody>
        <w:p w:rsidR="004E020C" w:rsidRDefault="004C48A9" w:rsidP="004C48A9">
          <w:pPr>
            <w:pStyle w:val="36E24261EA2148ED86A16C07400C1A0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5D32925D08145F5A0C73873958C2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42BD5-746B-49C7-A9B9-733B9AB0C9D5}"/>
      </w:docPartPr>
      <w:docPartBody>
        <w:p w:rsidR="004E020C" w:rsidRDefault="004C48A9" w:rsidP="004C48A9">
          <w:pPr>
            <w:pStyle w:val="55D32925D08145F5A0C73873958C206E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16F03051DB5846B2878B4416B488F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6B493-7CDF-45B8-A865-16EC5E28DB8D}"/>
      </w:docPartPr>
      <w:docPartBody>
        <w:p w:rsidR="004E020C" w:rsidRDefault="004C48A9" w:rsidP="004C48A9">
          <w:pPr>
            <w:pStyle w:val="16F03051DB5846B2878B4416B488F1A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0046FBA6B3948E0A46BDA6849986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5D173-FB41-4F05-8099-B7CCA46557C1}"/>
      </w:docPartPr>
      <w:docPartBody>
        <w:p w:rsidR="004E020C" w:rsidRDefault="004C48A9" w:rsidP="004C48A9">
          <w:pPr>
            <w:pStyle w:val="60046FBA6B3948E0A46BDA68499864B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64ACF554C364ACFA68B5422B2C93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8071B-971C-4139-80F5-A37BFCAB2F1D}"/>
      </w:docPartPr>
      <w:docPartBody>
        <w:p w:rsidR="004E020C" w:rsidRDefault="004C48A9" w:rsidP="004C48A9">
          <w:pPr>
            <w:pStyle w:val="264ACF554C364ACFA68B5422B2C9381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B37349F8A9444C799BCC5BED2782E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10234-3B9E-4F5D-BBEE-EA23EA36654D}"/>
      </w:docPartPr>
      <w:docPartBody>
        <w:p w:rsidR="004E020C" w:rsidRDefault="004C48A9" w:rsidP="004C48A9">
          <w:pPr>
            <w:pStyle w:val="B37349F8A9444C799BCC5BED2782EEB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4A11303BE394FD48B5683BA6F32B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38BCB-4A83-48BD-B681-B53EFDC2B0A8}"/>
      </w:docPartPr>
      <w:docPartBody>
        <w:p w:rsidR="004E020C" w:rsidRDefault="004C48A9" w:rsidP="004C48A9">
          <w:pPr>
            <w:pStyle w:val="C4A11303BE394FD48B5683BA6F32BF5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76432EE8037F43E6B8F50442F46F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0A6F2-B5A6-4B03-AAEE-3DF6E150988E}"/>
      </w:docPartPr>
      <w:docPartBody>
        <w:p w:rsidR="00443891" w:rsidRDefault="004E020C" w:rsidP="004E020C">
          <w:pPr>
            <w:pStyle w:val="76432EE8037F43E6B8F50442F46FB760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45A9CF804D741A68B263E11C47EC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48E1-BCDF-402F-A936-E57583D2F23E}"/>
      </w:docPartPr>
      <w:docPartBody>
        <w:p w:rsidR="00443891" w:rsidRDefault="004E020C" w:rsidP="004E020C">
          <w:pPr>
            <w:pStyle w:val="C45A9CF804D741A68B263E11C47ECAC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9A06CE6FF564C3C890D8AF1E3A33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6B565-1805-4C08-850F-C77D6169505D}"/>
      </w:docPartPr>
      <w:docPartBody>
        <w:p w:rsidR="00443891" w:rsidRDefault="004E020C" w:rsidP="004E020C">
          <w:pPr>
            <w:pStyle w:val="29A06CE6FF564C3C890D8AF1E3A33AA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34DC9B00D934C2280F0B91B0E083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6B38-EE8D-4430-B23A-27135003946C}"/>
      </w:docPartPr>
      <w:docPartBody>
        <w:p w:rsidR="00443891" w:rsidRDefault="004E020C" w:rsidP="004E020C">
          <w:pPr>
            <w:pStyle w:val="434DC9B00D934C2280F0B91B0E0834E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BE284C49BCFF400784772655FE3C6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2CE5B-50A4-443B-92EE-768320C89426}"/>
      </w:docPartPr>
      <w:docPartBody>
        <w:p w:rsidR="00970096" w:rsidRDefault="00970096" w:rsidP="00970096">
          <w:pPr>
            <w:pStyle w:val="BE284C49BCFF400784772655FE3C6007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6917AB4D6364B8AB7D5B4456E6B2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F8342-6CDC-4833-81C4-F062FDC908B5}"/>
      </w:docPartPr>
      <w:docPartBody>
        <w:p w:rsidR="00970096" w:rsidRDefault="00970096" w:rsidP="00970096">
          <w:pPr>
            <w:pStyle w:val="66917AB4D6364B8AB7D5B4456E6B270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E0021B08B43F4574942B3C94452F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7FA17-51EE-4D3F-8065-5D5C51659D1B}"/>
      </w:docPartPr>
      <w:docPartBody>
        <w:p w:rsidR="00970096" w:rsidRDefault="00970096" w:rsidP="00970096">
          <w:pPr>
            <w:pStyle w:val="E0021B08B43F4574942B3C94452F43A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B352C2AA16B48FF8B4FA948EF0A1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9270A-B495-4237-81BB-C040FE0EA833}"/>
      </w:docPartPr>
      <w:docPartBody>
        <w:p w:rsidR="00970096" w:rsidRDefault="00970096" w:rsidP="00970096">
          <w:pPr>
            <w:pStyle w:val="5B352C2AA16B48FF8B4FA948EF0A1DCD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72C5AE3701C45BF8F455ED75269A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6C416-99FA-4075-A9EA-9B69E8DBAF24}"/>
      </w:docPartPr>
      <w:docPartBody>
        <w:p w:rsidR="00970096" w:rsidRDefault="00970096" w:rsidP="00970096">
          <w:pPr>
            <w:pStyle w:val="A72C5AE3701C45BF8F455ED75269A148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0F84DF7D115A49969F71994C9D399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492B-CFFB-4D73-AD8C-CCA77F544E63}"/>
      </w:docPartPr>
      <w:docPartBody>
        <w:p w:rsidR="00970096" w:rsidRDefault="00970096" w:rsidP="00970096">
          <w:pPr>
            <w:pStyle w:val="0F84DF7D115A49969F71994C9D39901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32C512460FF4B4BAEA717114714A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D5591-24E8-4512-B58F-B68E037F7D15}"/>
      </w:docPartPr>
      <w:docPartBody>
        <w:p w:rsidR="00970096" w:rsidRDefault="00970096" w:rsidP="00970096">
          <w:pPr>
            <w:pStyle w:val="632C512460FF4B4BAEA717114714A7A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E3E283850634CF8BF7915C44418C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19036-C05F-4973-8CAD-5CC48A7AB51A}"/>
      </w:docPartPr>
      <w:docPartBody>
        <w:p w:rsidR="00970096" w:rsidRDefault="00970096" w:rsidP="00970096">
          <w:pPr>
            <w:pStyle w:val="6E3E283850634CF8BF7915C44418CBB4"/>
          </w:pPr>
          <w:r>
            <w:rPr>
              <w:rStyle w:val="Platzhaltertext"/>
            </w:rPr>
            <w:t>Geb.Dat.</w:t>
          </w:r>
        </w:p>
      </w:docPartBody>
    </w:docPart>
    <w:docPart>
      <w:docPartPr>
        <w:name w:val="CA628142ED274FFD85E5B70F5D782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FD680-02F3-4ED4-844E-1E78FEBEFA77}"/>
      </w:docPartPr>
      <w:docPartBody>
        <w:p w:rsidR="00970096" w:rsidRDefault="00970096" w:rsidP="00970096">
          <w:pPr>
            <w:pStyle w:val="CA628142ED274FFD85E5B70F5D782D0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C50219AB6B14E2C8B23FE2B149FD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08E4E-9296-421D-8B4A-2B13FE4E7796}"/>
      </w:docPartPr>
      <w:docPartBody>
        <w:p w:rsidR="00970096" w:rsidRDefault="00970096" w:rsidP="00970096">
          <w:pPr>
            <w:pStyle w:val="AC50219AB6B14E2C8B23FE2B149FDEF2"/>
          </w:pPr>
          <w:r>
            <w:rPr>
              <w:rStyle w:val="Platzhaltertext"/>
            </w:rPr>
            <w:t>Geb.Dat.</w:t>
          </w:r>
        </w:p>
      </w:docPartBody>
    </w:docPart>
    <w:docPart>
      <w:docPartPr>
        <w:name w:val="DD1425AF0D94457FAC5A5D4AC6627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E94B4-1F9A-4A3C-A136-09B93F0B60D2}"/>
      </w:docPartPr>
      <w:docPartBody>
        <w:p w:rsidR="00970096" w:rsidRDefault="00970096" w:rsidP="00970096">
          <w:pPr>
            <w:pStyle w:val="DD1425AF0D94457FAC5A5D4AC6627399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D6178BE2B8B4890AE29AFF7D6FEF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F3CA7-1FBE-417A-9C4B-F38305C468B9}"/>
      </w:docPartPr>
      <w:docPartBody>
        <w:p w:rsidR="00970096" w:rsidRDefault="00970096" w:rsidP="00970096">
          <w:pPr>
            <w:pStyle w:val="4D6178BE2B8B4890AE29AFF7D6FEFB3D"/>
          </w:pPr>
          <w:r>
            <w:rPr>
              <w:rStyle w:val="Platzhaltertext"/>
            </w:rPr>
            <w:t>Geb.Dat.</w:t>
          </w:r>
        </w:p>
      </w:docPartBody>
    </w:docPart>
    <w:docPart>
      <w:docPartPr>
        <w:name w:val="EF660763B7C342018C89346796A80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46F14-5855-45F4-AEE2-87D9AADAAE1E}"/>
      </w:docPartPr>
      <w:docPartBody>
        <w:p w:rsidR="00970096" w:rsidRDefault="00970096" w:rsidP="00970096">
          <w:pPr>
            <w:pStyle w:val="EF660763B7C342018C89346796A80C39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0B39734FD4747B69EF698DE9B345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AB396-4D23-4C84-AAAC-0574C08E77BA}"/>
      </w:docPartPr>
      <w:docPartBody>
        <w:p w:rsidR="00970096" w:rsidRDefault="00970096" w:rsidP="00970096">
          <w:pPr>
            <w:pStyle w:val="60B39734FD4747B69EF698DE9B345AF8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D76599DF4E74DB1A7D2D8ABC75EE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ED29D-B668-487F-B751-440C8360ED61}"/>
      </w:docPartPr>
      <w:docPartBody>
        <w:p w:rsidR="00970096" w:rsidRDefault="00970096" w:rsidP="00970096">
          <w:pPr>
            <w:pStyle w:val="CD76599DF4E74DB1A7D2D8ABC75EEB7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2782CB8FDE04A1088D6B5936DBCD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79FC9-CF73-4FA6-8FE6-965F96AF1B66}"/>
      </w:docPartPr>
      <w:docPartBody>
        <w:p w:rsidR="00970096" w:rsidRDefault="00970096" w:rsidP="00970096">
          <w:pPr>
            <w:pStyle w:val="A2782CB8FDE04A1088D6B5936DBCD2D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DC7B0ABC3A944B38B759DA92560B9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01820-7C76-4C03-A347-51643F32B7CC}"/>
      </w:docPartPr>
      <w:docPartBody>
        <w:p w:rsidR="00970096" w:rsidRDefault="00970096" w:rsidP="00970096">
          <w:pPr>
            <w:pStyle w:val="DC7B0ABC3A944B38B759DA92560B982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BAC92BB1151C47B29B19E23799D2E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31164-1C4A-4D23-BF09-E1735244AB66}"/>
      </w:docPartPr>
      <w:docPartBody>
        <w:p w:rsidR="00970096" w:rsidRDefault="00970096" w:rsidP="00970096">
          <w:pPr>
            <w:pStyle w:val="BAC92BB1151C47B29B19E23799D2E06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EA2410A9D064AAFADB3A96E592CE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C2EF4-BE06-4F44-BA96-6F138E5F6CA6}"/>
      </w:docPartPr>
      <w:docPartBody>
        <w:p w:rsidR="00970096" w:rsidRDefault="00970096" w:rsidP="00970096">
          <w:pPr>
            <w:pStyle w:val="CEA2410A9D064AAFADB3A96E592CE887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F4B9CFA1E9A44313A49641B60FDF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99CEE-10FD-4646-8766-FD79269C3CB7}"/>
      </w:docPartPr>
      <w:docPartBody>
        <w:p w:rsidR="00970096" w:rsidRDefault="00970096" w:rsidP="00970096">
          <w:pPr>
            <w:pStyle w:val="F4B9CFA1E9A44313A49641B60FDF258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80C11DBFC45148559B54E74B91D4D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294CB-C6B6-41B7-9825-A315F3CB040B}"/>
      </w:docPartPr>
      <w:docPartBody>
        <w:p w:rsidR="00970096" w:rsidRDefault="00970096" w:rsidP="00970096">
          <w:pPr>
            <w:pStyle w:val="80C11DBFC45148559B54E74B91D4D089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04D8DF9AA1F457BB4F38052B4B9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19C0F-3B24-4DB0-8810-867AAF34C886}"/>
      </w:docPartPr>
      <w:docPartBody>
        <w:p w:rsidR="00970096" w:rsidRDefault="00970096" w:rsidP="00970096">
          <w:pPr>
            <w:pStyle w:val="504D8DF9AA1F457BB4F38052B4B9DFB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B4F05F2B9B6F4C0E9760263462CE0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235D4-A5F7-4239-80D2-34778EA84422}"/>
      </w:docPartPr>
      <w:docPartBody>
        <w:p w:rsidR="00970096" w:rsidRDefault="00970096" w:rsidP="00970096">
          <w:pPr>
            <w:pStyle w:val="B4F05F2B9B6F4C0E9760263462CE0F9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29E0EA71F4748549470995D367D0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B524F-19F5-4812-9963-BD507F0ADD4C}"/>
      </w:docPartPr>
      <w:docPartBody>
        <w:p w:rsidR="00970096" w:rsidRDefault="00970096" w:rsidP="00970096">
          <w:pPr>
            <w:pStyle w:val="C29E0EA71F4748549470995D367D028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52B5C2870D5493E90930574BDA3B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79A56-47F6-489D-AE81-61E4154B6B5D}"/>
      </w:docPartPr>
      <w:docPartBody>
        <w:p w:rsidR="00A726E3" w:rsidRDefault="00A726E3" w:rsidP="00A726E3">
          <w:pPr>
            <w:pStyle w:val="A52B5C2870D5493E90930574BDA3BD3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46B1CFB506B4E9BB8D0BF402C261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2299-F2C2-4760-AB08-C0E6F32ED787}"/>
      </w:docPartPr>
      <w:docPartBody>
        <w:p w:rsidR="00A726E3" w:rsidRDefault="00A726E3" w:rsidP="00A726E3">
          <w:pPr>
            <w:pStyle w:val="A46B1CFB506B4E9BB8D0BF402C26157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0000000000000000000"/>
    <w:charset w:val="00"/>
    <w:family w:val="roman"/>
    <w:notTrueType/>
    <w:pitch w:val="default"/>
  </w:font>
  <w:font w:name="font1482">
    <w:altName w:val="Calibri"/>
    <w:panose1 w:val="00000000000000000000"/>
    <w:charset w:val="00"/>
    <w:family w:val="roman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23"/>
    <w:rsid w:val="00284FA2"/>
    <w:rsid w:val="00443891"/>
    <w:rsid w:val="004C1434"/>
    <w:rsid w:val="004C48A9"/>
    <w:rsid w:val="004E020C"/>
    <w:rsid w:val="00515DD7"/>
    <w:rsid w:val="00863BA9"/>
    <w:rsid w:val="00970096"/>
    <w:rsid w:val="00A409F2"/>
    <w:rsid w:val="00A726E3"/>
    <w:rsid w:val="00DC06DA"/>
    <w:rsid w:val="00E662DE"/>
    <w:rsid w:val="00F23C00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6E3"/>
    <w:rPr>
      <w:vanish/>
      <w:color w:val="45B0E1" w:themeColor="accent1" w:themeTint="99"/>
    </w:rPr>
  </w:style>
  <w:style w:type="paragraph" w:customStyle="1" w:styleId="74BA880D23504E0984A8783E5B8C70DC">
    <w:name w:val="74BA880D23504E0984A8783E5B8C70DC"/>
  </w:style>
  <w:style w:type="paragraph" w:customStyle="1" w:styleId="7F91967F694A497CAB3AA38437BA764F">
    <w:name w:val="7F91967F694A497CAB3AA38437BA764F"/>
    <w:rsid w:val="00F23C00"/>
  </w:style>
  <w:style w:type="paragraph" w:customStyle="1" w:styleId="DE5C9F360B3644F9B05AE9B5FDBDA279">
    <w:name w:val="DE5C9F360B3644F9B05AE9B5FDBDA279"/>
    <w:rsid w:val="00F23C00"/>
  </w:style>
  <w:style w:type="paragraph" w:customStyle="1" w:styleId="CF42AEC023C84431AC1CFFD0BE9D696E">
    <w:name w:val="CF42AEC023C84431AC1CFFD0BE9D696E"/>
    <w:rsid w:val="00F23C00"/>
  </w:style>
  <w:style w:type="paragraph" w:customStyle="1" w:styleId="07601821DB3E4D23A135879DEBDB053C">
    <w:name w:val="07601821DB3E4D23A135879DEBDB053C"/>
    <w:rsid w:val="00F23C00"/>
  </w:style>
  <w:style w:type="paragraph" w:customStyle="1" w:styleId="79D2AE8E88154E809F8129A335207B27">
    <w:name w:val="79D2AE8E88154E809F8129A335207B27"/>
    <w:rsid w:val="00F23C00"/>
  </w:style>
  <w:style w:type="paragraph" w:customStyle="1" w:styleId="D1E2818F83D84AA1A163E33CE0365A59">
    <w:name w:val="D1E2818F83D84AA1A163E33CE0365A59"/>
    <w:rsid w:val="00F23C00"/>
  </w:style>
  <w:style w:type="paragraph" w:customStyle="1" w:styleId="D61960A723084CEDA2DE41F37F90F17D">
    <w:name w:val="D61960A723084CEDA2DE41F37F90F17D"/>
    <w:rsid w:val="00F23C00"/>
  </w:style>
  <w:style w:type="paragraph" w:customStyle="1" w:styleId="45300C02726F409192A11505D536CA85">
    <w:name w:val="45300C02726F409192A11505D536CA85"/>
    <w:rsid w:val="00F23C00"/>
  </w:style>
  <w:style w:type="paragraph" w:customStyle="1" w:styleId="A83EBA42279D47CEA62C9D8D4F67353A">
    <w:name w:val="A83EBA42279D47CEA62C9D8D4F67353A"/>
    <w:rsid w:val="00F23C00"/>
  </w:style>
  <w:style w:type="paragraph" w:customStyle="1" w:styleId="439D4BD5553E44E08717FB3A862AB028">
    <w:name w:val="439D4BD5553E44E08717FB3A862AB028"/>
    <w:rsid w:val="00F23C00"/>
  </w:style>
  <w:style w:type="paragraph" w:customStyle="1" w:styleId="020E68DB9D2345EABD4CA84E56D735D0">
    <w:name w:val="020E68DB9D2345EABD4CA84E56D735D0"/>
    <w:rsid w:val="00F23C00"/>
  </w:style>
  <w:style w:type="paragraph" w:customStyle="1" w:styleId="4D44DD8856F9468EA4F1315C3728B6C4">
    <w:name w:val="4D44DD8856F9468EA4F1315C3728B6C4"/>
    <w:rsid w:val="00F23C00"/>
  </w:style>
  <w:style w:type="paragraph" w:customStyle="1" w:styleId="3FC505AA61B64D0686977C5F6AB6094A">
    <w:name w:val="3FC505AA61B64D0686977C5F6AB6094A"/>
    <w:rsid w:val="00F23C00"/>
  </w:style>
  <w:style w:type="paragraph" w:customStyle="1" w:styleId="7FACC3E0E2DB4BD7BC38401D0D32D055">
    <w:name w:val="7FACC3E0E2DB4BD7BC38401D0D32D055"/>
    <w:rsid w:val="004C48A9"/>
  </w:style>
  <w:style w:type="paragraph" w:customStyle="1" w:styleId="D9BE8DAB79254023AAEF717C3D3B9795">
    <w:name w:val="D9BE8DAB79254023AAEF717C3D3B9795"/>
    <w:rsid w:val="004C48A9"/>
  </w:style>
  <w:style w:type="paragraph" w:customStyle="1" w:styleId="503F25FCAE5E4AE2A9F563DE93F6E610">
    <w:name w:val="503F25FCAE5E4AE2A9F563DE93F6E610"/>
    <w:rsid w:val="004C48A9"/>
  </w:style>
  <w:style w:type="paragraph" w:customStyle="1" w:styleId="207E122E22C14C369181EE637C2F5246">
    <w:name w:val="207E122E22C14C369181EE637C2F5246"/>
    <w:rsid w:val="004C48A9"/>
  </w:style>
  <w:style w:type="paragraph" w:customStyle="1" w:styleId="A53E56F2D64F4C7EA5B311BDB1015673">
    <w:name w:val="A53E56F2D64F4C7EA5B311BDB1015673"/>
    <w:rsid w:val="004C48A9"/>
  </w:style>
  <w:style w:type="paragraph" w:customStyle="1" w:styleId="545A2ADE5CF74E08825D55D61A8B9244">
    <w:name w:val="545A2ADE5CF74E08825D55D61A8B9244"/>
    <w:rsid w:val="004C48A9"/>
  </w:style>
  <w:style w:type="paragraph" w:customStyle="1" w:styleId="5D790FBBC376407097993A876E2F7A46">
    <w:name w:val="5D790FBBC376407097993A876E2F7A46"/>
    <w:rsid w:val="004C48A9"/>
  </w:style>
  <w:style w:type="paragraph" w:customStyle="1" w:styleId="AB529A3A60404763AD435B580B32F796">
    <w:name w:val="AB529A3A60404763AD435B580B32F796"/>
    <w:rsid w:val="004C48A9"/>
  </w:style>
  <w:style w:type="paragraph" w:customStyle="1" w:styleId="E9B45D7457684F99AA651C824950A9FD">
    <w:name w:val="E9B45D7457684F99AA651C824950A9FD"/>
    <w:rsid w:val="004C48A9"/>
  </w:style>
  <w:style w:type="paragraph" w:customStyle="1" w:styleId="414CCA5B997D40419FED487665179435">
    <w:name w:val="414CCA5B997D40419FED487665179435"/>
    <w:rsid w:val="004C48A9"/>
  </w:style>
  <w:style w:type="paragraph" w:customStyle="1" w:styleId="8FCD67B838994059AC7B0E242FCF9EC3">
    <w:name w:val="8FCD67B838994059AC7B0E242FCF9EC3"/>
    <w:rsid w:val="004C48A9"/>
  </w:style>
  <w:style w:type="paragraph" w:customStyle="1" w:styleId="F0E589D2D8C74C299EE563410BC2240A">
    <w:name w:val="F0E589D2D8C74C299EE563410BC2240A"/>
    <w:rsid w:val="004C48A9"/>
  </w:style>
  <w:style w:type="paragraph" w:customStyle="1" w:styleId="AC15BFA7905143C6BF2004C9C8B19222">
    <w:name w:val="AC15BFA7905143C6BF2004C9C8B19222"/>
    <w:rsid w:val="004C48A9"/>
  </w:style>
  <w:style w:type="paragraph" w:customStyle="1" w:styleId="E349C52B5DFE4964A9062D9CF7887035">
    <w:name w:val="E349C52B5DFE4964A9062D9CF7887035"/>
    <w:rsid w:val="004C48A9"/>
  </w:style>
  <w:style w:type="paragraph" w:customStyle="1" w:styleId="36E24261EA2148ED86A16C07400C1A06">
    <w:name w:val="36E24261EA2148ED86A16C07400C1A06"/>
    <w:rsid w:val="004C48A9"/>
  </w:style>
  <w:style w:type="paragraph" w:customStyle="1" w:styleId="55D32925D08145F5A0C73873958C206E">
    <w:name w:val="55D32925D08145F5A0C73873958C206E"/>
    <w:rsid w:val="004C48A9"/>
  </w:style>
  <w:style w:type="paragraph" w:customStyle="1" w:styleId="16F03051DB5846B2878B4416B488F1A1">
    <w:name w:val="16F03051DB5846B2878B4416B488F1A1"/>
    <w:rsid w:val="004C48A9"/>
  </w:style>
  <w:style w:type="paragraph" w:customStyle="1" w:styleId="60046FBA6B3948E0A46BDA68499864BF">
    <w:name w:val="60046FBA6B3948E0A46BDA68499864BF"/>
    <w:rsid w:val="004C48A9"/>
  </w:style>
  <w:style w:type="paragraph" w:customStyle="1" w:styleId="264ACF554C364ACFA68B5422B2C9381F">
    <w:name w:val="264ACF554C364ACFA68B5422B2C9381F"/>
    <w:rsid w:val="004C48A9"/>
  </w:style>
  <w:style w:type="paragraph" w:customStyle="1" w:styleId="B37349F8A9444C799BCC5BED2782EEB5">
    <w:name w:val="B37349F8A9444C799BCC5BED2782EEB5"/>
    <w:rsid w:val="004C48A9"/>
  </w:style>
  <w:style w:type="paragraph" w:customStyle="1" w:styleId="C4A11303BE394FD48B5683BA6F32BF51">
    <w:name w:val="C4A11303BE394FD48B5683BA6F32BF51"/>
    <w:rsid w:val="004C48A9"/>
  </w:style>
  <w:style w:type="paragraph" w:customStyle="1" w:styleId="76432EE8037F43E6B8F50442F46FB760">
    <w:name w:val="76432EE8037F43E6B8F50442F46FB760"/>
    <w:rsid w:val="004E020C"/>
  </w:style>
  <w:style w:type="paragraph" w:customStyle="1" w:styleId="C45A9CF804D741A68B263E11C47ECAC2">
    <w:name w:val="C45A9CF804D741A68B263E11C47ECAC2"/>
    <w:rsid w:val="004E020C"/>
  </w:style>
  <w:style w:type="paragraph" w:customStyle="1" w:styleId="29A06CE6FF564C3C890D8AF1E3A33AAF">
    <w:name w:val="29A06CE6FF564C3C890D8AF1E3A33AAF"/>
    <w:rsid w:val="004E020C"/>
  </w:style>
  <w:style w:type="paragraph" w:customStyle="1" w:styleId="434DC9B00D934C2280F0B91B0E0834E5">
    <w:name w:val="434DC9B00D934C2280F0B91B0E0834E5"/>
    <w:rsid w:val="004E020C"/>
  </w:style>
  <w:style w:type="paragraph" w:customStyle="1" w:styleId="BE284C49BCFF400784772655FE3C6007">
    <w:name w:val="BE284C49BCFF400784772655FE3C6007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17AB4D6364B8AB7D5B4456E6B270D">
    <w:name w:val="66917AB4D6364B8AB7D5B4456E6B270D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21B08B43F4574942B3C94452F43AD">
    <w:name w:val="E0021B08B43F4574942B3C94452F43AD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52C2AA16B48FF8B4FA948EF0A1DCD">
    <w:name w:val="5B352C2AA16B48FF8B4FA948EF0A1DCD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C5AE3701C45BF8F455ED75269A148">
    <w:name w:val="A72C5AE3701C45BF8F455ED75269A148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4DF7D115A49969F71994C9D39901F">
    <w:name w:val="0F84DF7D115A49969F71994C9D39901F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C512460FF4B4BAEA717114714A7A1">
    <w:name w:val="632C512460FF4B4BAEA717114714A7A1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E283850634CF8BF7915C44418CBB4">
    <w:name w:val="6E3E283850634CF8BF7915C44418CBB4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628142ED274FFD85E5B70F5D782D02">
    <w:name w:val="CA628142ED274FFD85E5B70F5D782D02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0219AB6B14E2C8B23FE2B149FDEF2">
    <w:name w:val="AC50219AB6B14E2C8B23FE2B149FDEF2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425AF0D94457FAC5A5D4AC6627399">
    <w:name w:val="DD1425AF0D94457FAC5A5D4AC6627399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178BE2B8B4890AE29AFF7D6FEFB3D">
    <w:name w:val="4D6178BE2B8B4890AE29AFF7D6FEFB3D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60763B7C342018C89346796A80C39">
    <w:name w:val="EF660763B7C342018C89346796A80C39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39734FD4747B69EF698DE9B345AF8">
    <w:name w:val="60B39734FD4747B69EF698DE9B345AF8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6599DF4E74DB1A7D2D8ABC75EEB7F">
    <w:name w:val="CD76599DF4E74DB1A7D2D8ABC75EEB7F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82CB8FDE04A1088D6B5936DBCD2D4">
    <w:name w:val="A2782CB8FDE04A1088D6B5936DBCD2D4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B0ABC3A944B38B759DA92560B9825">
    <w:name w:val="DC7B0ABC3A944B38B759DA92560B9825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92BB1151C47B29B19E23799D2E065">
    <w:name w:val="BAC92BB1151C47B29B19E23799D2E065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2410A9D064AAFADB3A96E592CE887">
    <w:name w:val="CEA2410A9D064AAFADB3A96E592CE887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9CFA1E9A44313A49641B60FDF2583">
    <w:name w:val="F4B9CFA1E9A44313A49641B60FDF2583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11DBFC45148559B54E74B91D4D089">
    <w:name w:val="80C11DBFC45148559B54E74B91D4D089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D8DF9AA1F457BB4F38052B4B9DFB6">
    <w:name w:val="504D8DF9AA1F457BB4F38052B4B9DFB6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05F2B9B6F4C0E9760263462CE0F92">
    <w:name w:val="B4F05F2B9B6F4C0E9760263462CE0F92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E0EA71F4748549470995D367D028F">
    <w:name w:val="C29E0EA71F4748549470995D367D028F"/>
    <w:rsid w:val="00970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2B5C2870D5493E90930574BDA3BD31">
    <w:name w:val="A52B5C2870D5493E90930574BDA3BD31"/>
    <w:rsid w:val="00A72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B1CFB506B4E9BB8D0BF402C261571">
    <w:name w:val="A46B1CFB506B4E9BB8D0BF402C261571"/>
    <w:rsid w:val="00A726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92F25C2-CAB8-40D8-A5AE-D92C7F49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Allenbach Verena, JGK-KJA</dc:creator>
  <cp:lastModifiedBy>Federspiel Ronja, DIJ-KJA</cp:lastModifiedBy>
  <cp:revision>35</cp:revision>
  <cp:lastPrinted>2019-09-11T20:00:00Z</cp:lastPrinted>
  <dcterms:created xsi:type="dcterms:W3CDTF">2020-01-14T12:43:00Z</dcterms:created>
  <dcterms:modified xsi:type="dcterms:W3CDTF">2025-03-19T09:57:00Z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2025-03-05T09:12:14Z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751b127e-0726-46f5-8106-f5fa48f5bfde</vt:lpwstr>
  </property>
  <property fmtid="{D5CDD505-2E9C-101B-9397-08002B2CF9AE}" pid="8" name="MSIP_Label_74fdd986-87d9-48c6-acda-407b1ab5fef0_ContentBits">
    <vt:lpwstr>0</vt:lpwstr>
  </property>
</Properties>
</file>